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gif" PartName="/word/media/document_image_rId3.gif"/>
  <Override ContentType="image/png" PartName="/word/media/document_image_rId4.png"/>
  <Override ContentType="image/png" PartName="/word/media/document_image_rId5.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7d2f" w14:textId="7c17d2f">
      <w:pPr>
        <w:spacing w:after="75"/>
        <w:ind w:left="0"/>
        <w:jc w:val="center"/>
        <w15:collapsed w:val="false"/>
      </w:pPr>
      <w:bookmarkStart w:name="1" w:id="0"/>
      <w:r>
        <w:drawing>
          <wp:inline distT="0" distB="0" distL="0" distR="0">
            <wp:extent cx="7112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711200" cy="1193800"/>
                    </a:xfrm>
                    <a:prstGeom prst="rect">
                      <a:avLst/>
                    </a:prstGeom>
                  </pic:spPr>
                </pic:pic>
              </a:graphicData>
            </a:graphic>
          </wp:inline>
        </w:drawing>
      </w:r>
    </w:p>
    <w:bookmarkEnd w:id="0"/>
    <w:bookmarkStart w:name="2" w:id="1"/>
    <w:p>
      <w:pPr>
        <w:pStyle w:val="Heading2"/>
        <w:spacing w:after="225"/>
        <w:ind w:left="0"/>
        <w:jc w:val="center"/>
      </w:pPr>
      <w:r>
        <w:rPr>
          <w:rFonts w:ascii="Arial" w:hAnsi="Arial"/>
          <w:color w:val="000000"/>
          <w:sz w:val="34"/>
        </w:rPr>
        <w:t>КАБІНЕТ МІНІСТРІВ УКРАЇНИ</w:t>
      </w:r>
    </w:p>
    <w:bookmarkEnd w:id="1"/>
    <w:bookmarkStart w:name="3" w:id="2"/>
    <w:p>
      <w:pPr>
        <w:pStyle w:val="Heading2"/>
        <w:spacing w:after="225"/>
        <w:ind w:left="0"/>
        <w:jc w:val="center"/>
      </w:pPr>
      <w:r>
        <w:rPr>
          <w:rFonts w:ascii="Arial" w:hAnsi="Arial"/>
          <w:color w:val="000000"/>
          <w:sz w:val="34"/>
        </w:rPr>
        <w:t>ПОСТАНОВА</w:t>
      </w:r>
    </w:p>
    <w:bookmarkEnd w:id="2"/>
    <w:bookmarkStart w:name="4" w:id="3"/>
    <w:p>
      <w:pPr>
        <w:spacing w:after="75"/>
        <w:ind w:left="0"/>
        <w:jc w:val="center"/>
      </w:pPr>
      <w:r>
        <w:rPr>
          <w:rFonts w:ascii="Arial" w:hAnsi="Arial"/>
          <w:b/>
          <w:i w:val="false"/>
          <w:color w:val="000000"/>
          <w:sz w:val="18"/>
        </w:rPr>
        <w:t>від 12 жовтня 2022 р. N 1178</w:t>
      </w:r>
    </w:p>
    <w:bookmarkEnd w:id="3"/>
    <w:bookmarkStart w:name="5" w:id="4"/>
    <w:p>
      <w:pPr>
        <w:spacing w:after="75"/>
        <w:ind w:left="0"/>
        <w:jc w:val="center"/>
      </w:pPr>
      <w:r>
        <w:rPr>
          <w:rFonts w:ascii="Arial" w:hAnsi="Arial"/>
          <w:b/>
          <w:i w:val="false"/>
          <w:color w:val="000000"/>
          <w:sz w:val="18"/>
        </w:rPr>
        <w:t>Київ</w:t>
      </w:r>
    </w:p>
    <w:bookmarkEnd w:id="4"/>
    <w:bookmarkStart w:name="6" w:id="5"/>
    <w:p>
      <w:pPr>
        <w:pStyle w:val="Heading2"/>
        <w:spacing w:after="225"/>
        <w:ind w:left="0"/>
        <w:jc w:val="center"/>
      </w:pPr>
      <w:r>
        <w:rPr>
          <w:rFonts w:ascii="Arial" w:hAnsi="Arial"/>
          <w:color w:val="000000"/>
          <w:sz w:val="34"/>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bookmarkEnd w:id="5"/>
    <w:bookmarkStart w:name="275" w:id="6"/>
    <w:p>
      <w:pPr>
        <w:spacing w:after="75"/>
        <w:ind w:left="0"/>
        <w:jc w:val="center"/>
      </w:pPr>
      <w:r>
        <w:rPr>
          <w:rFonts w:ascii="Arial" w:hAnsi="Arial"/>
          <w:b w:val="false"/>
          <w:i w:val="false"/>
          <w:color w:val="293a55"/>
          <w:sz w:val="18"/>
        </w:rPr>
        <w:t>Із змінами і доповненнями, внесеними</w:t>
      </w:r>
      <w:r>
        <w:br/>
      </w:r>
      <w:r>
        <w:rPr>
          <w:rFonts w:ascii="Arial" w:hAnsi="Arial"/>
          <w:b w:val="false"/>
          <w:i w:val="false"/>
          <w:color w:val="293a55"/>
          <w:sz w:val="18"/>
        </w:rPr>
        <w:t xml:space="preserve"> </w:t>
      </w:r>
      <w:r>
        <w:rPr>
          <w:rFonts w:ascii="Arial" w:hAnsi="Arial"/>
          <w:b w:val="false"/>
          <w:i w:val="false"/>
          <w:color w:val="293a55"/>
          <w:sz w:val="18"/>
        </w:rPr>
        <w:t>постановами</w:t>
      </w:r>
      <w:r>
        <w:rPr>
          <w:rFonts w:ascii="Arial" w:hAnsi="Arial"/>
          <w:b w:val="false"/>
          <w:i w:val="false"/>
          <w:color w:val="000000"/>
          <w:sz w:val="18"/>
        </w:rPr>
        <w:t xml:space="preserve"> </w:t>
      </w:r>
      <w:r>
        <w:rPr>
          <w:rFonts w:ascii="Arial" w:hAnsi="Arial"/>
          <w:b w:val="false"/>
          <w:i w:val="false"/>
          <w:color w:val="293a55"/>
          <w:sz w:val="18"/>
        </w:rPr>
        <w:t>Кабінету Міністрів України</w:t>
      </w:r>
      <w:r>
        <w:br/>
      </w:r>
      <w:r>
        <w:rPr>
          <w:rFonts w:ascii="Arial" w:hAnsi="Arial"/>
          <w:b w:val="false"/>
          <w:i w:val="false"/>
          <w:color w:val="293a55"/>
          <w:sz w:val="18"/>
        </w:rPr>
        <w:t xml:space="preserve"> від 11 листопада 2022 року N 1261</w:t>
      </w:r>
      <w:r>
        <w:rPr>
          <w:rFonts w:ascii="Arial" w:hAnsi="Arial"/>
          <w:b w:val="false"/>
          <w:i w:val="false"/>
          <w:color w:val="293a55"/>
          <w:sz w:val="18"/>
        </w:rPr>
        <w:t>,</w:t>
      </w:r>
      <w:r>
        <w:br/>
      </w:r>
      <w:r>
        <w:rPr>
          <w:rFonts w:ascii="Arial" w:hAnsi="Arial"/>
          <w:b w:val="false"/>
          <w:i w:val="false"/>
          <w:color w:val="293a55"/>
          <w:sz w:val="18"/>
        </w:rPr>
        <w:t>від 11 листопада 2022 року N 1275</w:t>
      </w:r>
      <w:r>
        <w:rPr>
          <w:rFonts w:ascii="Arial" w:hAnsi="Arial"/>
          <w:b w:val="false"/>
          <w:i w:val="false"/>
          <w:color w:val="293a55"/>
          <w:sz w:val="18"/>
        </w:rPr>
        <w:t>,</w:t>
      </w:r>
      <w:r>
        <w:br/>
      </w:r>
      <w:r>
        <w:rPr>
          <w:rFonts w:ascii="Arial" w:hAnsi="Arial"/>
          <w:b w:val="false"/>
          <w:i w:val="false"/>
          <w:color w:val="293a55"/>
          <w:sz w:val="18"/>
        </w:rPr>
        <w:t>від 25 листопада 2022 року N 1324</w:t>
      </w:r>
      <w:r>
        <w:rPr>
          <w:rFonts w:ascii="Arial" w:hAnsi="Arial"/>
          <w:b w:val="false"/>
          <w:i w:val="false"/>
          <w:color w:val="293a55"/>
          <w:sz w:val="18"/>
        </w:rPr>
        <w:t>,</w:t>
      </w:r>
      <w:r>
        <w:br/>
      </w:r>
      <w:r>
        <w:rPr>
          <w:rFonts w:ascii="Arial" w:hAnsi="Arial"/>
          <w:b w:val="false"/>
          <w:i w:val="false"/>
          <w:color w:val="293a55"/>
          <w:sz w:val="18"/>
        </w:rPr>
        <w:t>від 20 грудня 2022 року N 1406</w:t>
      </w:r>
      <w:r>
        <w:rPr>
          <w:rFonts w:ascii="Arial" w:hAnsi="Arial"/>
          <w:b w:val="false"/>
          <w:i w:val="false"/>
          <w:color w:val="293a55"/>
          <w:sz w:val="18"/>
        </w:rPr>
        <w:t>,</w:t>
      </w:r>
      <w:r>
        <w:br/>
      </w:r>
      <w:r>
        <w:rPr>
          <w:rFonts w:ascii="Arial" w:hAnsi="Arial"/>
          <w:b w:val="false"/>
          <w:i w:val="false"/>
          <w:color w:val="293a55"/>
          <w:sz w:val="18"/>
        </w:rPr>
        <w:t>від 27 грудня 2022 року N 1482</w:t>
      </w:r>
      <w:r>
        <w:rPr>
          <w:rFonts w:ascii="Arial" w:hAnsi="Arial"/>
          <w:b w:val="false"/>
          <w:i w:val="false"/>
          <w:color w:val="293a55"/>
          <w:sz w:val="18"/>
        </w:rPr>
        <w:t>,</w:t>
      </w:r>
      <w:r>
        <w:br/>
      </w:r>
      <w:r>
        <w:rPr>
          <w:rFonts w:ascii="Arial" w:hAnsi="Arial"/>
          <w:b w:val="false"/>
          <w:i w:val="false"/>
          <w:color w:val="293a55"/>
          <w:sz w:val="18"/>
        </w:rPr>
        <w:t>від 30 грудня 2022 року N 1495</w:t>
      </w:r>
      <w:r>
        <w:rPr>
          <w:rFonts w:ascii="Arial" w:hAnsi="Arial"/>
          <w:b w:val="false"/>
          <w:i w:val="false"/>
          <w:color w:val="293a55"/>
          <w:sz w:val="18"/>
        </w:rPr>
        <w:t>,</w:t>
      </w:r>
      <w:r>
        <w:br/>
      </w:r>
      <w:r>
        <w:rPr>
          <w:rFonts w:ascii="Arial" w:hAnsi="Arial"/>
          <w:b w:val="false"/>
          <w:i w:val="false"/>
          <w:color w:val="293a55"/>
          <w:sz w:val="18"/>
        </w:rPr>
        <w:t>від 17 лютого 2023 року N 157</w:t>
      </w:r>
      <w:r>
        <w:rPr>
          <w:rFonts w:ascii="Arial" w:hAnsi="Arial"/>
          <w:b w:val="false"/>
          <w:i w:val="false"/>
          <w:color w:val="293a55"/>
          <w:sz w:val="18"/>
        </w:rPr>
        <w:t>,</w:t>
      </w:r>
      <w:r>
        <w:br/>
      </w:r>
      <w:r>
        <w:rPr>
          <w:rFonts w:ascii="Arial" w:hAnsi="Arial"/>
          <w:b w:val="false"/>
          <w:i w:val="false"/>
          <w:color w:val="293a55"/>
          <w:sz w:val="18"/>
        </w:rPr>
        <w:t>від 18 квітня 2023 року N 336</w:t>
      </w:r>
      <w:r>
        <w:rPr>
          <w:rFonts w:ascii="Arial" w:hAnsi="Arial"/>
          <w:b w:val="false"/>
          <w:i w:val="false"/>
          <w:color w:val="293a55"/>
          <w:sz w:val="18"/>
        </w:rPr>
        <w:t>,</w:t>
      </w:r>
      <w:r>
        <w:br/>
      </w:r>
      <w:r>
        <w:rPr>
          <w:rFonts w:ascii="Arial" w:hAnsi="Arial"/>
          <w:b w:val="false"/>
          <w:i w:val="false"/>
          <w:color w:val="293a55"/>
          <w:sz w:val="18"/>
        </w:rPr>
        <w:t>від 12 травня 2023 року N 471</w:t>
      </w:r>
      <w:r>
        <w:rPr>
          <w:rFonts w:ascii="Arial" w:hAnsi="Arial"/>
          <w:b w:val="false"/>
          <w:i w:val="false"/>
          <w:color w:val="293a55"/>
          <w:sz w:val="18"/>
        </w:rPr>
        <w:t>,</w:t>
      </w:r>
      <w:r>
        <w:br/>
      </w:r>
      <w:r>
        <w:rPr>
          <w:rFonts w:ascii="Arial" w:hAnsi="Arial"/>
          <w:b w:val="false"/>
          <w:i w:val="false"/>
          <w:color w:val="293a55"/>
          <w:sz w:val="18"/>
        </w:rPr>
        <w:t>від 16 травня 2023 року N 491</w:t>
      </w:r>
      <w:r>
        <w:rPr>
          <w:rFonts w:ascii="Arial" w:hAnsi="Arial"/>
          <w:b w:val="false"/>
          <w:i w:val="false"/>
          <w:color w:val="293a55"/>
          <w:sz w:val="18"/>
        </w:rPr>
        <w:t>,</w:t>
      </w:r>
      <w:r>
        <w:br/>
      </w:r>
      <w:r>
        <w:rPr>
          <w:rFonts w:ascii="Arial" w:hAnsi="Arial"/>
          <w:b w:val="false"/>
          <w:i w:val="false"/>
          <w:color w:val="293a55"/>
          <w:sz w:val="18"/>
        </w:rPr>
        <w:t>від 19 червня 2023 року N 621</w:t>
      </w:r>
      <w:r>
        <w:rPr>
          <w:rFonts w:ascii="Arial" w:hAnsi="Arial"/>
          <w:b w:val="false"/>
          <w:i w:val="false"/>
          <w:color w:val="293a55"/>
          <w:sz w:val="18"/>
        </w:rPr>
        <w:t>,</w:t>
      </w:r>
      <w:r>
        <w:br/>
      </w:r>
      <w:r>
        <w:rPr>
          <w:rFonts w:ascii="Arial" w:hAnsi="Arial"/>
          <w:b w:val="false"/>
          <w:i w:val="false"/>
          <w:color w:val="293a55"/>
          <w:sz w:val="18"/>
        </w:rPr>
        <w:t>від 4 липня 2023 року N 677</w:t>
      </w:r>
      <w:r>
        <w:br/>
      </w:r>
      <w:r>
        <w:rPr>
          <w:rFonts w:ascii="Arial" w:hAnsi="Arial"/>
          <w:b w:val="false"/>
          <w:i/>
          <w:color w:val="000000"/>
          <w:sz w:val="18"/>
        </w:rPr>
        <w:t>(зміни, внесені</w:t>
      </w:r>
      <w:r>
        <w:rPr>
          <w:rFonts w:ascii="Arial" w:hAnsi="Arial"/>
          <w:b w:val="false"/>
          <w:i w:val="false"/>
          <w:color w:val="000000"/>
          <w:sz w:val="18"/>
        </w:rPr>
        <w:t xml:space="preserve"> </w:t>
      </w:r>
      <w:r>
        <w:rPr>
          <w:rFonts w:ascii="Arial" w:hAnsi="Arial"/>
          <w:b w:val="false"/>
          <w:i w:val="false"/>
          <w:color w:val="293a55"/>
          <w:sz w:val="18"/>
        </w:rPr>
        <w:t>підпунктом 2 пункту 3 змін</w:t>
      </w:r>
      <w:r>
        <w:rPr>
          <w:rFonts w:ascii="Arial" w:hAnsi="Arial"/>
          <w:b w:val="false"/>
          <w:i w:val="false"/>
          <w:color w:val="293a55"/>
          <w:sz w:val="18"/>
        </w:rPr>
        <w:t>, затверджених постановою Кабінету</w:t>
      </w:r>
      <w:r>
        <w:br/>
      </w:r>
      <w:r>
        <w:rPr>
          <w:rFonts w:ascii="Arial" w:hAnsi="Arial"/>
          <w:b w:val="false"/>
          <w:i w:val="false"/>
          <w:color w:val="293a55"/>
          <w:sz w:val="18"/>
        </w:rPr>
        <w:t xml:space="preserve"> Міністрів України від 4 липня 2023 року N 677, набирають чинності з</w:t>
      </w:r>
      <w:r>
        <w:rPr>
          <w:rFonts w:ascii="Arial" w:hAnsi="Arial"/>
          <w:b w:val="false"/>
          <w:i w:val="false"/>
          <w:color w:val="000000"/>
          <w:sz w:val="18"/>
        </w:rPr>
        <w:t xml:space="preserve"> </w:t>
      </w:r>
      <w:r>
        <w:rPr>
          <w:rFonts w:ascii="Arial" w:hAnsi="Arial"/>
          <w:b w:val="false"/>
          <w:i w:val="false"/>
          <w:color w:val="293a55"/>
          <w:sz w:val="18"/>
        </w:rPr>
        <w:t>1 вересня 2023 року</w:t>
      </w:r>
      <w:r>
        <w:rPr>
          <w:rFonts w:ascii="Arial" w:hAnsi="Arial"/>
          <w:b w:val="false"/>
          <w:i w:val="false"/>
          <w:color w:val="293a55"/>
          <w:sz w:val="18"/>
        </w:rPr>
        <w:t>),</w:t>
      </w:r>
      <w:r>
        <w:br/>
      </w:r>
      <w:r>
        <w:rPr>
          <w:rFonts w:ascii="Arial" w:hAnsi="Arial"/>
          <w:b w:val="false"/>
          <w:i w:val="false"/>
          <w:color w:val="293a55"/>
          <w:sz w:val="18"/>
        </w:rPr>
        <w:t>від 7 липня 2023 року N 686</w:t>
      </w:r>
      <w:r>
        <w:rPr>
          <w:rFonts w:ascii="Arial" w:hAnsi="Arial"/>
          <w:b w:val="false"/>
          <w:i w:val="false"/>
          <w:color w:val="293a55"/>
          <w:sz w:val="18"/>
        </w:rPr>
        <w:t>,</w:t>
      </w:r>
      <w:r>
        <w:br/>
      </w:r>
      <w:r>
        <w:rPr>
          <w:rFonts w:ascii="Arial" w:hAnsi="Arial"/>
          <w:b w:val="false"/>
          <w:i w:val="false"/>
          <w:color w:val="293a55"/>
          <w:sz w:val="18"/>
        </w:rPr>
        <w:t>від 1 вересня 2023 року N 952</w:t>
      </w:r>
      <w:r>
        <w:rPr>
          <w:rFonts w:ascii="Arial" w:hAnsi="Arial"/>
          <w:b w:val="false"/>
          <w:i w:val="false"/>
          <w:color w:val="293a55"/>
          <w:sz w:val="18"/>
        </w:rPr>
        <w:t>,</w:t>
      </w:r>
      <w:r>
        <w:br/>
      </w:r>
      <w:r>
        <w:rPr>
          <w:rFonts w:ascii="Arial" w:hAnsi="Arial"/>
          <w:b w:val="false"/>
          <w:i w:val="false"/>
          <w:color w:val="293a55"/>
          <w:sz w:val="18"/>
        </w:rPr>
        <w:t>від 12 вересня 2023 року N 981</w:t>
      </w:r>
      <w:r>
        <w:rPr>
          <w:rFonts w:ascii="Arial" w:hAnsi="Arial"/>
          <w:b w:val="false"/>
          <w:i w:val="false"/>
          <w:color w:val="293a55"/>
          <w:sz w:val="18"/>
        </w:rPr>
        <w:t>,</w:t>
      </w:r>
      <w:r>
        <w:br/>
      </w:r>
      <w:r>
        <w:rPr>
          <w:rFonts w:ascii="Arial" w:hAnsi="Arial"/>
          <w:b w:val="false"/>
          <w:i w:val="false"/>
          <w:color w:val="293a55"/>
          <w:sz w:val="18"/>
        </w:rPr>
        <w:t>від 31 жовтня 2023 року N 1135</w:t>
      </w:r>
      <w:r>
        <w:rPr>
          <w:rFonts w:ascii="Arial" w:hAnsi="Arial"/>
          <w:b w:val="false"/>
          <w:i w:val="false"/>
          <w:color w:val="293a55"/>
          <w:sz w:val="18"/>
        </w:rPr>
        <w:t>,</w:t>
      </w:r>
      <w:r>
        <w:br/>
      </w:r>
      <w:r>
        <w:rPr>
          <w:rFonts w:ascii="Arial" w:hAnsi="Arial"/>
          <w:b w:val="false"/>
          <w:i w:val="false"/>
          <w:color w:val="293a55"/>
          <w:sz w:val="18"/>
        </w:rPr>
        <w:t>від 2 листопада 2023 року N 1140</w:t>
      </w:r>
      <w:r>
        <w:rPr>
          <w:rFonts w:ascii="Arial" w:hAnsi="Arial"/>
          <w:b w:val="false"/>
          <w:i w:val="false"/>
          <w:color w:val="293a55"/>
          <w:sz w:val="18"/>
        </w:rPr>
        <w:t>,</w:t>
      </w:r>
      <w:r>
        <w:br/>
      </w:r>
      <w:r>
        <w:rPr>
          <w:rFonts w:ascii="Arial" w:hAnsi="Arial"/>
          <w:b w:val="false"/>
          <w:i w:val="false"/>
          <w:color w:val="293a55"/>
          <w:sz w:val="18"/>
        </w:rPr>
        <w:t>від 7 листопада 2023 року N 1205</w:t>
      </w:r>
      <w:r>
        <w:rPr>
          <w:rFonts w:ascii="Arial" w:hAnsi="Arial"/>
          <w:b w:val="false"/>
          <w:i w:val="false"/>
          <w:color w:val="293a55"/>
          <w:sz w:val="18"/>
        </w:rPr>
        <w:t>,</w:t>
      </w:r>
      <w:r>
        <w:br/>
      </w:r>
      <w:r>
        <w:rPr>
          <w:rFonts w:ascii="Arial" w:hAnsi="Arial"/>
          <w:b w:val="false"/>
          <w:i w:val="false"/>
          <w:color w:val="293a55"/>
          <w:sz w:val="18"/>
        </w:rPr>
        <w:t>від 5 січня 2024 року N 34</w:t>
      </w:r>
      <w:r>
        <w:br/>
      </w:r>
      <w:r>
        <w:rPr>
          <w:rFonts w:ascii="Arial" w:hAnsi="Arial"/>
          <w:b w:val="false"/>
          <w:i/>
          <w:color w:val="000000"/>
          <w:sz w:val="18"/>
        </w:rPr>
        <w:t>(зміни, передбачені</w:t>
      </w:r>
      <w:r>
        <w:rPr>
          <w:rFonts w:ascii="Arial" w:hAnsi="Arial"/>
          <w:b w:val="false"/>
          <w:i w:val="false"/>
          <w:color w:val="000000"/>
          <w:sz w:val="18"/>
        </w:rPr>
        <w:t xml:space="preserve"> </w:t>
      </w:r>
      <w:r>
        <w:rPr>
          <w:rFonts w:ascii="Arial" w:hAnsi="Arial"/>
          <w:b w:val="false"/>
          <w:i w:val="false"/>
          <w:color w:val="293a55"/>
          <w:sz w:val="18"/>
        </w:rPr>
        <w:t>підпунктом 1 пункту 5 змін</w:t>
      </w:r>
      <w:r>
        <w:rPr>
          <w:rFonts w:ascii="Arial" w:hAnsi="Arial"/>
          <w:b w:val="false"/>
          <w:i w:val="false"/>
          <w:color w:val="293a55"/>
          <w:sz w:val="18"/>
        </w:rPr>
        <w:t>, затверджених постановою Кабінету</w:t>
      </w:r>
      <w:r>
        <w:br/>
      </w:r>
      <w:r>
        <w:rPr>
          <w:rFonts w:ascii="Arial" w:hAnsi="Arial"/>
          <w:b w:val="false"/>
          <w:i w:val="false"/>
          <w:color w:val="293a55"/>
          <w:sz w:val="18"/>
        </w:rPr>
        <w:t xml:space="preserve"> Міністрів України від 5 січня 2024 року N 34, набирають чинності з</w:t>
      </w:r>
      <w:r>
        <w:rPr>
          <w:rFonts w:ascii="Arial" w:hAnsi="Arial"/>
          <w:b w:val="false"/>
          <w:i w:val="false"/>
          <w:color w:val="000000"/>
          <w:sz w:val="18"/>
        </w:rPr>
        <w:t xml:space="preserve"> </w:t>
      </w:r>
      <w:r>
        <w:rPr>
          <w:rFonts w:ascii="Arial" w:hAnsi="Arial"/>
          <w:b w:val="false"/>
          <w:i w:val="false"/>
          <w:color w:val="293a55"/>
          <w:sz w:val="18"/>
        </w:rPr>
        <w:t>1 березня 2024 року</w:t>
      </w:r>
      <w:r>
        <w:rPr>
          <w:rFonts w:ascii="Arial" w:hAnsi="Arial"/>
          <w:b w:val="false"/>
          <w:i w:val="false"/>
          <w:color w:val="293a55"/>
          <w:sz w:val="18"/>
        </w:rPr>
        <w:t>),</w:t>
      </w:r>
      <w:r>
        <w:br/>
      </w:r>
      <w:r>
        <w:rPr>
          <w:rFonts w:ascii="Arial" w:hAnsi="Arial"/>
          <w:b w:val="false"/>
          <w:i w:val="false"/>
          <w:color w:val="293a55"/>
          <w:sz w:val="18"/>
        </w:rPr>
        <w:t>від 9 лютого 2024 року N 131</w:t>
      </w:r>
      <w:r>
        <w:br/>
      </w:r>
      <w:r>
        <w:rPr>
          <w:rFonts w:ascii="Arial" w:hAnsi="Arial"/>
          <w:b w:val="false"/>
          <w:i/>
          <w:color w:val="000000"/>
          <w:sz w:val="18"/>
        </w:rPr>
        <w:t>(зміни, внесені</w:t>
      </w:r>
      <w:r>
        <w:rPr>
          <w:rFonts w:ascii="Arial" w:hAnsi="Arial"/>
          <w:b w:val="false"/>
          <w:i w:val="false"/>
          <w:color w:val="000000"/>
          <w:sz w:val="18"/>
        </w:rPr>
        <w:t xml:space="preserve"> </w:t>
      </w:r>
      <w:r>
        <w:rPr>
          <w:rFonts w:ascii="Arial" w:hAnsi="Arial"/>
          <w:b w:val="false"/>
          <w:i w:val="false"/>
          <w:color w:val="293a55"/>
          <w:sz w:val="18"/>
        </w:rPr>
        <w:t>підпунктами 1</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2</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4</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5 пункту 2 змін</w:t>
      </w:r>
      <w:r>
        <w:rPr>
          <w:rFonts w:ascii="Arial" w:hAnsi="Arial"/>
          <w:b w:val="false"/>
          <w:i w:val="false"/>
          <w:color w:val="293a55"/>
          <w:sz w:val="18"/>
        </w:rPr>
        <w:t>, затверджених</w:t>
      </w:r>
      <w:r>
        <w:br/>
      </w:r>
      <w:r>
        <w:rPr>
          <w:rFonts w:ascii="Arial" w:hAnsi="Arial"/>
          <w:b w:val="false"/>
          <w:i w:val="false"/>
          <w:color w:val="293a55"/>
          <w:sz w:val="18"/>
        </w:rPr>
        <w:t xml:space="preserve"> постановою Кабінету Міністрів України від 9 лютого 2024 року N 131,</w:t>
      </w:r>
      <w:r>
        <w:br/>
      </w:r>
      <w:r>
        <w:rPr>
          <w:rFonts w:ascii="Arial" w:hAnsi="Arial"/>
          <w:b w:val="false"/>
          <w:i w:val="false"/>
          <w:color w:val="293a55"/>
          <w:sz w:val="18"/>
        </w:rPr>
        <w:t xml:space="preserve"> набирають чинності з</w:t>
      </w:r>
      <w:r>
        <w:rPr>
          <w:rFonts w:ascii="Arial" w:hAnsi="Arial"/>
          <w:b w:val="false"/>
          <w:i w:val="false"/>
          <w:color w:val="000000"/>
          <w:sz w:val="18"/>
        </w:rPr>
        <w:t xml:space="preserve"> </w:t>
      </w:r>
      <w:r>
        <w:rPr>
          <w:rFonts w:ascii="Arial" w:hAnsi="Arial"/>
          <w:b w:val="false"/>
          <w:i w:val="false"/>
          <w:color w:val="293a55"/>
          <w:sz w:val="18"/>
        </w:rPr>
        <w:t>14 березня 2024 року</w:t>
      </w:r>
      <w:r>
        <w:rPr>
          <w:rFonts w:ascii="Arial" w:hAnsi="Arial"/>
          <w:b w:val="false"/>
          <w:i w:val="false"/>
          <w:color w:val="293a55"/>
          <w:sz w:val="18"/>
        </w:rPr>
        <w:t>),</w:t>
      </w:r>
      <w:r>
        <w:br/>
      </w:r>
      <w:r>
        <w:rPr>
          <w:rFonts w:ascii="Arial" w:hAnsi="Arial"/>
          <w:b w:val="false"/>
          <w:i w:val="false"/>
          <w:color w:val="293a55"/>
          <w:sz w:val="18"/>
        </w:rPr>
        <w:t>від 1 березня 2024 року N 237</w:t>
      </w:r>
      <w:r>
        <w:rPr>
          <w:rFonts w:ascii="Arial" w:hAnsi="Arial"/>
          <w:b w:val="false"/>
          <w:i w:val="false"/>
          <w:color w:val="293a55"/>
          <w:sz w:val="18"/>
        </w:rPr>
        <w:t>,</w:t>
      </w:r>
      <w:r>
        <w:br/>
      </w:r>
      <w:r>
        <w:rPr>
          <w:rFonts w:ascii="Arial" w:hAnsi="Arial"/>
          <w:b w:val="false"/>
          <w:i w:val="false"/>
          <w:color w:val="293a55"/>
          <w:sz w:val="18"/>
        </w:rPr>
        <w:t>від 2 квітня 2024 року N 382</w:t>
      </w:r>
      <w:r>
        <w:rPr>
          <w:rFonts w:ascii="Arial" w:hAnsi="Arial"/>
          <w:b w:val="false"/>
          <w:i w:val="false"/>
          <w:color w:val="293a55"/>
          <w:sz w:val="18"/>
        </w:rPr>
        <w:t>,</w:t>
      </w:r>
      <w:r>
        <w:br/>
      </w:r>
      <w:r>
        <w:rPr>
          <w:rFonts w:ascii="Arial" w:hAnsi="Arial"/>
          <w:b w:val="false"/>
          <w:i w:val="false"/>
          <w:color w:val="293a55"/>
          <w:sz w:val="18"/>
        </w:rPr>
        <w:t>від 5 липня 2024 року N 782</w:t>
      </w:r>
      <w:r>
        <w:br/>
      </w:r>
      <w:r>
        <w:rPr>
          <w:rFonts w:ascii="Arial" w:hAnsi="Arial"/>
          <w:b w:val="false"/>
          <w:i/>
          <w:color w:val="000000"/>
          <w:sz w:val="18"/>
        </w:rPr>
        <w:t>(зміни, внесені</w:t>
      </w:r>
      <w:r>
        <w:rPr>
          <w:rFonts w:ascii="Arial" w:hAnsi="Arial"/>
          <w:b w:val="false"/>
          <w:i w:val="false"/>
          <w:color w:val="000000"/>
          <w:sz w:val="18"/>
        </w:rPr>
        <w:t xml:space="preserve"> </w:t>
      </w:r>
      <w:r>
        <w:rPr>
          <w:rFonts w:ascii="Arial" w:hAnsi="Arial"/>
          <w:b w:val="false"/>
          <w:i w:val="false"/>
          <w:color w:val="293a55"/>
          <w:sz w:val="18"/>
        </w:rPr>
        <w:t>пунктом 2</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підпунктом 4 пункту 3</w:t>
      </w:r>
      <w:r>
        <w:rPr>
          <w:rFonts w:ascii="Arial" w:hAnsi="Arial"/>
          <w:b w:val="false"/>
          <w:i w:val="false"/>
          <w:color w:val="000000"/>
          <w:sz w:val="18"/>
        </w:rPr>
        <w:t xml:space="preserve"> </w:t>
      </w:r>
      <w:r>
        <w:rPr>
          <w:rFonts w:ascii="Arial" w:hAnsi="Arial"/>
          <w:b w:val="false"/>
          <w:i w:val="false"/>
          <w:color w:val="293a55"/>
          <w:sz w:val="18"/>
        </w:rPr>
        <w:t>та</w:t>
      </w:r>
      <w:r>
        <w:rPr>
          <w:rFonts w:ascii="Arial" w:hAnsi="Arial"/>
          <w:b w:val="false"/>
          <w:i w:val="false"/>
          <w:color w:val="000000"/>
          <w:sz w:val="18"/>
        </w:rPr>
        <w:t xml:space="preserve"> </w:t>
      </w:r>
      <w:r>
        <w:rPr>
          <w:rFonts w:ascii="Arial" w:hAnsi="Arial"/>
          <w:b w:val="false"/>
          <w:i w:val="false"/>
          <w:color w:val="293a55"/>
          <w:sz w:val="18"/>
        </w:rPr>
        <w:t>пунктом 4 змін</w:t>
      </w:r>
      <w:r>
        <w:rPr>
          <w:rFonts w:ascii="Arial" w:hAnsi="Arial"/>
          <w:b w:val="false"/>
          <w:i w:val="false"/>
          <w:color w:val="293a55"/>
          <w:sz w:val="18"/>
        </w:rPr>
        <w:t>,</w:t>
      </w:r>
      <w:r>
        <w:br/>
      </w:r>
      <w:r>
        <w:rPr>
          <w:rFonts w:ascii="Arial" w:hAnsi="Arial"/>
          <w:b w:val="false"/>
          <w:i w:val="false"/>
          <w:color w:val="293a55"/>
          <w:sz w:val="18"/>
        </w:rPr>
        <w:t xml:space="preserve"> затверджених постановою Кабінету Міністрів України від 5 липня 2024 року N 782,</w:t>
      </w:r>
      <w:r>
        <w:br/>
      </w:r>
      <w:r>
        <w:rPr>
          <w:rFonts w:ascii="Arial" w:hAnsi="Arial"/>
          <w:b w:val="false"/>
          <w:i w:val="false"/>
          <w:color w:val="293a55"/>
          <w:sz w:val="18"/>
        </w:rPr>
        <w:t xml:space="preserve"> набирають чинності з</w:t>
      </w:r>
      <w:r>
        <w:rPr>
          <w:rFonts w:ascii="Arial" w:hAnsi="Arial"/>
          <w:b w:val="false"/>
          <w:i w:val="false"/>
          <w:color w:val="000000"/>
          <w:sz w:val="18"/>
        </w:rPr>
        <w:t xml:space="preserve"> </w:t>
      </w:r>
      <w:r>
        <w:rPr>
          <w:rFonts w:ascii="Arial" w:hAnsi="Arial"/>
          <w:b w:val="false"/>
          <w:i w:val="false"/>
          <w:color w:val="293a55"/>
          <w:sz w:val="18"/>
        </w:rPr>
        <w:t>1 вересня 2024 року</w:t>
      </w:r>
      <w:r>
        <w:rPr>
          <w:rFonts w:ascii="Arial" w:hAnsi="Arial"/>
          <w:b w:val="false"/>
          <w:i w:val="false"/>
          <w:color w:val="293a55"/>
          <w:sz w:val="18"/>
        </w:rPr>
        <w:t>),</w:t>
      </w:r>
      <w:r>
        <w:br/>
      </w:r>
      <w:r>
        <w:rPr>
          <w:rFonts w:ascii="Arial" w:hAnsi="Arial"/>
          <w:b w:val="false"/>
          <w:i w:val="false"/>
          <w:color w:val="293a55"/>
          <w:sz w:val="18"/>
        </w:rPr>
        <w:t>від 30 серпня 2024 року N 990</w:t>
      </w:r>
      <w:r>
        <w:rPr>
          <w:rFonts w:ascii="Arial" w:hAnsi="Arial"/>
          <w:b w:val="false"/>
          <w:i w:val="false"/>
          <w:color w:val="293a55"/>
          <w:sz w:val="18"/>
        </w:rPr>
        <w:t>,</w:t>
      </w:r>
      <w:r>
        <w:br/>
      </w:r>
      <w:r>
        <w:rPr>
          <w:rFonts w:ascii="Arial" w:hAnsi="Arial"/>
          <w:b w:val="false"/>
          <w:i w:val="false"/>
          <w:color w:val="293a55"/>
          <w:sz w:val="18"/>
        </w:rPr>
        <w:t>від 13 вересня 2024 року N 1069</w:t>
      </w:r>
      <w:r>
        <w:rPr>
          <w:rFonts w:ascii="Arial" w:hAnsi="Arial"/>
          <w:b w:val="false"/>
          <w:i w:val="false"/>
          <w:color w:val="293a55"/>
          <w:sz w:val="18"/>
        </w:rPr>
        <w:t>,</w:t>
      </w:r>
      <w:r>
        <w:br/>
      </w:r>
      <w:r>
        <w:rPr>
          <w:rFonts w:ascii="Arial" w:hAnsi="Arial"/>
          <w:b w:val="false"/>
          <w:i w:val="false"/>
          <w:color w:val="293a55"/>
          <w:sz w:val="18"/>
        </w:rPr>
        <w:t>від 11 березня 2025 року N 277</w:t>
      </w:r>
      <w:r>
        <w:rPr>
          <w:rFonts w:ascii="Arial" w:hAnsi="Arial"/>
          <w:b w:val="false"/>
          <w:i w:val="false"/>
          <w:color w:val="293a55"/>
          <w:sz w:val="18"/>
        </w:rPr>
        <w:t>,</w:t>
      </w:r>
      <w:r>
        <w:br/>
      </w:r>
      <w:r>
        <w:rPr>
          <w:rFonts w:ascii="Arial" w:hAnsi="Arial"/>
          <w:b w:val="false"/>
          <w:i w:val="false"/>
          <w:color w:val="293a55"/>
          <w:sz w:val="18"/>
        </w:rPr>
        <w:t>від 11 березня 2025 року N 278</w:t>
      </w:r>
      <w:r>
        <w:rPr>
          <w:rFonts w:ascii="Arial" w:hAnsi="Arial"/>
          <w:b w:val="false"/>
          <w:i w:val="false"/>
          <w:color w:val="293a55"/>
          <w:sz w:val="18"/>
        </w:rPr>
        <w:t>,</w:t>
      </w:r>
      <w:r>
        <w:br/>
      </w:r>
      <w:r>
        <w:rPr>
          <w:rFonts w:ascii="Arial" w:hAnsi="Arial"/>
          <w:b w:val="false"/>
          <w:i w:val="false"/>
          <w:color w:val="293a55"/>
          <w:sz w:val="18"/>
        </w:rPr>
        <w:t>від 15 квітня 2025 року N 442</w:t>
      </w:r>
      <w:r>
        <w:rPr>
          <w:rFonts w:ascii="Arial" w:hAnsi="Arial"/>
          <w:b w:val="false"/>
          <w:i w:val="false"/>
          <w:color w:val="293a55"/>
          <w:sz w:val="18"/>
        </w:rPr>
        <w:t>,</w:t>
      </w:r>
      <w:r>
        <w:br/>
      </w:r>
      <w:r>
        <w:rPr>
          <w:rFonts w:ascii="Arial" w:hAnsi="Arial"/>
          <w:b w:val="false"/>
          <w:i w:val="false"/>
          <w:color w:val="293a55"/>
          <w:sz w:val="18"/>
        </w:rPr>
        <w:t>від 2 травня 2025 року N 509</w:t>
      </w:r>
      <w:r>
        <w:rPr>
          <w:rFonts w:ascii="Arial" w:hAnsi="Arial"/>
          <w:b w:val="false"/>
          <w:i w:val="false"/>
          <w:color w:val="293a55"/>
          <w:sz w:val="18"/>
        </w:rPr>
        <w:t>,</w:t>
      </w:r>
      <w:r>
        <w:br/>
      </w:r>
      <w:r>
        <w:rPr>
          <w:rFonts w:ascii="Arial" w:hAnsi="Arial"/>
          <w:b w:val="false"/>
          <w:i w:val="false"/>
          <w:color w:val="293a55"/>
          <w:sz w:val="18"/>
        </w:rPr>
        <w:t>від 16 травня 2025 року N 558</w:t>
      </w:r>
      <w:r>
        <w:rPr>
          <w:rFonts w:ascii="Arial" w:hAnsi="Arial"/>
          <w:b w:val="false"/>
          <w:i w:val="false"/>
          <w:color w:val="293a55"/>
          <w:sz w:val="18"/>
        </w:rPr>
        <w:t>,</w:t>
      </w:r>
      <w:r>
        <w:br/>
      </w:r>
      <w:r>
        <w:rPr>
          <w:rFonts w:ascii="Arial" w:hAnsi="Arial"/>
          <w:b w:val="false"/>
          <w:i w:val="false"/>
          <w:color w:val="293a55"/>
          <w:sz w:val="18"/>
        </w:rPr>
        <w:t>від 14 липня 2025 року N 841</w:t>
      </w:r>
      <w:r>
        <w:rPr>
          <w:rFonts w:ascii="Arial" w:hAnsi="Arial"/>
          <w:b w:val="false"/>
          <w:i w:val="false"/>
          <w:color w:val="293a55"/>
          <w:sz w:val="18"/>
        </w:rPr>
        <w:t>,</w:t>
      </w:r>
      <w:r>
        <w:br/>
      </w:r>
      <w:r>
        <w:rPr>
          <w:rFonts w:ascii="Arial" w:hAnsi="Arial"/>
          <w:b w:val="false"/>
          <w:i w:val="false"/>
          <w:color w:val="293a55"/>
          <w:sz w:val="18"/>
        </w:rPr>
        <w:t>від 15 серпня 2025 року N 992</w:t>
      </w:r>
      <w:r>
        <w:rPr>
          <w:rFonts w:ascii="Arial" w:hAnsi="Arial"/>
          <w:b w:val="false"/>
          <w:i w:val="false"/>
          <w:color w:val="293a55"/>
          <w:sz w:val="18"/>
        </w:rPr>
        <w:t>,</w:t>
      </w:r>
      <w:r>
        <w:br/>
      </w:r>
      <w:r>
        <w:rPr>
          <w:rFonts w:ascii="Arial" w:hAnsi="Arial"/>
          <w:b w:val="false"/>
          <w:i w:val="false"/>
          <w:color w:val="293a55"/>
          <w:sz w:val="18"/>
        </w:rPr>
        <w:t>від 1 вересня 2025 року N 1067</w:t>
      </w:r>
      <w:r>
        <w:rPr>
          <w:rFonts w:ascii="Arial" w:hAnsi="Arial"/>
          <w:b w:val="false"/>
          <w:i w:val="false"/>
          <w:color w:val="293a55"/>
          <w:sz w:val="18"/>
        </w:rPr>
        <w:t>,</w:t>
      </w:r>
      <w:r>
        <w:br/>
      </w:r>
      <w:r>
        <w:rPr>
          <w:rFonts w:ascii="Arial" w:hAnsi="Arial"/>
          <w:b w:val="false"/>
          <w:i w:val="false"/>
          <w:color w:val="293a55"/>
          <w:sz w:val="18"/>
        </w:rPr>
        <w:t>від 25 вересня 2025 року N 1196</w:t>
      </w:r>
      <w:r>
        <w:rPr>
          <w:rFonts w:ascii="Arial" w:hAnsi="Arial"/>
          <w:b w:val="false"/>
          <w:i w:val="false"/>
          <w:color w:val="293a55"/>
          <w:sz w:val="18"/>
        </w:rPr>
        <w:t>,</w:t>
      </w:r>
      <w:r>
        <w:br/>
      </w:r>
      <w:r>
        <w:rPr>
          <w:rFonts w:ascii="Arial" w:hAnsi="Arial"/>
          <w:b w:val="false"/>
          <w:i w:val="false"/>
          <w:color w:val="293a55"/>
          <w:sz w:val="18"/>
        </w:rPr>
        <w:t>від 25 вересня 2025 року N 1254</w:t>
      </w:r>
      <w:r>
        <w:rPr>
          <w:rFonts w:ascii="Arial" w:hAnsi="Arial"/>
          <w:b w:val="false"/>
          <w:i w:val="false"/>
          <w:color w:val="293a55"/>
          <w:sz w:val="18"/>
        </w:rPr>
        <w:t>,</w:t>
      </w:r>
      <w:r>
        <w:br/>
      </w:r>
      <w:r>
        <w:rPr>
          <w:rFonts w:ascii="Arial" w:hAnsi="Arial"/>
          <w:b w:val="false"/>
          <w:i w:val="false"/>
          <w:color w:val="293a55"/>
          <w:sz w:val="18"/>
        </w:rPr>
        <w:t>від 18 жовтня 2025 року N 1314</w:t>
      </w:r>
      <w:r>
        <w:br/>
      </w:r>
      <w:r>
        <w:rPr>
          <w:rFonts w:ascii="Arial" w:hAnsi="Arial"/>
          <w:b w:val="false"/>
          <w:i/>
          <w:color w:val="000000"/>
          <w:sz w:val="18"/>
        </w:rPr>
        <w:t>(яка діє до</w:t>
      </w:r>
      <w:r>
        <w:rPr>
          <w:rFonts w:ascii="Arial" w:hAnsi="Arial"/>
          <w:b w:val="false"/>
          <w:i w:val="false"/>
          <w:color w:val="000000"/>
          <w:sz w:val="18"/>
        </w:rPr>
        <w:t xml:space="preserve"> </w:t>
      </w:r>
      <w:r>
        <w:rPr>
          <w:rFonts w:ascii="Arial" w:hAnsi="Arial"/>
          <w:b w:val="false"/>
          <w:i w:val="false"/>
          <w:color w:val="293a55"/>
          <w:sz w:val="18"/>
        </w:rPr>
        <w:t>1 березня 2026 року</w:t>
      </w:r>
      <w:r>
        <w:rPr>
          <w:rFonts w:ascii="Arial" w:hAnsi="Arial"/>
          <w:b w:val="false"/>
          <w:i w:val="false"/>
          <w:color w:val="293a55"/>
          <w:sz w:val="18"/>
        </w:rPr>
        <w:t>)</w:t>
      </w:r>
      <w:r>
        <w:rPr>
          <w:rFonts w:ascii="Arial" w:hAnsi="Arial"/>
          <w:b w:val="false"/>
          <w:i w:val="false"/>
          <w:color w:val="293a55"/>
          <w:sz w:val="18"/>
        </w:rPr>
        <w:t>,</w:t>
      </w:r>
      <w:r>
        <w:br/>
      </w:r>
      <w:r>
        <w:rPr>
          <w:rFonts w:ascii="Arial" w:hAnsi="Arial"/>
          <w:b w:val="false"/>
          <w:i w:val="false"/>
          <w:color w:val="293a55"/>
          <w:sz w:val="18"/>
        </w:rPr>
        <w:t>від 29 жовтня 2025 року N 1397</w:t>
      </w:r>
      <w:r>
        <w:rPr>
          <w:rFonts w:ascii="Arial" w:hAnsi="Arial"/>
          <w:b w:val="false"/>
          <w:i w:val="false"/>
          <w:color w:val="293a55"/>
          <w:sz w:val="18"/>
        </w:rPr>
        <w:t>,</w:t>
      </w:r>
      <w:r>
        <w:br/>
      </w:r>
      <w:r>
        <w:rPr>
          <w:rFonts w:ascii="Arial" w:hAnsi="Arial"/>
          <w:b w:val="false"/>
          <w:i w:val="false"/>
          <w:color w:val="293a55"/>
          <w:sz w:val="18"/>
        </w:rPr>
        <w:t>від 28 листопада 2025 року N 1582</w:t>
      </w:r>
      <w:r>
        <w:rPr>
          <w:rFonts w:ascii="Arial" w:hAnsi="Arial"/>
          <w:b w:val="false"/>
          <w:i w:val="false"/>
          <w:color w:val="293a55"/>
          <w:sz w:val="18"/>
        </w:rPr>
        <w:t>,</w:t>
      </w:r>
      <w:r>
        <w:br/>
      </w:r>
      <w:r>
        <w:rPr>
          <w:rFonts w:ascii="Arial" w:hAnsi="Arial"/>
          <w:b w:val="false"/>
          <w:i w:val="false"/>
          <w:color w:val="293a55"/>
          <w:sz w:val="18"/>
        </w:rPr>
        <w:t>від 10 грудня 2025 року N 1653</w:t>
      </w:r>
      <w:r>
        <w:rPr>
          <w:rFonts w:ascii="Arial" w:hAnsi="Arial"/>
          <w:b w:val="false"/>
          <w:i w:val="false"/>
          <w:color w:val="293a55"/>
          <w:sz w:val="18"/>
        </w:rPr>
        <w:t>,</w:t>
      </w:r>
      <w:r>
        <w:br/>
      </w:r>
      <w:r>
        <w:rPr>
          <w:rFonts w:ascii="Arial" w:hAnsi="Arial"/>
          <w:b w:val="false"/>
          <w:i w:val="false"/>
          <w:color w:val="293a55"/>
          <w:sz w:val="18"/>
        </w:rPr>
        <w:t>від 17 січня 2026 року N 44</w:t>
      </w:r>
      <w:r>
        <w:rPr>
          <w:rFonts w:ascii="Arial" w:hAnsi="Arial"/>
          <w:b w:val="false"/>
          <w:i w:val="false"/>
          <w:color w:val="293a55"/>
          <w:sz w:val="18"/>
        </w:rPr>
        <w:t>,</w:t>
      </w:r>
      <w:r>
        <w:br/>
      </w:r>
      <w:r>
        <w:rPr>
          <w:rFonts w:ascii="Arial" w:hAnsi="Arial"/>
          <w:b w:val="false"/>
          <w:i w:val="false"/>
          <w:color w:val="293a55"/>
          <w:sz w:val="18"/>
        </w:rPr>
        <w:t>від 19 січня 2026 року N 46</w:t>
      </w:r>
      <w:r>
        <w:rPr>
          <w:rFonts w:ascii="Arial" w:hAnsi="Arial"/>
          <w:b w:val="false"/>
          <w:i w:val="false"/>
          <w:color w:val="293a55"/>
          <w:sz w:val="18"/>
        </w:rPr>
        <w:t>,</w:t>
      </w:r>
      <w:r>
        <w:br/>
      </w:r>
      <w:r>
        <w:rPr>
          <w:rFonts w:ascii="Arial" w:hAnsi="Arial"/>
          <w:b w:val="false"/>
          <w:i w:val="false"/>
          <w:color w:val="293a55"/>
          <w:sz w:val="18"/>
        </w:rPr>
        <w:t>від 30 січня 2026 року N 112</w:t>
      </w:r>
      <w:r>
        <w:rPr>
          <w:rFonts w:ascii="Arial" w:hAnsi="Arial"/>
          <w:b w:val="false"/>
          <w:i w:val="false"/>
          <w:color w:val="293a55"/>
          <w:sz w:val="18"/>
        </w:rPr>
        <w:t>,</w:t>
      </w:r>
      <w:r>
        <w:br/>
      </w:r>
      <w:r>
        <w:rPr>
          <w:rFonts w:ascii="Arial" w:hAnsi="Arial"/>
          <w:b w:val="false"/>
          <w:i w:val="false"/>
          <w:color w:val="293a55"/>
          <w:sz w:val="18"/>
        </w:rPr>
        <w:t>від 16 лютого 2026 року N 200</w:t>
      </w:r>
      <w:r>
        <w:rPr>
          <w:rFonts w:ascii="Arial" w:hAnsi="Arial"/>
          <w:b w:val="false"/>
          <w:i w:val="false"/>
          <w:color w:val="293a55"/>
          <w:sz w:val="18"/>
        </w:rPr>
        <w:t>,</w:t>
      </w:r>
      <w:r>
        <w:br/>
      </w:r>
      <w:r>
        <w:rPr>
          <w:rFonts w:ascii="Arial" w:hAnsi="Arial"/>
          <w:b w:val="false"/>
          <w:i w:val="false"/>
          <w:color w:val="293a55"/>
          <w:sz w:val="18"/>
        </w:rPr>
        <w:t>від 12 березня 2026 року N 355</w:t>
      </w:r>
      <w:r>
        <w:rPr>
          <w:rFonts w:ascii="Arial" w:hAnsi="Arial"/>
          <w:b w:val="false"/>
          <w:i w:val="false"/>
          <w:color w:val="293a55"/>
          <w:sz w:val="18"/>
        </w:rPr>
        <w:t>,</w:t>
      </w:r>
      <w:r>
        <w:br/>
      </w:r>
      <w:r>
        <w:rPr>
          <w:rFonts w:ascii="Arial" w:hAnsi="Arial"/>
          <w:b w:val="false"/>
          <w:i w:val="false"/>
          <w:color w:val="293a55"/>
          <w:sz w:val="18"/>
        </w:rPr>
        <w:t>від 20 березня 2026 року N 353</w:t>
      </w:r>
      <w:r>
        <w:rPr>
          <w:rFonts w:ascii="Arial" w:hAnsi="Arial"/>
          <w:b w:val="false"/>
          <w:i w:val="false"/>
          <w:color w:val="293a55"/>
          <w:sz w:val="18"/>
        </w:rPr>
        <w:t>,</w:t>
      </w:r>
      <w:r>
        <w:br/>
      </w:r>
      <w:r>
        <w:rPr>
          <w:rFonts w:ascii="Arial" w:hAnsi="Arial"/>
          <w:b w:val="false"/>
          <w:i w:val="false"/>
          <w:color w:val="293a55"/>
          <w:sz w:val="18"/>
        </w:rPr>
        <w:t>від 6 квітня 2026 року N 445</w:t>
      </w:r>
      <w:r>
        <w:rPr>
          <w:rFonts w:ascii="Arial" w:hAnsi="Arial"/>
          <w:b w:val="false"/>
          <w:i w:val="false"/>
          <w:color w:val="293a55"/>
          <w:sz w:val="18"/>
        </w:rPr>
        <w:t>,</w:t>
      </w:r>
      <w:r>
        <w:br/>
      </w:r>
      <w:r>
        <w:rPr>
          <w:rFonts w:ascii="Arial" w:hAnsi="Arial"/>
          <w:b w:val="false"/>
          <w:i w:val="false"/>
          <w:color w:val="293a55"/>
          <w:sz w:val="18"/>
        </w:rPr>
        <w:t>від 22 квітня 2026 року N 497</w:t>
      </w:r>
    </w:p>
    <w:bookmarkEnd w:id="6"/>
    <w:tbl>
      <w:tblPr>
        <w:tblW w:w="0" w:type="auto"/>
        <w:tblCellSpacing w:w="0" w:type="auto"/>
        <w:tblBorders>
          <w:top w:val="single" w:color="e5e2ff" w:sz="8"/>
          <w:left w:val="none"/>
          <w:bottom w:val="none"/>
          <w:right w:val="none"/>
          <w:insideH w:val="none"/>
          <w:insideV w:val="none"/>
        </w:tblBorders>
      </w:tblPr>
      <w:tblGrid>
        <w:gridCol w:w="9690"/>
      </w:tblGrid>
      <w:tr>
        <w:trPr>
          <w:trHeight w:val="0" w:hRule="atLeast"/>
        </w:trPr>
        <w:tc>
          <w:tcPr>
            <w:tcW w:w="9690" w:type="dxa"/>
            <w:tcBorders/>
            <w:vAlign w:val="center"/>
          </w:tcPr>
          <w:bookmarkStart w:name="2547" w:id="7"/>
          <w:p>
            <w:pPr>
              <w:spacing w:after="75"/>
              <w:ind w:left="0"/>
              <w:jc w:val="both"/>
            </w:pPr>
            <w:r>
              <w:rPr>
                <w:rFonts w:ascii="Arial" w:hAnsi="Arial"/>
                <w:b w:val="false"/>
                <w:i w:val="false"/>
                <w:color w:val="293a55"/>
                <w:sz w:val="15"/>
              </w:rPr>
              <w:t xml:space="preserve">(Установлено, що положення підпункту 10 пункту 19 особливостей, затверджених цією постановою, застосовується до чинних договорів про закупівлю, укладених оператором системи передачі електроенергії відповідно до підпункту 15 пункту 13 особливостей, зазначених у пункті 1 цієї постанови, до набрання чинності </w:t>
            </w:r>
            <w:r>
              <w:rPr>
                <w:rFonts w:ascii="Arial" w:hAnsi="Arial"/>
                <w:b w:val="false"/>
                <w:i w:val="false"/>
                <w:color w:val="293a55"/>
                <w:sz w:val="15"/>
              </w:rPr>
              <w:t>постановою Кабінету Міністрів України від 2 квітня 2024 року N 382</w:t>
            </w:r>
            <w:r>
              <w:rPr>
                <w:rFonts w:ascii="Arial" w:hAnsi="Arial"/>
                <w:b w:val="false"/>
                <w:i w:val="false"/>
                <w:color w:val="293a55"/>
                <w:sz w:val="15"/>
              </w:rPr>
              <w:t>, згідно з постановою Кабінету Міністрів України від 25 вересня 2025 року N 1196)</w:t>
            </w:r>
          </w:p>
          <w:bookmarkEnd w:id="7"/>
        </w:tc>
      </w:tr>
    </w:tbl>
    <w:tbl>
      <w:tblPr>
        <w:tblW w:w="0" w:type="auto"/>
        <w:tblCellSpacing w:w="0" w:type="auto"/>
        <w:tblBorders>
          <w:top w:val="single" w:color="e5e2ff" w:sz="8"/>
          <w:left w:val="none"/>
          <w:bottom w:val="none"/>
          <w:right w:val="none"/>
          <w:insideH w:val="none"/>
          <w:insideV w:val="none"/>
        </w:tblBorders>
      </w:tblPr>
      <w:tblGrid>
        <w:gridCol w:w="9690"/>
      </w:tblGrid>
      <w:tr>
        <w:trPr>
          <w:trHeight w:val="0" w:hRule="atLeast"/>
        </w:trPr>
        <w:tc>
          <w:tcPr>
            <w:tcW w:w="9690" w:type="dxa"/>
            <w:tcBorders/>
            <w:vAlign w:val="center"/>
          </w:tcPr>
          <w:bookmarkStart w:name="2650" w:id="8"/>
          <w:p>
            <w:pPr>
              <w:spacing w:after="75"/>
              <w:ind w:left="0"/>
              <w:jc w:val="both"/>
            </w:pPr>
            <w:r>
              <w:rPr>
                <w:rFonts w:ascii="Arial" w:hAnsi="Arial"/>
                <w:b w:val="false"/>
                <w:i w:val="false"/>
                <w:color w:val="293a55"/>
                <w:sz w:val="15"/>
              </w:rPr>
              <w:t>(Установлено, що закупівлі, розпочаті до набрання чинності постановою Кабінету Міністрів України від 25 вересня 2025 року N 1254, завершуються в порядку, що діяв до її набрання чинності; договори про закупівлю, укладені в порядку та на умовах, установлених до набрання чинності постановою Кабінету Міністрів України від 25 вересня 2025 року N 1254, виконуються в повному обсязі до закінчення строку, на який такі договори були укладені; зміни до таких договорів вносяться в порядку та на умовах, установлених до набрання чинності постановою Кабінету Міністрів України від 25 вересня 2025 року N 1254)</w:t>
            </w:r>
          </w:p>
          <w:bookmarkEnd w:id="8"/>
        </w:tc>
      </w:tr>
    </w:tbl>
    <w:tbl>
      <w:tblPr>
        <w:tblW w:w="0" w:type="auto"/>
        <w:tblCellSpacing w:w="0" w:type="auto"/>
        <w:tblBorders>
          <w:top w:val="single" w:color="e5e2ff" w:sz="8"/>
          <w:left w:val="none"/>
          <w:bottom w:val="none"/>
          <w:right w:val="none"/>
          <w:insideH w:val="none"/>
          <w:insideV w:val="none"/>
        </w:tblBorders>
      </w:tblPr>
      <w:tblGrid>
        <w:gridCol w:w="9690"/>
      </w:tblGrid>
      <w:tr>
        <w:trPr>
          <w:trHeight w:val="0" w:hRule="atLeast"/>
        </w:trPr>
        <w:tc>
          <w:tcPr>
            <w:tcW w:w="9690" w:type="dxa"/>
            <w:tcBorders/>
            <w:vAlign w:val="center"/>
          </w:tcPr>
          <w:bookmarkStart w:name="786" w:id="9"/>
          <w:p>
            <w:pPr>
              <w:spacing w:after="75"/>
              <w:ind w:left="0"/>
              <w:jc w:val="both"/>
            </w:pPr>
            <w:r>
              <w:rPr>
                <w:rFonts w:ascii="Arial" w:hAnsi="Arial"/>
                <w:b w:val="false"/>
                <w:i w:val="false"/>
                <w:color w:val="293a55"/>
                <w:sz w:val="15"/>
              </w:rPr>
              <w:t xml:space="preserve">(Зміни до цієї постанови, передбачені з </w:t>
            </w:r>
            <w:r>
              <w:rPr>
                <w:rFonts w:ascii="Arial" w:hAnsi="Arial"/>
                <w:b w:val="false"/>
                <w:i w:val="false"/>
                <w:color w:val="293a55"/>
                <w:sz w:val="15"/>
              </w:rPr>
              <w:t>3 липня 2023 року</w:t>
            </w:r>
            <w:r>
              <w:rPr>
                <w:rFonts w:ascii="Arial" w:hAnsi="Arial"/>
                <w:b w:val="false"/>
                <w:i w:val="false"/>
                <w:color w:val="000000"/>
                <w:sz w:val="15"/>
              </w:rPr>
              <w:t xml:space="preserve"> </w:t>
            </w:r>
            <w:r>
              <w:rPr>
                <w:rFonts w:ascii="Arial" w:hAnsi="Arial"/>
                <w:b w:val="false"/>
                <w:i w:val="false"/>
                <w:color w:val="293a55"/>
                <w:sz w:val="15"/>
              </w:rPr>
              <w:t>пунктами 2</w:t>
            </w:r>
            <w:r>
              <w:rPr>
                <w:rFonts w:ascii="Arial" w:hAnsi="Arial"/>
                <w:b w:val="false"/>
                <w:i w:val="false"/>
                <w:color w:val="293a55"/>
                <w:sz w:val="15"/>
              </w:rPr>
              <w:t>,</w:t>
            </w:r>
            <w:r>
              <w:rPr>
                <w:rFonts w:ascii="Arial" w:hAnsi="Arial"/>
                <w:b w:val="false"/>
                <w:i w:val="false"/>
                <w:color w:val="000000"/>
                <w:sz w:val="15"/>
              </w:rPr>
              <w:t xml:space="preserve"> </w:t>
            </w:r>
            <w:r>
              <w:rPr>
                <w:rFonts w:ascii="Arial" w:hAnsi="Arial"/>
                <w:b w:val="false"/>
                <w:i w:val="false"/>
                <w:color w:val="293a55"/>
                <w:sz w:val="15"/>
              </w:rPr>
              <w:t>8</w:t>
            </w:r>
            <w:r>
              <w:rPr>
                <w:rFonts w:ascii="Arial" w:hAnsi="Arial"/>
                <w:b w:val="false"/>
                <w:i w:val="false"/>
                <w:color w:val="293a55"/>
                <w:sz w:val="15"/>
              </w:rPr>
              <w:t>,</w:t>
            </w:r>
            <w:r>
              <w:rPr>
                <w:rFonts w:ascii="Arial" w:hAnsi="Arial"/>
                <w:b w:val="false"/>
                <w:i w:val="false"/>
                <w:color w:val="000000"/>
                <w:sz w:val="15"/>
              </w:rPr>
              <w:t xml:space="preserve"> </w:t>
            </w:r>
            <w:r>
              <w:rPr>
                <w:rFonts w:ascii="Arial" w:hAnsi="Arial"/>
                <w:b w:val="false"/>
                <w:i w:val="false"/>
                <w:color w:val="293a55"/>
                <w:sz w:val="15"/>
              </w:rPr>
              <w:t>10</w:t>
            </w:r>
            <w:r>
              <w:rPr>
                <w:rFonts w:ascii="Arial" w:hAnsi="Arial"/>
                <w:b w:val="false"/>
                <w:i w:val="false"/>
                <w:color w:val="000000"/>
                <w:sz w:val="15"/>
              </w:rPr>
              <w:t xml:space="preserve"> </w:t>
            </w:r>
            <w:r>
              <w:rPr>
                <w:rFonts w:ascii="Arial" w:hAnsi="Arial"/>
                <w:b w:val="false"/>
                <w:i w:val="false"/>
                <w:color w:val="293a55"/>
                <w:sz w:val="15"/>
              </w:rPr>
              <w:t>і</w:t>
            </w:r>
            <w:r>
              <w:rPr>
                <w:rFonts w:ascii="Arial" w:hAnsi="Arial"/>
                <w:b w:val="false"/>
                <w:i w:val="false"/>
                <w:color w:val="000000"/>
                <w:sz w:val="15"/>
              </w:rPr>
              <w:t xml:space="preserve"> </w:t>
            </w:r>
            <w:r>
              <w:rPr>
                <w:rFonts w:ascii="Arial" w:hAnsi="Arial"/>
                <w:b w:val="false"/>
                <w:i w:val="false"/>
                <w:color w:val="293a55"/>
                <w:sz w:val="15"/>
              </w:rPr>
              <w:t>12</w:t>
            </w:r>
            <w:r>
              <w:rPr>
                <w:rFonts w:ascii="Arial" w:hAnsi="Arial"/>
                <w:b w:val="false"/>
                <w:i w:val="false"/>
                <w:color w:val="000000"/>
                <w:sz w:val="15"/>
              </w:rPr>
              <w:t xml:space="preserve"> </w:t>
            </w:r>
            <w:r>
              <w:rPr>
                <w:rFonts w:ascii="Arial" w:hAnsi="Arial"/>
                <w:b w:val="false"/>
                <w:i w:val="false"/>
                <w:color w:val="293a55"/>
                <w:sz w:val="15"/>
              </w:rPr>
              <w:t xml:space="preserve">змін, затверджених постановою Кабінету Міністрів України від 30 грудня 2022 року N 1495, внесені не будуть у зв'язку з її втратою чинності згідно з </w:t>
            </w:r>
            <w:r>
              <w:rPr>
                <w:rFonts w:ascii="Arial" w:hAnsi="Arial"/>
                <w:b w:val="false"/>
                <w:i w:val="false"/>
                <w:color w:val="293a55"/>
                <w:sz w:val="15"/>
              </w:rPr>
              <w:t>постановою Кабінету Міністрів України від 12 травня 2023 року N 471</w:t>
            </w:r>
            <w:r>
              <w:rPr>
                <w:rFonts w:ascii="Arial" w:hAnsi="Arial"/>
                <w:b w:val="false"/>
                <w:i w:val="false"/>
                <w:color w:val="293a55"/>
                <w:sz w:val="15"/>
              </w:rPr>
              <w:t>)</w:t>
            </w:r>
          </w:p>
          <w:bookmarkEnd w:id="9"/>
        </w:tc>
      </w:tr>
    </w:tbl>
    <w:tbl>
      <w:tblPr>
        <w:tblW w:w="0" w:type="auto"/>
        <w:tblCellSpacing w:w="0" w:type="auto"/>
        <w:tblBorders>
          <w:top w:val="single" w:color="e5e2ff" w:sz="8"/>
          <w:left w:val="none"/>
          <w:bottom w:val="none"/>
          <w:right w:val="none"/>
          <w:insideH w:val="none"/>
          <w:insideV w:val="none"/>
        </w:tblBorders>
      </w:tblPr>
      <w:tblGrid>
        <w:gridCol w:w="9690"/>
      </w:tblGrid>
      <w:tr>
        <w:trPr>
          <w:trHeight w:val="0" w:hRule="atLeast"/>
        </w:trPr>
        <w:tc>
          <w:tcPr>
            <w:tcW w:w="9690" w:type="dxa"/>
            <w:tcBorders/>
            <w:vAlign w:val="center"/>
          </w:tcPr>
          <w:bookmarkStart w:name="787" w:id="10"/>
          <w:p>
            <w:pPr>
              <w:spacing w:after="75"/>
              <w:ind w:left="0"/>
              <w:jc w:val="both"/>
            </w:pPr>
            <w:r>
              <w:rPr>
                <w:rFonts w:ascii="Arial" w:hAnsi="Arial"/>
                <w:b w:val="false"/>
                <w:i w:val="false"/>
                <w:color w:val="293a55"/>
                <w:sz w:val="15"/>
              </w:rPr>
              <w:t xml:space="preserve">(Зміни до цієї постанови, передбачені з </w:t>
            </w:r>
            <w:r>
              <w:rPr>
                <w:rFonts w:ascii="Arial" w:hAnsi="Arial"/>
                <w:b w:val="false"/>
                <w:i w:val="false"/>
                <w:color w:val="293a55"/>
                <w:sz w:val="15"/>
              </w:rPr>
              <w:t>3 липня 2023 року</w:t>
            </w:r>
            <w:r>
              <w:rPr>
                <w:rFonts w:ascii="Arial" w:hAnsi="Arial"/>
                <w:b w:val="false"/>
                <w:i w:val="false"/>
                <w:color w:val="000000"/>
                <w:sz w:val="15"/>
              </w:rPr>
              <w:t xml:space="preserve"> </w:t>
            </w:r>
            <w:r>
              <w:rPr>
                <w:rFonts w:ascii="Arial" w:hAnsi="Arial"/>
                <w:b w:val="false"/>
                <w:i w:val="false"/>
                <w:color w:val="293a55"/>
                <w:sz w:val="15"/>
              </w:rPr>
              <w:t>підпунктами 14</w:t>
            </w:r>
            <w:r>
              <w:rPr>
                <w:rFonts w:ascii="Arial" w:hAnsi="Arial"/>
                <w:b w:val="false"/>
                <w:i w:val="false"/>
                <w:color w:val="293a55"/>
                <w:sz w:val="15"/>
              </w:rPr>
              <w:t>,</w:t>
            </w:r>
            <w:r>
              <w:rPr>
                <w:rFonts w:ascii="Arial" w:hAnsi="Arial"/>
                <w:b w:val="false"/>
                <w:i w:val="false"/>
                <w:color w:val="000000"/>
                <w:sz w:val="15"/>
              </w:rPr>
              <w:t xml:space="preserve"> </w:t>
            </w:r>
            <w:r>
              <w:rPr>
                <w:rFonts w:ascii="Arial" w:hAnsi="Arial"/>
                <w:b w:val="false"/>
                <w:i w:val="false"/>
                <w:color w:val="293a55"/>
                <w:sz w:val="15"/>
              </w:rPr>
              <w:t>15</w:t>
            </w:r>
            <w:r>
              <w:rPr>
                <w:rFonts w:ascii="Arial" w:hAnsi="Arial"/>
                <w:b w:val="false"/>
                <w:i w:val="false"/>
                <w:color w:val="293a55"/>
                <w:sz w:val="15"/>
              </w:rPr>
              <w:t>,</w:t>
            </w:r>
            <w:r>
              <w:rPr>
                <w:rFonts w:ascii="Arial" w:hAnsi="Arial"/>
                <w:b w:val="false"/>
                <w:i w:val="false"/>
                <w:color w:val="000000"/>
                <w:sz w:val="15"/>
              </w:rPr>
              <w:t xml:space="preserve"> </w:t>
            </w:r>
            <w:r>
              <w:rPr>
                <w:rFonts w:ascii="Arial" w:hAnsi="Arial"/>
                <w:b w:val="false"/>
                <w:i w:val="false"/>
                <w:color w:val="293a55"/>
                <w:sz w:val="15"/>
              </w:rPr>
              <w:t>17</w:t>
            </w:r>
            <w:r>
              <w:rPr>
                <w:rFonts w:ascii="Arial" w:hAnsi="Arial"/>
                <w:b w:val="false"/>
                <w:i w:val="false"/>
                <w:color w:val="293a55"/>
                <w:sz w:val="15"/>
              </w:rPr>
              <w:t>,</w:t>
            </w:r>
            <w:r>
              <w:rPr>
                <w:rFonts w:ascii="Arial" w:hAnsi="Arial"/>
                <w:b w:val="false"/>
                <w:i w:val="false"/>
                <w:color w:val="000000"/>
                <w:sz w:val="15"/>
              </w:rPr>
              <w:t xml:space="preserve"> </w:t>
            </w:r>
            <w:r>
              <w:rPr>
                <w:rFonts w:ascii="Arial" w:hAnsi="Arial"/>
                <w:b w:val="false"/>
                <w:i w:val="false"/>
                <w:color w:val="293a55"/>
                <w:sz w:val="15"/>
              </w:rPr>
              <w:t>абзацом п'ятим підпункту 19</w:t>
            </w:r>
            <w:r>
              <w:rPr>
                <w:rFonts w:ascii="Arial" w:hAnsi="Arial"/>
                <w:b w:val="false"/>
                <w:i w:val="false"/>
                <w:color w:val="000000"/>
                <w:sz w:val="15"/>
              </w:rPr>
              <w:t xml:space="preserve"> </w:t>
            </w:r>
            <w:r>
              <w:rPr>
                <w:rFonts w:ascii="Arial" w:hAnsi="Arial"/>
                <w:b w:val="false"/>
                <w:i w:val="false"/>
                <w:color w:val="293a55"/>
                <w:sz w:val="15"/>
              </w:rPr>
              <w:t>та</w:t>
            </w:r>
            <w:r>
              <w:rPr>
                <w:rFonts w:ascii="Arial" w:hAnsi="Arial"/>
                <w:b w:val="false"/>
                <w:i w:val="false"/>
                <w:color w:val="000000"/>
                <w:sz w:val="15"/>
              </w:rPr>
              <w:t xml:space="preserve"> </w:t>
            </w:r>
            <w:r>
              <w:rPr>
                <w:rFonts w:ascii="Arial" w:hAnsi="Arial"/>
                <w:b w:val="false"/>
                <w:i w:val="false"/>
                <w:color w:val="293a55"/>
                <w:sz w:val="15"/>
              </w:rPr>
              <w:t>підпунктом 23 пункту 2</w:t>
            </w:r>
            <w:r>
              <w:rPr>
                <w:rFonts w:ascii="Arial" w:hAnsi="Arial"/>
                <w:b w:val="false"/>
                <w:i w:val="false"/>
                <w:color w:val="000000"/>
                <w:sz w:val="15"/>
              </w:rPr>
              <w:t xml:space="preserve"> </w:t>
            </w:r>
            <w:r>
              <w:rPr>
                <w:rFonts w:ascii="Arial" w:hAnsi="Arial"/>
                <w:b w:val="false"/>
                <w:i w:val="false"/>
                <w:color w:val="293a55"/>
                <w:sz w:val="15"/>
              </w:rPr>
              <w:t>змін, затверджених постановою Кабінету Міністрів України від 17 лютого 2023 року N 157, внесені не будуть у зв'язку з її втратою чинності згідно з</w:t>
            </w:r>
            <w:r>
              <w:rPr>
                <w:rFonts w:ascii="Arial" w:hAnsi="Arial"/>
                <w:b w:val="false"/>
                <w:i w:val="false"/>
                <w:color w:val="000000"/>
                <w:sz w:val="15"/>
              </w:rPr>
              <w:t xml:space="preserve"> </w:t>
            </w:r>
            <w:r>
              <w:rPr>
                <w:rFonts w:ascii="Arial" w:hAnsi="Arial"/>
                <w:b w:val="false"/>
                <w:i w:val="false"/>
                <w:color w:val="293a55"/>
                <w:sz w:val="15"/>
              </w:rPr>
              <w:t>постановою Кабінету Міністрів України від 12 травня 2023 року N 471</w:t>
            </w:r>
            <w:r>
              <w:rPr>
                <w:rFonts w:ascii="Arial" w:hAnsi="Arial"/>
                <w:b w:val="false"/>
                <w:i w:val="false"/>
                <w:color w:val="293a55"/>
                <w:sz w:val="15"/>
              </w:rPr>
              <w:t>)</w:t>
            </w:r>
          </w:p>
          <w:bookmarkEnd w:id="10"/>
        </w:tc>
      </w:tr>
    </w:tbl>
    <w:bookmarkStart w:name="7" w:id="11"/>
    <w:p>
      <w:pPr>
        <w:spacing w:after="75"/>
        <w:ind w:firstLine="240"/>
        <w:jc w:val="both"/>
      </w:pPr>
      <w:r>
        <w:rPr>
          <w:rFonts w:ascii="Arial" w:hAnsi="Arial"/>
          <w:b w:val="false"/>
          <w:i w:val="false"/>
          <w:color w:val="000000"/>
          <w:sz w:val="18"/>
        </w:rPr>
        <w:t xml:space="preserve">Відповідно до </w:t>
      </w:r>
      <w:r>
        <w:rPr>
          <w:rFonts w:ascii="Arial" w:hAnsi="Arial"/>
          <w:b w:val="false"/>
          <w:i w:val="false"/>
          <w:color w:val="293a55"/>
          <w:sz w:val="18"/>
        </w:rPr>
        <w:t>пункту 3</w:t>
      </w:r>
      <w:r>
        <w:rPr>
          <w:rFonts w:ascii="Arial" w:hAnsi="Arial"/>
          <w:b w:val="false"/>
          <w:i w:val="false"/>
          <w:color w:val="000000"/>
          <w:vertAlign w:val="superscript"/>
        </w:rPr>
        <w:t>7</w:t>
      </w:r>
      <w:r>
        <w:rPr>
          <w:rFonts w:ascii="Arial" w:hAnsi="Arial"/>
          <w:b w:val="false"/>
          <w:i w:val="false"/>
          <w:color w:val="000000"/>
          <w:sz w:val="18"/>
        </w:rPr>
        <w:t xml:space="preserve"> </w:t>
      </w:r>
      <w:r>
        <w:rPr>
          <w:rFonts w:ascii="Arial" w:hAnsi="Arial"/>
          <w:b w:val="false"/>
          <w:i w:val="false"/>
          <w:color w:val="293a55"/>
          <w:sz w:val="18"/>
        </w:rPr>
        <w:t>розділу X "Прикінцеві та перехідні положення" Закону України "Про публічні закупівлі"</w:t>
      </w:r>
      <w:r>
        <w:rPr>
          <w:rFonts w:ascii="Arial" w:hAnsi="Arial"/>
          <w:b w:val="false"/>
          <w:i w:val="false"/>
          <w:color w:val="000000"/>
          <w:sz w:val="18"/>
        </w:rPr>
        <w:t xml:space="preserve"> </w:t>
      </w:r>
      <w:r>
        <w:rPr>
          <w:rFonts w:ascii="Arial" w:hAnsi="Arial"/>
          <w:b w:val="false"/>
          <w:i w:val="false"/>
          <w:color w:val="293a55"/>
          <w:sz w:val="18"/>
        </w:rPr>
        <w:t>та</w:t>
      </w:r>
      <w:r>
        <w:rPr>
          <w:rFonts w:ascii="Arial" w:hAnsi="Arial"/>
          <w:b w:val="false"/>
          <w:i w:val="false"/>
          <w:color w:val="000000"/>
          <w:sz w:val="18"/>
        </w:rPr>
        <w:t xml:space="preserve"> </w:t>
      </w:r>
      <w:r>
        <w:rPr>
          <w:rFonts w:ascii="Arial" w:hAnsi="Arial"/>
          <w:b w:val="false"/>
          <w:i w:val="false"/>
          <w:color w:val="293a55"/>
          <w:sz w:val="18"/>
        </w:rPr>
        <w:t>Рамкової угоди між Україною та Європейським Союзом щодо спеціальних механізмів реалізації фінансування Союзу для України згідно з інструментом Ukraine Facility</w:t>
      </w:r>
      <w:r>
        <w:rPr>
          <w:rFonts w:ascii="Arial" w:hAnsi="Arial"/>
          <w:b w:val="false"/>
          <w:i w:val="false"/>
          <w:color w:val="293a55"/>
          <w:sz w:val="18"/>
        </w:rPr>
        <w:t>, ратифікованої</w:t>
      </w:r>
      <w:r>
        <w:rPr>
          <w:rFonts w:ascii="Arial" w:hAnsi="Arial"/>
          <w:b w:val="false"/>
          <w:i w:val="false"/>
          <w:color w:val="000000"/>
          <w:sz w:val="18"/>
        </w:rPr>
        <w:t xml:space="preserve"> </w:t>
      </w:r>
      <w:r>
        <w:rPr>
          <w:rFonts w:ascii="Arial" w:hAnsi="Arial"/>
          <w:b w:val="false"/>
          <w:i w:val="false"/>
          <w:color w:val="293a55"/>
          <w:sz w:val="18"/>
        </w:rPr>
        <w:t>Законом України від 6 червня 2024 р. N 3786-IX</w:t>
      </w:r>
      <w:r>
        <w:rPr>
          <w:rFonts w:ascii="Arial" w:hAnsi="Arial"/>
          <w:b w:val="false"/>
          <w:i w:val="false"/>
          <w:color w:val="293a55"/>
          <w:sz w:val="18"/>
        </w:rPr>
        <w:t>,</w:t>
      </w:r>
      <w:r>
        <w:rPr>
          <w:rFonts w:ascii="Arial" w:hAnsi="Arial"/>
          <w:b w:val="false"/>
          <w:i w:val="false"/>
          <w:color w:val="000000"/>
          <w:sz w:val="18"/>
        </w:rPr>
        <w:t xml:space="preserve"> Кабінет Міністрів України </w:t>
      </w:r>
      <w:r>
        <w:rPr>
          <w:rFonts w:ascii="Arial" w:hAnsi="Arial"/>
          <w:b/>
          <w:i w:val="false"/>
          <w:color w:val="000000"/>
          <w:sz w:val="18"/>
        </w:rPr>
        <w:t>постановляє</w:t>
      </w:r>
      <w:r>
        <w:rPr>
          <w:rFonts w:ascii="Arial" w:hAnsi="Arial"/>
          <w:b w:val="false"/>
          <w:i w:val="false"/>
          <w:color w:val="000000"/>
          <w:sz w:val="18"/>
        </w:rPr>
        <w:t>:</w:t>
      </w:r>
    </w:p>
    <w:bookmarkEnd w:id="11"/>
    <w:bookmarkStart w:name="2549" w:id="12"/>
    <w:p>
      <w:pPr>
        <w:spacing w:after="75"/>
        <w:ind w:firstLine="240"/>
        <w:jc w:val="right"/>
      </w:pPr>
      <w:r>
        <w:rPr>
          <w:rFonts w:ascii="Arial" w:hAnsi="Arial"/>
          <w:b w:val="false"/>
          <w:i w:val="false"/>
          <w:color w:val="293a55"/>
          <w:sz w:val="18"/>
        </w:rPr>
        <w:t>(вступна частина із змінами, внесеними згідно з</w:t>
      </w:r>
      <w:r>
        <w:br/>
      </w:r>
      <w:r>
        <w:rPr>
          <w:rFonts w:ascii="Arial" w:hAnsi="Arial"/>
          <w:b w:val="false"/>
          <w:i w:val="false"/>
          <w:color w:val="293a55"/>
          <w:sz w:val="18"/>
        </w:rPr>
        <w:t xml:space="preserve"> постановою Кабінету Міністрів України від 25.09.2025 р. N 1254)</w:t>
      </w:r>
    </w:p>
    <w:bookmarkEnd w:id="12"/>
    <w:bookmarkStart w:name="8" w:id="13"/>
    <w:p>
      <w:pPr>
        <w:spacing w:after="75"/>
        <w:ind w:firstLine="240"/>
        <w:jc w:val="both"/>
      </w:pPr>
      <w:r>
        <w:rPr>
          <w:rFonts w:ascii="Arial" w:hAnsi="Arial"/>
          <w:b w:val="false"/>
          <w:i w:val="false"/>
          <w:color w:val="000000"/>
          <w:sz w:val="18"/>
        </w:rPr>
        <w:t xml:space="preserve">1. Затвердити особливості здійснення публічних закупівель товарів, робіт і послуг для замовників, передбачених </w:t>
      </w:r>
      <w:r>
        <w:rPr>
          <w:rFonts w:ascii="Arial" w:hAnsi="Arial"/>
          <w:b w:val="false"/>
          <w:i w:val="false"/>
          <w:color w:val="293a55"/>
          <w:sz w:val="18"/>
        </w:rPr>
        <w:t>Законом України "Про публічні закупівлі"</w:t>
      </w:r>
      <w:r>
        <w:rPr>
          <w:rFonts w:ascii="Arial" w:hAnsi="Arial"/>
          <w:b w:val="false"/>
          <w:i w:val="false"/>
          <w:color w:val="000000"/>
          <w:sz w:val="18"/>
        </w:rPr>
        <w:t>, на період дії правового режиму воєнного стану в Україні та протягом 90 днів з дня його припинення або скасування, що додаються.</w:t>
      </w:r>
    </w:p>
    <w:bookmarkEnd w:id="13"/>
    <w:bookmarkStart w:name="9" w:id="14"/>
    <w:p>
      <w:pPr>
        <w:spacing w:after="75"/>
        <w:ind w:firstLine="240"/>
        <w:jc w:val="both"/>
      </w:pPr>
      <w:r>
        <w:rPr>
          <w:rFonts w:ascii="Arial" w:hAnsi="Arial"/>
          <w:b w:val="false"/>
          <w:i w:val="false"/>
          <w:color w:val="000000"/>
          <w:sz w:val="18"/>
        </w:rPr>
        <w:t>2. Установити, що:</w:t>
      </w:r>
    </w:p>
    <w:bookmarkEnd w:id="14"/>
    <w:bookmarkStart w:name="504" w:id="15"/>
    <w:p>
      <w:pPr>
        <w:spacing w:after="75"/>
        <w:ind w:firstLine="240"/>
        <w:jc w:val="both"/>
      </w:pPr>
      <w:r>
        <w:rPr>
          <w:rFonts w:ascii="Arial" w:hAnsi="Arial"/>
          <w:b w:val="false"/>
          <w:i w:val="false"/>
          <w:color w:val="293a55"/>
          <w:sz w:val="18"/>
        </w:rPr>
        <w:t>замовникам забороняється здійснювати публічні закупівлі товарів, робіт і послуг у громадян</w:t>
      </w:r>
      <w:r>
        <w:rPr>
          <w:rFonts w:ascii="Arial" w:hAnsi="Arial"/>
          <w:b w:val="false"/>
          <w:i w:val="false"/>
          <w:color w:val="000000"/>
          <w:sz w:val="18"/>
        </w:rPr>
        <w:t xml:space="preserve"> </w:t>
      </w:r>
      <w:r>
        <w:rPr>
          <w:rFonts w:ascii="Arial" w:hAnsi="Arial"/>
          <w:b w:val="false"/>
          <w:i w:val="false"/>
          <w:color w:val="293a55"/>
          <w:sz w:val="18"/>
        </w:rPr>
        <w:t>Російської Федерації / Республіки Білорусь / Ісламської Республіки Іран</w:t>
      </w:r>
      <w:r>
        <w:rPr>
          <w:rFonts w:ascii="Arial" w:hAnsi="Arial"/>
          <w:b w:val="false"/>
          <w:i w:val="false"/>
          <w:color w:val="000000"/>
          <w:sz w:val="18"/>
        </w:rPr>
        <w:t xml:space="preserve"> </w:t>
      </w:r>
      <w:r>
        <w:rPr>
          <w:rFonts w:ascii="Arial" w:hAnsi="Arial"/>
          <w:b w:val="false"/>
          <w:i w:val="false"/>
          <w:color w:val="293a55"/>
          <w:sz w:val="18"/>
        </w:rPr>
        <w:t>(крім тих, що проживають на території України на законних підставах); юридичних осіб, утворених та зареєстрованих відповідно до законодавства</w:t>
      </w:r>
      <w:r>
        <w:rPr>
          <w:rFonts w:ascii="Arial" w:hAnsi="Arial"/>
          <w:b w:val="false"/>
          <w:i w:val="false"/>
          <w:color w:val="000000"/>
          <w:sz w:val="18"/>
        </w:rPr>
        <w:t xml:space="preserve"> </w:t>
      </w:r>
      <w:r>
        <w:rPr>
          <w:rFonts w:ascii="Arial" w:hAnsi="Arial"/>
          <w:b w:val="false"/>
          <w:i w:val="false"/>
          <w:color w:val="293a55"/>
          <w:sz w:val="18"/>
        </w:rPr>
        <w:t>Російської Федерації / Республіки Білорусь / Ісламської Республіки Іран</w:t>
      </w:r>
      <w:r>
        <w:rPr>
          <w:rFonts w:ascii="Arial" w:hAnsi="Arial"/>
          <w:b w:val="false"/>
          <w:i w:val="false"/>
          <w:color w:val="293a55"/>
          <w:sz w:val="18"/>
        </w:rPr>
        <w:t>; юридичних осіб, утворених та зареєстрованих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w:t>
      </w:r>
      <w:r>
        <w:rPr>
          <w:rFonts w:ascii="Arial" w:hAnsi="Arial"/>
          <w:b w:val="false"/>
          <w:i w:val="false"/>
          <w:color w:val="000000"/>
          <w:sz w:val="18"/>
        </w:rPr>
        <w:t xml:space="preserve"> </w:t>
      </w:r>
      <w:r>
        <w:rPr>
          <w:rFonts w:ascii="Arial" w:hAnsi="Arial"/>
          <w:b w:val="false"/>
          <w:i w:val="false"/>
          <w:color w:val="293a55"/>
          <w:sz w:val="18"/>
        </w:rPr>
        <w:t>Російська Федерація / Республіка Білорусь / Ісламська Республіка Іран</w:t>
      </w:r>
      <w:r>
        <w:rPr>
          <w:rFonts w:ascii="Arial" w:hAnsi="Arial"/>
          <w:b w:val="false"/>
          <w:i w:val="false"/>
          <w:color w:val="293a55"/>
          <w:sz w:val="18"/>
        </w:rPr>
        <w:t>, громадянин</w:t>
      </w:r>
      <w:r>
        <w:rPr>
          <w:rFonts w:ascii="Arial" w:hAnsi="Arial"/>
          <w:b w:val="false"/>
          <w:i w:val="false"/>
          <w:color w:val="000000"/>
          <w:sz w:val="18"/>
        </w:rPr>
        <w:t xml:space="preserve"> </w:t>
      </w:r>
      <w:r>
        <w:rPr>
          <w:rFonts w:ascii="Arial" w:hAnsi="Arial"/>
          <w:b w:val="false"/>
          <w:i w:val="false"/>
          <w:color w:val="293a55"/>
          <w:sz w:val="18"/>
        </w:rPr>
        <w:t>Російської Федерації / Республіки Білорусь / Ісламської Республіки Іран</w:t>
      </w:r>
      <w:r>
        <w:rPr>
          <w:rFonts w:ascii="Arial" w:hAnsi="Arial"/>
          <w:b w:val="false"/>
          <w:i w:val="false"/>
          <w:color w:val="000000"/>
          <w:sz w:val="18"/>
        </w:rPr>
        <w:t xml:space="preserve"> </w:t>
      </w:r>
      <w:r>
        <w:rPr>
          <w:rFonts w:ascii="Arial" w:hAnsi="Arial"/>
          <w:b w:val="false"/>
          <w:i w:val="false"/>
          <w:color w:val="293a55"/>
          <w:sz w:val="18"/>
        </w:rPr>
        <w:t>(крім тих, що проживають на території України на законних підставах), або юридичних осіб, утворених та зареєстрованих відповідно до законодавства</w:t>
      </w:r>
      <w:r>
        <w:rPr>
          <w:rFonts w:ascii="Arial" w:hAnsi="Arial"/>
          <w:b w:val="false"/>
          <w:i w:val="false"/>
          <w:color w:val="000000"/>
          <w:sz w:val="18"/>
        </w:rPr>
        <w:t xml:space="preserve"> </w:t>
      </w:r>
      <w:r>
        <w:rPr>
          <w:rFonts w:ascii="Arial" w:hAnsi="Arial"/>
          <w:b w:val="false"/>
          <w:i w:val="false"/>
          <w:color w:val="293a55"/>
          <w:sz w:val="18"/>
        </w:rPr>
        <w:t>Російської Федерації / Республіки Білорусь / Ісламської Республіки Іран</w:t>
      </w:r>
      <w:r>
        <w:rPr>
          <w:rFonts w:ascii="Arial" w:hAnsi="Arial"/>
          <w:b w:val="false"/>
          <w:i w:val="false"/>
          <w:color w:val="293a55"/>
          <w:sz w:val="18"/>
        </w:rPr>
        <w:t>,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bookmarkEnd w:id="15"/>
    <w:bookmarkStart w:name="505" w:id="16"/>
    <w:p>
      <w:pPr>
        <w:spacing w:after="75"/>
        <w:ind w:firstLine="240"/>
        <w:jc w:val="right"/>
      </w:pPr>
      <w:r>
        <w:rPr>
          <w:rFonts w:ascii="Arial" w:hAnsi="Arial"/>
          <w:b w:val="false"/>
          <w:i w:val="false"/>
          <w:color w:val="293a55"/>
          <w:sz w:val="18"/>
        </w:rPr>
        <w:t>(абзац другий пункту 2 у редакції постанови</w:t>
      </w:r>
      <w:r>
        <w:br/>
      </w:r>
      <w:r>
        <w:rPr>
          <w:rFonts w:ascii="Arial" w:hAnsi="Arial"/>
          <w:b w:val="false"/>
          <w:i w:val="false"/>
          <w:color w:val="293a55"/>
          <w:sz w:val="18"/>
        </w:rPr>
        <w:t xml:space="preserve"> Кабінету Міністрів України від 12.05.2023 р. N 471</w:t>
      </w:r>
      <w:r>
        <w:rPr>
          <w:rFonts w:ascii="Arial" w:hAnsi="Arial"/>
          <w:b w:val="false"/>
          <w:i w:val="false"/>
          <w:color w:val="293a55"/>
          <w:sz w:val="18"/>
        </w:rPr>
        <w:t>,</w:t>
      </w:r>
      <w:r>
        <w:br/>
      </w:r>
      <w:r>
        <w:rPr>
          <w:rFonts w:ascii="Arial" w:hAnsi="Arial"/>
          <w:b w:val="false"/>
          <w:i w:val="false"/>
          <w:color w:val="293a55"/>
          <w:sz w:val="18"/>
        </w:rPr>
        <w:t>із змінами, внесеними згідно з постановою</w:t>
      </w:r>
      <w:r>
        <w:br/>
      </w:r>
      <w:r>
        <w:rPr>
          <w:rFonts w:ascii="Arial" w:hAnsi="Arial"/>
          <w:b w:val="false"/>
          <w:i w:val="false"/>
          <w:color w:val="293a55"/>
          <w:sz w:val="18"/>
        </w:rPr>
        <w:t xml:space="preserve"> Кабінету Міністрів України від 09.02.2024 р. N 131)</w:t>
      </w:r>
    </w:p>
    <w:bookmarkEnd w:id="16"/>
    <w:bookmarkStart w:name="2211" w:id="17"/>
    <w:p>
      <w:pPr>
        <w:spacing w:after="75"/>
        <w:ind w:firstLine="240"/>
        <w:jc w:val="both"/>
      </w:pPr>
      <w:r>
        <w:rPr>
          <w:rFonts w:ascii="Arial" w:hAnsi="Arial"/>
          <w:b w:val="false"/>
          <w:i w:val="false"/>
          <w:color w:val="293a55"/>
          <w:sz w:val="18"/>
        </w:rPr>
        <w:t>замовникам забороняється здійснювати публічні закупівлі товарів походженням з Російської Федерації / Республіки Білорусь / Ісламської Республіки Іран, за винятком товарів походженням з Російської Федерації / Республіки Білорусь, необхідних для ремонту та обслуговування товарів, придбаних до набрання чинності цією постановою;</w:t>
      </w:r>
    </w:p>
    <w:bookmarkEnd w:id="17"/>
    <w:bookmarkStart w:name="388" w:id="18"/>
    <w:p>
      <w:pPr>
        <w:spacing w:after="75"/>
        <w:ind w:firstLine="240"/>
        <w:jc w:val="right"/>
      </w:pPr>
      <w:r>
        <w:rPr>
          <w:rFonts w:ascii="Arial" w:hAnsi="Arial"/>
          <w:b w:val="false"/>
          <w:i w:val="false"/>
          <w:color w:val="293a55"/>
          <w:sz w:val="18"/>
        </w:rPr>
        <w:t>(абзац другий пункту 2 замінено абзацами згідно з</w:t>
      </w:r>
      <w:r>
        <w:br/>
      </w:r>
      <w:r>
        <w:rPr>
          <w:rFonts w:ascii="Arial" w:hAnsi="Arial"/>
          <w:b w:val="false"/>
          <w:i w:val="false"/>
          <w:color w:val="293a55"/>
          <w:sz w:val="18"/>
        </w:rPr>
        <w:t xml:space="preserve"> постановою Кабінету Міністрів України від 17.02.2023 р. N 157,</w:t>
      </w:r>
      <w:r>
        <w:br/>
      </w:r>
      <w:r>
        <w:rPr>
          <w:rFonts w:ascii="Arial" w:hAnsi="Arial"/>
          <w:b w:val="false"/>
          <w:i w:val="false"/>
          <w:color w:val="293a55"/>
          <w:sz w:val="18"/>
        </w:rPr>
        <w:t>у зв'язку з цим абзаци третій і четвертий</w:t>
      </w:r>
      <w:r>
        <w:br/>
      </w:r>
      <w:r>
        <w:rPr>
          <w:rFonts w:ascii="Arial" w:hAnsi="Arial"/>
          <w:b w:val="false"/>
          <w:i w:val="false"/>
          <w:color w:val="293a55"/>
          <w:sz w:val="18"/>
        </w:rPr>
        <w:t xml:space="preserve"> вважати відповідно абзацами четвертим і п'ятим</w:t>
      </w:r>
      <w:r>
        <w:rPr>
          <w:rFonts w:ascii="Arial" w:hAnsi="Arial"/>
          <w:b w:val="false"/>
          <w:i w:val="false"/>
          <w:color w:val="293a55"/>
          <w:sz w:val="18"/>
        </w:rPr>
        <w:t>,</w:t>
      </w:r>
      <w:r>
        <w:br/>
      </w:r>
      <w:r>
        <w:rPr>
          <w:rFonts w:ascii="Arial" w:hAnsi="Arial"/>
          <w:b w:val="false"/>
          <w:i w:val="false"/>
          <w:color w:val="293a55"/>
          <w:sz w:val="18"/>
        </w:rPr>
        <w:t>абзац третій пункту 2 у редакції постанови</w:t>
      </w:r>
      <w:r>
        <w:br/>
      </w:r>
      <w:r>
        <w:rPr>
          <w:rFonts w:ascii="Arial" w:hAnsi="Arial"/>
          <w:b w:val="false"/>
          <w:i w:val="false"/>
          <w:color w:val="293a55"/>
          <w:sz w:val="18"/>
        </w:rPr>
        <w:t xml:space="preserve"> Кабінету Міністрів України від 09.02.2024 р. N 131)</w:t>
      </w:r>
    </w:p>
    <w:bookmarkEnd w:id="18"/>
    <w:bookmarkStart w:name="11" w:id="19"/>
    <w:p>
      <w:pPr>
        <w:spacing w:after="75"/>
        <w:ind w:firstLine="240"/>
        <w:jc w:val="both"/>
      </w:pPr>
      <w:r>
        <w:rPr>
          <w:rFonts w:ascii="Arial" w:hAnsi="Arial"/>
          <w:b w:val="false"/>
          <w:i w:val="false"/>
          <w:color w:val="000000"/>
          <w:sz w:val="18"/>
        </w:rPr>
        <w:t xml:space="preserve">звіт про договір про закупівлю, укладений без використання електронної системи закупівель відповідно до </w:t>
      </w:r>
      <w:r>
        <w:rPr>
          <w:rFonts w:ascii="Arial" w:hAnsi="Arial"/>
          <w:b w:val="false"/>
          <w:i w:val="false"/>
          <w:color w:val="293a55"/>
          <w:sz w:val="18"/>
        </w:rPr>
        <w:t>постанови Кабінету Міністрів України від 28 лютого 2022 р. N 169 "Деякі питання здійснення оборонних та публічних закупівель товарів, робіт і послуг в умовах воєнного стану"</w:t>
      </w:r>
      <w:r>
        <w:rPr>
          <w:rFonts w:ascii="Arial" w:hAnsi="Arial"/>
          <w:b w:val="false"/>
          <w:i w:val="false"/>
          <w:color w:val="000000"/>
          <w:sz w:val="18"/>
        </w:rPr>
        <w:t xml:space="preserve"> (Офіційний вісник України, 2022 р., N 25, ст. 1254), а також договір про закупівлю, всі додатки та зміни до нього оприлюднюються замовником протягом 90 днів з дня припинення або скасування правового режиму воєнного стану в Україні, якщо замовником не оприлюднено такий звіт, договір про закупівлю, всі додатки та зміни до нього до набрання чинності цією постановою;</w:t>
      </w:r>
    </w:p>
    <w:bookmarkEnd w:id="19"/>
    <w:bookmarkStart w:name="12" w:id="20"/>
    <w:p>
      <w:pPr>
        <w:spacing w:after="75"/>
        <w:ind w:firstLine="240"/>
        <w:jc w:val="both"/>
      </w:pPr>
      <w:r>
        <w:rPr>
          <w:rFonts w:ascii="Arial" w:hAnsi="Arial"/>
          <w:b w:val="false"/>
          <w:i w:val="false"/>
          <w:color w:val="000000"/>
          <w:sz w:val="18"/>
        </w:rPr>
        <w:t>закупівлі товарів, робіт і послуг, що розпочаті до набрання чинності цією постановою, завершуються в порядку, що діяв до набрання чинності цією постановою.</w:t>
      </w:r>
    </w:p>
    <w:bookmarkEnd w:id="20"/>
    <w:bookmarkStart w:name="13" w:id="21"/>
    <w:p>
      <w:pPr>
        <w:spacing w:after="75"/>
        <w:ind w:firstLine="240"/>
        <w:jc w:val="both"/>
      </w:pPr>
      <w:r>
        <w:rPr>
          <w:rFonts w:ascii="Arial" w:hAnsi="Arial"/>
          <w:b w:val="false"/>
          <w:i w:val="false"/>
          <w:color w:val="000000"/>
          <w:sz w:val="18"/>
        </w:rPr>
        <w:t>3. Внести до актів Кабінету Міністрів України зміни, що додаються.</w:t>
      </w:r>
    </w:p>
    <w:bookmarkEnd w:id="21"/>
    <w:bookmarkStart w:name="14" w:id="22"/>
    <w:p>
      <w:pPr>
        <w:spacing w:after="75"/>
        <w:ind w:firstLine="240"/>
        <w:jc w:val="both"/>
      </w:pPr>
      <w:r>
        <w:rPr>
          <w:rFonts w:ascii="Arial" w:hAnsi="Arial"/>
          <w:b w:val="false"/>
          <w:i w:val="false"/>
          <w:color w:val="000000"/>
          <w:sz w:val="18"/>
        </w:rPr>
        <w:t xml:space="preserve">4. </w:t>
      </w:r>
      <w:r>
        <w:rPr>
          <w:rFonts w:ascii="Arial" w:hAnsi="Arial"/>
          <w:b w:val="false"/>
          <w:i w:val="false"/>
          <w:color w:val="293a55"/>
          <w:sz w:val="18"/>
        </w:rPr>
        <w:t>Міністерству економіки, довкілля та сільського господарства</w:t>
      </w:r>
      <w:r>
        <w:rPr>
          <w:rFonts w:ascii="Arial" w:hAnsi="Arial"/>
          <w:b w:val="false"/>
          <w:i w:val="false"/>
          <w:color w:val="000000"/>
          <w:sz w:val="18"/>
        </w:rPr>
        <w:t xml:space="preserve"> забезпечити надання узагальнених відповідей рекомендаційного характеру щодо застосування положень цієї постанови.</w:t>
      </w:r>
    </w:p>
    <w:bookmarkEnd w:id="22"/>
    <w:bookmarkStart w:name="2658" w:id="23"/>
    <w:p>
      <w:pPr>
        <w:spacing w:after="75"/>
        <w:ind w:firstLine="240"/>
        <w:jc w:val="right"/>
      </w:pPr>
      <w:r>
        <w:rPr>
          <w:rFonts w:ascii="Arial" w:hAnsi="Arial"/>
          <w:b w:val="false"/>
          <w:i w:val="false"/>
          <w:color w:val="293a55"/>
          <w:sz w:val="18"/>
        </w:rPr>
        <w:t>(пункт 4 із змінами, внесеними згідно з постановою</w:t>
      </w:r>
      <w:r>
        <w:br/>
      </w:r>
      <w:r>
        <w:rPr>
          <w:rFonts w:ascii="Arial" w:hAnsi="Arial"/>
          <w:b w:val="false"/>
          <w:i w:val="false"/>
          <w:color w:val="293a55"/>
          <w:sz w:val="18"/>
        </w:rPr>
        <w:t>Кабінету Міністрів України від 10.12.2025 р. N 1653)</w:t>
      </w:r>
    </w:p>
    <w:bookmarkEnd w:id="23"/>
    <w:bookmarkStart w:name="15" w:id="24"/>
    <w:p>
      <w:pPr>
        <w:spacing w:after="75"/>
        <w:ind w:firstLine="240"/>
        <w:jc w:val="both"/>
      </w:pPr>
      <w:r>
        <w:rPr>
          <w:rFonts w:ascii="Arial" w:hAnsi="Arial"/>
          <w:b w:val="false"/>
          <w:i w:val="false"/>
          <w:color w:val="000000"/>
          <w:sz w:val="18"/>
        </w:rPr>
        <w:t xml:space="preserve"> </w:t>
      </w:r>
    </w:p>
    <w:bookmarkEnd w:id="24"/>
    <w:tbl>
      <w:tblPr>
        <w:tblW w:w="0" w:type="auto"/>
        <w:tblCellSpacing w:w="0" w:type="auto"/>
        <w:tblBorders>
          <w:top w:val="single" w:color="e5e2ff" w:sz="8"/>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16" w:id="25"/>
          <w:p>
            <w:pPr>
              <w:spacing w:after="75"/>
              <w:ind w:left="0"/>
              <w:jc w:val="center"/>
            </w:pPr>
            <w:r>
              <w:rPr>
                <w:rFonts w:ascii="Arial" w:hAnsi="Arial"/>
                <w:b/>
                <w:i w:val="false"/>
                <w:color w:val="000000"/>
                <w:sz w:val="15"/>
              </w:rPr>
              <w:t>Прем'єр-міністр України</w:t>
            </w:r>
          </w:p>
          <w:bookmarkEnd w:id="25"/>
        </w:tc>
        <w:tc>
          <w:tcPr>
            <w:tcW w:w="4845" w:type="dxa"/>
            <w:tcBorders/>
            <w:vAlign w:val="center"/>
          </w:tcPr>
          <w:bookmarkStart w:name="17" w:id="26"/>
          <w:p>
            <w:pPr>
              <w:spacing w:after="75"/>
              <w:ind w:left="0"/>
              <w:jc w:val="center"/>
            </w:pPr>
            <w:r>
              <w:rPr>
                <w:rFonts w:ascii="Arial" w:hAnsi="Arial"/>
                <w:b/>
                <w:i w:val="false"/>
                <w:color w:val="000000"/>
                <w:sz w:val="15"/>
              </w:rPr>
              <w:t>Д. ШМИГАЛЬ</w:t>
            </w:r>
          </w:p>
          <w:bookmarkEnd w:id="26"/>
        </w:tc>
      </w:tr>
    </w:tbl>
    <w:bookmarkStart w:name="18" w:id="27"/>
    <w:p>
      <w:pPr>
        <w:spacing w:after="75"/>
        <w:ind w:firstLine="240"/>
        <w:jc w:val="both"/>
      </w:pPr>
      <w:r>
        <w:rPr>
          <w:rFonts w:ascii="Arial" w:hAnsi="Arial"/>
          <w:b w:val="false"/>
          <w:i w:val="false"/>
          <w:color w:val="000000"/>
          <w:sz w:val="18"/>
        </w:rPr>
        <w:t>Інд. 67</w:t>
      </w:r>
    </w:p>
    <w:bookmarkEnd w:id="27"/>
    <w:bookmarkStart w:name="19" w:id="28"/>
    <w:p>
      <w:pPr>
        <w:spacing w:after="75"/>
        <w:ind w:firstLine="240"/>
        <w:jc w:val="both"/>
      </w:pPr>
      <w:r>
        <w:rPr>
          <w:rFonts w:ascii="Arial" w:hAnsi="Arial"/>
          <w:b w:val="false"/>
          <w:i w:val="false"/>
          <w:color w:val="000000"/>
          <w:sz w:val="18"/>
        </w:rPr>
        <w:t xml:space="preserve"> </w:t>
      </w:r>
    </w:p>
    <w:bookmarkEnd w:id="28"/>
    <w:bookmarkStart w:name="509" w:id="29"/>
    <w:p>
      <w:pPr>
        <w:spacing w:after="75"/>
        <w:ind w:firstLine="240"/>
        <w:jc w:val="right"/>
      </w:pPr>
      <w:r>
        <w:rPr>
          <w:rFonts w:ascii="Arial" w:hAnsi="Arial"/>
          <w:b w:val="false"/>
          <w:i w:val="false"/>
          <w:color w:val="293a55"/>
          <w:sz w:val="18"/>
        </w:rPr>
        <w:t>ЗАТВЕРДЖЕНО</w:t>
      </w:r>
      <w:r>
        <w:br/>
      </w:r>
      <w:r>
        <w:rPr>
          <w:rFonts w:ascii="Arial" w:hAnsi="Arial"/>
          <w:b w:val="false"/>
          <w:i w:val="false"/>
          <w:color w:val="293a55"/>
          <w:sz w:val="18"/>
        </w:rPr>
        <w:t>постановою Кабінету Міністрів України</w:t>
      </w:r>
      <w:r>
        <w:br/>
      </w:r>
      <w:r>
        <w:rPr>
          <w:rFonts w:ascii="Arial" w:hAnsi="Arial"/>
          <w:b w:val="false"/>
          <w:i w:val="false"/>
          <w:color w:val="293a55"/>
          <w:sz w:val="18"/>
        </w:rPr>
        <w:t>від 12 жовтня 2022 р. N 1178</w:t>
      </w:r>
      <w:r>
        <w:br/>
      </w:r>
      <w:r>
        <w:rPr>
          <w:rFonts w:ascii="Arial" w:hAnsi="Arial"/>
          <w:b w:val="false"/>
          <w:i w:val="false"/>
          <w:color w:val="293a55"/>
          <w:sz w:val="18"/>
        </w:rPr>
        <w:t>(в редакції постанови Кабінету Міністрів України</w:t>
      </w:r>
      <w:r>
        <w:br/>
      </w:r>
      <w:r>
        <w:rPr>
          <w:rFonts w:ascii="Arial" w:hAnsi="Arial"/>
          <w:b w:val="false"/>
          <w:i w:val="false"/>
          <w:color w:val="293a55"/>
          <w:sz w:val="18"/>
        </w:rPr>
        <w:t>від 12 травня 2023 р. N 471)</w:t>
      </w:r>
    </w:p>
    <w:bookmarkEnd w:id="29"/>
    <w:bookmarkStart w:name="510" w:id="30"/>
    <w:p>
      <w:pPr>
        <w:pStyle w:val="Heading3"/>
        <w:spacing w:after="225"/>
        <w:ind w:left="0"/>
        <w:jc w:val="center"/>
      </w:pPr>
      <w:r>
        <w:rPr>
          <w:rFonts w:ascii="Arial" w:hAnsi="Arial"/>
          <w:color w:val="000000"/>
          <w:sz w:val="26"/>
        </w:rPr>
        <w:t>ОСОБЛИВОСТІ</w:t>
      </w:r>
      <w:r>
        <w:br/>
      </w:r>
      <w:r>
        <w:rPr>
          <w:rFonts w:ascii="Arial" w:hAnsi="Arial"/>
          <w:color w:val="000000"/>
          <w:sz w:val="26"/>
        </w:rPr>
        <w:t>здійснення публічних закупівель товарів, робіт і послуг для замовників, передбачених</w:t>
      </w:r>
      <w:r>
        <w:rPr>
          <w:rFonts w:ascii="Arial" w:hAnsi="Arial"/>
          <w:color w:val="000000"/>
          <w:sz w:val="26"/>
        </w:rPr>
        <w:t xml:space="preserve"> </w:t>
      </w:r>
      <w:r>
        <w:rPr>
          <w:rFonts w:ascii="Arial" w:hAnsi="Arial"/>
          <w:color w:val="293a55"/>
          <w:sz w:val="26"/>
        </w:rPr>
        <w:t>Законом України "Про публічні закупівлі"</w:t>
      </w:r>
      <w:r>
        <w:rPr>
          <w:rFonts w:ascii="Arial" w:hAnsi="Arial"/>
          <w:color w:val="293a55"/>
          <w:sz w:val="26"/>
        </w:rPr>
        <w:t>, на період дії правового режиму воєнного стану в Україні та протягом 90 днів з дня його припинення або скасування</w:t>
      </w:r>
    </w:p>
    <w:bookmarkEnd w:id="30"/>
    <w:tbl>
      <w:tblPr>
        <w:tblW w:w="0" w:type="auto"/>
        <w:tblCellSpacing w:w="0" w:type="auto"/>
        <w:tblBorders>
          <w:top w:val="single" w:color="e5e2ff" w:sz="8"/>
          <w:left w:val="none"/>
          <w:bottom w:val="none"/>
          <w:right w:val="none"/>
          <w:insideH w:val="none"/>
          <w:insideV w:val="none"/>
        </w:tblBorders>
      </w:tblPr>
      <w:tblGrid>
        <w:gridCol w:w="9690"/>
      </w:tblGrid>
      <w:tr>
        <w:trPr>
          <w:trHeight w:val="0" w:hRule="atLeast"/>
        </w:trPr>
        <w:tc>
          <w:tcPr>
            <w:tcW w:w="9690" w:type="dxa"/>
            <w:tcBorders/>
            <w:vAlign w:val="center"/>
          </w:tcPr>
          <w:bookmarkStart w:name="2352" w:id="31"/>
          <w:p>
            <w:pPr>
              <w:spacing w:after="75"/>
              <w:ind w:left="0"/>
              <w:jc w:val="both"/>
            </w:pPr>
            <w:r>
              <w:rPr>
                <w:rFonts w:ascii="Arial" w:hAnsi="Arial"/>
                <w:b w:val="false"/>
                <w:i w:val="false"/>
                <w:color w:val="293a55"/>
                <w:sz w:val="15"/>
              </w:rPr>
              <w:t>(У тексті особливостей слова "населеного пункту" замінено словами "адміністративно-територіальної одиниці (область, район, місто, район у місті, селище, село)" згідно з постановою Кабінету Міністрів України від 5 липня 2024 року N 782)</w:t>
            </w:r>
          </w:p>
          <w:bookmarkEnd w:id="31"/>
        </w:tc>
      </w:tr>
    </w:tbl>
    <w:bookmarkStart w:name="511" w:id="32"/>
    <w:p>
      <w:pPr>
        <w:pStyle w:val="Heading3"/>
        <w:spacing w:after="225"/>
        <w:ind w:left="0"/>
        <w:jc w:val="center"/>
      </w:pPr>
      <w:r>
        <w:rPr>
          <w:rFonts w:ascii="Arial" w:hAnsi="Arial"/>
          <w:color w:val="000000"/>
          <w:sz w:val="26"/>
        </w:rPr>
        <w:t>Загальні положення</w:t>
      </w:r>
    </w:p>
    <w:bookmarkEnd w:id="32"/>
    <w:bookmarkStart w:name="512" w:id="33"/>
    <w:p>
      <w:pPr>
        <w:spacing w:after="75"/>
        <w:ind w:firstLine="240"/>
        <w:jc w:val="both"/>
      </w:pPr>
      <w:r>
        <w:rPr>
          <w:rFonts w:ascii="Arial" w:hAnsi="Arial"/>
          <w:b w:val="false"/>
          <w:i w:val="false"/>
          <w:color w:val="293a55"/>
          <w:sz w:val="18"/>
        </w:rPr>
        <w:t>1. Ці особливості встановлюють порядок та умови здійснення публічних закупівель (далі - закупівлі) товарів, робіт і послуг для замовників, передбачених</w:t>
      </w:r>
      <w:r>
        <w:rPr>
          <w:rFonts w:ascii="Arial" w:hAnsi="Arial"/>
          <w:b w:val="false"/>
          <w:i w:val="false"/>
          <w:color w:val="000000"/>
          <w:sz w:val="18"/>
        </w:rPr>
        <w:t xml:space="preserve"> </w:t>
      </w:r>
      <w:r>
        <w:rPr>
          <w:rFonts w:ascii="Arial" w:hAnsi="Arial"/>
          <w:b w:val="false"/>
          <w:i w:val="false"/>
          <w:color w:val="293a55"/>
          <w:sz w:val="18"/>
        </w:rPr>
        <w:t>Законом України "Про публічні закупівлі"</w:t>
      </w:r>
      <w:r>
        <w:rPr>
          <w:rFonts w:ascii="Arial" w:hAnsi="Arial"/>
          <w:b w:val="false"/>
          <w:i w:val="false"/>
          <w:color w:val="000000"/>
          <w:sz w:val="18"/>
        </w:rPr>
        <w:t xml:space="preserve"> </w:t>
      </w:r>
      <w:r>
        <w:rPr>
          <w:rFonts w:ascii="Arial" w:hAnsi="Arial"/>
          <w:b w:val="false"/>
          <w:i w:val="false"/>
          <w:color w:val="293a55"/>
          <w:sz w:val="18"/>
        </w:rPr>
        <w:t>(далі - замовники), із забезпеченням захищеності таких замовників від воєнних загроз на період дії правового режиму воєнного стану в Україні та протягом 90 днів з дня його припинення або скасування.</w:t>
      </w:r>
    </w:p>
    <w:bookmarkEnd w:id="33"/>
    <w:bookmarkStart w:name="513" w:id="34"/>
    <w:p>
      <w:pPr>
        <w:spacing w:after="75"/>
        <w:ind w:firstLine="240"/>
        <w:jc w:val="both"/>
      </w:pPr>
      <w:r>
        <w:rPr>
          <w:rFonts w:ascii="Arial" w:hAnsi="Arial"/>
          <w:b w:val="false"/>
          <w:i w:val="false"/>
          <w:color w:val="293a55"/>
          <w:sz w:val="18"/>
        </w:rPr>
        <w:t>2. У цих особливостях терміни вживаються у значенні, наведеному в</w:t>
      </w:r>
      <w:r>
        <w:rPr>
          <w:rFonts w:ascii="Arial" w:hAnsi="Arial"/>
          <w:b w:val="false"/>
          <w:i w:val="false"/>
          <w:color w:val="000000"/>
          <w:sz w:val="18"/>
        </w:rPr>
        <w:t xml:space="preserve"> </w:t>
      </w:r>
      <w:r>
        <w:rPr>
          <w:rFonts w:ascii="Arial" w:hAnsi="Arial"/>
          <w:b w:val="false"/>
          <w:i w:val="false"/>
          <w:color w:val="293a55"/>
          <w:sz w:val="18"/>
        </w:rPr>
        <w:t>Законі України "Про публічні закупівлі"</w:t>
      </w:r>
      <w:r>
        <w:rPr>
          <w:rFonts w:ascii="Arial" w:hAnsi="Arial"/>
          <w:b w:val="false"/>
          <w:i w:val="false"/>
          <w:color w:val="000000"/>
          <w:sz w:val="18"/>
        </w:rPr>
        <w:t xml:space="preserve"> </w:t>
      </w:r>
      <w:r>
        <w:rPr>
          <w:rFonts w:ascii="Arial" w:hAnsi="Arial"/>
          <w:b w:val="false"/>
          <w:i w:val="false"/>
          <w:color w:val="293a55"/>
          <w:sz w:val="18"/>
        </w:rPr>
        <w:t>(далі - Закон),</w:t>
      </w:r>
      <w:r>
        <w:rPr>
          <w:rFonts w:ascii="Arial" w:hAnsi="Arial"/>
          <w:b w:val="false"/>
          <w:i w:val="false"/>
          <w:color w:val="000000"/>
          <w:sz w:val="18"/>
        </w:rPr>
        <w:t xml:space="preserve"> </w:t>
      </w:r>
      <w:r>
        <w:rPr>
          <w:rFonts w:ascii="Arial" w:hAnsi="Arial"/>
          <w:b w:val="false"/>
          <w:i w:val="false"/>
          <w:color w:val="293a55"/>
          <w:sz w:val="18"/>
        </w:rPr>
        <w:t>постановах Кабінету Міністрів України від 24 лютого 2016 р. N 166 "Про затвердження Порядку функціонування електронної системи закупівель та проведення авторизації електронних майданчиків"</w:t>
      </w:r>
      <w:r>
        <w:rPr>
          <w:rFonts w:ascii="Arial" w:hAnsi="Arial"/>
          <w:b w:val="false"/>
          <w:i w:val="false"/>
          <w:color w:val="000000"/>
          <w:sz w:val="18"/>
        </w:rPr>
        <w:t xml:space="preserve"> </w:t>
      </w:r>
      <w:r>
        <w:rPr>
          <w:rFonts w:ascii="Arial" w:hAnsi="Arial"/>
          <w:b w:val="false"/>
          <w:i w:val="false"/>
          <w:color w:val="293a55"/>
          <w:sz w:val="18"/>
        </w:rPr>
        <w:t>(Офіційний вісник України, 2016 р., N 22, ст. 855) та</w:t>
      </w:r>
      <w:r>
        <w:rPr>
          <w:rFonts w:ascii="Arial" w:hAnsi="Arial"/>
          <w:b w:val="false"/>
          <w:i w:val="false"/>
          <w:color w:val="000000"/>
          <w:sz w:val="18"/>
        </w:rPr>
        <w:t xml:space="preserve"> </w:t>
      </w:r>
      <w:r>
        <w:rPr>
          <w:rFonts w:ascii="Arial" w:hAnsi="Arial"/>
          <w:b w:val="false"/>
          <w:i w:val="false"/>
          <w:color w:val="293a55"/>
          <w:sz w:val="18"/>
        </w:rPr>
        <w:t>від 14 вересня 2020 р. N 822 "Про затвердження Порядку формування та використання електронного каталогу"</w:t>
      </w:r>
      <w:r>
        <w:rPr>
          <w:rFonts w:ascii="Arial" w:hAnsi="Arial"/>
          <w:b w:val="false"/>
          <w:i w:val="false"/>
          <w:color w:val="000000"/>
          <w:sz w:val="18"/>
        </w:rPr>
        <w:t xml:space="preserve"> </w:t>
      </w:r>
      <w:r>
        <w:rPr>
          <w:rFonts w:ascii="Arial" w:hAnsi="Arial"/>
          <w:b w:val="false"/>
          <w:i w:val="false"/>
          <w:color w:val="293a55"/>
          <w:sz w:val="18"/>
        </w:rPr>
        <w:t>(Офіційний вісник України, 2020 р., N 75, ст. 2407).</w:t>
      </w:r>
    </w:p>
    <w:bookmarkEnd w:id="34"/>
    <w:bookmarkStart w:name="514" w:id="35"/>
    <w:p>
      <w:pPr>
        <w:spacing w:after="75"/>
        <w:ind w:firstLine="240"/>
        <w:jc w:val="both"/>
      </w:pPr>
      <w:r>
        <w:rPr>
          <w:rFonts w:ascii="Arial" w:hAnsi="Arial"/>
          <w:b w:val="false"/>
          <w:i w:val="false"/>
          <w:color w:val="293a55"/>
          <w:sz w:val="18"/>
        </w:rPr>
        <w:t>3. Замовники, що зобов'язані здійснювати публічні закупівлі товарів, робіт і послуг відповідно до</w:t>
      </w:r>
      <w:r>
        <w:rPr>
          <w:rFonts w:ascii="Arial" w:hAnsi="Arial"/>
          <w:b w:val="false"/>
          <w:i w:val="false"/>
          <w:color w:val="000000"/>
          <w:sz w:val="18"/>
        </w:rPr>
        <w:t xml:space="preserve"> </w:t>
      </w:r>
      <w:r>
        <w:rPr>
          <w:rFonts w:ascii="Arial" w:hAnsi="Arial"/>
          <w:b w:val="false"/>
          <w:i w:val="false"/>
          <w:color w:val="293a55"/>
          <w:sz w:val="18"/>
        </w:rPr>
        <w:t>Закону</w:t>
      </w:r>
      <w:r>
        <w:rPr>
          <w:rFonts w:ascii="Arial" w:hAnsi="Arial"/>
          <w:b w:val="false"/>
          <w:i w:val="false"/>
          <w:color w:val="293a55"/>
          <w:sz w:val="18"/>
        </w:rPr>
        <w:t>, проводять закупівлі з урахуванням цих особливостей</w:t>
      </w:r>
      <w:r>
        <w:rPr>
          <w:rFonts w:ascii="Arial" w:hAnsi="Arial"/>
          <w:b w:val="false"/>
          <w:i w:val="false"/>
          <w:color w:val="000000"/>
          <w:sz w:val="18"/>
        </w:rPr>
        <w:t xml:space="preserve"> </w:t>
      </w:r>
      <w:r>
        <w:rPr>
          <w:rFonts w:ascii="Arial" w:hAnsi="Arial"/>
          <w:b w:val="false"/>
          <w:i w:val="false"/>
          <w:color w:val="293a55"/>
          <w:sz w:val="18"/>
        </w:rPr>
        <w:t>та з дотриманням принципів здійснення публічних закупівель, визначених Законом</w:t>
      </w:r>
      <w:r>
        <w:rPr>
          <w:rFonts w:ascii="Arial" w:hAnsi="Arial"/>
          <w:b w:val="false"/>
          <w:i w:val="false"/>
          <w:color w:val="293a55"/>
          <w:sz w:val="18"/>
        </w:rPr>
        <w:t>.</w:t>
      </w:r>
    </w:p>
    <w:bookmarkEnd w:id="35"/>
    <w:bookmarkStart w:name="1174" w:id="36"/>
    <w:p>
      <w:pPr>
        <w:spacing w:after="75"/>
        <w:ind w:firstLine="240"/>
        <w:jc w:val="right"/>
      </w:pPr>
      <w:r>
        <w:rPr>
          <w:rFonts w:ascii="Arial" w:hAnsi="Arial"/>
          <w:b w:val="false"/>
          <w:i w:val="false"/>
          <w:color w:val="293a55"/>
          <w:sz w:val="18"/>
        </w:rPr>
        <w:t>(абзац перший пункту 3 із змінами, внесеними згідно з</w:t>
      </w:r>
      <w:r>
        <w:br/>
      </w:r>
      <w:r>
        <w:rPr>
          <w:rFonts w:ascii="Arial" w:hAnsi="Arial"/>
          <w:b w:val="false"/>
          <w:i w:val="false"/>
          <w:color w:val="293a55"/>
          <w:sz w:val="18"/>
        </w:rPr>
        <w:t xml:space="preserve"> постановою Кабінету Міністрів України від 01.09.2023 р. N 952)</w:t>
      </w:r>
    </w:p>
    <w:bookmarkEnd w:id="36"/>
    <w:bookmarkStart w:name="515" w:id="37"/>
    <w:p>
      <w:pPr>
        <w:spacing w:after="75"/>
        <w:ind w:firstLine="240"/>
        <w:jc w:val="both"/>
      </w:pPr>
      <w:r>
        <w:rPr>
          <w:rFonts w:ascii="Arial" w:hAnsi="Arial"/>
          <w:b w:val="false"/>
          <w:i w:val="false"/>
          <w:color w:val="293a55"/>
          <w:sz w:val="18"/>
        </w:rPr>
        <w:t>Положення</w:t>
      </w:r>
      <w:r>
        <w:rPr>
          <w:rFonts w:ascii="Arial" w:hAnsi="Arial"/>
          <w:b w:val="false"/>
          <w:i w:val="false"/>
          <w:color w:val="000000"/>
          <w:sz w:val="18"/>
        </w:rPr>
        <w:t xml:space="preserve"> </w:t>
      </w:r>
      <w:r>
        <w:rPr>
          <w:rFonts w:ascii="Arial" w:hAnsi="Arial"/>
          <w:b w:val="false"/>
          <w:i w:val="false"/>
          <w:color w:val="293a55"/>
          <w:sz w:val="18"/>
        </w:rPr>
        <w:t>частин п'ятої</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шостої</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восьмої</w:t>
      </w:r>
      <w:r>
        <w:rPr>
          <w:rFonts w:ascii="Arial" w:hAnsi="Arial"/>
          <w:b w:val="false"/>
          <w:i w:val="false"/>
          <w:color w:val="000000"/>
          <w:sz w:val="18"/>
        </w:rPr>
        <w:t xml:space="preserve"> </w:t>
      </w:r>
      <w:r>
        <w:rPr>
          <w:rFonts w:ascii="Arial" w:hAnsi="Arial"/>
          <w:b w:val="false"/>
          <w:i w:val="false"/>
          <w:color w:val="293a55"/>
          <w:sz w:val="18"/>
        </w:rPr>
        <w:t>(з урахуванням положень пунктів 68 - 76 цих особливостей)</w:t>
      </w:r>
      <w:r>
        <w:rPr>
          <w:rFonts w:ascii="Arial" w:hAnsi="Arial"/>
          <w:b w:val="false"/>
          <w:i w:val="false"/>
          <w:color w:val="000000"/>
          <w:sz w:val="18"/>
        </w:rPr>
        <w:t xml:space="preserve"> </w:t>
      </w:r>
      <w:r>
        <w:rPr>
          <w:rFonts w:ascii="Arial" w:hAnsi="Arial"/>
          <w:b w:val="false"/>
          <w:i w:val="false"/>
          <w:color w:val="293a55"/>
          <w:sz w:val="18"/>
        </w:rPr>
        <w:t>і</w:t>
      </w:r>
      <w:r>
        <w:rPr>
          <w:rFonts w:ascii="Arial" w:hAnsi="Arial"/>
          <w:b w:val="false"/>
          <w:i w:val="false"/>
          <w:color w:val="000000"/>
          <w:sz w:val="18"/>
        </w:rPr>
        <w:t xml:space="preserve"> </w:t>
      </w:r>
      <w:r>
        <w:rPr>
          <w:rFonts w:ascii="Arial" w:hAnsi="Arial"/>
          <w:b w:val="false"/>
          <w:i w:val="false"/>
          <w:color w:val="293a55"/>
          <w:sz w:val="18"/>
        </w:rPr>
        <w:t>дев'ятої статті 3 Закону</w:t>
      </w:r>
      <w:r>
        <w:rPr>
          <w:rFonts w:ascii="Arial" w:hAnsi="Arial"/>
          <w:b w:val="false"/>
          <w:i w:val="false"/>
          <w:color w:val="000000"/>
          <w:sz w:val="18"/>
        </w:rPr>
        <w:t xml:space="preserve"> </w:t>
      </w:r>
      <w:r>
        <w:rPr>
          <w:rFonts w:ascii="Arial" w:hAnsi="Arial"/>
          <w:b w:val="false"/>
          <w:i w:val="false"/>
          <w:color w:val="293a55"/>
          <w:sz w:val="18"/>
        </w:rPr>
        <w:t>застосовуються на умовах, визначених</w:t>
      </w:r>
      <w:r>
        <w:rPr>
          <w:rFonts w:ascii="Arial" w:hAnsi="Arial"/>
          <w:b w:val="false"/>
          <w:i w:val="false"/>
          <w:color w:val="000000"/>
          <w:sz w:val="18"/>
        </w:rPr>
        <w:t xml:space="preserve"> </w:t>
      </w:r>
      <w:r>
        <w:rPr>
          <w:rFonts w:ascii="Arial" w:hAnsi="Arial"/>
          <w:b w:val="false"/>
          <w:i w:val="false"/>
          <w:color w:val="293a55"/>
          <w:sz w:val="18"/>
        </w:rPr>
        <w:t>Законом</w:t>
      </w:r>
      <w:r>
        <w:rPr>
          <w:rFonts w:ascii="Arial" w:hAnsi="Arial"/>
          <w:b w:val="false"/>
          <w:i w:val="false"/>
          <w:color w:val="293a55"/>
          <w:sz w:val="18"/>
        </w:rPr>
        <w:t>.</w:t>
      </w:r>
    </w:p>
    <w:bookmarkEnd w:id="37"/>
    <w:bookmarkStart w:name="789" w:id="38"/>
    <w:p>
      <w:pPr>
        <w:spacing w:after="75"/>
        <w:ind w:firstLine="240"/>
        <w:jc w:val="right"/>
      </w:pPr>
      <w:r>
        <w:rPr>
          <w:rFonts w:ascii="Arial" w:hAnsi="Arial"/>
          <w:b w:val="false"/>
          <w:i w:val="false"/>
          <w:color w:val="293a55"/>
          <w:sz w:val="18"/>
        </w:rPr>
        <w:t>(абзац другий пункту 3 із змінами, внесеними згідно з</w:t>
      </w:r>
      <w:r>
        <w:br/>
      </w:r>
      <w:r>
        <w:rPr>
          <w:rFonts w:ascii="Arial" w:hAnsi="Arial"/>
          <w:b w:val="false"/>
          <w:i w:val="false"/>
          <w:color w:val="293a55"/>
          <w:sz w:val="18"/>
        </w:rPr>
        <w:t xml:space="preserve"> постановою Кабінету Міністрів України від 19.06.2023 р. N 621)</w:t>
      </w:r>
    </w:p>
    <w:bookmarkEnd w:id="38"/>
    <w:bookmarkStart w:name="2280" w:id="39"/>
    <w:p>
      <w:pPr>
        <w:spacing w:after="75"/>
        <w:ind w:firstLine="240"/>
        <w:jc w:val="both"/>
      </w:pPr>
      <w:r>
        <w:rPr>
          <w:rFonts w:ascii="Arial" w:hAnsi="Arial"/>
          <w:b w:val="false"/>
          <w:i w:val="false"/>
          <w:color w:val="293a55"/>
          <w:sz w:val="18"/>
        </w:rPr>
        <w:t>Під час здійснення публічної закупівлі відповідно до цих особливостей (крім випадків, передбачених абзацами четвертим - шостим цього пункту) замовники застосовують положення</w:t>
      </w:r>
      <w:r>
        <w:rPr>
          <w:rFonts w:ascii="Arial" w:hAnsi="Arial"/>
          <w:b w:val="false"/>
          <w:i w:val="false"/>
          <w:color w:val="000000"/>
          <w:sz w:val="18"/>
        </w:rPr>
        <w:t xml:space="preserve"> </w:t>
      </w:r>
      <w:r>
        <w:rPr>
          <w:rFonts w:ascii="Arial" w:hAnsi="Arial"/>
          <w:b w:val="false"/>
          <w:i w:val="false"/>
          <w:color w:val="293a55"/>
          <w:sz w:val="18"/>
        </w:rPr>
        <w:t>пункту 6</w:t>
      </w:r>
      <w:r>
        <w:rPr>
          <w:rFonts w:ascii="Arial" w:hAnsi="Arial"/>
          <w:b w:val="false"/>
          <w:i w:val="false"/>
          <w:color w:val="000000"/>
          <w:vertAlign w:val="superscript"/>
        </w:rPr>
        <w:t>1</w:t>
      </w:r>
      <w:r>
        <w:rPr>
          <w:rFonts w:ascii="Arial" w:hAnsi="Arial"/>
          <w:b w:val="false"/>
          <w:i w:val="false"/>
          <w:color w:val="000000"/>
          <w:sz w:val="18"/>
        </w:rPr>
        <w:t xml:space="preserve"> </w:t>
      </w:r>
      <w:r>
        <w:rPr>
          <w:rFonts w:ascii="Arial" w:hAnsi="Arial"/>
          <w:b w:val="false"/>
          <w:i w:val="false"/>
          <w:color w:val="293a55"/>
          <w:sz w:val="18"/>
        </w:rPr>
        <w:t>розділу X "Прикінцеві та перехідні положення" Закону</w:t>
      </w:r>
      <w:r>
        <w:rPr>
          <w:rFonts w:ascii="Arial" w:hAnsi="Arial"/>
          <w:b w:val="false"/>
          <w:i w:val="false"/>
          <w:color w:val="293a55"/>
          <w:sz w:val="18"/>
        </w:rPr>
        <w:t>, крім</w:t>
      </w:r>
      <w:r>
        <w:rPr>
          <w:rFonts w:ascii="Arial" w:hAnsi="Arial"/>
          <w:b w:val="false"/>
          <w:i w:val="false"/>
          <w:color w:val="000000"/>
          <w:sz w:val="18"/>
        </w:rPr>
        <w:t xml:space="preserve"> </w:t>
      </w:r>
      <w:r>
        <w:rPr>
          <w:rFonts w:ascii="Arial" w:hAnsi="Arial"/>
          <w:b w:val="false"/>
          <w:i w:val="false"/>
          <w:color w:val="293a55"/>
          <w:sz w:val="18"/>
        </w:rPr>
        <w:t>підпункту 4 пункту 6</w:t>
      </w:r>
      <w:r>
        <w:rPr>
          <w:rFonts w:ascii="Arial" w:hAnsi="Arial"/>
          <w:b w:val="false"/>
          <w:i w:val="false"/>
          <w:color w:val="000000"/>
          <w:vertAlign w:val="superscript"/>
        </w:rPr>
        <w:t>1</w:t>
      </w:r>
      <w:r>
        <w:rPr>
          <w:rFonts w:ascii="Arial" w:hAnsi="Arial"/>
          <w:b w:val="false"/>
          <w:i w:val="false"/>
          <w:color w:val="000000"/>
          <w:sz w:val="18"/>
        </w:rPr>
        <w:t xml:space="preserve"> </w:t>
      </w:r>
      <w:r>
        <w:rPr>
          <w:rFonts w:ascii="Arial" w:hAnsi="Arial"/>
          <w:b w:val="false"/>
          <w:i w:val="false"/>
          <w:color w:val="293a55"/>
          <w:sz w:val="18"/>
        </w:rPr>
        <w:t>розділу X "Прикінцеві та перехідні положення" Закону</w:t>
      </w:r>
      <w:r>
        <w:rPr>
          <w:rFonts w:ascii="Arial" w:hAnsi="Arial"/>
          <w:b w:val="false"/>
          <w:i w:val="false"/>
          <w:color w:val="293a55"/>
          <w:sz w:val="18"/>
        </w:rPr>
        <w:t>, з урахуванням положень, визначених цим абзацом. У разі здійснення замовником закупівлі робіт чи послуг, якщо виконання таких робіт чи надання послуг передбачає набуття замовником у власність</w:t>
      </w:r>
      <w:r>
        <w:rPr>
          <w:rFonts w:ascii="Arial" w:hAnsi="Arial"/>
          <w:b w:val="false"/>
          <w:i w:val="false"/>
          <w:color w:val="000000"/>
          <w:sz w:val="18"/>
        </w:rPr>
        <w:t xml:space="preserve"> </w:t>
      </w:r>
      <w:r>
        <w:rPr>
          <w:rFonts w:ascii="Arial" w:hAnsi="Arial"/>
          <w:b w:val="false"/>
          <w:i w:val="false"/>
          <w:color w:val="293a55"/>
          <w:sz w:val="18"/>
        </w:rPr>
        <w:t>товару, визначеного</w:t>
      </w:r>
      <w:r>
        <w:rPr>
          <w:rFonts w:ascii="Arial" w:hAnsi="Arial"/>
          <w:b w:val="false"/>
          <w:i w:val="false"/>
          <w:color w:val="000000"/>
          <w:sz w:val="18"/>
        </w:rPr>
        <w:t xml:space="preserve"> </w:t>
      </w:r>
      <w:r>
        <w:rPr>
          <w:rFonts w:ascii="Arial" w:hAnsi="Arial"/>
          <w:b w:val="false"/>
          <w:i w:val="false"/>
          <w:color w:val="293a55"/>
          <w:sz w:val="18"/>
        </w:rPr>
        <w:t>пунктом 6</w:t>
      </w:r>
      <w:r>
        <w:rPr>
          <w:rFonts w:ascii="Arial" w:hAnsi="Arial"/>
          <w:b w:val="false"/>
          <w:i w:val="false"/>
          <w:color w:val="000000"/>
          <w:vertAlign w:val="superscript"/>
        </w:rPr>
        <w:t>1</w:t>
      </w:r>
      <w:r>
        <w:rPr>
          <w:rFonts w:ascii="Arial" w:hAnsi="Arial"/>
          <w:b w:val="false"/>
          <w:i w:val="false"/>
          <w:color w:val="000000"/>
          <w:sz w:val="18"/>
        </w:rPr>
        <w:t xml:space="preserve"> </w:t>
      </w:r>
      <w:r>
        <w:rPr>
          <w:rFonts w:ascii="Arial" w:hAnsi="Arial"/>
          <w:b w:val="false"/>
          <w:i w:val="false"/>
          <w:color w:val="293a55"/>
          <w:sz w:val="18"/>
        </w:rPr>
        <w:t>розділу X "Прикінцеві та перехідні положення" Закону</w:t>
      </w:r>
      <w:r>
        <w:rPr>
          <w:rFonts w:ascii="Arial" w:hAnsi="Arial"/>
          <w:b w:val="false"/>
          <w:i w:val="false"/>
          <w:color w:val="293a55"/>
          <w:sz w:val="18"/>
        </w:rPr>
        <w:t>, вартість якого</w:t>
      </w:r>
      <w:r>
        <w:rPr>
          <w:rFonts w:ascii="Arial" w:hAnsi="Arial"/>
          <w:b w:val="false"/>
          <w:i w:val="false"/>
          <w:color w:val="000000"/>
          <w:sz w:val="18"/>
        </w:rPr>
        <w:t xml:space="preserve"> </w:t>
      </w:r>
      <w:r>
        <w:rPr>
          <w:rFonts w:ascii="Arial" w:hAnsi="Arial"/>
          <w:b w:val="false"/>
          <w:i w:val="false"/>
          <w:color w:val="293a55"/>
          <w:sz w:val="18"/>
        </w:rPr>
        <w:t>у складі предмета закупівлі дорівнює або перевищує вартісні межі, визначені абзацом першим пункту 6</w:t>
      </w:r>
      <w:r>
        <w:rPr>
          <w:rFonts w:ascii="Arial" w:hAnsi="Arial"/>
          <w:b w:val="false"/>
          <w:i w:val="false"/>
          <w:color w:val="000000"/>
          <w:vertAlign w:val="superscript"/>
        </w:rPr>
        <w:t>1</w:t>
      </w:r>
      <w:r>
        <w:rPr>
          <w:rFonts w:ascii="Arial" w:hAnsi="Arial"/>
          <w:b w:val="false"/>
          <w:i w:val="false"/>
          <w:color w:val="293a55"/>
          <w:sz w:val="18"/>
        </w:rPr>
        <w:t xml:space="preserve"> розділу X "Прикінцеві та перехідні положення" Закону, закупівля таких робіт чи послуг здійснюється з урахуванням особливостей, установлених пунктом 6</w:t>
      </w:r>
      <w:r>
        <w:rPr>
          <w:rFonts w:ascii="Arial" w:hAnsi="Arial"/>
          <w:b w:val="false"/>
          <w:i w:val="false"/>
          <w:color w:val="000000"/>
          <w:vertAlign w:val="superscript"/>
        </w:rPr>
        <w:t>1</w:t>
      </w:r>
      <w:r>
        <w:rPr>
          <w:rFonts w:ascii="Arial" w:hAnsi="Arial"/>
          <w:b w:val="false"/>
          <w:i w:val="false"/>
          <w:color w:val="293a55"/>
          <w:sz w:val="18"/>
        </w:rPr>
        <w:t xml:space="preserve"> розділу X "Прикінцеві та перехідні положення" Закону.</w:t>
      </w:r>
    </w:p>
    <w:bookmarkEnd w:id="39"/>
    <w:bookmarkStart w:name="2281" w:id="40"/>
    <w:p>
      <w:pPr>
        <w:spacing w:after="75"/>
        <w:ind w:firstLine="240"/>
        <w:jc w:val="right"/>
      </w:pPr>
      <w:r>
        <w:rPr>
          <w:rFonts w:ascii="Arial" w:hAnsi="Arial"/>
          <w:b w:val="false"/>
          <w:i w:val="false"/>
          <w:color w:val="293a55"/>
          <w:sz w:val="18"/>
        </w:rPr>
        <w:t>(абзац третій пункту 3 у редакції постанови</w:t>
      </w:r>
      <w:r>
        <w:br/>
      </w:r>
      <w:r>
        <w:rPr>
          <w:rFonts w:ascii="Arial" w:hAnsi="Arial"/>
          <w:b w:val="false"/>
          <w:i w:val="false"/>
          <w:color w:val="293a55"/>
          <w:sz w:val="18"/>
        </w:rPr>
        <w:t xml:space="preserve"> Кабінету Міністрів України від 02.04.2024 р. N 382</w:t>
      </w:r>
      <w:r>
        <w:rPr>
          <w:rFonts w:ascii="Arial" w:hAnsi="Arial"/>
          <w:b w:val="false"/>
          <w:i w:val="false"/>
          <w:color w:val="293a55"/>
          <w:sz w:val="18"/>
        </w:rPr>
        <w:t>,</w:t>
      </w:r>
      <w:r>
        <w:br/>
      </w:r>
      <w:r>
        <w:rPr>
          <w:rFonts w:ascii="Arial" w:hAnsi="Arial"/>
          <w:b w:val="false"/>
          <w:i w:val="false"/>
          <w:color w:val="293a55"/>
          <w:sz w:val="18"/>
        </w:rPr>
        <w:t>із змінами, внесеними згідно з постановою</w:t>
      </w:r>
      <w:r>
        <w:br/>
      </w:r>
      <w:r>
        <w:rPr>
          <w:rFonts w:ascii="Arial" w:hAnsi="Arial"/>
          <w:b w:val="false"/>
          <w:i w:val="false"/>
          <w:color w:val="293a55"/>
          <w:sz w:val="18"/>
        </w:rPr>
        <w:t xml:space="preserve"> Кабінету Міністрів України від 05.07.2024 р. N 782)</w:t>
      </w:r>
    </w:p>
    <w:bookmarkEnd w:id="40"/>
    <w:bookmarkStart w:name="517" w:id="41"/>
    <w:p>
      <w:pPr>
        <w:spacing w:after="75"/>
        <w:ind w:firstLine="240"/>
        <w:jc w:val="both"/>
      </w:pPr>
      <w:r>
        <w:rPr>
          <w:rFonts w:ascii="Arial" w:hAnsi="Arial"/>
          <w:b w:val="false"/>
          <w:i w:val="false"/>
          <w:color w:val="293a55"/>
          <w:sz w:val="18"/>
        </w:rPr>
        <w:t>Положення</w:t>
      </w:r>
      <w:r>
        <w:rPr>
          <w:rFonts w:ascii="Arial" w:hAnsi="Arial"/>
          <w:b w:val="false"/>
          <w:i w:val="false"/>
          <w:color w:val="000000"/>
          <w:sz w:val="18"/>
        </w:rPr>
        <w:t xml:space="preserve"> </w:t>
      </w:r>
      <w:r>
        <w:rPr>
          <w:rFonts w:ascii="Arial" w:hAnsi="Arial"/>
          <w:b w:val="false"/>
          <w:i w:val="false"/>
          <w:color w:val="293a55"/>
          <w:sz w:val="18"/>
        </w:rPr>
        <w:t>пункту 6</w:t>
      </w:r>
      <w:r>
        <w:rPr>
          <w:rFonts w:ascii="Arial" w:hAnsi="Arial"/>
          <w:b w:val="false"/>
          <w:i w:val="false"/>
          <w:color w:val="000000"/>
          <w:vertAlign w:val="superscript"/>
        </w:rPr>
        <w:t>1</w:t>
      </w:r>
      <w:r>
        <w:rPr>
          <w:rFonts w:ascii="Arial" w:hAnsi="Arial"/>
          <w:b w:val="false"/>
          <w:i w:val="false"/>
          <w:color w:val="000000"/>
          <w:sz w:val="18"/>
        </w:rPr>
        <w:t xml:space="preserve"> </w:t>
      </w:r>
      <w:r>
        <w:rPr>
          <w:rFonts w:ascii="Arial" w:hAnsi="Arial"/>
          <w:b w:val="false"/>
          <w:i w:val="false"/>
          <w:color w:val="293a55"/>
          <w:sz w:val="18"/>
        </w:rPr>
        <w:t>розділу X "Прикінцеві та перехідні положення" Закону</w:t>
      </w:r>
      <w:r>
        <w:rPr>
          <w:rFonts w:ascii="Arial" w:hAnsi="Arial"/>
          <w:b w:val="false"/>
          <w:i w:val="false"/>
          <w:color w:val="000000"/>
          <w:sz w:val="18"/>
        </w:rPr>
        <w:t xml:space="preserve"> </w:t>
      </w:r>
      <w:r>
        <w:rPr>
          <w:rFonts w:ascii="Arial" w:hAnsi="Arial"/>
          <w:b w:val="false"/>
          <w:i w:val="false"/>
          <w:color w:val="293a55"/>
          <w:sz w:val="18"/>
        </w:rPr>
        <w:t>не застосовуються замовниками у разі:</w:t>
      </w:r>
    </w:p>
    <w:bookmarkEnd w:id="41"/>
    <w:bookmarkStart w:name="2336" w:id="42"/>
    <w:p>
      <w:pPr>
        <w:spacing w:after="75"/>
        <w:ind w:firstLine="240"/>
        <w:jc w:val="both"/>
      </w:pPr>
      <w:r>
        <w:rPr>
          <w:rFonts w:ascii="Arial" w:hAnsi="Arial"/>
          <w:b w:val="false"/>
          <w:i w:val="false"/>
          <w:color w:val="293a55"/>
          <w:sz w:val="18"/>
        </w:rPr>
        <w:t>здійснення замовником закупівлі товарів, робіт чи послуг, якщо країною походження таких товарів (зокрема, якщо набуття замовником у власність таких товарів передбачається за результатом виконання робіт чи надання послуг) є країна, яка є стороною</w:t>
      </w:r>
      <w:r>
        <w:rPr>
          <w:rFonts w:ascii="Arial" w:hAnsi="Arial"/>
          <w:b w:val="false"/>
          <w:i w:val="false"/>
          <w:color w:val="000000"/>
          <w:sz w:val="18"/>
        </w:rPr>
        <w:t xml:space="preserve"> </w:t>
      </w:r>
      <w:r>
        <w:rPr>
          <w:rFonts w:ascii="Arial" w:hAnsi="Arial"/>
          <w:b w:val="false"/>
          <w:i w:val="false"/>
          <w:color w:val="293a55"/>
          <w:sz w:val="18"/>
        </w:rPr>
        <w:t>Угоди про державні закупівлі</w:t>
      </w:r>
      <w:r>
        <w:rPr>
          <w:rFonts w:ascii="Arial" w:hAnsi="Arial"/>
          <w:b w:val="false"/>
          <w:i w:val="false"/>
          <w:color w:val="293a55"/>
          <w:sz w:val="18"/>
        </w:rPr>
        <w:t>, укладеної 15 квітня 1994 р. в м. Марракеші, із змінами, внесеними</w:t>
      </w:r>
      <w:r>
        <w:rPr>
          <w:rFonts w:ascii="Arial" w:hAnsi="Arial"/>
          <w:b w:val="false"/>
          <w:i w:val="false"/>
          <w:color w:val="000000"/>
          <w:sz w:val="18"/>
        </w:rPr>
        <w:t xml:space="preserve"> </w:t>
      </w:r>
      <w:r>
        <w:rPr>
          <w:rFonts w:ascii="Arial" w:hAnsi="Arial"/>
          <w:b w:val="false"/>
          <w:i w:val="false"/>
          <w:color w:val="293a55"/>
          <w:sz w:val="18"/>
        </w:rPr>
        <w:t>Протоколом про внесення змін до Угоди про державні закупівлі</w:t>
      </w:r>
      <w:r>
        <w:rPr>
          <w:rFonts w:ascii="Arial" w:hAnsi="Arial"/>
          <w:b w:val="false"/>
          <w:i w:val="false"/>
          <w:color w:val="293a55"/>
          <w:sz w:val="18"/>
        </w:rPr>
        <w:t>, вчиненим 30 березня 2012 р. в м. Женеві, з якою Україна уклала інші міжнародні договори України, згода на обов'язковість яких надана Верховною Радою України, що містять положення про державні закупівлі, у тому числі угоди про вільну торгівлю, або країна, яка є учасником Угоди про державні закупівлі, до якої Україна приєдналася відповідно до</w:t>
      </w:r>
      <w:r>
        <w:rPr>
          <w:rFonts w:ascii="Arial" w:hAnsi="Arial"/>
          <w:b w:val="false"/>
          <w:i w:val="false"/>
          <w:color w:val="000000"/>
          <w:sz w:val="18"/>
        </w:rPr>
        <w:t xml:space="preserve"> </w:t>
      </w:r>
      <w:r>
        <w:rPr>
          <w:rFonts w:ascii="Arial" w:hAnsi="Arial"/>
          <w:b w:val="false"/>
          <w:i w:val="false"/>
          <w:color w:val="293a55"/>
          <w:sz w:val="18"/>
        </w:rPr>
        <w:t>Закону України "Про приєднання України до Угоди про державні закупівлі"</w:t>
      </w:r>
      <w:r>
        <w:rPr>
          <w:rFonts w:ascii="Arial" w:hAnsi="Arial"/>
          <w:b w:val="false"/>
          <w:i w:val="false"/>
          <w:color w:val="293a55"/>
          <w:sz w:val="18"/>
        </w:rPr>
        <w:t>;</w:t>
      </w:r>
    </w:p>
    <w:bookmarkEnd w:id="42"/>
    <w:bookmarkStart w:name="2337" w:id="43"/>
    <w:p>
      <w:pPr>
        <w:spacing w:after="75"/>
        <w:ind w:firstLine="240"/>
        <w:jc w:val="right"/>
      </w:pPr>
      <w:r>
        <w:rPr>
          <w:rFonts w:ascii="Arial" w:hAnsi="Arial"/>
          <w:b w:val="false"/>
          <w:i w:val="false"/>
          <w:color w:val="293a55"/>
          <w:sz w:val="18"/>
        </w:rPr>
        <w:t>(пункт 3 доповнено новим абзацом п'ятим згідно з</w:t>
      </w:r>
      <w:r>
        <w:br/>
      </w:r>
      <w:r>
        <w:rPr>
          <w:rFonts w:ascii="Arial" w:hAnsi="Arial"/>
          <w:b w:val="false"/>
          <w:i w:val="false"/>
          <w:color w:val="293a55"/>
          <w:sz w:val="18"/>
        </w:rPr>
        <w:t xml:space="preserve"> постановою Кабінету Міністрів України від 05.07.2024 р. N 782,</w:t>
      </w:r>
      <w:r>
        <w:br/>
      </w:r>
      <w:r>
        <w:rPr>
          <w:rFonts w:ascii="Arial" w:hAnsi="Arial"/>
          <w:b w:val="false"/>
          <w:i w:val="false"/>
          <w:color w:val="293a55"/>
          <w:sz w:val="18"/>
        </w:rPr>
        <w:t>у зв'язку з цим абзаци п'ятий - одинадцятий</w:t>
      </w:r>
      <w:r>
        <w:br/>
      </w:r>
      <w:r>
        <w:rPr>
          <w:rFonts w:ascii="Arial" w:hAnsi="Arial"/>
          <w:b w:val="false"/>
          <w:i w:val="false"/>
          <w:color w:val="293a55"/>
          <w:sz w:val="18"/>
        </w:rPr>
        <w:t xml:space="preserve"> вважати відповідно абзацами шостим - дванадцятим)</w:t>
      </w:r>
    </w:p>
    <w:bookmarkEnd w:id="43"/>
    <w:bookmarkStart w:name="1175" w:id="44"/>
    <w:p>
      <w:pPr>
        <w:spacing w:after="75"/>
        <w:ind w:firstLine="240"/>
        <w:jc w:val="both"/>
      </w:pPr>
      <w:r>
        <w:rPr>
          <w:rFonts w:ascii="Arial" w:hAnsi="Arial"/>
          <w:b w:val="false"/>
          <w:i w:val="false"/>
          <w:color w:val="293a55"/>
          <w:sz w:val="18"/>
        </w:rPr>
        <w:t>абзац</w:t>
      </w:r>
      <w:r>
        <w:rPr>
          <w:rFonts w:ascii="Arial" w:hAnsi="Arial"/>
          <w:b w:val="false"/>
          <w:i w:val="false"/>
          <w:color w:val="000000"/>
          <w:sz w:val="18"/>
        </w:rPr>
        <w:t xml:space="preserve"> </w:t>
      </w:r>
      <w:r>
        <w:rPr>
          <w:rFonts w:ascii="Arial" w:hAnsi="Arial"/>
          <w:b w:val="false"/>
          <w:i w:val="false"/>
          <w:color w:val="293a55"/>
          <w:sz w:val="18"/>
        </w:rPr>
        <w:t>шостий</w:t>
      </w:r>
      <w:r>
        <w:rPr>
          <w:rFonts w:ascii="Arial" w:hAnsi="Arial"/>
          <w:b w:val="false"/>
          <w:i w:val="false"/>
          <w:color w:val="000000"/>
          <w:sz w:val="18"/>
        </w:rPr>
        <w:t xml:space="preserve"> </w:t>
      </w:r>
      <w:r>
        <w:rPr>
          <w:rFonts w:ascii="Arial" w:hAnsi="Arial"/>
          <w:b w:val="false"/>
          <w:i w:val="false"/>
          <w:color w:val="293a55"/>
          <w:sz w:val="18"/>
        </w:rPr>
        <w:t>пункту 3 виключено</w:t>
      </w:r>
    </w:p>
    <w:bookmarkEnd w:id="44"/>
    <w:bookmarkStart w:name="1176" w:id="45"/>
    <w:p>
      <w:pPr>
        <w:spacing w:after="75"/>
        <w:ind w:firstLine="240"/>
        <w:jc w:val="right"/>
      </w:pPr>
      <w:r>
        <w:rPr>
          <w:rFonts w:ascii="Arial" w:hAnsi="Arial"/>
          <w:b w:val="false"/>
          <w:i w:val="false"/>
          <w:color w:val="293a55"/>
          <w:sz w:val="18"/>
        </w:rPr>
        <w:t>(згідно з постановою Кабінету</w:t>
      </w:r>
      <w:r>
        <w:br/>
      </w:r>
      <w:r>
        <w:rPr>
          <w:rFonts w:ascii="Arial" w:hAnsi="Arial"/>
          <w:b w:val="false"/>
          <w:i w:val="false"/>
          <w:color w:val="293a55"/>
          <w:sz w:val="18"/>
        </w:rPr>
        <w:t xml:space="preserve"> Міністрів України від 01.09.2023 р. N 952)</w:t>
      </w:r>
    </w:p>
    <w:bookmarkEnd w:id="45"/>
    <w:bookmarkStart w:name="519" w:id="46"/>
    <w:p>
      <w:pPr>
        <w:spacing w:after="75"/>
        <w:ind w:firstLine="240"/>
        <w:jc w:val="both"/>
      </w:pPr>
      <w:r>
        <w:rPr>
          <w:rFonts w:ascii="Arial" w:hAnsi="Arial"/>
          <w:b w:val="false"/>
          <w:i w:val="false"/>
          <w:color w:val="293a55"/>
          <w:sz w:val="18"/>
        </w:rPr>
        <w:t>здійснення замовником закупівлі товару для потреб Збройних Сил, інших військових формувань, правоохоронних органів на їх запит з подальшою передачею таких товарів на облік запитувача</w:t>
      </w:r>
      <w:r>
        <w:rPr>
          <w:rFonts w:ascii="Arial" w:hAnsi="Arial"/>
          <w:b w:val="false"/>
          <w:i w:val="false"/>
          <w:color w:val="293a55"/>
          <w:sz w:val="18"/>
        </w:rPr>
        <w:t>;</w:t>
      </w:r>
    </w:p>
    <w:bookmarkEnd w:id="46"/>
    <w:bookmarkStart w:name="2667" w:id="47"/>
    <w:p>
      <w:pPr>
        <w:spacing w:after="75"/>
        <w:ind w:firstLine="240"/>
        <w:jc w:val="both"/>
      </w:pPr>
      <w:r>
        <w:rPr>
          <w:rFonts w:ascii="Arial" w:hAnsi="Arial"/>
          <w:b w:val="false"/>
          <w:i w:val="false"/>
          <w:color w:val="293a55"/>
          <w:sz w:val="18"/>
        </w:rPr>
        <w:t>здійснення замовником до 1 травня 2026 р. закупівлі парових турбін, газопоршневих установок, когенераційних установок, електрогенераторних установок, газових генераторів, газотурбінних установок та блочно-модульних котелень, теплових насосів, парових котлів, мобільних котелень, дизельних генераторів, зокрема складових та комплектуючих такого обладнання, необхідних для подолання наслідків надзвичайної ситуації державного рівня в електроенергетичних системах.</w:t>
      </w:r>
    </w:p>
    <w:bookmarkEnd w:id="47"/>
    <w:bookmarkStart w:name="2668" w:id="48"/>
    <w:p>
      <w:pPr>
        <w:spacing w:after="75"/>
        <w:ind w:firstLine="240"/>
        <w:jc w:val="right"/>
      </w:pPr>
      <w:r>
        <w:rPr>
          <w:rFonts w:ascii="Arial" w:hAnsi="Arial"/>
          <w:b w:val="false"/>
          <w:i w:val="false"/>
          <w:color w:val="293a55"/>
          <w:sz w:val="18"/>
        </w:rPr>
        <w:t>(пункт 3 доповнено новим абзацом восьмим згідно з</w:t>
      </w:r>
      <w:r>
        <w:br/>
      </w:r>
      <w:r>
        <w:rPr>
          <w:rFonts w:ascii="Arial" w:hAnsi="Arial"/>
          <w:b w:val="false"/>
          <w:i w:val="false"/>
          <w:color w:val="293a55"/>
          <w:sz w:val="18"/>
        </w:rPr>
        <w:t>постановою Кабінету Міністрів України від 30.01.2026 р. N 112,</w:t>
      </w:r>
      <w:r>
        <w:br/>
      </w:r>
      <w:r>
        <w:rPr>
          <w:rFonts w:ascii="Arial" w:hAnsi="Arial"/>
          <w:b w:val="false"/>
          <w:i w:val="false"/>
          <w:color w:val="293a55"/>
          <w:sz w:val="18"/>
        </w:rPr>
        <w:t>у зв'язку з цим абзаци восьмий - дванадцятий</w:t>
      </w:r>
      <w:r>
        <w:br/>
      </w:r>
      <w:r>
        <w:rPr>
          <w:rFonts w:ascii="Arial" w:hAnsi="Arial"/>
          <w:b w:val="false"/>
          <w:i w:val="false"/>
          <w:color w:val="293a55"/>
          <w:sz w:val="18"/>
        </w:rPr>
        <w:t xml:space="preserve"> вважати відповідно абзацами дев'ятим - тринадцятим)</w:t>
      </w:r>
    </w:p>
    <w:bookmarkEnd w:id="48"/>
    <w:bookmarkStart w:name="520" w:id="49"/>
    <w:p>
      <w:pPr>
        <w:spacing w:after="75"/>
        <w:ind w:firstLine="240"/>
        <w:jc w:val="both"/>
      </w:pPr>
      <w:r>
        <w:rPr>
          <w:rFonts w:ascii="Arial" w:hAnsi="Arial"/>
          <w:b w:val="false"/>
          <w:i w:val="false"/>
          <w:color w:val="293a55"/>
          <w:sz w:val="18"/>
        </w:rPr>
        <w:t>Під час здійснення публічної закупівлі відповідно до цих особливостей замовники застосовують положення:</w:t>
      </w:r>
    </w:p>
    <w:bookmarkEnd w:id="49"/>
    <w:bookmarkStart w:name="521" w:id="50"/>
    <w:p>
      <w:pPr>
        <w:spacing w:after="75"/>
        <w:ind w:firstLine="240"/>
        <w:jc w:val="both"/>
      </w:pPr>
      <w:r>
        <w:rPr>
          <w:rFonts w:ascii="Arial" w:hAnsi="Arial"/>
          <w:b w:val="false"/>
          <w:i w:val="false"/>
          <w:color w:val="293a55"/>
          <w:sz w:val="18"/>
        </w:rPr>
        <w:t>статті 25 Закону</w:t>
      </w:r>
      <w:r>
        <w:rPr>
          <w:rFonts w:ascii="Arial" w:hAnsi="Arial"/>
          <w:b w:val="false"/>
          <w:i w:val="false"/>
          <w:color w:val="000000"/>
          <w:sz w:val="18"/>
        </w:rPr>
        <w:t xml:space="preserve"> </w:t>
      </w:r>
      <w:r>
        <w:rPr>
          <w:rFonts w:ascii="Arial" w:hAnsi="Arial"/>
          <w:b w:val="false"/>
          <w:i w:val="false"/>
          <w:color w:val="293a55"/>
          <w:sz w:val="18"/>
        </w:rPr>
        <w:t>з урахуванням положень пункту 47 цих особливостей;</w:t>
      </w:r>
    </w:p>
    <w:bookmarkEnd w:id="50"/>
    <w:bookmarkStart w:name="522" w:id="51"/>
    <w:p>
      <w:pPr>
        <w:spacing w:after="75"/>
        <w:ind w:firstLine="240"/>
        <w:jc w:val="both"/>
      </w:pPr>
      <w:r>
        <w:rPr>
          <w:rFonts w:ascii="Arial" w:hAnsi="Arial"/>
          <w:b w:val="false"/>
          <w:i w:val="false"/>
          <w:color w:val="293a55"/>
          <w:sz w:val="18"/>
        </w:rPr>
        <w:t>статті 27 Закону</w:t>
      </w:r>
      <w:r>
        <w:rPr>
          <w:rFonts w:ascii="Arial" w:hAnsi="Arial"/>
          <w:b w:val="false"/>
          <w:i w:val="false"/>
          <w:color w:val="000000"/>
          <w:sz w:val="18"/>
        </w:rPr>
        <w:t xml:space="preserve"> </w:t>
      </w:r>
      <w:r>
        <w:rPr>
          <w:rFonts w:ascii="Arial" w:hAnsi="Arial"/>
          <w:b w:val="false"/>
          <w:i w:val="false"/>
          <w:color w:val="293a55"/>
          <w:sz w:val="18"/>
        </w:rPr>
        <w:t>з урахуванням положень пункту 21 цих особливостей.</w:t>
      </w:r>
    </w:p>
    <w:bookmarkEnd w:id="51"/>
    <w:bookmarkStart w:name="523" w:id="52"/>
    <w:p>
      <w:pPr>
        <w:spacing w:after="75"/>
        <w:ind w:firstLine="240"/>
        <w:jc w:val="both"/>
      </w:pPr>
      <w:r>
        <w:rPr>
          <w:rFonts w:ascii="Arial" w:hAnsi="Arial"/>
          <w:b w:val="false"/>
          <w:i w:val="false"/>
          <w:color w:val="293a55"/>
          <w:sz w:val="18"/>
        </w:rPr>
        <w:t>Закупівля товарів (робіт, послуг) за кошти кредитів (позик, грантів), що надані відповідно до міжнародних договорів України Міжнародним банком реконструкції та розвитку, Міжнародною фінансовою корпорацією, Багатостороннім агентством з гарантування інвестицій, Міжнародною асоціацією розвитку, Європейським банком реконструкції та розвитку, Європейським інвестиційним банком, Північним інвестиційним банком, а також іншими міжнародними валютно-кредитними організаціями, що здійснюється згідно з правилами і процедурами, встановленими цими організаціями, якими передбачається можливість застосування законодавства України у сфері публічних закупівель, може здійснюватися відповідно до цих особливостей з урахуванням додаткових вимог і умов, схвалених відповідною організацією, зокрема у спеціальному процедурному посібнику щодо відповідного кредиту (позики, гранту), наданого згідно з міжнародним договором</w:t>
      </w:r>
      <w:r>
        <w:rPr>
          <w:rFonts w:ascii="Arial" w:hAnsi="Arial"/>
          <w:b w:val="false"/>
          <w:i w:val="false"/>
          <w:color w:val="293a55"/>
          <w:sz w:val="18"/>
        </w:rPr>
        <w:t>, та з дотриманням принципів здійснення публічних закупівель, визначених</w:t>
      </w:r>
      <w:r>
        <w:rPr>
          <w:rFonts w:ascii="Arial" w:hAnsi="Arial"/>
          <w:b w:val="false"/>
          <w:i w:val="false"/>
          <w:color w:val="000000"/>
          <w:sz w:val="18"/>
        </w:rPr>
        <w:t xml:space="preserve"> </w:t>
      </w:r>
      <w:r>
        <w:rPr>
          <w:rFonts w:ascii="Arial" w:hAnsi="Arial"/>
          <w:b w:val="false"/>
          <w:i w:val="false"/>
          <w:color w:val="293a55"/>
          <w:sz w:val="18"/>
        </w:rPr>
        <w:t>Законом</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Замовники не мають права встановлювати жодних дискримінаційних вимог до учасників, зокрема в технічній специфікації, які б обмежували можливість участі українських виробників.</w:t>
      </w:r>
    </w:p>
    <w:bookmarkEnd w:id="52"/>
    <w:bookmarkStart w:name="2669" w:id="53"/>
    <w:p>
      <w:pPr>
        <w:spacing w:after="75"/>
        <w:ind w:firstLine="240"/>
        <w:jc w:val="right"/>
      </w:pPr>
      <w:r>
        <w:rPr>
          <w:rFonts w:ascii="Arial" w:hAnsi="Arial"/>
          <w:b w:val="false"/>
          <w:i w:val="false"/>
          <w:color w:val="293a55"/>
          <w:sz w:val="18"/>
        </w:rPr>
        <w:t>(абзац дванадцятий пункту 3 із змінами, внесеними згідно з</w:t>
      </w:r>
      <w:r>
        <w:br/>
      </w:r>
      <w:r>
        <w:rPr>
          <w:rFonts w:ascii="Arial" w:hAnsi="Arial"/>
          <w:b w:val="false"/>
          <w:i w:val="false"/>
          <w:color w:val="293a55"/>
          <w:sz w:val="18"/>
        </w:rPr>
        <w:t>постановою Кабінету Міністрів України від 30.01.2026 р. N 112)</w:t>
      </w:r>
    </w:p>
    <w:bookmarkEnd w:id="53"/>
    <w:bookmarkStart w:name="524" w:id="54"/>
    <w:p>
      <w:pPr>
        <w:spacing w:after="75"/>
        <w:ind w:firstLine="240"/>
        <w:jc w:val="both"/>
      </w:pPr>
      <w:r>
        <w:rPr>
          <w:rFonts w:ascii="Arial" w:hAnsi="Arial"/>
          <w:b w:val="false"/>
          <w:i w:val="false"/>
          <w:color w:val="293a55"/>
          <w:sz w:val="18"/>
        </w:rPr>
        <w:t>Публічні закупівлі зерна пшениці (не нижче 3 класу) та/або зерна кукурудзи, що проводяться Державним агентством меліорації та рибного господарства відповідно до</w:t>
      </w:r>
      <w:r>
        <w:rPr>
          <w:rFonts w:ascii="Arial" w:hAnsi="Arial"/>
          <w:b w:val="false"/>
          <w:i w:val="false"/>
          <w:color w:val="000000"/>
          <w:sz w:val="18"/>
        </w:rPr>
        <w:t xml:space="preserve"> </w:t>
      </w:r>
      <w:r>
        <w:rPr>
          <w:rFonts w:ascii="Arial" w:hAnsi="Arial"/>
          <w:b w:val="false"/>
          <w:i w:val="false"/>
          <w:color w:val="293a55"/>
          <w:sz w:val="18"/>
        </w:rPr>
        <w:t>постанови Кабінету Міністрів України від 21 березня 2023 р. N 253 "Про надання гуманітарної допомоги державам Африки та Азії та скасування постанов Кабінету Міністрів України від 24 листопада 2022 р. N 1313 і від 23 грудня 2022 р. N 1421"</w:t>
      </w:r>
      <w:r>
        <w:rPr>
          <w:rFonts w:ascii="Arial" w:hAnsi="Arial"/>
          <w:b w:val="false"/>
          <w:i w:val="false"/>
          <w:color w:val="000000"/>
          <w:sz w:val="18"/>
        </w:rPr>
        <w:t xml:space="preserve"> </w:t>
      </w:r>
      <w:r>
        <w:rPr>
          <w:rFonts w:ascii="Arial" w:hAnsi="Arial"/>
          <w:b w:val="false"/>
          <w:i w:val="false"/>
          <w:color w:val="293a55"/>
          <w:sz w:val="18"/>
        </w:rPr>
        <w:t>(Офіційний вісник України, 2023 р., N 35, ст. 1859), здійснюються шляхом застосування відкритих торгів у порядку, визначеному цими особливостями.</w:t>
      </w:r>
    </w:p>
    <w:bookmarkEnd w:id="54"/>
    <w:bookmarkStart w:name="2516" w:id="55"/>
    <w:p>
      <w:pPr>
        <w:spacing w:after="75"/>
        <w:ind w:firstLine="240"/>
        <w:jc w:val="both"/>
      </w:pPr>
      <w:r>
        <w:rPr>
          <w:rFonts w:ascii="Arial" w:hAnsi="Arial"/>
          <w:b w:val="false"/>
          <w:i w:val="false"/>
          <w:color w:val="293a55"/>
          <w:sz w:val="18"/>
        </w:rPr>
        <w:t>3</w:t>
      </w:r>
      <w:r>
        <w:rPr>
          <w:rFonts w:ascii="Arial" w:hAnsi="Arial"/>
          <w:b w:val="false"/>
          <w:i w:val="false"/>
          <w:color w:val="000000"/>
          <w:vertAlign w:val="superscript"/>
        </w:rPr>
        <w:t>1</w:t>
      </w:r>
      <w:r>
        <w:rPr>
          <w:rFonts w:ascii="Arial" w:hAnsi="Arial"/>
          <w:b w:val="false"/>
          <w:i w:val="false"/>
          <w:color w:val="293a55"/>
          <w:sz w:val="18"/>
        </w:rPr>
        <w:t>. Рішення уповноваженої особи оформлюються протоколом із зазначенням дати прийняття рішення, який підписується уповноваженою особою. За наявності технічної можливості протокол формується на підставі дії (дій) уповноваженої особи в електронній системі закупівель, автоматично оприлюднюється електронною системою закупівель після накладення такою особою свого кваліфікованого електронного підпису відповідно до</w:t>
      </w:r>
      <w:r>
        <w:rPr>
          <w:rFonts w:ascii="Arial" w:hAnsi="Arial"/>
          <w:b w:val="false"/>
          <w:i w:val="false"/>
          <w:color w:val="000000"/>
          <w:sz w:val="18"/>
        </w:rPr>
        <w:t xml:space="preserve"> </w:t>
      </w:r>
      <w:r>
        <w:rPr>
          <w:rFonts w:ascii="Arial" w:hAnsi="Arial"/>
          <w:b w:val="false"/>
          <w:i w:val="false"/>
          <w:color w:val="293a55"/>
          <w:sz w:val="18"/>
        </w:rPr>
        <w:t>Закону України "Про електронну ідентифікацію та електронні довірчі послуги"</w:t>
      </w:r>
      <w:r>
        <w:rPr>
          <w:rFonts w:ascii="Arial" w:hAnsi="Arial"/>
          <w:b w:val="false"/>
          <w:i w:val="false"/>
          <w:color w:val="000000"/>
          <w:sz w:val="18"/>
        </w:rPr>
        <w:t xml:space="preserve"> </w:t>
      </w:r>
      <w:r>
        <w:rPr>
          <w:rFonts w:ascii="Arial" w:hAnsi="Arial"/>
          <w:b w:val="false"/>
          <w:i w:val="false"/>
          <w:color w:val="293a55"/>
          <w:sz w:val="18"/>
        </w:rPr>
        <w:t>і не потребує формування окремого протоколу в паперовій формі.</w:t>
      </w:r>
    </w:p>
    <w:bookmarkEnd w:id="55"/>
    <w:bookmarkStart w:name="2531" w:id="56"/>
    <w:p>
      <w:pPr>
        <w:spacing w:after="75"/>
        <w:ind w:firstLine="240"/>
        <w:jc w:val="right"/>
      </w:pPr>
      <w:r>
        <w:rPr>
          <w:rFonts w:ascii="Arial" w:hAnsi="Arial"/>
          <w:b w:val="false"/>
          <w:i w:val="false"/>
          <w:color w:val="293a55"/>
          <w:sz w:val="18"/>
        </w:rPr>
        <w:t>(особливості доповнено пунктом 3</w:t>
      </w:r>
      <w:r>
        <w:rPr>
          <w:rFonts w:ascii="Arial" w:hAnsi="Arial"/>
          <w:b w:val="false"/>
          <w:i w:val="false"/>
          <w:color w:val="000000"/>
          <w:vertAlign w:val="superscript"/>
        </w:rPr>
        <w:t>1</w:t>
      </w:r>
      <w:r>
        <w:rPr>
          <w:rFonts w:ascii="Arial" w:hAnsi="Arial"/>
          <w:b w:val="false"/>
          <w:i w:val="false"/>
          <w:color w:val="293a55"/>
          <w:sz w:val="18"/>
        </w:rPr>
        <w:t xml:space="preserve"> згідно з постановою</w:t>
      </w:r>
      <w:r>
        <w:br/>
      </w:r>
      <w:r>
        <w:rPr>
          <w:rFonts w:ascii="Arial" w:hAnsi="Arial"/>
          <w:b w:val="false"/>
          <w:i w:val="false"/>
          <w:color w:val="293a55"/>
          <w:sz w:val="18"/>
        </w:rPr>
        <w:t xml:space="preserve"> Кабінету Міністрів України від 01.09.2025 р. N 1067)</w:t>
      </w:r>
    </w:p>
    <w:bookmarkEnd w:id="56"/>
    <w:bookmarkStart w:name="525" w:id="57"/>
    <w:p>
      <w:pPr>
        <w:spacing w:after="75"/>
        <w:ind w:firstLine="240"/>
        <w:jc w:val="both"/>
      </w:pPr>
      <w:r>
        <w:rPr>
          <w:rFonts w:ascii="Arial" w:hAnsi="Arial"/>
          <w:b w:val="false"/>
          <w:i w:val="false"/>
          <w:color w:val="293a55"/>
          <w:sz w:val="18"/>
        </w:rPr>
        <w:t>4. У разі виконання сторонами договору про закупівлю, укладеного відповідно до пункту 10 цих особливостей, або закінчення строку дії такого договору про закупівлю за умови його виконання сторонами, або його розірвання замовник обов'язково оприлюднює звіт про виконання договору про закупівлю у строки, визначені</w:t>
      </w:r>
      <w:r>
        <w:rPr>
          <w:rFonts w:ascii="Arial" w:hAnsi="Arial"/>
          <w:b w:val="false"/>
          <w:i w:val="false"/>
          <w:color w:val="000000"/>
          <w:sz w:val="18"/>
        </w:rPr>
        <w:t xml:space="preserve"> </w:t>
      </w:r>
      <w:r>
        <w:rPr>
          <w:rFonts w:ascii="Arial" w:hAnsi="Arial"/>
          <w:b w:val="false"/>
          <w:i w:val="false"/>
          <w:color w:val="293a55"/>
          <w:sz w:val="18"/>
        </w:rPr>
        <w:t>пунктом 12 частини першої статті 10 Закону</w:t>
      </w:r>
      <w:r>
        <w:rPr>
          <w:rFonts w:ascii="Arial" w:hAnsi="Arial"/>
          <w:b w:val="false"/>
          <w:i w:val="false"/>
          <w:color w:val="293a55"/>
          <w:sz w:val="18"/>
        </w:rPr>
        <w:t>.</w:t>
      </w:r>
    </w:p>
    <w:bookmarkEnd w:id="57"/>
    <w:bookmarkStart w:name="526" w:id="58"/>
    <w:p>
      <w:pPr>
        <w:spacing w:after="75"/>
        <w:ind w:firstLine="240"/>
        <w:jc w:val="both"/>
      </w:pPr>
      <w:r>
        <w:rPr>
          <w:rFonts w:ascii="Arial" w:hAnsi="Arial"/>
          <w:b w:val="false"/>
          <w:i w:val="false"/>
          <w:color w:val="293a55"/>
          <w:sz w:val="18"/>
        </w:rPr>
        <w:t>Під час оприлюднення в електронній системі закупівель звіту про виконання договору про закупівлю відповідно до</w:t>
      </w:r>
      <w:r>
        <w:rPr>
          <w:rFonts w:ascii="Arial" w:hAnsi="Arial"/>
          <w:b w:val="false"/>
          <w:i w:val="false"/>
          <w:color w:val="000000"/>
          <w:sz w:val="18"/>
        </w:rPr>
        <w:t xml:space="preserve"> </w:t>
      </w:r>
      <w:r>
        <w:rPr>
          <w:rFonts w:ascii="Arial" w:hAnsi="Arial"/>
          <w:b w:val="false"/>
          <w:i w:val="false"/>
          <w:color w:val="293a55"/>
          <w:sz w:val="18"/>
        </w:rPr>
        <w:t>Закону</w:t>
      </w:r>
      <w:r>
        <w:rPr>
          <w:rFonts w:ascii="Arial" w:hAnsi="Arial"/>
          <w:b w:val="false"/>
          <w:i w:val="false"/>
          <w:color w:val="000000"/>
          <w:sz w:val="18"/>
        </w:rPr>
        <w:t xml:space="preserve"> </w:t>
      </w:r>
      <w:r>
        <w:rPr>
          <w:rFonts w:ascii="Arial" w:hAnsi="Arial"/>
          <w:b w:val="false"/>
          <w:i w:val="false"/>
          <w:color w:val="293a55"/>
          <w:sz w:val="18"/>
        </w:rPr>
        <w:t>інформація, передбачена</w:t>
      </w:r>
      <w:r>
        <w:rPr>
          <w:rFonts w:ascii="Arial" w:hAnsi="Arial"/>
          <w:b w:val="false"/>
          <w:i w:val="false"/>
          <w:color w:val="000000"/>
          <w:sz w:val="18"/>
        </w:rPr>
        <w:t xml:space="preserve"> </w:t>
      </w:r>
      <w:r>
        <w:rPr>
          <w:rFonts w:ascii="Arial" w:hAnsi="Arial"/>
          <w:b w:val="false"/>
          <w:i w:val="false"/>
          <w:color w:val="293a55"/>
          <w:sz w:val="18"/>
        </w:rPr>
        <w:t>пунктом 13 частини першої статті 42 Закону</w:t>
      </w:r>
      <w:r>
        <w:rPr>
          <w:rFonts w:ascii="Arial" w:hAnsi="Arial"/>
          <w:b w:val="false"/>
          <w:i w:val="false"/>
          <w:color w:val="293a55"/>
          <w:sz w:val="18"/>
        </w:rPr>
        <w:t>, замовником не зазначається.</w:t>
      </w:r>
    </w:p>
    <w:bookmarkEnd w:id="58"/>
    <w:bookmarkStart w:name="527" w:id="59"/>
    <w:p>
      <w:pPr>
        <w:spacing w:after="75"/>
        <w:ind w:firstLine="240"/>
        <w:jc w:val="both"/>
      </w:pPr>
      <w:r>
        <w:rPr>
          <w:rFonts w:ascii="Arial" w:hAnsi="Arial"/>
          <w:b w:val="false"/>
          <w:i w:val="false"/>
          <w:color w:val="293a55"/>
          <w:sz w:val="18"/>
        </w:rPr>
        <w:t>У звіті про виконання договору про закупівлю, укладеного з використанням електронного каталогу, замість інформації, визначеної</w:t>
      </w:r>
      <w:r>
        <w:rPr>
          <w:rFonts w:ascii="Arial" w:hAnsi="Arial"/>
          <w:b w:val="false"/>
          <w:i w:val="false"/>
          <w:color w:val="000000"/>
          <w:sz w:val="18"/>
        </w:rPr>
        <w:t xml:space="preserve"> </w:t>
      </w:r>
      <w:r>
        <w:rPr>
          <w:rFonts w:ascii="Arial" w:hAnsi="Arial"/>
          <w:b w:val="false"/>
          <w:i w:val="false"/>
          <w:color w:val="293a55"/>
          <w:sz w:val="18"/>
        </w:rPr>
        <w:t>пунктом 1 частини першої статті 42 Закону</w:t>
      </w:r>
      <w:r>
        <w:rPr>
          <w:rFonts w:ascii="Arial" w:hAnsi="Arial"/>
          <w:b w:val="false"/>
          <w:i w:val="false"/>
          <w:color w:val="293a55"/>
          <w:sz w:val="18"/>
        </w:rPr>
        <w:t>, зазначається унікальний номер закупівлі, здійсненої з використанням електронного каталогу, присвоєний електронною системою закупівель.</w:t>
      </w:r>
    </w:p>
    <w:bookmarkEnd w:id="59"/>
    <w:bookmarkStart w:name="528" w:id="60"/>
    <w:p>
      <w:pPr>
        <w:spacing w:after="75"/>
        <w:ind w:firstLine="240"/>
        <w:jc w:val="both"/>
      </w:pPr>
      <w:r>
        <w:rPr>
          <w:rFonts w:ascii="Arial" w:hAnsi="Arial"/>
          <w:b w:val="false"/>
          <w:i w:val="false"/>
          <w:color w:val="293a55"/>
          <w:sz w:val="18"/>
        </w:rPr>
        <w:t>У разі коли оприлюднення в електронній системі закупівель інформації про 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місце поставки товарів, виконання робіт чи надання послуг (оприлюднення якої передбачено</w:t>
      </w:r>
      <w:r>
        <w:rPr>
          <w:rFonts w:ascii="Arial" w:hAnsi="Arial"/>
          <w:b w:val="false"/>
          <w:i w:val="false"/>
          <w:color w:val="000000"/>
          <w:sz w:val="18"/>
        </w:rPr>
        <w:t xml:space="preserve"> </w:t>
      </w:r>
      <w:r>
        <w:rPr>
          <w:rFonts w:ascii="Arial" w:hAnsi="Arial"/>
          <w:b w:val="false"/>
          <w:i w:val="false"/>
          <w:color w:val="293a55"/>
          <w:sz w:val="18"/>
        </w:rPr>
        <w:t>Законом</w:t>
      </w:r>
      <w:r>
        <w:rPr>
          <w:rFonts w:ascii="Arial" w:hAnsi="Arial"/>
          <w:b w:val="false"/>
          <w:i w:val="false"/>
          <w:color w:val="000000"/>
          <w:sz w:val="18"/>
        </w:rPr>
        <w:t xml:space="preserve"> </w:t>
      </w:r>
      <w:r>
        <w:rPr>
          <w:rFonts w:ascii="Arial" w:hAnsi="Arial"/>
          <w:b w:val="false"/>
          <w:i w:val="false"/>
          <w:color w:val="293a55"/>
          <w:sz w:val="18"/>
        </w:rPr>
        <w:t>та/або цими особливостями) несе загрозу безпеці замовника та/або постачальника (виконавця робіт, надавача послуг), така інформація в звіті про виконання договору про закупівлю, укладеному відповідно до пункту 10 цих особливостей, може зазначатися як назва</w:t>
      </w:r>
      <w:r>
        <w:rPr>
          <w:rFonts w:ascii="Arial" w:hAnsi="Arial"/>
          <w:b w:val="false"/>
          <w:i w:val="false"/>
          <w:color w:val="000000"/>
          <w:sz w:val="18"/>
        </w:rPr>
        <w:t xml:space="preserve"> </w:t>
      </w:r>
      <w:r>
        <w:rPr>
          <w:rFonts w:ascii="Arial" w:hAnsi="Arial"/>
          <w:b w:val="false"/>
          <w:i w:val="false"/>
          <w:color w:val="293a55"/>
          <w:sz w:val="18"/>
        </w:rPr>
        <w:t>адміністративно-територіальної одиниці (область, район, місто, район у місті, селище, село)</w:t>
      </w:r>
      <w:r>
        <w:rPr>
          <w:rFonts w:ascii="Arial" w:hAnsi="Arial"/>
          <w:b w:val="false"/>
          <w:i w:val="false"/>
          <w:color w:val="000000"/>
          <w:sz w:val="18"/>
        </w:rPr>
        <w:t xml:space="preserve"> </w:t>
      </w:r>
      <w:r>
        <w:rPr>
          <w:rFonts w:ascii="Arial" w:hAnsi="Arial"/>
          <w:b w:val="false"/>
          <w:i w:val="false"/>
          <w:color w:val="293a55"/>
          <w:sz w:val="18"/>
        </w:rPr>
        <w:t>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назва</w:t>
      </w:r>
      <w:r>
        <w:rPr>
          <w:rFonts w:ascii="Arial" w:hAnsi="Arial"/>
          <w:b w:val="false"/>
          <w:i w:val="false"/>
          <w:color w:val="000000"/>
          <w:sz w:val="18"/>
        </w:rPr>
        <w:t xml:space="preserve"> </w:t>
      </w:r>
      <w:r>
        <w:rPr>
          <w:rFonts w:ascii="Arial" w:hAnsi="Arial"/>
          <w:b w:val="false"/>
          <w:i w:val="false"/>
          <w:color w:val="293a55"/>
          <w:sz w:val="18"/>
        </w:rPr>
        <w:t>адміністративно-територіальної одиниці (область, район, місто, район у місті, селище, село)</w:t>
      </w:r>
      <w:r>
        <w:rPr>
          <w:rFonts w:ascii="Arial" w:hAnsi="Arial"/>
          <w:b w:val="false"/>
          <w:i w:val="false"/>
          <w:color w:val="293a55"/>
          <w:sz w:val="18"/>
        </w:rPr>
        <w:t>, в який здійснюється доставка товару (в якому виконуються роботи чи надаються послуги).</w:t>
      </w:r>
    </w:p>
    <w:bookmarkEnd w:id="60"/>
    <w:bookmarkStart w:name="529" w:id="61"/>
    <w:p>
      <w:pPr>
        <w:spacing w:after="75"/>
        <w:ind w:firstLine="240"/>
        <w:jc w:val="both"/>
      </w:pPr>
      <w:r>
        <w:rPr>
          <w:rFonts w:ascii="Arial" w:hAnsi="Arial"/>
          <w:b w:val="false"/>
          <w:i w:val="false"/>
          <w:color w:val="293a55"/>
          <w:sz w:val="18"/>
        </w:rPr>
        <w:t>5. Забороняється придбання замовниками товарів, робіт і послуг до/без проведення процедури закупівлі відкриті торги / використання електронного каталогу (у разі закупівлі товару), визначеної цими особливостями, та укладення договорів про закупівлю, які передбачають оплату замовником товарів, робіт і послуг до/без проведення процедури закупівлі відкриті торги / використання електронного каталогу (у разі закупівлі товару), визначеної цими особливостями (крім випадків, передбачених пунктами 9 і 13 цих особливостей).</w:t>
      </w:r>
    </w:p>
    <w:bookmarkEnd w:id="61"/>
    <w:bookmarkStart w:name="530" w:id="62"/>
    <w:p>
      <w:pPr>
        <w:spacing w:after="75"/>
        <w:ind w:firstLine="240"/>
        <w:jc w:val="both"/>
      </w:pPr>
      <w:r>
        <w:rPr>
          <w:rFonts w:ascii="Arial" w:hAnsi="Arial"/>
          <w:b w:val="false"/>
          <w:i w:val="false"/>
          <w:color w:val="293a55"/>
          <w:sz w:val="18"/>
        </w:rPr>
        <w:t>6. Замовник не має права ділити предмет закупівлі на частини з метою уникнення проведення процедури закупівлі відкриті торги / використання електронного каталогу (у разі закупівлі товару), визначеної цими особливостями.</w:t>
      </w:r>
    </w:p>
    <w:bookmarkEnd w:id="62"/>
    <w:bookmarkStart w:name="2282" w:id="63"/>
    <w:p>
      <w:pPr>
        <w:spacing w:after="75"/>
        <w:ind w:firstLine="240"/>
        <w:jc w:val="both"/>
      </w:pPr>
      <w:r>
        <w:rPr>
          <w:rFonts w:ascii="Arial" w:hAnsi="Arial"/>
          <w:b w:val="false"/>
          <w:i w:val="false"/>
          <w:color w:val="293a55"/>
          <w:sz w:val="18"/>
        </w:rPr>
        <w:t>7. Централізовані закупівельні організації, зокрема утворені під час дії правового режиму воєнного стану в Україні, організовують і проводять в інтересах замовників відкриті торги відповідно до цих особливостей та закупівлі за рамковими угодами відповідно до умов, визначених</w:t>
      </w:r>
      <w:r>
        <w:rPr>
          <w:rFonts w:ascii="Arial" w:hAnsi="Arial"/>
          <w:b w:val="false"/>
          <w:i w:val="false"/>
          <w:color w:val="000000"/>
          <w:sz w:val="18"/>
        </w:rPr>
        <w:t xml:space="preserve"> </w:t>
      </w:r>
      <w:r>
        <w:rPr>
          <w:rFonts w:ascii="Arial" w:hAnsi="Arial"/>
          <w:b w:val="false"/>
          <w:i w:val="false"/>
          <w:color w:val="293a55"/>
          <w:sz w:val="18"/>
        </w:rPr>
        <w:t>Законом</w:t>
      </w:r>
      <w:r>
        <w:rPr>
          <w:rFonts w:ascii="Arial" w:hAnsi="Arial"/>
          <w:b w:val="false"/>
          <w:i w:val="false"/>
          <w:color w:val="293a55"/>
          <w:sz w:val="18"/>
        </w:rPr>
        <w:t>, а також можуть формувати та супроводжувати електронний каталог відповідно до</w:t>
      </w:r>
      <w:r>
        <w:rPr>
          <w:rFonts w:ascii="Arial" w:hAnsi="Arial"/>
          <w:b w:val="false"/>
          <w:i w:val="false"/>
          <w:color w:val="000000"/>
          <w:sz w:val="18"/>
        </w:rPr>
        <w:t xml:space="preserve"> </w:t>
      </w:r>
      <w:r>
        <w:rPr>
          <w:rFonts w:ascii="Arial" w:hAnsi="Arial"/>
          <w:b w:val="false"/>
          <w:i w:val="false"/>
          <w:color w:val="293a55"/>
          <w:sz w:val="18"/>
        </w:rPr>
        <w:t>постанови Кабінету Міністрів України від 14 вересня 2020 р. N 822 "Про затвердження Порядку формування та використання електронного каталогу"</w:t>
      </w:r>
      <w:r>
        <w:rPr>
          <w:rFonts w:ascii="Arial" w:hAnsi="Arial"/>
          <w:b w:val="false"/>
          <w:i w:val="false"/>
          <w:color w:val="000000"/>
          <w:sz w:val="18"/>
        </w:rPr>
        <w:t xml:space="preserve"> </w:t>
      </w:r>
      <w:r>
        <w:rPr>
          <w:rFonts w:ascii="Arial" w:hAnsi="Arial"/>
          <w:b w:val="false"/>
          <w:i w:val="false"/>
          <w:color w:val="293a55"/>
          <w:sz w:val="18"/>
        </w:rPr>
        <w:t>(Офіційний вісник України, 2020 р., N 75, ст. 2407).</w:t>
      </w:r>
    </w:p>
    <w:bookmarkEnd w:id="63"/>
    <w:bookmarkStart w:name="2283" w:id="64"/>
    <w:p>
      <w:pPr>
        <w:spacing w:after="75"/>
        <w:ind w:firstLine="240"/>
        <w:jc w:val="both"/>
      </w:pPr>
      <w:r>
        <w:rPr>
          <w:rFonts w:ascii="Arial" w:hAnsi="Arial"/>
          <w:b w:val="false"/>
          <w:i w:val="false"/>
          <w:color w:val="293a55"/>
          <w:sz w:val="18"/>
        </w:rPr>
        <w:t>За рішенням Кабінету Міністрів України централізована закупівельна організація, що утворюється під час дії правового режиму воєнного стану в Україні та належить до сфери управління Агентства відновлення, може здійснювати закупівлі послуг та/або робіт в інтересах замовників шляхом проведення відкритих торгів відповідно до цих особливостей та закупівель за рамковими угодами відповідно до умов, визначених</w:t>
      </w:r>
      <w:r>
        <w:rPr>
          <w:rFonts w:ascii="Arial" w:hAnsi="Arial"/>
          <w:b w:val="false"/>
          <w:i w:val="false"/>
          <w:color w:val="000000"/>
          <w:sz w:val="18"/>
        </w:rPr>
        <w:t xml:space="preserve"> </w:t>
      </w:r>
      <w:r>
        <w:rPr>
          <w:rFonts w:ascii="Arial" w:hAnsi="Arial"/>
          <w:b w:val="false"/>
          <w:i w:val="false"/>
          <w:color w:val="293a55"/>
          <w:sz w:val="18"/>
        </w:rPr>
        <w:t>Законом</w:t>
      </w:r>
      <w:r>
        <w:rPr>
          <w:rFonts w:ascii="Arial" w:hAnsi="Arial"/>
          <w:b w:val="false"/>
          <w:i w:val="false"/>
          <w:color w:val="293a55"/>
          <w:sz w:val="18"/>
        </w:rPr>
        <w:t>. В такому рішенні Кабінету Міністрів України може визначатися перелік послуг та/або робіт (видів робіт), закупівля яких через централізовану закупівельну організацію є обов'язковою, та перелік замовників, в інтересах яких проведення відкритих торгів зазначеною організацією є обов'язковим. Рішення про обов'язкове проведення відкритих торгів та закупівель за рамковими угодами централізованою закупівельної організацією може бути прийнято виключно для підприємств, установ, організацій, що належать до сфери управління Агентства відновлення та є замовниками в розумінні Закону.</w:t>
      </w:r>
    </w:p>
    <w:bookmarkEnd w:id="64"/>
    <w:bookmarkStart w:name="2284" w:id="65"/>
    <w:p>
      <w:pPr>
        <w:spacing w:after="75"/>
        <w:ind w:firstLine="240"/>
        <w:jc w:val="both"/>
      </w:pPr>
      <w:r>
        <w:rPr>
          <w:rFonts w:ascii="Arial" w:hAnsi="Arial"/>
          <w:b w:val="false"/>
          <w:i w:val="false"/>
          <w:color w:val="293a55"/>
          <w:sz w:val="18"/>
        </w:rPr>
        <w:t>Проект рішення Кабінету Міністрів України про визначення централізованої закупівельної організації готується та подається на розгляд в установленому законодавством порядку Уповноваженим органом на підставі отриманого від Агентства відновлення звернення про визначення централізованої закупівельної організації, зазначеної в абзаці другому цього пункту (далі - звернення Агентства відновлення).</w:t>
      </w:r>
    </w:p>
    <w:bookmarkEnd w:id="65"/>
    <w:bookmarkStart w:name="2285" w:id="66"/>
    <w:p>
      <w:pPr>
        <w:spacing w:after="75"/>
        <w:ind w:firstLine="240"/>
        <w:jc w:val="both"/>
      </w:pPr>
      <w:r>
        <w:rPr>
          <w:rFonts w:ascii="Arial" w:hAnsi="Arial"/>
          <w:b w:val="false"/>
          <w:i w:val="false"/>
          <w:color w:val="293a55"/>
          <w:sz w:val="18"/>
        </w:rPr>
        <w:t>У зверненні Агентства відновлення зазначається інформація, визначена</w:t>
      </w:r>
      <w:r>
        <w:rPr>
          <w:rFonts w:ascii="Arial" w:hAnsi="Arial"/>
          <w:b w:val="false"/>
          <w:i w:val="false"/>
          <w:color w:val="000000"/>
          <w:sz w:val="18"/>
        </w:rPr>
        <w:t xml:space="preserve"> </w:t>
      </w:r>
      <w:r>
        <w:rPr>
          <w:rFonts w:ascii="Arial" w:hAnsi="Arial"/>
          <w:b w:val="false"/>
          <w:i w:val="false"/>
          <w:color w:val="293a55"/>
          <w:sz w:val="18"/>
        </w:rPr>
        <w:t>пунктом 7 додатка до постанови Кабінету Міністрів України від 27 грудня 2018 р. N 1216 "Про особливості створення та діяльності централізованих закупівельних організацій"</w:t>
      </w:r>
      <w:r>
        <w:rPr>
          <w:rFonts w:ascii="Arial" w:hAnsi="Arial"/>
          <w:b w:val="false"/>
          <w:i w:val="false"/>
          <w:color w:val="000000"/>
          <w:sz w:val="18"/>
        </w:rPr>
        <w:t xml:space="preserve"> </w:t>
      </w:r>
      <w:r>
        <w:rPr>
          <w:rFonts w:ascii="Arial" w:hAnsi="Arial"/>
          <w:b w:val="false"/>
          <w:i w:val="false"/>
          <w:color w:val="293a55"/>
          <w:sz w:val="18"/>
        </w:rPr>
        <w:t>(Офіційний вісник України, 2019 р., N 24, ст. 841). До звернення Агентства відновлення додатково додається орієнтовний перелік робіт (видів робіт), якщо централізована закупівельна організація, зазначена в абзаці другому цього пункту, планує здійснювати в інтересах замовників закупівлю робіт, яка через централізовану закупівельну організацію не є обов'язковою. Якщо централізована закупівельна організація, зазначена в абзаці другому цього пункту, планує здійснювати для замовників закупівлю робіт, яка через таку організацію є обов'язковою, додатково до звернення Агентства відновлення додається перелік робіт (видів робіт), закупівля яких через таку організацію є обов'язковою. Якщо централізована закупівельна організація, зазначена в абзаці другому цього пункту, не здійснюватиме закупівлю послуг в інтересах замовників, інформація, передбачена</w:t>
      </w:r>
      <w:r>
        <w:rPr>
          <w:rFonts w:ascii="Arial" w:hAnsi="Arial"/>
          <w:b w:val="false"/>
          <w:i w:val="false"/>
          <w:color w:val="000000"/>
          <w:sz w:val="18"/>
        </w:rPr>
        <w:t xml:space="preserve"> </w:t>
      </w:r>
      <w:r>
        <w:rPr>
          <w:rFonts w:ascii="Arial" w:hAnsi="Arial"/>
          <w:b w:val="false"/>
          <w:i w:val="false"/>
          <w:color w:val="293a55"/>
          <w:sz w:val="18"/>
        </w:rPr>
        <w:t>підпунктом 3 пункту 7 додатка до постанови Кабінету Міністрів України від 27 грудня 2018 р. N 1216</w:t>
      </w:r>
      <w:r>
        <w:rPr>
          <w:rFonts w:ascii="Arial" w:hAnsi="Arial"/>
          <w:b w:val="false"/>
          <w:i w:val="false"/>
          <w:color w:val="293a55"/>
          <w:sz w:val="18"/>
        </w:rPr>
        <w:t>, у зверненні Агентства відновлення не зазначається. Таке звернення опрацьовується Уповноваженим органом відповідно до вимог, визначених у</w:t>
      </w:r>
      <w:r>
        <w:rPr>
          <w:rFonts w:ascii="Arial" w:hAnsi="Arial"/>
          <w:b w:val="false"/>
          <w:i w:val="false"/>
          <w:color w:val="000000"/>
          <w:sz w:val="18"/>
        </w:rPr>
        <w:t xml:space="preserve"> </w:t>
      </w:r>
      <w:r>
        <w:rPr>
          <w:rFonts w:ascii="Arial" w:hAnsi="Arial"/>
          <w:b w:val="false"/>
          <w:i w:val="false"/>
          <w:color w:val="293a55"/>
          <w:sz w:val="18"/>
        </w:rPr>
        <w:t>додатку до постанови Кабінету Міністрів України від 27 грудня 2018 р. N 1216</w:t>
      </w:r>
      <w:r>
        <w:rPr>
          <w:rFonts w:ascii="Arial" w:hAnsi="Arial"/>
          <w:b w:val="false"/>
          <w:i w:val="false"/>
          <w:color w:val="293a55"/>
          <w:sz w:val="18"/>
        </w:rPr>
        <w:t>, з урахуванням положень цього пункту. Уповноважений орган повертає звернення Агентства відновлення у порядку та з підстав, передбачених</w:t>
      </w:r>
      <w:r>
        <w:rPr>
          <w:rFonts w:ascii="Arial" w:hAnsi="Arial"/>
          <w:b w:val="false"/>
          <w:i w:val="false"/>
          <w:color w:val="000000"/>
          <w:sz w:val="18"/>
        </w:rPr>
        <w:t xml:space="preserve"> </w:t>
      </w:r>
      <w:r>
        <w:rPr>
          <w:rFonts w:ascii="Arial" w:hAnsi="Arial"/>
          <w:b w:val="false"/>
          <w:i w:val="false"/>
          <w:color w:val="293a55"/>
          <w:sz w:val="18"/>
        </w:rPr>
        <w:t>пунктом 9 додатка до постанови Кабінету Міністрів України від 27 грудня 2018 р. N 1216</w:t>
      </w:r>
      <w:r>
        <w:rPr>
          <w:rFonts w:ascii="Arial" w:hAnsi="Arial"/>
          <w:b w:val="false"/>
          <w:i w:val="false"/>
          <w:color w:val="000000"/>
          <w:sz w:val="18"/>
        </w:rPr>
        <w:t xml:space="preserve"> </w:t>
      </w:r>
      <w:r>
        <w:rPr>
          <w:rFonts w:ascii="Arial" w:hAnsi="Arial"/>
          <w:b w:val="false"/>
          <w:i w:val="false"/>
          <w:color w:val="293a55"/>
          <w:sz w:val="18"/>
        </w:rPr>
        <w:t>(Офіційний вісник України, 2019 р., N 24, ст. 841), з урахуванням положень цього пункту.</w:t>
      </w:r>
    </w:p>
    <w:bookmarkEnd w:id="66"/>
    <w:bookmarkStart w:name="2286" w:id="67"/>
    <w:p>
      <w:pPr>
        <w:spacing w:after="75"/>
        <w:ind w:firstLine="240"/>
        <w:jc w:val="both"/>
      </w:pPr>
      <w:r>
        <w:rPr>
          <w:rFonts w:ascii="Arial" w:hAnsi="Arial"/>
          <w:b w:val="false"/>
          <w:i w:val="false"/>
          <w:color w:val="293a55"/>
          <w:sz w:val="18"/>
        </w:rPr>
        <w:t>У разі прийняття рішення про обов'язкове проведення відкритих торгів та закупівель за рамковими угодами в інтересах замовників централізованою закупівельною організацією, зазначеною в абзаці другому цього пункту, та про визначення переліку послуг та/або робіт (видів робіт), закупівля яких через зазначену організацію є обов'язковою для замовників, визначених таким рішенням, Агентством відновлення забезпечується фінансування її діяльності за рахунок коштів державного бюджету або інших коштів.</w:t>
      </w:r>
    </w:p>
    <w:bookmarkEnd w:id="67"/>
    <w:bookmarkStart w:name="2287" w:id="68"/>
    <w:p>
      <w:pPr>
        <w:spacing w:after="75"/>
        <w:ind w:firstLine="240"/>
        <w:jc w:val="both"/>
      </w:pPr>
      <w:r>
        <w:rPr>
          <w:rFonts w:ascii="Arial" w:hAnsi="Arial"/>
          <w:b w:val="false"/>
          <w:i w:val="false"/>
          <w:color w:val="293a55"/>
          <w:sz w:val="18"/>
        </w:rPr>
        <w:t>Виплата винагороди централізованій закупівельній організації, зазначеній в абзаці другому цього пункту, за організацію і проведення відкритих торгів та закупівель за рамковими угодами здійснюється замовником у разі, коли проведення відкритих торгів та закупівель за рамковими угодами в інтересах такого замовника зазначеною організацією не є обов'язковим, у розмірі, визначеному в рішенні про створення централізованої закупівельної організації, який не може перевищувати розмір, визначений</w:t>
      </w:r>
      <w:r>
        <w:rPr>
          <w:rFonts w:ascii="Arial" w:hAnsi="Arial"/>
          <w:b w:val="false"/>
          <w:i w:val="false"/>
          <w:color w:val="000000"/>
          <w:sz w:val="18"/>
        </w:rPr>
        <w:t xml:space="preserve"> </w:t>
      </w:r>
      <w:r>
        <w:rPr>
          <w:rFonts w:ascii="Arial" w:hAnsi="Arial"/>
          <w:b w:val="false"/>
          <w:i w:val="false"/>
          <w:color w:val="293a55"/>
          <w:sz w:val="18"/>
        </w:rPr>
        <w:t>пунктом 17 додатка до постанови Кабінету Міністрів України від 27 грудня 2018 р. N 1216</w:t>
      </w:r>
      <w:r>
        <w:rPr>
          <w:rFonts w:ascii="Arial" w:hAnsi="Arial"/>
          <w:b w:val="false"/>
          <w:i w:val="false"/>
          <w:color w:val="293a55"/>
          <w:sz w:val="18"/>
        </w:rPr>
        <w:t>.</w:t>
      </w:r>
    </w:p>
    <w:bookmarkEnd w:id="68"/>
    <w:bookmarkStart w:name="2288" w:id="69"/>
    <w:p>
      <w:pPr>
        <w:spacing w:after="75"/>
        <w:ind w:firstLine="240"/>
        <w:jc w:val="both"/>
      </w:pPr>
      <w:r>
        <w:rPr>
          <w:rFonts w:ascii="Arial" w:hAnsi="Arial"/>
          <w:b w:val="false"/>
          <w:i w:val="false"/>
          <w:color w:val="293a55"/>
          <w:sz w:val="18"/>
        </w:rPr>
        <w:t>Централізована закупівельна організація, зазначена в абзаці другому цього пункту, організовує і проводить в інтересах замовників відкриті торги відповідно до цих особливостей та закупівлі за рамковими угодами відповідно до умов, визначених</w:t>
      </w:r>
      <w:r>
        <w:rPr>
          <w:rFonts w:ascii="Arial" w:hAnsi="Arial"/>
          <w:b w:val="false"/>
          <w:i w:val="false"/>
          <w:color w:val="000000"/>
          <w:sz w:val="18"/>
        </w:rPr>
        <w:t xml:space="preserve"> </w:t>
      </w:r>
      <w:r>
        <w:rPr>
          <w:rFonts w:ascii="Arial" w:hAnsi="Arial"/>
          <w:b w:val="false"/>
          <w:i w:val="false"/>
          <w:color w:val="293a55"/>
          <w:sz w:val="18"/>
        </w:rPr>
        <w:t>Законом</w:t>
      </w:r>
      <w:r>
        <w:rPr>
          <w:rFonts w:ascii="Arial" w:hAnsi="Arial"/>
          <w:b w:val="false"/>
          <w:i w:val="false"/>
          <w:color w:val="293a55"/>
          <w:sz w:val="18"/>
        </w:rPr>
        <w:t>, з урахуванням особливостей укладення і виконання рамкових угод, визначених Уповноваженим органом,</w:t>
      </w:r>
      <w:r>
        <w:rPr>
          <w:rFonts w:ascii="Arial" w:hAnsi="Arial"/>
          <w:b w:val="false"/>
          <w:i w:val="false"/>
          <w:color w:val="000000"/>
          <w:sz w:val="18"/>
        </w:rPr>
        <w:t xml:space="preserve"> </w:t>
      </w:r>
      <w:r>
        <w:rPr>
          <w:rFonts w:ascii="Arial" w:hAnsi="Arial"/>
          <w:b w:val="false"/>
          <w:i w:val="false"/>
          <w:color w:val="293a55"/>
          <w:sz w:val="18"/>
        </w:rPr>
        <w:t>додатком до постанови Кабінету Міністрів України від 27 грудня 2018 р. N 1216</w:t>
      </w:r>
      <w:r>
        <w:rPr>
          <w:rFonts w:ascii="Arial" w:hAnsi="Arial"/>
          <w:b w:val="false"/>
          <w:i w:val="false"/>
          <w:color w:val="000000"/>
          <w:sz w:val="18"/>
        </w:rPr>
        <w:t xml:space="preserve"> </w:t>
      </w:r>
      <w:r>
        <w:rPr>
          <w:rFonts w:ascii="Arial" w:hAnsi="Arial"/>
          <w:b w:val="false"/>
          <w:i w:val="false"/>
          <w:color w:val="293a55"/>
          <w:sz w:val="18"/>
        </w:rPr>
        <w:t>та цими особливостями.</w:t>
      </w:r>
    </w:p>
    <w:bookmarkEnd w:id="69"/>
    <w:bookmarkStart w:name="2289" w:id="70"/>
    <w:p>
      <w:pPr>
        <w:spacing w:after="75"/>
        <w:ind w:firstLine="240"/>
        <w:jc w:val="right"/>
      </w:pPr>
      <w:r>
        <w:rPr>
          <w:rFonts w:ascii="Arial" w:hAnsi="Arial"/>
          <w:b w:val="false"/>
          <w:i w:val="false"/>
          <w:color w:val="293a55"/>
          <w:sz w:val="18"/>
        </w:rPr>
        <w:t>(пункт 7 у редакції постанови Кабінету</w:t>
      </w:r>
      <w:r>
        <w:br/>
      </w:r>
      <w:r>
        <w:rPr>
          <w:rFonts w:ascii="Arial" w:hAnsi="Arial"/>
          <w:b w:val="false"/>
          <w:i w:val="false"/>
          <w:color w:val="293a55"/>
          <w:sz w:val="18"/>
        </w:rPr>
        <w:t xml:space="preserve"> Міністрів України від 02.04.2024 р. N 382)</w:t>
      </w:r>
    </w:p>
    <w:bookmarkEnd w:id="70"/>
    <w:bookmarkStart w:name="532" w:id="71"/>
    <w:p>
      <w:pPr>
        <w:spacing w:after="75"/>
        <w:ind w:firstLine="240"/>
        <w:jc w:val="both"/>
      </w:pPr>
      <w:r>
        <w:rPr>
          <w:rFonts w:ascii="Arial" w:hAnsi="Arial"/>
          <w:b w:val="false"/>
          <w:i w:val="false"/>
          <w:color w:val="293a55"/>
          <w:sz w:val="18"/>
        </w:rPr>
        <w:t>8. Замовники можуть здійснювати публічні закупівлі товарів і послуг шляхом укладення рамкових угод відповідно до умов, визначених</w:t>
      </w:r>
      <w:r>
        <w:rPr>
          <w:rFonts w:ascii="Arial" w:hAnsi="Arial"/>
          <w:b w:val="false"/>
          <w:i w:val="false"/>
          <w:color w:val="000000"/>
          <w:sz w:val="18"/>
        </w:rPr>
        <w:t xml:space="preserve"> </w:t>
      </w:r>
      <w:r>
        <w:rPr>
          <w:rFonts w:ascii="Arial" w:hAnsi="Arial"/>
          <w:b w:val="false"/>
          <w:i w:val="false"/>
          <w:color w:val="293a55"/>
          <w:sz w:val="18"/>
        </w:rPr>
        <w:t>Законом</w:t>
      </w:r>
      <w:r>
        <w:rPr>
          <w:rFonts w:ascii="Arial" w:hAnsi="Arial"/>
          <w:b w:val="false"/>
          <w:i w:val="false"/>
          <w:color w:val="293a55"/>
          <w:sz w:val="18"/>
        </w:rPr>
        <w:t>.</w:t>
      </w:r>
    </w:p>
    <w:bookmarkEnd w:id="71"/>
    <w:bookmarkStart w:name="533" w:id="72"/>
    <w:p>
      <w:pPr>
        <w:spacing w:after="75"/>
        <w:ind w:firstLine="240"/>
        <w:jc w:val="both"/>
      </w:pPr>
      <w:r>
        <w:rPr>
          <w:rFonts w:ascii="Arial" w:hAnsi="Arial"/>
          <w:b w:val="false"/>
          <w:i w:val="false"/>
          <w:color w:val="293a55"/>
          <w:sz w:val="18"/>
        </w:rPr>
        <w:t>9. Публічні закупівлі товарів, робіт і послуг для задоволення нагальних потреб функціонування держави в умовах воєнного стану</w:t>
      </w:r>
      <w:r>
        <w:rPr>
          <w:rFonts w:ascii="Arial" w:hAnsi="Arial"/>
          <w:b w:val="false"/>
          <w:i w:val="false"/>
          <w:color w:val="000000"/>
          <w:sz w:val="18"/>
        </w:rPr>
        <w:t xml:space="preserve"> </w:t>
      </w:r>
      <w:r>
        <w:rPr>
          <w:rFonts w:ascii="Arial" w:hAnsi="Arial"/>
          <w:b w:val="false"/>
          <w:i w:val="false"/>
          <w:color w:val="293a55"/>
          <w:sz w:val="18"/>
        </w:rPr>
        <w:t>відповідно до абзаців третього і четвертого</w:t>
      </w:r>
      <w:r>
        <w:rPr>
          <w:rFonts w:ascii="Arial" w:hAnsi="Arial"/>
          <w:b w:val="false"/>
          <w:i w:val="false"/>
          <w:color w:val="000000"/>
          <w:sz w:val="18"/>
        </w:rPr>
        <w:t xml:space="preserve"> </w:t>
      </w:r>
      <w:r>
        <w:rPr>
          <w:rFonts w:ascii="Arial" w:hAnsi="Arial"/>
          <w:b w:val="false"/>
          <w:i w:val="false"/>
          <w:color w:val="293a55"/>
          <w:sz w:val="18"/>
        </w:rPr>
        <w:t>підпункту 1 пункту 1 постанови Кабінету Міністрів України від 2 березня 2022 р. N 185 "Деякі питання здійснення публічних закупівель товарів, робіт і послуг для задоволення нагальних потреб функціонування держави в умовах воєнного стану"</w:t>
      </w:r>
      <w:r>
        <w:rPr>
          <w:rFonts w:ascii="Arial" w:hAnsi="Arial"/>
          <w:b w:val="false"/>
          <w:i w:val="false"/>
          <w:color w:val="000000"/>
          <w:sz w:val="18"/>
        </w:rPr>
        <w:t xml:space="preserve"> </w:t>
      </w:r>
      <w:r>
        <w:rPr>
          <w:rFonts w:ascii="Arial" w:hAnsi="Arial"/>
          <w:b w:val="false"/>
          <w:i w:val="false"/>
          <w:color w:val="293a55"/>
          <w:sz w:val="18"/>
        </w:rPr>
        <w:t>(Офіційний вісник України, 2022 р., N 25, ст. 1267) здійснюються замовниками без застосування процедур закупівель / спрощених закупівель, визначених</w:t>
      </w:r>
      <w:r>
        <w:rPr>
          <w:rFonts w:ascii="Arial" w:hAnsi="Arial"/>
          <w:b w:val="false"/>
          <w:i w:val="false"/>
          <w:color w:val="000000"/>
          <w:sz w:val="18"/>
        </w:rPr>
        <w:t xml:space="preserve"> </w:t>
      </w:r>
      <w:r>
        <w:rPr>
          <w:rFonts w:ascii="Arial" w:hAnsi="Arial"/>
          <w:b w:val="false"/>
          <w:i w:val="false"/>
          <w:color w:val="293a55"/>
          <w:sz w:val="18"/>
        </w:rPr>
        <w:t>Законом</w:t>
      </w:r>
      <w:r>
        <w:rPr>
          <w:rFonts w:ascii="Arial" w:hAnsi="Arial"/>
          <w:b w:val="false"/>
          <w:i w:val="false"/>
          <w:color w:val="000000"/>
          <w:sz w:val="18"/>
        </w:rPr>
        <w:t xml:space="preserve"> </w:t>
      </w:r>
      <w:r>
        <w:rPr>
          <w:rFonts w:ascii="Arial" w:hAnsi="Arial"/>
          <w:b w:val="false"/>
          <w:i w:val="false"/>
          <w:color w:val="293a55"/>
          <w:sz w:val="18"/>
        </w:rPr>
        <w:t>та цими особливостями.</w:t>
      </w:r>
    </w:p>
    <w:bookmarkEnd w:id="72"/>
    <w:bookmarkStart w:name="2290" w:id="73"/>
    <w:p>
      <w:pPr>
        <w:spacing w:after="75"/>
        <w:ind w:firstLine="240"/>
        <w:jc w:val="right"/>
      </w:pPr>
      <w:r>
        <w:rPr>
          <w:rFonts w:ascii="Arial" w:hAnsi="Arial"/>
          <w:b w:val="false"/>
          <w:i w:val="false"/>
          <w:color w:val="293a55"/>
          <w:sz w:val="18"/>
        </w:rPr>
        <w:t>(абзац перший пункту 9 із змінами, внесеними згідно з</w:t>
      </w:r>
      <w:r>
        <w:br/>
      </w:r>
      <w:r>
        <w:rPr>
          <w:rFonts w:ascii="Arial" w:hAnsi="Arial"/>
          <w:b w:val="false"/>
          <w:i w:val="false"/>
          <w:color w:val="293a55"/>
          <w:sz w:val="18"/>
        </w:rPr>
        <w:t xml:space="preserve"> постановою Кабінету Міністрів України від 02.04.2024 р. N 382)</w:t>
      </w:r>
    </w:p>
    <w:bookmarkEnd w:id="73"/>
    <w:bookmarkStart w:name="534" w:id="74"/>
    <w:p>
      <w:pPr>
        <w:spacing w:after="75"/>
        <w:ind w:firstLine="240"/>
        <w:jc w:val="both"/>
      </w:pPr>
      <w:r>
        <w:rPr>
          <w:rFonts w:ascii="Arial" w:hAnsi="Arial"/>
          <w:b w:val="false"/>
          <w:i w:val="false"/>
          <w:color w:val="293a55"/>
          <w:sz w:val="18"/>
        </w:rPr>
        <w:t>Публічні закупівлі для здійснення заходів щодо пошуку осіб, зниклих безвісти за особливих обставин, та репатріації і повернення зниклих безвісти (військових, цивільних), що проводяться Мінреінтеграції та державними підприємствами, що належать до сфери його управління, а саме непромокальних фартухів, одноразових комбінезонів, захисних окулярів, рукавичок, резинових чобіт, мішків для тіл (останків) загиблих, нош, простирадл, пластикових пакетів, які застібаються на блискавку, з поверхнею, на якій можна писати, картонних коробок для скелетованих останків, наборів для забору зразків ДНК (на основі паперових фільтрів FTA/Whatman), брезентів / пластикових плівок, мотузок, кабельних стяжок розміром обхвату кісточок гомілки, бірок для тіл (останків) загиблих та рефрижераторів, здійснюються без застосування процедур закупівель / спрощених закупівель, визначених</w:t>
      </w:r>
      <w:r>
        <w:rPr>
          <w:rFonts w:ascii="Arial" w:hAnsi="Arial"/>
          <w:b w:val="false"/>
          <w:i w:val="false"/>
          <w:color w:val="000000"/>
          <w:sz w:val="18"/>
        </w:rPr>
        <w:t xml:space="preserve"> </w:t>
      </w:r>
      <w:r>
        <w:rPr>
          <w:rFonts w:ascii="Arial" w:hAnsi="Arial"/>
          <w:b w:val="false"/>
          <w:i w:val="false"/>
          <w:color w:val="293a55"/>
          <w:sz w:val="18"/>
        </w:rPr>
        <w:t>Законом</w:t>
      </w:r>
      <w:r>
        <w:rPr>
          <w:rFonts w:ascii="Arial" w:hAnsi="Arial"/>
          <w:b w:val="false"/>
          <w:i w:val="false"/>
          <w:color w:val="000000"/>
          <w:sz w:val="18"/>
        </w:rPr>
        <w:t xml:space="preserve"> </w:t>
      </w:r>
      <w:r>
        <w:rPr>
          <w:rFonts w:ascii="Arial" w:hAnsi="Arial"/>
          <w:b w:val="false"/>
          <w:i w:val="false"/>
          <w:color w:val="293a55"/>
          <w:sz w:val="18"/>
        </w:rPr>
        <w:t>та цими особливостями.</w:t>
      </w:r>
    </w:p>
    <w:bookmarkEnd w:id="74"/>
    <w:bookmarkStart w:name="535" w:id="75"/>
    <w:p>
      <w:pPr>
        <w:spacing w:after="75"/>
        <w:ind w:firstLine="240"/>
        <w:jc w:val="both"/>
      </w:pPr>
      <w:r>
        <w:rPr>
          <w:rFonts w:ascii="Arial" w:hAnsi="Arial"/>
          <w:b w:val="false"/>
          <w:i w:val="false"/>
          <w:color w:val="293a55"/>
          <w:sz w:val="18"/>
        </w:rPr>
        <w:t>Публічні закупівлі товарів, робіт і послуг для забезпечення виконання завдань, покладених на Державне управління справами, в умовах правового режиму воєнного стану за рахунок коштів резервного фонду Державного бюджету України розпорядниками (одержувачами) бюджетних коштів</w:t>
      </w:r>
      <w:r>
        <w:rPr>
          <w:rFonts w:ascii="Arial" w:hAnsi="Arial"/>
          <w:b w:val="false"/>
          <w:i w:val="false"/>
          <w:color w:val="293a55"/>
          <w:sz w:val="18"/>
        </w:rPr>
        <w:t>, а також закупівлі бензину та дизельного пального Управлінням державної охорони України</w:t>
      </w:r>
      <w:r>
        <w:rPr>
          <w:rFonts w:ascii="Arial" w:hAnsi="Arial"/>
          <w:b w:val="false"/>
          <w:i w:val="false"/>
          <w:color w:val="000000"/>
          <w:sz w:val="18"/>
        </w:rPr>
        <w:t xml:space="preserve"> </w:t>
      </w:r>
      <w:r>
        <w:rPr>
          <w:rFonts w:ascii="Arial" w:hAnsi="Arial"/>
          <w:b w:val="false"/>
          <w:i w:val="false"/>
          <w:color w:val="293a55"/>
          <w:sz w:val="18"/>
        </w:rPr>
        <w:t>здійснюються без застосування процедур закупівель / спрощених закупівель, визначених</w:t>
      </w:r>
      <w:r>
        <w:rPr>
          <w:rFonts w:ascii="Arial" w:hAnsi="Arial"/>
          <w:b w:val="false"/>
          <w:i w:val="false"/>
          <w:color w:val="000000"/>
          <w:sz w:val="18"/>
        </w:rPr>
        <w:t xml:space="preserve"> </w:t>
      </w:r>
      <w:r>
        <w:rPr>
          <w:rFonts w:ascii="Arial" w:hAnsi="Arial"/>
          <w:b w:val="false"/>
          <w:i w:val="false"/>
          <w:color w:val="293a55"/>
          <w:sz w:val="18"/>
        </w:rPr>
        <w:t>Законом</w:t>
      </w:r>
      <w:r>
        <w:rPr>
          <w:rFonts w:ascii="Arial" w:hAnsi="Arial"/>
          <w:b w:val="false"/>
          <w:i w:val="false"/>
          <w:color w:val="000000"/>
          <w:sz w:val="18"/>
        </w:rPr>
        <w:t xml:space="preserve"> </w:t>
      </w:r>
      <w:r>
        <w:rPr>
          <w:rFonts w:ascii="Arial" w:hAnsi="Arial"/>
          <w:b w:val="false"/>
          <w:i w:val="false"/>
          <w:color w:val="293a55"/>
          <w:sz w:val="18"/>
        </w:rPr>
        <w:t>та цими особливостями.</w:t>
      </w:r>
    </w:p>
    <w:bookmarkEnd w:id="75"/>
    <w:bookmarkStart w:name="2376" w:id="76"/>
    <w:p>
      <w:pPr>
        <w:spacing w:after="75"/>
        <w:ind w:firstLine="240"/>
        <w:jc w:val="right"/>
      </w:pPr>
      <w:r>
        <w:rPr>
          <w:rFonts w:ascii="Arial" w:hAnsi="Arial"/>
          <w:b w:val="false"/>
          <w:i w:val="false"/>
          <w:color w:val="293a55"/>
          <w:sz w:val="18"/>
        </w:rPr>
        <w:t>(абзац третій пункту 9 із змінами, внесеними згідно з</w:t>
      </w:r>
      <w:r>
        <w:br/>
      </w:r>
      <w:r>
        <w:rPr>
          <w:rFonts w:ascii="Arial" w:hAnsi="Arial"/>
          <w:b w:val="false"/>
          <w:i w:val="false"/>
          <w:color w:val="293a55"/>
          <w:sz w:val="18"/>
        </w:rPr>
        <w:t xml:space="preserve"> постановою Кабінету Міністрів України від 11.03.2025 р. N 277)</w:t>
      </w:r>
    </w:p>
    <w:bookmarkEnd w:id="76"/>
    <w:bookmarkStart w:name="536" w:id="77"/>
    <w:p>
      <w:pPr>
        <w:spacing w:after="75"/>
        <w:ind w:firstLine="240"/>
        <w:jc w:val="both"/>
      </w:pPr>
      <w:r>
        <w:rPr>
          <w:rFonts w:ascii="Arial" w:hAnsi="Arial"/>
          <w:b w:val="false"/>
          <w:i w:val="false"/>
          <w:color w:val="293a55"/>
          <w:sz w:val="18"/>
        </w:rPr>
        <w:t>Публічні закупівлі товарів, робіт і послуг для ліквідації наслідків бойових дій в умовах воєнного стану відповідно до актів Кабінету Міністрів України про виділення коштів з резервного фонду державного бюджету на зазначені цілі здійснюються підприємствами оборонно-промислового комплексу, визначеними відповідними актами Кабінету Міністрів України, без застосування процедур закупівель / спрощених закупівель, визначених</w:t>
      </w:r>
      <w:r>
        <w:rPr>
          <w:rFonts w:ascii="Arial" w:hAnsi="Arial"/>
          <w:b w:val="false"/>
          <w:i w:val="false"/>
          <w:color w:val="000000"/>
          <w:sz w:val="18"/>
        </w:rPr>
        <w:t xml:space="preserve"> </w:t>
      </w:r>
      <w:r>
        <w:rPr>
          <w:rFonts w:ascii="Arial" w:hAnsi="Arial"/>
          <w:b w:val="false"/>
          <w:i w:val="false"/>
          <w:color w:val="293a55"/>
          <w:sz w:val="18"/>
        </w:rPr>
        <w:t>Законом</w:t>
      </w:r>
      <w:r>
        <w:rPr>
          <w:rFonts w:ascii="Arial" w:hAnsi="Arial"/>
          <w:b w:val="false"/>
          <w:i w:val="false"/>
          <w:color w:val="000000"/>
          <w:sz w:val="18"/>
        </w:rPr>
        <w:t xml:space="preserve"> </w:t>
      </w:r>
      <w:r>
        <w:rPr>
          <w:rFonts w:ascii="Arial" w:hAnsi="Arial"/>
          <w:b w:val="false"/>
          <w:i w:val="false"/>
          <w:color w:val="293a55"/>
          <w:sz w:val="18"/>
        </w:rPr>
        <w:t>та цими особливостями, у разі неможливості дотримання замовником строків для проведення закупівлі із застосуванням відкритих торгів та/або електронного каталогу, яка повинна бути документально підтверджена замовником.</w:t>
      </w:r>
    </w:p>
    <w:bookmarkEnd w:id="77"/>
    <w:bookmarkStart w:name="2508" w:id="78"/>
    <w:p>
      <w:pPr>
        <w:spacing w:after="75"/>
        <w:ind w:firstLine="240"/>
        <w:jc w:val="both"/>
      </w:pPr>
      <w:r>
        <w:rPr>
          <w:rFonts w:ascii="Arial" w:hAnsi="Arial"/>
          <w:b w:val="false"/>
          <w:i w:val="false"/>
          <w:color w:val="293a55"/>
          <w:sz w:val="18"/>
        </w:rPr>
        <w:t>Закупівля у господарського товариства, 100 відсотків акцій якого належить іншому господарському товариству, 100 відсотків акцій якого належать державі, послуг із забезпечення безперебійного функціонування, своєчасного обслуговування комплексу будівель, споруд, обладнання та устаткування державної власності, призначених для забезпечення прийняття та відвантаження нафти, нафтопродуктів з/на морський транспорт, здійснюється до 31 грудня 2025 р. без застосування процедур закупівель / спрощених закупівель, визначених</w:t>
      </w:r>
      <w:r>
        <w:rPr>
          <w:rFonts w:ascii="Arial" w:hAnsi="Arial"/>
          <w:b w:val="false"/>
          <w:i w:val="false"/>
          <w:color w:val="000000"/>
          <w:sz w:val="18"/>
        </w:rPr>
        <w:t xml:space="preserve"> </w:t>
      </w:r>
      <w:r>
        <w:rPr>
          <w:rFonts w:ascii="Arial" w:hAnsi="Arial"/>
          <w:b w:val="false"/>
          <w:i w:val="false"/>
          <w:color w:val="293a55"/>
          <w:sz w:val="18"/>
        </w:rPr>
        <w:t>Законом</w:t>
      </w:r>
      <w:r>
        <w:rPr>
          <w:rFonts w:ascii="Arial" w:hAnsi="Arial"/>
          <w:b w:val="false"/>
          <w:i w:val="false"/>
          <w:color w:val="000000"/>
          <w:sz w:val="18"/>
        </w:rPr>
        <w:t xml:space="preserve"> </w:t>
      </w:r>
      <w:r>
        <w:rPr>
          <w:rFonts w:ascii="Arial" w:hAnsi="Arial"/>
          <w:b w:val="false"/>
          <w:i w:val="false"/>
          <w:color w:val="293a55"/>
          <w:sz w:val="18"/>
        </w:rPr>
        <w:t>та цими особливостями, державним підприємством, яке перебуває у сфері управління Міненерго.</w:t>
      </w:r>
    </w:p>
    <w:bookmarkEnd w:id="78"/>
    <w:bookmarkStart w:name="2509" w:id="79"/>
    <w:p>
      <w:pPr>
        <w:spacing w:after="75"/>
        <w:ind w:firstLine="240"/>
        <w:jc w:val="right"/>
      </w:pPr>
      <w:r>
        <w:rPr>
          <w:rFonts w:ascii="Arial" w:hAnsi="Arial"/>
          <w:b w:val="false"/>
          <w:i w:val="false"/>
          <w:color w:val="293a55"/>
          <w:sz w:val="18"/>
        </w:rPr>
        <w:t>(пункт 9 доповнено новим абзацом п'ятим згідно з</w:t>
      </w:r>
      <w:r>
        <w:br/>
      </w:r>
      <w:r>
        <w:rPr>
          <w:rFonts w:ascii="Arial" w:hAnsi="Arial"/>
          <w:b w:val="false"/>
          <w:i w:val="false"/>
          <w:color w:val="293a55"/>
          <w:sz w:val="18"/>
        </w:rPr>
        <w:t xml:space="preserve"> постановою Кабінету Міністрів України від 16.05.2025 р. N 558,</w:t>
      </w:r>
      <w:r>
        <w:br/>
      </w:r>
      <w:r>
        <w:rPr>
          <w:rFonts w:ascii="Arial" w:hAnsi="Arial"/>
          <w:b w:val="false"/>
          <w:i w:val="false"/>
          <w:color w:val="293a55"/>
          <w:sz w:val="18"/>
        </w:rPr>
        <w:t>у зв'язку з цим абзаци п'ятий і шостий</w:t>
      </w:r>
      <w:r>
        <w:br/>
      </w:r>
      <w:r>
        <w:rPr>
          <w:rFonts w:ascii="Arial" w:hAnsi="Arial"/>
          <w:b w:val="false"/>
          <w:i w:val="false"/>
          <w:color w:val="293a55"/>
          <w:sz w:val="18"/>
        </w:rPr>
        <w:t xml:space="preserve"> вважати відповідно абзацами шостим і сьомим)</w:t>
      </w:r>
    </w:p>
    <w:bookmarkEnd w:id="79"/>
    <w:bookmarkStart w:name="2511" w:id="80"/>
    <w:p>
      <w:pPr>
        <w:spacing w:after="75"/>
        <w:ind w:firstLine="240"/>
        <w:jc w:val="both"/>
      </w:pPr>
      <w:r>
        <w:rPr>
          <w:rFonts w:ascii="Arial" w:hAnsi="Arial"/>
          <w:b w:val="false"/>
          <w:i w:val="false"/>
          <w:color w:val="293a55"/>
          <w:sz w:val="18"/>
        </w:rPr>
        <w:t>Придбання для центрів єдності, які діють відповідно до Порядку реалізації експериментального проекту щодо розбудови мережі єдності українців за кордоном, затвердженого</w:t>
      </w:r>
      <w:r>
        <w:rPr>
          <w:rFonts w:ascii="Arial" w:hAnsi="Arial"/>
          <w:b w:val="false"/>
          <w:i w:val="false"/>
          <w:color w:val="000000"/>
          <w:sz w:val="18"/>
        </w:rPr>
        <w:t xml:space="preserve"> </w:t>
      </w:r>
      <w:r>
        <w:rPr>
          <w:rFonts w:ascii="Arial" w:hAnsi="Arial"/>
          <w:b w:val="false"/>
          <w:i w:val="false"/>
          <w:color w:val="293a55"/>
          <w:sz w:val="18"/>
        </w:rPr>
        <w:t>постановою Кабінету Міністрів України від 14 липня 2025 р. N 841</w:t>
      </w:r>
      <w:r>
        <w:rPr>
          <w:rFonts w:ascii="Arial" w:hAnsi="Arial"/>
          <w:b w:val="false"/>
          <w:i w:val="false"/>
          <w:color w:val="293a55"/>
          <w:sz w:val="18"/>
        </w:rPr>
        <w:t>, товарів, робіт і послуг виключно для забезпечення їх діяльності (а саме: придбання, утримання та/або оренда транспортних засобів та майна; оплата послуг фінансових установ; оплата оренди приміщень, комунальних послуг та енергоносіїв, послуг з утримання комунікаційних систем приміщень державного некомерційного підприємства "Агенція національної єдності", що належить до сфери управління Міннац'єдності, у належному стані, ремонт приміщень, архітектурно-будівельні роботи; оплата послуг з охорони території, транспортних, логістичних та митно-брокерських послуг, послуг зв'язку; придбання обладнання, матеріалів, інвентарю та програмного забезпечення; ремонт і обслуговування обладнання, програмного забезпечення; оплата послуг з розроблення, ведення і адміністрування інформаційно-комунікаційних систем, юридичних, бухгалтерських, банківських та консультаційних послуг, рекламних, маркетингових, поліграфічних, дизайнерських послуг; оплата навчання, пов'язаного з діяльністю центрів єдності; оплата аудиторських та страхових послуг, медичних послуг, консалтингових послуг, кейтерингових послуг, послуг з організації та проведення заходів, сервісних послуг) здійснюється без застосування процедур закупівель / спрощених закупівель, визначених Законом та цими особливостями.</w:t>
      </w:r>
    </w:p>
    <w:bookmarkEnd w:id="80"/>
    <w:bookmarkStart w:name="2512" w:id="81"/>
    <w:p>
      <w:pPr>
        <w:spacing w:after="75"/>
        <w:ind w:firstLine="240"/>
        <w:jc w:val="right"/>
      </w:pPr>
      <w:r>
        <w:rPr>
          <w:rFonts w:ascii="Arial" w:hAnsi="Arial"/>
          <w:b w:val="false"/>
          <w:i w:val="false"/>
          <w:color w:val="293a55"/>
          <w:sz w:val="18"/>
        </w:rPr>
        <w:t>(пункт 9 доповнено новим абзацом шостим згідно з</w:t>
      </w:r>
      <w:r>
        <w:br/>
      </w:r>
      <w:r>
        <w:rPr>
          <w:rFonts w:ascii="Arial" w:hAnsi="Arial"/>
          <w:b w:val="false"/>
          <w:i w:val="false"/>
          <w:color w:val="293a55"/>
          <w:sz w:val="18"/>
        </w:rPr>
        <w:t xml:space="preserve"> постановою Кабінету Міністрів України від 14.07.2025 р. N 841,</w:t>
      </w:r>
      <w:r>
        <w:br/>
      </w:r>
      <w:r>
        <w:rPr>
          <w:rFonts w:ascii="Arial" w:hAnsi="Arial"/>
          <w:b w:val="false"/>
          <w:i w:val="false"/>
          <w:color w:val="293a55"/>
          <w:sz w:val="18"/>
        </w:rPr>
        <w:t>у зв'язку з цим абзаци шостий і сьомий</w:t>
      </w:r>
      <w:r>
        <w:br/>
      </w:r>
      <w:r>
        <w:rPr>
          <w:rFonts w:ascii="Arial" w:hAnsi="Arial"/>
          <w:b w:val="false"/>
          <w:i w:val="false"/>
          <w:color w:val="293a55"/>
          <w:sz w:val="18"/>
        </w:rPr>
        <w:t xml:space="preserve"> вважати відповідно абзацами сьомим і восьмим)</w:t>
      </w:r>
    </w:p>
    <w:bookmarkEnd w:id="81"/>
    <w:bookmarkStart w:name="537" w:id="82"/>
    <w:p>
      <w:pPr>
        <w:spacing w:after="75"/>
        <w:ind w:firstLine="240"/>
        <w:jc w:val="both"/>
      </w:pPr>
      <w:r>
        <w:rPr>
          <w:rFonts w:ascii="Arial" w:hAnsi="Arial"/>
          <w:b w:val="false"/>
          <w:i w:val="false"/>
          <w:color w:val="293a55"/>
          <w:sz w:val="18"/>
        </w:rPr>
        <w:t>Під час здійснення публічних закупівель, передбачених цим пунктом, без використання електронної системи закупівель замовники повинні відповідно до</w:t>
      </w:r>
      <w:r>
        <w:rPr>
          <w:rFonts w:ascii="Arial" w:hAnsi="Arial"/>
          <w:b w:val="false"/>
          <w:i w:val="false"/>
          <w:color w:val="000000"/>
          <w:sz w:val="18"/>
        </w:rPr>
        <w:t xml:space="preserve"> </w:t>
      </w:r>
      <w:r>
        <w:rPr>
          <w:rFonts w:ascii="Arial" w:hAnsi="Arial"/>
          <w:b w:val="false"/>
          <w:i w:val="false"/>
          <w:color w:val="293a55"/>
          <w:sz w:val="18"/>
        </w:rPr>
        <w:t>Закону</w:t>
      </w:r>
      <w:r>
        <w:rPr>
          <w:rFonts w:ascii="Arial" w:hAnsi="Arial"/>
          <w:b w:val="false"/>
          <w:i w:val="false"/>
          <w:color w:val="000000"/>
          <w:sz w:val="18"/>
        </w:rPr>
        <w:t xml:space="preserve"> </w:t>
      </w:r>
      <w:r>
        <w:rPr>
          <w:rFonts w:ascii="Arial" w:hAnsi="Arial"/>
          <w:b w:val="false"/>
          <w:i w:val="false"/>
          <w:color w:val="293a55"/>
          <w:sz w:val="18"/>
        </w:rPr>
        <w:t>дотримуватися принципів здійснення публічних закупівель, зокрема максимальної економії, ефективності, запобігання корупційним діям і зловживанням, та за результатами їх здійснення за умови, що вартість закупівлі становить або перевищує 50 тис. гривень, оприлюднювати в електронній системі закупівель звіт про договір про закупівлю, укладений без використання електронної системи закупівель, відповідно до</w:t>
      </w:r>
      <w:r>
        <w:rPr>
          <w:rFonts w:ascii="Arial" w:hAnsi="Arial"/>
          <w:b w:val="false"/>
          <w:i w:val="false"/>
          <w:color w:val="000000"/>
          <w:sz w:val="18"/>
        </w:rPr>
        <w:t xml:space="preserve"> </w:t>
      </w:r>
      <w:r>
        <w:rPr>
          <w:rFonts w:ascii="Arial" w:hAnsi="Arial"/>
          <w:b w:val="false"/>
          <w:i w:val="false"/>
          <w:color w:val="293a55"/>
          <w:sz w:val="18"/>
        </w:rPr>
        <w:t>пункту 3</w:t>
      </w:r>
      <w:r>
        <w:rPr>
          <w:rFonts w:ascii="Arial" w:hAnsi="Arial"/>
          <w:b w:val="false"/>
          <w:i w:val="false"/>
          <w:color w:val="000000"/>
          <w:vertAlign w:val="superscript"/>
        </w:rPr>
        <w:t>8</w:t>
      </w:r>
      <w:r>
        <w:rPr>
          <w:rFonts w:ascii="Arial" w:hAnsi="Arial"/>
          <w:b w:val="false"/>
          <w:i w:val="false"/>
          <w:color w:val="000000"/>
          <w:sz w:val="18"/>
        </w:rPr>
        <w:t xml:space="preserve"> </w:t>
      </w:r>
      <w:r>
        <w:rPr>
          <w:rFonts w:ascii="Arial" w:hAnsi="Arial"/>
          <w:b w:val="false"/>
          <w:i w:val="false"/>
          <w:color w:val="293a55"/>
          <w:sz w:val="18"/>
        </w:rPr>
        <w:t>розділу X "Прикінцеві та перехідні положення" Закону</w:t>
      </w:r>
      <w:r>
        <w:rPr>
          <w:rFonts w:ascii="Arial" w:hAnsi="Arial"/>
          <w:b w:val="false"/>
          <w:i w:val="false"/>
          <w:color w:val="293a55"/>
          <w:sz w:val="18"/>
        </w:rPr>
        <w:t>, а також обґрунтування підстави для здійснення замовником закупівлі відповідно до цього пункту. Обґрунтування у вигляді розпорядчого рішення замовника або іншого документа готується уповноваженою особою або іншою службовою (посадовою) особою замовника та погоджується (затверджується) керівником замовника або іншою особою, визначеною керівником замовника</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Звіт про договір про закупівлю, укладений без використання електронної системи закупівель, додатково повинен містити таку інформацію про кінцевих бенефіціарних власників постачальника товару (товарів), виконавця робіт, надавача послуги (послуг): прізвище, ім'я, по батькові (за наявності), країна громадянства (підданства), а в разі, коли кінцевий бенефіціарний власник - іноземець є громадянином (підданим) кількох країн, - усі країни його громадянства (підданства), а також повне найменування, місцезнаходження та ідентифікаційний код (для резидента) засновника юридичної особи, в якому така особа є кінцевим бенефіціарним власником, характер та міра (рівень, ступінь, частка) бенефіціарного володіння (вигоди, інтересу, впливу). Така інформація про кінцевих бенефіціарних власників постачальника товару (товарів), виконавця робіт, надавача послуги (послуг) формується автоматично засобами електронної системи закупівель. У разі відсутності технічної можливості, реалізованої засобами електронної системи закупівель, або у разі, коли постачальник товару (товарів), виконавець робіт, надавач послуги (послуг) є нерезидентом, замовник самостійно додає до звіту про договір про закупівлю, укладений без використання електронної системи закупівель, визначену цим абзацом інформацію про кінцевих бенефіціарних власників постачальника товару (товарів), виконавця робіт, надавача послуги (послуг).</w:t>
      </w:r>
    </w:p>
    <w:bookmarkEnd w:id="82"/>
    <w:bookmarkStart w:name="1177" w:id="83"/>
    <w:p>
      <w:pPr>
        <w:spacing w:after="75"/>
        <w:ind w:firstLine="240"/>
        <w:jc w:val="right"/>
      </w:pPr>
      <w:r>
        <w:rPr>
          <w:rFonts w:ascii="Arial" w:hAnsi="Arial"/>
          <w:b w:val="false"/>
          <w:i w:val="false"/>
          <w:color w:val="293a55"/>
          <w:sz w:val="18"/>
        </w:rPr>
        <w:t>(абзац</w:t>
      </w:r>
      <w:r>
        <w:rPr>
          <w:rFonts w:ascii="Arial" w:hAnsi="Arial"/>
          <w:b w:val="false"/>
          <w:i w:val="false"/>
          <w:color w:val="000000"/>
          <w:sz w:val="18"/>
        </w:rPr>
        <w:t xml:space="preserve"> </w:t>
      </w:r>
      <w:r>
        <w:rPr>
          <w:rFonts w:ascii="Arial" w:hAnsi="Arial"/>
          <w:b w:val="false"/>
          <w:i w:val="false"/>
          <w:color w:val="293a55"/>
          <w:sz w:val="18"/>
        </w:rPr>
        <w:t>сьомий</w:t>
      </w:r>
      <w:r>
        <w:rPr>
          <w:rFonts w:ascii="Arial" w:hAnsi="Arial"/>
          <w:b w:val="false"/>
          <w:i w:val="false"/>
          <w:color w:val="000000"/>
          <w:sz w:val="18"/>
        </w:rPr>
        <w:t xml:space="preserve"> </w:t>
      </w:r>
      <w:r>
        <w:rPr>
          <w:rFonts w:ascii="Arial" w:hAnsi="Arial"/>
          <w:b w:val="false"/>
          <w:i w:val="false"/>
          <w:color w:val="293a55"/>
          <w:sz w:val="18"/>
        </w:rPr>
        <w:t>пункту 9 із змінами, внесеними згідно з</w:t>
      </w:r>
      <w:r>
        <w:br/>
      </w:r>
      <w:r>
        <w:rPr>
          <w:rFonts w:ascii="Arial" w:hAnsi="Arial"/>
          <w:b w:val="false"/>
          <w:i w:val="false"/>
          <w:color w:val="293a55"/>
          <w:sz w:val="18"/>
        </w:rPr>
        <w:t xml:space="preserve"> </w:t>
      </w:r>
      <w:r>
        <w:rPr>
          <w:rFonts w:ascii="Arial" w:hAnsi="Arial"/>
          <w:b w:val="false"/>
          <w:i w:val="false"/>
          <w:color w:val="293a55"/>
          <w:sz w:val="18"/>
        </w:rPr>
        <w:t>постановами</w:t>
      </w:r>
      <w:r>
        <w:rPr>
          <w:rFonts w:ascii="Arial" w:hAnsi="Arial"/>
          <w:b w:val="false"/>
          <w:i w:val="false"/>
          <w:color w:val="000000"/>
          <w:sz w:val="18"/>
        </w:rPr>
        <w:t xml:space="preserve"> </w:t>
      </w:r>
      <w:r>
        <w:rPr>
          <w:rFonts w:ascii="Arial" w:hAnsi="Arial"/>
          <w:b w:val="false"/>
          <w:i w:val="false"/>
          <w:color w:val="293a55"/>
          <w:sz w:val="18"/>
        </w:rPr>
        <w:t>Кабінету Міністрів України від 01.09.2023 р. N 952</w:t>
      </w:r>
      <w:r>
        <w:rPr>
          <w:rFonts w:ascii="Arial" w:hAnsi="Arial"/>
          <w:b w:val="false"/>
          <w:i w:val="false"/>
          <w:color w:val="293a55"/>
          <w:sz w:val="18"/>
        </w:rPr>
        <w:t>,</w:t>
      </w:r>
      <w:r>
        <w:br/>
      </w:r>
      <w:r>
        <w:rPr>
          <w:rFonts w:ascii="Arial" w:hAnsi="Arial"/>
          <w:b w:val="false"/>
          <w:i w:val="false"/>
          <w:color w:val="293a55"/>
          <w:sz w:val="18"/>
        </w:rPr>
        <w:t>від 30.01.2026 р. N 112)</w:t>
      </w:r>
    </w:p>
    <w:bookmarkEnd w:id="83"/>
    <w:bookmarkStart w:name="2654" w:id="84"/>
    <w:p>
      <w:pPr>
        <w:spacing w:after="75"/>
        <w:ind w:firstLine="240"/>
        <w:jc w:val="both"/>
      </w:pPr>
      <w:r>
        <w:rPr>
          <w:rFonts w:ascii="Arial" w:hAnsi="Arial"/>
          <w:b w:val="false"/>
          <w:i w:val="false"/>
          <w:color w:val="293a55"/>
          <w:sz w:val="18"/>
        </w:rPr>
        <w:t>Публічні закупівлі товарів, робіт і послуг, необхідних для забезпечення експериментального підрозділу NEXT відповідно до Порядку випробувань та досліджень спеціальних інноваційних технологій Фондом розвитку інновацій у період дії правового режиму воєнного стану, затвердженого</w:t>
      </w:r>
      <w:r>
        <w:rPr>
          <w:rFonts w:ascii="Arial" w:hAnsi="Arial"/>
          <w:b w:val="false"/>
          <w:i w:val="false"/>
          <w:color w:val="000000"/>
          <w:sz w:val="18"/>
        </w:rPr>
        <w:t xml:space="preserve"> </w:t>
      </w:r>
      <w:r>
        <w:rPr>
          <w:rFonts w:ascii="Arial" w:hAnsi="Arial"/>
          <w:b w:val="false"/>
          <w:i w:val="false"/>
          <w:color w:val="293a55"/>
          <w:sz w:val="18"/>
        </w:rPr>
        <w:t>постановою Кабінету Міністрів України від 22 жовтня 2025 р. N 1354 "Деякі питання розвитку спеціальних інноваційних технологій"</w:t>
      </w:r>
      <w:r>
        <w:rPr>
          <w:rFonts w:ascii="Arial" w:hAnsi="Arial"/>
          <w:b w:val="false"/>
          <w:i w:val="false"/>
          <w:color w:val="293a55"/>
          <w:sz w:val="18"/>
        </w:rPr>
        <w:t>, здійснюються Фондом розвитку інновацій без застосування процедур закупівель/спрощених закупівель, визначених</w:t>
      </w:r>
      <w:r>
        <w:rPr>
          <w:rFonts w:ascii="Arial" w:hAnsi="Arial"/>
          <w:b w:val="false"/>
          <w:i w:val="false"/>
          <w:color w:val="000000"/>
          <w:sz w:val="18"/>
        </w:rPr>
        <w:t xml:space="preserve"> </w:t>
      </w:r>
      <w:r>
        <w:rPr>
          <w:rFonts w:ascii="Arial" w:hAnsi="Arial"/>
          <w:b w:val="false"/>
          <w:i w:val="false"/>
          <w:color w:val="293a55"/>
          <w:sz w:val="18"/>
        </w:rPr>
        <w:t>Законом</w:t>
      </w:r>
      <w:r>
        <w:rPr>
          <w:rFonts w:ascii="Arial" w:hAnsi="Arial"/>
          <w:b w:val="false"/>
          <w:i w:val="false"/>
          <w:color w:val="000000"/>
          <w:sz w:val="18"/>
        </w:rPr>
        <w:t xml:space="preserve"> </w:t>
      </w:r>
      <w:r>
        <w:rPr>
          <w:rFonts w:ascii="Arial" w:hAnsi="Arial"/>
          <w:b w:val="false"/>
          <w:i w:val="false"/>
          <w:color w:val="293a55"/>
          <w:sz w:val="18"/>
        </w:rPr>
        <w:t>та цими особливостями, з урахуванням положень</w:t>
      </w:r>
      <w:r>
        <w:rPr>
          <w:rFonts w:ascii="Arial" w:hAnsi="Arial"/>
          <w:b w:val="false"/>
          <w:i w:val="false"/>
          <w:color w:val="000000"/>
          <w:sz w:val="18"/>
        </w:rPr>
        <w:t xml:space="preserve"> </w:t>
      </w:r>
      <w:r>
        <w:rPr>
          <w:rFonts w:ascii="Arial" w:hAnsi="Arial"/>
          <w:b w:val="false"/>
          <w:i w:val="false"/>
          <w:color w:val="293a55"/>
          <w:sz w:val="18"/>
        </w:rPr>
        <w:t>пункту 7 зазначеного Порядку</w:t>
      </w:r>
      <w:r>
        <w:rPr>
          <w:rFonts w:ascii="Arial" w:hAnsi="Arial"/>
          <w:b w:val="false"/>
          <w:i w:val="false"/>
          <w:color w:val="293a55"/>
          <w:sz w:val="18"/>
        </w:rPr>
        <w:t>.</w:t>
      </w:r>
    </w:p>
    <w:bookmarkEnd w:id="84"/>
    <w:bookmarkStart w:name="2655" w:id="85"/>
    <w:p>
      <w:pPr>
        <w:spacing w:after="75"/>
        <w:ind w:firstLine="240"/>
        <w:jc w:val="right"/>
      </w:pPr>
      <w:r>
        <w:rPr>
          <w:rFonts w:ascii="Arial" w:hAnsi="Arial"/>
          <w:b w:val="false"/>
          <w:i w:val="false"/>
          <w:color w:val="293a55"/>
          <w:sz w:val="18"/>
        </w:rPr>
        <w:t>(пункт 9 доповнено новим абзацом восьмим згідно з</w:t>
      </w:r>
      <w:r>
        <w:br/>
      </w:r>
      <w:r>
        <w:rPr>
          <w:rFonts w:ascii="Arial" w:hAnsi="Arial"/>
          <w:b w:val="false"/>
          <w:i w:val="false"/>
          <w:color w:val="293a55"/>
          <w:sz w:val="18"/>
        </w:rPr>
        <w:t xml:space="preserve"> постановою Кабінету Міністрів України від 29.10.2025 р. N 1397,</w:t>
      </w:r>
      <w:r>
        <w:br/>
      </w:r>
      <w:r>
        <w:rPr>
          <w:rFonts w:ascii="Arial" w:hAnsi="Arial"/>
          <w:b w:val="false"/>
          <w:i w:val="false"/>
          <w:color w:val="293a55"/>
          <w:sz w:val="18"/>
        </w:rPr>
        <w:t>у зв'язку з цим абзац восьмий вважати абзацом дев'ятим)</w:t>
      </w:r>
    </w:p>
    <w:bookmarkEnd w:id="85"/>
    <w:bookmarkStart w:name="538" w:id="86"/>
    <w:p>
      <w:pPr>
        <w:spacing w:after="75"/>
        <w:ind w:firstLine="240"/>
        <w:jc w:val="both"/>
      </w:pPr>
      <w:r>
        <w:rPr>
          <w:rFonts w:ascii="Arial" w:hAnsi="Arial"/>
          <w:b w:val="false"/>
          <w:i w:val="false"/>
          <w:color w:val="293a55"/>
          <w:sz w:val="18"/>
        </w:rPr>
        <w:t>Звіт про виконання договору про закупівлю, укладений відповідно до цього пункту, не оприлюднюється замовником в електронній системі закупівель.</w:t>
      </w:r>
    </w:p>
    <w:bookmarkEnd w:id="86"/>
    <w:bookmarkStart w:name="2720" w:id="87"/>
    <w:p>
      <w:pPr>
        <w:spacing w:after="75"/>
        <w:ind w:firstLine="240"/>
        <w:jc w:val="both"/>
      </w:pPr>
      <w:r>
        <w:rPr>
          <w:rFonts w:ascii="Arial" w:hAnsi="Arial"/>
          <w:b w:val="false"/>
          <w:i w:val="false"/>
          <w:color w:val="293a55"/>
          <w:sz w:val="18"/>
        </w:rPr>
        <w:t>9</w:t>
      </w:r>
      <w:r>
        <w:rPr>
          <w:rFonts w:ascii="Arial" w:hAnsi="Arial"/>
          <w:b w:val="false"/>
          <w:i w:val="false"/>
          <w:color w:val="000000"/>
          <w:vertAlign w:val="superscript"/>
        </w:rPr>
        <w:t>1</w:t>
      </w:r>
      <w:r>
        <w:rPr>
          <w:rFonts w:ascii="Arial" w:hAnsi="Arial"/>
          <w:b w:val="false"/>
          <w:i w:val="false"/>
          <w:color w:val="293a55"/>
          <w:sz w:val="18"/>
        </w:rPr>
        <w:t>. Публічні закупівлі товарів, робіт і послуг відповідно до Порядку реалізації експериментального проекту щодо будівництва та/або розміщення систем незалежного резервного живлення в багатоквартирних будинках м. Києва, затвердженого постановою Кабінету Міністрів України від 20 березня 2026 р. N 353 "Про реалізацію експериментального проекту щодо будівництва та/або розміщення систем незалежного резервного живлення в багатоквартирних будинках м. Києва", здійснюються незалежно від їх вартості шляхом застосування спрощених закупівель у порядку, визначеному</w:t>
      </w:r>
      <w:r>
        <w:rPr>
          <w:rFonts w:ascii="Arial" w:hAnsi="Arial"/>
          <w:b w:val="false"/>
          <w:i w:val="false"/>
          <w:color w:val="000000"/>
          <w:sz w:val="18"/>
        </w:rPr>
        <w:t xml:space="preserve"> </w:t>
      </w:r>
      <w:r>
        <w:rPr>
          <w:rFonts w:ascii="Arial" w:hAnsi="Arial"/>
          <w:b w:val="false"/>
          <w:i w:val="false"/>
          <w:color w:val="293a55"/>
          <w:sz w:val="18"/>
        </w:rPr>
        <w:t>Законом</w:t>
      </w:r>
      <w:r>
        <w:rPr>
          <w:rFonts w:ascii="Arial" w:hAnsi="Arial"/>
          <w:b w:val="false"/>
          <w:i w:val="false"/>
          <w:color w:val="293a55"/>
          <w:sz w:val="18"/>
        </w:rPr>
        <w:t>, з урахуванням положень цього пункту.</w:t>
      </w:r>
    </w:p>
    <w:bookmarkEnd w:id="87"/>
    <w:bookmarkStart w:name="2721" w:id="88"/>
    <w:p>
      <w:pPr>
        <w:spacing w:after="75"/>
        <w:ind w:firstLine="240"/>
        <w:jc w:val="both"/>
      </w:pPr>
      <w:r>
        <w:rPr>
          <w:rFonts w:ascii="Arial" w:hAnsi="Arial"/>
          <w:b w:val="false"/>
          <w:i w:val="false"/>
          <w:color w:val="293a55"/>
          <w:sz w:val="18"/>
        </w:rPr>
        <w:t>Під час здійснення закупівлі товарів, робіт і послуг щодо будівництва та/або розміщення систем незалежного резервного живлення предмет закупівлі визначається замовником за одним або кількома об'єктами будівництва, одним або кількома лотами залежно від критеріїв, визначених замовником.</w:t>
      </w:r>
    </w:p>
    <w:bookmarkEnd w:id="88"/>
    <w:bookmarkStart w:name="2722" w:id="89"/>
    <w:p>
      <w:pPr>
        <w:spacing w:after="75"/>
        <w:ind w:firstLine="240"/>
        <w:jc w:val="right"/>
      </w:pPr>
      <w:r>
        <w:rPr>
          <w:rFonts w:ascii="Arial" w:hAnsi="Arial"/>
          <w:b w:val="false"/>
          <w:i w:val="false"/>
          <w:color w:val="293a55"/>
          <w:sz w:val="18"/>
        </w:rPr>
        <w:t>(особливості доповнено пунктом 9</w:t>
      </w:r>
      <w:r>
        <w:rPr>
          <w:rFonts w:ascii="Arial" w:hAnsi="Arial"/>
          <w:b w:val="false"/>
          <w:i w:val="false"/>
          <w:color w:val="000000"/>
          <w:vertAlign w:val="superscript"/>
        </w:rPr>
        <w:t>1</w:t>
      </w:r>
      <w:r>
        <w:rPr>
          <w:rFonts w:ascii="Arial" w:hAnsi="Arial"/>
          <w:b w:val="false"/>
          <w:i w:val="false"/>
          <w:color w:val="293a55"/>
          <w:sz w:val="18"/>
        </w:rPr>
        <w:t xml:space="preserve"> згідно з постановою</w:t>
      </w:r>
      <w:r>
        <w:br/>
      </w:r>
      <w:r>
        <w:rPr>
          <w:rFonts w:ascii="Arial" w:hAnsi="Arial"/>
          <w:b w:val="false"/>
          <w:i w:val="false"/>
          <w:color w:val="293a55"/>
          <w:sz w:val="18"/>
        </w:rPr>
        <w:t xml:space="preserve"> Кабінету Міністрів України від 20.03.2026 р. N 353)</w:t>
      </w:r>
    </w:p>
    <w:bookmarkEnd w:id="89"/>
    <w:bookmarkStart w:name="539" w:id="90"/>
    <w:p>
      <w:pPr>
        <w:spacing w:after="75"/>
        <w:ind w:firstLine="240"/>
        <w:jc w:val="both"/>
      </w:pPr>
      <w:r>
        <w:rPr>
          <w:rFonts w:ascii="Arial" w:hAnsi="Arial"/>
          <w:b w:val="false"/>
          <w:i w:val="false"/>
          <w:color w:val="293a55"/>
          <w:sz w:val="18"/>
        </w:rPr>
        <w:t>10.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w:t>
      </w:r>
      <w:r>
        <w:rPr>
          <w:rFonts w:ascii="Arial" w:hAnsi="Arial"/>
          <w:b w:val="false"/>
          <w:i w:val="false"/>
          <w:color w:val="000000"/>
          <w:sz w:val="18"/>
        </w:rPr>
        <w:t xml:space="preserve"> </w:t>
      </w:r>
      <w:r>
        <w:rPr>
          <w:rFonts w:ascii="Arial" w:hAnsi="Arial"/>
          <w:b w:val="false"/>
          <w:i w:val="false"/>
          <w:color w:val="293a55"/>
          <w:sz w:val="18"/>
        </w:rPr>
        <w:t>пункту 2</w:t>
      </w:r>
      <w:r>
        <w:rPr>
          <w:rFonts w:ascii="Arial" w:hAnsi="Arial"/>
          <w:b w:val="false"/>
          <w:i w:val="false"/>
          <w:color w:val="000000"/>
          <w:sz w:val="18"/>
        </w:rPr>
        <w:t xml:space="preserve"> </w:t>
      </w:r>
      <w:r>
        <w:rPr>
          <w:rFonts w:ascii="Arial" w:hAnsi="Arial"/>
          <w:b w:val="false"/>
          <w:i w:val="false"/>
          <w:color w:val="293a55"/>
          <w:sz w:val="18"/>
        </w:rPr>
        <w:t>розділу II Порядку визначення предмета закупівлі, затвердженого</w:t>
      </w:r>
      <w:r>
        <w:rPr>
          <w:rFonts w:ascii="Arial" w:hAnsi="Arial"/>
          <w:b w:val="false"/>
          <w:i w:val="false"/>
          <w:color w:val="000000"/>
          <w:sz w:val="18"/>
        </w:rPr>
        <w:t xml:space="preserve"> </w:t>
      </w:r>
      <w:r>
        <w:rPr>
          <w:rFonts w:ascii="Arial" w:hAnsi="Arial"/>
          <w:b w:val="false"/>
          <w:i w:val="false"/>
          <w:color w:val="293a55"/>
          <w:sz w:val="18"/>
        </w:rPr>
        <w:t>наказом Мінекономіки від 15 квітня 2020 р. N 708</w:t>
      </w:r>
      <w:r>
        <w:rPr>
          <w:rFonts w:ascii="Arial" w:hAnsi="Arial"/>
          <w:b w:val="false"/>
          <w:i w:val="false"/>
          <w:color w:val="000000"/>
          <w:sz w:val="18"/>
        </w:rPr>
        <w:t xml:space="preserve"> </w:t>
      </w:r>
      <w:r>
        <w:rPr>
          <w:rFonts w:ascii="Arial" w:hAnsi="Arial"/>
          <w:b w:val="false"/>
          <w:i w:val="false"/>
          <w:color w:val="293a55"/>
          <w:sz w:val="18"/>
        </w:rPr>
        <w:t>(далі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w:t>
      </w:r>
      <w:r>
        <w:rPr>
          <w:rFonts w:ascii="Arial" w:hAnsi="Arial"/>
          <w:b w:val="false"/>
          <w:i w:val="false"/>
          <w:color w:val="000000"/>
          <w:sz w:val="18"/>
        </w:rPr>
        <w:t xml:space="preserve"> </w:t>
      </w:r>
      <w:r>
        <w:rPr>
          <w:rFonts w:ascii="Arial" w:hAnsi="Arial"/>
          <w:b w:val="false"/>
          <w:i w:val="false"/>
          <w:color w:val="293a55"/>
          <w:sz w:val="18"/>
        </w:rPr>
        <w:t>визначеному пунктом 12</w:t>
      </w:r>
      <w:r>
        <w:rPr>
          <w:rFonts w:ascii="Arial" w:hAnsi="Arial"/>
          <w:b w:val="false"/>
          <w:i w:val="false"/>
          <w:color w:val="000000"/>
          <w:vertAlign w:val="superscript"/>
        </w:rPr>
        <w:t>1</w:t>
      </w:r>
      <w:r>
        <w:rPr>
          <w:rFonts w:ascii="Arial" w:hAnsi="Arial"/>
          <w:b w:val="false"/>
          <w:i w:val="false"/>
          <w:color w:val="293a55"/>
          <w:sz w:val="18"/>
        </w:rPr>
        <w:t xml:space="preserve"> цих особливостей або розділом "Порядок проведення відкритих торгів" цих особливостей</w:t>
      </w:r>
      <w:r>
        <w:rPr>
          <w:rFonts w:ascii="Arial" w:hAnsi="Arial"/>
          <w:b w:val="false"/>
          <w:i w:val="false"/>
          <w:color w:val="293a55"/>
          <w:sz w:val="18"/>
        </w:rPr>
        <w:t>, та/або шляхом використання електронного каталогу для закупівлі товару відповідно до порядку, встановленого</w:t>
      </w:r>
      <w:r>
        <w:rPr>
          <w:rFonts w:ascii="Arial" w:hAnsi="Arial"/>
          <w:b w:val="false"/>
          <w:i w:val="false"/>
          <w:color w:val="000000"/>
          <w:sz w:val="18"/>
        </w:rPr>
        <w:t xml:space="preserve"> </w:t>
      </w:r>
      <w:r>
        <w:rPr>
          <w:rFonts w:ascii="Arial" w:hAnsi="Arial"/>
          <w:b w:val="false"/>
          <w:i w:val="false"/>
          <w:color w:val="293a55"/>
          <w:sz w:val="18"/>
        </w:rPr>
        <w:t>постановою Кабінету Міністрів України від 14 вересня 2020 р. N 822 "Про затвердження Порядку формування та використання електронного каталогу"</w:t>
      </w:r>
      <w:r>
        <w:rPr>
          <w:rFonts w:ascii="Arial" w:hAnsi="Arial"/>
          <w:b w:val="false"/>
          <w:i w:val="false"/>
          <w:color w:val="293a55"/>
          <w:sz w:val="18"/>
        </w:rPr>
        <w:t>, з урахуванням положень, визначених цими особливостями</w:t>
      </w:r>
      <w:r>
        <w:rPr>
          <w:rFonts w:ascii="Arial" w:hAnsi="Arial"/>
          <w:b w:val="false"/>
          <w:i w:val="false"/>
          <w:color w:val="293a55"/>
          <w:sz w:val="18"/>
        </w:rPr>
        <w:t>, та/або в порядку, передбаченому пунктом 8 цих особливостей</w:t>
      </w:r>
      <w:r>
        <w:rPr>
          <w:rFonts w:ascii="Arial" w:hAnsi="Arial"/>
          <w:b w:val="false"/>
          <w:i w:val="false"/>
          <w:color w:val="293a55"/>
          <w:sz w:val="18"/>
        </w:rPr>
        <w:t>.</w:t>
      </w:r>
    </w:p>
    <w:bookmarkEnd w:id="90"/>
    <w:bookmarkStart w:name="2291" w:id="91"/>
    <w:p>
      <w:pPr>
        <w:spacing w:after="75"/>
        <w:ind w:firstLine="240"/>
        <w:jc w:val="right"/>
      </w:pPr>
      <w:r>
        <w:rPr>
          <w:rFonts w:ascii="Arial" w:hAnsi="Arial"/>
          <w:b w:val="false"/>
          <w:i w:val="false"/>
          <w:color w:val="293a55"/>
          <w:sz w:val="18"/>
        </w:rPr>
        <w:t>(абзац перший пункту 10 із змінами, внесеними згідно з</w:t>
      </w:r>
      <w:r>
        <w:br/>
      </w:r>
      <w:r>
        <w:rPr>
          <w:rFonts w:ascii="Arial" w:hAnsi="Arial"/>
          <w:b w:val="false"/>
          <w:i w:val="false"/>
          <w:color w:val="293a55"/>
          <w:sz w:val="18"/>
        </w:rPr>
        <w:t xml:space="preserve"> </w:t>
      </w:r>
      <w:r>
        <w:rPr>
          <w:rFonts w:ascii="Arial" w:hAnsi="Arial"/>
          <w:b w:val="false"/>
          <w:i w:val="false"/>
          <w:color w:val="293a55"/>
          <w:sz w:val="18"/>
        </w:rPr>
        <w:t>постановами</w:t>
      </w:r>
      <w:r>
        <w:rPr>
          <w:rFonts w:ascii="Arial" w:hAnsi="Arial"/>
          <w:b w:val="false"/>
          <w:i w:val="false"/>
          <w:color w:val="000000"/>
          <w:sz w:val="18"/>
        </w:rPr>
        <w:t xml:space="preserve"> </w:t>
      </w:r>
      <w:r>
        <w:rPr>
          <w:rFonts w:ascii="Arial" w:hAnsi="Arial"/>
          <w:b w:val="false"/>
          <w:i w:val="false"/>
          <w:color w:val="293a55"/>
          <w:sz w:val="18"/>
        </w:rPr>
        <w:t>Кабінету Міністрів України від 02.04.2024 р. N 382</w:t>
      </w:r>
      <w:r>
        <w:rPr>
          <w:rFonts w:ascii="Arial" w:hAnsi="Arial"/>
          <w:b w:val="false"/>
          <w:i w:val="false"/>
          <w:color w:val="293a55"/>
          <w:sz w:val="18"/>
        </w:rPr>
        <w:t>,</w:t>
      </w:r>
      <w:r>
        <w:br/>
      </w:r>
      <w:r>
        <w:rPr>
          <w:rFonts w:ascii="Arial" w:hAnsi="Arial"/>
          <w:b w:val="false"/>
          <w:i w:val="false"/>
          <w:color w:val="293a55"/>
          <w:sz w:val="18"/>
        </w:rPr>
        <w:t>від 30.01.2026 р. N 112)</w:t>
      </w:r>
    </w:p>
    <w:bookmarkEnd w:id="91"/>
    <w:bookmarkStart w:name="540" w:id="92"/>
    <w:p>
      <w:pPr>
        <w:spacing w:after="75"/>
        <w:ind w:firstLine="240"/>
        <w:jc w:val="both"/>
      </w:pPr>
      <w:r>
        <w:rPr>
          <w:rFonts w:ascii="Arial" w:hAnsi="Arial"/>
          <w:b w:val="false"/>
          <w:i w:val="false"/>
          <w:color w:val="293a55"/>
          <w:sz w:val="18"/>
        </w:rPr>
        <w:t>За результатами здійснення закупівлі шляхом застосування відкритих торгів або шляхом використання електронного каталогу для закупівлі товару відповідно до цього пункту в електронній системі закупівель замовником оприлюднюється договір про закупівлю та додатки до нього відповідно до вимог</w:t>
      </w:r>
      <w:r>
        <w:rPr>
          <w:rFonts w:ascii="Arial" w:hAnsi="Arial"/>
          <w:b w:val="false"/>
          <w:i w:val="false"/>
          <w:color w:val="000000"/>
          <w:sz w:val="18"/>
        </w:rPr>
        <w:t xml:space="preserve"> </w:t>
      </w:r>
      <w:r>
        <w:rPr>
          <w:rFonts w:ascii="Arial" w:hAnsi="Arial"/>
          <w:b w:val="false"/>
          <w:i w:val="false"/>
          <w:color w:val="293a55"/>
          <w:sz w:val="18"/>
        </w:rPr>
        <w:t>Закон</w:t>
      </w:r>
      <w:r>
        <w:rPr>
          <w:rFonts w:ascii="Arial" w:hAnsi="Arial"/>
          <w:b w:val="false"/>
          <w:i w:val="false"/>
          <w:color w:val="293a55"/>
          <w:sz w:val="18"/>
        </w:rPr>
        <w:t>у з урахуванням цих особливостей. У разі коли оприлюднення в електронній системі закупівель інформації про 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місце поставки товарів, виконання робіт чи надання послуг (оприлюднення якої передбачено Законом та/або цими особливостями) несе загрозу безпеці замовника та/або постачальника, така інформація в договорі про закупівлю, який оприлюднюється в електронній системі закупівель, може зазначатися як назва</w:t>
      </w:r>
      <w:r>
        <w:rPr>
          <w:rFonts w:ascii="Arial" w:hAnsi="Arial"/>
          <w:b w:val="false"/>
          <w:i w:val="false"/>
          <w:color w:val="000000"/>
          <w:sz w:val="18"/>
        </w:rPr>
        <w:t xml:space="preserve"> </w:t>
      </w:r>
      <w:r>
        <w:rPr>
          <w:rFonts w:ascii="Arial" w:hAnsi="Arial"/>
          <w:b w:val="false"/>
          <w:i w:val="false"/>
          <w:color w:val="293a55"/>
          <w:sz w:val="18"/>
        </w:rPr>
        <w:t>адміністративно-територіальної одиниці (область, район, місто, район у місті, селище, село)</w:t>
      </w:r>
      <w:r>
        <w:rPr>
          <w:rFonts w:ascii="Arial" w:hAnsi="Arial"/>
          <w:b w:val="false"/>
          <w:i w:val="false"/>
          <w:color w:val="000000"/>
          <w:sz w:val="18"/>
        </w:rPr>
        <w:t xml:space="preserve"> </w:t>
      </w:r>
      <w:r>
        <w:rPr>
          <w:rFonts w:ascii="Arial" w:hAnsi="Arial"/>
          <w:b w:val="false"/>
          <w:i w:val="false"/>
          <w:color w:val="293a55"/>
          <w:sz w:val="18"/>
        </w:rPr>
        <w:t>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назва</w:t>
      </w:r>
      <w:r>
        <w:rPr>
          <w:rFonts w:ascii="Arial" w:hAnsi="Arial"/>
          <w:b w:val="false"/>
          <w:i w:val="false"/>
          <w:color w:val="000000"/>
          <w:sz w:val="18"/>
        </w:rPr>
        <w:t xml:space="preserve"> </w:t>
      </w:r>
      <w:r>
        <w:rPr>
          <w:rFonts w:ascii="Arial" w:hAnsi="Arial"/>
          <w:b w:val="false"/>
          <w:i w:val="false"/>
          <w:color w:val="293a55"/>
          <w:sz w:val="18"/>
        </w:rPr>
        <w:t>адміністративно-територіальної одиниці (область, район, місто, район у місті, селище, село)</w:t>
      </w:r>
      <w:r>
        <w:rPr>
          <w:rFonts w:ascii="Arial" w:hAnsi="Arial"/>
          <w:b w:val="false"/>
          <w:i w:val="false"/>
          <w:color w:val="293a55"/>
          <w:sz w:val="18"/>
        </w:rPr>
        <w:t>, в який здійснюється доставка товару (в якому виконуються роботи чи надаються послуги).</w:t>
      </w:r>
    </w:p>
    <w:bookmarkEnd w:id="92"/>
    <w:bookmarkStart w:name="541" w:id="93"/>
    <w:p>
      <w:pPr>
        <w:spacing w:after="75"/>
        <w:ind w:firstLine="240"/>
        <w:jc w:val="both"/>
      </w:pPr>
      <w:r>
        <w:rPr>
          <w:rFonts w:ascii="Arial" w:hAnsi="Arial"/>
          <w:b w:val="false"/>
          <w:i w:val="false"/>
          <w:color w:val="293a55"/>
          <w:sz w:val="18"/>
        </w:rPr>
        <w:t>Звіт про результати проведення закупівлі з використанням електронної системи закупівель оприлюднюється відповідно до вимог</w:t>
      </w:r>
      <w:r>
        <w:rPr>
          <w:rFonts w:ascii="Arial" w:hAnsi="Arial"/>
          <w:b w:val="false"/>
          <w:i w:val="false"/>
          <w:color w:val="000000"/>
          <w:sz w:val="18"/>
        </w:rPr>
        <w:t xml:space="preserve"> </w:t>
      </w:r>
      <w:r>
        <w:rPr>
          <w:rFonts w:ascii="Arial" w:hAnsi="Arial"/>
          <w:b w:val="false"/>
          <w:i w:val="false"/>
          <w:color w:val="293a55"/>
          <w:sz w:val="18"/>
        </w:rPr>
        <w:t>Закону</w:t>
      </w:r>
      <w:r>
        <w:rPr>
          <w:rFonts w:ascii="Arial" w:hAnsi="Arial"/>
          <w:b w:val="false"/>
          <w:i w:val="false"/>
          <w:color w:val="000000"/>
          <w:sz w:val="18"/>
        </w:rPr>
        <w:t xml:space="preserve"> </w:t>
      </w:r>
      <w:r>
        <w:rPr>
          <w:rFonts w:ascii="Arial" w:hAnsi="Arial"/>
          <w:b w:val="false"/>
          <w:i w:val="false"/>
          <w:color w:val="293a55"/>
          <w:sz w:val="18"/>
        </w:rPr>
        <w:t>з урахуванням цих особливостей (крім закупівель із застосуванням електронного каталогу).</w:t>
      </w:r>
    </w:p>
    <w:bookmarkEnd w:id="93"/>
    <w:bookmarkStart w:name="2353" w:id="94"/>
    <w:p>
      <w:pPr>
        <w:spacing w:after="75"/>
        <w:ind w:firstLine="240"/>
        <w:jc w:val="both"/>
      </w:pPr>
      <w:r>
        <w:rPr>
          <w:rFonts w:ascii="Arial" w:hAnsi="Arial"/>
          <w:b w:val="false"/>
          <w:i w:val="false"/>
          <w:color w:val="293a55"/>
          <w:sz w:val="18"/>
        </w:rPr>
        <w:t>Абзац четвертий пункту 10 виключено</w:t>
      </w:r>
    </w:p>
    <w:bookmarkEnd w:id="94"/>
    <w:bookmarkStart w:name="2354" w:id="95"/>
    <w:p>
      <w:pPr>
        <w:spacing w:after="75"/>
        <w:ind w:firstLine="240"/>
        <w:jc w:val="right"/>
      </w:pPr>
      <w:r>
        <w:rPr>
          <w:rFonts w:ascii="Arial" w:hAnsi="Arial"/>
          <w:b w:val="false"/>
          <w:i w:val="false"/>
          <w:color w:val="293a55"/>
          <w:sz w:val="18"/>
        </w:rPr>
        <w:t>(згідно з постановою Кабінету</w:t>
      </w:r>
      <w:r>
        <w:br/>
      </w:r>
      <w:r>
        <w:rPr>
          <w:rFonts w:ascii="Arial" w:hAnsi="Arial"/>
          <w:b w:val="false"/>
          <w:i w:val="false"/>
          <w:color w:val="293a55"/>
          <w:sz w:val="18"/>
        </w:rPr>
        <w:t xml:space="preserve"> Міністрів України від 05.07.2024 р. N 782)</w:t>
      </w:r>
    </w:p>
    <w:bookmarkEnd w:id="95"/>
    <w:bookmarkStart w:name="543" w:id="96"/>
    <w:p>
      <w:pPr>
        <w:spacing w:after="75"/>
        <w:ind w:firstLine="240"/>
        <w:jc w:val="both"/>
      </w:pPr>
      <w:r>
        <w:rPr>
          <w:rFonts w:ascii="Arial" w:hAnsi="Arial"/>
          <w:b w:val="false"/>
          <w:i w:val="false"/>
          <w:color w:val="293a55"/>
          <w:sz w:val="18"/>
        </w:rPr>
        <w:t>11. Для здійснення закупівель товарів і послуг (крім послуг з поточного ремонту), вартість яких є меншою, ніж 100 тис. гривень,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закупівель відповідно до умов, визначених адміністратором електронної системи закупівель, у тому числі електронний каталог для закупівлі товарів. У разі здійснення таких закупівель без використання електронної системи закупівель замовник обов'язково дотримується принципів здійснення публічних закупівель, визначених</w:t>
      </w:r>
      <w:r>
        <w:rPr>
          <w:rFonts w:ascii="Arial" w:hAnsi="Arial"/>
          <w:b w:val="false"/>
          <w:i w:val="false"/>
          <w:color w:val="000000"/>
          <w:sz w:val="18"/>
        </w:rPr>
        <w:t xml:space="preserve"> </w:t>
      </w:r>
      <w:r>
        <w:rPr>
          <w:rFonts w:ascii="Arial" w:hAnsi="Arial"/>
          <w:b w:val="false"/>
          <w:i w:val="false"/>
          <w:color w:val="293a55"/>
          <w:sz w:val="18"/>
        </w:rPr>
        <w:t>Законом</w:t>
      </w:r>
      <w:r>
        <w:rPr>
          <w:rFonts w:ascii="Arial" w:hAnsi="Arial"/>
          <w:b w:val="false"/>
          <w:i w:val="false"/>
          <w:color w:val="293a55"/>
          <w:sz w:val="18"/>
        </w:rPr>
        <w:t>, вносить інформацію про таку закупівлю до річного плану та оприлюднює відповідно до</w:t>
      </w:r>
      <w:r>
        <w:rPr>
          <w:rFonts w:ascii="Arial" w:hAnsi="Arial"/>
          <w:b w:val="false"/>
          <w:i w:val="false"/>
          <w:color w:val="000000"/>
          <w:sz w:val="18"/>
        </w:rPr>
        <w:t xml:space="preserve"> </w:t>
      </w:r>
      <w:r>
        <w:rPr>
          <w:rFonts w:ascii="Arial" w:hAnsi="Arial"/>
          <w:b w:val="false"/>
          <w:i w:val="false"/>
          <w:color w:val="293a55"/>
          <w:sz w:val="18"/>
        </w:rPr>
        <w:t>пункту 3</w:t>
      </w:r>
      <w:r>
        <w:rPr>
          <w:rFonts w:ascii="Arial" w:hAnsi="Arial"/>
          <w:b w:val="false"/>
          <w:i w:val="false"/>
          <w:color w:val="000000"/>
          <w:vertAlign w:val="superscript"/>
        </w:rPr>
        <w:t>8</w:t>
      </w:r>
      <w:r>
        <w:rPr>
          <w:rFonts w:ascii="Arial" w:hAnsi="Arial"/>
          <w:b w:val="false"/>
          <w:i w:val="false"/>
          <w:color w:val="000000"/>
          <w:sz w:val="18"/>
        </w:rPr>
        <w:t xml:space="preserve"> </w:t>
      </w:r>
      <w:r>
        <w:rPr>
          <w:rFonts w:ascii="Arial" w:hAnsi="Arial"/>
          <w:b w:val="false"/>
          <w:i w:val="false"/>
          <w:color w:val="293a55"/>
          <w:sz w:val="18"/>
        </w:rPr>
        <w:t>розділу X "Прикінцеві та перехідні положення" Закону</w:t>
      </w:r>
      <w:r>
        <w:rPr>
          <w:rFonts w:ascii="Arial" w:hAnsi="Arial"/>
          <w:b w:val="false"/>
          <w:i w:val="false"/>
          <w:color w:val="000000"/>
          <w:sz w:val="18"/>
        </w:rPr>
        <w:t xml:space="preserve"> </w:t>
      </w:r>
      <w:r>
        <w:rPr>
          <w:rFonts w:ascii="Arial" w:hAnsi="Arial"/>
          <w:b w:val="false"/>
          <w:i w:val="false"/>
          <w:color w:val="293a55"/>
          <w:sz w:val="18"/>
        </w:rPr>
        <w:t>в електронній системі закупівель звіт про договір про закупівлю, укладений без використання електронної системи закупівель.</w:t>
      </w:r>
      <w:r>
        <w:rPr>
          <w:rFonts w:ascii="Arial" w:hAnsi="Arial"/>
          <w:b w:val="false"/>
          <w:i w:val="false"/>
          <w:color w:val="000000"/>
          <w:sz w:val="18"/>
        </w:rPr>
        <w:t xml:space="preserve"> </w:t>
      </w:r>
      <w:r>
        <w:rPr>
          <w:rFonts w:ascii="Arial" w:hAnsi="Arial"/>
          <w:b w:val="false"/>
          <w:i w:val="false"/>
          <w:color w:val="293a55"/>
          <w:sz w:val="18"/>
        </w:rPr>
        <w:t>Звіт про договір про закупівлю, укладений без використання електронної системи закупівель, додатково повинен містити визначену абзацом сьомим пункту 9 цих особливостей інформацію про кінцевих бенефіціарних власників постачальника товару (товарів), виконавця робіт, надавача послуги (послуг). Така інформація формується автоматично засобами електронної системи закупівель. У разі відсутності технічної можливості, реалізованої засобами електронної системи закупівель, або у разі, коли постачальник товару (товарів), виконавець робіт, надавач послуги (послуг) є нерезидентом, замовник самостійно додає до звіту про договір про закупівлю, укладений без використання електронної системи закупівель, визначену абзацом сьомим пункту 9 цих особливостей інформацію про кінцевих бенефіціарних власників постачальника товару (товарів), виконавця робіт, надавача послуги (послуг).</w:t>
      </w:r>
    </w:p>
    <w:bookmarkEnd w:id="96"/>
    <w:bookmarkStart w:name="2670" w:id="97"/>
    <w:p>
      <w:pPr>
        <w:spacing w:after="75"/>
        <w:ind w:firstLine="240"/>
        <w:jc w:val="right"/>
      </w:pPr>
      <w:r>
        <w:rPr>
          <w:rFonts w:ascii="Arial" w:hAnsi="Arial"/>
          <w:b w:val="false"/>
          <w:i w:val="false"/>
          <w:color w:val="293a55"/>
          <w:sz w:val="18"/>
        </w:rPr>
        <w:t>(абзац перший пункту 11 із змінами, внесеними згідно з</w:t>
      </w:r>
      <w:r>
        <w:br/>
      </w:r>
      <w:r>
        <w:rPr>
          <w:rFonts w:ascii="Arial" w:hAnsi="Arial"/>
          <w:b w:val="false"/>
          <w:i w:val="false"/>
          <w:color w:val="293a55"/>
          <w:sz w:val="18"/>
        </w:rPr>
        <w:t>постановою Кабінету Міністрів України від 30.01.2026 р. N 112)</w:t>
      </w:r>
    </w:p>
    <w:bookmarkEnd w:id="97"/>
    <w:bookmarkStart w:name="544" w:id="98"/>
    <w:p>
      <w:pPr>
        <w:spacing w:after="75"/>
        <w:ind w:firstLine="240"/>
        <w:jc w:val="both"/>
      </w:pPr>
      <w:r>
        <w:rPr>
          <w:rFonts w:ascii="Arial" w:hAnsi="Arial"/>
          <w:b w:val="false"/>
          <w:i w:val="false"/>
          <w:color w:val="293a55"/>
          <w:sz w:val="18"/>
        </w:rPr>
        <w:t>У разі здійснення закупівлі, вартість якої є меншою, ніж 50 тис. гривень, без використання електронної системи закупівель замовник не оприлюднює в електронній системі закупівель звіт про договір про закупівлю, укладений без використання електронної системи закупівель.</w:t>
      </w:r>
    </w:p>
    <w:bookmarkEnd w:id="98"/>
    <w:bookmarkStart w:name="815" w:id="99"/>
    <w:p>
      <w:pPr>
        <w:spacing w:after="75"/>
        <w:ind w:firstLine="240"/>
        <w:jc w:val="both"/>
      </w:pPr>
      <w:r>
        <w:rPr>
          <w:rFonts w:ascii="Arial" w:hAnsi="Arial"/>
          <w:b w:val="false"/>
          <w:i w:val="false"/>
          <w:color w:val="293a55"/>
          <w:sz w:val="18"/>
        </w:rPr>
        <w:t>11</w:t>
      </w:r>
      <w:r>
        <w:rPr>
          <w:rFonts w:ascii="Arial" w:hAnsi="Arial"/>
          <w:b w:val="false"/>
          <w:i w:val="false"/>
          <w:color w:val="000000"/>
          <w:vertAlign w:val="superscript"/>
        </w:rPr>
        <w:t>1</w:t>
      </w:r>
      <w:r>
        <w:rPr>
          <w:rFonts w:ascii="Arial" w:hAnsi="Arial"/>
          <w:b w:val="false"/>
          <w:i w:val="false"/>
          <w:color w:val="293a55"/>
          <w:sz w:val="18"/>
        </w:rPr>
        <w:t>.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w:t>
      </w:r>
      <w:r>
        <w:rPr>
          <w:rFonts w:ascii="Arial" w:hAnsi="Arial"/>
          <w:b w:val="false"/>
          <w:i w:val="false"/>
          <w:color w:val="293a55"/>
          <w:sz w:val="18"/>
        </w:rPr>
        <w:t>, які в установленому законом порядку зареєстровані в Україні,</w:t>
      </w:r>
      <w:r>
        <w:rPr>
          <w:rFonts w:ascii="Arial" w:hAnsi="Arial"/>
          <w:b w:val="false"/>
          <w:i w:val="false"/>
          <w:color w:val="000000"/>
          <w:sz w:val="18"/>
        </w:rPr>
        <w:t xml:space="preserve"> </w:t>
      </w:r>
      <w:r>
        <w:rPr>
          <w:rFonts w:ascii="Arial" w:hAnsi="Arial"/>
          <w:b w:val="false"/>
          <w:i w:val="false"/>
          <w:color w:val="293a55"/>
          <w:sz w:val="18"/>
        </w:rPr>
        <w:t>та медичних виробів за переліком згідно з</w:t>
      </w:r>
      <w:r>
        <w:rPr>
          <w:rFonts w:ascii="Arial" w:hAnsi="Arial"/>
          <w:b w:val="false"/>
          <w:i w:val="false"/>
          <w:color w:val="000000"/>
          <w:sz w:val="18"/>
        </w:rPr>
        <w:t xml:space="preserve"> </w:t>
      </w:r>
      <w:r>
        <w:rPr>
          <w:rFonts w:ascii="Arial" w:hAnsi="Arial"/>
          <w:b w:val="false"/>
          <w:i w:val="false"/>
          <w:color w:val="293a55"/>
          <w:sz w:val="18"/>
        </w:rPr>
        <w:t>додатком 1</w:t>
      </w:r>
      <w:r>
        <w:rPr>
          <w:rFonts w:ascii="Arial" w:hAnsi="Arial"/>
          <w:b w:val="false"/>
          <w:i w:val="false"/>
          <w:color w:val="293a55"/>
          <w:sz w:val="18"/>
        </w:rPr>
        <w:t>, вартість яких становить або перевищує 50 тис. гривень,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w:t>
      </w:r>
      <w:r>
        <w:rPr>
          <w:rFonts w:ascii="Arial" w:hAnsi="Arial"/>
          <w:b w:val="false"/>
          <w:i w:val="false"/>
          <w:color w:val="000000"/>
          <w:sz w:val="18"/>
        </w:rPr>
        <w:t xml:space="preserve"> </w:t>
      </w:r>
      <w:r>
        <w:rPr>
          <w:rFonts w:ascii="Arial" w:hAnsi="Arial"/>
          <w:b w:val="false"/>
          <w:i w:val="false"/>
          <w:color w:val="293a55"/>
          <w:sz w:val="18"/>
        </w:rPr>
        <w:t>постановою Кабінету Міністрів України від 14 вересня 2020 р. N 822</w:t>
      </w:r>
      <w:r>
        <w:rPr>
          <w:rFonts w:ascii="Arial" w:hAnsi="Arial"/>
          <w:b w:val="false"/>
          <w:i w:val="false"/>
          <w:color w:val="000000"/>
          <w:sz w:val="18"/>
        </w:rPr>
        <w:t xml:space="preserve"> </w:t>
      </w:r>
      <w:r>
        <w:rPr>
          <w:rFonts w:ascii="Arial" w:hAnsi="Arial"/>
          <w:b w:val="false"/>
          <w:i w:val="false"/>
          <w:color w:val="293a55"/>
          <w:sz w:val="18"/>
        </w:rPr>
        <w:t>(Офіційний вісник України, 2020 р., N 75, ст. 2407), з урахуванням положень, визначених цими особливостями.</w:t>
      </w:r>
    </w:p>
    <w:bookmarkEnd w:id="99"/>
    <w:bookmarkStart w:name="2221" w:id="100"/>
    <w:p>
      <w:pPr>
        <w:spacing w:after="75"/>
        <w:ind w:firstLine="240"/>
        <w:jc w:val="right"/>
      </w:pPr>
      <w:r>
        <w:rPr>
          <w:rFonts w:ascii="Arial" w:hAnsi="Arial"/>
          <w:b w:val="false"/>
          <w:i w:val="false"/>
          <w:color w:val="293a55"/>
          <w:sz w:val="18"/>
        </w:rPr>
        <w:t>(абзац перший пункту 11</w:t>
      </w:r>
      <w:r>
        <w:rPr>
          <w:rFonts w:ascii="Arial" w:hAnsi="Arial"/>
          <w:b w:val="false"/>
          <w:i w:val="false"/>
          <w:color w:val="000000"/>
          <w:vertAlign w:val="superscript"/>
        </w:rPr>
        <w:t>1</w:t>
      </w:r>
      <w:r>
        <w:rPr>
          <w:rFonts w:ascii="Arial" w:hAnsi="Arial"/>
          <w:b w:val="false"/>
          <w:i w:val="false"/>
          <w:color w:val="293a55"/>
          <w:sz w:val="18"/>
        </w:rPr>
        <w:t xml:space="preserve"> із змінами, внесеними згідно з</w:t>
      </w:r>
      <w:r>
        <w:br/>
      </w:r>
      <w:r>
        <w:rPr>
          <w:rFonts w:ascii="Arial" w:hAnsi="Arial"/>
          <w:b w:val="false"/>
          <w:i w:val="false"/>
          <w:color w:val="293a55"/>
          <w:sz w:val="18"/>
        </w:rPr>
        <w:t>постановами</w:t>
      </w:r>
      <w:r>
        <w:rPr>
          <w:rFonts w:ascii="Arial" w:hAnsi="Arial"/>
          <w:b w:val="false"/>
          <w:i w:val="false"/>
          <w:color w:val="000000"/>
          <w:sz w:val="18"/>
        </w:rPr>
        <w:t xml:space="preserve"> </w:t>
      </w:r>
      <w:r>
        <w:rPr>
          <w:rFonts w:ascii="Arial" w:hAnsi="Arial"/>
          <w:b w:val="false"/>
          <w:i w:val="false"/>
          <w:color w:val="293a55"/>
          <w:sz w:val="18"/>
        </w:rPr>
        <w:t>Кабінету Міністрів України від 09.02.2024 р. N 131</w:t>
      </w:r>
      <w:r>
        <w:rPr>
          <w:rFonts w:ascii="Arial" w:hAnsi="Arial"/>
          <w:b w:val="false"/>
          <w:i w:val="false"/>
          <w:color w:val="293a55"/>
          <w:sz w:val="18"/>
        </w:rPr>
        <w:t>,</w:t>
      </w:r>
      <w:r>
        <w:br/>
      </w:r>
      <w:r>
        <w:rPr>
          <w:rFonts w:ascii="Arial" w:hAnsi="Arial"/>
          <w:b w:val="false"/>
          <w:i w:val="false"/>
          <w:color w:val="293a55"/>
          <w:sz w:val="18"/>
        </w:rPr>
        <w:t>від 02.04.2024 р. N 382)</w:t>
      </w:r>
    </w:p>
    <w:bookmarkEnd w:id="100"/>
    <w:bookmarkStart w:name="2222" w:id="101"/>
    <w:p>
      <w:pPr>
        <w:spacing w:after="75"/>
        <w:ind w:firstLine="240"/>
        <w:jc w:val="both"/>
      </w:pPr>
      <w:r>
        <w:rPr>
          <w:rFonts w:ascii="Arial" w:hAnsi="Arial"/>
          <w:b w:val="false"/>
          <w:i w:val="false"/>
          <w:color w:val="293a55"/>
          <w:sz w:val="18"/>
        </w:rPr>
        <w:t>У разі коли закупівля з використанням електронного каталогу шляхом запиту пропозицій постачальників не відбулася, замовник здійснює закупівлю шляхом застосування відкритих торгів у порядку, визначеному цими особливостями, не збільшуючи при цьому очікувану вартість закупівлі, або повторно шляхом запиту пропозицій постачальників в електронному каталозі відповідно до Порядку формування та використання електронного каталогу, затвердженого</w:t>
      </w:r>
      <w:r>
        <w:rPr>
          <w:rFonts w:ascii="Arial" w:hAnsi="Arial"/>
          <w:b w:val="false"/>
          <w:i w:val="false"/>
          <w:color w:val="000000"/>
          <w:sz w:val="18"/>
        </w:rPr>
        <w:t xml:space="preserve"> </w:t>
      </w:r>
      <w:r>
        <w:rPr>
          <w:rFonts w:ascii="Arial" w:hAnsi="Arial"/>
          <w:b w:val="false"/>
          <w:i w:val="false"/>
          <w:color w:val="293a55"/>
          <w:sz w:val="18"/>
        </w:rPr>
        <w:t>постановою Кабінету Міністрів України від 14 вересня 2020 р. N 822</w:t>
      </w:r>
      <w:r>
        <w:rPr>
          <w:rFonts w:ascii="Arial" w:hAnsi="Arial"/>
          <w:b w:val="false"/>
          <w:i w:val="false"/>
          <w:color w:val="293a55"/>
          <w:sz w:val="18"/>
        </w:rPr>
        <w:t>, з урахуванням цих особливостей.</w:t>
      </w:r>
    </w:p>
    <w:bookmarkEnd w:id="101"/>
    <w:bookmarkStart w:name="2223" w:id="102"/>
    <w:p>
      <w:pPr>
        <w:spacing w:after="75"/>
        <w:ind w:firstLine="240"/>
        <w:jc w:val="right"/>
      </w:pPr>
      <w:r>
        <w:rPr>
          <w:rFonts w:ascii="Arial" w:hAnsi="Arial"/>
          <w:b w:val="false"/>
          <w:i w:val="false"/>
          <w:color w:val="293a55"/>
          <w:sz w:val="18"/>
        </w:rPr>
        <w:t>(абзац другий пункту 11</w:t>
      </w:r>
      <w:r>
        <w:rPr>
          <w:rFonts w:ascii="Arial" w:hAnsi="Arial"/>
          <w:b w:val="false"/>
          <w:i w:val="false"/>
          <w:color w:val="000000"/>
          <w:vertAlign w:val="superscript"/>
        </w:rPr>
        <w:t>1</w:t>
      </w:r>
      <w:r>
        <w:rPr>
          <w:rFonts w:ascii="Arial" w:hAnsi="Arial"/>
          <w:b w:val="false"/>
          <w:i w:val="false"/>
          <w:color w:val="293a55"/>
          <w:sz w:val="18"/>
        </w:rPr>
        <w:t xml:space="preserve"> із змінами, внесеними згідно з</w:t>
      </w:r>
      <w:r>
        <w:br/>
      </w:r>
      <w:r>
        <w:rPr>
          <w:rFonts w:ascii="Arial" w:hAnsi="Arial"/>
          <w:b w:val="false"/>
          <w:i w:val="false"/>
          <w:color w:val="293a55"/>
          <w:sz w:val="18"/>
        </w:rPr>
        <w:t xml:space="preserve"> постановою Кабінету Міністрів України від 09.02.2024 р. N 131)</w:t>
      </w:r>
    </w:p>
    <w:bookmarkEnd w:id="102"/>
    <w:bookmarkStart w:name="817" w:id="103"/>
    <w:p>
      <w:pPr>
        <w:spacing w:after="75"/>
        <w:ind w:firstLine="240"/>
        <w:jc w:val="right"/>
      </w:pPr>
      <w:r>
        <w:rPr>
          <w:rFonts w:ascii="Arial" w:hAnsi="Arial"/>
          <w:b w:val="false"/>
          <w:i w:val="false"/>
          <w:color w:val="293a55"/>
          <w:sz w:val="18"/>
        </w:rPr>
        <w:t>(особливості доповнено пунктом 11</w:t>
      </w:r>
      <w:r>
        <w:rPr>
          <w:rFonts w:ascii="Arial" w:hAnsi="Arial"/>
          <w:b w:val="false"/>
          <w:i w:val="false"/>
          <w:color w:val="000000"/>
          <w:vertAlign w:val="superscript"/>
        </w:rPr>
        <w:t>1</w:t>
      </w:r>
      <w:r>
        <w:rPr>
          <w:rFonts w:ascii="Arial" w:hAnsi="Arial"/>
          <w:b w:val="false"/>
          <w:i w:val="false"/>
          <w:color w:val="293a55"/>
          <w:sz w:val="18"/>
        </w:rPr>
        <w:t xml:space="preserve"> згідно з постановою</w:t>
      </w:r>
      <w:r>
        <w:br/>
      </w:r>
      <w:r>
        <w:rPr>
          <w:rFonts w:ascii="Arial" w:hAnsi="Arial"/>
          <w:b w:val="false"/>
          <w:i w:val="false"/>
          <w:color w:val="293a55"/>
          <w:sz w:val="18"/>
        </w:rPr>
        <w:t xml:space="preserve"> Кабінету Міністрів України від 07.07.2023 р. N 686)</w:t>
      </w:r>
    </w:p>
    <w:bookmarkEnd w:id="103"/>
    <w:bookmarkStart w:name="2224" w:id="104"/>
    <w:p>
      <w:pPr>
        <w:spacing w:after="75"/>
        <w:ind w:firstLine="240"/>
        <w:jc w:val="both"/>
      </w:pPr>
      <w:r>
        <w:rPr>
          <w:rFonts w:ascii="Arial" w:hAnsi="Arial"/>
          <w:b w:val="false"/>
          <w:i w:val="false"/>
          <w:color w:val="293a55"/>
          <w:sz w:val="18"/>
        </w:rPr>
        <w:t>11</w:t>
      </w:r>
      <w:r>
        <w:rPr>
          <w:rFonts w:ascii="Arial" w:hAnsi="Arial"/>
          <w:b w:val="false"/>
          <w:i w:val="false"/>
          <w:color w:val="000000"/>
          <w:vertAlign w:val="superscript"/>
        </w:rPr>
        <w:t>2</w:t>
      </w:r>
      <w:r>
        <w:rPr>
          <w:rFonts w:ascii="Arial" w:hAnsi="Arial"/>
          <w:b w:val="false"/>
          <w:i w:val="false"/>
          <w:color w:val="293a55"/>
          <w:sz w:val="18"/>
        </w:rPr>
        <w:t>. У разі коли замовники здійснюють закупівлі продуктів харчування за переліком згідно з додатком 2, вартість предмета закупівлі яких становить або перевищує 100 тис. гривень,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w:t>
      </w:r>
      <w:r>
        <w:rPr>
          <w:rFonts w:ascii="Arial" w:hAnsi="Arial"/>
          <w:b w:val="false"/>
          <w:i w:val="false"/>
          <w:color w:val="000000"/>
          <w:sz w:val="18"/>
        </w:rPr>
        <w:t xml:space="preserve"> </w:t>
      </w:r>
      <w:r>
        <w:rPr>
          <w:rFonts w:ascii="Arial" w:hAnsi="Arial"/>
          <w:b w:val="false"/>
          <w:i w:val="false"/>
          <w:color w:val="293a55"/>
          <w:sz w:val="18"/>
        </w:rPr>
        <w:t>постановою Кабінету Міністрів України від 14 вересня 2020 р. N 822</w:t>
      </w:r>
      <w:r>
        <w:rPr>
          <w:rFonts w:ascii="Arial" w:hAnsi="Arial"/>
          <w:b w:val="false"/>
          <w:i w:val="false"/>
          <w:color w:val="293a55"/>
          <w:sz w:val="18"/>
        </w:rPr>
        <w:t>, з урахуванням положень, визначених цими особливостями.</w:t>
      </w:r>
    </w:p>
    <w:bookmarkEnd w:id="104"/>
    <w:bookmarkStart w:name="2225" w:id="105"/>
    <w:p>
      <w:pPr>
        <w:spacing w:after="75"/>
        <w:ind w:firstLine="240"/>
        <w:jc w:val="both"/>
      </w:pPr>
      <w:r>
        <w:rPr>
          <w:rFonts w:ascii="Arial" w:hAnsi="Arial"/>
          <w:b w:val="false"/>
          <w:i w:val="false"/>
          <w:color w:val="293a55"/>
          <w:sz w:val="18"/>
        </w:rPr>
        <w:t>У разі коли закупівля з використанням електронного каталогу шляхом запиту пропозицій постачальників не відбулася, замовник здійснює закупівлю шляхом застосування відкритих торгів у порядку, визначеному цими особливостями, не збільшуючи при цьому очікувану вартість закупівлі, або шляхом запиту пропозицій постачальників в електронному каталозі відповідно до Порядку формування та використання електронного каталогу, затвердженого</w:t>
      </w:r>
      <w:r>
        <w:rPr>
          <w:rFonts w:ascii="Arial" w:hAnsi="Arial"/>
          <w:b w:val="false"/>
          <w:i w:val="false"/>
          <w:color w:val="000000"/>
          <w:sz w:val="18"/>
        </w:rPr>
        <w:t xml:space="preserve"> </w:t>
      </w:r>
      <w:r>
        <w:rPr>
          <w:rFonts w:ascii="Arial" w:hAnsi="Arial"/>
          <w:b w:val="false"/>
          <w:i w:val="false"/>
          <w:color w:val="293a55"/>
          <w:sz w:val="18"/>
        </w:rPr>
        <w:t>постановою Кабінету Міністрів України від 14 вересня 2020 р. N 822</w:t>
      </w:r>
      <w:r>
        <w:rPr>
          <w:rFonts w:ascii="Arial" w:hAnsi="Arial"/>
          <w:b w:val="false"/>
          <w:i w:val="false"/>
          <w:color w:val="293a55"/>
          <w:sz w:val="18"/>
        </w:rPr>
        <w:t>, з урахуванням цих особливостей.</w:t>
      </w:r>
    </w:p>
    <w:bookmarkEnd w:id="105"/>
    <w:bookmarkStart w:name="2226" w:id="106"/>
    <w:p>
      <w:pPr>
        <w:spacing w:after="75"/>
        <w:ind w:firstLine="240"/>
        <w:jc w:val="right"/>
      </w:pPr>
      <w:r>
        <w:rPr>
          <w:rFonts w:ascii="Arial" w:hAnsi="Arial"/>
          <w:b w:val="false"/>
          <w:i w:val="false"/>
          <w:color w:val="293a55"/>
          <w:sz w:val="18"/>
        </w:rPr>
        <w:t>(особливості доповнено пунктом 11</w:t>
      </w:r>
      <w:r>
        <w:rPr>
          <w:rFonts w:ascii="Arial" w:hAnsi="Arial"/>
          <w:b w:val="false"/>
          <w:i w:val="false"/>
          <w:color w:val="000000"/>
          <w:vertAlign w:val="superscript"/>
        </w:rPr>
        <w:t>2</w:t>
      </w:r>
      <w:r>
        <w:rPr>
          <w:rFonts w:ascii="Arial" w:hAnsi="Arial"/>
          <w:b w:val="false"/>
          <w:i w:val="false"/>
          <w:color w:val="293a55"/>
          <w:sz w:val="18"/>
        </w:rPr>
        <w:t xml:space="preserve"> згідно з</w:t>
      </w:r>
      <w:r>
        <w:br/>
      </w:r>
      <w:r>
        <w:rPr>
          <w:rFonts w:ascii="Arial" w:hAnsi="Arial"/>
          <w:b w:val="false"/>
          <w:i w:val="false"/>
          <w:color w:val="293a55"/>
          <w:sz w:val="18"/>
        </w:rPr>
        <w:t xml:space="preserve"> постановою Кабінету Міністрів України від 09.02.2024 р. N 131)</w:t>
      </w:r>
    </w:p>
    <w:bookmarkEnd w:id="106"/>
    <w:bookmarkStart w:name="809" w:id="107"/>
    <w:p>
      <w:pPr>
        <w:spacing w:after="75"/>
        <w:ind w:firstLine="240"/>
        <w:jc w:val="both"/>
      </w:pPr>
      <w:r>
        <w:rPr>
          <w:rFonts w:ascii="Arial" w:hAnsi="Arial"/>
          <w:b w:val="false"/>
          <w:i w:val="false"/>
          <w:color w:val="293a55"/>
          <w:sz w:val="18"/>
        </w:rPr>
        <w:t>12. У разі коли закупівля товару, вартість якого становить або перевищує 100 тис. гривень, з використанням електронного каталогу не відбулася, замовник здійснює закупівлю шляхом застосування відкритих торгів у порядку, визначеному цими особливостями, або шляхом запиту пропозицій постачальників в електронному каталозі відповідно до Порядку формування та використання електронного каталогу, затвердженого</w:t>
      </w:r>
      <w:r>
        <w:rPr>
          <w:rFonts w:ascii="Arial" w:hAnsi="Arial"/>
          <w:b w:val="false"/>
          <w:i w:val="false"/>
          <w:color w:val="000000"/>
          <w:sz w:val="18"/>
        </w:rPr>
        <w:t xml:space="preserve"> </w:t>
      </w:r>
      <w:r>
        <w:rPr>
          <w:rFonts w:ascii="Arial" w:hAnsi="Arial"/>
          <w:b w:val="false"/>
          <w:i w:val="false"/>
          <w:color w:val="293a55"/>
          <w:sz w:val="18"/>
        </w:rPr>
        <w:t>постановою Кабінету Міністрів України від 14 вересня 2020 р. N 822</w:t>
      </w:r>
      <w:r>
        <w:rPr>
          <w:rFonts w:ascii="Arial" w:hAnsi="Arial"/>
          <w:b w:val="false"/>
          <w:i w:val="false"/>
          <w:color w:val="000000"/>
          <w:sz w:val="18"/>
        </w:rPr>
        <w:t xml:space="preserve"> </w:t>
      </w:r>
      <w:r>
        <w:rPr>
          <w:rFonts w:ascii="Arial" w:hAnsi="Arial"/>
          <w:b w:val="false"/>
          <w:i w:val="false"/>
          <w:color w:val="293a55"/>
          <w:sz w:val="18"/>
        </w:rPr>
        <w:t>(Офіційний вісник України, 2020 р., N 75, ст. 2407), з урахуванням цих особливостей.</w:t>
      </w:r>
    </w:p>
    <w:bookmarkEnd w:id="107"/>
    <w:bookmarkStart w:name="1201" w:id="108"/>
    <w:p>
      <w:pPr>
        <w:spacing w:after="75"/>
        <w:ind w:firstLine="240"/>
        <w:jc w:val="both"/>
      </w:pPr>
      <w:r>
        <w:rPr>
          <w:rFonts w:ascii="Arial" w:hAnsi="Arial"/>
          <w:b w:val="false"/>
          <w:i w:val="false"/>
          <w:color w:val="293a55"/>
          <w:sz w:val="18"/>
        </w:rPr>
        <w:t>У запиті пропозицій постачальників щодо предмета закупівлі товару, вартість якого є меншою ніж 500 тис. гривень, замовник може визначити інформацію про характеристики товару та їх допустимі значення в межах специфікації товару, визначеної адміністратором електронного каталогу.</w:t>
      </w:r>
    </w:p>
    <w:bookmarkEnd w:id="108"/>
    <w:bookmarkStart w:name="1203" w:id="109"/>
    <w:p>
      <w:pPr>
        <w:spacing w:after="75"/>
        <w:ind w:firstLine="240"/>
        <w:jc w:val="right"/>
      </w:pPr>
      <w:r>
        <w:rPr>
          <w:rFonts w:ascii="Arial" w:hAnsi="Arial"/>
          <w:b w:val="false"/>
          <w:i w:val="false"/>
          <w:color w:val="293a55"/>
          <w:sz w:val="18"/>
        </w:rPr>
        <w:t>(абзац другий пункту 12 у редакції постанови</w:t>
      </w:r>
      <w:r>
        <w:br/>
      </w:r>
      <w:r>
        <w:rPr>
          <w:rFonts w:ascii="Arial" w:hAnsi="Arial"/>
          <w:b w:val="false"/>
          <w:i w:val="false"/>
          <w:color w:val="293a55"/>
          <w:sz w:val="18"/>
        </w:rPr>
        <w:t xml:space="preserve"> Кабінету Міністрів України від 31.10.2023 р. N 1135)</w:t>
      </w:r>
    </w:p>
    <w:bookmarkEnd w:id="109"/>
    <w:bookmarkStart w:name="1202" w:id="110"/>
    <w:p>
      <w:pPr>
        <w:spacing w:after="75"/>
        <w:ind w:firstLine="240"/>
        <w:jc w:val="both"/>
      </w:pPr>
      <w:r>
        <w:rPr>
          <w:rFonts w:ascii="Arial" w:hAnsi="Arial"/>
          <w:b w:val="false"/>
          <w:i w:val="false"/>
          <w:color w:val="293a55"/>
          <w:sz w:val="18"/>
        </w:rPr>
        <w:t>Запит пропозицій постачальників щодо предмета закупівлі товару, вартість якого дорівнює або перевищує 500 тис. гривень, здійснюється відповідно до специфікації товару, сформованої адміністратором електронного каталогу, яка не передбачає можливості замовника самостійно визначати інформацію про характеристики товару та їх допустимі значення.</w:t>
      </w:r>
    </w:p>
    <w:bookmarkEnd w:id="110"/>
    <w:bookmarkStart w:name="1204" w:id="111"/>
    <w:p>
      <w:pPr>
        <w:spacing w:after="75"/>
        <w:ind w:firstLine="240"/>
        <w:jc w:val="right"/>
      </w:pPr>
      <w:r>
        <w:rPr>
          <w:rFonts w:ascii="Arial" w:hAnsi="Arial"/>
          <w:b w:val="false"/>
          <w:i w:val="false"/>
          <w:color w:val="293a55"/>
          <w:sz w:val="18"/>
        </w:rPr>
        <w:t>(абзац третій пункту 12 у редакції постанови</w:t>
      </w:r>
      <w:r>
        <w:br/>
      </w:r>
      <w:r>
        <w:rPr>
          <w:rFonts w:ascii="Arial" w:hAnsi="Arial"/>
          <w:b w:val="false"/>
          <w:i w:val="false"/>
          <w:color w:val="293a55"/>
          <w:sz w:val="18"/>
        </w:rPr>
        <w:t xml:space="preserve"> Кабінету Міністрів України від 31.10.2023 р. N 1135)</w:t>
      </w:r>
    </w:p>
    <w:bookmarkEnd w:id="111"/>
    <w:bookmarkStart w:name="814" w:id="112"/>
    <w:p>
      <w:pPr>
        <w:spacing w:after="75"/>
        <w:ind w:firstLine="240"/>
        <w:jc w:val="right"/>
      </w:pPr>
      <w:r>
        <w:rPr>
          <w:rFonts w:ascii="Arial" w:hAnsi="Arial"/>
          <w:b w:val="false"/>
          <w:i w:val="false"/>
          <w:color w:val="293a55"/>
          <w:sz w:val="18"/>
        </w:rPr>
        <w:t>(пункт 12 у редакції постанови Кабінету</w:t>
      </w:r>
      <w:r>
        <w:br/>
      </w:r>
      <w:r>
        <w:rPr>
          <w:rFonts w:ascii="Arial" w:hAnsi="Arial"/>
          <w:b w:val="false"/>
          <w:i w:val="false"/>
          <w:color w:val="293a55"/>
          <w:sz w:val="18"/>
        </w:rPr>
        <w:t xml:space="preserve"> Міністрів України від 04.07.2023 р. N 677)</w:t>
      </w:r>
    </w:p>
    <w:bookmarkEnd w:id="112"/>
    <w:bookmarkStart w:name="2293" w:id="113"/>
    <w:p>
      <w:pPr>
        <w:spacing w:after="75"/>
        <w:ind w:firstLine="240"/>
        <w:jc w:val="both"/>
      </w:pPr>
      <w:r>
        <w:rPr>
          <w:rFonts w:ascii="Arial" w:hAnsi="Arial"/>
          <w:b w:val="false"/>
          <w:i w:val="false"/>
          <w:color w:val="293a55"/>
          <w:sz w:val="18"/>
        </w:rPr>
        <w:t>12</w:t>
      </w:r>
      <w:r>
        <w:rPr>
          <w:rFonts w:ascii="Arial" w:hAnsi="Arial"/>
          <w:b w:val="false"/>
          <w:i w:val="false"/>
          <w:color w:val="000000"/>
          <w:vertAlign w:val="superscript"/>
        </w:rPr>
        <w:t>1</w:t>
      </w:r>
      <w:r>
        <w:rPr>
          <w:rFonts w:ascii="Arial" w:hAnsi="Arial"/>
          <w:b w:val="false"/>
          <w:i w:val="false"/>
          <w:color w:val="293a55"/>
          <w:sz w:val="18"/>
        </w:rPr>
        <w:t>. Замовники можуть здійснювати публічні закупівлі товарів, послуг, робіт незалежно від їх вартості шляхом застосування відкритих торгів у порядку, визначеному</w:t>
      </w:r>
      <w:r>
        <w:rPr>
          <w:rFonts w:ascii="Arial" w:hAnsi="Arial"/>
          <w:b w:val="false"/>
          <w:i w:val="false"/>
          <w:color w:val="000000"/>
          <w:sz w:val="18"/>
        </w:rPr>
        <w:t xml:space="preserve"> </w:t>
      </w:r>
      <w:r>
        <w:rPr>
          <w:rFonts w:ascii="Arial" w:hAnsi="Arial"/>
          <w:b w:val="false"/>
          <w:i w:val="false"/>
          <w:color w:val="293a55"/>
          <w:sz w:val="18"/>
        </w:rPr>
        <w:t>Законом</w:t>
      </w:r>
      <w:r>
        <w:rPr>
          <w:rFonts w:ascii="Arial" w:hAnsi="Arial"/>
          <w:b w:val="false"/>
          <w:i w:val="false"/>
          <w:color w:val="000000"/>
          <w:sz w:val="18"/>
        </w:rPr>
        <w:t xml:space="preserve"> </w:t>
      </w:r>
      <w:r>
        <w:rPr>
          <w:rFonts w:ascii="Arial" w:hAnsi="Arial"/>
          <w:b w:val="false"/>
          <w:i w:val="false"/>
          <w:color w:val="293a55"/>
          <w:sz w:val="18"/>
        </w:rPr>
        <w:t>для відкритих торгів, оголошення про проведення яких оприлюднюється відповідно до</w:t>
      </w:r>
      <w:r>
        <w:rPr>
          <w:rFonts w:ascii="Arial" w:hAnsi="Arial"/>
          <w:b w:val="false"/>
          <w:i w:val="false"/>
          <w:color w:val="000000"/>
          <w:sz w:val="18"/>
        </w:rPr>
        <w:t xml:space="preserve"> </w:t>
      </w:r>
      <w:r>
        <w:rPr>
          <w:rFonts w:ascii="Arial" w:hAnsi="Arial"/>
          <w:b w:val="false"/>
          <w:i w:val="false"/>
          <w:color w:val="293a55"/>
          <w:sz w:val="18"/>
        </w:rPr>
        <w:t>частини третьої статті 10 Закону</w:t>
      </w:r>
      <w:r>
        <w:rPr>
          <w:rFonts w:ascii="Arial" w:hAnsi="Arial"/>
          <w:b w:val="false"/>
          <w:i w:val="false"/>
          <w:color w:val="293a55"/>
          <w:sz w:val="18"/>
        </w:rPr>
        <w:t>, та з урахуванням положень абзацу другого пункту 4, пунктів 19, 27, 43, абзацу дев'ятого пункту 44 та пункту 47 цих особливостей.</w:t>
      </w:r>
    </w:p>
    <w:bookmarkEnd w:id="113"/>
    <w:bookmarkStart w:name="2295" w:id="114"/>
    <w:p>
      <w:pPr>
        <w:spacing w:after="75"/>
        <w:ind w:firstLine="240"/>
        <w:jc w:val="right"/>
      </w:pPr>
      <w:r>
        <w:rPr>
          <w:rFonts w:ascii="Arial" w:hAnsi="Arial"/>
          <w:b w:val="false"/>
          <w:i w:val="false"/>
          <w:color w:val="293a55"/>
          <w:sz w:val="18"/>
        </w:rPr>
        <w:t>(особливості доповнено пунктом 12</w:t>
      </w:r>
      <w:r>
        <w:rPr>
          <w:rFonts w:ascii="Arial" w:hAnsi="Arial"/>
          <w:b w:val="false"/>
          <w:i w:val="false"/>
          <w:color w:val="000000"/>
          <w:vertAlign w:val="superscript"/>
        </w:rPr>
        <w:t>1</w:t>
      </w:r>
      <w:r>
        <w:rPr>
          <w:rFonts w:ascii="Arial" w:hAnsi="Arial"/>
          <w:b w:val="false"/>
          <w:i w:val="false"/>
          <w:color w:val="293a55"/>
          <w:sz w:val="18"/>
        </w:rPr>
        <w:t xml:space="preserve"> згідно з</w:t>
      </w:r>
      <w:r>
        <w:br/>
      </w:r>
      <w:r>
        <w:rPr>
          <w:rFonts w:ascii="Arial" w:hAnsi="Arial"/>
          <w:b w:val="false"/>
          <w:i w:val="false"/>
          <w:color w:val="293a55"/>
          <w:sz w:val="18"/>
        </w:rPr>
        <w:t xml:space="preserve"> постановою Кабінету Міністрів України від 02.04.2024 р. N 382)</w:t>
      </w:r>
    </w:p>
    <w:bookmarkEnd w:id="114"/>
    <w:bookmarkStart w:name="551" w:id="115"/>
    <w:p>
      <w:pPr>
        <w:spacing w:after="75"/>
        <w:ind w:firstLine="240"/>
        <w:jc w:val="both"/>
      </w:pPr>
      <w:r>
        <w:rPr>
          <w:rFonts w:ascii="Arial" w:hAnsi="Arial"/>
          <w:b w:val="false"/>
          <w:i w:val="false"/>
          <w:color w:val="293a55"/>
          <w:sz w:val="18"/>
        </w:rPr>
        <w:t>13.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w:t>
      </w:r>
    </w:p>
    <w:bookmarkEnd w:id="115"/>
    <w:bookmarkStart w:name="1178" w:id="116"/>
    <w:p>
      <w:pPr>
        <w:spacing w:after="75"/>
        <w:ind w:firstLine="240"/>
        <w:jc w:val="both"/>
      </w:pPr>
      <w:r>
        <w:rPr>
          <w:rFonts w:ascii="Arial" w:hAnsi="Arial"/>
          <w:b w:val="false"/>
          <w:i w:val="false"/>
          <w:color w:val="293a55"/>
          <w:sz w:val="18"/>
        </w:rPr>
        <w:t>1) абзац другий пункту 13 виключено</w:t>
      </w:r>
    </w:p>
    <w:bookmarkEnd w:id="116"/>
    <w:bookmarkStart w:name="1179" w:id="117"/>
    <w:p>
      <w:pPr>
        <w:spacing w:after="75"/>
        <w:ind w:firstLine="240"/>
        <w:jc w:val="right"/>
      </w:pPr>
      <w:r>
        <w:rPr>
          <w:rFonts w:ascii="Arial" w:hAnsi="Arial"/>
          <w:b w:val="false"/>
          <w:i w:val="false"/>
          <w:color w:val="293a55"/>
          <w:sz w:val="18"/>
        </w:rPr>
        <w:t>(згідно з постановою Кабінету</w:t>
      </w:r>
      <w:r>
        <w:br/>
      </w:r>
      <w:r>
        <w:rPr>
          <w:rFonts w:ascii="Arial" w:hAnsi="Arial"/>
          <w:b w:val="false"/>
          <w:i w:val="false"/>
          <w:color w:val="293a55"/>
          <w:sz w:val="18"/>
        </w:rPr>
        <w:t xml:space="preserve"> Міністрів України від 01.09.2023 р. N 952)</w:t>
      </w:r>
    </w:p>
    <w:bookmarkEnd w:id="117"/>
    <w:bookmarkStart w:name="553" w:id="118"/>
    <w:p>
      <w:pPr>
        <w:spacing w:after="75"/>
        <w:ind w:firstLine="240"/>
        <w:jc w:val="both"/>
      </w:pPr>
      <w:r>
        <w:rPr>
          <w:rFonts w:ascii="Arial" w:hAnsi="Arial"/>
          <w:b w:val="false"/>
          <w:i w:val="false"/>
          <w:color w:val="293a55"/>
          <w:sz w:val="18"/>
        </w:rPr>
        <w:t>2) замовник або його відокремлений підрозділ, що здійснює закупівлю згідно з абзацом другим пункту 15 цих особливостей, перебуває на території активних бойових дій, які не були завершені на дату укладення договору про закупівлю;</w:t>
      </w:r>
    </w:p>
    <w:bookmarkEnd w:id="118"/>
    <w:bookmarkStart w:name="1180" w:id="119"/>
    <w:p>
      <w:pPr>
        <w:spacing w:after="75"/>
        <w:ind w:firstLine="240"/>
        <w:jc w:val="both"/>
      </w:pPr>
      <w:r>
        <w:rPr>
          <w:rFonts w:ascii="Arial" w:hAnsi="Arial"/>
          <w:b w:val="false"/>
          <w:i w:val="false"/>
          <w:color w:val="293a55"/>
          <w:sz w:val="18"/>
        </w:rPr>
        <w:t>3) абзац четвертий пункту 13 виключено</w:t>
      </w:r>
    </w:p>
    <w:bookmarkEnd w:id="119"/>
    <w:bookmarkStart w:name="1181" w:id="120"/>
    <w:p>
      <w:pPr>
        <w:spacing w:after="75"/>
        <w:ind w:firstLine="240"/>
        <w:jc w:val="right"/>
      </w:pPr>
      <w:r>
        <w:rPr>
          <w:rFonts w:ascii="Arial" w:hAnsi="Arial"/>
          <w:b w:val="false"/>
          <w:i w:val="false"/>
          <w:color w:val="293a55"/>
          <w:sz w:val="18"/>
        </w:rPr>
        <w:t>(згідно з постановою Кабінету</w:t>
      </w:r>
      <w:r>
        <w:br/>
      </w:r>
      <w:r>
        <w:rPr>
          <w:rFonts w:ascii="Arial" w:hAnsi="Arial"/>
          <w:b w:val="false"/>
          <w:i w:val="false"/>
          <w:color w:val="293a55"/>
          <w:sz w:val="18"/>
        </w:rPr>
        <w:t xml:space="preserve"> Міністрів України від 01.09.2023 р. N 952)</w:t>
      </w:r>
    </w:p>
    <w:bookmarkEnd w:id="120"/>
    <w:bookmarkStart w:name="1182" w:id="121"/>
    <w:p>
      <w:pPr>
        <w:spacing w:after="75"/>
        <w:ind w:firstLine="240"/>
        <w:jc w:val="both"/>
      </w:pPr>
      <w:r>
        <w:rPr>
          <w:rFonts w:ascii="Arial" w:hAnsi="Arial"/>
          <w:b w:val="false"/>
          <w:i w:val="false"/>
          <w:color w:val="293a55"/>
          <w:sz w:val="18"/>
        </w:rPr>
        <w:t>абзац п'ятий пункту 13 виключено</w:t>
      </w:r>
    </w:p>
    <w:bookmarkEnd w:id="121"/>
    <w:bookmarkStart w:name="1183" w:id="122"/>
    <w:p>
      <w:pPr>
        <w:spacing w:after="75"/>
        <w:ind w:firstLine="240"/>
        <w:jc w:val="right"/>
      </w:pPr>
      <w:r>
        <w:rPr>
          <w:rFonts w:ascii="Arial" w:hAnsi="Arial"/>
          <w:b w:val="false"/>
          <w:i w:val="false"/>
          <w:color w:val="293a55"/>
          <w:sz w:val="18"/>
        </w:rPr>
        <w:t>(згідно з постановою Кабінету</w:t>
      </w:r>
      <w:r>
        <w:br/>
      </w:r>
      <w:r>
        <w:rPr>
          <w:rFonts w:ascii="Arial" w:hAnsi="Arial"/>
          <w:b w:val="false"/>
          <w:i w:val="false"/>
          <w:color w:val="293a55"/>
          <w:sz w:val="18"/>
        </w:rPr>
        <w:t xml:space="preserve"> Міністрів України від 01.09.2023 р. N 952)</w:t>
      </w:r>
    </w:p>
    <w:bookmarkEnd w:id="122"/>
    <w:bookmarkStart w:name="1184" w:id="123"/>
    <w:p>
      <w:pPr>
        <w:spacing w:after="75"/>
        <w:ind w:firstLine="240"/>
        <w:jc w:val="both"/>
      </w:pPr>
      <w:r>
        <w:rPr>
          <w:rFonts w:ascii="Arial" w:hAnsi="Arial"/>
          <w:b w:val="false"/>
          <w:i w:val="false"/>
          <w:color w:val="293a55"/>
          <w:sz w:val="18"/>
        </w:rPr>
        <w:t>абзац шостий пункту 13 виключено</w:t>
      </w:r>
    </w:p>
    <w:bookmarkEnd w:id="123"/>
    <w:bookmarkStart w:name="1185" w:id="124"/>
    <w:p>
      <w:pPr>
        <w:spacing w:after="75"/>
        <w:ind w:firstLine="240"/>
        <w:jc w:val="right"/>
      </w:pPr>
      <w:r>
        <w:rPr>
          <w:rFonts w:ascii="Arial" w:hAnsi="Arial"/>
          <w:b w:val="false"/>
          <w:i w:val="false"/>
          <w:color w:val="293a55"/>
          <w:sz w:val="18"/>
        </w:rPr>
        <w:t>(згідно з постановою Кабінету</w:t>
      </w:r>
      <w:r>
        <w:br/>
      </w:r>
      <w:r>
        <w:rPr>
          <w:rFonts w:ascii="Arial" w:hAnsi="Arial"/>
          <w:b w:val="false"/>
          <w:i w:val="false"/>
          <w:color w:val="293a55"/>
          <w:sz w:val="18"/>
        </w:rPr>
        <w:t xml:space="preserve"> Міністрів України від 01.09.2023 р. N 952)</w:t>
      </w:r>
    </w:p>
    <w:bookmarkEnd w:id="124"/>
    <w:bookmarkStart w:name="1186" w:id="125"/>
    <w:p>
      <w:pPr>
        <w:spacing w:after="75"/>
        <w:ind w:firstLine="240"/>
        <w:jc w:val="both"/>
      </w:pPr>
      <w:r>
        <w:rPr>
          <w:rFonts w:ascii="Arial" w:hAnsi="Arial"/>
          <w:b w:val="false"/>
          <w:i w:val="false"/>
          <w:color w:val="293a55"/>
          <w:sz w:val="18"/>
        </w:rPr>
        <w:t>абзац сьомий пункту 13 виключено</w:t>
      </w:r>
    </w:p>
    <w:bookmarkEnd w:id="125"/>
    <w:bookmarkStart w:name="1187" w:id="126"/>
    <w:p>
      <w:pPr>
        <w:spacing w:after="75"/>
        <w:ind w:firstLine="240"/>
        <w:jc w:val="right"/>
      </w:pPr>
      <w:r>
        <w:rPr>
          <w:rFonts w:ascii="Arial" w:hAnsi="Arial"/>
          <w:b w:val="false"/>
          <w:i w:val="false"/>
          <w:color w:val="293a55"/>
          <w:sz w:val="18"/>
        </w:rPr>
        <w:t>(згідно з постановою Кабінету</w:t>
      </w:r>
      <w:r>
        <w:br/>
      </w:r>
      <w:r>
        <w:rPr>
          <w:rFonts w:ascii="Arial" w:hAnsi="Arial"/>
          <w:b w:val="false"/>
          <w:i w:val="false"/>
          <w:color w:val="293a55"/>
          <w:sz w:val="18"/>
        </w:rPr>
        <w:t xml:space="preserve"> Міністрів України від 01.09.2023 р. N 952)</w:t>
      </w:r>
    </w:p>
    <w:bookmarkEnd w:id="126"/>
    <w:bookmarkStart w:name="1188" w:id="127"/>
    <w:p>
      <w:pPr>
        <w:spacing w:after="75"/>
        <w:ind w:firstLine="240"/>
        <w:jc w:val="both"/>
      </w:pPr>
      <w:r>
        <w:rPr>
          <w:rFonts w:ascii="Arial" w:hAnsi="Arial"/>
          <w:b w:val="false"/>
          <w:i w:val="false"/>
          <w:color w:val="293a55"/>
          <w:sz w:val="18"/>
        </w:rPr>
        <w:t>абзац восьмий пункту 13 виключено</w:t>
      </w:r>
    </w:p>
    <w:bookmarkEnd w:id="127"/>
    <w:bookmarkStart w:name="1189" w:id="128"/>
    <w:p>
      <w:pPr>
        <w:spacing w:after="75"/>
        <w:ind w:firstLine="240"/>
        <w:jc w:val="right"/>
      </w:pPr>
      <w:r>
        <w:rPr>
          <w:rFonts w:ascii="Arial" w:hAnsi="Arial"/>
          <w:b w:val="false"/>
          <w:i w:val="false"/>
          <w:color w:val="293a55"/>
          <w:sz w:val="18"/>
        </w:rPr>
        <w:t>(згідно з постановою Кабінету</w:t>
      </w:r>
      <w:r>
        <w:br/>
      </w:r>
      <w:r>
        <w:rPr>
          <w:rFonts w:ascii="Arial" w:hAnsi="Arial"/>
          <w:b w:val="false"/>
          <w:i w:val="false"/>
          <w:color w:val="293a55"/>
          <w:sz w:val="18"/>
        </w:rPr>
        <w:t xml:space="preserve"> Міністрів України від 01.09.2023 р. N 952)</w:t>
      </w:r>
    </w:p>
    <w:bookmarkEnd w:id="128"/>
    <w:bookmarkStart w:name="559" w:id="129"/>
    <w:p>
      <w:pPr>
        <w:spacing w:after="75"/>
        <w:ind w:firstLine="240"/>
        <w:jc w:val="both"/>
      </w:pPr>
      <w:r>
        <w:rPr>
          <w:rFonts w:ascii="Arial" w:hAnsi="Arial"/>
          <w:b w:val="false"/>
          <w:i w:val="false"/>
          <w:color w:val="293a55"/>
          <w:sz w:val="18"/>
        </w:rPr>
        <w:t>4) існує нагальна потреба у здійсненні закупівлі у зв'язку з виникненням об'єктивних обставин, що унеможливлюють дотримання замовником строків для проведення закупівлі із застосуванням відкритих торгів та/або електронного каталогу, яка повинна бути документально підтверджена замовником;</w:t>
      </w:r>
    </w:p>
    <w:bookmarkEnd w:id="129"/>
    <w:bookmarkStart w:name="560" w:id="130"/>
    <w:p>
      <w:pPr>
        <w:spacing w:after="75"/>
        <w:ind w:firstLine="240"/>
        <w:jc w:val="both"/>
      </w:pPr>
      <w:r>
        <w:rPr>
          <w:rFonts w:ascii="Arial" w:hAnsi="Arial"/>
          <w:b w:val="false"/>
          <w:i w:val="false"/>
          <w:color w:val="293a55"/>
          <w:sz w:val="18"/>
        </w:rPr>
        <w:t>5) роботи, товари чи послуги можуть бути виконані, поставлені чи надані виключно певним суб'єктом господарювання в одному з таких випадків:</w:t>
      </w:r>
    </w:p>
    <w:bookmarkEnd w:id="130"/>
    <w:bookmarkStart w:name="561" w:id="131"/>
    <w:p>
      <w:pPr>
        <w:spacing w:after="75"/>
        <w:ind w:firstLine="240"/>
        <w:jc w:val="both"/>
      </w:pPr>
      <w:r>
        <w:rPr>
          <w:rFonts w:ascii="Arial" w:hAnsi="Arial"/>
          <w:b w:val="false"/>
          <w:i w:val="false"/>
          <w:color w:val="293a55"/>
          <w:sz w:val="18"/>
        </w:rPr>
        <w:t>предмет закупівлі полягає у створенні або придбанні витвору мистецтва або художнього виконання;</w:t>
      </w:r>
    </w:p>
    <w:bookmarkEnd w:id="131"/>
    <w:bookmarkStart w:name="562" w:id="132"/>
    <w:p>
      <w:pPr>
        <w:spacing w:after="75"/>
        <w:ind w:firstLine="240"/>
        <w:jc w:val="both"/>
      </w:pPr>
      <w:r>
        <w:rPr>
          <w:rFonts w:ascii="Arial" w:hAnsi="Arial"/>
          <w:b w:val="false"/>
          <w:i w:val="false"/>
          <w:color w:val="293a55"/>
          <w:sz w:val="18"/>
        </w:rPr>
        <w:t>укладення договору про закупівлю з переможцем архітектурного або мистецького конкурсу;</w:t>
      </w:r>
    </w:p>
    <w:bookmarkEnd w:id="132"/>
    <w:bookmarkStart w:name="563" w:id="133"/>
    <w:p>
      <w:pPr>
        <w:spacing w:after="75"/>
        <w:ind w:firstLine="240"/>
        <w:jc w:val="both"/>
      </w:pPr>
      <w:r>
        <w:rPr>
          <w:rFonts w:ascii="Arial" w:hAnsi="Arial"/>
          <w:b w:val="false"/>
          <w:i w:val="false"/>
          <w:color w:val="293a55"/>
          <w:sz w:val="18"/>
        </w:rPr>
        <w:t>відсутність конкуренції з технічних причин, яка повинна бути документально підтверджена замовником;</w:t>
      </w:r>
    </w:p>
    <w:bookmarkEnd w:id="133"/>
    <w:bookmarkStart w:name="564" w:id="134"/>
    <w:p>
      <w:pPr>
        <w:spacing w:after="75"/>
        <w:ind w:firstLine="240"/>
        <w:jc w:val="both"/>
      </w:pPr>
      <w:r>
        <w:rPr>
          <w:rFonts w:ascii="Arial" w:hAnsi="Arial"/>
          <w:b w:val="false"/>
          <w:i w:val="false"/>
          <w:color w:val="293a55"/>
          <w:sz w:val="18"/>
        </w:rPr>
        <w:t>необхідність захисту прав інтелектуальної власності;</w:t>
      </w:r>
    </w:p>
    <w:bookmarkEnd w:id="134"/>
    <w:bookmarkStart w:name="565" w:id="135"/>
    <w:p>
      <w:pPr>
        <w:spacing w:after="75"/>
        <w:ind w:firstLine="240"/>
        <w:jc w:val="both"/>
      </w:pPr>
      <w:r>
        <w:rPr>
          <w:rFonts w:ascii="Arial" w:hAnsi="Arial"/>
          <w:b w:val="false"/>
          <w:i w:val="false"/>
          <w:color w:val="293a55"/>
          <w:sz w:val="18"/>
        </w:rPr>
        <w:t>укладення договору про закупівлю з постачальником "останньої надії" або з постачальником універсальної послуги на постачання електричної енергії або природного газу;</w:t>
      </w:r>
    </w:p>
    <w:bookmarkEnd w:id="135"/>
    <w:bookmarkStart w:name="566" w:id="136"/>
    <w:p>
      <w:pPr>
        <w:spacing w:after="75"/>
        <w:ind w:firstLine="240"/>
        <w:jc w:val="both"/>
      </w:pPr>
      <w:r>
        <w:rPr>
          <w:rFonts w:ascii="Arial" w:hAnsi="Arial"/>
          <w:b w:val="false"/>
          <w:i w:val="false"/>
          <w:color w:val="293a55"/>
          <w:sz w:val="18"/>
        </w:rPr>
        <w:t>6) 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цих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bookmarkEnd w:id="136"/>
    <w:bookmarkStart w:name="567" w:id="137"/>
    <w:p>
      <w:pPr>
        <w:spacing w:after="75"/>
        <w:ind w:firstLine="240"/>
        <w:jc w:val="both"/>
      </w:pPr>
      <w:r>
        <w:rPr>
          <w:rFonts w:ascii="Arial" w:hAnsi="Arial"/>
          <w:b w:val="false"/>
          <w:i w:val="false"/>
          <w:color w:val="293a55"/>
          <w:sz w:val="18"/>
        </w:rPr>
        <w:t>7) після укладення договору про закупівлю у замовника виникла необхідність у постачанні додаткового обсягу товару тим самим постачальником, якщо в разі зміни постачальника замовник буде вимушений придбати товар з іншими технічними характеристиками, що призведе до виникнення несумісності, пов'язаної з експлуатацією і технічним обслуговуванням, або у разі, коли така закупівля зумовлена змінами до галузевих стандартів у сфері охорони здоров'я. Закупівля додаткового обсягу товару в того самого постачальника здійснюється протягом трьох років після укладення договору про закупівлю, якщо загальна вартість такого постачання не перевищує 50 відсотків ціни договору про закупівлю;</w:t>
      </w:r>
    </w:p>
    <w:bookmarkEnd w:id="137"/>
    <w:bookmarkStart w:name="568" w:id="138"/>
    <w:p>
      <w:pPr>
        <w:spacing w:after="75"/>
        <w:ind w:firstLine="240"/>
        <w:jc w:val="both"/>
      </w:pPr>
      <w:r>
        <w:rPr>
          <w:rFonts w:ascii="Arial" w:hAnsi="Arial"/>
          <w:b w:val="false"/>
          <w:i w:val="false"/>
          <w:color w:val="293a55"/>
          <w:sz w:val="18"/>
        </w:rPr>
        <w:t>8) у замовника після укладення договору про закупівлю виникла необхідність у закупівлі додаткових робіт чи послуг, пов'язаних з предметом закупівлі основного договору, в того самого виконавця робіт / надавача послуг. Можливість і умови виконання таких додаткових робіт чи надання послуг можуть бути передбачені в основному договорі про закупівлю, укладеному за результатами проведення закупівлі. Закупівля додаткових робіт чи послуг у того самого виконавця робіт / надавача послуг здійснюється протягом трьох років після укладення договору про закупівлю, якщо загальна вартість таких робіт чи послуг не перевищує 50 відсотків ціни основного договору про закупівлю, укладеного за результатами проведення закупівлі;</w:t>
      </w:r>
    </w:p>
    <w:bookmarkEnd w:id="138"/>
    <w:bookmarkStart w:name="569" w:id="139"/>
    <w:p>
      <w:pPr>
        <w:spacing w:after="75"/>
        <w:ind w:firstLine="240"/>
        <w:jc w:val="both"/>
      </w:pPr>
      <w:r>
        <w:rPr>
          <w:rFonts w:ascii="Arial" w:hAnsi="Arial"/>
          <w:b w:val="false"/>
          <w:i w:val="false"/>
          <w:color w:val="293a55"/>
          <w:sz w:val="18"/>
        </w:rPr>
        <w:t>9) здійснюється закупівля послуг з адвокатської діяльності;</w:t>
      </w:r>
    </w:p>
    <w:bookmarkEnd w:id="139"/>
    <w:bookmarkStart w:name="570" w:id="140"/>
    <w:p>
      <w:pPr>
        <w:spacing w:after="75"/>
        <w:ind w:firstLine="240"/>
        <w:jc w:val="both"/>
      </w:pPr>
      <w:r>
        <w:rPr>
          <w:rFonts w:ascii="Arial" w:hAnsi="Arial"/>
          <w:b w:val="false"/>
          <w:i w:val="false"/>
          <w:color w:val="293a55"/>
          <w:sz w:val="18"/>
        </w:rPr>
        <w:t>10) здійснюється закупівля юридичних послуг, пов'язаних із захистом прав та інтересів України, у тому числі з метою захисту національної безпеки і оборони, під час врегулювання спорів, розгляду в закордонних юрисдикційних органах справ за участю іноземного суб'єкта та України;</w:t>
      </w:r>
    </w:p>
    <w:bookmarkEnd w:id="140"/>
    <w:bookmarkStart w:name="571" w:id="141"/>
    <w:p>
      <w:pPr>
        <w:spacing w:after="75"/>
        <w:ind w:firstLine="240"/>
        <w:jc w:val="both"/>
      </w:pPr>
      <w:r>
        <w:rPr>
          <w:rFonts w:ascii="Arial" w:hAnsi="Arial"/>
          <w:b w:val="false"/>
          <w:i w:val="false"/>
          <w:color w:val="293a55"/>
          <w:sz w:val="18"/>
        </w:rPr>
        <w:t>11) здійснюється закупівля послуг, необхідних для проведення спортивних заходів, спортивних змагань, заходів з фізичної культури і спорту, фізкультурно-спортивної реабілітації, що включені до Єдиного календарного плану фізкультурно-оздоровчих</w:t>
      </w:r>
      <w:r>
        <w:rPr>
          <w:rFonts w:ascii="Arial" w:hAnsi="Arial"/>
          <w:b w:val="false"/>
          <w:i w:val="false"/>
          <w:color w:val="293a55"/>
          <w:sz w:val="18"/>
        </w:rPr>
        <w:t>, спортивних заходів та спортивних змагань</w:t>
      </w:r>
      <w:r>
        <w:rPr>
          <w:rFonts w:ascii="Arial" w:hAnsi="Arial"/>
          <w:b w:val="false"/>
          <w:i w:val="false"/>
          <w:color w:val="000000"/>
          <w:sz w:val="18"/>
        </w:rPr>
        <w:t xml:space="preserve"> </w:t>
      </w:r>
      <w:r>
        <w:rPr>
          <w:rFonts w:ascii="Arial" w:hAnsi="Arial"/>
          <w:b w:val="false"/>
          <w:i w:val="false"/>
          <w:color w:val="293a55"/>
          <w:sz w:val="18"/>
        </w:rPr>
        <w:t>України на відповідний рік;</w:t>
      </w:r>
    </w:p>
    <w:bookmarkEnd w:id="141"/>
    <w:bookmarkStart w:name="1194" w:id="142"/>
    <w:p>
      <w:pPr>
        <w:spacing w:after="75"/>
        <w:ind w:firstLine="240"/>
        <w:jc w:val="right"/>
      </w:pPr>
      <w:r>
        <w:rPr>
          <w:rFonts w:ascii="Arial" w:hAnsi="Arial"/>
          <w:b w:val="false"/>
          <w:i w:val="false"/>
          <w:color w:val="293a55"/>
          <w:sz w:val="18"/>
        </w:rPr>
        <w:t>(абзац двадцять перший пункту 13 із змінами, внесеними згідно з</w:t>
      </w:r>
      <w:r>
        <w:br/>
      </w:r>
      <w:r>
        <w:rPr>
          <w:rFonts w:ascii="Arial" w:hAnsi="Arial"/>
          <w:b w:val="false"/>
          <w:i w:val="false"/>
          <w:color w:val="293a55"/>
          <w:sz w:val="18"/>
        </w:rPr>
        <w:t xml:space="preserve"> постановою Кабінету Міністрів України від 01.09.2023 р. N 952)</w:t>
      </w:r>
    </w:p>
    <w:bookmarkEnd w:id="142"/>
    <w:bookmarkStart w:name="1190" w:id="143"/>
    <w:p>
      <w:pPr>
        <w:spacing w:after="75"/>
        <w:ind w:firstLine="240"/>
        <w:jc w:val="both"/>
      </w:pPr>
      <w:r>
        <w:rPr>
          <w:rFonts w:ascii="Arial" w:hAnsi="Arial"/>
          <w:b w:val="false"/>
          <w:i w:val="false"/>
          <w:color w:val="293a55"/>
          <w:sz w:val="18"/>
        </w:rPr>
        <w:t>12) абзац двадцять другий пункту 13 виключено</w:t>
      </w:r>
    </w:p>
    <w:bookmarkEnd w:id="143"/>
    <w:bookmarkStart w:name="1191" w:id="144"/>
    <w:p>
      <w:pPr>
        <w:spacing w:after="75"/>
        <w:ind w:firstLine="240"/>
        <w:jc w:val="right"/>
      </w:pPr>
      <w:r>
        <w:rPr>
          <w:rFonts w:ascii="Arial" w:hAnsi="Arial"/>
          <w:b w:val="false"/>
          <w:i w:val="false"/>
          <w:color w:val="293a55"/>
          <w:sz w:val="18"/>
        </w:rPr>
        <w:t>(згідно з постановою Кабінету</w:t>
      </w:r>
      <w:r>
        <w:br/>
      </w:r>
      <w:r>
        <w:rPr>
          <w:rFonts w:ascii="Arial" w:hAnsi="Arial"/>
          <w:b w:val="false"/>
          <w:i w:val="false"/>
          <w:color w:val="293a55"/>
          <w:sz w:val="18"/>
        </w:rPr>
        <w:t xml:space="preserve"> Міністрів України від 01.09.2023 р. N 952)</w:t>
      </w:r>
    </w:p>
    <w:bookmarkEnd w:id="144"/>
    <w:bookmarkStart w:name="2725" w:id="145"/>
    <w:p>
      <w:pPr>
        <w:spacing w:after="75"/>
        <w:ind w:firstLine="240"/>
        <w:jc w:val="both"/>
      </w:pPr>
      <w:r>
        <w:rPr>
          <w:rFonts w:ascii="Arial" w:hAnsi="Arial"/>
          <w:b w:val="false"/>
          <w:i w:val="false"/>
          <w:color w:val="293a55"/>
          <w:sz w:val="18"/>
        </w:rPr>
        <w:t>13) здійснюється закупівля товарів, робіт та послуг для/з будівництва, ремонту та інших інженерно-технічних заходів із захисту об'єктів:</w:t>
      </w:r>
    </w:p>
    <w:bookmarkEnd w:id="145"/>
    <w:bookmarkStart w:name="2726" w:id="146"/>
    <w:p>
      <w:pPr>
        <w:spacing w:after="75"/>
        <w:ind w:firstLine="240"/>
        <w:jc w:val="both"/>
      </w:pPr>
      <w:r>
        <w:rPr>
          <w:rFonts w:ascii="Arial" w:hAnsi="Arial"/>
          <w:b w:val="false"/>
          <w:i w:val="false"/>
          <w:color w:val="293a55"/>
          <w:sz w:val="18"/>
        </w:rPr>
        <w:t>критичної інфраструктури паливно-енергетичного сектору критичної інфраструктури;</w:t>
      </w:r>
    </w:p>
    <w:bookmarkEnd w:id="146"/>
    <w:bookmarkStart w:name="2727" w:id="147"/>
    <w:p>
      <w:pPr>
        <w:spacing w:after="75"/>
        <w:ind w:firstLine="240"/>
        <w:jc w:val="both"/>
      </w:pPr>
      <w:r>
        <w:rPr>
          <w:rFonts w:ascii="Arial" w:hAnsi="Arial"/>
          <w:b w:val="false"/>
          <w:i w:val="false"/>
          <w:color w:val="293a55"/>
          <w:sz w:val="18"/>
        </w:rPr>
        <w:t>сектору систем життєзабезпечення критичної інфраструктури в рамках реалізації експериментального проекту відповідно до</w:t>
      </w:r>
      <w:r>
        <w:rPr>
          <w:rFonts w:ascii="Arial" w:hAnsi="Arial"/>
          <w:b w:val="false"/>
          <w:i w:val="false"/>
          <w:color w:val="000000"/>
          <w:sz w:val="18"/>
        </w:rPr>
        <w:t xml:space="preserve"> </w:t>
      </w:r>
      <w:r>
        <w:rPr>
          <w:rFonts w:ascii="Arial" w:hAnsi="Arial"/>
          <w:b w:val="false"/>
          <w:i w:val="false"/>
          <w:color w:val="293a55"/>
          <w:sz w:val="18"/>
        </w:rPr>
        <w:t>постанови Кабінету Міністрів України від 7 лютого 2025 р. N 142 "Про реалізацію експериментального проекту щодо нового будівництва, реконструкції, капітального ремонту, ремонту та інших інженерно-технічних заходів із захисту об'єктів критичної інфраструктури паливно-енергетичного сектору, підсектору залізничного транспорту сектору транспорту і пошти, сектору систем життєзабезпечення критичної інфраструктури"</w:t>
      </w:r>
      <w:r>
        <w:rPr>
          <w:rFonts w:ascii="Arial" w:hAnsi="Arial"/>
          <w:b w:val="false"/>
          <w:i w:val="false"/>
          <w:color w:val="000000"/>
          <w:sz w:val="18"/>
        </w:rPr>
        <w:t xml:space="preserve"> </w:t>
      </w:r>
      <w:r>
        <w:rPr>
          <w:rFonts w:ascii="Arial" w:hAnsi="Arial"/>
          <w:b w:val="false"/>
          <w:i w:val="false"/>
          <w:color w:val="293a55"/>
          <w:sz w:val="18"/>
        </w:rPr>
        <w:t>(Офіційний вісник України, 2025 р., N 20, ст. 1335, N 89, ст. 6206) за договорами про закупівлю, які укладаються до 15 жовтня 2026 року;</w:t>
      </w:r>
    </w:p>
    <w:bookmarkEnd w:id="147"/>
    <w:bookmarkStart w:name="2278" w:id="148"/>
    <w:p>
      <w:pPr>
        <w:spacing w:after="75"/>
        <w:ind w:firstLine="240"/>
        <w:jc w:val="right"/>
      </w:pPr>
      <w:r>
        <w:rPr>
          <w:rFonts w:ascii="Arial" w:hAnsi="Arial"/>
          <w:b w:val="false"/>
          <w:i w:val="false"/>
          <w:color w:val="293a55"/>
          <w:sz w:val="18"/>
        </w:rPr>
        <w:t>(</w:t>
      </w:r>
      <w:r>
        <w:rPr>
          <w:rFonts w:ascii="Arial" w:hAnsi="Arial"/>
          <w:b w:val="false"/>
          <w:i w:val="false"/>
          <w:color w:val="293a55"/>
          <w:sz w:val="18"/>
        </w:rPr>
        <w:t>підпункт 13</w:t>
      </w:r>
      <w:r>
        <w:rPr>
          <w:rFonts w:ascii="Arial" w:hAnsi="Arial"/>
          <w:b w:val="false"/>
          <w:i w:val="false"/>
          <w:color w:val="000000"/>
          <w:sz w:val="18"/>
        </w:rPr>
        <w:t xml:space="preserve"> </w:t>
      </w:r>
      <w:r>
        <w:rPr>
          <w:rFonts w:ascii="Arial" w:hAnsi="Arial"/>
          <w:b w:val="false"/>
          <w:i w:val="false"/>
          <w:color w:val="293a55"/>
          <w:sz w:val="18"/>
        </w:rPr>
        <w:t>пункту 13 із змінами, внесеними згідно з</w:t>
      </w:r>
      <w:r>
        <w:br/>
      </w:r>
      <w:r>
        <w:rPr>
          <w:rFonts w:ascii="Arial" w:hAnsi="Arial"/>
          <w:b w:val="false"/>
          <w:i w:val="false"/>
          <w:color w:val="293a55"/>
          <w:sz w:val="18"/>
        </w:rPr>
        <w:t xml:space="preserve"> постановою Кабінету Міністрів України від 01.03.2024 р. N 237</w:t>
      </w:r>
      <w:r>
        <w:rPr>
          <w:rFonts w:ascii="Arial" w:hAnsi="Arial"/>
          <w:b w:val="false"/>
          <w:i w:val="false"/>
          <w:color w:val="293a55"/>
          <w:sz w:val="18"/>
        </w:rPr>
        <w:t>,</w:t>
      </w:r>
      <w:r>
        <w:br/>
      </w:r>
      <w:r>
        <w:rPr>
          <w:rFonts w:ascii="Arial" w:hAnsi="Arial"/>
          <w:b w:val="false"/>
          <w:i w:val="false"/>
          <w:color w:val="293a55"/>
          <w:sz w:val="18"/>
        </w:rPr>
        <w:t>у редакції постанови Кабінету</w:t>
      </w:r>
      <w:r>
        <w:br/>
      </w:r>
      <w:r>
        <w:rPr>
          <w:rFonts w:ascii="Arial" w:hAnsi="Arial"/>
          <w:b w:val="false"/>
          <w:i w:val="false"/>
          <w:color w:val="293a55"/>
          <w:sz w:val="18"/>
        </w:rPr>
        <w:t xml:space="preserve"> Міністрів України від 18.10.2025 р. N 1314,</w:t>
      </w:r>
      <w:r>
        <w:br/>
      </w:r>
      <w:r>
        <w:rPr>
          <w:rFonts w:ascii="Arial" w:hAnsi="Arial"/>
          <w:b w:val="false"/>
          <w:i/>
          <w:color w:val="000000"/>
          <w:sz w:val="18"/>
        </w:rPr>
        <w:t>яка діє до</w:t>
      </w:r>
      <w:r>
        <w:rPr>
          <w:rFonts w:ascii="Arial" w:hAnsi="Arial"/>
          <w:b w:val="false"/>
          <w:i w:val="false"/>
          <w:color w:val="000000"/>
          <w:sz w:val="18"/>
        </w:rPr>
        <w:t xml:space="preserve"> </w:t>
      </w:r>
      <w:r>
        <w:rPr>
          <w:rFonts w:ascii="Arial" w:hAnsi="Arial"/>
          <w:b w:val="false"/>
          <w:i w:val="false"/>
          <w:color w:val="293a55"/>
          <w:sz w:val="18"/>
        </w:rPr>
        <w:t>01.03.2026 р.</w:t>
      </w:r>
      <w:r>
        <w:rPr>
          <w:rFonts w:ascii="Arial" w:hAnsi="Arial"/>
          <w:b w:val="false"/>
          <w:i w:val="false"/>
          <w:color w:val="293a55"/>
          <w:sz w:val="18"/>
        </w:rPr>
        <w:t>,</w:t>
      </w:r>
      <w:r>
        <w:br/>
      </w:r>
      <w:r>
        <w:rPr>
          <w:rFonts w:ascii="Arial" w:hAnsi="Arial"/>
          <w:b w:val="false"/>
          <w:i w:val="false"/>
          <w:color w:val="293a55"/>
          <w:sz w:val="18"/>
        </w:rPr>
        <w:t>із змінами, внесеними згідно з постановою</w:t>
      </w:r>
      <w:r>
        <w:br/>
      </w:r>
      <w:r>
        <w:rPr>
          <w:rFonts w:ascii="Arial" w:hAnsi="Arial"/>
          <w:b w:val="false"/>
          <w:i w:val="false"/>
          <w:color w:val="293a55"/>
          <w:sz w:val="18"/>
        </w:rPr>
        <w:t>Кабінету Міністрів України від 30.01.2026 р. N 112</w:t>
      </w:r>
      <w:r>
        <w:rPr>
          <w:rFonts w:ascii="Arial" w:hAnsi="Arial"/>
          <w:b w:val="false"/>
          <w:i w:val="false"/>
          <w:color w:val="293a55"/>
          <w:sz w:val="18"/>
        </w:rPr>
        <w:t>,</w:t>
      </w:r>
      <w:r>
        <w:br/>
      </w:r>
      <w:r>
        <w:rPr>
          <w:rFonts w:ascii="Arial" w:hAnsi="Arial"/>
          <w:b w:val="false"/>
          <w:i w:val="false"/>
          <w:color w:val="293a55"/>
          <w:sz w:val="18"/>
        </w:rPr>
        <w:t>у редакції постанови Кабінету</w:t>
      </w:r>
      <w:r>
        <w:br/>
      </w:r>
      <w:r>
        <w:rPr>
          <w:rFonts w:ascii="Arial" w:hAnsi="Arial"/>
          <w:b w:val="false"/>
          <w:i w:val="false"/>
          <w:color w:val="293a55"/>
          <w:sz w:val="18"/>
        </w:rPr>
        <w:t xml:space="preserve"> Міністрів України від 06.04.2026 р. N 445)</w:t>
      </w:r>
    </w:p>
    <w:bookmarkEnd w:id="148"/>
    <w:bookmarkStart w:name="1192" w:id="149"/>
    <w:p>
      <w:pPr>
        <w:spacing w:after="75"/>
        <w:ind w:firstLine="240"/>
        <w:jc w:val="both"/>
      </w:pPr>
      <w:r>
        <w:rPr>
          <w:rFonts w:ascii="Arial" w:hAnsi="Arial"/>
          <w:b w:val="false"/>
          <w:i w:val="false"/>
          <w:color w:val="293a55"/>
          <w:sz w:val="18"/>
        </w:rPr>
        <w:t>14) абзац двадцять четвертий пункту 13 виключено</w:t>
      </w:r>
    </w:p>
    <w:bookmarkEnd w:id="149"/>
    <w:bookmarkStart w:name="1193" w:id="150"/>
    <w:p>
      <w:pPr>
        <w:spacing w:after="75"/>
        <w:ind w:firstLine="240"/>
        <w:jc w:val="right"/>
      </w:pPr>
      <w:r>
        <w:rPr>
          <w:rFonts w:ascii="Arial" w:hAnsi="Arial"/>
          <w:b w:val="false"/>
          <w:i w:val="false"/>
          <w:color w:val="293a55"/>
          <w:sz w:val="18"/>
        </w:rPr>
        <w:t>(згідно з постановою Кабінету</w:t>
      </w:r>
      <w:r>
        <w:br/>
      </w:r>
      <w:r>
        <w:rPr>
          <w:rFonts w:ascii="Arial" w:hAnsi="Arial"/>
          <w:b w:val="false"/>
          <w:i w:val="false"/>
          <w:color w:val="293a55"/>
          <w:sz w:val="18"/>
        </w:rPr>
        <w:t xml:space="preserve"> Міністрів України від 01.09.2023 р. N 952)</w:t>
      </w:r>
    </w:p>
    <w:bookmarkEnd w:id="150"/>
    <w:bookmarkStart w:name="2338" w:id="151"/>
    <w:p>
      <w:pPr>
        <w:spacing w:after="75"/>
        <w:ind w:firstLine="240"/>
        <w:jc w:val="both"/>
      </w:pPr>
      <w:r>
        <w:rPr>
          <w:rFonts w:ascii="Arial" w:hAnsi="Arial"/>
          <w:b w:val="false"/>
          <w:i w:val="false"/>
          <w:color w:val="293a55"/>
          <w:sz w:val="18"/>
        </w:rPr>
        <w:t>15) здійснюється закупівля товарів, робіт і послуг для проведення заходів, спрямованих на забезпечення захисту об'єктів підприємств, установ та організацій електроенергетичного, ядерно-промислового, вугільно-промислового, нафтогазового комплексів та об'єктів критичної інфраструктури підсектору залізничного транспорту сектору транспорту і пошти, у тому числі для організації захисту їх працівників у частині будівництва, створення та облаштування об'єктів фонду захисних споруд цивільного захисту, для відновлення зруйнованих або пошкоджених внаслідок збройної агресії Російської Федерації таких об'єктів, а також для проведення першочергових аварійно-відбудовних робіт на об'єктах залізничної інфраструктури та ремонту тягового і рухомого складу;</w:t>
      </w:r>
    </w:p>
    <w:bookmarkEnd w:id="151"/>
    <w:bookmarkStart w:name="1200" w:id="152"/>
    <w:p>
      <w:pPr>
        <w:spacing w:after="75"/>
        <w:ind w:firstLine="240"/>
        <w:jc w:val="right"/>
      </w:pPr>
      <w:r>
        <w:rPr>
          <w:rFonts w:ascii="Arial" w:hAnsi="Arial"/>
          <w:b w:val="false"/>
          <w:i w:val="false"/>
          <w:color w:val="293a55"/>
          <w:sz w:val="18"/>
        </w:rPr>
        <w:t>(</w:t>
      </w:r>
      <w:r>
        <w:rPr>
          <w:rFonts w:ascii="Arial" w:hAnsi="Arial"/>
          <w:b w:val="false"/>
          <w:i w:val="false"/>
          <w:color w:val="293a55"/>
          <w:sz w:val="18"/>
        </w:rPr>
        <w:t>підпункт 15</w:t>
      </w:r>
      <w:r>
        <w:rPr>
          <w:rFonts w:ascii="Arial" w:hAnsi="Arial"/>
          <w:b w:val="false"/>
          <w:i w:val="false"/>
          <w:color w:val="000000"/>
          <w:sz w:val="18"/>
        </w:rPr>
        <w:t xml:space="preserve"> </w:t>
      </w:r>
      <w:r>
        <w:rPr>
          <w:rFonts w:ascii="Arial" w:hAnsi="Arial"/>
          <w:b w:val="false"/>
          <w:i w:val="false"/>
          <w:color w:val="293a55"/>
          <w:sz w:val="18"/>
        </w:rPr>
        <w:t>пункту 13 у редакції</w:t>
      </w:r>
      <w:r>
        <w:rPr>
          <w:rFonts w:ascii="Arial" w:hAnsi="Arial"/>
          <w:b w:val="false"/>
          <w:i w:val="false"/>
          <w:color w:val="000000"/>
          <w:sz w:val="18"/>
        </w:rPr>
        <w:t xml:space="preserve"> </w:t>
      </w:r>
      <w:r>
        <w:rPr>
          <w:rFonts w:ascii="Arial" w:hAnsi="Arial"/>
          <w:b w:val="false"/>
          <w:i w:val="false"/>
          <w:color w:val="293a55"/>
          <w:sz w:val="18"/>
        </w:rPr>
        <w:t>постанов</w:t>
      </w:r>
      <w:r>
        <w:br/>
      </w:r>
      <w:r>
        <w:rPr>
          <w:rFonts w:ascii="Arial" w:hAnsi="Arial"/>
          <w:b w:val="false"/>
          <w:i w:val="false"/>
          <w:color w:val="293a55"/>
          <w:sz w:val="18"/>
        </w:rPr>
        <w:t xml:space="preserve"> Кабінету Міністрів України від 12.09.2023 р. N 981</w:t>
      </w:r>
      <w:r>
        <w:rPr>
          <w:rFonts w:ascii="Arial" w:hAnsi="Arial"/>
          <w:b w:val="false"/>
          <w:i w:val="false"/>
          <w:color w:val="293a55"/>
          <w:sz w:val="18"/>
        </w:rPr>
        <w:t>,</w:t>
      </w:r>
      <w:r>
        <w:br/>
      </w:r>
      <w:r>
        <w:rPr>
          <w:rFonts w:ascii="Arial" w:hAnsi="Arial"/>
          <w:b w:val="false"/>
          <w:i w:val="false"/>
          <w:color w:val="293a55"/>
          <w:sz w:val="18"/>
        </w:rPr>
        <w:t>від 05.07.2024 р. N 782)</w:t>
      </w:r>
    </w:p>
    <w:bookmarkEnd w:id="152"/>
    <w:bookmarkStart w:name="784" w:id="153"/>
    <w:p>
      <w:pPr>
        <w:spacing w:after="75"/>
        <w:ind w:firstLine="240"/>
        <w:jc w:val="both"/>
      </w:pPr>
      <w:r>
        <w:rPr>
          <w:rFonts w:ascii="Arial" w:hAnsi="Arial"/>
          <w:b w:val="false"/>
          <w:i w:val="false"/>
          <w:color w:val="293a55"/>
          <w:sz w:val="18"/>
        </w:rPr>
        <w:t>16) закупівля із застосуванням електронного каталогу не відбулася або в електронному каталозі відсутній необхідний замовнику товар, якщо така закупівля була проведена відповідно до пункту 5</w:t>
      </w:r>
      <w:r>
        <w:rPr>
          <w:rFonts w:ascii="Arial" w:hAnsi="Arial"/>
          <w:b w:val="false"/>
          <w:i w:val="false"/>
          <w:color w:val="000000"/>
          <w:sz w:val="18"/>
        </w:rPr>
        <w:t xml:space="preserve"> </w:t>
      </w:r>
      <w:r>
        <w:rPr>
          <w:rFonts w:ascii="Arial" w:hAnsi="Arial"/>
          <w:b w:val="false"/>
          <w:i w:val="false"/>
          <w:color w:val="293a55"/>
          <w:sz w:val="18"/>
        </w:rPr>
        <w:t>розпорядження Кабінету Міністрів України від 25 вересня 2019 р. N 846 "Про визначення державної установи "Професійні закупівлі" централізованою закупівельною організацією"</w:t>
      </w:r>
      <w:r>
        <w:rPr>
          <w:rFonts w:ascii="Arial" w:hAnsi="Arial"/>
          <w:b w:val="false"/>
          <w:i w:val="false"/>
          <w:color w:val="000000"/>
          <w:sz w:val="18"/>
        </w:rPr>
        <w:t xml:space="preserve"> </w:t>
      </w:r>
      <w:r>
        <w:rPr>
          <w:rFonts w:ascii="Arial" w:hAnsi="Arial"/>
          <w:b w:val="false"/>
          <w:i w:val="false"/>
          <w:color w:val="293a55"/>
          <w:sz w:val="18"/>
        </w:rPr>
        <w:t>(Офіційний вісник України, 2019 р., N 77, ст. 2660) - із змінами, внесеними постановою Кабінету Міністрів України від 16 травня 2023 р. N 491</w:t>
      </w:r>
      <w:r>
        <w:rPr>
          <w:rFonts w:ascii="Arial" w:hAnsi="Arial"/>
          <w:b w:val="false"/>
          <w:i w:val="false"/>
          <w:color w:val="293a55"/>
          <w:sz w:val="18"/>
        </w:rPr>
        <w:t>;</w:t>
      </w:r>
    </w:p>
    <w:bookmarkEnd w:id="153"/>
    <w:bookmarkStart w:name="785" w:id="154"/>
    <w:p>
      <w:pPr>
        <w:spacing w:after="75"/>
        <w:ind w:firstLine="240"/>
        <w:jc w:val="right"/>
      </w:pPr>
      <w:r>
        <w:rPr>
          <w:rFonts w:ascii="Arial" w:hAnsi="Arial"/>
          <w:b w:val="false"/>
          <w:i w:val="false"/>
          <w:color w:val="293a55"/>
          <w:sz w:val="18"/>
        </w:rPr>
        <w:t>(пункт 13 доповнено новим абзацом</w:t>
      </w:r>
      <w:r>
        <w:rPr>
          <w:rFonts w:ascii="Arial" w:hAnsi="Arial"/>
          <w:b w:val="false"/>
          <w:i w:val="false"/>
          <w:color w:val="000000"/>
          <w:sz w:val="18"/>
        </w:rPr>
        <w:t xml:space="preserve"> </w:t>
      </w:r>
      <w:r>
        <w:rPr>
          <w:rFonts w:ascii="Arial" w:hAnsi="Arial"/>
          <w:b w:val="false"/>
          <w:i w:val="false"/>
          <w:color w:val="293a55"/>
          <w:sz w:val="18"/>
        </w:rPr>
        <w:t>двадцять восьмим</w:t>
      </w:r>
      <w:r>
        <w:rPr>
          <w:rFonts w:ascii="Arial" w:hAnsi="Arial"/>
          <w:b w:val="false"/>
          <w:i w:val="false"/>
          <w:color w:val="000000"/>
          <w:sz w:val="18"/>
        </w:rPr>
        <w:t xml:space="preserve"> </w:t>
      </w:r>
      <w:r>
        <w:rPr>
          <w:rFonts w:ascii="Arial" w:hAnsi="Arial"/>
          <w:b w:val="false"/>
          <w:i w:val="false"/>
          <w:color w:val="293a55"/>
          <w:sz w:val="18"/>
        </w:rPr>
        <w:t>згідно з</w:t>
      </w:r>
      <w:r>
        <w:br/>
      </w:r>
      <w:r>
        <w:rPr>
          <w:rFonts w:ascii="Arial" w:hAnsi="Arial"/>
          <w:b w:val="false"/>
          <w:i w:val="false"/>
          <w:color w:val="293a55"/>
          <w:sz w:val="18"/>
        </w:rPr>
        <w:t xml:space="preserve"> постановою Кабінету Міністрів України від 16.05.2023 р. N 491,</w:t>
      </w:r>
      <w:r>
        <w:br/>
      </w:r>
      <w:r>
        <w:rPr>
          <w:rFonts w:ascii="Arial" w:hAnsi="Arial"/>
          <w:b w:val="false"/>
          <w:i w:val="false"/>
          <w:color w:val="293a55"/>
          <w:sz w:val="18"/>
        </w:rPr>
        <w:t>у зв'язку з цим абзаци</w:t>
      </w:r>
      <w:r>
        <w:rPr>
          <w:rFonts w:ascii="Arial" w:hAnsi="Arial"/>
          <w:b w:val="false"/>
          <w:i w:val="false"/>
          <w:color w:val="000000"/>
          <w:sz w:val="18"/>
        </w:rPr>
        <w:t xml:space="preserve"> </w:t>
      </w:r>
      <w:r>
        <w:rPr>
          <w:rFonts w:ascii="Arial" w:hAnsi="Arial"/>
          <w:b w:val="false"/>
          <w:i w:val="false"/>
          <w:color w:val="293a55"/>
          <w:sz w:val="18"/>
        </w:rPr>
        <w:t>двадцять восьмий</w:t>
      </w:r>
      <w:r>
        <w:rPr>
          <w:rFonts w:ascii="Arial" w:hAnsi="Arial"/>
          <w:b w:val="false"/>
          <w:i w:val="false"/>
          <w:color w:val="000000"/>
          <w:sz w:val="18"/>
        </w:rPr>
        <w:t xml:space="preserve"> </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тридцять другий</w:t>
      </w:r>
      <w:r>
        <w:rPr>
          <w:rFonts w:ascii="Arial" w:hAnsi="Arial"/>
          <w:b w:val="false"/>
          <w:i w:val="false"/>
          <w:color w:val="000000"/>
          <w:sz w:val="18"/>
        </w:rPr>
        <w:t xml:space="preserve"> </w:t>
      </w:r>
      <w:r>
        <w:rPr>
          <w:rFonts w:ascii="Arial" w:hAnsi="Arial"/>
          <w:b w:val="false"/>
          <w:i w:val="false"/>
          <w:color w:val="293a55"/>
          <w:sz w:val="18"/>
        </w:rPr>
        <w:t>вважати</w:t>
      </w:r>
      <w:r>
        <w:br/>
      </w:r>
      <w:r>
        <w:rPr>
          <w:rFonts w:ascii="Arial" w:hAnsi="Arial"/>
          <w:b w:val="false"/>
          <w:i w:val="false"/>
          <w:color w:val="293a55"/>
          <w:sz w:val="18"/>
        </w:rPr>
        <w:t xml:space="preserve"> відповідно абзацами</w:t>
      </w:r>
      <w:r>
        <w:rPr>
          <w:rFonts w:ascii="Arial" w:hAnsi="Arial"/>
          <w:b w:val="false"/>
          <w:i w:val="false"/>
          <w:color w:val="000000"/>
          <w:sz w:val="18"/>
        </w:rPr>
        <w:t xml:space="preserve"> </w:t>
      </w:r>
      <w:r>
        <w:rPr>
          <w:rFonts w:ascii="Arial" w:hAnsi="Arial"/>
          <w:b w:val="false"/>
          <w:i w:val="false"/>
          <w:color w:val="293a55"/>
          <w:sz w:val="18"/>
        </w:rPr>
        <w:t>двадцять дев'ятим</w:t>
      </w:r>
      <w:r>
        <w:rPr>
          <w:rFonts w:ascii="Arial" w:hAnsi="Arial"/>
          <w:b w:val="false"/>
          <w:i w:val="false"/>
          <w:color w:val="000000"/>
          <w:sz w:val="18"/>
        </w:rPr>
        <w:t xml:space="preserve"> </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тридцять третім</w:t>
      </w:r>
      <w:r>
        <w:rPr>
          <w:rFonts w:ascii="Arial" w:hAnsi="Arial"/>
          <w:b w:val="false"/>
          <w:i w:val="false"/>
          <w:color w:val="293a55"/>
          <w:sz w:val="18"/>
        </w:rPr>
        <w:t>)</w:t>
      </w:r>
    </w:p>
    <w:bookmarkEnd w:id="154"/>
    <w:bookmarkStart w:name="1205" w:id="155"/>
    <w:p>
      <w:pPr>
        <w:spacing w:after="75"/>
        <w:ind w:firstLine="240"/>
        <w:jc w:val="both"/>
      </w:pPr>
      <w:r>
        <w:rPr>
          <w:rFonts w:ascii="Arial" w:hAnsi="Arial"/>
          <w:b w:val="false"/>
          <w:i w:val="false"/>
          <w:color w:val="293a55"/>
          <w:sz w:val="18"/>
        </w:rPr>
        <w:t>17) здійснюється закупівля програмного забезпечення, засобів зв'язку, пристроїв та засобів мережевої безпеки та інших засобів захисту технічної та інформаційної інфраструктури Апаратом Ради національної безпеки і оборони України для забезпечення функціонування та розвитку Головного ситуаційного центру України у разі, коли інформація, що повинна бути оприлюднена в оголошенні про проведення відкритих торгів та/або в тендерній документації, є інформацією з обмеженим доступом або коли її розголошення під час дії правового режиму воєнного стану може нести загрозу національній безпеці;</w:t>
      </w:r>
    </w:p>
    <w:bookmarkEnd w:id="155"/>
    <w:bookmarkStart w:name="1207" w:id="156"/>
    <w:p>
      <w:pPr>
        <w:spacing w:after="75"/>
        <w:ind w:firstLine="240"/>
        <w:jc w:val="right"/>
      </w:pPr>
      <w:r>
        <w:rPr>
          <w:rFonts w:ascii="Arial" w:hAnsi="Arial"/>
          <w:b w:val="false"/>
          <w:i w:val="false"/>
          <w:color w:val="293a55"/>
          <w:sz w:val="18"/>
        </w:rPr>
        <w:t>(пункт 13 доповнено новим абзацом</w:t>
      </w:r>
      <w:r>
        <w:rPr>
          <w:rFonts w:ascii="Arial" w:hAnsi="Arial"/>
          <w:b w:val="false"/>
          <w:i w:val="false"/>
          <w:color w:val="000000"/>
          <w:sz w:val="18"/>
        </w:rPr>
        <w:t xml:space="preserve"> </w:t>
      </w:r>
      <w:r>
        <w:rPr>
          <w:rFonts w:ascii="Arial" w:hAnsi="Arial"/>
          <w:b w:val="false"/>
          <w:i w:val="false"/>
          <w:color w:val="293a55"/>
          <w:sz w:val="18"/>
        </w:rPr>
        <w:t>двадцять дев'ятим</w:t>
      </w:r>
      <w:r>
        <w:rPr>
          <w:rFonts w:ascii="Arial" w:hAnsi="Arial"/>
          <w:b w:val="false"/>
          <w:i w:val="false"/>
          <w:color w:val="000000"/>
          <w:sz w:val="18"/>
        </w:rPr>
        <w:t xml:space="preserve"> </w:t>
      </w:r>
      <w:r>
        <w:rPr>
          <w:rFonts w:ascii="Arial" w:hAnsi="Arial"/>
          <w:b w:val="false"/>
          <w:i w:val="false"/>
          <w:color w:val="293a55"/>
          <w:sz w:val="18"/>
        </w:rPr>
        <w:t>згідно з</w:t>
      </w:r>
      <w:r>
        <w:br/>
      </w:r>
      <w:r>
        <w:rPr>
          <w:rFonts w:ascii="Arial" w:hAnsi="Arial"/>
          <w:b w:val="false"/>
          <w:i w:val="false"/>
          <w:color w:val="293a55"/>
          <w:sz w:val="18"/>
        </w:rPr>
        <w:t xml:space="preserve"> постановою Кабінету Міністрів України від 31.10.2023 р. N 1135)</w:t>
      </w:r>
    </w:p>
    <w:bookmarkEnd w:id="156"/>
    <w:bookmarkStart w:name="1206" w:id="157"/>
    <w:p>
      <w:pPr>
        <w:spacing w:after="75"/>
        <w:ind w:firstLine="240"/>
        <w:jc w:val="both"/>
      </w:pPr>
      <w:r>
        <w:rPr>
          <w:rFonts w:ascii="Arial" w:hAnsi="Arial"/>
          <w:b w:val="false"/>
          <w:i w:val="false"/>
          <w:color w:val="293a55"/>
          <w:sz w:val="18"/>
        </w:rPr>
        <w:t>18) здійснюється закупівля природного газу суб'єктом ринку природного газу, на якого Кабінетом Міністрів України відповідно до</w:t>
      </w:r>
      <w:r>
        <w:rPr>
          <w:rFonts w:ascii="Arial" w:hAnsi="Arial"/>
          <w:b w:val="false"/>
          <w:i w:val="false"/>
          <w:color w:val="000000"/>
          <w:sz w:val="18"/>
        </w:rPr>
        <w:t xml:space="preserve"> </w:t>
      </w:r>
      <w:r>
        <w:rPr>
          <w:rFonts w:ascii="Arial" w:hAnsi="Arial"/>
          <w:b w:val="false"/>
          <w:i w:val="false"/>
          <w:color w:val="293a55"/>
          <w:sz w:val="18"/>
        </w:rPr>
        <w:t>Закону України "Про ринок природного газу"</w:t>
      </w:r>
      <w:r>
        <w:rPr>
          <w:rFonts w:ascii="Arial" w:hAnsi="Arial"/>
          <w:b w:val="false"/>
          <w:i w:val="false"/>
          <w:color w:val="000000"/>
          <w:sz w:val="18"/>
        </w:rPr>
        <w:t xml:space="preserve"> </w:t>
      </w:r>
      <w:r>
        <w:rPr>
          <w:rFonts w:ascii="Arial" w:hAnsi="Arial"/>
          <w:b w:val="false"/>
          <w:i w:val="false"/>
          <w:color w:val="293a55"/>
          <w:sz w:val="18"/>
        </w:rPr>
        <w:t>покладено спеціальні обов'язки для забезпечення загальносуспільних інтересів у процесі функціонування ринку природного газу</w:t>
      </w:r>
      <w:r>
        <w:rPr>
          <w:rFonts w:ascii="Arial" w:hAnsi="Arial"/>
          <w:b w:val="false"/>
          <w:i w:val="false"/>
          <w:color w:val="293a55"/>
          <w:sz w:val="18"/>
        </w:rPr>
        <w:t>;</w:t>
      </w:r>
    </w:p>
    <w:bookmarkEnd w:id="157"/>
    <w:bookmarkStart w:name="1208" w:id="158"/>
    <w:p>
      <w:pPr>
        <w:spacing w:after="75"/>
        <w:ind w:firstLine="240"/>
        <w:jc w:val="right"/>
      </w:pPr>
      <w:r>
        <w:rPr>
          <w:rFonts w:ascii="Arial" w:hAnsi="Arial"/>
          <w:b w:val="false"/>
          <w:i w:val="false"/>
          <w:color w:val="293a55"/>
          <w:sz w:val="18"/>
        </w:rPr>
        <w:t>(пункт 13 доповнено новим абзацом</w:t>
      </w:r>
      <w:r>
        <w:rPr>
          <w:rFonts w:ascii="Arial" w:hAnsi="Arial"/>
          <w:b w:val="false"/>
          <w:i w:val="false"/>
          <w:color w:val="000000"/>
          <w:sz w:val="18"/>
        </w:rPr>
        <w:t xml:space="preserve"> </w:t>
      </w:r>
      <w:r>
        <w:rPr>
          <w:rFonts w:ascii="Arial" w:hAnsi="Arial"/>
          <w:b w:val="false"/>
          <w:i w:val="false"/>
          <w:color w:val="293a55"/>
          <w:sz w:val="18"/>
        </w:rPr>
        <w:t>тридцятим</w:t>
      </w:r>
      <w:r>
        <w:rPr>
          <w:rFonts w:ascii="Arial" w:hAnsi="Arial"/>
          <w:b w:val="false"/>
          <w:i w:val="false"/>
          <w:color w:val="000000"/>
          <w:sz w:val="18"/>
        </w:rPr>
        <w:t xml:space="preserve"> </w:t>
      </w:r>
      <w:r>
        <w:rPr>
          <w:rFonts w:ascii="Arial" w:hAnsi="Arial"/>
          <w:b w:val="false"/>
          <w:i w:val="false"/>
          <w:color w:val="293a55"/>
          <w:sz w:val="18"/>
        </w:rPr>
        <w:t>згідно з</w:t>
      </w:r>
      <w:r>
        <w:br/>
      </w:r>
      <w:r>
        <w:rPr>
          <w:rFonts w:ascii="Arial" w:hAnsi="Arial"/>
          <w:b w:val="false"/>
          <w:i w:val="false"/>
          <w:color w:val="293a55"/>
          <w:sz w:val="18"/>
        </w:rPr>
        <w:t xml:space="preserve"> постановою Кабінету Міністрів України від 31.10.2023 р. N 1135,</w:t>
      </w:r>
      <w:r>
        <w:br/>
      </w:r>
      <w:r>
        <w:rPr>
          <w:rFonts w:ascii="Arial" w:hAnsi="Arial"/>
          <w:b w:val="false"/>
          <w:i w:val="false"/>
          <w:color w:val="293a55"/>
          <w:sz w:val="18"/>
        </w:rPr>
        <w:t>у зв'язку з цим абзаци</w:t>
      </w:r>
      <w:r>
        <w:rPr>
          <w:rFonts w:ascii="Arial" w:hAnsi="Arial"/>
          <w:b w:val="false"/>
          <w:i w:val="false"/>
          <w:color w:val="000000"/>
          <w:sz w:val="18"/>
        </w:rPr>
        <w:t xml:space="preserve"> </w:t>
      </w:r>
      <w:r>
        <w:rPr>
          <w:rFonts w:ascii="Arial" w:hAnsi="Arial"/>
          <w:b w:val="false"/>
          <w:i w:val="false"/>
          <w:color w:val="293a55"/>
          <w:sz w:val="18"/>
        </w:rPr>
        <w:t>тридцятий</w:t>
      </w:r>
      <w:r>
        <w:rPr>
          <w:rFonts w:ascii="Arial" w:hAnsi="Arial"/>
          <w:b w:val="false"/>
          <w:i w:val="false"/>
          <w:color w:val="000000"/>
          <w:sz w:val="18"/>
        </w:rPr>
        <w:t xml:space="preserve"> </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тридцять третій</w:t>
      </w:r>
      <w:r>
        <w:br/>
      </w:r>
      <w:r>
        <w:rPr>
          <w:rFonts w:ascii="Arial" w:hAnsi="Arial"/>
          <w:b w:val="false"/>
          <w:i w:val="false"/>
          <w:color w:val="293a55"/>
          <w:sz w:val="18"/>
        </w:rPr>
        <w:t xml:space="preserve"> вважати відповідно абзацами</w:t>
      </w:r>
      <w:r>
        <w:rPr>
          <w:rFonts w:ascii="Arial" w:hAnsi="Arial"/>
          <w:b w:val="false"/>
          <w:i w:val="false"/>
          <w:color w:val="000000"/>
          <w:sz w:val="18"/>
        </w:rPr>
        <w:t xml:space="preserve"> </w:t>
      </w:r>
      <w:r>
        <w:rPr>
          <w:rFonts w:ascii="Arial" w:hAnsi="Arial"/>
          <w:b w:val="false"/>
          <w:i w:val="false"/>
          <w:color w:val="293a55"/>
          <w:sz w:val="18"/>
        </w:rPr>
        <w:t>тридцять першим</w:t>
      </w:r>
      <w:r>
        <w:rPr>
          <w:rFonts w:ascii="Arial" w:hAnsi="Arial"/>
          <w:b w:val="false"/>
          <w:i w:val="false"/>
          <w:color w:val="000000"/>
          <w:sz w:val="18"/>
        </w:rPr>
        <w:t xml:space="preserve"> </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тридцять четвертим</w:t>
      </w:r>
      <w:r>
        <w:rPr>
          <w:rFonts w:ascii="Arial" w:hAnsi="Arial"/>
          <w:b w:val="false"/>
          <w:i w:val="false"/>
          <w:color w:val="293a55"/>
          <w:sz w:val="18"/>
        </w:rPr>
        <w:t>)</w:t>
      </w:r>
    </w:p>
    <w:bookmarkEnd w:id="158"/>
    <w:bookmarkStart w:name="1210" w:id="159"/>
    <w:p>
      <w:pPr>
        <w:spacing w:after="75"/>
        <w:ind w:firstLine="240"/>
        <w:jc w:val="both"/>
      </w:pPr>
      <w:r>
        <w:rPr>
          <w:rFonts w:ascii="Arial" w:hAnsi="Arial"/>
          <w:b w:val="false"/>
          <w:i w:val="false"/>
          <w:color w:val="293a55"/>
          <w:sz w:val="18"/>
        </w:rPr>
        <w:t>19) здійснюється закупівля послуг, пов'язаних із створенням або залученням фінансових інструментів</w:t>
      </w:r>
      <w:r>
        <w:rPr>
          <w:rFonts w:ascii="Arial" w:hAnsi="Arial"/>
          <w:b w:val="false"/>
          <w:i w:val="false"/>
          <w:color w:val="293a55"/>
          <w:sz w:val="18"/>
        </w:rPr>
        <w:t>, гарантій, кредитів або грантів</w:t>
      </w:r>
      <w:r>
        <w:rPr>
          <w:rFonts w:ascii="Arial" w:hAnsi="Arial"/>
          <w:b w:val="false"/>
          <w:i w:val="false"/>
          <w:color w:val="293a55"/>
          <w:sz w:val="18"/>
        </w:rPr>
        <w:t>, а також послуг, пов'язаних із створенням інструментів страхування, перестрахування та/або відшкодування збитків від воєнних ризиків торгових суден, задіяних у перевезенні українських експортних товарів</w:t>
      </w:r>
      <w:r>
        <w:rPr>
          <w:rFonts w:ascii="Arial" w:hAnsi="Arial"/>
          <w:b w:val="false"/>
          <w:i w:val="false"/>
          <w:color w:val="293a55"/>
          <w:sz w:val="18"/>
        </w:rPr>
        <w:t>, суден технічного флоту (спеціалізованих суден), на яких встановлені газопоршневі та/або газотурбінні установки, призначені для виробництва електричної енергії</w:t>
      </w:r>
      <w:r>
        <w:rPr>
          <w:rFonts w:ascii="Arial" w:hAnsi="Arial"/>
          <w:b w:val="false"/>
          <w:i w:val="false"/>
          <w:color w:val="293a55"/>
          <w:sz w:val="18"/>
        </w:rPr>
        <w:t>;</w:t>
      </w:r>
    </w:p>
    <w:bookmarkEnd w:id="159"/>
    <w:bookmarkStart w:name="1211" w:id="160"/>
    <w:p>
      <w:pPr>
        <w:spacing w:after="75"/>
        <w:ind w:firstLine="240"/>
        <w:jc w:val="right"/>
      </w:pPr>
      <w:r>
        <w:rPr>
          <w:rFonts w:ascii="Arial" w:hAnsi="Arial"/>
          <w:b w:val="false"/>
          <w:i w:val="false"/>
          <w:color w:val="293a55"/>
          <w:sz w:val="18"/>
        </w:rPr>
        <w:t>(пункт 13 доповнено новим абзацом</w:t>
      </w:r>
      <w:r>
        <w:rPr>
          <w:rFonts w:ascii="Arial" w:hAnsi="Arial"/>
          <w:b w:val="false"/>
          <w:i w:val="false"/>
          <w:color w:val="000000"/>
          <w:sz w:val="18"/>
        </w:rPr>
        <w:t xml:space="preserve"> </w:t>
      </w:r>
      <w:r>
        <w:rPr>
          <w:rFonts w:ascii="Arial" w:hAnsi="Arial"/>
          <w:b w:val="false"/>
          <w:i w:val="false"/>
          <w:color w:val="293a55"/>
          <w:sz w:val="18"/>
        </w:rPr>
        <w:t>тридцять першим</w:t>
      </w:r>
      <w:r>
        <w:rPr>
          <w:rFonts w:ascii="Arial" w:hAnsi="Arial"/>
          <w:b w:val="false"/>
          <w:i w:val="false"/>
          <w:color w:val="000000"/>
          <w:sz w:val="18"/>
        </w:rPr>
        <w:t xml:space="preserve"> </w:t>
      </w:r>
      <w:r>
        <w:rPr>
          <w:rFonts w:ascii="Arial" w:hAnsi="Arial"/>
          <w:b w:val="false"/>
          <w:i w:val="false"/>
          <w:color w:val="293a55"/>
          <w:sz w:val="18"/>
        </w:rPr>
        <w:t>згідно з</w:t>
      </w:r>
      <w:r>
        <w:br/>
      </w:r>
      <w:r>
        <w:rPr>
          <w:rFonts w:ascii="Arial" w:hAnsi="Arial"/>
          <w:b w:val="false"/>
          <w:i w:val="false"/>
          <w:color w:val="293a55"/>
          <w:sz w:val="18"/>
        </w:rPr>
        <w:t xml:space="preserve"> постановою Кабінету Міністрів України від 02.11.2023 р. N 1140,</w:t>
      </w:r>
      <w:r>
        <w:br/>
      </w:r>
      <w:r>
        <w:rPr>
          <w:rFonts w:ascii="Arial" w:hAnsi="Arial"/>
          <w:b w:val="false"/>
          <w:i w:val="false"/>
          <w:color w:val="293a55"/>
          <w:sz w:val="18"/>
        </w:rPr>
        <w:t>у зв'язку з цим абзаци</w:t>
      </w:r>
      <w:r>
        <w:rPr>
          <w:rFonts w:ascii="Arial" w:hAnsi="Arial"/>
          <w:b w:val="false"/>
          <w:i w:val="false"/>
          <w:color w:val="000000"/>
          <w:sz w:val="18"/>
        </w:rPr>
        <w:t xml:space="preserve"> </w:t>
      </w:r>
      <w:r>
        <w:rPr>
          <w:rFonts w:ascii="Arial" w:hAnsi="Arial"/>
          <w:b w:val="false"/>
          <w:i w:val="false"/>
          <w:color w:val="293a55"/>
          <w:sz w:val="18"/>
        </w:rPr>
        <w:t>тридцять перший</w:t>
      </w:r>
      <w:r>
        <w:rPr>
          <w:rFonts w:ascii="Arial" w:hAnsi="Arial"/>
          <w:b w:val="false"/>
          <w:i w:val="false"/>
          <w:color w:val="000000"/>
          <w:sz w:val="18"/>
        </w:rPr>
        <w:t xml:space="preserve"> </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тридцять четвертий</w:t>
      </w:r>
      <w:r>
        <w:br/>
      </w:r>
      <w:r>
        <w:rPr>
          <w:rFonts w:ascii="Arial" w:hAnsi="Arial"/>
          <w:b w:val="false"/>
          <w:i w:val="false"/>
          <w:color w:val="293a55"/>
          <w:sz w:val="18"/>
        </w:rPr>
        <w:t xml:space="preserve"> вважати відповідно абзацами</w:t>
      </w:r>
      <w:r>
        <w:rPr>
          <w:rFonts w:ascii="Arial" w:hAnsi="Arial"/>
          <w:b w:val="false"/>
          <w:i w:val="false"/>
          <w:color w:val="000000"/>
          <w:sz w:val="18"/>
        </w:rPr>
        <w:t xml:space="preserve"> </w:t>
      </w:r>
      <w:r>
        <w:rPr>
          <w:rFonts w:ascii="Arial" w:hAnsi="Arial"/>
          <w:b w:val="false"/>
          <w:i w:val="false"/>
          <w:color w:val="293a55"/>
          <w:sz w:val="18"/>
        </w:rPr>
        <w:t>тридцять другим</w:t>
      </w:r>
      <w:r>
        <w:rPr>
          <w:rFonts w:ascii="Arial" w:hAnsi="Arial"/>
          <w:b w:val="false"/>
          <w:i w:val="false"/>
          <w:color w:val="000000"/>
          <w:sz w:val="18"/>
        </w:rPr>
        <w:t xml:space="preserve"> </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тридцять п'ятим</w:t>
      </w:r>
      <w:r>
        <w:rPr>
          <w:rFonts w:ascii="Arial" w:hAnsi="Arial"/>
          <w:b w:val="false"/>
          <w:i w:val="false"/>
          <w:color w:val="293a55"/>
          <w:sz w:val="18"/>
        </w:rPr>
        <w:t>,</w:t>
      </w:r>
      <w:r>
        <w:br/>
      </w:r>
      <w:r>
        <w:rPr>
          <w:rFonts w:ascii="Arial" w:hAnsi="Arial"/>
          <w:b w:val="false"/>
          <w:i w:val="false"/>
          <w:color w:val="293a55"/>
          <w:sz w:val="18"/>
        </w:rPr>
        <w:t>підпункт 19 пункту 13 із змінами, внесеними згідно з</w:t>
      </w:r>
      <w:r>
        <w:br/>
      </w:r>
      <w:r>
        <w:rPr>
          <w:rFonts w:ascii="Arial" w:hAnsi="Arial"/>
          <w:b w:val="false"/>
          <w:i w:val="false"/>
          <w:color w:val="293a55"/>
          <w:sz w:val="18"/>
        </w:rPr>
        <w:t xml:space="preserve"> </w:t>
      </w:r>
      <w:r>
        <w:rPr>
          <w:rFonts w:ascii="Arial" w:hAnsi="Arial"/>
          <w:b w:val="false"/>
          <w:i w:val="false"/>
          <w:color w:val="293a55"/>
          <w:sz w:val="18"/>
        </w:rPr>
        <w:t>постановами</w:t>
      </w:r>
      <w:r>
        <w:rPr>
          <w:rFonts w:ascii="Arial" w:hAnsi="Arial"/>
          <w:b w:val="false"/>
          <w:i w:val="false"/>
          <w:color w:val="000000"/>
          <w:sz w:val="18"/>
        </w:rPr>
        <w:t xml:space="preserve"> </w:t>
      </w:r>
      <w:r>
        <w:rPr>
          <w:rFonts w:ascii="Arial" w:hAnsi="Arial"/>
          <w:b w:val="false"/>
          <w:i w:val="false"/>
          <w:color w:val="293a55"/>
          <w:sz w:val="18"/>
        </w:rPr>
        <w:t>Кабінету Міністрів України від 02.04.2024 р. N 382</w:t>
      </w:r>
      <w:r>
        <w:rPr>
          <w:rFonts w:ascii="Arial" w:hAnsi="Arial"/>
          <w:b w:val="false"/>
          <w:i w:val="false"/>
          <w:color w:val="293a55"/>
          <w:sz w:val="18"/>
        </w:rPr>
        <w:t>,</w:t>
      </w:r>
      <w:r>
        <w:br/>
      </w:r>
      <w:r>
        <w:rPr>
          <w:rFonts w:ascii="Arial" w:hAnsi="Arial"/>
          <w:b w:val="false"/>
          <w:i w:val="false"/>
          <w:color w:val="293a55"/>
          <w:sz w:val="18"/>
        </w:rPr>
        <w:t>від 13.09.2024 р. N 1069)</w:t>
      </w:r>
    </w:p>
    <w:bookmarkEnd w:id="160"/>
    <w:bookmarkStart w:name="2340" w:id="161"/>
    <w:p>
      <w:pPr>
        <w:spacing w:after="75"/>
        <w:ind w:firstLine="240"/>
        <w:jc w:val="both"/>
      </w:pPr>
      <w:r>
        <w:rPr>
          <w:rFonts w:ascii="Arial" w:hAnsi="Arial"/>
          <w:b w:val="false"/>
          <w:i w:val="false"/>
          <w:color w:val="293a55"/>
          <w:sz w:val="18"/>
        </w:rPr>
        <w:t>20) здійснюється закупівля товарів, необхідних для проведення ремонту та відновлення техніки, на виконання договору про спільну діяльність, стороною якого виступає АТ "Укрзалізниця" та укладеного з метою підвищення обороноздатності держави на період дії правового режиму воєнного стану в Україні;</w:t>
      </w:r>
    </w:p>
    <w:bookmarkEnd w:id="161"/>
    <w:bookmarkStart w:name="2343" w:id="162"/>
    <w:p>
      <w:pPr>
        <w:spacing w:after="75"/>
        <w:ind w:firstLine="240"/>
        <w:jc w:val="right"/>
      </w:pPr>
      <w:r>
        <w:rPr>
          <w:rFonts w:ascii="Arial" w:hAnsi="Arial"/>
          <w:b w:val="false"/>
          <w:i w:val="false"/>
          <w:color w:val="293a55"/>
          <w:sz w:val="18"/>
        </w:rPr>
        <w:t>(пункт 13 доповнено новим абзацом</w:t>
      </w:r>
      <w:r>
        <w:rPr>
          <w:rFonts w:ascii="Arial" w:hAnsi="Arial"/>
          <w:b w:val="false"/>
          <w:i w:val="false"/>
          <w:color w:val="000000"/>
          <w:sz w:val="18"/>
        </w:rPr>
        <w:t xml:space="preserve"> </w:t>
      </w:r>
      <w:r>
        <w:rPr>
          <w:rFonts w:ascii="Arial" w:hAnsi="Arial"/>
          <w:b w:val="false"/>
          <w:i w:val="false"/>
          <w:color w:val="293a55"/>
          <w:sz w:val="18"/>
        </w:rPr>
        <w:t>тридцять другим</w:t>
      </w:r>
      <w:r>
        <w:rPr>
          <w:rFonts w:ascii="Arial" w:hAnsi="Arial"/>
          <w:b w:val="false"/>
          <w:i w:val="false"/>
          <w:color w:val="000000"/>
          <w:sz w:val="18"/>
        </w:rPr>
        <w:t xml:space="preserve"> </w:t>
      </w:r>
      <w:r>
        <w:rPr>
          <w:rFonts w:ascii="Arial" w:hAnsi="Arial"/>
          <w:b w:val="false"/>
          <w:i w:val="false"/>
          <w:color w:val="293a55"/>
          <w:sz w:val="18"/>
        </w:rPr>
        <w:t>згідно з</w:t>
      </w:r>
      <w:r>
        <w:br/>
      </w:r>
      <w:r>
        <w:rPr>
          <w:rFonts w:ascii="Arial" w:hAnsi="Arial"/>
          <w:b w:val="false"/>
          <w:i w:val="false"/>
          <w:color w:val="293a55"/>
          <w:sz w:val="18"/>
        </w:rPr>
        <w:t xml:space="preserve"> постановою Кабінету Міністрів України від 05.07.2024 р. N 782)</w:t>
      </w:r>
    </w:p>
    <w:bookmarkEnd w:id="162"/>
    <w:bookmarkStart w:name="2341" w:id="163"/>
    <w:p>
      <w:pPr>
        <w:spacing w:after="75"/>
        <w:ind w:firstLine="240"/>
        <w:jc w:val="both"/>
      </w:pPr>
      <w:r>
        <w:rPr>
          <w:rFonts w:ascii="Arial" w:hAnsi="Arial"/>
          <w:b w:val="false"/>
          <w:i w:val="false"/>
          <w:color w:val="293a55"/>
          <w:sz w:val="18"/>
        </w:rPr>
        <w:t>21) здійснюється закупівля товарів, робіт та послуг, необхідних для забезпечення будівництва військових інженерно-технічних і фортифікаційних споруд, виконання мобілізаційних завдань (замовлень), заходів, пов'язаних з підготовкою і виконанням завдань територіальної оборони, виконання договорів, що містять інформацію з обмеженим доступом, якщо така закупівля здійснюється для нагальних потреб Збройних Сил, інших військових формувань, правоохоронних органів, ДСНС, вищих військових навчальних закладів на їх запит з подальшою передачею таких товарів, робіт та послуг на облік запитувача. Запит Збройних Сил, інших військових формувань, правоохоронних органів, ДСНС, вищих військових навчальних закладів погоджується (затверджується) їх уповноваженою службовою (посадовою) особою та повинен містити обґрунтування нагальності потреби у здійсненні закупівлі відповідно до цього підпункту;</w:t>
      </w:r>
    </w:p>
    <w:bookmarkEnd w:id="163"/>
    <w:bookmarkStart w:name="2344" w:id="164"/>
    <w:p>
      <w:pPr>
        <w:spacing w:after="75"/>
        <w:ind w:firstLine="240"/>
        <w:jc w:val="right"/>
      </w:pPr>
      <w:r>
        <w:rPr>
          <w:rFonts w:ascii="Arial" w:hAnsi="Arial"/>
          <w:b w:val="false"/>
          <w:i w:val="false"/>
          <w:color w:val="293a55"/>
          <w:sz w:val="18"/>
        </w:rPr>
        <w:t>(пункт 13 доповнено новим абзацом</w:t>
      </w:r>
      <w:r>
        <w:rPr>
          <w:rFonts w:ascii="Arial" w:hAnsi="Arial"/>
          <w:b w:val="false"/>
          <w:i w:val="false"/>
          <w:color w:val="000000"/>
          <w:sz w:val="18"/>
        </w:rPr>
        <w:t xml:space="preserve"> </w:t>
      </w:r>
      <w:r>
        <w:rPr>
          <w:rFonts w:ascii="Arial" w:hAnsi="Arial"/>
          <w:b w:val="false"/>
          <w:i w:val="false"/>
          <w:color w:val="293a55"/>
          <w:sz w:val="18"/>
        </w:rPr>
        <w:t>тридцять третім</w:t>
      </w:r>
      <w:r>
        <w:rPr>
          <w:rFonts w:ascii="Arial" w:hAnsi="Arial"/>
          <w:b w:val="false"/>
          <w:i w:val="false"/>
          <w:color w:val="000000"/>
          <w:sz w:val="18"/>
        </w:rPr>
        <w:t xml:space="preserve"> </w:t>
      </w:r>
      <w:r>
        <w:rPr>
          <w:rFonts w:ascii="Arial" w:hAnsi="Arial"/>
          <w:b w:val="false"/>
          <w:i w:val="false"/>
          <w:color w:val="293a55"/>
          <w:sz w:val="18"/>
        </w:rPr>
        <w:t>згідно з</w:t>
      </w:r>
      <w:r>
        <w:br/>
      </w:r>
      <w:r>
        <w:rPr>
          <w:rFonts w:ascii="Arial" w:hAnsi="Arial"/>
          <w:b w:val="false"/>
          <w:i w:val="false"/>
          <w:color w:val="293a55"/>
          <w:sz w:val="18"/>
        </w:rPr>
        <w:t xml:space="preserve"> постановою Кабінету Міністрів України від 05.07.2024 р. N 782)</w:t>
      </w:r>
    </w:p>
    <w:bookmarkEnd w:id="164"/>
    <w:bookmarkStart w:name="2370" w:id="165"/>
    <w:p>
      <w:pPr>
        <w:spacing w:after="75"/>
        <w:ind w:firstLine="240"/>
        <w:jc w:val="both"/>
      </w:pPr>
      <w:r>
        <w:rPr>
          <w:rFonts w:ascii="Arial" w:hAnsi="Arial"/>
          <w:b w:val="false"/>
          <w:i w:val="false"/>
          <w:color w:val="293a55"/>
          <w:sz w:val="18"/>
        </w:rPr>
        <w:t>22) здійснюється закупівля:</w:t>
      </w:r>
    </w:p>
    <w:bookmarkEnd w:id="165"/>
    <w:bookmarkStart w:name="2371" w:id="166"/>
    <w:p>
      <w:pPr>
        <w:spacing w:after="75"/>
        <w:ind w:firstLine="240"/>
        <w:jc w:val="both"/>
      </w:pPr>
      <w:r>
        <w:rPr>
          <w:rFonts w:ascii="Arial" w:hAnsi="Arial"/>
          <w:b w:val="false"/>
          <w:i w:val="false"/>
          <w:color w:val="293a55"/>
          <w:sz w:val="18"/>
        </w:rPr>
        <w:t>парових турбін (на умовах співфінансування), газопоршневих</w:t>
      </w:r>
      <w:r>
        <w:rPr>
          <w:rFonts w:ascii="Arial" w:hAnsi="Arial"/>
          <w:b w:val="false"/>
          <w:i w:val="false"/>
          <w:color w:val="293a55"/>
          <w:sz w:val="18"/>
        </w:rPr>
        <w:t>, газотурбінних когенераційних установок, газотурбінних установок та блочно-модульних котелень (їх складових),</w:t>
      </w:r>
      <w:r>
        <w:rPr>
          <w:rFonts w:ascii="Arial" w:hAnsi="Arial"/>
          <w:b w:val="false"/>
          <w:i w:val="false"/>
          <w:color w:val="000000"/>
          <w:sz w:val="18"/>
        </w:rPr>
        <w:t xml:space="preserve"> </w:t>
      </w:r>
      <w:r>
        <w:rPr>
          <w:rFonts w:ascii="Arial" w:hAnsi="Arial"/>
          <w:b w:val="false"/>
          <w:i w:val="false"/>
          <w:color w:val="293a55"/>
          <w:sz w:val="18"/>
        </w:rPr>
        <w:t>теплових насосів, котелень, їх складових, обладнання до них, послуг з їх оренди</w:t>
      </w:r>
      <w:r>
        <w:rPr>
          <w:rFonts w:ascii="Arial" w:hAnsi="Arial"/>
          <w:b w:val="false"/>
          <w:i w:val="false"/>
          <w:color w:val="293a55"/>
          <w:sz w:val="18"/>
        </w:rPr>
        <w:t>;</w:t>
      </w:r>
    </w:p>
    <w:bookmarkEnd w:id="166"/>
    <w:bookmarkStart w:name="2532" w:id="167"/>
    <w:p>
      <w:pPr>
        <w:spacing w:after="75"/>
        <w:ind w:firstLine="240"/>
        <w:jc w:val="right"/>
      </w:pPr>
      <w:r>
        <w:rPr>
          <w:rFonts w:ascii="Arial" w:hAnsi="Arial"/>
          <w:b w:val="false"/>
          <w:i w:val="false"/>
          <w:color w:val="293a55"/>
          <w:sz w:val="18"/>
        </w:rPr>
        <w:t>(абзац</w:t>
      </w:r>
      <w:r>
        <w:rPr>
          <w:rFonts w:ascii="Arial" w:hAnsi="Arial"/>
          <w:b w:val="false"/>
          <w:i w:val="false"/>
          <w:color w:val="000000"/>
          <w:sz w:val="18"/>
        </w:rPr>
        <w:t xml:space="preserve"> </w:t>
      </w:r>
      <w:r>
        <w:rPr>
          <w:rFonts w:ascii="Arial" w:hAnsi="Arial"/>
          <w:b w:val="false"/>
          <w:i w:val="false"/>
          <w:color w:val="293a55"/>
          <w:sz w:val="18"/>
        </w:rPr>
        <w:t>тридцять п'ятий</w:t>
      </w:r>
      <w:r>
        <w:rPr>
          <w:rFonts w:ascii="Arial" w:hAnsi="Arial"/>
          <w:b w:val="false"/>
          <w:i w:val="false"/>
          <w:color w:val="000000"/>
          <w:sz w:val="18"/>
        </w:rPr>
        <w:t xml:space="preserve"> </w:t>
      </w:r>
      <w:r>
        <w:rPr>
          <w:rFonts w:ascii="Arial" w:hAnsi="Arial"/>
          <w:b w:val="false"/>
          <w:i w:val="false"/>
          <w:color w:val="293a55"/>
          <w:sz w:val="18"/>
        </w:rPr>
        <w:t>пункту 13 із змінами, внесеними згідно з</w:t>
      </w:r>
      <w:r>
        <w:br/>
      </w:r>
      <w:r>
        <w:rPr>
          <w:rFonts w:ascii="Arial" w:hAnsi="Arial"/>
          <w:b w:val="false"/>
          <w:i w:val="false"/>
          <w:color w:val="293a55"/>
          <w:sz w:val="18"/>
        </w:rPr>
        <w:t xml:space="preserve"> </w:t>
      </w:r>
      <w:r>
        <w:rPr>
          <w:rFonts w:ascii="Arial" w:hAnsi="Arial"/>
          <w:b w:val="false"/>
          <w:i w:val="false"/>
          <w:color w:val="293a55"/>
          <w:sz w:val="18"/>
        </w:rPr>
        <w:t>постановами</w:t>
      </w:r>
      <w:r>
        <w:rPr>
          <w:rFonts w:ascii="Arial" w:hAnsi="Arial"/>
          <w:b w:val="false"/>
          <w:i w:val="false"/>
          <w:color w:val="000000"/>
          <w:sz w:val="18"/>
        </w:rPr>
        <w:t xml:space="preserve"> </w:t>
      </w:r>
      <w:r>
        <w:rPr>
          <w:rFonts w:ascii="Arial" w:hAnsi="Arial"/>
          <w:b w:val="false"/>
          <w:i w:val="false"/>
          <w:color w:val="293a55"/>
          <w:sz w:val="18"/>
        </w:rPr>
        <w:t>Кабінету Міністрів України від 01.09.2025 р. N 1067</w:t>
      </w:r>
      <w:r>
        <w:rPr>
          <w:rFonts w:ascii="Arial" w:hAnsi="Arial"/>
          <w:b w:val="false"/>
          <w:i w:val="false"/>
          <w:color w:val="293a55"/>
          <w:sz w:val="18"/>
        </w:rPr>
        <w:t>,</w:t>
      </w:r>
      <w:r>
        <w:br/>
      </w:r>
      <w:r>
        <w:rPr>
          <w:rFonts w:ascii="Arial" w:hAnsi="Arial"/>
          <w:b w:val="false"/>
          <w:i w:val="false"/>
          <w:color w:val="293a55"/>
          <w:sz w:val="18"/>
        </w:rPr>
        <w:t>від 28.11.2025 р. N 1582)</w:t>
      </w:r>
    </w:p>
    <w:bookmarkEnd w:id="167"/>
    <w:bookmarkStart w:name="2372" w:id="168"/>
    <w:p>
      <w:pPr>
        <w:spacing w:after="75"/>
        <w:ind w:firstLine="240"/>
        <w:jc w:val="both"/>
      </w:pPr>
      <w:r>
        <w:rPr>
          <w:rFonts w:ascii="Arial" w:hAnsi="Arial"/>
          <w:b w:val="false"/>
          <w:i w:val="false"/>
          <w:color w:val="293a55"/>
          <w:sz w:val="18"/>
        </w:rPr>
        <w:t>послуг з оренди (фрахту, лізингу тощо) суден технічного флоту (спеціалізованих суден), на яких встановлені газопоршневі та/або газотурбінні установки, призначені для виробництва електричної енергії, послуг з найму персоналу для таких установок;</w:t>
      </w:r>
    </w:p>
    <w:bookmarkEnd w:id="168"/>
    <w:bookmarkStart w:name="2373" w:id="169"/>
    <w:p>
      <w:pPr>
        <w:spacing w:after="75"/>
        <w:ind w:firstLine="240"/>
        <w:jc w:val="both"/>
      </w:pPr>
      <w:r>
        <w:rPr>
          <w:rFonts w:ascii="Arial" w:hAnsi="Arial"/>
          <w:b w:val="false"/>
          <w:i w:val="false"/>
          <w:color w:val="293a55"/>
          <w:sz w:val="18"/>
        </w:rPr>
        <w:t>товарів, робіт та послуг, пов'язаних з будівництвом установок, зазначених у абзацах другому і третьому цього підпункту, введенням в експлуатацію, здійсненням заходів щодо проектування, будівництва та/або реконструкції електричних, газових мереж, необхідних для забезпечення можливості видачі потужності, приєднанням таких установок до електричних, газових та інших мереж</w:t>
      </w:r>
      <w:r>
        <w:rPr>
          <w:rFonts w:ascii="Arial" w:hAnsi="Arial"/>
          <w:b w:val="false"/>
          <w:i w:val="false"/>
          <w:color w:val="293a55"/>
          <w:sz w:val="18"/>
        </w:rPr>
        <w:t>, артезіанських свердловин, інших експлуатаційних свердловин різних типів</w:t>
      </w:r>
      <w:r>
        <w:rPr>
          <w:rFonts w:ascii="Arial" w:hAnsi="Arial"/>
          <w:b w:val="false"/>
          <w:i w:val="false"/>
          <w:color w:val="293a55"/>
          <w:sz w:val="18"/>
        </w:rPr>
        <w:t>;</w:t>
      </w:r>
    </w:p>
    <w:bookmarkEnd w:id="169"/>
    <w:bookmarkStart w:name="2656" w:id="170"/>
    <w:p>
      <w:pPr>
        <w:spacing w:after="75"/>
        <w:ind w:firstLine="240"/>
        <w:jc w:val="right"/>
      </w:pPr>
      <w:r>
        <w:rPr>
          <w:rFonts w:ascii="Arial" w:hAnsi="Arial"/>
          <w:b w:val="false"/>
          <w:i w:val="false"/>
          <w:color w:val="293a55"/>
          <w:sz w:val="18"/>
        </w:rPr>
        <w:t>(абзац тридцять сьомий пункту 13 із змінами, внесеними згідно з</w:t>
      </w:r>
      <w:r>
        <w:br/>
      </w:r>
      <w:r>
        <w:rPr>
          <w:rFonts w:ascii="Arial" w:hAnsi="Arial"/>
          <w:b w:val="false"/>
          <w:i w:val="false"/>
          <w:color w:val="293a55"/>
          <w:sz w:val="18"/>
        </w:rPr>
        <w:t>постановою Кабінету Міністрів України від 28.11.2025 р. N 1582)</w:t>
      </w:r>
    </w:p>
    <w:bookmarkEnd w:id="170"/>
    <w:bookmarkStart w:name="2517" w:id="171"/>
    <w:p>
      <w:pPr>
        <w:spacing w:after="75"/>
        <w:ind w:firstLine="240"/>
        <w:jc w:val="both"/>
      </w:pPr>
      <w:r>
        <w:rPr>
          <w:rFonts w:ascii="Arial" w:hAnsi="Arial"/>
          <w:b w:val="false"/>
          <w:i w:val="false"/>
          <w:color w:val="293a55"/>
          <w:sz w:val="18"/>
        </w:rPr>
        <w:t>послуг з проектування, обслуговування, планових і позапланових ремонтів таких установок для підприємств паливно-енергетичного комплексу для підготовки до опалювального сезону;</w:t>
      </w:r>
    </w:p>
    <w:bookmarkEnd w:id="171"/>
    <w:bookmarkStart w:name="2533" w:id="172"/>
    <w:p>
      <w:pPr>
        <w:spacing w:after="75"/>
        <w:ind w:firstLine="240"/>
        <w:jc w:val="right"/>
      </w:pPr>
      <w:r>
        <w:rPr>
          <w:rFonts w:ascii="Arial" w:hAnsi="Arial"/>
          <w:b w:val="false"/>
          <w:i w:val="false"/>
          <w:color w:val="293a55"/>
          <w:sz w:val="18"/>
        </w:rPr>
        <w:t>(абзац</w:t>
      </w:r>
      <w:r>
        <w:rPr>
          <w:rFonts w:ascii="Arial" w:hAnsi="Arial"/>
          <w:b w:val="false"/>
          <w:i w:val="false"/>
          <w:color w:val="000000"/>
          <w:sz w:val="18"/>
        </w:rPr>
        <w:t xml:space="preserve"> </w:t>
      </w:r>
      <w:r>
        <w:rPr>
          <w:rFonts w:ascii="Arial" w:hAnsi="Arial"/>
          <w:b w:val="false"/>
          <w:i w:val="false"/>
          <w:color w:val="293a55"/>
          <w:sz w:val="18"/>
        </w:rPr>
        <w:t>тридцять восьмий</w:t>
      </w:r>
      <w:r>
        <w:rPr>
          <w:rFonts w:ascii="Arial" w:hAnsi="Arial"/>
          <w:b w:val="false"/>
          <w:i w:val="false"/>
          <w:color w:val="000000"/>
          <w:sz w:val="18"/>
        </w:rPr>
        <w:t xml:space="preserve"> </w:t>
      </w:r>
      <w:r>
        <w:rPr>
          <w:rFonts w:ascii="Arial" w:hAnsi="Arial"/>
          <w:b w:val="false"/>
          <w:i w:val="false"/>
          <w:color w:val="293a55"/>
          <w:sz w:val="18"/>
        </w:rPr>
        <w:t>пункту 13 із змінами, внесеними згідно з</w:t>
      </w:r>
      <w:r>
        <w:br/>
      </w:r>
      <w:r>
        <w:rPr>
          <w:rFonts w:ascii="Arial" w:hAnsi="Arial"/>
          <w:b w:val="false"/>
          <w:i w:val="false"/>
          <w:color w:val="293a55"/>
          <w:sz w:val="18"/>
        </w:rPr>
        <w:t xml:space="preserve"> постановою Кабінету Міністрів України від 01.09.2025 р. N 1067)</w:t>
      </w:r>
    </w:p>
    <w:bookmarkEnd w:id="172"/>
    <w:bookmarkStart w:name="2345" w:id="173"/>
    <w:p>
      <w:pPr>
        <w:spacing w:after="75"/>
        <w:ind w:firstLine="240"/>
        <w:jc w:val="right"/>
      </w:pPr>
      <w:r>
        <w:rPr>
          <w:rFonts w:ascii="Arial" w:hAnsi="Arial"/>
          <w:b w:val="false"/>
          <w:i w:val="false"/>
          <w:color w:val="293a55"/>
          <w:sz w:val="18"/>
        </w:rPr>
        <w:t>(пункт 13 доповнено новим абзацом тридцять другим згідно з</w:t>
      </w:r>
      <w:r>
        <w:br/>
      </w:r>
      <w:r>
        <w:rPr>
          <w:rFonts w:ascii="Arial" w:hAnsi="Arial"/>
          <w:b w:val="false"/>
          <w:i w:val="false"/>
          <w:color w:val="293a55"/>
          <w:sz w:val="18"/>
        </w:rPr>
        <w:t xml:space="preserve"> постановою Кабінету Міністрів України від 05.07.2024 р. N 782,</w:t>
      </w:r>
      <w:r>
        <w:br/>
      </w:r>
      <w:r>
        <w:rPr>
          <w:rFonts w:ascii="Arial" w:hAnsi="Arial"/>
          <w:b w:val="false"/>
          <w:i w:val="false"/>
          <w:color w:val="293a55"/>
          <w:sz w:val="18"/>
        </w:rPr>
        <w:t>у зв'язку з цим абзаци тридцятий - тридцять четвертий</w:t>
      </w:r>
      <w:r>
        <w:br/>
      </w:r>
      <w:r>
        <w:rPr>
          <w:rFonts w:ascii="Arial" w:hAnsi="Arial"/>
          <w:b w:val="false"/>
          <w:i w:val="false"/>
          <w:color w:val="293a55"/>
          <w:sz w:val="18"/>
        </w:rPr>
        <w:t xml:space="preserve"> вважати відповідно абзацами тридцять третім - тридцять сьомим</w:t>
      </w:r>
      <w:r>
        <w:rPr>
          <w:rFonts w:ascii="Arial" w:hAnsi="Arial"/>
          <w:b w:val="false"/>
          <w:i w:val="false"/>
          <w:color w:val="293a55"/>
          <w:sz w:val="18"/>
        </w:rPr>
        <w:t>,</w:t>
      </w:r>
      <w:r>
        <w:br/>
      </w:r>
      <w:r>
        <w:rPr>
          <w:rFonts w:ascii="Arial" w:hAnsi="Arial"/>
          <w:b w:val="false"/>
          <w:i w:val="false"/>
          <w:color w:val="293a55"/>
          <w:sz w:val="18"/>
        </w:rPr>
        <w:t>підпункт 22 пункту 13 у редакції постанови</w:t>
      </w:r>
      <w:r>
        <w:br/>
      </w:r>
      <w:r>
        <w:rPr>
          <w:rFonts w:ascii="Arial" w:hAnsi="Arial"/>
          <w:b w:val="false"/>
          <w:i w:val="false"/>
          <w:color w:val="293a55"/>
          <w:sz w:val="18"/>
        </w:rPr>
        <w:t xml:space="preserve"> Кабінету Міністрів України від 13.09.2024 р. N 1069)</w:t>
      </w:r>
    </w:p>
    <w:bookmarkEnd w:id="173"/>
    <w:bookmarkStart w:name="2723" w:id="174"/>
    <w:p>
      <w:pPr>
        <w:spacing w:after="75"/>
        <w:ind w:firstLine="240"/>
        <w:jc w:val="both"/>
      </w:pPr>
      <w:r>
        <w:rPr>
          <w:rFonts w:ascii="Arial" w:hAnsi="Arial"/>
          <w:b w:val="false"/>
          <w:i w:val="false"/>
          <w:color w:val="293a55"/>
          <w:sz w:val="18"/>
        </w:rPr>
        <w:t>23) підпункт 23 пункту 13 виключено</w:t>
      </w:r>
    </w:p>
    <w:bookmarkEnd w:id="174"/>
    <w:bookmarkStart w:name="2506" w:id="175"/>
    <w:p>
      <w:pPr>
        <w:spacing w:after="75"/>
        <w:ind w:firstLine="240"/>
        <w:jc w:val="right"/>
      </w:pPr>
      <w:r>
        <w:rPr>
          <w:rFonts w:ascii="Arial" w:hAnsi="Arial"/>
          <w:b w:val="false"/>
          <w:i w:val="false"/>
          <w:color w:val="293a55"/>
          <w:sz w:val="18"/>
        </w:rPr>
        <w:t>(пункт 13 доповнено підпунктом 23 згідно з постановою</w:t>
      </w:r>
      <w:r>
        <w:br/>
      </w:r>
      <w:r>
        <w:rPr>
          <w:rFonts w:ascii="Arial" w:hAnsi="Arial"/>
          <w:b w:val="false"/>
          <w:i w:val="false"/>
          <w:color w:val="293a55"/>
          <w:sz w:val="18"/>
        </w:rPr>
        <w:t xml:space="preserve"> Кабінету Міністрів України від 15.04.2025 р. N 442</w:t>
      </w:r>
      <w:r>
        <w:rPr>
          <w:rFonts w:ascii="Arial" w:hAnsi="Arial"/>
          <w:b w:val="false"/>
          <w:i w:val="false"/>
          <w:color w:val="293a55"/>
          <w:sz w:val="18"/>
        </w:rPr>
        <w:t>,</w:t>
      </w:r>
      <w:r>
        <w:br/>
      </w:r>
      <w:r>
        <w:rPr>
          <w:rFonts w:ascii="Arial" w:hAnsi="Arial"/>
          <w:b w:val="false"/>
          <w:i w:val="false"/>
          <w:color w:val="293a55"/>
          <w:sz w:val="18"/>
        </w:rPr>
        <w:t>підпункт 23 пункту 13 із змінами, внесеними згідно з</w:t>
      </w:r>
      <w:r>
        <w:br/>
      </w:r>
      <w:r>
        <w:rPr>
          <w:rFonts w:ascii="Arial" w:hAnsi="Arial"/>
          <w:b w:val="false"/>
          <w:i w:val="false"/>
          <w:color w:val="293a55"/>
          <w:sz w:val="18"/>
        </w:rPr>
        <w:t xml:space="preserve"> постановою Кабінету Міністрів України від 02.05.2025 р. N 509</w:t>
      </w:r>
      <w:r>
        <w:rPr>
          <w:rFonts w:ascii="Arial" w:hAnsi="Arial"/>
          <w:b w:val="false"/>
          <w:i w:val="false"/>
          <w:color w:val="293a55"/>
          <w:sz w:val="18"/>
        </w:rPr>
        <w:t>,</w:t>
      </w:r>
      <w:r>
        <w:br/>
      </w:r>
      <w:r>
        <w:rPr>
          <w:rFonts w:ascii="Arial" w:hAnsi="Arial"/>
          <w:b w:val="false"/>
          <w:i w:val="false"/>
          <w:color w:val="293a55"/>
          <w:sz w:val="18"/>
        </w:rPr>
        <w:t>виключено згідно з постановою Кабінету</w:t>
      </w:r>
      <w:r>
        <w:br/>
      </w:r>
      <w:r>
        <w:rPr>
          <w:rFonts w:ascii="Arial" w:hAnsi="Arial"/>
          <w:b w:val="false"/>
          <w:i w:val="false"/>
          <w:color w:val="293a55"/>
          <w:sz w:val="18"/>
        </w:rPr>
        <w:t>Міністрів України від 12.03.2026 р. N 355)</w:t>
      </w:r>
    </w:p>
    <w:bookmarkEnd w:id="175"/>
    <w:bookmarkStart w:name="2724" w:id="176"/>
    <w:p>
      <w:pPr>
        <w:spacing w:after="75"/>
        <w:ind w:firstLine="240"/>
        <w:jc w:val="both"/>
      </w:pPr>
      <w:r>
        <w:rPr>
          <w:rFonts w:ascii="Arial" w:hAnsi="Arial"/>
          <w:b w:val="false"/>
          <w:i w:val="false"/>
          <w:color w:val="293a55"/>
          <w:sz w:val="18"/>
        </w:rPr>
        <w:t>24) підпункт 24 пункту 13 виключено</w:t>
      </w:r>
    </w:p>
    <w:bookmarkEnd w:id="176"/>
    <w:bookmarkStart w:name="2514" w:id="177"/>
    <w:p>
      <w:pPr>
        <w:spacing w:after="75"/>
        <w:ind w:firstLine="240"/>
        <w:jc w:val="right"/>
      </w:pPr>
      <w:r>
        <w:rPr>
          <w:rFonts w:ascii="Arial" w:hAnsi="Arial"/>
          <w:b w:val="false"/>
          <w:i w:val="false"/>
          <w:color w:val="293a55"/>
          <w:sz w:val="18"/>
        </w:rPr>
        <w:t>(пункт 13 доповнено підпунктом 24 згідно з постановою</w:t>
      </w:r>
      <w:r>
        <w:br/>
      </w:r>
      <w:r>
        <w:rPr>
          <w:rFonts w:ascii="Arial" w:hAnsi="Arial"/>
          <w:b w:val="false"/>
          <w:i w:val="false"/>
          <w:color w:val="293a55"/>
          <w:sz w:val="18"/>
        </w:rPr>
        <w:t xml:space="preserve"> Кабінету Міністрів України від 15.08.2025 р. N 992</w:t>
      </w:r>
      <w:r>
        <w:rPr>
          <w:rFonts w:ascii="Arial" w:hAnsi="Arial"/>
          <w:b w:val="false"/>
          <w:i w:val="false"/>
          <w:color w:val="293a55"/>
          <w:sz w:val="18"/>
        </w:rPr>
        <w:t>,</w:t>
      </w:r>
      <w:r>
        <w:br/>
      </w:r>
      <w:r>
        <w:rPr>
          <w:rFonts w:ascii="Arial" w:hAnsi="Arial"/>
          <w:b w:val="false"/>
          <w:i w:val="false"/>
          <w:color w:val="293a55"/>
          <w:sz w:val="18"/>
        </w:rPr>
        <w:t>підпункт 24 пункту 13 у редакції постанови</w:t>
      </w:r>
      <w:r>
        <w:br/>
      </w:r>
      <w:r>
        <w:rPr>
          <w:rFonts w:ascii="Arial" w:hAnsi="Arial"/>
          <w:b w:val="false"/>
          <w:i w:val="false"/>
          <w:color w:val="293a55"/>
          <w:sz w:val="18"/>
        </w:rPr>
        <w:t xml:space="preserve"> Кабінету Міністрів України від 16.02.2026 р. N 200</w:t>
      </w:r>
      <w:r>
        <w:rPr>
          <w:rFonts w:ascii="Arial" w:hAnsi="Arial"/>
          <w:b w:val="false"/>
          <w:i w:val="false"/>
          <w:color w:val="293a55"/>
          <w:sz w:val="18"/>
        </w:rPr>
        <w:t>,</w:t>
      </w:r>
      <w:r>
        <w:br/>
      </w:r>
      <w:r>
        <w:rPr>
          <w:rFonts w:ascii="Arial" w:hAnsi="Arial"/>
          <w:b w:val="false"/>
          <w:i w:val="false"/>
          <w:color w:val="293a55"/>
          <w:sz w:val="18"/>
        </w:rPr>
        <w:t>виключено згідно з постановою Кабінету</w:t>
      </w:r>
      <w:r>
        <w:br/>
      </w:r>
      <w:r>
        <w:rPr>
          <w:rFonts w:ascii="Arial" w:hAnsi="Arial"/>
          <w:b w:val="false"/>
          <w:i w:val="false"/>
          <w:color w:val="293a55"/>
          <w:sz w:val="18"/>
        </w:rPr>
        <w:t>Міністрів України від 12.03.2026 р. N 355)</w:t>
      </w:r>
    </w:p>
    <w:bookmarkEnd w:id="177"/>
    <w:bookmarkStart w:name="2518" w:id="178"/>
    <w:p>
      <w:pPr>
        <w:spacing w:after="75"/>
        <w:ind w:firstLine="240"/>
        <w:jc w:val="both"/>
      </w:pPr>
      <w:r>
        <w:rPr>
          <w:rFonts w:ascii="Arial" w:hAnsi="Arial"/>
          <w:b w:val="false"/>
          <w:i w:val="false"/>
          <w:color w:val="293a55"/>
          <w:sz w:val="18"/>
        </w:rPr>
        <w:t>25) здійснюється закупівля суб'єктами ринку природного газу компресорних, газопоршневих та/або газотурбінних газоперекачувальних установок, у тому числі таких, що були у користуванні, а також послуг, необхідних для проведення їх оцінки. При цьому закупівля установок, що були у користуванні, проводиться за ціною, яка не перевищує їх вартість, визначену на підставі висновку експерта (експертного дослідження) або звіту про оцінку майна</w:t>
      </w:r>
      <w:r>
        <w:rPr>
          <w:rFonts w:ascii="Arial" w:hAnsi="Arial"/>
          <w:b w:val="false"/>
          <w:i w:val="false"/>
          <w:color w:val="293a55"/>
          <w:sz w:val="18"/>
        </w:rPr>
        <w:t>;</w:t>
      </w:r>
    </w:p>
    <w:bookmarkEnd w:id="178"/>
    <w:bookmarkStart w:name="2534" w:id="179"/>
    <w:p>
      <w:pPr>
        <w:spacing w:after="75"/>
        <w:ind w:firstLine="240"/>
        <w:jc w:val="right"/>
      </w:pPr>
      <w:r>
        <w:rPr>
          <w:rFonts w:ascii="Arial" w:hAnsi="Arial"/>
          <w:b w:val="false"/>
          <w:i w:val="false"/>
          <w:color w:val="293a55"/>
          <w:sz w:val="18"/>
        </w:rPr>
        <w:t>(пункт 13 доповнено новим абзацом</w:t>
      </w:r>
      <w:r>
        <w:rPr>
          <w:rFonts w:ascii="Arial" w:hAnsi="Arial"/>
          <w:b w:val="false"/>
          <w:i w:val="false"/>
          <w:color w:val="000000"/>
          <w:sz w:val="18"/>
        </w:rPr>
        <w:t xml:space="preserve"> </w:t>
      </w:r>
      <w:r>
        <w:rPr>
          <w:rFonts w:ascii="Arial" w:hAnsi="Arial"/>
          <w:b w:val="false"/>
          <w:i w:val="false"/>
          <w:color w:val="293a55"/>
          <w:sz w:val="18"/>
        </w:rPr>
        <w:t>сорок першим</w:t>
      </w:r>
      <w:r>
        <w:rPr>
          <w:rFonts w:ascii="Arial" w:hAnsi="Arial"/>
          <w:b w:val="false"/>
          <w:i w:val="false"/>
          <w:color w:val="000000"/>
          <w:sz w:val="18"/>
        </w:rPr>
        <w:t xml:space="preserve"> </w:t>
      </w:r>
      <w:r>
        <w:rPr>
          <w:rFonts w:ascii="Arial" w:hAnsi="Arial"/>
          <w:b w:val="false"/>
          <w:i w:val="false"/>
          <w:color w:val="293a55"/>
          <w:sz w:val="18"/>
        </w:rPr>
        <w:t>згідно з</w:t>
      </w:r>
      <w:r>
        <w:br/>
      </w:r>
      <w:r>
        <w:rPr>
          <w:rFonts w:ascii="Arial" w:hAnsi="Arial"/>
          <w:b w:val="false"/>
          <w:i w:val="false"/>
          <w:color w:val="293a55"/>
          <w:sz w:val="18"/>
        </w:rPr>
        <w:t xml:space="preserve"> постановою Кабінету Міністрів України від 01.09.2025 р. N 1067,</w:t>
      </w:r>
      <w:r>
        <w:br/>
      </w:r>
      <w:r>
        <w:rPr>
          <w:rFonts w:ascii="Arial" w:hAnsi="Arial"/>
          <w:b w:val="false"/>
          <w:i w:val="false"/>
          <w:color w:val="293a55"/>
          <w:sz w:val="18"/>
        </w:rPr>
        <w:t>у зв'язку з цим абзаци</w:t>
      </w:r>
      <w:r>
        <w:rPr>
          <w:rFonts w:ascii="Arial" w:hAnsi="Arial"/>
          <w:b w:val="false"/>
          <w:i w:val="false"/>
          <w:color w:val="000000"/>
          <w:sz w:val="18"/>
        </w:rPr>
        <w:t xml:space="preserve"> </w:t>
      </w:r>
      <w:r>
        <w:rPr>
          <w:rFonts w:ascii="Arial" w:hAnsi="Arial"/>
          <w:b w:val="false"/>
          <w:i w:val="false"/>
          <w:color w:val="293a55"/>
          <w:sz w:val="18"/>
        </w:rPr>
        <w:t>сорок перший</w:t>
      </w:r>
      <w:r>
        <w:rPr>
          <w:rFonts w:ascii="Arial" w:hAnsi="Arial"/>
          <w:b w:val="false"/>
          <w:i w:val="false"/>
          <w:color w:val="000000"/>
          <w:sz w:val="18"/>
        </w:rPr>
        <w:t xml:space="preserve"> </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сорок шостий</w:t>
      </w:r>
      <w:r>
        <w:br/>
      </w:r>
      <w:r>
        <w:rPr>
          <w:rFonts w:ascii="Arial" w:hAnsi="Arial"/>
          <w:b w:val="false"/>
          <w:i w:val="false"/>
          <w:color w:val="293a55"/>
          <w:sz w:val="18"/>
        </w:rPr>
        <w:t xml:space="preserve"> вважати відповідно абзацами</w:t>
      </w:r>
      <w:r>
        <w:rPr>
          <w:rFonts w:ascii="Arial" w:hAnsi="Arial"/>
          <w:b w:val="false"/>
          <w:i w:val="false"/>
          <w:color w:val="000000"/>
          <w:sz w:val="18"/>
        </w:rPr>
        <w:t xml:space="preserve"> </w:t>
      </w:r>
      <w:r>
        <w:rPr>
          <w:rFonts w:ascii="Arial" w:hAnsi="Arial"/>
          <w:b w:val="false"/>
          <w:i w:val="false"/>
          <w:color w:val="293a55"/>
          <w:sz w:val="18"/>
        </w:rPr>
        <w:t>сорок другим</w:t>
      </w:r>
      <w:r>
        <w:rPr>
          <w:rFonts w:ascii="Arial" w:hAnsi="Arial"/>
          <w:b w:val="false"/>
          <w:i w:val="false"/>
          <w:color w:val="000000"/>
          <w:sz w:val="18"/>
        </w:rPr>
        <w:t xml:space="preserve"> </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сорок сьомим</w:t>
      </w:r>
      <w:r>
        <w:rPr>
          <w:rFonts w:ascii="Arial" w:hAnsi="Arial"/>
          <w:b w:val="false"/>
          <w:i w:val="false"/>
          <w:color w:val="293a55"/>
          <w:sz w:val="18"/>
        </w:rPr>
        <w:t>)</w:t>
      </w:r>
    </w:p>
    <w:bookmarkEnd w:id="179"/>
    <w:bookmarkStart w:name="2664" w:id="180"/>
    <w:p>
      <w:pPr>
        <w:spacing w:after="75"/>
        <w:ind w:firstLine="240"/>
        <w:jc w:val="both"/>
      </w:pPr>
      <w:r>
        <w:rPr>
          <w:rFonts w:ascii="Arial" w:hAnsi="Arial"/>
          <w:b w:val="false"/>
          <w:i w:val="false"/>
          <w:color w:val="293a55"/>
          <w:sz w:val="18"/>
        </w:rPr>
        <w:t>26) здійснюється закупівля юридичною особою, єдиним учасником (засновником) якої є держава, до 17 лютого 2026 р. послуг, необхідних для здійснення управління боргом, залучення, обслуговування і погашення запозичень, вчинення правочинів з борговими зобов'язаннями, що виникли внаслідок залучення запозичень з міжнародного ринку капіталу через інструменти кредитування, розміщення іноземних боргових цінних паперів на іноземній фондовій біржі, у тому числі шляхом обміну, випуску, купівлі, викупу та продажу боргових зобов'язань</w:t>
      </w:r>
      <w:r>
        <w:rPr>
          <w:rFonts w:ascii="Arial" w:hAnsi="Arial"/>
          <w:b w:val="false"/>
          <w:i w:val="false"/>
          <w:color w:val="293a55"/>
          <w:sz w:val="18"/>
        </w:rPr>
        <w:t>;</w:t>
      </w:r>
    </w:p>
    <w:bookmarkEnd w:id="180"/>
    <w:bookmarkStart w:name="2665" w:id="181"/>
    <w:p>
      <w:pPr>
        <w:spacing w:after="75"/>
        <w:ind w:firstLine="240"/>
        <w:jc w:val="right"/>
      </w:pPr>
      <w:r>
        <w:rPr>
          <w:rFonts w:ascii="Arial" w:hAnsi="Arial"/>
          <w:b w:val="false"/>
          <w:i w:val="false"/>
          <w:color w:val="293a55"/>
          <w:sz w:val="18"/>
        </w:rPr>
        <w:t>(пункт 13 доповнено новим абзацом сорок другим згідно з</w:t>
      </w:r>
      <w:r>
        <w:br/>
      </w:r>
      <w:r>
        <w:rPr>
          <w:rFonts w:ascii="Arial" w:hAnsi="Arial"/>
          <w:b w:val="false"/>
          <w:i w:val="false"/>
          <w:color w:val="293a55"/>
          <w:sz w:val="18"/>
        </w:rPr>
        <w:t>постановою Кабінету Міністрів України від 19.01.2026 р. N 46,</w:t>
      </w:r>
      <w:r>
        <w:br/>
      </w:r>
      <w:r>
        <w:rPr>
          <w:rFonts w:ascii="Arial" w:hAnsi="Arial"/>
          <w:b w:val="false"/>
          <w:i w:val="false"/>
          <w:color w:val="293a55"/>
          <w:sz w:val="18"/>
        </w:rPr>
        <w:t>у зв'язку з цим абзаци сорок другий - сорок сьомий вважати</w:t>
      </w:r>
      <w:r>
        <w:br/>
      </w:r>
      <w:r>
        <w:rPr>
          <w:rFonts w:ascii="Arial" w:hAnsi="Arial"/>
          <w:b w:val="false"/>
          <w:i w:val="false"/>
          <w:color w:val="293a55"/>
          <w:sz w:val="18"/>
        </w:rPr>
        <w:t xml:space="preserve"> відповідно абзацами сорок третім - сорок восьмим)</w:t>
      </w:r>
    </w:p>
    <w:bookmarkEnd w:id="181"/>
    <w:bookmarkStart w:name="2672" w:id="182"/>
    <w:p>
      <w:pPr>
        <w:spacing w:after="75"/>
        <w:ind w:firstLine="240"/>
        <w:jc w:val="both"/>
      </w:pPr>
      <w:r>
        <w:rPr>
          <w:rFonts w:ascii="Arial" w:hAnsi="Arial"/>
          <w:b w:val="false"/>
          <w:i w:val="false"/>
          <w:color w:val="293a55"/>
          <w:sz w:val="18"/>
        </w:rPr>
        <w:t>27) здійснюється до 1 березня 2026 р. закупівля товарів, робіт та послуг, необхідних для надання державної підтримки, визначеної підпунктом 7 пункту 2 додатка 1 до Порядку використання коштів державного фонду декарбонізації та енергоефективної трансформації, затвердженого</w:t>
      </w:r>
      <w:r>
        <w:rPr>
          <w:rFonts w:ascii="Arial" w:hAnsi="Arial"/>
          <w:b w:val="false"/>
          <w:i w:val="false"/>
          <w:color w:val="000000"/>
          <w:sz w:val="18"/>
        </w:rPr>
        <w:t xml:space="preserve"> </w:t>
      </w:r>
      <w:r>
        <w:rPr>
          <w:rFonts w:ascii="Arial" w:hAnsi="Arial"/>
          <w:b w:val="false"/>
          <w:i w:val="false"/>
          <w:color w:val="293a55"/>
          <w:sz w:val="18"/>
        </w:rPr>
        <w:t>постановою Кабінету Міністрів України від 21 червня 2024 р. N 761</w:t>
      </w:r>
      <w:r>
        <w:rPr>
          <w:rFonts w:ascii="Arial" w:hAnsi="Arial"/>
          <w:b w:val="false"/>
          <w:i w:val="false"/>
          <w:color w:val="000000"/>
          <w:sz w:val="18"/>
        </w:rPr>
        <w:t xml:space="preserve"> </w:t>
      </w:r>
      <w:r>
        <w:rPr>
          <w:rFonts w:ascii="Arial" w:hAnsi="Arial"/>
          <w:b w:val="false"/>
          <w:i w:val="false"/>
          <w:color w:val="293a55"/>
          <w:sz w:val="18"/>
        </w:rPr>
        <w:t>(Офіційний вісник України, 2024 р., N 63, ст. 3747), а саме закупівля та доставка для задоволення потреб дітей з інвалідністю підгрупи А портативних зарядних станцій орієнтовною ємністю 2 кВт•год;</w:t>
      </w:r>
    </w:p>
    <w:bookmarkEnd w:id="182"/>
    <w:bookmarkStart w:name="2674" w:id="183"/>
    <w:p>
      <w:pPr>
        <w:spacing w:after="75"/>
        <w:ind w:firstLine="240"/>
        <w:jc w:val="right"/>
      </w:pPr>
      <w:r>
        <w:rPr>
          <w:rFonts w:ascii="Arial" w:hAnsi="Arial"/>
          <w:b w:val="false"/>
          <w:i w:val="false"/>
          <w:color w:val="293a55"/>
          <w:sz w:val="18"/>
        </w:rPr>
        <w:t>(пункт 13 доповнено новим абзацом сорок третім згідно з</w:t>
      </w:r>
      <w:r>
        <w:br/>
      </w:r>
      <w:r>
        <w:rPr>
          <w:rFonts w:ascii="Arial" w:hAnsi="Arial"/>
          <w:b w:val="false"/>
          <w:i w:val="false"/>
          <w:color w:val="293a55"/>
          <w:sz w:val="18"/>
        </w:rPr>
        <w:t>постановою Кабінету Міністрів України від 30.01.2026 р. N 112)</w:t>
      </w:r>
    </w:p>
    <w:bookmarkEnd w:id="183"/>
    <w:bookmarkStart w:name="2729" w:id="184"/>
    <w:p>
      <w:pPr>
        <w:spacing w:after="75"/>
        <w:ind w:firstLine="240"/>
        <w:jc w:val="both"/>
      </w:pPr>
      <w:r>
        <w:rPr>
          <w:rFonts w:ascii="Arial" w:hAnsi="Arial"/>
          <w:b w:val="false"/>
          <w:i w:val="false"/>
          <w:color w:val="293a55"/>
          <w:sz w:val="18"/>
        </w:rPr>
        <w:t>28) здійснюється до 31 грудня 2026 р. закупівля парових турбін, газопоршневих установок, когенераційних установок, електрогенераційних установок, газових генераторів, газотурбінних установок та блочно-модульних котелень, теплових насосів, парових котлів, мобільних котелень, дизельних генераторів, зокрема складових та комплектуючих такого обладнання, силових трансформаторів, автотрансформаторів, трансформаторів струму, трансформаторів напруги, необхідних для подолання наслідків або запобігання виникненню надзвичайної ситуації державного (регіонального) рівня, а також робіт та послуг для/з їх будівництва та/або відновлення, та/або реконструкції, та/або розміщення, та/або капітального ремонту на відповідних об'єктах, а також їх захисту, в рамках здійснення заходів, передбачених Комплексними планами стійкості регіонів та окремих міст, схваленими</w:t>
      </w:r>
      <w:r>
        <w:rPr>
          <w:rFonts w:ascii="Arial" w:hAnsi="Arial"/>
          <w:b w:val="false"/>
          <w:i w:val="false"/>
          <w:color w:val="000000"/>
          <w:sz w:val="18"/>
        </w:rPr>
        <w:t xml:space="preserve"> </w:t>
      </w:r>
      <w:r>
        <w:rPr>
          <w:rFonts w:ascii="Arial" w:hAnsi="Arial"/>
          <w:b w:val="false"/>
          <w:i w:val="false"/>
          <w:color w:val="293a55"/>
          <w:sz w:val="18"/>
        </w:rPr>
        <w:t>рішенням Ради національної безпеки та оборони України від 3 березня 2026 р.</w:t>
      </w:r>
      <w:r>
        <w:rPr>
          <w:rFonts w:ascii="Arial" w:hAnsi="Arial"/>
          <w:b w:val="false"/>
          <w:i w:val="false"/>
          <w:color w:val="293a55"/>
          <w:sz w:val="18"/>
        </w:rPr>
        <w:t>, введеним в дію</w:t>
      </w:r>
      <w:r>
        <w:rPr>
          <w:rFonts w:ascii="Arial" w:hAnsi="Arial"/>
          <w:b w:val="false"/>
          <w:i w:val="false"/>
          <w:color w:val="000000"/>
          <w:sz w:val="18"/>
        </w:rPr>
        <w:t xml:space="preserve"> </w:t>
      </w:r>
      <w:r>
        <w:rPr>
          <w:rFonts w:ascii="Arial" w:hAnsi="Arial"/>
          <w:b w:val="false"/>
          <w:i w:val="false"/>
          <w:color w:val="293a55"/>
          <w:sz w:val="18"/>
        </w:rPr>
        <w:t>Указом Президента України від 14 березня 2026 р. N 239</w:t>
      </w:r>
      <w:r>
        <w:rPr>
          <w:rFonts w:ascii="Arial" w:hAnsi="Arial"/>
          <w:b w:val="false"/>
          <w:i w:val="false"/>
          <w:color w:val="293a55"/>
          <w:sz w:val="18"/>
        </w:rPr>
        <w:t>. Укладення договору про закупівлю відповідно до цього підпункту здійснюється з дотриманням принципів здійснення публічних закупівель, визначених</w:t>
      </w:r>
      <w:r>
        <w:rPr>
          <w:rFonts w:ascii="Arial" w:hAnsi="Arial"/>
          <w:b w:val="false"/>
          <w:i w:val="false"/>
          <w:color w:val="000000"/>
          <w:sz w:val="18"/>
        </w:rPr>
        <w:t xml:space="preserve"> </w:t>
      </w:r>
      <w:r>
        <w:rPr>
          <w:rFonts w:ascii="Arial" w:hAnsi="Arial"/>
          <w:b w:val="false"/>
          <w:i w:val="false"/>
          <w:color w:val="293a55"/>
          <w:sz w:val="18"/>
        </w:rPr>
        <w:t>статтею 5 Закону</w:t>
      </w:r>
      <w:r>
        <w:rPr>
          <w:rFonts w:ascii="Arial" w:hAnsi="Arial"/>
          <w:b w:val="false"/>
          <w:i w:val="false"/>
          <w:color w:val="293a55"/>
          <w:sz w:val="18"/>
        </w:rPr>
        <w:t>. Очікувана вартість предмета закупівлі робіт та послуг визначається замовником з урахуванням</w:t>
      </w:r>
      <w:r>
        <w:rPr>
          <w:rFonts w:ascii="Arial" w:hAnsi="Arial"/>
          <w:b w:val="false"/>
          <w:i w:val="false"/>
          <w:color w:val="000000"/>
          <w:sz w:val="18"/>
        </w:rPr>
        <w:t xml:space="preserve"> </w:t>
      </w:r>
      <w:r>
        <w:rPr>
          <w:rFonts w:ascii="Arial" w:hAnsi="Arial"/>
          <w:b w:val="false"/>
          <w:i w:val="false"/>
          <w:color w:val="293a55"/>
          <w:sz w:val="18"/>
        </w:rPr>
        <w:t>постанови Кабінету Міністрів України від 19 листопада 2025 р. N 1512 "Деякі особливості визначення вартості будівництва в умовах воєнного стану"</w:t>
      </w:r>
      <w:r>
        <w:rPr>
          <w:rFonts w:ascii="Arial" w:hAnsi="Arial"/>
          <w:b w:val="false"/>
          <w:i w:val="false"/>
          <w:color w:val="000000"/>
          <w:sz w:val="18"/>
        </w:rPr>
        <w:t xml:space="preserve"> </w:t>
      </w:r>
      <w:r>
        <w:rPr>
          <w:rFonts w:ascii="Arial" w:hAnsi="Arial"/>
          <w:b w:val="false"/>
          <w:i w:val="false"/>
          <w:color w:val="293a55"/>
          <w:sz w:val="18"/>
        </w:rPr>
        <w:t>(Офіційний вісник України, 2025 р., N 97, ст. 6807) та кошторисних норм України у будівництві "Настанова з визначення вартості будівництва", затверджених</w:t>
      </w:r>
      <w:r>
        <w:rPr>
          <w:rFonts w:ascii="Arial" w:hAnsi="Arial"/>
          <w:b w:val="false"/>
          <w:i w:val="false"/>
          <w:color w:val="000000"/>
          <w:sz w:val="18"/>
        </w:rPr>
        <w:t xml:space="preserve"> </w:t>
      </w:r>
      <w:r>
        <w:rPr>
          <w:rFonts w:ascii="Arial" w:hAnsi="Arial"/>
          <w:b w:val="false"/>
          <w:i w:val="false"/>
          <w:color w:val="293a55"/>
          <w:sz w:val="18"/>
        </w:rPr>
        <w:t>наказом Мінрозвитку від 1 листопада 2021 р. N 281</w:t>
      </w:r>
      <w:r>
        <w:rPr>
          <w:rFonts w:ascii="Arial" w:hAnsi="Arial"/>
          <w:b w:val="false"/>
          <w:i w:val="false"/>
          <w:color w:val="293a55"/>
          <w:sz w:val="18"/>
        </w:rPr>
        <w:t>;</w:t>
      </w:r>
    </w:p>
    <w:bookmarkEnd w:id="184"/>
    <w:bookmarkStart w:name="2675" w:id="185"/>
    <w:p>
      <w:pPr>
        <w:spacing w:after="75"/>
        <w:ind w:firstLine="240"/>
        <w:jc w:val="right"/>
      </w:pPr>
      <w:r>
        <w:rPr>
          <w:rFonts w:ascii="Arial" w:hAnsi="Arial"/>
          <w:b w:val="false"/>
          <w:i w:val="false"/>
          <w:color w:val="293a55"/>
          <w:sz w:val="18"/>
        </w:rPr>
        <w:t>(пункт 13 доповнено новим абзацом сорок четвертим згідно з</w:t>
      </w:r>
      <w:r>
        <w:br/>
      </w:r>
      <w:r>
        <w:rPr>
          <w:rFonts w:ascii="Arial" w:hAnsi="Arial"/>
          <w:b w:val="false"/>
          <w:i w:val="false"/>
          <w:color w:val="293a55"/>
          <w:sz w:val="18"/>
        </w:rPr>
        <w:t>постановою Кабінету Міністрів України від 30.01.2026 р. N 112,</w:t>
      </w:r>
      <w:r>
        <w:br/>
      </w:r>
      <w:r>
        <w:rPr>
          <w:rFonts w:ascii="Arial" w:hAnsi="Arial"/>
          <w:b w:val="false"/>
          <w:i w:val="false"/>
          <w:color w:val="293a55"/>
          <w:sz w:val="18"/>
        </w:rPr>
        <w:t>у зв'язку з цим абзаци сорок третій - сорок восьмий</w:t>
      </w:r>
      <w:r>
        <w:br/>
      </w:r>
      <w:r>
        <w:rPr>
          <w:rFonts w:ascii="Arial" w:hAnsi="Arial"/>
          <w:b w:val="false"/>
          <w:i w:val="false"/>
          <w:color w:val="293a55"/>
          <w:sz w:val="18"/>
        </w:rPr>
        <w:t xml:space="preserve"> вважати відповідно абзацами сорок п'ятим - п'ятдесятим</w:t>
      </w:r>
      <w:r>
        <w:rPr>
          <w:rFonts w:ascii="Arial" w:hAnsi="Arial"/>
          <w:b w:val="false"/>
          <w:i w:val="false"/>
          <w:color w:val="293a55"/>
          <w:sz w:val="18"/>
        </w:rPr>
        <w:t>,</w:t>
      </w:r>
      <w:r>
        <w:br/>
      </w:r>
      <w:r>
        <w:rPr>
          <w:rFonts w:ascii="Arial" w:hAnsi="Arial"/>
          <w:b w:val="false"/>
          <w:i w:val="false"/>
          <w:color w:val="293a55"/>
          <w:sz w:val="18"/>
        </w:rPr>
        <w:t>підпункт 28 пункту 13 у редакції постанови</w:t>
      </w:r>
      <w:r>
        <w:br/>
      </w:r>
      <w:r>
        <w:rPr>
          <w:rFonts w:ascii="Arial" w:hAnsi="Arial"/>
          <w:b w:val="false"/>
          <w:i w:val="false"/>
          <w:color w:val="293a55"/>
          <w:sz w:val="18"/>
        </w:rPr>
        <w:t xml:space="preserve"> Кабінету Міністрів України від 06.04.2026 р. N 445)</w:t>
      </w:r>
    </w:p>
    <w:bookmarkEnd w:id="185"/>
    <w:bookmarkStart w:name="2730" w:id="186"/>
    <w:p>
      <w:pPr>
        <w:spacing w:after="75"/>
        <w:ind w:firstLine="240"/>
        <w:jc w:val="both"/>
      </w:pPr>
      <w:r>
        <w:rPr>
          <w:rFonts w:ascii="Arial" w:hAnsi="Arial"/>
          <w:b w:val="false"/>
          <w:i w:val="false"/>
          <w:color w:val="293a55"/>
          <w:sz w:val="18"/>
        </w:rPr>
        <w:t>29) за рішенням наглядової ради акціонерного товариства, яке є експлуатуючою організацією (оператором) ядерних установок та функції з управління корпоративними правами держави у статутному капіталі якого здійснює Кабінет Міністрів України, здійснюється закупівля послуг з пошуку та добору кандидатів на посади голови та членів правління та на інші посади, призначення на які здійснюється безпосередньо наглядовою радою, послуг страхування відповідальності членів наглядової ради та правління, послуг з адвокатської діяльності та/або послуг юридичного радника для отримання наглядовою радою, комітетами наглядової ради та членами наглядової ради консультацій у зв'язку з виконанням їх повноважень, а також послуг, необхідних для проведення комплексної оцінки корпоративного управління товариства за визначений наглядовою радою період: судово-бухгалтерського аналізу, аналізу стану здійснення контролю діяльності правління, дотримання антикорупційної програми, кодексу корпоративної етики (корпоративної доброчесності), порядку здійснення закупівель, фінансово-бюджетної дисципліни, порядку прийняття рішень про вчинення правочинів, а також функціонування системи внутрішнього контролю, управління ризиками та внутрішнього аудиту, зокрема, щодо ступеня їх відповідності застосовним міжнародним стандартам (OECD, ISO, COSO, IPPF тощо), за договорами про закупівлю, які укладаються до 30 червня 2026 року. Обґрунтування підстави для здійснення замовником закупівлі відповідно до цього підпункту повинне містити інформацію стосовно визначення очікуваної вартості закупівлі, розрахованої відповідно до Примірної методики визначення очікуваної вартості предмета закупівлі, затвердженої</w:t>
      </w:r>
      <w:r>
        <w:rPr>
          <w:rFonts w:ascii="Arial" w:hAnsi="Arial"/>
          <w:b w:val="false"/>
          <w:i w:val="false"/>
          <w:color w:val="000000"/>
          <w:sz w:val="18"/>
        </w:rPr>
        <w:t xml:space="preserve"> </w:t>
      </w:r>
      <w:r>
        <w:rPr>
          <w:rFonts w:ascii="Arial" w:hAnsi="Arial"/>
          <w:b w:val="false"/>
          <w:i w:val="false"/>
          <w:color w:val="293a55"/>
          <w:sz w:val="18"/>
        </w:rPr>
        <w:t>наказом Мінекономіки від 18 лютого 2020 р. N 275</w:t>
      </w:r>
      <w:r>
        <w:rPr>
          <w:rFonts w:ascii="Arial" w:hAnsi="Arial"/>
          <w:b w:val="false"/>
          <w:i w:val="false"/>
          <w:color w:val="293a55"/>
          <w:sz w:val="18"/>
        </w:rPr>
        <w:t>, кваліфікаційні вимоги до постачальника послуг, які повинні бути погоджені наглядовою радою, та підстави обрання надавача послуг. Укладення договорів про закупівлю відповідно до цього підпункту здійснюється за погодженням з наглядовою радою.</w:t>
      </w:r>
    </w:p>
    <w:bookmarkEnd w:id="186"/>
    <w:bookmarkStart w:name="2731" w:id="187"/>
    <w:p>
      <w:pPr>
        <w:spacing w:after="75"/>
        <w:ind w:firstLine="240"/>
        <w:jc w:val="right"/>
      </w:pPr>
      <w:r>
        <w:rPr>
          <w:rFonts w:ascii="Arial" w:hAnsi="Arial"/>
          <w:b w:val="false"/>
          <w:i w:val="false"/>
          <w:color w:val="293a55"/>
          <w:sz w:val="18"/>
        </w:rPr>
        <w:t>(пункт 13 доповнено новим абзацом сорок п'ятим згідно з</w:t>
      </w:r>
      <w:r>
        <w:br/>
      </w:r>
      <w:r>
        <w:rPr>
          <w:rFonts w:ascii="Arial" w:hAnsi="Arial"/>
          <w:b w:val="false"/>
          <w:i w:val="false"/>
          <w:color w:val="293a55"/>
          <w:sz w:val="18"/>
        </w:rPr>
        <w:t>постановою Кабінету Міністрів України від 22.04.2026 р. N 497,</w:t>
      </w:r>
      <w:r>
        <w:br/>
      </w:r>
      <w:r>
        <w:rPr>
          <w:rFonts w:ascii="Arial" w:hAnsi="Arial"/>
          <w:b w:val="false"/>
          <w:i w:val="false"/>
          <w:color w:val="293a55"/>
          <w:sz w:val="18"/>
        </w:rPr>
        <w:t>у зв'язку з цим абзаци сорок п'ятий - п'ятдесятий</w:t>
      </w:r>
      <w:r>
        <w:br/>
      </w:r>
      <w:r>
        <w:rPr>
          <w:rFonts w:ascii="Arial" w:hAnsi="Arial"/>
          <w:b w:val="false"/>
          <w:i w:val="false"/>
          <w:color w:val="293a55"/>
          <w:sz w:val="18"/>
        </w:rPr>
        <w:t xml:space="preserve"> вважати відповідно абзацами сорок шостим - п'ятдесят першим)</w:t>
      </w:r>
    </w:p>
    <w:bookmarkEnd w:id="187"/>
    <w:bookmarkStart w:name="576" w:id="188"/>
    <w:p>
      <w:pPr>
        <w:spacing w:after="75"/>
        <w:ind w:firstLine="240"/>
        <w:jc w:val="both"/>
      </w:pPr>
      <w:r>
        <w:rPr>
          <w:rFonts w:ascii="Arial" w:hAnsi="Arial"/>
          <w:b w:val="false"/>
          <w:i w:val="false"/>
          <w:color w:val="293a55"/>
          <w:sz w:val="18"/>
        </w:rPr>
        <w:t>Придбання замовниками товарів і послуг, вартість яких становить або перевищує 100 тис. гривень та є меншою, ніж 200 тис.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закупівля товарів і послуг здійснюється у підприємства або організації, що засновані громадською організацією осіб з інвалідністю та отримали дозвіл на право користування пільгами з оподаткування відповідно до законодавства.</w:t>
      </w:r>
    </w:p>
    <w:bookmarkEnd w:id="188"/>
    <w:bookmarkStart w:name="577" w:id="189"/>
    <w:p>
      <w:pPr>
        <w:spacing w:after="75"/>
        <w:ind w:firstLine="240"/>
        <w:jc w:val="both"/>
      </w:pPr>
      <w:r>
        <w:rPr>
          <w:rFonts w:ascii="Arial" w:hAnsi="Arial"/>
          <w:b w:val="false"/>
          <w:i w:val="false"/>
          <w:color w:val="293a55"/>
          <w:sz w:val="18"/>
        </w:rPr>
        <w:t>За результатами закупівлі, здійсненої відповідно до цього пункту, замовники оприлюднюють в електронній системі закупівель звіт про договір про закупівлю, укладений без використання електронної системи закупівель, відповідно до</w:t>
      </w:r>
      <w:r>
        <w:rPr>
          <w:rFonts w:ascii="Arial" w:hAnsi="Arial"/>
          <w:b w:val="false"/>
          <w:i w:val="false"/>
          <w:color w:val="000000"/>
          <w:sz w:val="18"/>
        </w:rPr>
        <w:t xml:space="preserve"> </w:t>
      </w:r>
      <w:r>
        <w:rPr>
          <w:rFonts w:ascii="Arial" w:hAnsi="Arial"/>
          <w:b w:val="false"/>
          <w:i w:val="false"/>
          <w:color w:val="293a55"/>
          <w:sz w:val="18"/>
        </w:rPr>
        <w:t>пункту 3</w:t>
      </w:r>
      <w:r>
        <w:rPr>
          <w:rFonts w:ascii="Arial" w:hAnsi="Arial"/>
          <w:b w:val="false"/>
          <w:i w:val="false"/>
          <w:color w:val="000000"/>
          <w:vertAlign w:val="superscript"/>
        </w:rPr>
        <w:t>8</w:t>
      </w:r>
      <w:r>
        <w:rPr>
          <w:rFonts w:ascii="Arial" w:hAnsi="Arial"/>
          <w:b w:val="false"/>
          <w:i w:val="false"/>
          <w:color w:val="000000"/>
          <w:sz w:val="18"/>
        </w:rPr>
        <w:t xml:space="preserve"> </w:t>
      </w:r>
      <w:r>
        <w:rPr>
          <w:rFonts w:ascii="Arial" w:hAnsi="Arial"/>
          <w:b w:val="false"/>
          <w:i w:val="false"/>
          <w:color w:val="293a55"/>
          <w:sz w:val="18"/>
        </w:rPr>
        <w:t>розділу X "Прикінцеві та перехідні положення" Закону</w:t>
      </w:r>
      <w:r>
        <w:rPr>
          <w:rFonts w:ascii="Arial" w:hAnsi="Arial"/>
          <w:b w:val="false"/>
          <w:i w:val="false"/>
          <w:color w:val="293a55"/>
          <w:sz w:val="18"/>
        </w:rPr>
        <w:t>.</w:t>
      </w:r>
    </w:p>
    <w:bookmarkEnd w:id="189"/>
    <w:bookmarkStart w:name="2355" w:id="190"/>
    <w:p>
      <w:pPr>
        <w:spacing w:after="75"/>
        <w:ind w:firstLine="240"/>
        <w:jc w:val="both"/>
      </w:pPr>
      <w:r>
        <w:rPr>
          <w:rFonts w:ascii="Arial" w:hAnsi="Arial"/>
          <w:b w:val="false"/>
          <w:i w:val="false"/>
          <w:color w:val="293a55"/>
          <w:sz w:val="18"/>
        </w:rPr>
        <w:t>У разі укладення договору про закупівлю відповідно до цього пункту замовник разом із звітом про договір про закупівлю, укладений без використання електронної системи закупівель, оприлюднює в електронній системі закупівель договір про закупівлю та додатки до нього, а також обґрунтування підстави для здійснення замовником закупівлі відповідно до цього пункту. Обґрунтування у формі розпорядчого рішення замовника або іншого документа готується уповноваженою особою або іншою службовою (посадовою) особою замовника та погоджується (затверджується) керівником замовника або іншою особою, визначеною керівником замовника.</w:t>
      </w:r>
      <w:r>
        <w:rPr>
          <w:rFonts w:ascii="Arial" w:hAnsi="Arial"/>
          <w:b w:val="false"/>
          <w:i w:val="false"/>
          <w:color w:val="000000"/>
          <w:sz w:val="18"/>
        </w:rPr>
        <w:t xml:space="preserve"> </w:t>
      </w:r>
      <w:r>
        <w:rPr>
          <w:rFonts w:ascii="Arial" w:hAnsi="Arial"/>
          <w:b w:val="false"/>
          <w:i w:val="false"/>
          <w:color w:val="293a55"/>
          <w:sz w:val="18"/>
        </w:rPr>
        <w:t>У разі укладення договору про закупівлю, зазначеного в абзацах другому, третьому</w:t>
      </w:r>
      <w:r>
        <w:rPr>
          <w:rFonts w:ascii="Arial" w:hAnsi="Arial"/>
          <w:b w:val="false"/>
          <w:i w:val="false"/>
          <w:color w:val="000000"/>
          <w:sz w:val="18"/>
        </w:rPr>
        <w:t xml:space="preserve"> </w:t>
      </w:r>
      <w:r>
        <w:rPr>
          <w:rFonts w:ascii="Arial" w:hAnsi="Arial"/>
          <w:b w:val="false"/>
          <w:i w:val="false"/>
          <w:color w:val="293a55"/>
          <w:sz w:val="18"/>
        </w:rPr>
        <w:t>частини першої статті 41 Закону</w:t>
      </w:r>
      <w:r>
        <w:rPr>
          <w:rFonts w:ascii="Arial" w:hAnsi="Arial"/>
          <w:b w:val="false"/>
          <w:i w:val="false"/>
          <w:color w:val="293a55"/>
          <w:sz w:val="18"/>
        </w:rPr>
        <w:t>, відповідно до цього пункту замовник протягом трьох робочих днів з дня його укладення оприлюднює в електронній системі закупівель звіт про договір про закупівлю, укладений без використання електронної системи закупівель, інформацію, визначену</w:t>
      </w:r>
      <w:r>
        <w:rPr>
          <w:rFonts w:ascii="Arial" w:hAnsi="Arial"/>
          <w:b w:val="false"/>
          <w:i w:val="false"/>
          <w:color w:val="000000"/>
          <w:sz w:val="18"/>
        </w:rPr>
        <w:t xml:space="preserve"> </w:t>
      </w:r>
      <w:r>
        <w:rPr>
          <w:rFonts w:ascii="Arial" w:hAnsi="Arial"/>
          <w:b w:val="false"/>
          <w:i w:val="false"/>
          <w:color w:val="293a55"/>
          <w:sz w:val="18"/>
        </w:rPr>
        <w:t>пунктом 10 частини першої статті 10 Закону</w:t>
      </w:r>
      <w:r>
        <w:rPr>
          <w:rFonts w:ascii="Arial" w:hAnsi="Arial"/>
          <w:b w:val="false"/>
          <w:i w:val="false"/>
          <w:color w:val="293a55"/>
          <w:sz w:val="18"/>
        </w:rPr>
        <w:t>, та обґрунтування підстави для здійснення замовником закупівлі відповідно до цього пункту. У такому випадку замовник може не оприлюднювати інформацію, зазначену в договорі про закупівлю, про своє місцезнаходження та/або місцезнаходження постачальника (виконавця робіт, надавача послуг), та/або місце поставки товарів, виконання робіт чи надання послуг, якщо поширення такої інформації несе ризики для безпеки замовника та/або постачальника (виконавця робіт, надавача послуг). У разі укладення договору про закупівлю товарів, робіт і послуг, необхідних для забезпечення будівництва військових інженерно-технічних і фортифікаційних споруд, у звіті про договір про закупівлю, укладений без використання електронної системи закупівель, зазначається така інформація: найменування замовника; назва предмета закупівлі; ціна, зазначена в договорі про закупівлю. У разі укладення договору про закупівлю, зазначеного в абзаці другому частини першої статті 41 Закону, до такого звіту додаються документи, що містять інформацію про ціни на матеріальні ресурси у машинозчитувальному форматі.</w:t>
      </w:r>
      <w:r>
        <w:rPr>
          <w:rFonts w:ascii="Arial" w:hAnsi="Arial"/>
          <w:b w:val="false"/>
          <w:i w:val="false"/>
          <w:color w:val="000000"/>
          <w:sz w:val="18"/>
        </w:rPr>
        <w:t xml:space="preserve"> </w:t>
      </w:r>
      <w:r>
        <w:rPr>
          <w:rFonts w:ascii="Arial" w:hAnsi="Arial"/>
          <w:b w:val="false"/>
          <w:i w:val="false"/>
          <w:color w:val="293a55"/>
          <w:sz w:val="18"/>
        </w:rPr>
        <w:t>У разі укладення договору про закупівлю відповідно до підпунктів 13, 15, 17, 18, 20, 21</w:t>
      </w:r>
      <w:r>
        <w:rPr>
          <w:rFonts w:ascii="Arial" w:hAnsi="Arial"/>
          <w:b w:val="false"/>
          <w:i w:val="false"/>
          <w:color w:val="293a55"/>
          <w:sz w:val="18"/>
        </w:rPr>
        <w:t>, 26</w:t>
      </w:r>
      <w:r>
        <w:rPr>
          <w:rFonts w:ascii="Arial" w:hAnsi="Arial"/>
          <w:b w:val="false"/>
          <w:i w:val="false"/>
          <w:color w:val="293a55"/>
          <w:sz w:val="18"/>
        </w:rPr>
        <w:t>, 28</w:t>
      </w:r>
      <w:r>
        <w:rPr>
          <w:rFonts w:ascii="Arial" w:hAnsi="Arial"/>
          <w:b w:val="false"/>
          <w:i w:val="false"/>
          <w:color w:val="000000"/>
          <w:sz w:val="18"/>
        </w:rPr>
        <w:t xml:space="preserve"> </w:t>
      </w:r>
      <w:r>
        <w:rPr>
          <w:rFonts w:ascii="Arial" w:hAnsi="Arial"/>
          <w:b w:val="false"/>
          <w:i w:val="false"/>
          <w:color w:val="293a55"/>
          <w:sz w:val="18"/>
        </w:rPr>
        <w:t>цього пункту</w:t>
      </w:r>
      <w:r>
        <w:rPr>
          <w:rFonts w:ascii="Arial" w:hAnsi="Arial"/>
          <w:b w:val="false"/>
          <w:i w:val="false"/>
          <w:color w:val="000000"/>
          <w:sz w:val="18"/>
        </w:rPr>
        <w:t xml:space="preserve"> </w:t>
      </w:r>
      <w:r>
        <w:rPr>
          <w:rFonts w:ascii="Arial" w:hAnsi="Arial"/>
          <w:b w:val="false"/>
          <w:i w:val="false"/>
          <w:color w:val="293a55"/>
          <w:sz w:val="18"/>
        </w:rPr>
        <w:t>(крім договору про закупівлю, зазначеного в абзацах другому, третьому</w:t>
      </w:r>
      <w:r>
        <w:rPr>
          <w:rFonts w:ascii="Arial" w:hAnsi="Arial"/>
          <w:b w:val="false"/>
          <w:i w:val="false"/>
          <w:color w:val="000000"/>
          <w:sz w:val="18"/>
        </w:rPr>
        <w:t xml:space="preserve"> </w:t>
      </w:r>
      <w:r>
        <w:rPr>
          <w:rFonts w:ascii="Arial" w:hAnsi="Arial"/>
          <w:b w:val="false"/>
          <w:i w:val="false"/>
          <w:color w:val="293a55"/>
          <w:sz w:val="18"/>
        </w:rPr>
        <w:t>частини першої статті 41 Закону</w:t>
      </w:r>
      <w:r>
        <w:rPr>
          <w:rFonts w:ascii="Arial" w:hAnsi="Arial"/>
          <w:b w:val="false"/>
          <w:i w:val="false"/>
          <w:color w:val="293a55"/>
          <w:sz w:val="18"/>
        </w:rPr>
        <w:t xml:space="preserve">) </w:t>
      </w:r>
      <w:r>
        <w:rPr>
          <w:rFonts w:ascii="Arial" w:hAnsi="Arial"/>
          <w:b w:val="false"/>
          <w:i w:val="false"/>
          <w:color w:val="293a55"/>
          <w:sz w:val="18"/>
        </w:rPr>
        <w:t>замовник не пізніше ніж через 10 робочих днів з дня укладення такого договору розміщує в електронній системі закупівель договір про закупівлю та додатки до нього, а також отриманий від Збройних Сил, інших військових формувань, правоохоронних органів, ДСНС, вищих військових навчальних закладів запит - у разі укладення договору про закупівлю відповідно до підпункту 21 цього пункту, що автоматично оприлюднюються в електронній системі закупівель через 90 днів з дня припинення або скасування правового режиму воєнного стану в Україні.</w:t>
      </w:r>
      <w:r>
        <w:rPr>
          <w:rFonts w:ascii="Arial" w:hAnsi="Arial"/>
          <w:b w:val="false"/>
          <w:i w:val="false"/>
          <w:color w:val="000000"/>
          <w:sz w:val="18"/>
        </w:rPr>
        <w:t xml:space="preserve"> </w:t>
      </w:r>
      <w:r>
        <w:rPr>
          <w:rFonts w:ascii="Arial" w:hAnsi="Arial"/>
          <w:b w:val="false"/>
          <w:i w:val="false"/>
          <w:color w:val="293a55"/>
          <w:sz w:val="18"/>
        </w:rPr>
        <w:t>Звіт про договір про закупівлю, укладений без використання електронної системи закупівель, додатково повинен містити визначену абзацом сьомим пункту 9 цих особливостей інформацію про кінцевих бенефіціарних власників постачальника товару (товарів), виконавця робіт, надавача послуги (послуг). Така інформація формується автоматично засобами електронної системи закупівель. У разі відсутності технічної можливості, реалізованої засобами електронної системи закупівель, або у разі, коли постачальник товару (товарів), виконавець робіт, надавач послуги (послуг) є нерезидентом, замовник самостійно додає до звіту про договір про закупівлю, укладений без використання електронної системи закупівель, визначену абзацом сьомим пункту 9 цих особливостей інформацію про кінцевих бенефіціарних власників постачальника товару (товарів), виконавця робіт, надавача послуги (послуг).</w:t>
      </w:r>
    </w:p>
    <w:bookmarkEnd w:id="190"/>
    <w:bookmarkStart w:name="2535" w:id="191"/>
    <w:p>
      <w:pPr>
        <w:spacing w:after="75"/>
        <w:ind w:firstLine="240"/>
        <w:jc w:val="right"/>
      </w:pPr>
      <w:r>
        <w:rPr>
          <w:rFonts w:ascii="Arial" w:hAnsi="Arial"/>
          <w:b w:val="false"/>
          <w:i w:val="false"/>
          <w:color w:val="293a55"/>
          <w:sz w:val="18"/>
        </w:rPr>
        <w:t>(абзац</w:t>
      </w:r>
      <w:r>
        <w:rPr>
          <w:rFonts w:ascii="Arial" w:hAnsi="Arial"/>
          <w:b w:val="false"/>
          <w:i w:val="false"/>
          <w:color w:val="000000"/>
          <w:sz w:val="18"/>
        </w:rPr>
        <w:t xml:space="preserve"> </w:t>
      </w:r>
      <w:r>
        <w:rPr>
          <w:rFonts w:ascii="Arial" w:hAnsi="Arial"/>
          <w:b w:val="false"/>
          <w:i w:val="false"/>
          <w:color w:val="293a55"/>
          <w:sz w:val="18"/>
        </w:rPr>
        <w:t>сорок восьмий</w:t>
      </w:r>
      <w:r>
        <w:rPr>
          <w:rFonts w:ascii="Arial" w:hAnsi="Arial"/>
          <w:b w:val="false"/>
          <w:i w:val="false"/>
          <w:color w:val="000000"/>
          <w:sz w:val="18"/>
        </w:rPr>
        <w:t xml:space="preserve"> </w:t>
      </w:r>
      <w:r>
        <w:rPr>
          <w:rFonts w:ascii="Arial" w:hAnsi="Arial"/>
          <w:b w:val="false"/>
          <w:i w:val="false"/>
          <w:color w:val="293a55"/>
          <w:sz w:val="18"/>
        </w:rPr>
        <w:t>пункту 13 із змінами, внесеними згідно з</w:t>
      </w:r>
      <w:r>
        <w:br/>
      </w:r>
      <w:r>
        <w:rPr>
          <w:rFonts w:ascii="Arial" w:hAnsi="Arial"/>
          <w:b w:val="false"/>
          <w:i w:val="false"/>
          <w:color w:val="293a55"/>
          <w:sz w:val="18"/>
        </w:rPr>
        <w:t xml:space="preserve"> </w:t>
      </w:r>
      <w:r>
        <w:rPr>
          <w:rFonts w:ascii="Arial" w:hAnsi="Arial"/>
          <w:b w:val="false"/>
          <w:i w:val="false"/>
          <w:color w:val="293a55"/>
          <w:sz w:val="18"/>
        </w:rPr>
        <w:t>постановами</w:t>
      </w:r>
      <w:r>
        <w:rPr>
          <w:rFonts w:ascii="Arial" w:hAnsi="Arial"/>
          <w:b w:val="false"/>
          <w:i w:val="false"/>
          <w:color w:val="000000"/>
          <w:sz w:val="18"/>
        </w:rPr>
        <w:t xml:space="preserve"> </w:t>
      </w:r>
      <w:r>
        <w:rPr>
          <w:rFonts w:ascii="Arial" w:hAnsi="Arial"/>
          <w:b w:val="false"/>
          <w:i w:val="false"/>
          <w:color w:val="293a55"/>
          <w:sz w:val="18"/>
        </w:rPr>
        <w:t>Кабінету Міністрів України від 01.09.2025 р. N 1067</w:t>
      </w:r>
      <w:r>
        <w:rPr>
          <w:rFonts w:ascii="Arial" w:hAnsi="Arial"/>
          <w:b w:val="false"/>
          <w:i w:val="false"/>
          <w:color w:val="293a55"/>
          <w:sz w:val="18"/>
        </w:rPr>
        <w:t>,</w:t>
      </w:r>
      <w:r>
        <w:br/>
      </w:r>
      <w:r>
        <w:rPr>
          <w:rFonts w:ascii="Arial" w:hAnsi="Arial"/>
          <w:b w:val="false"/>
          <w:i w:val="false"/>
          <w:color w:val="293a55"/>
          <w:sz w:val="18"/>
        </w:rPr>
        <w:t>від 19.01.2026 р. N 46</w:t>
      </w:r>
      <w:r>
        <w:rPr>
          <w:rFonts w:ascii="Arial" w:hAnsi="Arial"/>
          <w:b w:val="false"/>
          <w:i w:val="false"/>
          <w:color w:val="293a55"/>
          <w:sz w:val="18"/>
        </w:rPr>
        <w:t>,</w:t>
      </w:r>
      <w:r>
        <w:br/>
      </w:r>
      <w:r>
        <w:rPr>
          <w:rFonts w:ascii="Arial" w:hAnsi="Arial"/>
          <w:b w:val="false"/>
          <w:i w:val="false"/>
          <w:color w:val="293a55"/>
          <w:sz w:val="18"/>
        </w:rPr>
        <w:t>від 30.01.2026 р. N 112</w:t>
      </w:r>
      <w:r>
        <w:rPr>
          <w:rFonts w:ascii="Arial" w:hAnsi="Arial"/>
          <w:b w:val="false"/>
          <w:i w:val="false"/>
          <w:color w:val="293a55"/>
          <w:sz w:val="18"/>
        </w:rPr>
        <w:t>,</w:t>
      </w:r>
      <w:r>
        <w:br/>
      </w:r>
      <w:r>
        <w:rPr>
          <w:rFonts w:ascii="Arial" w:hAnsi="Arial"/>
          <w:b w:val="false"/>
          <w:i w:val="false"/>
          <w:color w:val="293a55"/>
          <w:sz w:val="18"/>
        </w:rPr>
        <w:t>від 06.04.2026 р. N 445)</w:t>
      </w:r>
    </w:p>
    <w:bookmarkEnd w:id="191"/>
    <w:bookmarkStart w:name="2356" w:id="192"/>
    <w:p>
      <w:pPr>
        <w:spacing w:after="75"/>
        <w:ind w:firstLine="240"/>
        <w:jc w:val="both"/>
      </w:pPr>
      <w:r>
        <w:rPr>
          <w:rFonts w:ascii="Arial" w:hAnsi="Arial"/>
          <w:b w:val="false"/>
          <w:i w:val="false"/>
          <w:color w:val="293a55"/>
          <w:sz w:val="18"/>
        </w:rPr>
        <w:t>У разі внесення змін до договору про закупівлю, укладеного відповідно до підпунктів 17, 18, 20, 21</w:t>
      </w:r>
      <w:r>
        <w:rPr>
          <w:rFonts w:ascii="Arial" w:hAnsi="Arial"/>
          <w:b w:val="false"/>
          <w:i w:val="false"/>
          <w:color w:val="293a55"/>
          <w:sz w:val="18"/>
        </w:rPr>
        <w:t>, 28</w:t>
      </w:r>
      <w:r>
        <w:rPr>
          <w:rFonts w:ascii="Arial" w:hAnsi="Arial"/>
          <w:b w:val="false"/>
          <w:i w:val="false"/>
          <w:color w:val="000000"/>
          <w:sz w:val="18"/>
        </w:rPr>
        <w:t xml:space="preserve"> </w:t>
      </w:r>
      <w:r>
        <w:rPr>
          <w:rFonts w:ascii="Arial" w:hAnsi="Arial"/>
          <w:b w:val="false"/>
          <w:i w:val="false"/>
          <w:color w:val="293a55"/>
          <w:sz w:val="18"/>
        </w:rPr>
        <w:t>цього пункту, у випадках, передбачених пунктом 19 цих особливостей, разом з повідомленням про внесення змін до договору про закупівлю замовник розміщує в електронній системі закупівель зміни до договору про закупівлю, що автоматично оприлюднюються в електронній системі закупівель через 90 днів з дня припинення або скасування правового режиму воєнного стану в Україні. У разі внесення змін до істотних умов договору про закупівлю, укладеного відповідно до підпунктів 13, 15</w:t>
      </w:r>
      <w:r>
        <w:rPr>
          <w:rFonts w:ascii="Arial" w:hAnsi="Arial"/>
          <w:b w:val="false"/>
          <w:i w:val="false"/>
          <w:color w:val="293a55"/>
          <w:sz w:val="18"/>
        </w:rPr>
        <w:t>, 26</w:t>
      </w:r>
      <w:r>
        <w:rPr>
          <w:rFonts w:ascii="Arial" w:hAnsi="Arial"/>
          <w:b w:val="false"/>
          <w:i w:val="false"/>
          <w:color w:val="000000"/>
          <w:sz w:val="18"/>
        </w:rPr>
        <w:t xml:space="preserve"> </w:t>
      </w:r>
      <w:r>
        <w:rPr>
          <w:rFonts w:ascii="Arial" w:hAnsi="Arial"/>
          <w:b w:val="false"/>
          <w:i w:val="false"/>
          <w:color w:val="293a55"/>
          <w:sz w:val="18"/>
        </w:rPr>
        <w:t>цього пункту,</w:t>
      </w:r>
      <w:r>
        <w:rPr>
          <w:rFonts w:ascii="Arial" w:hAnsi="Arial"/>
          <w:b w:val="false"/>
          <w:i w:val="false"/>
          <w:color w:val="000000"/>
          <w:sz w:val="18"/>
        </w:rPr>
        <w:t xml:space="preserve"> </w:t>
      </w:r>
      <w:r>
        <w:rPr>
          <w:rFonts w:ascii="Arial" w:hAnsi="Arial"/>
          <w:b w:val="false"/>
          <w:i w:val="false"/>
          <w:color w:val="293a55"/>
          <w:sz w:val="18"/>
        </w:rPr>
        <w:t>(крім договору про закупівлю, зазначеного в абзацах другому, третьому</w:t>
      </w:r>
      <w:r>
        <w:rPr>
          <w:rFonts w:ascii="Arial" w:hAnsi="Arial"/>
          <w:b w:val="false"/>
          <w:i w:val="false"/>
          <w:color w:val="000000"/>
          <w:sz w:val="18"/>
        </w:rPr>
        <w:t xml:space="preserve"> </w:t>
      </w:r>
      <w:r>
        <w:rPr>
          <w:rFonts w:ascii="Arial" w:hAnsi="Arial"/>
          <w:b w:val="false"/>
          <w:i w:val="false"/>
          <w:color w:val="293a55"/>
          <w:sz w:val="18"/>
        </w:rPr>
        <w:t>частини першої статті 41 Закону</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протягом трьох робочих днів з дня їх внесення до договору про закупівлю замовник розміщує в електронній системі закупівель такі зміни до договору про закупівлю, що автоматично оприлюднюються в електронній системі закупівель через 90 днів з дня припинення або скасування правового режиму воєнного стану в Україні.</w:t>
      </w:r>
      <w:r>
        <w:rPr>
          <w:rFonts w:ascii="Arial" w:hAnsi="Arial"/>
          <w:b w:val="false"/>
          <w:i w:val="false"/>
          <w:color w:val="000000"/>
          <w:sz w:val="18"/>
        </w:rPr>
        <w:t xml:space="preserve"> </w:t>
      </w:r>
      <w:r>
        <w:rPr>
          <w:rFonts w:ascii="Arial" w:hAnsi="Arial"/>
          <w:b w:val="false"/>
          <w:i w:val="false"/>
          <w:color w:val="293a55"/>
          <w:sz w:val="18"/>
        </w:rPr>
        <w:t>У разі внесення змін до істотних умов договору про закупівлю, зазначеного в абзацах другому, третьому</w:t>
      </w:r>
      <w:r>
        <w:rPr>
          <w:rFonts w:ascii="Arial" w:hAnsi="Arial"/>
          <w:b w:val="false"/>
          <w:i w:val="false"/>
          <w:color w:val="000000"/>
          <w:sz w:val="18"/>
        </w:rPr>
        <w:t xml:space="preserve"> </w:t>
      </w:r>
      <w:r>
        <w:rPr>
          <w:rFonts w:ascii="Arial" w:hAnsi="Arial"/>
          <w:b w:val="false"/>
          <w:i w:val="false"/>
          <w:color w:val="293a55"/>
          <w:sz w:val="18"/>
        </w:rPr>
        <w:t>частини першої статті 41 Закону</w:t>
      </w:r>
      <w:r>
        <w:rPr>
          <w:rFonts w:ascii="Arial" w:hAnsi="Arial"/>
          <w:b w:val="false"/>
          <w:i w:val="false"/>
          <w:color w:val="293a55"/>
          <w:sz w:val="18"/>
        </w:rPr>
        <w:t>, укладеного відповідно до підпунктів 13, 15 цього пункту, та/або складення договірної ціни, уточненої (узгодженої) відповідно до затвердженої проектної документації до договору про закупівлю, зазначеного в абзаці третьому частини першої статті 41 Закону, укладеного відповідно до підпунктів 13, 15 цього пункту, разом з повідомленням про внесення змін до договору про закупівлю та/або про ціни на матеріальні ресурси замовник оприлюднює в електронній системі закупівель інформацію, визначену</w:t>
      </w:r>
      <w:r>
        <w:rPr>
          <w:rFonts w:ascii="Arial" w:hAnsi="Arial"/>
          <w:b w:val="false"/>
          <w:i w:val="false"/>
          <w:color w:val="000000"/>
          <w:sz w:val="18"/>
        </w:rPr>
        <w:t xml:space="preserve"> </w:t>
      </w:r>
      <w:r>
        <w:rPr>
          <w:rFonts w:ascii="Arial" w:hAnsi="Arial"/>
          <w:b w:val="false"/>
          <w:i w:val="false"/>
          <w:color w:val="293a55"/>
          <w:sz w:val="18"/>
        </w:rPr>
        <w:t>пунктом 11 частини першої статті 10 Закону</w:t>
      </w:r>
      <w:r>
        <w:rPr>
          <w:rFonts w:ascii="Arial" w:hAnsi="Arial"/>
          <w:b w:val="false"/>
          <w:i w:val="false"/>
          <w:color w:val="293a55"/>
          <w:sz w:val="18"/>
        </w:rPr>
        <w:t>, у порядку та на умовах, що ним визначені.</w:t>
      </w:r>
    </w:p>
    <w:bookmarkEnd w:id="192"/>
    <w:bookmarkStart w:name="1195" w:id="193"/>
    <w:p>
      <w:pPr>
        <w:spacing w:after="75"/>
        <w:ind w:firstLine="240"/>
        <w:jc w:val="right"/>
      </w:pPr>
      <w:r>
        <w:rPr>
          <w:rFonts w:ascii="Arial" w:hAnsi="Arial"/>
          <w:b w:val="false"/>
          <w:i w:val="false"/>
          <w:color w:val="293a55"/>
          <w:sz w:val="18"/>
        </w:rPr>
        <w:t>(абзац</w:t>
      </w:r>
      <w:r>
        <w:rPr>
          <w:rFonts w:ascii="Arial" w:hAnsi="Arial"/>
          <w:b w:val="false"/>
          <w:i w:val="false"/>
          <w:color w:val="000000"/>
          <w:sz w:val="18"/>
        </w:rPr>
        <w:t xml:space="preserve"> </w:t>
      </w:r>
      <w:r>
        <w:rPr>
          <w:rFonts w:ascii="Arial" w:hAnsi="Arial"/>
          <w:b w:val="false"/>
          <w:i w:val="false"/>
          <w:color w:val="293a55"/>
          <w:sz w:val="18"/>
        </w:rPr>
        <w:t>сорок дев'ятий</w:t>
      </w:r>
      <w:r>
        <w:rPr>
          <w:rFonts w:ascii="Arial" w:hAnsi="Arial"/>
          <w:b w:val="false"/>
          <w:i w:val="false"/>
          <w:color w:val="000000"/>
          <w:sz w:val="18"/>
        </w:rPr>
        <w:t xml:space="preserve"> </w:t>
      </w:r>
      <w:r>
        <w:rPr>
          <w:rFonts w:ascii="Arial" w:hAnsi="Arial"/>
          <w:b w:val="false"/>
          <w:i w:val="false"/>
          <w:color w:val="293a55"/>
          <w:sz w:val="18"/>
        </w:rPr>
        <w:t>пункту 13 із змінами, внесеними згідно з</w:t>
      </w:r>
      <w:r>
        <w:br/>
      </w:r>
      <w:r>
        <w:rPr>
          <w:rFonts w:ascii="Arial" w:hAnsi="Arial"/>
          <w:b w:val="false"/>
          <w:i w:val="false"/>
          <w:color w:val="293a55"/>
          <w:sz w:val="18"/>
        </w:rPr>
        <w:t xml:space="preserve"> </w:t>
      </w:r>
      <w:r>
        <w:rPr>
          <w:rFonts w:ascii="Arial" w:hAnsi="Arial"/>
          <w:b w:val="false"/>
          <w:i w:val="false"/>
          <w:color w:val="293a55"/>
          <w:sz w:val="18"/>
        </w:rPr>
        <w:t>постановами</w:t>
      </w:r>
      <w:r>
        <w:rPr>
          <w:rFonts w:ascii="Arial" w:hAnsi="Arial"/>
          <w:b w:val="false"/>
          <w:i w:val="false"/>
          <w:color w:val="000000"/>
          <w:sz w:val="18"/>
        </w:rPr>
        <w:t xml:space="preserve"> </w:t>
      </w:r>
      <w:r>
        <w:rPr>
          <w:rFonts w:ascii="Arial" w:hAnsi="Arial"/>
          <w:b w:val="false"/>
          <w:i w:val="false"/>
          <w:color w:val="293a55"/>
          <w:sz w:val="18"/>
        </w:rPr>
        <w:t>Кабінету Міністрів України від 01.09.2023 р. N 952</w:t>
      </w:r>
      <w:r>
        <w:rPr>
          <w:rFonts w:ascii="Arial" w:hAnsi="Arial"/>
          <w:b w:val="false"/>
          <w:i w:val="false"/>
          <w:color w:val="293a55"/>
          <w:sz w:val="18"/>
        </w:rPr>
        <w:t>,</w:t>
      </w:r>
      <w:r>
        <w:br/>
      </w:r>
      <w:r>
        <w:rPr>
          <w:rFonts w:ascii="Arial" w:hAnsi="Arial"/>
          <w:b w:val="false"/>
          <w:i w:val="false"/>
          <w:color w:val="293a55"/>
          <w:sz w:val="18"/>
        </w:rPr>
        <w:t>від 12.09.2023 р. N 981</w:t>
      </w:r>
      <w:r>
        <w:rPr>
          <w:rFonts w:ascii="Arial" w:hAnsi="Arial"/>
          <w:b w:val="false"/>
          <w:i w:val="false"/>
          <w:color w:val="293a55"/>
          <w:sz w:val="18"/>
        </w:rPr>
        <w:t>,</w:t>
      </w:r>
      <w:r>
        <w:br/>
      </w:r>
      <w:r>
        <w:rPr>
          <w:rFonts w:ascii="Arial" w:hAnsi="Arial"/>
          <w:b w:val="false"/>
          <w:i w:val="false"/>
          <w:color w:val="293a55"/>
          <w:sz w:val="18"/>
        </w:rPr>
        <w:t>від 31.10.2023 р. N 1135</w:t>
      </w:r>
      <w:r>
        <w:rPr>
          <w:rFonts w:ascii="Arial" w:hAnsi="Arial"/>
          <w:b w:val="false"/>
          <w:i w:val="false"/>
          <w:color w:val="293a55"/>
          <w:sz w:val="18"/>
        </w:rPr>
        <w:t>,</w:t>
      </w:r>
      <w:r>
        <w:br/>
      </w:r>
      <w:r>
        <w:rPr>
          <w:rFonts w:ascii="Arial" w:hAnsi="Arial"/>
          <w:b w:val="false"/>
          <w:i w:val="false"/>
          <w:color w:val="293a55"/>
          <w:sz w:val="18"/>
        </w:rPr>
        <w:t>від 05.07.2024 р. N 782</w:t>
      </w:r>
      <w:r>
        <w:rPr>
          <w:rFonts w:ascii="Arial" w:hAnsi="Arial"/>
          <w:b w:val="false"/>
          <w:i w:val="false"/>
          <w:color w:val="293a55"/>
          <w:sz w:val="18"/>
        </w:rPr>
        <w:t>,</w:t>
      </w:r>
      <w:r>
        <w:br/>
      </w:r>
      <w:r>
        <w:rPr>
          <w:rFonts w:ascii="Arial" w:hAnsi="Arial"/>
          <w:b w:val="false"/>
          <w:i w:val="false"/>
          <w:color w:val="293a55"/>
          <w:sz w:val="18"/>
        </w:rPr>
        <w:t>замінено абзацами згідно з постановою</w:t>
      </w:r>
      <w:r>
        <w:br/>
      </w:r>
      <w:r>
        <w:rPr>
          <w:rFonts w:ascii="Arial" w:hAnsi="Arial"/>
          <w:b w:val="false"/>
          <w:i w:val="false"/>
          <w:color w:val="293a55"/>
          <w:sz w:val="18"/>
        </w:rPr>
        <w:t xml:space="preserve"> Кабінету Міністрів України від 05.07.2024 р. N 782,</w:t>
      </w:r>
      <w:r>
        <w:br/>
      </w:r>
      <w:r>
        <w:rPr>
          <w:rFonts w:ascii="Arial" w:hAnsi="Arial"/>
          <w:b w:val="false"/>
          <w:i w:val="false"/>
          <w:color w:val="293a55"/>
          <w:sz w:val="18"/>
        </w:rPr>
        <w:t>у зв'язку з цим абзаци</w:t>
      </w:r>
      <w:r>
        <w:rPr>
          <w:rFonts w:ascii="Arial" w:hAnsi="Arial"/>
          <w:b w:val="false"/>
          <w:i w:val="false"/>
          <w:color w:val="000000"/>
          <w:sz w:val="18"/>
        </w:rPr>
        <w:t xml:space="preserve"> </w:t>
      </w:r>
      <w:r>
        <w:rPr>
          <w:rFonts w:ascii="Arial" w:hAnsi="Arial"/>
          <w:b w:val="false"/>
          <w:i w:val="false"/>
          <w:color w:val="293a55"/>
          <w:sz w:val="18"/>
        </w:rPr>
        <w:t>сорок дев'ятий</w:t>
      </w:r>
      <w:r>
        <w:rPr>
          <w:rFonts w:ascii="Arial" w:hAnsi="Arial"/>
          <w:b w:val="false"/>
          <w:i w:val="false"/>
          <w:color w:val="000000"/>
          <w:sz w:val="18"/>
        </w:rPr>
        <w:t xml:space="preserve"> </w:t>
      </w:r>
      <w:r>
        <w:rPr>
          <w:rFonts w:ascii="Arial" w:hAnsi="Arial"/>
          <w:b w:val="false"/>
          <w:i w:val="false"/>
          <w:color w:val="293a55"/>
          <w:sz w:val="18"/>
        </w:rPr>
        <w:t>і</w:t>
      </w:r>
      <w:r>
        <w:rPr>
          <w:rFonts w:ascii="Arial" w:hAnsi="Arial"/>
          <w:b w:val="false"/>
          <w:i w:val="false"/>
          <w:color w:val="000000"/>
          <w:sz w:val="18"/>
        </w:rPr>
        <w:t xml:space="preserve"> </w:t>
      </w:r>
      <w:r>
        <w:rPr>
          <w:rFonts w:ascii="Arial" w:hAnsi="Arial"/>
          <w:b w:val="false"/>
          <w:i w:val="false"/>
          <w:color w:val="293a55"/>
          <w:sz w:val="18"/>
        </w:rPr>
        <w:t>п'ятдесятий</w:t>
      </w:r>
      <w:r>
        <w:br/>
      </w:r>
      <w:r>
        <w:rPr>
          <w:rFonts w:ascii="Arial" w:hAnsi="Arial"/>
          <w:b w:val="false"/>
          <w:i w:val="false"/>
          <w:color w:val="293a55"/>
          <w:sz w:val="18"/>
        </w:rPr>
        <w:t xml:space="preserve"> вважати відповідно абзацами</w:t>
      </w:r>
      <w:r>
        <w:rPr>
          <w:rFonts w:ascii="Arial" w:hAnsi="Arial"/>
          <w:b w:val="false"/>
          <w:i w:val="false"/>
          <w:color w:val="000000"/>
          <w:sz w:val="18"/>
        </w:rPr>
        <w:t xml:space="preserve"> </w:t>
      </w:r>
      <w:r>
        <w:rPr>
          <w:rFonts w:ascii="Arial" w:hAnsi="Arial"/>
          <w:b w:val="false"/>
          <w:i w:val="false"/>
          <w:color w:val="293a55"/>
          <w:sz w:val="18"/>
        </w:rPr>
        <w:t>п'ятдесятим</w:t>
      </w:r>
      <w:r>
        <w:rPr>
          <w:rFonts w:ascii="Arial" w:hAnsi="Arial"/>
          <w:b w:val="false"/>
          <w:i w:val="false"/>
          <w:color w:val="000000"/>
          <w:sz w:val="18"/>
        </w:rPr>
        <w:t xml:space="preserve"> </w:t>
      </w:r>
      <w:r>
        <w:rPr>
          <w:rFonts w:ascii="Arial" w:hAnsi="Arial"/>
          <w:b w:val="false"/>
          <w:i w:val="false"/>
          <w:color w:val="293a55"/>
          <w:sz w:val="18"/>
        </w:rPr>
        <w:t>і</w:t>
      </w:r>
      <w:r>
        <w:rPr>
          <w:rFonts w:ascii="Arial" w:hAnsi="Arial"/>
          <w:b w:val="false"/>
          <w:i w:val="false"/>
          <w:color w:val="000000"/>
          <w:sz w:val="18"/>
        </w:rPr>
        <w:t xml:space="preserve"> </w:t>
      </w:r>
      <w:r>
        <w:rPr>
          <w:rFonts w:ascii="Arial" w:hAnsi="Arial"/>
          <w:b w:val="false"/>
          <w:i w:val="false"/>
          <w:color w:val="293a55"/>
          <w:sz w:val="18"/>
        </w:rPr>
        <w:t>п'ятдесят першим</w:t>
      </w:r>
      <w:r>
        <w:rPr>
          <w:rFonts w:ascii="Arial" w:hAnsi="Arial"/>
          <w:b w:val="false"/>
          <w:i w:val="false"/>
          <w:color w:val="293a55"/>
          <w:sz w:val="18"/>
        </w:rPr>
        <w:t>,</w:t>
      </w:r>
      <w:r>
        <w:br/>
      </w:r>
      <w:r>
        <w:rPr>
          <w:rFonts w:ascii="Arial" w:hAnsi="Arial"/>
          <w:b w:val="false"/>
          <w:i w:val="false"/>
          <w:color w:val="293a55"/>
          <w:sz w:val="18"/>
        </w:rPr>
        <w:t>абзац</w:t>
      </w:r>
      <w:r>
        <w:rPr>
          <w:rFonts w:ascii="Arial" w:hAnsi="Arial"/>
          <w:b w:val="false"/>
          <w:i w:val="false"/>
          <w:color w:val="000000"/>
          <w:sz w:val="18"/>
        </w:rPr>
        <w:t xml:space="preserve"> </w:t>
      </w:r>
      <w:r>
        <w:rPr>
          <w:rFonts w:ascii="Arial" w:hAnsi="Arial"/>
          <w:b w:val="false"/>
          <w:i w:val="false"/>
          <w:color w:val="293a55"/>
          <w:sz w:val="18"/>
        </w:rPr>
        <w:t>сорок дев'ятий</w:t>
      </w:r>
      <w:r>
        <w:rPr>
          <w:rFonts w:ascii="Arial" w:hAnsi="Arial"/>
          <w:b w:val="false"/>
          <w:i w:val="false"/>
          <w:color w:val="000000"/>
          <w:sz w:val="18"/>
        </w:rPr>
        <w:t xml:space="preserve"> </w:t>
      </w:r>
      <w:r>
        <w:rPr>
          <w:rFonts w:ascii="Arial" w:hAnsi="Arial"/>
          <w:b w:val="false"/>
          <w:i w:val="false"/>
          <w:color w:val="293a55"/>
          <w:sz w:val="18"/>
        </w:rPr>
        <w:t>пункту 13 із змінами, внесеними згідно з</w:t>
      </w:r>
      <w:r>
        <w:br/>
      </w:r>
      <w:r>
        <w:rPr>
          <w:rFonts w:ascii="Arial" w:hAnsi="Arial"/>
          <w:b w:val="false"/>
          <w:i w:val="false"/>
          <w:color w:val="293a55"/>
          <w:sz w:val="18"/>
        </w:rPr>
        <w:t>постановами</w:t>
      </w:r>
      <w:r>
        <w:rPr>
          <w:rFonts w:ascii="Arial" w:hAnsi="Arial"/>
          <w:b w:val="false"/>
          <w:i w:val="false"/>
          <w:color w:val="000000"/>
          <w:sz w:val="18"/>
        </w:rPr>
        <w:t xml:space="preserve"> </w:t>
      </w:r>
      <w:r>
        <w:rPr>
          <w:rFonts w:ascii="Arial" w:hAnsi="Arial"/>
          <w:b w:val="false"/>
          <w:i w:val="false"/>
          <w:color w:val="293a55"/>
          <w:sz w:val="18"/>
        </w:rPr>
        <w:t>Кабінету Міністрів України від 01.09.2025 р. N 1067</w:t>
      </w:r>
      <w:r>
        <w:rPr>
          <w:rFonts w:ascii="Arial" w:hAnsi="Arial"/>
          <w:b w:val="false"/>
          <w:i w:val="false"/>
          <w:color w:val="293a55"/>
          <w:sz w:val="18"/>
        </w:rPr>
        <w:t>,</w:t>
      </w:r>
      <w:r>
        <w:br/>
      </w:r>
      <w:r>
        <w:rPr>
          <w:rFonts w:ascii="Arial" w:hAnsi="Arial"/>
          <w:b w:val="false"/>
          <w:i w:val="false"/>
          <w:color w:val="293a55"/>
          <w:sz w:val="18"/>
        </w:rPr>
        <w:t>від 06.04.2026 р. N 445)</w:t>
      </w:r>
    </w:p>
    <w:bookmarkEnd w:id="193"/>
    <w:bookmarkStart w:name="579" w:id="194"/>
    <w:p>
      <w:pPr>
        <w:spacing w:after="75"/>
        <w:ind w:firstLine="240"/>
        <w:jc w:val="both"/>
      </w:pPr>
      <w:r>
        <w:rPr>
          <w:rFonts w:ascii="Arial" w:hAnsi="Arial"/>
          <w:b w:val="false"/>
          <w:i w:val="false"/>
          <w:color w:val="293a55"/>
          <w:sz w:val="18"/>
        </w:rPr>
        <w:t>У разі коли оприлюднення в електронній системі закупівель інформації про 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місце поставки товарів, виконання робіт чи надання послуг (оприлюднення якої передбачено</w:t>
      </w:r>
      <w:r>
        <w:rPr>
          <w:rFonts w:ascii="Arial" w:hAnsi="Arial"/>
          <w:b w:val="false"/>
          <w:i w:val="false"/>
          <w:color w:val="000000"/>
          <w:sz w:val="18"/>
        </w:rPr>
        <w:t xml:space="preserve"> </w:t>
      </w:r>
      <w:r>
        <w:rPr>
          <w:rFonts w:ascii="Arial" w:hAnsi="Arial"/>
          <w:b w:val="false"/>
          <w:i w:val="false"/>
          <w:color w:val="293a55"/>
          <w:sz w:val="18"/>
        </w:rPr>
        <w:t>Законом</w:t>
      </w:r>
      <w:r>
        <w:rPr>
          <w:rFonts w:ascii="Arial" w:hAnsi="Arial"/>
          <w:b w:val="false"/>
          <w:i w:val="false"/>
          <w:color w:val="000000"/>
          <w:sz w:val="18"/>
        </w:rPr>
        <w:t xml:space="preserve"> </w:t>
      </w:r>
      <w:r>
        <w:rPr>
          <w:rFonts w:ascii="Arial" w:hAnsi="Arial"/>
          <w:b w:val="false"/>
          <w:i w:val="false"/>
          <w:color w:val="293a55"/>
          <w:sz w:val="18"/>
        </w:rPr>
        <w:t>та/або цими особливостями) несе загрозу безпеці замовника та/або постачальника, така інформація в договорі про закупівлю, який укладається відповідно до цього пункту та оприлюднюється в електронній системі закупівель, може зазначатися як назва</w:t>
      </w:r>
      <w:r>
        <w:rPr>
          <w:rFonts w:ascii="Arial" w:hAnsi="Arial"/>
          <w:b w:val="false"/>
          <w:i w:val="false"/>
          <w:color w:val="000000"/>
          <w:sz w:val="18"/>
        </w:rPr>
        <w:t xml:space="preserve"> </w:t>
      </w:r>
      <w:r>
        <w:rPr>
          <w:rFonts w:ascii="Arial" w:hAnsi="Arial"/>
          <w:b w:val="false"/>
          <w:i w:val="false"/>
          <w:color w:val="293a55"/>
          <w:sz w:val="18"/>
        </w:rPr>
        <w:t>адміністративно-територіальної одиниці (область, район, місто, район у місті, селище, село)</w:t>
      </w:r>
      <w:r>
        <w:rPr>
          <w:rFonts w:ascii="Arial" w:hAnsi="Arial"/>
          <w:b w:val="false"/>
          <w:i w:val="false"/>
          <w:color w:val="000000"/>
          <w:sz w:val="18"/>
        </w:rPr>
        <w:t xml:space="preserve"> </w:t>
      </w:r>
      <w:r>
        <w:rPr>
          <w:rFonts w:ascii="Arial" w:hAnsi="Arial"/>
          <w:b w:val="false"/>
          <w:i w:val="false"/>
          <w:color w:val="293a55"/>
          <w:sz w:val="18"/>
        </w:rPr>
        <w:t>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назва</w:t>
      </w:r>
      <w:r>
        <w:rPr>
          <w:rFonts w:ascii="Arial" w:hAnsi="Arial"/>
          <w:b w:val="false"/>
          <w:i w:val="false"/>
          <w:color w:val="000000"/>
          <w:sz w:val="18"/>
        </w:rPr>
        <w:t xml:space="preserve"> </w:t>
      </w:r>
      <w:r>
        <w:rPr>
          <w:rFonts w:ascii="Arial" w:hAnsi="Arial"/>
          <w:b w:val="false"/>
          <w:i w:val="false"/>
          <w:color w:val="293a55"/>
          <w:sz w:val="18"/>
        </w:rPr>
        <w:t>адміністративно-територіальної одиниці (область, район, місто, район у місті, селище, село)</w:t>
      </w:r>
      <w:r>
        <w:rPr>
          <w:rFonts w:ascii="Arial" w:hAnsi="Arial"/>
          <w:b w:val="false"/>
          <w:i w:val="false"/>
          <w:color w:val="293a55"/>
          <w:sz w:val="18"/>
        </w:rPr>
        <w:t>, в який здійснюється доставка товару (в якому виконуються роботи чи надаються послуги).</w:t>
      </w:r>
    </w:p>
    <w:bookmarkEnd w:id="194"/>
    <w:bookmarkStart w:name="580" w:id="195"/>
    <w:p>
      <w:pPr>
        <w:spacing w:after="75"/>
        <w:ind w:firstLine="240"/>
        <w:jc w:val="both"/>
      </w:pPr>
      <w:r>
        <w:rPr>
          <w:rFonts w:ascii="Arial" w:hAnsi="Arial"/>
          <w:b w:val="false"/>
          <w:i w:val="false"/>
          <w:color w:val="293a55"/>
          <w:sz w:val="18"/>
        </w:rPr>
        <w:t>Звіт про виконання договору про закупівлю, укладений відповідно до цього пункту, не оприлюднюється замовником в електронній системі закупівель.</w:t>
      </w:r>
    </w:p>
    <w:bookmarkEnd w:id="195"/>
    <w:bookmarkStart w:name="581" w:id="196"/>
    <w:p>
      <w:pPr>
        <w:spacing w:after="75"/>
        <w:ind w:firstLine="240"/>
        <w:jc w:val="both"/>
      </w:pPr>
      <w:r>
        <w:rPr>
          <w:rFonts w:ascii="Arial" w:hAnsi="Arial"/>
          <w:b w:val="false"/>
          <w:i w:val="false"/>
          <w:color w:val="293a55"/>
          <w:sz w:val="18"/>
        </w:rPr>
        <w:t>14. Закупівля відповідно до цих особливостей здійснюється замовником на підставі наявної потреби або у разі планової потреби наступного року (планових потреб наступних періодів). Запланована закупівля, незалежно від її вартості, включається до річного плану закупівель замовника відповідно до</w:t>
      </w:r>
      <w:r>
        <w:rPr>
          <w:rFonts w:ascii="Arial" w:hAnsi="Arial"/>
          <w:b w:val="false"/>
          <w:i w:val="false"/>
          <w:color w:val="000000"/>
          <w:sz w:val="18"/>
        </w:rPr>
        <w:t xml:space="preserve"> </w:t>
      </w:r>
      <w:r>
        <w:rPr>
          <w:rFonts w:ascii="Arial" w:hAnsi="Arial"/>
          <w:b w:val="false"/>
          <w:i w:val="false"/>
          <w:color w:val="293a55"/>
          <w:sz w:val="18"/>
        </w:rPr>
        <w:t>статті 4 Закону</w:t>
      </w:r>
      <w:r>
        <w:rPr>
          <w:rFonts w:ascii="Arial" w:hAnsi="Arial"/>
          <w:b w:val="false"/>
          <w:i w:val="false"/>
          <w:color w:val="293a55"/>
          <w:sz w:val="18"/>
        </w:rPr>
        <w:t>.</w:t>
      </w:r>
    </w:p>
    <w:bookmarkEnd w:id="196"/>
    <w:bookmarkStart w:name="582" w:id="197"/>
    <w:p>
      <w:pPr>
        <w:spacing w:after="75"/>
        <w:ind w:firstLine="240"/>
        <w:jc w:val="both"/>
      </w:pPr>
      <w:r>
        <w:rPr>
          <w:rFonts w:ascii="Arial" w:hAnsi="Arial"/>
          <w:b w:val="false"/>
          <w:i w:val="false"/>
          <w:color w:val="293a55"/>
          <w:sz w:val="18"/>
        </w:rPr>
        <w:t>Замовники можуть не публікувати інформацію про своє місцезнаходження у річному плані закупівель, якщо поширення такої інформації несе ризики для їх безпеки.</w:t>
      </w:r>
    </w:p>
    <w:bookmarkEnd w:id="197"/>
    <w:bookmarkStart w:name="583" w:id="198"/>
    <w:p>
      <w:pPr>
        <w:spacing w:after="75"/>
        <w:ind w:firstLine="240"/>
        <w:jc w:val="both"/>
      </w:pPr>
      <w:r>
        <w:rPr>
          <w:rFonts w:ascii="Arial" w:hAnsi="Arial"/>
          <w:b w:val="false"/>
          <w:i w:val="false"/>
          <w:color w:val="293a55"/>
          <w:sz w:val="18"/>
        </w:rPr>
        <w:t>15. Предмет закупівлі визначається замовником відповідно до вимог</w:t>
      </w:r>
      <w:r>
        <w:rPr>
          <w:rFonts w:ascii="Arial" w:hAnsi="Arial"/>
          <w:b w:val="false"/>
          <w:i w:val="false"/>
          <w:color w:val="000000"/>
          <w:sz w:val="18"/>
        </w:rPr>
        <w:t xml:space="preserve"> </w:t>
      </w:r>
      <w:r>
        <w:rPr>
          <w:rFonts w:ascii="Arial" w:hAnsi="Arial"/>
          <w:b w:val="false"/>
          <w:i w:val="false"/>
          <w:color w:val="293a55"/>
          <w:sz w:val="18"/>
        </w:rPr>
        <w:t>Закону</w:t>
      </w:r>
      <w:r>
        <w:rPr>
          <w:rFonts w:ascii="Arial" w:hAnsi="Arial"/>
          <w:b w:val="false"/>
          <w:i w:val="false"/>
          <w:color w:val="000000"/>
          <w:sz w:val="18"/>
        </w:rPr>
        <w:t xml:space="preserve"> </w:t>
      </w:r>
      <w:r>
        <w:rPr>
          <w:rFonts w:ascii="Arial" w:hAnsi="Arial"/>
          <w:b w:val="false"/>
          <w:i w:val="false"/>
          <w:color w:val="293a55"/>
          <w:sz w:val="18"/>
        </w:rPr>
        <w:t>та Порядку визначення предмета закупівлі, затвердженого</w:t>
      </w:r>
      <w:r>
        <w:rPr>
          <w:rFonts w:ascii="Arial" w:hAnsi="Arial"/>
          <w:b w:val="false"/>
          <w:i w:val="false"/>
          <w:color w:val="000000"/>
          <w:sz w:val="18"/>
        </w:rPr>
        <w:t xml:space="preserve"> </w:t>
      </w:r>
      <w:r>
        <w:rPr>
          <w:rFonts w:ascii="Arial" w:hAnsi="Arial"/>
          <w:b w:val="false"/>
          <w:i w:val="false"/>
          <w:color w:val="293a55"/>
          <w:sz w:val="18"/>
        </w:rPr>
        <w:t>наказом Мінекономіки від 15 квітня 2020 р. N 708</w:t>
      </w:r>
      <w:r>
        <w:rPr>
          <w:rFonts w:ascii="Arial" w:hAnsi="Arial"/>
          <w:b w:val="false"/>
          <w:i w:val="false"/>
          <w:color w:val="293a55"/>
          <w:sz w:val="18"/>
        </w:rPr>
        <w:t>.</w:t>
      </w:r>
    </w:p>
    <w:bookmarkEnd w:id="198"/>
    <w:bookmarkStart w:name="584" w:id="199"/>
    <w:p>
      <w:pPr>
        <w:spacing w:after="75"/>
        <w:ind w:firstLine="240"/>
        <w:jc w:val="both"/>
      </w:pPr>
      <w:r>
        <w:rPr>
          <w:rFonts w:ascii="Arial" w:hAnsi="Arial"/>
          <w:b w:val="false"/>
          <w:i w:val="false"/>
          <w:color w:val="293a55"/>
          <w:sz w:val="18"/>
        </w:rPr>
        <w:t>За рішенням замовника його відокремлений підрозділ може здійснювати закупівлю самостійно для задоволення потреб такого підрозділу. У такому випадку предмет закупівлі визначається замовником окремо для відокремленого підрозділу. Інформація про потребу в закупівлі, що повинна бути здійснена відокремленим підрозділом, вноситься до річного плану замовника.</w:t>
      </w:r>
    </w:p>
    <w:bookmarkEnd w:id="199"/>
    <w:bookmarkStart w:name="585" w:id="200"/>
    <w:p>
      <w:pPr>
        <w:spacing w:after="75"/>
        <w:ind w:firstLine="240"/>
        <w:jc w:val="both"/>
      </w:pPr>
      <w:r>
        <w:rPr>
          <w:rFonts w:ascii="Arial" w:hAnsi="Arial"/>
          <w:b w:val="false"/>
          <w:i w:val="false"/>
          <w:color w:val="293a55"/>
          <w:sz w:val="18"/>
        </w:rPr>
        <w:t>Якщо у замовника виникла додаткова потреба (яку замовник не міг передбачити на момент здійснення закупівлі за тотожним предметом закупівлі) у здійсненні закупівлі за предметом закупівлі, закупівля за яким ним вже була здійснена у поточному році, очікувана вартість такого предмета закупівлі не додається до очікуваної вартості тотожного предмета закупівлі (тотожних предметів закупівель), закупівля яких була здійснена, а замовник обирає вид закупівлі такого предмета закупівлі з урахуванням вартісних меж, визначених цими особливостями.</w:t>
      </w:r>
    </w:p>
    <w:bookmarkEnd w:id="200"/>
    <w:bookmarkStart w:name="586" w:id="201"/>
    <w:p>
      <w:pPr>
        <w:spacing w:after="75"/>
        <w:ind w:firstLine="240"/>
        <w:jc w:val="both"/>
      </w:pPr>
      <w:r>
        <w:rPr>
          <w:rFonts w:ascii="Arial" w:hAnsi="Arial"/>
          <w:b w:val="false"/>
          <w:i w:val="false"/>
          <w:color w:val="293a55"/>
          <w:sz w:val="18"/>
        </w:rPr>
        <w:t>16. Адміністратор електронної системи закупівель забезпечує захищеність інформації в зазначеній системі відповідно до</w:t>
      </w:r>
      <w:r>
        <w:rPr>
          <w:rFonts w:ascii="Arial" w:hAnsi="Arial"/>
          <w:b w:val="false"/>
          <w:i w:val="false"/>
          <w:color w:val="000000"/>
          <w:sz w:val="18"/>
        </w:rPr>
        <w:t xml:space="preserve"> </w:t>
      </w:r>
      <w:r>
        <w:rPr>
          <w:rFonts w:ascii="Arial" w:hAnsi="Arial"/>
          <w:b w:val="false"/>
          <w:i w:val="false"/>
          <w:color w:val="293a55"/>
          <w:sz w:val="18"/>
        </w:rPr>
        <w:t>частини четвертої статті 12 Закону</w:t>
      </w:r>
      <w:r>
        <w:rPr>
          <w:rFonts w:ascii="Arial" w:hAnsi="Arial"/>
          <w:b w:val="false"/>
          <w:i w:val="false"/>
          <w:color w:val="000000"/>
          <w:sz w:val="18"/>
        </w:rPr>
        <w:t xml:space="preserve"> </w:t>
      </w:r>
      <w:r>
        <w:rPr>
          <w:rFonts w:ascii="Arial" w:hAnsi="Arial"/>
          <w:b w:val="false"/>
          <w:i w:val="false"/>
          <w:color w:val="293a55"/>
          <w:sz w:val="18"/>
        </w:rPr>
        <w:t>і пункту 9</w:t>
      </w:r>
      <w:r>
        <w:rPr>
          <w:rFonts w:ascii="Arial" w:hAnsi="Arial"/>
          <w:b w:val="false"/>
          <w:i w:val="false"/>
          <w:color w:val="000000"/>
          <w:vertAlign w:val="superscript"/>
        </w:rPr>
        <w:t>1</w:t>
      </w:r>
      <w:r>
        <w:rPr>
          <w:rFonts w:ascii="Arial" w:hAnsi="Arial"/>
          <w:b w:val="false"/>
          <w:i w:val="false"/>
          <w:color w:val="293a55"/>
          <w:sz w:val="18"/>
        </w:rPr>
        <w:t xml:space="preserve"> Порядку функціонування електронної системи закупівель та проведення авторизації електронних майданчиків, затвердженого</w:t>
      </w:r>
      <w:r>
        <w:rPr>
          <w:rFonts w:ascii="Arial" w:hAnsi="Arial"/>
          <w:b w:val="false"/>
          <w:i w:val="false"/>
          <w:color w:val="000000"/>
          <w:sz w:val="18"/>
        </w:rPr>
        <w:t xml:space="preserve"> </w:t>
      </w:r>
      <w:r>
        <w:rPr>
          <w:rFonts w:ascii="Arial" w:hAnsi="Arial"/>
          <w:b w:val="false"/>
          <w:i w:val="false"/>
          <w:color w:val="293a55"/>
          <w:sz w:val="18"/>
        </w:rPr>
        <w:t>постановою Кабінету Міністрів України від 24 лютого 2016 р. N 166</w:t>
      </w:r>
      <w:r>
        <w:rPr>
          <w:rFonts w:ascii="Arial" w:hAnsi="Arial"/>
          <w:b w:val="false"/>
          <w:i w:val="false"/>
          <w:color w:val="000000"/>
          <w:sz w:val="18"/>
        </w:rPr>
        <w:t xml:space="preserve"> </w:t>
      </w:r>
      <w:r>
        <w:rPr>
          <w:rFonts w:ascii="Arial" w:hAnsi="Arial"/>
          <w:b w:val="false"/>
          <w:i w:val="false"/>
          <w:color w:val="293a55"/>
          <w:sz w:val="18"/>
        </w:rPr>
        <w:t>(Офіційний вісник України, 2016 р., N 22, ст. 855; 2019 р., N 66, ст. 2258).</w:t>
      </w:r>
    </w:p>
    <w:bookmarkEnd w:id="201"/>
    <w:bookmarkStart w:name="587" w:id="202"/>
    <w:p>
      <w:pPr>
        <w:spacing w:after="75"/>
        <w:ind w:firstLine="240"/>
        <w:jc w:val="both"/>
      </w:pPr>
      <w:r>
        <w:rPr>
          <w:rFonts w:ascii="Arial" w:hAnsi="Arial"/>
          <w:b w:val="false"/>
          <w:i w:val="false"/>
          <w:color w:val="293a55"/>
          <w:sz w:val="18"/>
        </w:rPr>
        <w:t>17. Договір про закупівлю за результатами проведеної закупівлі згідно з пунктами</w:t>
      </w:r>
      <w:r>
        <w:rPr>
          <w:rFonts w:ascii="Arial" w:hAnsi="Arial"/>
          <w:b w:val="false"/>
          <w:i w:val="false"/>
          <w:color w:val="000000"/>
          <w:sz w:val="18"/>
        </w:rPr>
        <w:t xml:space="preserve"> </w:t>
      </w:r>
      <w:r>
        <w:rPr>
          <w:rFonts w:ascii="Arial" w:hAnsi="Arial"/>
          <w:b w:val="false"/>
          <w:i w:val="false"/>
          <w:color w:val="293a55"/>
          <w:sz w:val="18"/>
        </w:rPr>
        <w:t>10, 13, 80, 86, 88, 89, 91</w:t>
      </w:r>
      <w:r>
        <w:rPr>
          <w:rFonts w:ascii="Arial" w:hAnsi="Arial"/>
          <w:b w:val="false"/>
          <w:i w:val="false"/>
          <w:color w:val="000000"/>
          <w:sz w:val="18"/>
        </w:rPr>
        <w:t xml:space="preserve"> </w:t>
      </w:r>
      <w:r>
        <w:rPr>
          <w:rFonts w:ascii="Arial" w:hAnsi="Arial"/>
          <w:b w:val="false"/>
          <w:i w:val="false"/>
          <w:color w:val="293a55"/>
          <w:sz w:val="18"/>
        </w:rPr>
        <w:t>цих особливостей укладається відповідно до</w:t>
      </w:r>
      <w:r>
        <w:rPr>
          <w:rFonts w:ascii="Arial" w:hAnsi="Arial"/>
          <w:b w:val="false"/>
          <w:i w:val="false"/>
          <w:color w:val="000000"/>
          <w:sz w:val="18"/>
        </w:rPr>
        <w:t xml:space="preserve"> </w:t>
      </w:r>
      <w:r>
        <w:rPr>
          <w:rFonts w:ascii="Arial" w:hAnsi="Arial"/>
          <w:b w:val="false"/>
          <w:i w:val="false"/>
          <w:color w:val="293a55"/>
          <w:sz w:val="18"/>
        </w:rPr>
        <w:t>Цивільного кодексу України</w:t>
      </w:r>
      <w:r>
        <w:rPr>
          <w:rFonts w:ascii="Arial" w:hAnsi="Arial"/>
          <w:b w:val="false"/>
          <w:i w:val="false"/>
          <w:color w:val="000000"/>
          <w:sz w:val="18"/>
        </w:rPr>
        <w:t xml:space="preserve"> </w:t>
      </w:r>
      <w:r>
        <w:rPr>
          <w:rFonts w:ascii="Arial" w:hAnsi="Arial"/>
          <w:b w:val="false"/>
          <w:i w:val="false"/>
          <w:color w:val="293a55"/>
          <w:sz w:val="18"/>
        </w:rPr>
        <w:t>з урахуванням положень</w:t>
      </w:r>
      <w:r>
        <w:rPr>
          <w:rFonts w:ascii="Arial" w:hAnsi="Arial"/>
          <w:b w:val="false"/>
          <w:i w:val="false"/>
          <w:color w:val="000000"/>
          <w:sz w:val="18"/>
        </w:rPr>
        <w:t xml:space="preserve"> </w:t>
      </w:r>
      <w:r>
        <w:rPr>
          <w:rFonts w:ascii="Arial" w:hAnsi="Arial"/>
          <w:b w:val="false"/>
          <w:i w:val="false"/>
          <w:color w:val="293a55"/>
          <w:sz w:val="18"/>
        </w:rPr>
        <w:t>статті 41 Закону</w:t>
      </w:r>
      <w:r>
        <w:rPr>
          <w:rFonts w:ascii="Arial" w:hAnsi="Arial"/>
          <w:b w:val="false"/>
          <w:i w:val="false"/>
          <w:color w:val="293a55"/>
          <w:sz w:val="18"/>
        </w:rPr>
        <w:t>, крім</w:t>
      </w:r>
      <w:r>
        <w:rPr>
          <w:rFonts w:ascii="Arial" w:hAnsi="Arial"/>
          <w:b w:val="false"/>
          <w:i w:val="false"/>
          <w:color w:val="000000"/>
          <w:sz w:val="18"/>
        </w:rPr>
        <w:t xml:space="preserve"> </w:t>
      </w:r>
      <w:r>
        <w:rPr>
          <w:rFonts w:ascii="Arial" w:hAnsi="Arial"/>
          <w:b w:val="false"/>
          <w:i w:val="false"/>
          <w:color w:val="293a55"/>
          <w:sz w:val="18"/>
        </w:rPr>
        <w:t>частин другої - п'ятої</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сьомої - дев'ятої статті 41 Закону</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та цих особливостей.</w:t>
      </w:r>
    </w:p>
    <w:bookmarkEnd w:id="202"/>
    <w:bookmarkStart w:name="2297" w:id="203"/>
    <w:p>
      <w:pPr>
        <w:spacing w:after="75"/>
        <w:ind w:firstLine="240"/>
        <w:jc w:val="right"/>
      </w:pPr>
      <w:r>
        <w:rPr>
          <w:rFonts w:ascii="Arial" w:hAnsi="Arial"/>
          <w:b w:val="false"/>
          <w:i w:val="false"/>
          <w:color w:val="293a55"/>
          <w:sz w:val="18"/>
        </w:rPr>
        <w:t>(абзац перший пункту 17 із змінами, внесеними згідно з</w:t>
      </w:r>
      <w:r>
        <w:br/>
      </w:r>
      <w:r>
        <w:rPr>
          <w:rFonts w:ascii="Arial" w:hAnsi="Arial"/>
          <w:b w:val="false"/>
          <w:i w:val="false"/>
          <w:color w:val="293a55"/>
          <w:sz w:val="18"/>
        </w:rPr>
        <w:t xml:space="preserve"> </w:t>
      </w:r>
      <w:r>
        <w:rPr>
          <w:rFonts w:ascii="Arial" w:hAnsi="Arial"/>
          <w:b w:val="false"/>
          <w:i w:val="false"/>
          <w:color w:val="293a55"/>
          <w:sz w:val="18"/>
        </w:rPr>
        <w:t>постановами</w:t>
      </w:r>
      <w:r>
        <w:rPr>
          <w:rFonts w:ascii="Arial" w:hAnsi="Arial"/>
          <w:b w:val="false"/>
          <w:i w:val="false"/>
          <w:color w:val="000000"/>
          <w:sz w:val="18"/>
        </w:rPr>
        <w:t xml:space="preserve"> </w:t>
      </w:r>
      <w:r>
        <w:rPr>
          <w:rFonts w:ascii="Arial" w:hAnsi="Arial"/>
          <w:b w:val="false"/>
          <w:i w:val="false"/>
          <w:color w:val="293a55"/>
          <w:sz w:val="18"/>
        </w:rPr>
        <w:t>Кабінету Міністрів України від 02.04.2024 р. N 382</w:t>
      </w:r>
      <w:r>
        <w:rPr>
          <w:rFonts w:ascii="Arial" w:hAnsi="Arial"/>
          <w:b w:val="false"/>
          <w:i w:val="false"/>
          <w:color w:val="293a55"/>
          <w:sz w:val="18"/>
        </w:rPr>
        <w:t>,</w:t>
      </w:r>
      <w:r>
        <w:br/>
      </w:r>
      <w:r>
        <w:rPr>
          <w:rFonts w:ascii="Arial" w:hAnsi="Arial"/>
          <w:b w:val="false"/>
          <w:i w:val="false"/>
          <w:color w:val="293a55"/>
          <w:sz w:val="18"/>
        </w:rPr>
        <w:t>від 25.09.2025 р. N 1254</w:t>
      </w:r>
      <w:r>
        <w:rPr>
          <w:rFonts w:ascii="Arial" w:hAnsi="Arial"/>
          <w:b w:val="false"/>
          <w:i w:val="false"/>
          <w:color w:val="293a55"/>
          <w:sz w:val="18"/>
        </w:rPr>
        <w:t>,</w:t>
      </w:r>
      <w:r>
        <w:br/>
      </w:r>
      <w:r>
        <w:rPr>
          <w:rFonts w:ascii="Arial" w:hAnsi="Arial"/>
          <w:b w:val="false"/>
          <w:i w:val="false"/>
          <w:color w:val="293a55"/>
          <w:sz w:val="18"/>
        </w:rPr>
        <w:t>від 30.01.2026 р. N 112)</w:t>
      </w:r>
    </w:p>
    <w:bookmarkEnd w:id="203"/>
    <w:bookmarkStart w:name="588" w:id="204"/>
    <w:p>
      <w:pPr>
        <w:spacing w:after="75"/>
        <w:ind w:firstLine="240"/>
        <w:jc w:val="both"/>
      </w:pPr>
      <w:r>
        <w:rPr>
          <w:rFonts w:ascii="Arial" w:hAnsi="Arial"/>
          <w:b w:val="false"/>
          <w:i w:val="false"/>
          <w:color w:val="293a55"/>
          <w:sz w:val="18"/>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bookmarkEnd w:id="204"/>
    <w:bookmarkStart w:name="589" w:id="205"/>
    <w:p>
      <w:pPr>
        <w:spacing w:after="75"/>
        <w:ind w:firstLine="240"/>
        <w:jc w:val="both"/>
      </w:pPr>
      <w:r>
        <w:rPr>
          <w:rFonts w:ascii="Arial" w:hAnsi="Arial"/>
          <w:b w:val="false"/>
          <w:i w:val="false"/>
          <w:color w:val="293a55"/>
          <w:sz w:val="18"/>
        </w:rPr>
        <w:t>Забороняється укладення договорів про закупівлю, що передбачають оплату замовником товарів, робіт і послуг до/без проведення відкритих торгів / використання електронного каталогу, крім випадків, передбачених цими особливостями.</w:t>
      </w:r>
    </w:p>
    <w:bookmarkEnd w:id="205"/>
    <w:bookmarkStart w:name="590" w:id="206"/>
    <w:p>
      <w:pPr>
        <w:spacing w:after="75"/>
        <w:ind w:firstLine="240"/>
        <w:jc w:val="both"/>
      </w:pPr>
      <w:r>
        <w:rPr>
          <w:rFonts w:ascii="Arial" w:hAnsi="Arial"/>
          <w:b w:val="false"/>
          <w:i w:val="false"/>
          <w:color w:val="293a55"/>
          <w:sz w:val="18"/>
        </w:rPr>
        <w:t>18. 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bookmarkEnd w:id="206"/>
    <w:bookmarkStart w:name="591" w:id="207"/>
    <w:p>
      <w:pPr>
        <w:spacing w:after="75"/>
        <w:ind w:firstLine="240"/>
        <w:jc w:val="both"/>
      </w:pPr>
      <w:r>
        <w:rPr>
          <w:rFonts w:ascii="Arial" w:hAnsi="Arial"/>
          <w:b w:val="false"/>
          <w:i w:val="false"/>
          <w:color w:val="293a55"/>
          <w:sz w:val="18"/>
        </w:rPr>
        <w:t>визначення грошового еквівалента зобов'язання в іноземній валюті;</w:t>
      </w:r>
    </w:p>
    <w:bookmarkEnd w:id="207"/>
    <w:bookmarkStart w:name="592" w:id="208"/>
    <w:p>
      <w:pPr>
        <w:spacing w:after="75"/>
        <w:ind w:firstLine="240"/>
        <w:jc w:val="both"/>
      </w:pPr>
      <w:r>
        <w:rPr>
          <w:rFonts w:ascii="Arial" w:hAnsi="Arial"/>
          <w:b w:val="false"/>
          <w:i w:val="false"/>
          <w:color w:val="293a55"/>
          <w:sz w:val="18"/>
        </w:rPr>
        <w:t>перерахунку ціни в бік зменшення ціни тендерної пропозиції переможця без зменшення обсягів закупівлі;</w:t>
      </w:r>
    </w:p>
    <w:bookmarkEnd w:id="208"/>
    <w:bookmarkStart w:name="593" w:id="209"/>
    <w:p>
      <w:pPr>
        <w:spacing w:after="75"/>
        <w:ind w:firstLine="240"/>
        <w:jc w:val="both"/>
      </w:pPr>
      <w:r>
        <w:rPr>
          <w:rFonts w:ascii="Arial" w:hAnsi="Arial"/>
          <w:b w:val="false"/>
          <w:i w:val="false"/>
          <w:color w:val="293a55"/>
          <w:sz w:val="18"/>
        </w:rPr>
        <w:t>перерахунку ціни та обсягів товарів в бік зменшення за умови необхідності приведення обсягів товарів до кратності упаковки.</w:t>
      </w:r>
    </w:p>
    <w:bookmarkEnd w:id="209"/>
    <w:bookmarkStart w:name="2551" w:id="210"/>
    <w:p>
      <w:pPr>
        <w:spacing w:after="75"/>
        <w:ind w:firstLine="240"/>
        <w:jc w:val="both"/>
      </w:pPr>
      <w:r>
        <w:rPr>
          <w:rFonts w:ascii="Arial" w:hAnsi="Arial"/>
          <w:b w:val="false"/>
          <w:i w:val="false"/>
          <w:color w:val="293a55"/>
          <w:sz w:val="18"/>
        </w:rPr>
        <w:t>19. Істотні умови договору про закупівлю, укладеного відповідно до пунктів 10, 13 (крім підпунктів 13</w:t>
      </w:r>
      <w:r>
        <w:rPr>
          <w:rFonts w:ascii="Arial" w:hAnsi="Arial"/>
          <w:b w:val="false"/>
          <w:i w:val="false"/>
          <w:color w:val="293a55"/>
          <w:sz w:val="18"/>
        </w:rPr>
        <w:t>, 15 та 26</w:t>
      </w:r>
      <w:r>
        <w:rPr>
          <w:rFonts w:ascii="Arial" w:hAnsi="Arial"/>
          <w:b w:val="false"/>
          <w:i w:val="false"/>
          <w:color w:val="000000"/>
          <w:sz w:val="18"/>
        </w:rPr>
        <w:t xml:space="preserve"> </w:t>
      </w:r>
      <w:r>
        <w:rPr>
          <w:rFonts w:ascii="Arial" w:hAnsi="Arial"/>
          <w:b w:val="false"/>
          <w:i w:val="false"/>
          <w:color w:val="293a55"/>
          <w:sz w:val="18"/>
        </w:rPr>
        <w:t>пункту 13 цих особливостей, крім договору про закупівлю, зазначеного в абзацах другому, третьому</w:t>
      </w:r>
      <w:r>
        <w:rPr>
          <w:rFonts w:ascii="Arial" w:hAnsi="Arial"/>
          <w:b w:val="false"/>
          <w:i w:val="false"/>
          <w:color w:val="000000"/>
          <w:sz w:val="18"/>
        </w:rPr>
        <w:t xml:space="preserve"> </w:t>
      </w:r>
      <w:r>
        <w:rPr>
          <w:rFonts w:ascii="Arial" w:hAnsi="Arial"/>
          <w:b w:val="false"/>
          <w:i w:val="false"/>
          <w:color w:val="293a55"/>
          <w:sz w:val="18"/>
        </w:rPr>
        <w:t>частини першої статті 41 Закону</w:t>
      </w:r>
      <w:r>
        <w:rPr>
          <w:rFonts w:ascii="Arial" w:hAnsi="Arial"/>
          <w:b w:val="false"/>
          <w:i w:val="false"/>
          <w:color w:val="293a55"/>
          <w:sz w:val="18"/>
        </w:rPr>
        <w:t>), 80, 86, 88, 89, 91 цих особливостей, не можуть змінюватися після його підписання до виконання зобов'язань сторонами в повному обсязі, крім випадків:</w:t>
      </w:r>
    </w:p>
    <w:bookmarkEnd w:id="210"/>
    <w:bookmarkStart w:name="2298" w:id="211"/>
    <w:p>
      <w:pPr>
        <w:spacing w:after="75"/>
        <w:ind w:firstLine="240"/>
        <w:jc w:val="right"/>
      </w:pPr>
      <w:r>
        <w:rPr>
          <w:rFonts w:ascii="Arial" w:hAnsi="Arial"/>
          <w:b w:val="false"/>
          <w:i w:val="false"/>
          <w:color w:val="293a55"/>
          <w:sz w:val="18"/>
        </w:rPr>
        <w:t>(абзац перший пункту 19 із змінами, внесеними згідно з</w:t>
      </w:r>
      <w:r>
        <w:br/>
      </w:r>
      <w:r>
        <w:rPr>
          <w:rFonts w:ascii="Arial" w:hAnsi="Arial"/>
          <w:b w:val="false"/>
          <w:i w:val="false"/>
          <w:color w:val="293a55"/>
          <w:sz w:val="18"/>
        </w:rPr>
        <w:t xml:space="preserve"> </w:t>
      </w:r>
      <w:r>
        <w:rPr>
          <w:rFonts w:ascii="Arial" w:hAnsi="Arial"/>
          <w:b w:val="false"/>
          <w:i w:val="false"/>
          <w:color w:val="293a55"/>
          <w:sz w:val="18"/>
        </w:rPr>
        <w:t>постановами</w:t>
      </w:r>
      <w:r>
        <w:rPr>
          <w:rFonts w:ascii="Arial" w:hAnsi="Arial"/>
          <w:b w:val="false"/>
          <w:i w:val="false"/>
          <w:color w:val="000000"/>
          <w:sz w:val="18"/>
        </w:rPr>
        <w:t xml:space="preserve"> </w:t>
      </w:r>
      <w:r>
        <w:rPr>
          <w:rFonts w:ascii="Arial" w:hAnsi="Arial"/>
          <w:b w:val="false"/>
          <w:i w:val="false"/>
          <w:color w:val="293a55"/>
          <w:sz w:val="18"/>
        </w:rPr>
        <w:t>Кабінету Міністрів України від 02.04.2024 р. N 382</w:t>
      </w:r>
      <w:r>
        <w:rPr>
          <w:rFonts w:ascii="Arial" w:hAnsi="Arial"/>
          <w:b w:val="false"/>
          <w:i w:val="false"/>
          <w:color w:val="293a55"/>
          <w:sz w:val="18"/>
        </w:rPr>
        <w:t>,</w:t>
      </w:r>
      <w:r>
        <w:br/>
      </w:r>
      <w:r>
        <w:rPr>
          <w:rFonts w:ascii="Arial" w:hAnsi="Arial"/>
          <w:b w:val="false"/>
          <w:i w:val="false"/>
          <w:color w:val="293a55"/>
          <w:sz w:val="18"/>
        </w:rPr>
        <w:t>від 01.09.2025 р. N 1067</w:t>
      </w:r>
      <w:r>
        <w:rPr>
          <w:rFonts w:ascii="Arial" w:hAnsi="Arial"/>
          <w:b w:val="false"/>
          <w:i w:val="false"/>
          <w:color w:val="293a55"/>
          <w:sz w:val="18"/>
        </w:rPr>
        <w:t>,</w:t>
      </w:r>
      <w:r>
        <w:br/>
      </w:r>
      <w:r>
        <w:rPr>
          <w:rFonts w:ascii="Arial" w:hAnsi="Arial"/>
          <w:b w:val="false"/>
          <w:i w:val="false"/>
          <w:color w:val="293a55"/>
          <w:sz w:val="18"/>
        </w:rPr>
        <w:t>у редакції постанови Кабінету</w:t>
      </w:r>
      <w:r>
        <w:br/>
      </w:r>
      <w:r>
        <w:rPr>
          <w:rFonts w:ascii="Arial" w:hAnsi="Arial"/>
          <w:b w:val="false"/>
          <w:i w:val="false"/>
          <w:color w:val="293a55"/>
          <w:sz w:val="18"/>
        </w:rPr>
        <w:t xml:space="preserve"> Міністрів України від 25.09.2025 р. N 1254</w:t>
      </w:r>
      <w:r>
        <w:rPr>
          <w:rFonts w:ascii="Arial" w:hAnsi="Arial"/>
          <w:b w:val="false"/>
          <w:i w:val="false"/>
          <w:color w:val="293a55"/>
          <w:sz w:val="18"/>
        </w:rPr>
        <w:t>,</w:t>
      </w:r>
      <w:r>
        <w:br/>
      </w:r>
      <w:r>
        <w:rPr>
          <w:rFonts w:ascii="Arial" w:hAnsi="Arial"/>
          <w:b w:val="false"/>
          <w:i w:val="false"/>
          <w:color w:val="293a55"/>
          <w:sz w:val="18"/>
        </w:rPr>
        <w:t>із змінами, внесеними згідно з постановою</w:t>
      </w:r>
      <w:r>
        <w:br/>
      </w:r>
      <w:r>
        <w:rPr>
          <w:rFonts w:ascii="Arial" w:hAnsi="Arial"/>
          <w:b w:val="false"/>
          <w:i w:val="false"/>
          <w:color w:val="293a55"/>
          <w:sz w:val="18"/>
        </w:rPr>
        <w:t>Кабінету Міністрів України від 19.01.2026 р. N 46)</w:t>
      </w:r>
    </w:p>
    <w:bookmarkEnd w:id="211"/>
    <w:bookmarkStart w:name="595" w:id="212"/>
    <w:p>
      <w:pPr>
        <w:spacing w:after="75"/>
        <w:ind w:firstLine="240"/>
        <w:jc w:val="both"/>
      </w:pPr>
      <w:r>
        <w:rPr>
          <w:rFonts w:ascii="Arial" w:hAnsi="Arial"/>
          <w:b w:val="false"/>
          <w:i w:val="false"/>
          <w:color w:val="293a55"/>
          <w:sz w:val="18"/>
        </w:rPr>
        <w:t>1) зменшення обсягів закупівлі, зокрема з урахуванням фактичного обсягу видатків замовника;</w:t>
      </w:r>
    </w:p>
    <w:bookmarkEnd w:id="212"/>
    <w:bookmarkStart w:name="2519" w:id="213"/>
    <w:p>
      <w:pPr>
        <w:spacing w:after="75"/>
        <w:ind w:firstLine="240"/>
        <w:jc w:val="both"/>
      </w:pPr>
      <w:r>
        <w:rPr>
          <w:rFonts w:ascii="Arial" w:hAnsi="Arial"/>
          <w:b w:val="false"/>
          <w:i w:val="false"/>
          <w:color w:val="293a55"/>
          <w:sz w:val="18"/>
        </w:rPr>
        <w:t>2) узгодженого сторонами збільшення ціни за одиницю товару не більше ніж на 10 відсотків пропорційно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w:t>
      </w:r>
      <w:r>
        <w:rPr>
          <w:rFonts w:ascii="Arial" w:hAnsi="Arial"/>
          <w:b w:val="false"/>
          <w:i w:val="false"/>
          <w:color w:val="000000"/>
          <w:sz w:val="18"/>
        </w:rPr>
        <w:t xml:space="preserve"> </w:t>
      </w:r>
      <w:r>
        <w:rPr>
          <w:rFonts w:ascii="Arial" w:hAnsi="Arial"/>
          <w:b w:val="false"/>
          <w:i w:val="false"/>
          <w:color w:val="293a55"/>
          <w:sz w:val="18"/>
        </w:rPr>
        <w:t>не повинна перевищувати ціну за одиницю товару, що передбачена в початковому договорі про закупівлю, більше ніж на 50 відсотків</w:t>
      </w:r>
      <w:r>
        <w:rPr>
          <w:rFonts w:ascii="Arial" w:hAnsi="Arial"/>
          <w:b w:val="false"/>
          <w:i w:val="false"/>
          <w:color w:val="293a55"/>
          <w:sz w:val="18"/>
        </w:rPr>
        <w:t>;</w:t>
      </w:r>
    </w:p>
    <w:bookmarkEnd w:id="213"/>
    <w:bookmarkStart w:name="2537" w:id="214"/>
    <w:p>
      <w:pPr>
        <w:spacing w:after="75"/>
        <w:ind w:firstLine="240"/>
        <w:jc w:val="right"/>
      </w:pPr>
      <w:r>
        <w:rPr>
          <w:rFonts w:ascii="Arial" w:hAnsi="Arial"/>
          <w:b w:val="false"/>
          <w:i w:val="false"/>
          <w:color w:val="293a55"/>
          <w:sz w:val="18"/>
        </w:rPr>
        <w:t>(підпункт 2 пункту 19 у редакції постанови</w:t>
      </w:r>
      <w:r>
        <w:br/>
      </w:r>
      <w:r>
        <w:rPr>
          <w:rFonts w:ascii="Arial" w:hAnsi="Arial"/>
          <w:b w:val="false"/>
          <w:i w:val="false"/>
          <w:color w:val="293a55"/>
          <w:sz w:val="18"/>
        </w:rPr>
        <w:t xml:space="preserve"> Кабінету Міністрів України від 01.09.2025 р. N 1067</w:t>
      </w:r>
      <w:r>
        <w:rPr>
          <w:rFonts w:ascii="Arial" w:hAnsi="Arial"/>
          <w:b w:val="false"/>
          <w:i w:val="false"/>
          <w:color w:val="293a55"/>
          <w:sz w:val="18"/>
        </w:rPr>
        <w:t>,</w:t>
      </w:r>
      <w:r>
        <w:br/>
      </w:r>
      <w:r>
        <w:rPr>
          <w:rFonts w:ascii="Arial" w:hAnsi="Arial"/>
          <w:b w:val="false"/>
          <w:i w:val="false"/>
          <w:color w:val="293a55"/>
          <w:sz w:val="18"/>
        </w:rPr>
        <w:t>із змінами, внесеними згідно з постановою</w:t>
      </w:r>
      <w:r>
        <w:br/>
      </w:r>
      <w:r>
        <w:rPr>
          <w:rFonts w:ascii="Arial" w:hAnsi="Arial"/>
          <w:b w:val="false"/>
          <w:i w:val="false"/>
          <w:color w:val="293a55"/>
          <w:sz w:val="18"/>
        </w:rPr>
        <w:t>Кабінету Міністрів України від 30.01.2026 р. N 112)</w:t>
      </w:r>
    </w:p>
    <w:bookmarkEnd w:id="214"/>
    <w:bookmarkStart w:name="597" w:id="215"/>
    <w:p>
      <w:pPr>
        <w:spacing w:after="75"/>
        <w:ind w:firstLine="240"/>
        <w:jc w:val="both"/>
      </w:pPr>
      <w:r>
        <w:rPr>
          <w:rFonts w:ascii="Arial" w:hAnsi="Arial"/>
          <w:b w:val="false"/>
          <w:i w:val="false"/>
          <w:color w:val="293a55"/>
          <w:sz w:val="18"/>
        </w:rPr>
        <w:t>3) покращення якості предмета закупівлі за умови, що таке покращення не призведе до збільшення суми, визначеної в договорі про закупівлю;</w:t>
      </w:r>
    </w:p>
    <w:bookmarkEnd w:id="215"/>
    <w:bookmarkStart w:name="598" w:id="216"/>
    <w:p>
      <w:pPr>
        <w:spacing w:after="75"/>
        <w:ind w:firstLine="240"/>
        <w:jc w:val="both"/>
      </w:pPr>
      <w:r>
        <w:rPr>
          <w:rFonts w:ascii="Arial" w:hAnsi="Arial"/>
          <w:b w:val="false"/>
          <w:i w:val="false"/>
          <w:color w:val="293a55"/>
          <w:sz w:val="18"/>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bookmarkEnd w:id="216"/>
    <w:bookmarkStart w:name="599" w:id="217"/>
    <w:p>
      <w:pPr>
        <w:spacing w:after="75"/>
        <w:ind w:firstLine="240"/>
        <w:jc w:val="both"/>
      </w:pPr>
      <w:r>
        <w:rPr>
          <w:rFonts w:ascii="Arial" w:hAnsi="Arial"/>
          <w:b w:val="false"/>
          <w:i w:val="false"/>
          <w:color w:val="293a55"/>
          <w:sz w:val="18"/>
        </w:rPr>
        <w:t>5) погодження зміни ціни в договорі про закупівлю в бік зменшення (без зміни кількості (обсягу) та якості товарів, робіт і послуг)</w:t>
      </w:r>
      <w:r>
        <w:rPr>
          <w:rFonts w:ascii="Arial" w:hAnsi="Arial"/>
          <w:b w:val="false"/>
          <w:i w:val="false"/>
          <w:color w:val="293a55"/>
          <w:sz w:val="18"/>
        </w:rPr>
        <w:t>, у тому числі у разі коливання ціни товару на ринку</w:t>
      </w:r>
      <w:r>
        <w:rPr>
          <w:rFonts w:ascii="Arial" w:hAnsi="Arial"/>
          <w:b w:val="false"/>
          <w:i w:val="false"/>
          <w:color w:val="293a55"/>
          <w:sz w:val="18"/>
        </w:rPr>
        <w:t>;</w:t>
      </w:r>
    </w:p>
    <w:bookmarkEnd w:id="217"/>
    <w:bookmarkStart w:name="2538" w:id="218"/>
    <w:p>
      <w:pPr>
        <w:spacing w:after="75"/>
        <w:ind w:firstLine="240"/>
        <w:jc w:val="right"/>
      </w:pPr>
      <w:r>
        <w:rPr>
          <w:rFonts w:ascii="Arial" w:hAnsi="Arial"/>
          <w:b w:val="false"/>
          <w:i w:val="false"/>
          <w:color w:val="293a55"/>
          <w:sz w:val="18"/>
        </w:rPr>
        <w:t>(підпункт 5 пункту 19 із змінами, внесеними згідно з</w:t>
      </w:r>
      <w:r>
        <w:br/>
      </w:r>
      <w:r>
        <w:rPr>
          <w:rFonts w:ascii="Arial" w:hAnsi="Arial"/>
          <w:b w:val="false"/>
          <w:i w:val="false"/>
          <w:color w:val="293a55"/>
          <w:sz w:val="18"/>
        </w:rPr>
        <w:t xml:space="preserve"> постановою Кабінету Міністрів України від 01.09.2025 р. N 1067)</w:t>
      </w:r>
    </w:p>
    <w:bookmarkEnd w:id="218"/>
    <w:bookmarkStart w:name="600" w:id="219"/>
    <w:p>
      <w:pPr>
        <w:spacing w:after="75"/>
        <w:ind w:firstLine="240"/>
        <w:jc w:val="both"/>
      </w:pPr>
      <w:r>
        <w:rPr>
          <w:rFonts w:ascii="Arial" w:hAnsi="Arial"/>
          <w:b w:val="false"/>
          <w:i w:val="false"/>
          <w:color w:val="293a55"/>
          <w:sz w:val="18"/>
        </w:rPr>
        <w:t>6)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bookmarkEnd w:id="219"/>
    <w:bookmarkStart w:name="601" w:id="220"/>
    <w:p>
      <w:pPr>
        <w:spacing w:after="75"/>
        <w:ind w:firstLine="240"/>
        <w:jc w:val="both"/>
      </w:pPr>
      <w:r>
        <w:rPr>
          <w:rFonts w:ascii="Arial" w:hAnsi="Arial"/>
          <w:b w:val="false"/>
          <w:i w:val="false"/>
          <w:color w:val="293a55"/>
          <w:sz w:val="18"/>
        </w:rPr>
        <w:t>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bookmarkEnd w:id="220"/>
    <w:bookmarkStart w:name="602" w:id="221"/>
    <w:p>
      <w:pPr>
        <w:spacing w:after="75"/>
        <w:ind w:firstLine="240"/>
        <w:jc w:val="both"/>
      </w:pPr>
      <w:r>
        <w:rPr>
          <w:rFonts w:ascii="Arial" w:hAnsi="Arial"/>
          <w:b w:val="false"/>
          <w:i w:val="false"/>
          <w:color w:val="293a55"/>
          <w:sz w:val="18"/>
        </w:rPr>
        <w:t>8) зміни умов у зв'язку із застосуванням положень</w:t>
      </w:r>
      <w:r>
        <w:rPr>
          <w:rFonts w:ascii="Arial" w:hAnsi="Arial"/>
          <w:b w:val="false"/>
          <w:i w:val="false"/>
          <w:color w:val="000000"/>
          <w:sz w:val="18"/>
        </w:rPr>
        <w:t xml:space="preserve"> </w:t>
      </w:r>
      <w:r>
        <w:rPr>
          <w:rFonts w:ascii="Arial" w:hAnsi="Arial"/>
          <w:b w:val="false"/>
          <w:i w:val="false"/>
          <w:color w:val="293a55"/>
          <w:sz w:val="18"/>
        </w:rPr>
        <w:t>частини шостої статті 41 Закону</w:t>
      </w:r>
      <w:r>
        <w:rPr>
          <w:rFonts w:ascii="Arial" w:hAnsi="Arial"/>
          <w:b w:val="false"/>
          <w:i w:val="false"/>
          <w:color w:val="293a55"/>
          <w:sz w:val="18"/>
        </w:rPr>
        <w:t>;</w:t>
      </w:r>
    </w:p>
    <w:bookmarkEnd w:id="221"/>
    <w:bookmarkStart w:name="1213" w:id="222"/>
    <w:p>
      <w:pPr>
        <w:spacing w:after="75"/>
        <w:ind w:firstLine="240"/>
        <w:jc w:val="both"/>
      </w:pPr>
      <w:r>
        <w:rPr>
          <w:rFonts w:ascii="Arial" w:hAnsi="Arial"/>
          <w:b w:val="false"/>
          <w:i w:val="false"/>
          <w:color w:val="293a55"/>
          <w:sz w:val="18"/>
        </w:rPr>
        <w:t>9) зменшення обсягів закупівлі та/або ціни згідно з договорами про закупівлю робіт з будівництва об'єктів нерухомого майна відповідно до</w:t>
      </w:r>
      <w:r>
        <w:rPr>
          <w:rFonts w:ascii="Arial" w:hAnsi="Arial"/>
          <w:b w:val="false"/>
          <w:i w:val="false"/>
          <w:color w:val="000000"/>
          <w:sz w:val="18"/>
        </w:rPr>
        <w:t xml:space="preserve"> </w:t>
      </w:r>
      <w:r>
        <w:rPr>
          <w:rFonts w:ascii="Arial" w:hAnsi="Arial"/>
          <w:b w:val="false"/>
          <w:i w:val="false"/>
          <w:color w:val="293a55"/>
          <w:sz w:val="18"/>
        </w:rPr>
        <w:t>постанови Кабінету Міністрів України від 25 квітня 2023 р. N 382 "Про реалізацію експериментального проекту щодо відновлення населених пунктів, які постраждали внаслідок збройної агресії Російської Федерації"</w:t>
      </w:r>
      <w:r>
        <w:rPr>
          <w:rFonts w:ascii="Arial" w:hAnsi="Arial"/>
          <w:b w:val="false"/>
          <w:i w:val="false"/>
          <w:color w:val="000000"/>
          <w:sz w:val="18"/>
        </w:rPr>
        <w:t xml:space="preserve"> </w:t>
      </w:r>
      <w:r>
        <w:rPr>
          <w:rFonts w:ascii="Arial" w:hAnsi="Arial"/>
          <w:b w:val="false"/>
          <w:i w:val="false"/>
          <w:color w:val="293a55"/>
          <w:sz w:val="18"/>
        </w:rPr>
        <w:t>(Офіційний вісник України, 2023 р., N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r>
        <w:rPr>
          <w:rFonts w:ascii="Arial" w:hAnsi="Arial"/>
          <w:b w:val="false"/>
          <w:i w:val="false"/>
          <w:color w:val="293a55"/>
          <w:sz w:val="18"/>
        </w:rPr>
        <w:t>;</w:t>
      </w:r>
    </w:p>
    <w:bookmarkEnd w:id="222"/>
    <w:bookmarkStart w:name="1214" w:id="223"/>
    <w:p>
      <w:pPr>
        <w:spacing w:after="75"/>
        <w:ind w:firstLine="240"/>
        <w:jc w:val="right"/>
      </w:pPr>
      <w:r>
        <w:rPr>
          <w:rFonts w:ascii="Arial" w:hAnsi="Arial"/>
          <w:b w:val="false"/>
          <w:i w:val="false"/>
          <w:color w:val="293a55"/>
          <w:sz w:val="18"/>
        </w:rPr>
        <w:t>(пункт 19 доповнено новим абзацом десятим згідно з</w:t>
      </w:r>
      <w:r>
        <w:br/>
      </w:r>
      <w:r>
        <w:rPr>
          <w:rFonts w:ascii="Arial" w:hAnsi="Arial"/>
          <w:b w:val="false"/>
          <w:i w:val="false"/>
          <w:color w:val="293a55"/>
          <w:sz w:val="18"/>
        </w:rPr>
        <w:t xml:space="preserve"> постановою Кабінету Міністрів України від 07.11.2023 р. N 1205,</w:t>
      </w:r>
      <w:r>
        <w:br/>
      </w:r>
      <w:r>
        <w:rPr>
          <w:rFonts w:ascii="Arial" w:hAnsi="Arial"/>
          <w:b w:val="false"/>
          <w:i w:val="false"/>
          <w:color w:val="293a55"/>
          <w:sz w:val="18"/>
        </w:rPr>
        <w:t>у зв'язку з цим абзац десятий вважати абзацом одинадцятим)</w:t>
      </w:r>
    </w:p>
    <w:bookmarkEnd w:id="223"/>
    <w:bookmarkStart w:name="2544" w:id="224"/>
    <w:p>
      <w:pPr>
        <w:spacing w:after="75"/>
        <w:ind w:firstLine="240"/>
        <w:jc w:val="both"/>
      </w:pPr>
      <w:r>
        <w:rPr>
          <w:rFonts w:ascii="Arial" w:hAnsi="Arial"/>
          <w:b w:val="false"/>
          <w:i w:val="false"/>
          <w:color w:val="293a55"/>
          <w:sz w:val="18"/>
        </w:rPr>
        <w:t>10) співфінансування в обсязі не менш як 75 відсотків ціни договору про закупівлю, укладеного оператором системи передачі електричної енергії, за кошти кредитів, позик, грантів, що надаються відповідно до міжнародних договорів України організаціями, зазначеними у</w:t>
      </w:r>
      <w:r>
        <w:rPr>
          <w:rFonts w:ascii="Arial" w:hAnsi="Arial"/>
          <w:b w:val="false"/>
          <w:i w:val="false"/>
          <w:color w:val="000000"/>
          <w:sz w:val="18"/>
        </w:rPr>
        <w:t xml:space="preserve"> </w:t>
      </w:r>
      <w:r>
        <w:rPr>
          <w:rFonts w:ascii="Arial" w:hAnsi="Arial"/>
          <w:b w:val="false"/>
          <w:i w:val="false"/>
          <w:color w:val="293a55"/>
          <w:sz w:val="18"/>
        </w:rPr>
        <w:t>частині другій статті 6 Закону</w:t>
      </w:r>
      <w:r>
        <w:rPr>
          <w:rFonts w:ascii="Arial" w:hAnsi="Arial"/>
          <w:b w:val="false"/>
          <w:i w:val="false"/>
          <w:color w:val="293a55"/>
          <w:sz w:val="18"/>
        </w:rPr>
        <w:t>, із подальшим застосуванням правил і процедур, встановлених організацією, що здійснює таке співфінансування</w:t>
      </w:r>
      <w:r>
        <w:rPr>
          <w:rFonts w:ascii="Arial" w:hAnsi="Arial"/>
          <w:b w:val="false"/>
          <w:i w:val="false"/>
          <w:color w:val="293a55"/>
          <w:sz w:val="18"/>
        </w:rPr>
        <w:t>;</w:t>
      </w:r>
    </w:p>
    <w:bookmarkEnd w:id="224"/>
    <w:bookmarkStart w:name="2545" w:id="225"/>
    <w:p>
      <w:pPr>
        <w:spacing w:after="75"/>
        <w:ind w:firstLine="240"/>
        <w:jc w:val="right"/>
      </w:pPr>
      <w:r>
        <w:rPr>
          <w:rFonts w:ascii="Arial" w:hAnsi="Arial"/>
          <w:b w:val="false"/>
          <w:i w:val="false"/>
          <w:color w:val="293a55"/>
          <w:sz w:val="18"/>
        </w:rPr>
        <w:t>(пункт 19 доповнено новим абзацом одинадцятим згідно з</w:t>
      </w:r>
      <w:r>
        <w:br/>
      </w:r>
      <w:r>
        <w:rPr>
          <w:rFonts w:ascii="Arial" w:hAnsi="Arial"/>
          <w:b w:val="false"/>
          <w:i w:val="false"/>
          <w:color w:val="293a55"/>
          <w:sz w:val="18"/>
        </w:rPr>
        <w:t xml:space="preserve"> постановою Кабінету Міністрів України від 25.09.2025 р. N 1196,</w:t>
      </w:r>
      <w:r>
        <w:br/>
      </w:r>
      <w:r>
        <w:rPr>
          <w:rFonts w:ascii="Arial" w:hAnsi="Arial"/>
          <w:b w:val="false"/>
          <w:i w:val="false"/>
          <w:color w:val="293a55"/>
          <w:sz w:val="18"/>
        </w:rPr>
        <w:t>у зв'язку з цим абзац одинадцятий вважати абзацом дванадцятим)</w:t>
      </w:r>
    </w:p>
    <w:bookmarkEnd w:id="225"/>
    <w:bookmarkStart w:name="2546" w:id="226"/>
    <w:p>
      <w:pPr>
        <w:spacing w:after="75"/>
        <w:ind w:firstLine="240"/>
        <w:jc w:val="both"/>
      </w:pPr>
      <w:r>
        <w:rPr>
          <w:rFonts w:ascii="Arial" w:hAnsi="Arial"/>
          <w:b w:val="false"/>
          <w:i w:val="false"/>
          <w:color w:val="293a55"/>
          <w:sz w:val="18"/>
        </w:rPr>
        <w:t xml:space="preserve">(установлено, що положення підпункту 10 пункту 19 застосовується до чинних договорів про закупівлю, укладених оператором системи передачі електроенергії відповідно до підпункту 15 пункту 13 особливостей, зазначених у пункті 1 цієї постанови, до набрання чинності </w:t>
      </w:r>
      <w:r>
        <w:rPr>
          <w:rFonts w:ascii="Arial" w:hAnsi="Arial"/>
          <w:b w:val="false"/>
          <w:i w:val="false"/>
          <w:color w:val="293a55"/>
          <w:sz w:val="18"/>
        </w:rPr>
        <w:t>постановою Кабінету Міністрів України від 02.04.2024 р. N 382</w:t>
      </w:r>
      <w:r>
        <w:rPr>
          <w:rFonts w:ascii="Arial" w:hAnsi="Arial"/>
          <w:b w:val="false"/>
          <w:i w:val="false"/>
          <w:color w:val="293a55"/>
          <w:sz w:val="18"/>
        </w:rPr>
        <w:t>, згідно з постановою Кабінету Міністрів України від 25.09.2025 р. N 1196)</w:t>
      </w:r>
    </w:p>
    <w:bookmarkEnd w:id="226"/>
    <w:bookmarkStart w:name="2659" w:id="227"/>
    <w:p>
      <w:pPr>
        <w:spacing w:after="75"/>
        <w:ind w:firstLine="240"/>
        <w:jc w:val="both"/>
      </w:pPr>
      <w:r>
        <w:rPr>
          <w:rFonts w:ascii="Arial" w:hAnsi="Arial"/>
          <w:b w:val="false"/>
          <w:i w:val="false"/>
          <w:color w:val="293a55"/>
          <w:sz w:val="18"/>
        </w:rPr>
        <w:t>11) зміни обсягів закупівлі, ціни та інших умов договору про закупівлю на постачання електричної енергії, чинного на дату набрання чинності</w:t>
      </w:r>
      <w:r>
        <w:rPr>
          <w:rFonts w:ascii="Arial" w:hAnsi="Arial"/>
          <w:b w:val="false"/>
          <w:i w:val="false"/>
          <w:color w:val="000000"/>
          <w:sz w:val="18"/>
        </w:rPr>
        <w:t xml:space="preserve"> </w:t>
      </w:r>
      <w:r>
        <w:rPr>
          <w:rFonts w:ascii="Arial" w:hAnsi="Arial"/>
          <w:b w:val="false"/>
          <w:i w:val="false"/>
          <w:color w:val="293a55"/>
          <w:sz w:val="18"/>
        </w:rPr>
        <w:t>постановою Кабінету Міністрів України від 17 січня 2026 р. N 44 "Про внесення зміни до пункту 19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Pr>
          <w:rFonts w:ascii="Arial" w:hAnsi="Arial"/>
          <w:b w:val="false"/>
          <w:i w:val="false"/>
          <w:color w:val="293a55"/>
          <w:sz w:val="18"/>
        </w:rPr>
        <w:t>, для виконання вимог, визначених</w:t>
      </w:r>
      <w:r>
        <w:rPr>
          <w:rFonts w:ascii="Arial" w:hAnsi="Arial"/>
          <w:b w:val="false"/>
          <w:i w:val="false"/>
          <w:color w:val="000000"/>
          <w:sz w:val="18"/>
        </w:rPr>
        <w:t xml:space="preserve"> </w:t>
      </w:r>
      <w:r>
        <w:rPr>
          <w:rFonts w:ascii="Arial" w:hAnsi="Arial"/>
          <w:b w:val="false"/>
          <w:i w:val="false"/>
          <w:color w:val="293a55"/>
          <w:sz w:val="18"/>
        </w:rPr>
        <w:t>пунктом 6 постанови Кабінету Міністрів України від 15 січня 2026 р. N 39 "Деякі питання подолання наслідків надзвичайної ситуації державного рівня в електроенергетичних системах"</w:t>
      </w:r>
      <w:r>
        <w:rPr>
          <w:rFonts w:ascii="Arial" w:hAnsi="Arial"/>
          <w:b w:val="false"/>
          <w:i w:val="false"/>
          <w:color w:val="293a55"/>
          <w:sz w:val="18"/>
        </w:rPr>
        <w:t>, - із змінами, внесеними</w:t>
      </w:r>
      <w:r>
        <w:rPr>
          <w:rFonts w:ascii="Arial" w:hAnsi="Arial"/>
          <w:b w:val="false"/>
          <w:i w:val="false"/>
          <w:color w:val="000000"/>
          <w:sz w:val="18"/>
        </w:rPr>
        <w:t xml:space="preserve"> </w:t>
      </w:r>
      <w:r>
        <w:rPr>
          <w:rFonts w:ascii="Arial" w:hAnsi="Arial"/>
          <w:b w:val="false"/>
          <w:i w:val="false"/>
          <w:color w:val="293a55"/>
          <w:sz w:val="18"/>
        </w:rPr>
        <w:t>постановою Кабінету Міністрів України від 17 січня 2026 р. N 43</w:t>
      </w:r>
      <w:r>
        <w:rPr>
          <w:rFonts w:ascii="Arial" w:hAnsi="Arial"/>
          <w:b w:val="false"/>
          <w:i w:val="false"/>
          <w:color w:val="293a55"/>
          <w:sz w:val="18"/>
        </w:rPr>
        <w:t>.</w:t>
      </w:r>
    </w:p>
    <w:bookmarkEnd w:id="227"/>
    <w:bookmarkStart w:name="2660" w:id="228"/>
    <w:p>
      <w:pPr>
        <w:spacing w:after="75"/>
        <w:ind w:firstLine="240"/>
        <w:jc w:val="right"/>
      </w:pPr>
      <w:r>
        <w:rPr>
          <w:rFonts w:ascii="Arial" w:hAnsi="Arial"/>
          <w:b w:val="false"/>
          <w:i w:val="false"/>
          <w:color w:val="293a55"/>
          <w:sz w:val="18"/>
        </w:rPr>
        <w:t>(пункт 19 доповнено новим абзацом дванадцятим згідно з</w:t>
      </w:r>
      <w:r>
        <w:br/>
      </w:r>
      <w:r>
        <w:rPr>
          <w:rFonts w:ascii="Arial" w:hAnsi="Arial"/>
          <w:b w:val="false"/>
          <w:i w:val="false"/>
          <w:color w:val="293a55"/>
          <w:sz w:val="18"/>
        </w:rPr>
        <w:t xml:space="preserve"> постановою Кабінету Міністрів України від 17.01.2026 р. N 44,</w:t>
      </w:r>
      <w:r>
        <w:br/>
      </w:r>
      <w:r>
        <w:rPr>
          <w:rFonts w:ascii="Arial" w:hAnsi="Arial"/>
          <w:b w:val="false"/>
          <w:i w:val="false"/>
          <w:color w:val="293a55"/>
          <w:sz w:val="18"/>
        </w:rPr>
        <w:t>у зв'язку з цим абзац дванадцятий вважати абзацом тринадцятим)</w:t>
      </w:r>
    </w:p>
    <w:bookmarkEnd w:id="228"/>
    <w:bookmarkStart w:name="2520" w:id="229"/>
    <w:p>
      <w:pPr>
        <w:spacing w:after="75"/>
        <w:ind w:firstLine="240"/>
        <w:jc w:val="both"/>
      </w:pPr>
      <w:r>
        <w:rPr>
          <w:rFonts w:ascii="Arial" w:hAnsi="Arial"/>
          <w:b w:val="false"/>
          <w:i w:val="false"/>
          <w:color w:val="293a55"/>
          <w:sz w:val="18"/>
        </w:rPr>
        <w:t>Абзац</w:t>
      </w:r>
      <w:r>
        <w:rPr>
          <w:rFonts w:ascii="Arial" w:hAnsi="Arial"/>
          <w:b w:val="false"/>
          <w:i w:val="false"/>
          <w:color w:val="000000"/>
          <w:sz w:val="18"/>
        </w:rPr>
        <w:t xml:space="preserve"> </w:t>
      </w:r>
      <w:r>
        <w:rPr>
          <w:rFonts w:ascii="Arial" w:hAnsi="Arial"/>
          <w:b w:val="false"/>
          <w:i w:val="false"/>
          <w:color w:val="293a55"/>
          <w:sz w:val="18"/>
        </w:rPr>
        <w:t>тринадцятий</w:t>
      </w:r>
      <w:r>
        <w:rPr>
          <w:rFonts w:ascii="Arial" w:hAnsi="Arial"/>
          <w:b w:val="false"/>
          <w:i w:val="false"/>
          <w:color w:val="000000"/>
          <w:sz w:val="18"/>
        </w:rPr>
        <w:t xml:space="preserve"> </w:t>
      </w:r>
      <w:r>
        <w:rPr>
          <w:rFonts w:ascii="Arial" w:hAnsi="Arial"/>
          <w:b w:val="false"/>
          <w:i w:val="false"/>
          <w:color w:val="293a55"/>
          <w:sz w:val="18"/>
        </w:rPr>
        <w:t>пункту 19 виключено</w:t>
      </w:r>
    </w:p>
    <w:bookmarkEnd w:id="229"/>
    <w:bookmarkStart w:name="2359" w:id="230"/>
    <w:p>
      <w:pPr>
        <w:spacing w:after="75"/>
        <w:ind w:firstLine="240"/>
        <w:jc w:val="right"/>
      </w:pPr>
      <w:r>
        <w:rPr>
          <w:rFonts w:ascii="Arial" w:hAnsi="Arial"/>
          <w:b w:val="false"/>
          <w:i w:val="false"/>
          <w:color w:val="293a55"/>
          <w:sz w:val="18"/>
        </w:rPr>
        <w:t>(абзац</w:t>
      </w:r>
      <w:r>
        <w:rPr>
          <w:rFonts w:ascii="Arial" w:hAnsi="Arial"/>
          <w:b w:val="false"/>
          <w:i w:val="false"/>
          <w:color w:val="000000"/>
          <w:sz w:val="18"/>
        </w:rPr>
        <w:t xml:space="preserve"> </w:t>
      </w:r>
      <w:r>
        <w:rPr>
          <w:rFonts w:ascii="Arial" w:hAnsi="Arial"/>
          <w:b w:val="false"/>
          <w:i w:val="false"/>
          <w:color w:val="293a55"/>
          <w:sz w:val="18"/>
        </w:rPr>
        <w:t>тринадцятий</w:t>
      </w:r>
      <w:r>
        <w:rPr>
          <w:rFonts w:ascii="Arial" w:hAnsi="Arial"/>
          <w:b w:val="false"/>
          <w:i w:val="false"/>
          <w:color w:val="000000"/>
          <w:sz w:val="18"/>
        </w:rPr>
        <w:t xml:space="preserve"> </w:t>
      </w:r>
      <w:r>
        <w:rPr>
          <w:rFonts w:ascii="Arial" w:hAnsi="Arial"/>
          <w:b w:val="false"/>
          <w:i w:val="false"/>
          <w:color w:val="293a55"/>
          <w:sz w:val="18"/>
        </w:rPr>
        <w:t>пункту 19 у редакції постанови</w:t>
      </w:r>
      <w:r>
        <w:br/>
      </w:r>
      <w:r>
        <w:rPr>
          <w:rFonts w:ascii="Arial" w:hAnsi="Arial"/>
          <w:b w:val="false"/>
          <w:i w:val="false"/>
          <w:color w:val="293a55"/>
          <w:sz w:val="18"/>
        </w:rPr>
        <w:t xml:space="preserve"> Кабінету Міністрів України від 05.07.2024 р. N 782</w:t>
      </w:r>
      <w:r>
        <w:rPr>
          <w:rFonts w:ascii="Arial" w:hAnsi="Arial"/>
          <w:b w:val="false"/>
          <w:i w:val="false"/>
          <w:color w:val="293a55"/>
          <w:sz w:val="18"/>
        </w:rPr>
        <w:t>,</w:t>
      </w:r>
      <w:r>
        <w:br/>
      </w:r>
      <w:r>
        <w:rPr>
          <w:rFonts w:ascii="Arial" w:hAnsi="Arial"/>
          <w:b w:val="false"/>
          <w:i w:val="false"/>
          <w:color w:val="293a55"/>
          <w:sz w:val="18"/>
        </w:rPr>
        <w:t>виключено згідно з постановою Кабінету</w:t>
      </w:r>
      <w:r>
        <w:br/>
      </w:r>
      <w:r>
        <w:rPr>
          <w:rFonts w:ascii="Arial" w:hAnsi="Arial"/>
          <w:b w:val="false"/>
          <w:i w:val="false"/>
          <w:color w:val="293a55"/>
          <w:sz w:val="18"/>
        </w:rPr>
        <w:t xml:space="preserve"> Міністрів України від 01.09.2025 р. N 1067)</w:t>
      </w:r>
    </w:p>
    <w:bookmarkEnd w:id="230"/>
    <w:bookmarkStart w:name="604" w:id="231"/>
    <w:p>
      <w:pPr>
        <w:spacing w:after="75"/>
        <w:ind w:firstLine="240"/>
        <w:jc w:val="both"/>
      </w:pPr>
      <w:r>
        <w:rPr>
          <w:rFonts w:ascii="Arial" w:hAnsi="Arial"/>
          <w:b w:val="false"/>
          <w:i w:val="false"/>
          <w:color w:val="293a55"/>
          <w:sz w:val="18"/>
        </w:rPr>
        <w:t>20. Повідомлення про внесення змін до договору про закупівлю</w:t>
      </w:r>
      <w:r>
        <w:rPr>
          <w:rFonts w:ascii="Arial" w:hAnsi="Arial"/>
          <w:b w:val="false"/>
          <w:i w:val="false"/>
          <w:color w:val="000000"/>
          <w:sz w:val="18"/>
        </w:rPr>
        <w:t xml:space="preserve"> </w:t>
      </w:r>
      <w:r>
        <w:rPr>
          <w:rFonts w:ascii="Arial" w:hAnsi="Arial"/>
          <w:b w:val="false"/>
          <w:i w:val="false"/>
          <w:color w:val="293a55"/>
          <w:sz w:val="18"/>
        </w:rPr>
        <w:t>та/або про ціни на матеріальні ресурси</w:t>
      </w:r>
      <w:r>
        <w:rPr>
          <w:rFonts w:ascii="Arial" w:hAnsi="Arial"/>
          <w:b w:val="false"/>
          <w:i w:val="false"/>
          <w:color w:val="000000"/>
          <w:sz w:val="18"/>
        </w:rPr>
        <w:t xml:space="preserve"> </w:t>
      </w:r>
      <w:r>
        <w:rPr>
          <w:rFonts w:ascii="Arial" w:hAnsi="Arial"/>
          <w:b w:val="false"/>
          <w:i w:val="false"/>
          <w:color w:val="293a55"/>
          <w:sz w:val="18"/>
        </w:rPr>
        <w:t>повинно містити таку інформацію:</w:t>
      </w:r>
    </w:p>
    <w:bookmarkEnd w:id="231"/>
    <w:bookmarkStart w:name="2540" w:id="232"/>
    <w:p>
      <w:pPr>
        <w:spacing w:after="75"/>
        <w:ind w:firstLine="240"/>
        <w:jc w:val="right"/>
      </w:pPr>
      <w:r>
        <w:rPr>
          <w:rFonts w:ascii="Arial" w:hAnsi="Arial"/>
          <w:b w:val="false"/>
          <w:i w:val="false"/>
          <w:color w:val="293a55"/>
          <w:sz w:val="18"/>
        </w:rPr>
        <w:t>(абзац перший пункту 20 із змінами, внесеними згідно з</w:t>
      </w:r>
      <w:r>
        <w:br/>
      </w:r>
      <w:r>
        <w:rPr>
          <w:rFonts w:ascii="Arial" w:hAnsi="Arial"/>
          <w:b w:val="false"/>
          <w:i w:val="false"/>
          <w:color w:val="293a55"/>
          <w:sz w:val="18"/>
        </w:rPr>
        <w:t xml:space="preserve"> постановою Кабінету Міністрів України від 01.09.2025 р. N 1067)</w:t>
      </w:r>
    </w:p>
    <w:bookmarkEnd w:id="232"/>
    <w:bookmarkStart w:name="605" w:id="233"/>
    <w:p>
      <w:pPr>
        <w:spacing w:after="75"/>
        <w:ind w:firstLine="240"/>
        <w:jc w:val="both"/>
      </w:pPr>
      <w:r>
        <w:rPr>
          <w:rFonts w:ascii="Arial" w:hAnsi="Arial"/>
          <w:b w:val="false"/>
          <w:i w:val="false"/>
          <w:color w:val="293a55"/>
          <w:sz w:val="1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bookmarkEnd w:id="233"/>
    <w:bookmarkStart w:name="606" w:id="234"/>
    <w:p>
      <w:pPr>
        <w:spacing w:after="75"/>
        <w:ind w:firstLine="240"/>
        <w:jc w:val="both"/>
      </w:pPr>
      <w:r>
        <w:rPr>
          <w:rFonts w:ascii="Arial" w:hAnsi="Arial"/>
          <w:b w:val="false"/>
          <w:i w:val="false"/>
          <w:color w:val="293a55"/>
          <w:sz w:val="18"/>
        </w:rPr>
        <w:t>2) унікальний номер оголошення про проведення відкритих торгів / закупівлі, здійсненої з використанням електронного каталогу / звіту про договір про закупівлю, укладений без використання електронної системи закупівель, присвоєний електронною системою закупівель;</w:t>
      </w:r>
    </w:p>
    <w:bookmarkEnd w:id="234"/>
    <w:bookmarkStart w:name="607" w:id="235"/>
    <w:p>
      <w:pPr>
        <w:spacing w:after="75"/>
        <w:ind w:firstLine="240"/>
        <w:jc w:val="both"/>
      </w:pPr>
      <w:r>
        <w:rPr>
          <w:rFonts w:ascii="Arial" w:hAnsi="Arial"/>
          <w:b w:val="false"/>
          <w:i w:val="false"/>
          <w:color w:val="293a55"/>
          <w:sz w:val="18"/>
        </w:rPr>
        <w:t>3) дата укладення та номер договору про закупівлю;</w:t>
      </w:r>
    </w:p>
    <w:bookmarkEnd w:id="235"/>
    <w:bookmarkStart w:name="608" w:id="236"/>
    <w:p>
      <w:pPr>
        <w:spacing w:after="75"/>
        <w:ind w:firstLine="240"/>
        <w:jc w:val="both"/>
      </w:pPr>
      <w:r>
        <w:rPr>
          <w:rFonts w:ascii="Arial" w:hAnsi="Arial"/>
          <w:b w:val="false"/>
          <w:i w:val="false"/>
          <w:color w:val="293a55"/>
          <w:sz w:val="18"/>
        </w:rPr>
        <w:t>4) найменування (для юридичної особи) або прізвище, власне ім'я, по батькові (за наявності) (для фізичної особи) учасника, з яким укладено договір про закупівлю;</w:t>
      </w:r>
    </w:p>
    <w:bookmarkEnd w:id="236"/>
    <w:bookmarkStart w:name="609" w:id="237"/>
    <w:p>
      <w:pPr>
        <w:spacing w:after="75"/>
        <w:ind w:firstLine="240"/>
        <w:jc w:val="both"/>
      </w:pPr>
      <w:r>
        <w:rPr>
          <w:rFonts w:ascii="Arial" w:hAnsi="Arial"/>
          <w:b w:val="false"/>
          <w:i w:val="false"/>
          <w:color w:val="293a55"/>
          <w:sz w:val="18"/>
        </w:rPr>
        <w:t>5) ідентифікаційний код в Єдиному державному реєстрі юридичних осіб, фізичних осіб - підприємців та громадських формувань / реєстраційний номер</w:t>
      </w:r>
      <w:r>
        <w:rPr>
          <w:rFonts w:ascii="Arial" w:hAnsi="Arial"/>
          <w:b w:val="false"/>
          <w:i w:val="false"/>
          <w:color w:val="000000"/>
          <w:sz w:val="18"/>
        </w:rPr>
        <w:t xml:space="preserve"> </w:t>
      </w:r>
      <w:r>
        <w:rPr>
          <w:rFonts w:ascii="Arial" w:hAnsi="Arial"/>
          <w:b w:val="false"/>
          <w:i w:val="false"/>
          <w:color w:val="293a55"/>
          <w:sz w:val="18"/>
        </w:rPr>
        <w:t>облікової картки платника податків</w:t>
      </w:r>
      <w:r>
        <w:rPr>
          <w:rFonts w:ascii="Arial" w:hAnsi="Arial"/>
          <w:b w:val="false"/>
          <w:i w:val="false"/>
          <w:color w:val="000000"/>
          <w:sz w:val="18"/>
        </w:rPr>
        <w:t xml:space="preserve"> </w:t>
      </w:r>
      <w:r>
        <w:rPr>
          <w:rFonts w:ascii="Arial" w:hAnsi="Arial"/>
          <w:b w:val="false"/>
          <w:i w:val="false"/>
          <w:color w:val="293a55"/>
          <w:sz w:val="18"/>
        </w:rPr>
        <w:t>учасника, з яким укладено договір про закупівлю;</w:t>
      </w:r>
    </w:p>
    <w:bookmarkEnd w:id="237"/>
    <w:bookmarkStart w:name="610" w:id="238"/>
    <w:p>
      <w:pPr>
        <w:spacing w:after="75"/>
        <w:ind w:firstLine="240"/>
        <w:jc w:val="both"/>
      </w:pPr>
      <w:r>
        <w:rPr>
          <w:rFonts w:ascii="Arial" w:hAnsi="Arial"/>
          <w:b w:val="false"/>
          <w:i w:val="false"/>
          <w:color w:val="293a55"/>
          <w:sz w:val="18"/>
        </w:rPr>
        <w:t>6) місцезнаходження (для юридичної особи) або місце проживання (для фізичної особи) учасника, з яким укладено договір про закупівлю, номер телефона;</w:t>
      </w:r>
    </w:p>
    <w:bookmarkEnd w:id="238"/>
    <w:bookmarkStart w:name="2521" w:id="239"/>
    <w:p>
      <w:pPr>
        <w:spacing w:after="75"/>
        <w:ind w:firstLine="240"/>
        <w:jc w:val="both"/>
      </w:pPr>
      <w:r>
        <w:rPr>
          <w:rFonts w:ascii="Arial" w:hAnsi="Arial"/>
          <w:b w:val="false"/>
          <w:i w:val="false"/>
          <w:color w:val="293a55"/>
          <w:sz w:val="18"/>
        </w:rPr>
        <w:t>7) дата внесення змін до договору про закупівлю та/або дата складення договірної ціни, уточненої (узгодженої) відповідно до затвердженої проектної документації до договору про закупівлю, зазначеного в абзаці третьому</w:t>
      </w:r>
      <w:r>
        <w:rPr>
          <w:rFonts w:ascii="Arial" w:hAnsi="Arial"/>
          <w:b w:val="false"/>
          <w:i w:val="false"/>
          <w:color w:val="000000"/>
          <w:sz w:val="18"/>
        </w:rPr>
        <w:t xml:space="preserve"> </w:t>
      </w:r>
      <w:r>
        <w:rPr>
          <w:rFonts w:ascii="Arial" w:hAnsi="Arial"/>
          <w:b w:val="false"/>
          <w:i w:val="false"/>
          <w:color w:val="293a55"/>
          <w:sz w:val="18"/>
        </w:rPr>
        <w:t>частини першої статті 41 Закону</w:t>
      </w:r>
      <w:r>
        <w:rPr>
          <w:rFonts w:ascii="Arial" w:hAnsi="Arial"/>
          <w:b w:val="false"/>
          <w:i w:val="false"/>
          <w:color w:val="293a55"/>
          <w:sz w:val="18"/>
        </w:rPr>
        <w:t>;</w:t>
      </w:r>
    </w:p>
    <w:bookmarkEnd w:id="239"/>
    <w:bookmarkStart w:name="2522" w:id="240"/>
    <w:p>
      <w:pPr>
        <w:spacing w:after="75"/>
        <w:ind w:firstLine="240"/>
        <w:jc w:val="both"/>
      </w:pPr>
      <w:r>
        <w:rPr>
          <w:rFonts w:ascii="Arial" w:hAnsi="Arial"/>
          <w:b w:val="false"/>
          <w:i w:val="false"/>
          <w:color w:val="293a55"/>
          <w:sz w:val="18"/>
        </w:rPr>
        <w:t>8) випадки внесення змін до істотних умов договору про закупівлю відповідно до пункту 19 цих особливостей та/або інформація про складення договірної ціни, уточненої (узгодженої) відповідно до затвердженої проектної документації до договору про закупівлю, зазначеного в абзаці третьому</w:t>
      </w:r>
      <w:r>
        <w:rPr>
          <w:rFonts w:ascii="Arial" w:hAnsi="Arial"/>
          <w:b w:val="false"/>
          <w:i w:val="false"/>
          <w:color w:val="000000"/>
          <w:sz w:val="18"/>
        </w:rPr>
        <w:t xml:space="preserve"> </w:t>
      </w:r>
      <w:r>
        <w:rPr>
          <w:rFonts w:ascii="Arial" w:hAnsi="Arial"/>
          <w:b w:val="false"/>
          <w:i w:val="false"/>
          <w:color w:val="293a55"/>
          <w:sz w:val="18"/>
        </w:rPr>
        <w:t>частини першої статті 41 Закону</w:t>
      </w:r>
      <w:r>
        <w:rPr>
          <w:rFonts w:ascii="Arial" w:hAnsi="Arial"/>
          <w:b w:val="false"/>
          <w:i w:val="false"/>
          <w:color w:val="293a55"/>
          <w:sz w:val="18"/>
        </w:rPr>
        <w:t>;</w:t>
      </w:r>
    </w:p>
    <w:bookmarkEnd w:id="240"/>
    <w:bookmarkStart w:name="2523" w:id="241"/>
    <w:p>
      <w:pPr>
        <w:spacing w:after="75"/>
        <w:ind w:firstLine="240"/>
        <w:jc w:val="both"/>
      </w:pPr>
      <w:r>
        <w:rPr>
          <w:rFonts w:ascii="Arial" w:hAnsi="Arial"/>
          <w:b w:val="false"/>
          <w:i w:val="false"/>
          <w:color w:val="293a55"/>
          <w:sz w:val="18"/>
        </w:rPr>
        <w:t>9) опис змін, що внесені до істотних умов договору про закупівлю, та/або дані щодо цін на матеріальні ресурси.</w:t>
      </w:r>
    </w:p>
    <w:bookmarkEnd w:id="241"/>
    <w:bookmarkStart w:name="2524" w:id="242"/>
    <w:p>
      <w:pPr>
        <w:spacing w:after="75"/>
        <w:ind w:firstLine="240"/>
        <w:jc w:val="both"/>
      </w:pPr>
      <w:r>
        <w:rPr>
          <w:rFonts w:ascii="Arial" w:hAnsi="Arial"/>
          <w:b w:val="false"/>
          <w:i w:val="false"/>
          <w:color w:val="293a55"/>
          <w:sz w:val="18"/>
        </w:rPr>
        <w:t>Повідомлення про внесення змін до договору про закупівлю та/або про ціни на матеріальні ресурси може містити іншу додаткову інформацію.</w:t>
      </w:r>
    </w:p>
    <w:bookmarkEnd w:id="242"/>
    <w:bookmarkStart w:name="2525" w:id="243"/>
    <w:p>
      <w:pPr>
        <w:spacing w:after="75"/>
        <w:ind w:firstLine="240"/>
        <w:jc w:val="both"/>
      </w:pPr>
      <w:r>
        <w:rPr>
          <w:rFonts w:ascii="Arial" w:hAnsi="Arial"/>
          <w:b w:val="false"/>
          <w:i w:val="false"/>
          <w:color w:val="293a55"/>
          <w:sz w:val="18"/>
        </w:rPr>
        <w:t>У разі оприлюднення повідомлення про внесення змін до договору про закупівлю та/або про ціни на матеріальні ресурси у разі збільшення ціни за одиницю товару відповідно до підпункту 2 пункту 19 цих особливостей до такого повідомлення додається обґрунтування наявності підстав для внесення змін до договору про закупівлю, яке повинно бути документально підтверджено замовником.</w:t>
      </w:r>
    </w:p>
    <w:bookmarkEnd w:id="243"/>
    <w:bookmarkStart w:name="2526" w:id="244"/>
    <w:p>
      <w:pPr>
        <w:spacing w:after="75"/>
        <w:ind w:firstLine="240"/>
        <w:jc w:val="both"/>
      </w:pPr>
      <w:r>
        <w:rPr>
          <w:rFonts w:ascii="Arial" w:hAnsi="Arial"/>
          <w:b w:val="false"/>
          <w:i w:val="false"/>
          <w:color w:val="293a55"/>
          <w:sz w:val="18"/>
        </w:rPr>
        <w:t>У повідомленні про внесення змін до договору про закупівлю та/або про ціни на матеріальні ресурси для договорів про закупівлю товарів, робіт та послуг, необхідних для забезпечення будівництва військових інженерно-технічних і фортифікаційних споруд, зазначаються такі відомості: найменування замовника; унікальний номер звіту про договір про закупівлю, укладений без використання електронної системи закупівель, присвоєний електронною системою закупівель; випадки внесення змін до істотних умов договору (відповідно до пункту 19 цих особливостей); ціна, визначена в договорі про закупівлю (в разі її зміни). Таке повідомлення та документи, що містять інформацію про ціни на матеріальні ресурси у машинозчитувальному форматі (у разі укладення договору про закупівлю, зазначеного в абзацах другому, третьому</w:t>
      </w:r>
      <w:r>
        <w:rPr>
          <w:rFonts w:ascii="Arial" w:hAnsi="Arial"/>
          <w:b w:val="false"/>
          <w:i w:val="false"/>
          <w:color w:val="000000"/>
          <w:sz w:val="18"/>
        </w:rPr>
        <w:t xml:space="preserve"> </w:t>
      </w:r>
      <w:r>
        <w:rPr>
          <w:rFonts w:ascii="Arial" w:hAnsi="Arial"/>
          <w:b w:val="false"/>
          <w:i w:val="false"/>
          <w:color w:val="293a55"/>
          <w:sz w:val="18"/>
        </w:rPr>
        <w:t>частини першої статті 41 Закону</w:t>
      </w:r>
      <w:r>
        <w:rPr>
          <w:rFonts w:ascii="Arial" w:hAnsi="Arial"/>
          <w:b w:val="false"/>
          <w:i w:val="false"/>
          <w:color w:val="293a55"/>
          <w:sz w:val="18"/>
        </w:rPr>
        <w:t>), оприлюднюються у порядку та на умовах, визначених</w:t>
      </w:r>
      <w:r>
        <w:rPr>
          <w:rFonts w:ascii="Arial" w:hAnsi="Arial"/>
          <w:b w:val="false"/>
          <w:i w:val="false"/>
          <w:color w:val="000000"/>
          <w:sz w:val="18"/>
        </w:rPr>
        <w:t xml:space="preserve"> </w:t>
      </w:r>
      <w:r>
        <w:rPr>
          <w:rFonts w:ascii="Arial" w:hAnsi="Arial"/>
          <w:b w:val="false"/>
          <w:i w:val="false"/>
          <w:color w:val="293a55"/>
          <w:sz w:val="18"/>
        </w:rPr>
        <w:t>пунктом 11 частини першої статті 10 Закону</w:t>
      </w:r>
      <w:r>
        <w:rPr>
          <w:rFonts w:ascii="Arial" w:hAnsi="Arial"/>
          <w:b w:val="false"/>
          <w:i w:val="false"/>
          <w:color w:val="293a55"/>
          <w:sz w:val="18"/>
        </w:rPr>
        <w:t>.</w:t>
      </w:r>
    </w:p>
    <w:bookmarkEnd w:id="244"/>
    <w:bookmarkStart w:name="2527" w:id="245"/>
    <w:p>
      <w:pPr>
        <w:spacing w:after="75"/>
        <w:ind w:firstLine="240"/>
        <w:jc w:val="both"/>
      </w:pPr>
      <w:r>
        <w:rPr>
          <w:rFonts w:ascii="Arial" w:hAnsi="Arial"/>
          <w:b w:val="false"/>
          <w:i w:val="false"/>
          <w:color w:val="293a55"/>
          <w:sz w:val="18"/>
        </w:rPr>
        <w:t>Замовник відповідно до вимог</w:t>
      </w:r>
      <w:r>
        <w:rPr>
          <w:rFonts w:ascii="Arial" w:hAnsi="Arial"/>
          <w:b w:val="false"/>
          <w:i w:val="false"/>
          <w:color w:val="000000"/>
          <w:sz w:val="18"/>
        </w:rPr>
        <w:t xml:space="preserve"> </w:t>
      </w:r>
      <w:r>
        <w:rPr>
          <w:rFonts w:ascii="Arial" w:hAnsi="Arial"/>
          <w:b w:val="false"/>
          <w:i w:val="false"/>
          <w:color w:val="293a55"/>
          <w:sz w:val="18"/>
        </w:rPr>
        <w:t>Закону</w:t>
      </w:r>
      <w:r>
        <w:rPr>
          <w:rFonts w:ascii="Arial" w:hAnsi="Arial"/>
          <w:b w:val="false"/>
          <w:i w:val="false"/>
          <w:color w:val="000000"/>
          <w:sz w:val="18"/>
        </w:rPr>
        <w:t xml:space="preserve"> </w:t>
      </w:r>
      <w:r>
        <w:rPr>
          <w:rFonts w:ascii="Arial" w:hAnsi="Arial"/>
          <w:b w:val="false"/>
          <w:i w:val="false"/>
          <w:color w:val="293a55"/>
          <w:sz w:val="18"/>
        </w:rPr>
        <w:t>з урахуванням цих особливостей обов'язково оприлюднює повідомлення про внесення змін до договору про закупівлю та/або про ціни на матеріальні ресурси у разі:</w:t>
      </w:r>
    </w:p>
    <w:bookmarkEnd w:id="245"/>
    <w:bookmarkStart w:name="2528" w:id="246"/>
    <w:p>
      <w:pPr>
        <w:spacing w:after="75"/>
        <w:ind w:firstLine="240"/>
        <w:jc w:val="both"/>
      </w:pPr>
      <w:r>
        <w:rPr>
          <w:rFonts w:ascii="Arial" w:hAnsi="Arial"/>
          <w:b w:val="false"/>
          <w:i w:val="false"/>
          <w:color w:val="293a55"/>
          <w:sz w:val="18"/>
        </w:rPr>
        <w:t>внесення змін до істотних умов договору про закупівлю у випадках, передбачених пунктом 19 цих особливостей. До такого повідомлення додаються зміни до договору про закупівлю (у тому числі документи, що містять інформацію про ціни на матеріальні ресурси, в разі зміни цін на них) у машинозчитувальному форматі (у разі внесення змін до договорів, зазначених в абзацах другому, третьому</w:t>
      </w:r>
      <w:r>
        <w:rPr>
          <w:rFonts w:ascii="Arial" w:hAnsi="Arial"/>
          <w:b w:val="false"/>
          <w:i w:val="false"/>
          <w:color w:val="000000"/>
          <w:sz w:val="18"/>
        </w:rPr>
        <w:t xml:space="preserve"> </w:t>
      </w:r>
      <w:r>
        <w:rPr>
          <w:rFonts w:ascii="Arial" w:hAnsi="Arial"/>
          <w:b w:val="false"/>
          <w:i w:val="false"/>
          <w:color w:val="293a55"/>
          <w:sz w:val="18"/>
        </w:rPr>
        <w:t>частини першої статті 41 Закону</w:t>
      </w:r>
      <w:r>
        <w:rPr>
          <w:rFonts w:ascii="Arial" w:hAnsi="Arial"/>
          <w:b w:val="false"/>
          <w:i w:val="false"/>
          <w:color w:val="293a55"/>
          <w:sz w:val="18"/>
        </w:rPr>
        <w:t>);</w:t>
      </w:r>
    </w:p>
    <w:bookmarkEnd w:id="246"/>
    <w:bookmarkStart w:name="2529" w:id="247"/>
    <w:p>
      <w:pPr>
        <w:spacing w:after="75"/>
        <w:ind w:firstLine="240"/>
        <w:jc w:val="both"/>
      </w:pPr>
      <w:r>
        <w:rPr>
          <w:rFonts w:ascii="Arial" w:hAnsi="Arial"/>
          <w:b w:val="false"/>
          <w:i w:val="false"/>
          <w:color w:val="293a55"/>
          <w:sz w:val="18"/>
        </w:rPr>
        <w:t>складення договірної ціни, уточненої (узгодженої) відповідно до затвердженої проектної документації до договору про закупівлю, зазначеного в абзаці третьому</w:t>
      </w:r>
      <w:r>
        <w:rPr>
          <w:rFonts w:ascii="Arial" w:hAnsi="Arial"/>
          <w:b w:val="false"/>
          <w:i w:val="false"/>
          <w:color w:val="000000"/>
          <w:sz w:val="18"/>
        </w:rPr>
        <w:t xml:space="preserve"> </w:t>
      </w:r>
      <w:r>
        <w:rPr>
          <w:rFonts w:ascii="Arial" w:hAnsi="Arial"/>
          <w:b w:val="false"/>
          <w:i w:val="false"/>
          <w:color w:val="293a55"/>
          <w:sz w:val="18"/>
        </w:rPr>
        <w:t>частини першої статті 41 Закону</w:t>
      </w:r>
      <w:r>
        <w:rPr>
          <w:rFonts w:ascii="Arial" w:hAnsi="Arial"/>
          <w:b w:val="false"/>
          <w:i w:val="false"/>
          <w:color w:val="293a55"/>
          <w:sz w:val="18"/>
        </w:rPr>
        <w:t>. До такого повідомлення додається уточнена договірна ціна (у тому числі документи, що містять інформацію про ціни на матеріальні ресурси) у машинозчитувальному форматі.</w:t>
      </w:r>
    </w:p>
    <w:bookmarkEnd w:id="247"/>
    <w:bookmarkStart w:name="2541" w:id="248"/>
    <w:p>
      <w:pPr>
        <w:spacing w:after="75"/>
        <w:ind w:firstLine="240"/>
        <w:jc w:val="right"/>
      </w:pPr>
      <w:r>
        <w:rPr>
          <w:rFonts w:ascii="Arial" w:hAnsi="Arial"/>
          <w:b w:val="false"/>
          <w:i w:val="false"/>
          <w:color w:val="293a55"/>
          <w:sz w:val="18"/>
        </w:rPr>
        <w:t>(абзаци восьмий - одинадцятий пункту 20 із змінами, внесеними</w:t>
      </w:r>
      <w:r>
        <w:br/>
      </w:r>
      <w:r>
        <w:rPr>
          <w:rFonts w:ascii="Arial" w:hAnsi="Arial"/>
          <w:b w:val="false"/>
          <w:i w:val="false"/>
          <w:color w:val="293a55"/>
          <w:sz w:val="18"/>
        </w:rPr>
        <w:t xml:space="preserve"> згідно з постановою Кабінету Міністрів України від 05.07.2024 р. N 782,</w:t>
      </w:r>
      <w:r>
        <w:br/>
      </w:r>
      <w:r>
        <w:rPr>
          <w:rFonts w:ascii="Arial" w:hAnsi="Arial"/>
          <w:b w:val="false"/>
          <w:i w:val="false"/>
          <w:color w:val="293a55"/>
          <w:sz w:val="18"/>
        </w:rPr>
        <w:t>замінено абзацами згідно з постановою</w:t>
      </w:r>
      <w:r>
        <w:br/>
      </w:r>
      <w:r>
        <w:rPr>
          <w:rFonts w:ascii="Arial" w:hAnsi="Arial"/>
          <w:b w:val="false"/>
          <w:i w:val="false"/>
          <w:color w:val="293a55"/>
          <w:sz w:val="18"/>
        </w:rPr>
        <w:t xml:space="preserve"> Кабінету Міністрів України від 01.09.2025 р. N 1067,</w:t>
      </w:r>
      <w:r>
        <w:br/>
      </w:r>
      <w:r>
        <w:rPr>
          <w:rFonts w:ascii="Arial" w:hAnsi="Arial"/>
          <w:b w:val="false"/>
          <w:i w:val="false"/>
          <w:color w:val="293a55"/>
          <w:sz w:val="18"/>
        </w:rPr>
        <w:t>у зв'язку з цим абзац дванадцятий вважати абзацом сімнадцятим)</w:t>
      </w:r>
    </w:p>
    <w:bookmarkEnd w:id="248"/>
    <w:bookmarkStart w:name="615" w:id="249"/>
    <w:p>
      <w:pPr>
        <w:spacing w:after="75"/>
        <w:ind w:firstLine="240"/>
        <w:jc w:val="both"/>
      </w:pPr>
      <w:r>
        <w:rPr>
          <w:rFonts w:ascii="Arial" w:hAnsi="Arial"/>
          <w:b w:val="false"/>
          <w:i w:val="false"/>
          <w:color w:val="293a55"/>
          <w:sz w:val="18"/>
        </w:rPr>
        <w:t>У разі коли оприлюднення в електронній системі закупівель інформації про 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місце поставки товарів, виконання робіт чи надання послуг (оприлюднення якої передбачено</w:t>
      </w:r>
      <w:r>
        <w:rPr>
          <w:rFonts w:ascii="Arial" w:hAnsi="Arial"/>
          <w:b w:val="false"/>
          <w:i w:val="false"/>
          <w:color w:val="000000"/>
          <w:sz w:val="18"/>
        </w:rPr>
        <w:t xml:space="preserve"> </w:t>
      </w:r>
      <w:r>
        <w:rPr>
          <w:rFonts w:ascii="Arial" w:hAnsi="Arial"/>
          <w:b w:val="false"/>
          <w:i w:val="false"/>
          <w:color w:val="293a55"/>
          <w:sz w:val="18"/>
        </w:rPr>
        <w:t>Законом</w:t>
      </w:r>
      <w:r>
        <w:rPr>
          <w:rFonts w:ascii="Arial" w:hAnsi="Arial"/>
          <w:b w:val="false"/>
          <w:i w:val="false"/>
          <w:color w:val="000000"/>
          <w:sz w:val="18"/>
        </w:rPr>
        <w:t xml:space="preserve"> </w:t>
      </w:r>
      <w:r>
        <w:rPr>
          <w:rFonts w:ascii="Arial" w:hAnsi="Arial"/>
          <w:b w:val="false"/>
          <w:i w:val="false"/>
          <w:color w:val="293a55"/>
          <w:sz w:val="18"/>
        </w:rPr>
        <w:t>та/або цими особливостями) несе загрозу безпеці замовника та/або постачальника, така інформація в повідомленні про внесення змін до договору про закупівлю може зазначатися як назва</w:t>
      </w:r>
      <w:r>
        <w:rPr>
          <w:rFonts w:ascii="Arial" w:hAnsi="Arial"/>
          <w:b w:val="false"/>
          <w:i w:val="false"/>
          <w:color w:val="000000"/>
          <w:sz w:val="18"/>
        </w:rPr>
        <w:t xml:space="preserve"> </w:t>
      </w:r>
      <w:r>
        <w:rPr>
          <w:rFonts w:ascii="Arial" w:hAnsi="Arial"/>
          <w:b w:val="false"/>
          <w:i w:val="false"/>
          <w:color w:val="293a55"/>
          <w:sz w:val="18"/>
        </w:rPr>
        <w:t>адміністративно-територіальної одиниці (область, район, місто, район у місті, селище, село)</w:t>
      </w:r>
      <w:r>
        <w:rPr>
          <w:rFonts w:ascii="Arial" w:hAnsi="Arial"/>
          <w:b w:val="false"/>
          <w:i w:val="false"/>
          <w:color w:val="000000"/>
          <w:sz w:val="18"/>
        </w:rPr>
        <w:t xml:space="preserve"> </w:t>
      </w:r>
      <w:r>
        <w:rPr>
          <w:rFonts w:ascii="Arial" w:hAnsi="Arial"/>
          <w:b w:val="false"/>
          <w:i w:val="false"/>
          <w:color w:val="293a55"/>
          <w:sz w:val="18"/>
        </w:rPr>
        <w:t>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назва</w:t>
      </w:r>
      <w:r>
        <w:rPr>
          <w:rFonts w:ascii="Arial" w:hAnsi="Arial"/>
          <w:b w:val="false"/>
          <w:i w:val="false"/>
          <w:color w:val="000000"/>
          <w:sz w:val="18"/>
        </w:rPr>
        <w:t xml:space="preserve"> </w:t>
      </w:r>
      <w:r>
        <w:rPr>
          <w:rFonts w:ascii="Arial" w:hAnsi="Arial"/>
          <w:b w:val="false"/>
          <w:i w:val="false"/>
          <w:color w:val="293a55"/>
          <w:sz w:val="18"/>
        </w:rPr>
        <w:t>адміністративно-територіальної одиниці (область, район, місто, район у місті, селище, село)</w:t>
      </w:r>
      <w:r>
        <w:rPr>
          <w:rFonts w:ascii="Arial" w:hAnsi="Arial"/>
          <w:b w:val="false"/>
          <w:i w:val="false"/>
          <w:color w:val="293a55"/>
          <w:sz w:val="18"/>
        </w:rPr>
        <w:t>, в який здійснюється доставка товару (в якому виконуються роботи чи надаються послуги).</w:t>
      </w:r>
    </w:p>
    <w:bookmarkEnd w:id="249"/>
    <w:bookmarkStart w:name="616" w:id="250"/>
    <w:p>
      <w:pPr>
        <w:spacing w:after="75"/>
        <w:ind w:firstLine="240"/>
        <w:jc w:val="both"/>
      </w:pPr>
      <w:r>
        <w:rPr>
          <w:rFonts w:ascii="Arial" w:hAnsi="Arial"/>
          <w:b w:val="false"/>
          <w:i w:val="false"/>
          <w:color w:val="293a55"/>
          <w:sz w:val="18"/>
        </w:rPr>
        <w:t>21. Договір про закупівлю є нікчемним у разі:</w:t>
      </w:r>
    </w:p>
    <w:bookmarkEnd w:id="250"/>
    <w:bookmarkStart w:name="617" w:id="251"/>
    <w:p>
      <w:pPr>
        <w:spacing w:after="75"/>
        <w:ind w:firstLine="240"/>
        <w:jc w:val="both"/>
      </w:pPr>
      <w:r>
        <w:rPr>
          <w:rFonts w:ascii="Arial" w:hAnsi="Arial"/>
          <w:b w:val="false"/>
          <w:i w:val="false"/>
          <w:color w:val="293a55"/>
          <w:sz w:val="18"/>
        </w:rPr>
        <w:t>1) коли замовник уклав договір про закупівлю з порушенням вимог, визначених пунктом 5 цих особливостей;</w:t>
      </w:r>
    </w:p>
    <w:bookmarkEnd w:id="251"/>
    <w:bookmarkStart w:name="618" w:id="252"/>
    <w:p>
      <w:pPr>
        <w:spacing w:after="75"/>
        <w:ind w:firstLine="240"/>
        <w:jc w:val="both"/>
      </w:pPr>
      <w:r>
        <w:rPr>
          <w:rFonts w:ascii="Arial" w:hAnsi="Arial"/>
          <w:b w:val="false"/>
          <w:i w:val="false"/>
          <w:color w:val="293a55"/>
          <w:sz w:val="18"/>
        </w:rPr>
        <w:t>2) укладення договору про закупівлю з порушенням вимог пункту 18 цих особливостей;</w:t>
      </w:r>
    </w:p>
    <w:bookmarkEnd w:id="252"/>
    <w:bookmarkStart w:name="619" w:id="253"/>
    <w:p>
      <w:pPr>
        <w:spacing w:after="75"/>
        <w:ind w:firstLine="240"/>
        <w:jc w:val="both"/>
      </w:pPr>
      <w:r>
        <w:rPr>
          <w:rFonts w:ascii="Arial" w:hAnsi="Arial"/>
          <w:b w:val="false"/>
          <w:i w:val="false"/>
          <w:color w:val="293a55"/>
          <w:sz w:val="18"/>
        </w:rPr>
        <w:t>3) укладення договору про закупівлю в період оскарження відкритих торгів відповідно до</w:t>
      </w:r>
      <w:r>
        <w:rPr>
          <w:rFonts w:ascii="Arial" w:hAnsi="Arial"/>
          <w:b w:val="false"/>
          <w:i w:val="false"/>
          <w:color w:val="000000"/>
          <w:sz w:val="18"/>
        </w:rPr>
        <w:t xml:space="preserve"> </w:t>
      </w:r>
      <w:r>
        <w:rPr>
          <w:rFonts w:ascii="Arial" w:hAnsi="Arial"/>
          <w:b w:val="false"/>
          <w:i w:val="false"/>
          <w:color w:val="293a55"/>
          <w:sz w:val="18"/>
        </w:rPr>
        <w:t>статті 18 Закону</w:t>
      </w:r>
      <w:r>
        <w:rPr>
          <w:rFonts w:ascii="Arial" w:hAnsi="Arial"/>
          <w:b w:val="false"/>
          <w:i w:val="false"/>
          <w:color w:val="000000"/>
          <w:sz w:val="18"/>
        </w:rPr>
        <w:t xml:space="preserve"> </w:t>
      </w:r>
      <w:r>
        <w:rPr>
          <w:rFonts w:ascii="Arial" w:hAnsi="Arial"/>
          <w:b w:val="false"/>
          <w:i w:val="false"/>
          <w:color w:val="293a55"/>
          <w:sz w:val="18"/>
        </w:rPr>
        <w:t>та цих особливостей;</w:t>
      </w:r>
    </w:p>
    <w:bookmarkEnd w:id="253"/>
    <w:bookmarkStart w:name="620" w:id="254"/>
    <w:p>
      <w:pPr>
        <w:spacing w:after="75"/>
        <w:ind w:firstLine="240"/>
        <w:jc w:val="both"/>
      </w:pPr>
      <w:r>
        <w:rPr>
          <w:rFonts w:ascii="Arial" w:hAnsi="Arial"/>
          <w:b w:val="false"/>
          <w:i w:val="false"/>
          <w:color w:val="293a55"/>
          <w:sz w:val="18"/>
        </w:rPr>
        <w:t>4) укладення договору з порушенням строків, передбачених абзацами третім та четвертим пункту 49 цих особливостей, крім випадків зупинення перебігу строків у зв'язку з розглядом скарги органом оскарження відповідно до</w:t>
      </w:r>
      <w:r>
        <w:rPr>
          <w:rFonts w:ascii="Arial" w:hAnsi="Arial"/>
          <w:b w:val="false"/>
          <w:i w:val="false"/>
          <w:color w:val="000000"/>
          <w:sz w:val="18"/>
        </w:rPr>
        <w:t xml:space="preserve"> </w:t>
      </w:r>
      <w:r>
        <w:rPr>
          <w:rFonts w:ascii="Arial" w:hAnsi="Arial"/>
          <w:b w:val="false"/>
          <w:i w:val="false"/>
          <w:color w:val="293a55"/>
          <w:sz w:val="18"/>
        </w:rPr>
        <w:t>статті 18 Закону</w:t>
      </w:r>
      <w:r>
        <w:rPr>
          <w:rFonts w:ascii="Arial" w:hAnsi="Arial"/>
          <w:b w:val="false"/>
          <w:i w:val="false"/>
          <w:color w:val="000000"/>
          <w:sz w:val="18"/>
        </w:rPr>
        <w:t xml:space="preserve"> </w:t>
      </w:r>
      <w:r>
        <w:rPr>
          <w:rFonts w:ascii="Arial" w:hAnsi="Arial"/>
          <w:b w:val="false"/>
          <w:i w:val="false"/>
          <w:color w:val="293a55"/>
          <w:sz w:val="18"/>
        </w:rPr>
        <w:t>з урахуванням цих особливостей;</w:t>
      </w:r>
    </w:p>
    <w:bookmarkEnd w:id="254"/>
    <w:bookmarkStart w:name="621" w:id="255"/>
    <w:p>
      <w:pPr>
        <w:spacing w:after="75"/>
        <w:ind w:firstLine="240"/>
        <w:jc w:val="both"/>
      </w:pPr>
      <w:r>
        <w:rPr>
          <w:rFonts w:ascii="Arial" w:hAnsi="Arial"/>
          <w:b w:val="false"/>
          <w:i w:val="false"/>
          <w:color w:val="293a55"/>
          <w:sz w:val="18"/>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bookmarkEnd w:id="255"/>
    <w:bookmarkStart w:name="622" w:id="256"/>
    <w:p>
      <w:pPr>
        <w:spacing w:after="75"/>
        <w:ind w:firstLine="240"/>
        <w:jc w:val="both"/>
      </w:pPr>
      <w:r>
        <w:rPr>
          <w:rFonts w:ascii="Arial" w:hAnsi="Arial"/>
          <w:b w:val="false"/>
          <w:i w:val="false"/>
          <w:color w:val="293a55"/>
          <w:sz w:val="18"/>
        </w:rPr>
        <w:t>22. Державне регулювання, контроль у сфері публічних закупівель та громадський контроль здійснюються відповідно до</w:t>
      </w:r>
      <w:r>
        <w:rPr>
          <w:rFonts w:ascii="Arial" w:hAnsi="Arial"/>
          <w:b w:val="false"/>
          <w:i w:val="false"/>
          <w:color w:val="000000"/>
          <w:sz w:val="18"/>
        </w:rPr>
        <w:t xml:space="preserve"> </w:t>
      </w:r>
      <w:r>
        <w:rPr>
          <w:rFonts w:ascii="Arial" w:hAnsi="Arial"/>
          <w:b w:val="false"/>
          <w:i w:val="false"/>
          <w:color w:val="293a55"/>
          <w:sz w:val="18"/>
        </w:rPr>
        <w:t>статті 7 Закону</w:t>
      </w:r>
      <w:r>
        <w:rPr>
          <w:rFonts w:ascii="Arial" w:hAnsi="Arial"/>
          <w:b w:val="false"/>
          <w:i w:val="false"/>
          <w:color w:val="000000"/>
          <w:sz w:val="18"/>
        </w:rPr>
        <w:t xml:space="preserve"> </w:t>
      </w:r>
      <w:r>
        <w:rPr>
          <w:rFonts w:ascii="Arial" w:hAnsi="Arial"/>
          <w:b w:val="false"/>
          <w:i w:val="false"/>
          <w:color w:val="293a55"/>
          <w:sz w:val="18"/>
        </w:rPr>
        <w:t>з урахуванням цих особливостей</w:t>
      </w:r>
      <w:r>
        <w:rPr>
          <w:rFonts w:ascii="Arial" w:hAnsi="Arial"/>
          <w:b w:val="false"/>
          <w:i w:val="false"/>
          <w:color w:val="293a55"/>
          <w:sz w:val="18"/>
        </w:rPr>
        <w:t>.</w:t>
      </w:r>
    </w:p>
    <w:bookmarkEnd w:id="256"/>
    <w:bookmarkStart w:name="2553" w:id="257"/>
    <w:p>
      <w:pPr>
        <w:spacing w:after="75"/>
        <w:ind w:firstLine="240"/>
        <w:jc w:val="right"/>
      </w:pPr>
      <w:r>
        <w:rPr>
          <w:rFonts w:ascii="Arial" w:hAnsi="Arial"/>
          <w:b w:val="false"/>
          <w:i w:val="false"/>
          <w:color w:val="293a55"/>
          <w:sz w:val="18"/>
        </w:rPr>
        <w:t>(пункт 22 із змінами, внесеними згідно з постановою</w:t>
      </w:r>
      <w:r>
        <w:br/>
      </w:r>
      <w:r>
        <w:rPr>
          <w:rFonts w:ascii="Arial" w:hAnsi="Arial"/>
          <w:b w:val="false"/>
          <w:i w:val="false"/>
          <w:color w:val="293a55"/>
          <w:sz w:val="18"/>
        </w:rPr>
        <w:t xml:space="preserve"> Кабінету Міністрів України від 25.09.2025 р. N 1254)</w:t>
      </w:r>
    </w:p>
    <w:bookmarkEnd w:id="257"/>
    <w:bookmarkStart w:name="623" w:id="258"/>
    <w:p>
      <w:pPr>
        <w:spacing w:after="75"/>
        <w:ind w:firstLine="240"/>
        <w:jc w:val="both"/>
      </w:pPr>
      <w:r>
        <w:rPr>
          <w:rFonts w:ascii="Arial" w:hAnsi="Arial"/>
          <w:b w:val="false"/>
          <w:i w:val="false"/>
          <w:color w:val="293a55"/>
          <w:sz w:val="18"/>
        </w:rPr>
        <w:t>23. Держаудитслужба та її міжрегіональні територіальні органи здійснюють моніторинг процедур закупівель</w:t>
      </w:r>
      <w:r>
        <w:rPr>
          <w:rFonts w:ascii="Arial" w:hAnsi="Arial"/>
          <w:b w:val="false"/>
          <w:i w:val="false"/>
          <w:color w:val="293a55"/>
          <w:sz w:val="18"/>
        </w:rPr>
        <w:t>, спрощених закупівель</w:t>
      </w:r>
      <w:r>
        <w:rPr>
          <w:rFonts w:ascii="Arial" w:hAnsi="Arial"/>
          <w:b w:val="false"/>
          <w:i w:val="false"/>
          <w:color w:val="293a55"/>
          <w:sz w:val="18"/>
        </w:rPr>
        <w:t>, а також закупівель, за якими в електронній системі закупівель оприлюднюється звіт про договір про закупівлю, укладений без застосування електронної системи закупівель, у порядку, встановленому</w:t>
      </w:r>
      <w:r>
        <w:rPr>
          <w:rFonts w:ascii="Arial" w:hAnsi="Arial"/>
          <w:b w:val="false"/>
          <w:i w:val="false"/>
          <w:color w:val="000000"/>
          <w:sz w:val="18"/>
        </w:rPr>
        <w:t xml:space="preserve"> </w:t>
      </w:r>
      <w:r>
        <w:rPr>
          <w:rFonts w:ascii="Arial" w:hAnsi="Arial"/>
          <w:b w:val="false"/>
          <w:i w:val="false"/>
          <w:color w:val="293a55"/>
          <w:sz w:val="18"/>
        </w:rPr>
        <w:t>статтею 8 Закону України "Про публічні закупівлі"</w:t>
      </w:r>
      <w:r>
        <w:rPr>
          <w:rFonts w:ascii="Arial" w:hAnsi="Arial"/>
          <w:b w:val="false"/>
          <w:i w:val="false"/>
          <w:color w:val="293a55"/>
          <w:sz w:val="18"/>
        </w:rPr>
        <w:t>.</w:t>
      </w:r>
    </w:p>
    <w:bookmarkEnd w:id="258"/>
    <w:bookmarkStart w:name="1197" w:id="259"/>
    <w:p>
      <w:pPr>
        <w:spacing w:after="75"/>
        <w:ind w:firstLine="240"/>
        <w:jc w:val="right"/>
      </w:pPr>
      <w:r>
        <w:rPr>
          <w:rFonts w:ascii="Arial" w:hAnsi="Arial"/>
          <w:b w:val="false"/>
          <w:i w:val="false"/>
          <w:color w:val="293a55"/>
          <w:sz w:val="18"/>
        </w:rPr>
        <w:t>(абзац перший пункту 23 із змінами, внесеними згідно з</w:t>
      </w:r>
      <w:r>
        <w:br/>
      </w:r>
      <w:r>
        <w:rPr>
          <w:rFonts w:ascii="Arial" w:hAnsi="Arial"/>
          <w:b w:val="false"/>
          <w:i w:val="false"/>
          <w:color w:val="293a55"/>
          <w:sz w:val="18"/>
        </w:rPr>
        <w:t xml:space="preserve"> постановою Кабінету Міністрів України від 01.09.2023 р. N 952)</w:t>
      </w:r>
    </w:p>
    <w:bookmarkEnd w:id="259"/>
    <w:bookmarkStart w:name="624" w:id="260"/>
    <w:p>
      <w:pPr>
        <w:spacing w:after="75"/>
        <w:ind w:firstLine="240"/>
        <w:jc w:val="both"/>
      </w:pPr>
      <w:r>
        <w:rPr>
          <w:rFonts w:ascii="Arial" w:hAnsi="Arial"/>
          <w:b w:val="false"/>
          <w:i w:val="false"/>
          <w:color w:val="293a55"/>
          <w:sz w:val="18"/>
        </w:rPr>
        <w:t>Дані автоматичних індикаторів ризиків застосовуються з урахуванням цих особливостей.</w:t>
      </w:r>
    </w:p>
    <w:bookmarkEnd w:id="260"/>
    <w:bookmarkStart w:name="625" w:id="261"/>
    <w:p>
      <w:pPr>
        <w:pStyle w:val="Heading3"/>
        <w:spacing w:after="225"/>
        <w:ind w:left="0"/>
        <w:jc w:val="center"/>
      </w:pPr>
      <w:r>
        <w:rPr>
          <w:rFonts w:ascii="Arial" w:hAnsi="Arial"/>
          <w:color w:val="000000"/>
          <w:sz w:val="26"/>
        </w:rPr>
        <w:t>Порядок проведення відкритих торгів</w:t>
      </w:r>
    </w:p>
    <w:bookmarkEnd w:id="261"/>
    <w:bookmarkStart w:name="626" w:id="262"/>
    <w:p>
      <w:pPr>
        <w:spacing w:after="75"/>
        <w:ind w:firstLine="240"/>
        <w:jc w:val="both"/>
      </w:pPr>
      <w:r>
        <w:rPr>
          <w:rFonts w:ascii="Arial" w:hAnsi="Arial"/>
          <w:b w:val="false"/>
          <w:i w:val="false"/>
          <w:color w:val="293a55"/>
          <w:sz w:val="18"/>
        </w:rPr>
        <w:t>24. Замовник самостійно та безоплатно через авторизований електронний майданчик оприлюднює в електронній системі закупівель відповідно до Порядку розміщення інформації про публічні закупівлі, затвердженого</w:t>
      </w:r>
      <w:r>
        <w:rPr>
          <w:rFonts w:ascii="Arial" w:hAnsi="Arial"/>
          <w:b w:val="false"/>
          <w:i w:val="false"/>
          <w:color w:val="000000"/>
          <w:sz w:val="18"/>
        </w:rPr>
        <w:t xml:space="preserve"> </w:t>
      </w:r>
      <w:r>
        <w:rPr>
          <w:rFonts w:ascii="Arial" w:hAnsi="Arial"/>
          <w:b w:val="false"/>
          <w:i w:val="false"/>
          <w:color w:val="293a55"/>
          <w:sz w:val="18"/>
        </w:rPr>
        <w:t>наказом Мінекономіки від 11 червня 2020 р. N 1082</w:t>
      </w:r>
      <w:r>
        <w:rPr>
          <w:rFonts w:ascii="Arial" w:hAnsi="Arial"/>
          <w:b w:val="false"/>
          <w:i w:val="false"/>
          <w:color w:val="293a55"/>
          <w:sz w:val="18"/>
        </w:rPr>
        <w:t>, та цих особливостей оголошення про проведення відкритих торгів та тендерну документацію</w:t>
      </w:r>
      <w:r>
        <w:rPr>
          <w:rFonts w:ascii="Arial" w:hAnsi="Arial"/>
          <w:b w:val="false"/>
          <w:i w:val="false"/>
          <w:color w:val="000000"/>
          <w:sz w:val="18"/>
        </w:rPr>
        <w:t xml:space="preserve"> </w:t>
      </w:r>
      <w:r>
        <w:rPr>
          <w:rFonts w:ascii="Arial" w:hAnsi="Arial"/>
          <w:b w:val="false"/>
          <w:i w:val="false"/>
          <w:color w:val="293a55"/>
          <w:sz w:val="18"/>
        </w:rPr>
        <w:t>на закупівлю товарів, послуг не пізніше ніж за сім днів, на закупівлю робіт не пізніше ніж за 14 днів</w:t>
      </w:r>
      <w:r>
        <w:rPr>
          <w:rFonts w:ascii="Arial" w:hAnsi="Arial"/>
          <w:b w:val="false"/>
          <w:i w:val="false"/>
          <w:color w:val="000000"/>
          <w:sz w:val="18"/>
        </w:rPr>
        <w:t xml:space="preserve"> </w:t>
      </w:r>
      <w:r>
        <w:rPr>
          <w:rFonts w:ascii="Arial" w:hAnsi="Arial"/>
          <w:b w:val="false"/>
          <w:i w:val="false"/>
          <w:color w:val="293a55"/>
          <w:sz w:val="18"/>
        </w:rPr>
        <w:t>до кінцевого строку подання тендерних пропозицій.</w:t>
      </w:r>
    </w:p>
    <w:bookmarkEnd w:id="262"/>
    <w:bookmarkStart w:name="2299" w:id="263"/>
    <w:p>
      <w:pPr>
        <w:spacing w:after="75"/>
        <w:ind w:firstLine="240"/>
        <w:jc w:val="right"/>
      </w:pPr>
      <w:r>
        <w:rPr>
          <w:rFonts w:ascii="Arial" w:hAnsi="Arial"/>
          <w:b w:val="false"/>
          <w:i w:val="false"/>
          <w:color w:val="293a55"/>
          <w:sz w:val="18"/>
        </w:rPr>
        <w:t>(пункт 24 із змінами, внесеними згідно з постановою</w:t>
      </w:r>
      <w:r>
        <w:br/>
      </w:r>
      <w:r>
        <w:rPr>
          <w:rFonts w:ascii="Arial" w:hAnsi="Arial"/>
          <w:b w:val="false"/>
          <w:i w:val="false"/>
          <w:color w:val="293a55"/>
          <w:sz w:val="18"/>
        </w:rPr>
        <w:t xml:space="preserve"> Кабінету Міністрів України від 02.04.2024 р. N 382)</w:t>
      </w:r>
    </w:p>
    <w:bookmarkEnd w:id="263"/>
    <w:bookmarkStart w:name="627" w:id="264"/>
    <w:p>
      <w:pPr>
        <w:spacing w:after="75"/>
        <w:ind w:firstLine="240"/>
        <w:jc w:val="both"/>
      </w:pPr>
      <w:r>
        <w:rPr>
          <w:rFonts w:ascii="Arial" w:hAnsi="Arial"/>
          <w:b w:val="false"/>
          <w:i w:val="false"/>
          <w:color w:val="293a55"/>
          <w:sz w:val="18"/>
        </w:rPr>
        <w:t>25. Положення</w:t>
      </w:r>
      <w:r>
        <w:rPr>
          <w:rFonts w:ascii="Arial" w:hAnsi="Arial"/>
          <w:b w:val="false"/>
          <w:i w:val="false"/>
          <w:color w:val="000000"/>
          <w:sz w:val="18"/>
        </w:rPr>
        <w:t xml:space="preserve"> </w:t>
      </w:r>
      <w:r>
        <w:rPr>
          <w:rFonts w:ascii="Arial" w:hAnsi="Arial"/>
          <w:b w:val="false"/>
          <w:i w:val="false"/>
          <w:color w:val="293a55"/>
          <w:sz w:val="18"/>
        </w:rPr>
        <w:t>частини третьої статті 10 Закону</w:t>
      </w:r>
      <w:r>
        <w:rPr>
          <w:rFonts w:ascii="Arial" w:hAnsi="Arial"/>
          <w:b w:val="false"/>
          <w:i w:val="false"/>
          <w:color w:val="000000"/>
          <w:sz w:val="18"/>
        </w:rPr>
        <w:t xml:space="preserve"> </w:t>
      </w:r>
      <w:r>
        <w:rPr>
          <w:rFonts w:ascii="Arial" w:hAnsi="Arial"/>
          <w:b w:val="false"/>
          <w:i w:val="false"/>
          <w:color w:val="293a55"/>
          <w:sz w:val="18"/>
        </w:rPr>
        <w:t>до відкритих торгів, оголошених замовником згідно з цими особливостями, не застосовується.</w:t>
      </w:r>
    </w:p>
    <w:bookmarkEnd w:id="264"/>
    <w:bookmarkStart w:name="2365" w:id="265"/>
    <w:p>
      <w:pPr>
        <w:spacing w:after="75"/>
        <w:ind w:firstLine="240"/>
        <w:jc w:val="both"/>
      </w:pPr>
      <w:r>
        <w:rPr>
          <w:rFonts w:ascii="Arial" w:hAnsi="Arial"/>
          <w:b w:val="false"/>
          <w:i w:val="false"/>
          <w:color w:val="293a55"/>
          <w:sz w:val="18"/>
        </w:rPr>
        <w:t>У разі проведення відкритих торгів із закупівлі послуг з розмінування земельних ділянок сільськогосподарського призначення, що проводяться бюджетною установою "Центр гуманітарного розмінування" відповідно до Порядку використання коштів, передбачених у державному бюджеті для здійснення компенсації витрат за гуманітарне розмінування земель сільськогосподарського призначення, затвердженого</w:t>
      </w:r>
      <w:r>
        <w:rPr>
          <w:rFonts w:ascii="Arial" w:hAnsi="Arial"/>
          <w:b w:val="false"/>
          <w:i w:val="false"/>
          <w:color w:val="000000"/>
          <w:sz w:val="18"/>
        </w:rPr>
        <w:t xml:space="preserve"> </w:t>
      </w:r>
      <w:r>
        <w:rPr>
          <w:rFonts w:ascii="Arial" w:hAnsi="Arial"/>
          <w:b w:val="false"/>
          <w:i w:val="false"/>
          <w:color w:val="293a55"/>
          <w:sz w:val="18"/>
        </w:rPr>
        <w:t>постановою Кабінету Міністрів України від 12 березня 2024 р. N 284</w:t>
      </w:r>
      <w:r>
        <w:rPr>
          <w:rFonts w:ascii="Arial" w:hAnsi="Arial"/>
          <w:b w:val="false"/>
          <w:i w:val="false"/>
          <w:color w:val="000000"/>
          <w:sz w:val="18"/>
        </w:rPr>
        <w:t xml:space="preserve"> </w:t>
      </w:r>
      <w:r>
        <w:rPr>
          <w:rFonts w:ascii="Arial" w:hAnsi="Arial"/>
          <w:b w:val="false"/>
          <w:i w:val="false"/>
          <w:color w:val="293a55"/>
          <w:sz w:val="18"/>
        </w:rPr>
        <w:t>(Офіційний вісник України, 2024 р., N 28, ст. 1811), положення пунктів 36, 37 цих особливостей не застосовуються.</w:t>
      </w:r>
    </w:p>
    <w:bookmarkEnd w:id="265"/>
    <w:bookmarkStart w:name="2366" w:id="266"/>
    <w:p>
      <w:pPr>
        <w:spacing w:after="75"/>
        <w:ind w:firstLine="240"/>
        <w:jc w:val="right"/>
      </w:pPr>
      <w:r>
        <w:rPr>
          <w:rFonts w:ascii="Arial" w:hAnsi="Arial"/>
          <w:b w:val="false"/>
          <w:i w:val="false"/>
          <w:color w:val="293a55"/>
          <w:sz w:val="18"/>
        </w:rPr>
        <w:t>(пункт 25 доповнено абзацом згідно з постановою</w:t>
      </w:r>
      <w:r>
        <w:br/>
      </w:r>
      <w:r>
        <w:rPr>
          <w:rFonts w:ascii="Arial" w:hAnsi="Arial"/>
          <w:b w:val="false"/>
          <w:i w:val="false"/>
          <w:color w:val="293a55"/>
          <w:sz w:val="18"/>
        </w:rPr>
        <w:t xml:space="preserve"> Кабінету Міністрів України від 30.08.2024 р. N 990)</w:t>
      </w:r>
    </w:p>
    <w:bookmarkEnd w:id="266"/>
    <w:bookmarkStart w:name="628" w:id="267"/>
    <w:p>
      <w:pPr>
        <w:spacing w:after="75"/>
        <w:ind w:firstLine="240"/>
        <w:jc w:val="both"/>
      </w:pPr>
      <w:r>
        <w:rPr>
          <w:rFonts w:ascii="Arial" w:hAnsi="Arial"/>
          <w:b w:val="false"/>
          <w:i w:val="false"/>
          <w:color w:val="293a55"/>
          <w:sz w:val="18"/>
        </w:rPr>
        <w:t>26. Оголошення про проведення відкритих торгів повинно містити інформацію, визначену</w:t>
      </w:r>
      <w:r>
        <w:rPr>
          <w:rFonts w:ascii="Arial" w:hAnsi="Arial"/>
          <w:b w:val="false"/>
          <w:i w:val="false"/>
          <w:color w:val="000000"/>
          <w:sz w:val="18"/>
        </w:rPr>
        <w:t xml:space="preserve"> </w:t>
      </w:r>
      <w:r>
        <w:rPr>
          <w:rFonts w:ascii="Arial" w:hAnsi="Arial"/>
          <w:b w:val="false"/>
          <w:i w:val="false"/>
          <w:color w:val="293a55"/>
          <w:sz w:val="18"/>
        </w:rPr>
        <w:t>частиною другою статті 21 Закону</w:t>
      </w:r>
      <w:r>
        <w:rPr>
          <w:rFonts w:ascii="Arial" w:hAnsi="Arial"/>
          <w:b w:val="false"/>
          <w:i w:val="false"/>
          <w:color w:val="000000"/>
          <w:sz w:val="18"/>
        </w:rPr>
        <w:t xml:space="preserve"> </w:t>
      </w:r>
      <w:r>
        <w:rPr>
          <w:rFonts w:ascii="Arial" w:hAnsi="Arial"/>
          <w:b w:val="false"/>
          <w:i w:val="false"/>
          <w:color w:val="293a55"/>
          <w:sz w:val="18"/>
        </w:rPr>
        <w:t>з урахуванням цих особливостей.</w:t>
      </w:r>
    </w:p>
    <w:bookmarkEnd w:id="267"/>
    <w:bookmarkStart w:name="629" w:id="268"/>
    <w:p>
      <w:pPr>
        <w:spacing w:after="75"/>
        <w:ind w:firstLine="240"/>
        <w:jc w:val="both"/>
      </w:pPr>
      <w:r>
        <w:rPr>
          <w:rFonts w:ascii="Arial" w:hAnsi="Arial"/>
          <w:b w:val="false"/>
          <w:i w:val="false"/>
          <w:color w:val="293a55"/>
          <w:sz w:val="18"/>
        </w:rPr>
        <w:t>27. У разі коли оприлюднення в електронній системі закупівель інформації про 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місце поставки товарів, виконання робіт чи надання послуг (оприлюднення якої передбачено</w:t>
      </w:r>
      <w:r>
        <w:rPr>
          <w:rFonts w:ascii="Arial" w:hAnsi="Arial"/>
          <w:b w:val="false"/>
          <w:i w:val="false"/>
          <w:color w:val="000000"/>
          <w:sz w:val="18"/>
        </w:rPr>
        <w:t xml:space="preserve"> </w:t>
      </w:r>
      <w:r>
        <w:rPr>
          <w:rFonts w:ascii="Arial" w:hAnsi="Arial"/>
          <w:b w:val="false"/>
          <w:i w:val="false"/>
          <w:color w:val="293a55"/>
          <w:sz w:val="18"/>
        </w:rPr>
        <w:t>Законом</w:t>
      </w:r>
      <w:r>
        <w:rPr>
          <w:rFonts w:ascii="Arial" w:hAnsi="Arial"/>
          <w:b w:val="false"/>
          <w:i w:val="false"/>
          <w:color w:val="000000"/>
          <w:sz w:val="18"/>
        </w:rPr>
        <w:t xml:space="preserve"> </w:t>
      </w:r>
      <w:r>
        <w:rPr>
          <w:rFonts w:ascii="Arial" w:hAnsi="Arial"/>
          <w:b w:val="false"/>
          <w:i w:val="false"/>
          <w:color w:val="293a55"/>
          <w:sz w:val="18"/>
        </w:rPr>
        <w:t>та/або цими особливостями) несе загрозу безпеці замовника та/або постачальника, така інформація може зазначатися як назва</w:t>
      </w:r>
      <w:r>
        <w:rPr>
          <w:rFonts w:ascii="Arial" w:hAnsi="Arial"/>
          <w:b w:val="false"/>
          <w:i w:val="false"/>
          <w:color w:val="000000"/>
          <w:sz w:val="18"/>
        </w:rPr>
        <w:t xml:space="preserve"> </w:t>
      </w:r>
      <w:r>
        <w:rPr>
          <w:rFonts w:ascii="Arial" w:hAnsi="Arial"/>
          <w:b w:val="false"/>
          <w:i w:val="false"/>
          <w:color w:val="293a55"/>
          <w:sz w:val="18"/>
        </w:rPr>
        <w:t>адміністративно-територіальної одиниці (область, район, місто, район у місті, селище, село)</w:t>
      </w:r>
      <w:r>
        <w:rPr>
          <w:rFonts w:ascii="Arial" w:hAnsi="Arial"/>
          <w:b w:val="false"/>
          <w:i w:val="false"/>
          <w:color w:val="000000"/>
          <w:sz w:val="18"/>
        </w:rPr>
        <w:t xml:space="preserve"> </w:t>
      </w:r>
      <w:r>
        <w:rPr>
          <w:rFonts w:ascii="Arial" w:hAnsi="Arial"/>
          <w:b w:val="false"/>
          <w:i w:val="false"/>
          <w:color w:val="293a55"/>
          <w:sz w:val="18"/>
        </w:rPr>
        <w:t>місцезнаходження замовника та/або місцезнаходження (для юридичної особи) / місце проживання (для фізичної особи) постачальника (виконавця робіт, надавача послуг), та/або назва</w:t>
      </w:r>
      <w:r>
        <w:rPr>
          <w:rFonts w:ascii="Arial" w:hAnsi="Arial"/>
          <w:b w:val="false"/>
          <w:i w:val="false"/>
          <w:color w:val="000000"/>
          <w:sz w:val="18"/>
        </w:rPr>
        <w:t xml:space="preserve"> </w:t>
      </w:r>
      <w:r>
        <w:rPr>
          <w:rFonts w:ascii="Arial" w:hAnsi="Arial"/>
          <w:b w:val="false"/>
          <w:i w:val="false"/>
          <w:color w:val="293a55"/>
          <w:sz w:val="18"/>
        </w:rPr>
        <w:t>адміністративно-територіальної одиниці (область, район, місто, район у місті, селище, село)</w:t>
      </w:r>
      <w:r>
        <w:rPr>
          <w:rFonts w:ascii="Arial" w:hAnsi="Arial"/>
          <w:b w:val="false"/>
          <w:i w:val="false"/>
          <w:color w:val="293a55"/>
          <w:sz w:val="18"/>
        </w:rPr>
        <w:t>, в який здійснюється доставка товару (в якому виконуються роботи чи надаються послуги).</w:t>
      </w:r>
    </w:p>
    <w:bookmarkEnd w:id="268"/>
    <w:bookmarkStart w:name="630" w:id="269"/>
    <w:p>
      <w:pPr>
        <w:spacing w:after="75"/>
        <w:ind w:firstLine="240"/>
        <w:jc w:val="both"/>
      </w:pPr>
      <w:r>
        <w:rPr>
          <w:rFonts w:ascii="Arial" w:hAnsi="Arial"/>
          <w:b w:val="false"/>
          <w:i w:val="false"/>
          <w:color w:val="293a55"/>
          <w:sz w:val="18"/>
        </w:rPr>
        <w:t>28. Тендерна документація формується замовником відповідно до вимог</w:t>
      </w:r>
      <w:r>
        <w:rPr>
          <w:rFonts w:ascii="Arial" w:hAnsi="Arial"/>
          <w:b w:val="false"/>
          <w:i w:val="false"/>
          <w:color w:val="000000"/>
          <w:sz w:val="18"/>
        </w:rPr>
        <w:t xml:space="preserve"> </w:t>
      </w:r>
      <w:r>
        <w:rPr>
          <w:rFonts w:ascii="Arial" w:hAnsi="Arial"/>
          <w:b w:val="false"/>
          <w:i w:val="false"/>
          <w:color w:val="293a55"/>
          <w:sz w:val="18"/>
        </w:rPr>
        <w:t>статті 22 Закону</w:t>
      </w:r>
      <w:r>
        <w:rPr>
          <w:rFonts w:ascii="Arial" w:hAnsi="Arial"/>
          <w:b w:val="false"/>
          <w:i w:val="false"/>
          <w:color w:val="000000"/>
          <w:sz w:val="18"/>
        </w:rPr>
        <w:t xml:space="preserve"> </w:t>
      </w:r>
      <w:r>
        <w:rPr>
          <w:rFonts w:ascii="Arial" w:hAnsi="Arial"/>
          <w:b w:val="false"/>
          <w:i w:val="false"/>
          <w:color w:val="293a55"/>
          <w:sz w:val="18"/>
        </w:rPr>
        <w:t>з урахуванням цих особливостей.</w:t>
      </w:r>
    </w:p>
    <w:bookmarkEnd w:id="269"/>
    <w:bookmarkStart w:name="631" w:id="270"/>
    <w:p>
      <w:pPr>
        <w:spacing w:after="75"/>
        <w:ind w:firstLine="240"/>
        <w:jc w:val="both"/>
      </w:pPr>
      <w:r>
        <w:rPr>
          <w:rFonts w:ascii="Arial" w:hAnsi="Arial"/>
          <w:b w:val="false"/>
          <w:i w:val="false"/>
          <w:color w:val="293a55"/>
          <w:sz w:val="18"/>
        </w:rPr>
        <w:t>Замовник в тендерній документації обов'язково зазначає інформацію про прийняття чи неприйняття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w:t>
      </w:r>
    </w:p>
    <w:bookmarkEnd w:id="270"/>
    <w:bookmarkStart w:name="632" w:id="271"/>
    <w:p>
      <w:pPr>
        <w:spacing w:after="75"/>
        <w:ind w:firstLine="240"/>
        <w:jc w:val="both"/>
      </w:pPr>
      <w:r>
        <w:rPr>
          <w:rFonts w:ascii="Arial" w:hAnsi="Arial"/>
          <w:b w:val="false"/>
          <w:i w:val="false"/>
          <w:color w:val="293a55"/>
          <w:sz w:val="18"/>
        </w:rPr>
        <w:t>Якщо замовник зазначає в тендерній документації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він повинен зазначити про прийнятний відсоток перевищення ціни тендерної пропозиції учасника процедури закупівлі над очікуваною вартістю предмета закупівлі, визначеної замовником в оголошенні про проведення відкритих торгів.</w:t>
      </w:r>
    </w:p>
    <w:bookmarkEnd w:id="271"/>
    <w:bookmarkStart w:name="633" w:id="272"/>
    <w:p>
      <w:pPr>
        <w:spacing w:after="75"/>
        <w:ind w:firstLine="240"/>
        <w:jc w:val="both"/>
      </w:pPr>
      <w:r>
        <w:rPr>
          <w:rFonts w:ascii="Arial" w:hAnsi="Arial"/>
          <w:b w:val="false"/>
          <w:i w:val="false"/>
          <w:color w:val="293a55"/>
          <w:sz w:val="18"/>
        </w:rPr>
        <w:t>Якщо замовник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 то замовник відхиляє таку тендерну пропозицію відповідно до абзацу четвертого підпункту 2 пункту 44 цих особливостей.</w:t>
      </w:r>
    </w:p>
    <w:bookmarkEnd w:id="272"/>
    <w:bookmarkStart w:name="634" w:id="273"/>
    <w:p>
      <w:pPr>
        <w:spacing w:after="75"/>
        <w:ind w:firstLine="240"/>
        <w:jc w:val="both"/>
      </w:pPr>
      <w:r>
        <w:rPr>
          <w:rFonts w:ascii="Arial" w:hAnsi="Arial"/>
          <w:b w:val="false"/>
          <w:i w:val="false"/>
          <w:color w:val="293a55"/>
          <w:sz w:val="18"/>
        </w:rPr>
        <w:t>У тендерній документації відомості, наведені у</w:t>
      </w:r>
      <w:r>
        <w:rPr>
          <w:rFonts w:ascii="Arial" w:hAnsi="Arial"/>
          <w:b w:val="false"/>
          <w:i w:val="false"/>
          <w:color w:val="000000"/>
          <w:sz w:val="18"/>
        </w:rPr>
        <w:t xml:space="preserve"> </w:t>
      </w:r>
      <w:r>
        <w:rPr>
          <w:rFonts w:ascii="Arial" w:hAnsi="Arial"/>
          <w:b w:val="false"/>
          <w:i w:val="false"/>
          <w:color w:val="293a55"/>
          <w:sz w:val="18"/>
        </w:rPr>
        <w:t>пункті 2 частини другої статті 22 Закону</w:t>
      </w:r>
      <w:r>
        <w:rPr>
          <w:rFonts w:ascii="Arial" w:hAnsi="Arial"/>
          <w:b w:val="false"/>
          <w:i w:val="false"/>
          <w:color w:val="293a55"/>
          <w:sz w:val="18"/>
        </w:rPr>
        <w:t>, визначаються відповідно до вимог, зазначених в абзацах шостому -</w:t>
      </w:r>
      <w:r>
        <w:rPr>
          <w:rFonts w:ascii="Arial" w:hAnsi="Arial"/>
          <w:b w:val="false"/>
          <w:i w:val="false"/>
          <w:color w:val="000000"/>
          <w:sz w:val="18"/>
        </w:rPr>
        <w:t xml:space="preserve"> </w:t>
      </w:r>
      <w:r>
        <w:rPr>
          <w:rFonts w:ascii="Arial" w:hAnsi="Arial"/>
          <w:b w:val="false"/>
          <w:i w:val="false"/>
          <w:color w:val="293a55"/>
          <w:sz w:val="18"/>
        </w:rPr>
        <w:t>дев'ятому</w:t>
      </w:r>
      <w:r>
        <w:rPr>
          <w:rFonts w:ascii="Arial" w:hAnsi="Arial"/>
          <w:b w:val="false"/>
          <w:i w:val="false"/>
          <w:color w:val="000000"/>
          <w:sz w:val="18"/>
        </w:rPr>
        <w:t xml:space="preserve"> </w:t>
      </w:r>
      <w:r>
        <w:rPr>
          <w:rFonts w:ascii="Arial" w:hAnsi="Arial"/>
          <w:b w:val="false"/>
          <w:i w:val="false"/>
          <w:color w:val="293a55"/>
          <w:sz w:val="18"/>
        </w:rPr>
        <w:t>цього пункту.</w:t>
      </w:r>
    </w:p>
    <w:bookmarkEnd w:id="273"/>
    <w:bookmarkStart w:name="2676" w:id="274"/>
    <w:p>
      <w:pPr>
        <w:spacing w:after="75"/>
        <w:ind w:firstLine="240"/>
        <w:jc w:val="right"/>
      </w:pPr>
      <w:r>
        <w:rPr>
          <w:rFonts w:ascii="Arial" w:hAnsi="Arial"/>
          <w:b w:val="false"/>
          <w:i w:val="false"/>
          <w:color w:val="293a55"/>
          <w:sz w:val="18"/>
        </w:rPr>
        <w:t>(абзац п'ятий пункту 28 із змінами, внесеними згідно з</w:t>
      </w:r>
      <w:r>
        <w:br/>
      </w:r>
      <w:r>
        <w:rPr>
          <w:rFonts w:ascii="Arial" w:hAnsi="Arial"/>
          <w:b w:val="false"/>
          <w:i w:val="false"/>
          <w:color w:val="293a55"/>
          <w:sz w:val="18"/>
        </w:rPr>
        <w:t>постановою Кабінету Міністрів України від 30.01.2026 р. N 112)</w:t>
      </w:r>
    </w:p>
    <w:bookmarkEnd w:id="274"/>
    <w:bookmarkStart w:name="635" w:id="275"/>
    <w:p>
      <w:pPr>
        <w:spacing w:after="75"/>
        <w:ind w:firstLine="240"/>
        <w:jc w:val="both"/>
      </w:pPr>
      <w:r>
        <w:rPr>
          <w:rFonts w:ascii="Arial" w:hAnsi="Arial"/>
          <w:b w:val="false"/>
          <w:i w:val="false"/>
          <w:color w:val="293a55"/>
          <w:sz w:val="18"/>
        </w:rPr>
        <w:t>У тендерній документації зазначаються:</w:t>
      </w:r>
    </w:p>
    <w:bookmarkEnd w:id="275"/>
    <w:bookmarkStart w:name="636" w:id="276"/>
    <w:p>
      <w:pPr>
        <w:spacing w:after="75"/>
        <w:ind w:firstLine="240"/>
        <w:jc w:val="both"/>
      </w:pPr>
      <w:r>
        <w:rPr>
          <w:rFonts w:ascii="Arial" w:hAnsi="Arial"/>
          <w:b w:val="false"/>
          <w:i w:val="false"/>
          <w:color w:val="293a55"/>
          <w:sz w:val="18"/>
        </w:rPr>
        <w:t>один або кілька кваліфікаційних критеріїв відповідно до</w:t>
      </w:r>
      <w:r>
        <w:rPr>
          <w:rFonts w:ascii="Arial" w:hAnsi="Arial"/>
          <w:b w:val="false"/>
          <w:i w:val="false"/>
          <w:color w:val="000000"/>
          <w:sz w:val="18"/>
        </w:rPr>
        <w:t xml:space="preserve"> </w:t>
      </w:r>
      <w:r>
        <w:rPr>
          <w:rFonts w:ascii="Arial" w:hAnsi="Arial"/>
          <w:b w:val="false"/>
          <w:i w:val="false"/>
          <w:color w:val="293a55"/>
          <w:sz w:val="18"/>
        </w:rPr>
        <w:t>статті 16 Закону</w:t>
      </w:r>
      <w:r>
        <w:rPr>
          <w:rFonts w:ascii="Arial" w:hAnsi="Arial"/>
          <w:b w:val="false"/>
          <w:i w:val="false"/>
          <w:color w:val="000000"/>
          <w:sz w:val="18"/>
        </w:rPr>
        <w:t xml:space="preserve"> </w:t>
      </w:r>
      <w:r>
        <w:rPr>
          <w:rFonts w:ascii="Arial" w:hAnsi="Arial"/>
          <w:b w:val="false"/>
          <w:i w:val="false"/>
          <w:color w:val="293a55"/>
          <w:sz w:val="18"/>
        </w:rPr>
        <w:t>з урахуванням положень цих особливостей та інформація про спосіб підтвердження відповідності учасників процедури закупівлі установленим критеріям і вимогам згідно із законодавством;</w:t>
      </w:r>
    </w:p>
    <w:bookmarkEnd w:id="276"/>
    <w:bookmarkStart w:name="637" w:id="277"/>
    <w:p>
      <w:pPr>
        <w:spacing w:after="75"/>
        <w:ind w:firstLine="240"/>
        <w:jc w:val="both"/>
      </w:pPr>
      <w:r>
        <w:rPr>
          <w:rFonts w:ascii="Arial" w:hAnsi="Arial"/>
          <w:b w:val="false"/>
          <w:i w:val="false"/>
          <w:color w:val="293a55"/>
          <w:sz w:val="18"/>
        </w:rPr>
        <w:t>підстави для відмови в участі у відкритих торгах, встановлені пунктом 47 цих особливостей, та інформація про спосіб підтвердження відсутності підстав для відхилення. 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Pr>
          <w:rFonts w:ascii="Arial" w:hAnsi="Arial"/>
          <w:b w:val="false"/>
          <w:i w:val="false"/>
          <w:color w:val="000000"/>
          <w:sz w:val="18"/>
        </w:rPr>
        <w:t xml:space="preserve"> </w:t>
      </w:r>
      <w:r>
        <w:rPr>
          <w:rFonts w:ascii="Arial" w:hAnsi="Arial"/>
          <w:b w:val="false"/>
          <w:i w:val="false"/>
          <w:color w:val="293a55"/>
          <w:sz w:val="18"/>
        </w:rPr>
        <w:t>Законом України "Про доступ до публічної інформації"</w:t>
      </w:r>
      <w:r>
        <w:rPr>
          <w:rFonts w:ascii="Arial" w:hAnsi="Arial"/>
          <w:b w:val="false"/>
          <w:i w:val="false"/>
          <w:color w:val="293a55"/>
          <w:sz w:val="18"/>
        </w:rPr>
        <w:t>, та/або міститься у відкритих публічних електронних реєстрах, доступ до яких є вільним, та/або може бути отримана електронною системою закупівель шляхом обміну інформацією з іншими державними системами та реєстрами</w:t>
      </w:r>
      <w:r>
        <w:rPr>
          <w:rFonts w:ascii="Arial" w:hAnsi="Arial"/>
          <w:b w:val="false"/>
          <w:i w:val="false"/>
          <w:color w:val="293a55"/>
          <w:sz w:val="18"/>
        </w:rPr>
        <w:t>;</w:t>
      </w:r>
    </w:p>
    <w:bookmarkEnd w:id="277"/>
    <w:bookmarkStart w:name="2677" w:id="278"/>
    <w:p>
      <w:pPr>
        <w:spacing w:after="75"/>
        <w:ind w:firstLine="240"/>
        <w:jc w:val="both"/>
      </w:pPr>
      <w:r>
        <w:rPr>
          <w:rFonts w:ascii="Arial" w:hAnsi="Arial"/>
          <w:b w:val="false"/>
          <w:i w:val="false"/>
          <w:color w:val="293a55"/>
          <w:sz w:val="18"/>
        </w:rPr>
        <w:t>спосіб підтвердження такої інформації про кінцевих бенефіціарних власників учасника процедури закупівлі, що є нерезидентом: прізвище, ім'я, по батькові (за наявності), країна громадянства (підданства), а в разі, коли кінцевий бенефіціарний власник - іноземець є громадянином (підданим) кількох країн, - усі країни його громадянства (підданства), а також повне найменування, місцезнаходження та ідентифікаційний код (для резидента) засновника юридичної особи, в якому така особа є кінцевим бенефіціарним власником, характер та міра (рівень, ступінь, частка) бенефіціарного володіння (вигоди, інтересу, впливу).</w:t>
      </w:r>
    </w:p>
    <w:bookmarkEnd w:id="278"/>
    <w:bookmarkStart w:name="2678" w:id="279"/>
    <w:p>
      <w:pPr>
        <w:spacing w:after="75"/>
        <w:ind w:firstLine="240"/>
        <w:jc w:val="right"/>
      </w:pPr>
      <w:r>
        <w:rPr>
          <w:rFonts w:ascii="Arial" w:hAnsi="Arial"/>
          <w:b w:val="false"/>
          <w:i w:val="false"/>
          <w:color w:val="293a55"/>
          <w:sz w:val="18"/>
        </w:rPr>
        <w:t>(пункт 28 доповнено новим абзацом дев'ятим згідно з</w:t>
      </w:r>
      <w:r>
        <w:br/>
      </w:r>
      <w:r>
        <w:rPr>
          <w:rFonts w:ascii="Arial" w:hAnsi="Arial"/>
          <w:b w:val="false"/>
          <w:i w:val="false"/>
          <w:color w:val="293a55"/>
          <w:sz w:val="18"/>
        </w:rPr>
        <w:t>постановою Кабінету Міністрів України від 30.01.2026 р. N 112,</w:t>
      </w:r>
      <w:r>
        <w:br/>
      </w:r>
      <w:r>
        <w:rPr>
          <w:rFonts w:ascii="Arial" w:hAnsi="Arial"/>
          <w:b w:val="false"/>
          <w:i w:val="false"/>
          <w:color w:val="293a55"/>
          <w:sz w:val="18"/>
        </w:rPr>
        <w:t>у зв'язку з цим абзаци дев'ятий - дванадцятий</w:t>
      </w:r>
      <w:r>
        <w:br/>
      </w:r>
      <w:r>
        <w:rPr>
          <w:rFonts w:ascii="Arial" w:hAnsi="Arial"/>
          <w:b w:val="false"/>
          <w:i w:val="false"/>
          <w:color w:val="293a55"/>
          <w:sz w:val="18"/>
        </w:rPr>
        <w:t xml:space="preserve"> вважати відповідно абзацами десятим - тринадцятим)</w:t>
      </w:r>
    </w:p>
    <w:bookmarkEnd w:id="279"/>
    <w:bookmarkStart w:name="638" w:id="280"/>
    <w:p>
      <w:pPr>
        <w:spacing w:after="75"/>
        <w:ind w:firstLine="240"/>
        <w:jc w:val="both"/>
      </w:pPr>
      <w:r>
        <w:rPr>
          <w:rFonts w:ascii="Arial" w:hAnsi="Arial"/>
          <w:b w:val="false"/>
          <w:i w:val="false"/>
          <w:color w:val="293a55"/>
          <w:sz w:val="18"/>
        </w:rPr>
        <w:t>Для об'єднання учасників як учасника процедури закупівлі замовником зазначаються умови щодо надання інформації та способу підтвердження відповідності таких учасників об'єднання установленим кваліфікаційним критеріям та підставам, визначеним пунктом 47 цих особливостей.</w:t>
      </w:r>
    </w:p>
    <w:bookmarkEnd w:id="280"/>
    <w:bookmarkStart w:name="2530" w:id="281"/>
    <w:p>
      <w:pPr>
        <w:spacing w:after="75"/>
        <w:ind w:firstLine="240"/>
        <w:jc w:val="both"/>
      </w:pPr>
      <w:r>
        <w:rPr>
          <w:rFonts w:ascii="Arial" w:hAnsi="Arial"/>
          <w:b w:val="false"/>
          <w:i w:val="false"/>
          <w:color w:val="293a55"/>
          <w:sz w:val="18"/>
        </w:rPr>
        <w:t>Перелік всіх документів та/або всієї інформації, які подаються учасником процедури закупівлі у складі тендерної пропозиції, та перелік всіх документів та/або всієї інформації, які подаються переможцем процедури закупівлі, оформлюються двома окремими додатками до тендерної документації. У зазначених переліках замовник розміщує посилання на відповідні вимоги тендерної документації, якщо включення таких вимог до переліків у повному обсязі ускладнило б їх сприйняття.</w:t>
      </w:r>
    </w:p>
    <w:bookmarkEnd w:id="281"/>
    <w:bookmarkStart w:name="2349" w:id="282"/>
    <w:p>
      <w:pPr>
        <w:spacing w:after="75"/>
        <w:ind w:firstLine="240"/>
        <w:jc w:val="right"/>
      </w:pPr>
      <w:r>
        <w:rPr>
          <w:rFonts w:ascii="Arial" w:hAnsi="Arial"/>
          <w:b w:val="false"/>
          <w:i w:val="false"/>
          <w:color w:val="293a55"/>
          <w:sz w:val="18"/>
        </w:rPr>
        <w:t>(пункт 28 доповнено новим абзацом</w:t>
      </w:r>
      <w:r>
        <w:rPr>
          <w:rFonts w:ascii="Arial" w:hAnsi="Arial"/>
          <w:b w:val="false"/>
          <w:i w:val="false"/>
          <w:color w:val="000000"/>
          <w:sz w:val="18"/>
        </w:rPr>
        <w:t xml:space="preserve"> </w:t>
      </w:r>
      <w:r>
        <w:rPr>
          <w:rFonts w:ascii="Arial" w:hAnsi="Arial"/>
          <w:b w:val="false"/>
          <w:i w:val="false"/>
          <w:color w:val="293a55"/>
          <w:sz w:val="18"/>
        </w:rPr>
        <w:t>одинадцятим</w:t>
      </w:r>
      <w:r>
        <w:rPr>
          <w:rFonts w:ascii="Arial" w:hAnsi="Arial"/>
          <w:b w:val="false"/>
          <w:i w:val="false"/>
          <w:color w:val="000000"/>
          <w:sz w:val="18"/>
        </w:rPr>
        <w:t xml:space="preserve"> </w:t>
      </w:r>
      <w:r>
        <w:rPr>
          <w:rFonts w:ascii="Arial" w:hAnsi="Arial"/>
          <w:b w:val="false"/>
          <w:i w:val="false"/>
          <w:color w:val="293a55"/>
          <w:sz w:val="18"/>
        </w:rPr>
        <w:t>згідно з</w:t>
      </w:r>
      <w:r>
        <w:br/>
      </w:r>
      <w:r>
        <w:rPr>
          <w:rFonts w:ascii="Arial" w:hAnsi="Arial"/>
          <w:b w:val="false"/>
          <w:i w:val="false"/>
          <w:color w:val="293a55"/>
          <w:sz w:val="18"/>
        </w:rPr>
        <w:t xml:space="preserve"> постановою Кабінету Міністрів України від 05.07.2024 р. N 782,</w:t>
      </w:r>
      <w:r>
        <w:br/>
      </w:r>
      <w:r>
        <w:rPr>
          <w:rFonts w:ascii="Arial" w:hAnsi="Arial"/>
          <w:b w:val="false"/>
          <w:i w:val="false"/>
          <w:color w:val="293a55"/>
          <w:sz w:val="18"/>
        </w:rPr>
        <w:t>у зв'язку з цим абзаци</w:t>
      </w:r>
      <w:r>
        <w:rPr>
          <w:rFonts w:ascii="Arial" w:hAnsi="Arial"/>
          <w:b w:val="false"/>
          <w:i w:val="false"/>
          <w:color w:val="000000"/>
          <w:sz w:val="18"/>
        </w:rPr>
        <w:t xml:space="preserve"> </w:t>
      </w:r>
      <w:r>
        <w:rPr>
          <w:rFonts w:ascii="Arial" w:hAnsi="Arial"/>
          <w:b w:val="false"/>
          <w:i w:val="false"/>
          <w:color w:val="293a55"/>
          <w:sz w:val="18"/>
        </w:rPr>
        <w:t>одинадцятий</w:t>
      </w:r>
      <w:r>
        <w:rPr>
          <w:rFonts w:ascii="Arial" w:hAnsi="Arial"/>
          <w:b w:val="false"/>
          <w:i w:val="false"/>
          <w:color w:val="000000"/>
          <w:sz w:val="18"/>
        </w:rPr>
        <w:t xml:space="preserve"> </w:t>
      </w:r>
      <w:r>
        <w:rPr>
          <w:rFonts w:ascii="Arial" w:hAnsi="Arial"/>
          <w:b w:val="false"/>
          <w:i w:val="false"/>
          <w:color w:val="293a55"/>
          <w:sz w:val="18"/>
        </w:rPr>
        <w:t>і</w:t>
      </w:r>
      <w:r>
        <w:rPr>
          <w:rFonts w:ascii="Arial" w:hAnsi="Arial"/>
          <w:b w:val="false"/>
          <w:i w:val="false"/>
          <w:color w:val="000000"/>
          <w:sz w:val="18"/>
        </w:rPr>
        <w:t xml:space="preserve"> </w:t>
      </w:r>
      <w:r>
        <w:rPr>
          <w:rFonts w:ascii="Arial" w:hAnsi="Arial"/>
          <w:b w:val="false"/>
          <w:i w:val="false"/>
          <w:color w:val="293a55"/>
          <w:sz w:val="18"/>
        </w:rPr>
        <w:t>дванадцятий</w:t>
      </w:r>
      <w:r>
        <w:rPr>
          <w:rFonts w:ascii="Arial" w:hAnsi="Arial"/>
          <w:b w:val="false"/>
          <w:i w:val="false"/>
          <w:color w:val="000000"/>
          <w:sz w:val="18"/>
        </w:rPr>
        <w:t xml:space="preserve"> </w:t>
      </w:r>
      <w:r>
        <w:rPr>
          <w:rFonts w:ascii="Arial" w:hAnsi="Arial"/>
          <w:b w:val="false"/>
          <w:i w:val="false"/>
          <w:color w:val="293a55"/>
          <w:sz w:val="18"/>
        </w:rPr>
        <w:t>вважати</w:t>
      </w:r>
      <w:r>
        <w:br/>
      </w:r>
      <w:r>
        <w:rPr>
          <w:rFonts w:ascii="Arial" w:hAnsi="Arial"/>
          <w:b w:val="false"/>
          <w:i w:val="false"/>
          <w:color w:val="293a55"/>
          <w:sz w:val="18"/>
        </w:rPr>
        <w:t xml:space="preserve"> відповідно абзацами</w:t>
      </w:r>
      <w:r>
        <w:rPr>
          <w:rFonts w:ascii="Arial" w:hAnsi="Arial"/>
          <w:b w:val="false"/>
          <w:i w:val="false"/>
          <w:color w:val="000000"/>
          <w:sz w:val="18"/>
        </w:rPr>
        <w:t xml:space="preserve"> </w:t>
      </w:r>
      <w:r>
        <w:rPr>
          <w:rFonts w:ascii="Arial" w:hAnsi="Arial"/>
          <w:b w:val="false"/>
          <w:i w:val="false"/>
          <w:color w:val="293a55"/>
          <w:sz w:val="18"/>
        </w:rPr>
        <w:t>дванадцятим</w:t>
      </w:r>
      <w:r>
        <w:rPr>
          <w:rFonts w:ascii="Arial" w:hAnsi="Arial"/>
          <w:b w:val="false"/>
          <w:i w:val="false"/>
          <w:color w:val="000000"/>
          <w:sz w:val="18"/>
        </w:rPr>
        <w:t xml:space="preserve"> </w:t>
      </w:r>
      <w:r>
        <w:rPr>
          <w:rFonts w:ascii="Arial" w:hAnsi="Arial"/>
          <w:b w:val="false"/>
          <w:i w:val="false"/>
          <w:color w:val="293a55"/>
          <w:sz w:val="18"/>
        </w:rPr>
        <w:t>і</w:t>
      </w:r>
      <w:r>
        <w:rPr>
          <w:rFonts w:ascii="Arial" w:hAnsi="Arial"/>
          <w:b w:val="false"/>
          <w:i w:val="false"/>
          <w:color w:val="000000"/>
          <w:sz w:val="18"/>
        </w:rPr>
        <w:t xml:space="preserve"> </w:t>
      </w:r>
      <w:r>
        <w:rPr>
          <w:rFonts w:ascii="Arial" w:hAnsi="Arial"/>
          <w:b w:val="false"/>
          <w:i w:val="false"/>
          <w:color w:val="293a55"/>
          <w:sz w:val="18"/>
        </w:rPr>
        <w:t>тринадцятим</w:t>
      </w:r>
      <w:r>
        <w:rPr>
          <w:rFonts w:ascii="Arial" w:hAnsi="Arial"/>
          <w:b w:val="false"/>
          <w:i w:val="false"/>
          <w:color w:val="293a55"/>
          <w:sz w:val="18"/>
        </w:rPr>
        <w:t>,</w:t>
      </w:r>
      <w:r>
        <w:br/>
      </w:r>
      <w:r>
        <w:rPr>
          <w:rFonts w:ascii="Arial" w:hAnsi="Arial"/>
          <w:b w:val="false"/>
          <w:i w:val="false"/>
          <w:color w:val="293a55"/>
          <w:sz w:val="18"/>
        </w:rPr>
        <w:t>абзац</w:t>
      </w:r>
      <w:r>
        <w:rPr>
          <w:rFonts w:ascii="Arial" w:hAnsi="Arial"/>
          <w:b w:val="false"/>
          <w:i w:val="false"/>
          <w:color w:val="000000"/>
          <w:sz w:val="18"/>
        </w:rPr>
        <w:t xml:space="preserve"> </w:t>
      </w:r>
      <w:r>
        <w:rPr>
          <w:rFonts w:ascii="Arial" w:hAnsi="Arial"/>
          <w:b w:val="false"/>
          <w:i w:val="false"/>
          <w:color w:val="293a55"/>
          <w:sz w:val="18"/>
        </w:rPr>
        <w:t>одинадцятий</w:t>
      </w:r>
      <w:r>
        <w:rPr>
          <w:rFonts w:ascii="Arial" w:hAnsi="Arial"/>
          <w:b w:val="false"/>
          <w:i w:val="false"/>
          <w:color w:val="000000"/>
          <w:sz w:val="18"/>
        </w:rPr>
        <w:t xml:space="preserve"> </w:t>
      </w:r>
      <w:r>
        <w:rPr>
          <w:rFonts w:ascii="Arial" w:hAnsi="Arial"/>
          <w:b w:val="false"/>
          <w:i w:val="false"/>
          <w:color w:val="293a55"/>
          <w:sz w:val="18"/>
        </w:rPr>
        <w:t>пункту 28 у редакції постанови</w:t>
      </w:r>
      <w:r>
        <w:br/>
      </w:r>
      <w:r>
        <w:rPr>
          <w:rFonts w:ascii="Arial" w:hAnsi="Arial"/>
          <w:b w:val="false"/>
          <w:i w:val="false"/>
          <w:color w:val="293a55"/>
          <w:sz w:val="18"/>
        </w:rPr>
        <w:t xml:space="preserve"> Кабінету Міністрів України від 01.09.2025 р. N 1067)</w:t>
      </w:r>
    </w:p>
    <w:bookmarkEnd w:id="282"/>
    <w:bookmarkStart w:name="639" w:id="283"/>
    <w:p>
      <w:pPr>
        <w:spacing w:after="75"/>
        <w:ind w:firstLine="240"/>
        <w:jc w:val="both"/>
      </w:pPr>
      <w:r>
        <w:rPr>
          <w:rFonts w:ascii="Arial" w:hAnsi="Arial"/>
          <w:b w:val="false"/>
          <w:i w:val="false"/>
          <w:color w:val="293a55"/>
          <w:sz w:val="18"/>
        </w:rPr>
        <w:t>Тендерна документація може містити правила зазначення в договорі про закупівлю грошового еквівалента в національній чи іноземній валюті за офіційним курсом, установленим Національним банком станом на дату розкриття тендерних пропозицій.</w:t>
      </w:r>
    </w:p>
    <w:bookmarkEnd w:id="283"/>
    <w:bookmarkStart w:name="2300" w:id="284"/>
    <w:p>
      <w:pPr>
        <w:spacing w:after="75"/>
        <w:ind w:firstLine="240"/>
        <w:jc w:val="both"/>
      </w:pPr>
      <w:r>
        <w:rPr>
          <w:rFonts w:ascii="Arial" w:hAnsi="Arial"/>
          <w:b w:val="false"/>
          <w:i w:val="false"/>
          <w:color w:val="293a55"/>
          <w:sz w:val="18"/>
        </w:rPr>
        <w:t>Тендерна документація не повинна містити вимог, що обмежують нижню межу ціни тендерної пропозиції учасника процедури закупівлі.</w:t>
      </w:r>
    </w:p>
    <w:bookmarkEnd w:id="284"/>
    <w:bookmarkStart w:name="2301" w:id="285"/>
    <w:p>
      <w:pPr>
        <w:spacing w:after="75"/>
        <w:ind w:firstLine="240"/>
        <w:jc w:val="right"/>
      </w:pPr>
      <w:r>
        <w:rPr>
          <w:rFonts w:ascii="Arial" w:hAnsi="Arial"/>
          <w:b w:val="false"/>
          <w:i w:val="false"/>
          <w:color w:val="293a55"/>
          <w:sz w:val="18"/>
        </w:rPr>
        <w:t>(пункт 28 доповнено абзацом згідно з постановою</w:t>
      </w:r>
      <w:r>
        <w:br/>
      </w:r>
      <w:r>
        <w:rPr>
          <w:rFonts w:ascii="Arial" w:hAnsi="Arial"/>
          <w:b w:val="false"/>
          <w:i w:val="false"/>
          <w:color w:val="293a55"/>
          <w:sz w:val="18"/>
        </w:rPr>
        <w:t xml:space="preserve"> Кабінету Міністрів України від 02.04.2024 р. N 382)</w:t>
      </w:r>
    </w:p>
    <w:bookmarkEnd w:id="285"/>
    <w:bookmarkStart w:name="640" w:id="286"/>
    <w:p>
      <w:pPr>
        <w:spacing w:after="75"/>
        <w:ind w:firstLine="240"/>
        <w:jc w:val="both"/>
      </w:pPr>
      <w:r>
        <w:rPr>
          <w:rFonts w:ascii="Arial" w:hAnsi="Arial"/>
          <w:b w:val="false"/>
          <w:i w:val="false"/>
          <w:color w:val="293a55"/>
          <w:sz w:val="18"/>
        </w:rPr>
        <w:t>29.</w:t>
      </w:r>
      <w:r>
        <w:rPr>
          <w:rFonts w:ascii="Arial" w:hAnsi="Arial"/>
          <w:b w:val="false"/>
          <w:i w:val="false"/>
          <w:color w:val="000000"/>
          <w:sz w:val="18"/>
        </w:rPr>
        <w:t xml:space="preserve"> </w:t>
      </w:r>
      <w:r>
        <w:rPr>
          <w:rFonts w:ascii="Arial" w:hAnsi="Arial"/>
          <w:b w:val="false"/>
          <w:i w:val="false"/>
          <w:color w:val="293a55"/>
          <w:sz w:val="18"/>
        </w:rPr>
        <w:t>У разі проведення відкритих торгів згідно з цими особливостями для закупівлі твердого палива, природного газу, газу скрапленого для комунально-побутового споживання та промислових цілей, електричної енергії положення</w:t>
      </w:r>
      <w:r>
        <w:rPr>
          <w:rFonts w:ascii="Arial" w:hAnsi="Arial"/>
          <w:b w:val="false"/>
          <w:i w:val="false"/>
          <w:color w:val="000000"/>
          <w:sz w:val="18"/>
        </w:rPr>
        <w:t xml:space="preserve"> </w:t>
      </w:r>
      <w:r>
        <w:rPr>
          <w:rFonts w:ascii="Arial" w:hAnsi="Arial"/>
          <w:b w:val="false"/>
          <w:i w:val="false"/>
          <w:color w:val="293a55"/>
          <w:sz w:val="18"/>
        </w:rPr>
        <w:t>пунктів 1</w:t>
      </w:r>
      <w:r>
        <w:rPr>
          <w:rFonts w:ascii="Arial" w:hAnsi="Arial"/>
          <w:b w:val="false"/>
          <w:i w:val="false"/>
          <w:color w:val="000000"/>
          <w:sz w:val="18"/>
        </w:rPr>
        <w:t xml:space="preserve"> </w:t>
      </w:r>
      <w:r>
        <w:rPr>
          <w:rFonts w:ascii="Arial" w:hAnsi="Arial"/>
          <w:b w:val="false"/>
          <w:i w:val="false"/>
          <w:color w:val="293a55"/>
          <w:sz w:val="18"/>
        </w:rPr>
        <w:t>і</w:t>
      </w:r>
      <w:r>
        <w:rPr>
          <w:rFonts w:ascii="Arial" w:hAnsi="Arial"/>
          <w:b w:val="false"/>
          <w:i w:val="false"/>
          <w:color w:val="000000"/>
          <w:sz w:val="18"/>
        </w:rPr>
        <w:t xml:space="preserve"> </w:t>
      </w:r>
      <w:r>
        <w:rPr>
          <w:rFonts w:ascii="Arial" w:hAnsi="Arial"/>
          <w:b w:val="false"/>
          <w:i w:val="false"/>
          <w:color w:val="293a55"/>
          <w:sz w:val="18"/>
        </w:rPr>
        <w:t>2 частини другої статті 16 Закону</w:t>
      </w:r>
      <w:r>
        <w:rPr>
          <w:rFonts w:ascii="Arial" w:hAnsi="Arial"/>
          <w:b w:val="false"/>
          <w:i w:val="false"/>
          <w:color w:val="000000"/>
          <w:sz w:val="18"/>
        </w:rPr>
        <w:t xml:space="preserve"> </w:t>
      </w:r>
      <w:r>
        <w:rPr>
          <w:rFonts w:ascii="Arial" w:hAnsi="Arial"/>
          <w:b w:val="false"/>
          <w:i w:val="false"/>
          <w:color w:val="293a55"/>
          <w:sz w:val="18"/>
        </w:rPr>
        <w:t>замовником не застосовуються.</w:t>
      </w:r>
    </w:p>
    <w:bookmarkEnd w:id="286"/>
    <w:bookmarkStart w:name="2377" w:id="287"/>
    <w:p>
      <w:pPr>
        <w:spacing w:after="75"/>
        <w:ind w:firstLine="240"/>
        <w:jc w:val="right"/>
      </w:pPr>
      <w:r>
        <w:rPr>
          <w:rFonts w:ascii="Arial" w:hAnsi="Arial"/>
          <w:b w:val="false"/>
          <w:i w:val="false"/>
          <w:color w:val="293a55"/>
          <w:sz w:val="18"/>
        </w:rPr>
        <w:t>(абзац перший пункту 29 із змінами, внесеними згідно з</w:t>
      </w:r>
      <w:r>
        <w:br/>
      </w:r>
      <w:r>
        <w:rPr>
          <w:rFonts w:ascii="Arial" w:hAnsi="Arial"/>
          <w:b w:val="false"/>
          <w:i w:val="false"/>
          <w:color w:val="293a55"/>
          <w:sz w:val="18"/>
        </w:rPr>
        <w:t xml:space="preserve"> постановою Кабінету Міністрів України від 11.03.2025 р. N 277)</w:t>
      </w:r>
    </w:p>
    <w:bookmarkEnd w:id="287"/>
    <w:bookmarkStart w:name="641" w:id="288"/>
    <w:p>
      <w:pPr>
        <w:spacing w:after="75"/>
        <w:ind w:firstLine="240"/>
        <w:jc w:val="both"/>
      </w:pPr>
      <w:r>
        <w:rPr>
          <w:rFonts w:ascii="Arial" w:hAnsi="Arial"/>
          <w:b w:val="false"/>
          <w:i w:val="false"/>
          <w:color w:val="293a55"/>
          <w:sz w:val="18"/>
        </w:rPr>
        <w:t>У разі здійснення закупівель, визначених абзацом першим цього пункту, замовники не можуть установлювати вимоги до предмета закупівлі, що не передбачені відповідним національним стандартом (за наявності національного стандарту для відповідного предмета закупівлі).</w:t>
      </w:r>
    </w:p>
    <w:bookmarkEnd w:id="288"/>
    <w:bookmarkStart w:name="642" w:id="289"/>
    <w:p>
      <w:pPr>
        <w:spacing w:after="75"/>
        <w:ind w:firstLine="240"/>
        <w:jc w:val="both"/>
      </w:pPr>
      <w:r>
        <w:rPr>
          <w:rFonts w:ascii="Arial" w:hAnsi="Arial"/>
          <w:b w:val="false"/>
          <w:i w:val="false"/>
          <w:color w:val="293a55"/>
          <w:sz w:val="18"/>
        </w:rPr>
        <w:t>30. Під час проведення відкритих торгів тендерні пропозиції мають право подавати всі заінтересовані особи.</w:t>
      </w:r>
    </w:p>
    <w:bookmarkEnd w:id="289"/>
    <w:bookmarkStart w:name="643" w:id="290"/>
    <w:p>
      <w:pPr>
        <w:spacing w:after="75"/>
        <w:ind w:firstLine="240"/>
        <w:jc w:val="both"/>
      </w:pPr>
      <w:r>
        <w:rPr>
          <w:rFonts w:ascii="Arial" w:hAnsi="Arial"/>
          <w:b w:val="false"/>
          <w:i w:val="false"/>
          <w:color w:val="293a55"/>
          <w:sz w:val="18"/>
        </w:rPr>
        <w:t>31. Тендерні пропозиції подаються відповідно до порядку, визначеного</w:t>
      </w:r>
      <w:r>
        <w:rPr>
          <w:rFonts w:ascii="Arial" w:hAnsi="Arial"/>
          <w:b w:val="false"/>
          <w:i w:val="false"/>
          <w:color w:val="000000"/>
          <w:sz w:val="18"/>
        </w:rPr>
        <w:t xml:space="preserve"> </w:t>
      </w:r>
      <w:r>
        <w:rPr>
          <w:rFonts w:ascii="Arial" w:hAnsi="Arial"/>
          <w:b w:val="false"/>
          <w:i w:val="false"/>
          <w:color w:val="293a55"/>
          <w:sz w:val="18"/>
        </w:rPr>
        <w:t>статтею 26 Закону</w:t>
      </w:r>
      <w:r>
        <w:rPr>
          <w:rFonts w:ascii="Arial" w:hAnsi="Arial"/>
          <w:b w:val="false"/>
          <w:i w:val="false"/>
          <w:color w:val="293a55"/>
          <w:sz w:val="18"/>
        </w:rPr>
        <w:t>, крім положень</w:t>
      </w:r>
      <w:r>
        <w:rPr>
          <w:rFonts w:ascii="Arial" w:hAnsi="Arial"/>
          <w:b w:val="false"/>
          <w:i w:val="false"/>
          <w:color w:val="000000"/>
          <w:sz w:val="18"/>
        </w:rPr>
        <w:t xml:space="preserve"> </w:t>
      </w:r>
      <w:r>
        <w:rPr>
          <w:rFonts w:ascii="Arial" w:hAnsi="Arial"/>
          <w:b w:val="false"/>
          <w:i w:val="false"/>
          <w:color w:val="293a55"/>
          <w:sz w:val="18"/>
        </w:rPr>
        <w:t>частин першої</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четвертої</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шостої</w:t>
      </w:r>
      <w:r>
        <w:rPr>
          <w:rFonts w:ascii="Arial" w:hAnsi="Arial"/>
          <w:b w:val="false"/>
          <w:i w:val="false"/>
          <w:color w:val="000000"/>
          <w:sz w:val="18"/>
        </w:rPr>
        <w:t xml:space="preserve"> </w:t>
      </w:r>
      <w:r>
        <w:rPr>
          <w:rFonts w:ascii="Arial" w:hAnsi="Arial"/>
          <w:b w:val="false"/>
          <w:i w:val="false"/>
          <w:color w:val="293a55"/>
          <w:sz w:val="18"/>
        </w:rPr>
        <w:t>та</w:t>
      </w:r>
      <w:r>
        <w:rPr>
          <w:rFonts w:ascii="Arial" w:hAnsi="Arial"/>
          <w:b w:val="false"/>
          <w:i w:val="false"/>
          <w:color w:val="000000"/>
          <w:sz w:val="18"/>
        </w:rPr>
        <w:t xml:space="preserve"> </w:t>
      </w:r>
      <w:r>
        <w:rPr>
          <w:rFonts w:ascii="Arial" w:hAnsi="Arial"/>
          <w:b w:val="false"/>
          <w:i w:val="false"/>
          <w:color w:val="293a55"/>
          <w:sz w:val="18"/>
        </w:rPr>
        <w:t>сьомої статті 26 Закону</w:t>
      </w:r>
      <w:r>
        <w:rPr>
          <w:rFonts w:ascii="Arial" w:hAnsi="Arial"/>
          <w:b w:val="false"/>
          <w:i w:val="false"/>
          <w:color w:val="293a55"/>
          <w:sz w:val="18"/>
        </w:rPr>
        <w:t>.</w:t>
      </w:r>
    </w:p>
    <w:bookmarkEnd w:id="290"/>
    <w:bookmarkStart w:name="644" w:id="291"/>
    <w:p>
      <w:pPr>
        <w:spacing w:after="75"/>
        <w:ind w:firstLine="240"/>
        <w:jc w:val="both"/>
      </w:pPr>
      <w:r>
        <w:rPr>
          <w:rFonts w:ascii="Arial" w:hAnsi="Arial"/>
          <w:b w:val="false"/>
          <w:i w:val="false"/>
          <w:color w:val="293a55"/>
          <w:sz w:val="18"/>
        </w:rPr>
        <w:t>Тендерна пропозиція подається в електронній формі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пункті 47 цих особливостей і в тендерній документації, та шляхом завантаження необхідних документів, що вимагаються замовником у тендерній документації.</w:t>
      </w:r>
    </w:p>
    <w:bookmarkEnd w:id="291"/>
    <w:bookmarkStart w:name="645" w:id="292"/>
    <w:p>
      <w:pPr>
        <w:spacing w:after="75"/>
        <w:ind w:firstLine="240"/>
        <w:jc w:val="both"/>
      </w:pPr>
      <w:r>
        <w:rPr>
          <w:rFonts w:ascii="Arial" w:hAnsi="Arial"/>
          <w:b w:val="false"/>
          <w:i w:val="false"/>
          <w:color w:val="293a55"/>
          <w:sz w:val="18"/>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bookmarkEnd w:id="292"/>
    <w:bookmarkStart w:name="646" w:id="293"/>
    <w:p>
      <w:pPr>
        <w:spacing w:after="75"/>
        <w:ind w:firstLine="240"/>
        <w:jc w:val="both"/>
      </w:pPr>
      <w:r>
        <w:rPr>
          <w:rFonts w:ascii="Arial" w:hAnsi="Arial"/>
          <w:b w:val="false"/>
          <w:i w:val="false"/>
          <w:color w:val="293a55"/>
          <w:sz w:val="18"/>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bookmarkEnd w:id="293"/>
    <w:bookmarkStart w:name="647" w:id="294"/>
    <w:p>
      <w:pPr>
        <w:spacing w:after="75"/>
        <w:ind w:firstLine="240"/>
        <w:jc w:val="both"/>
      </w:pPr>
      <w:r>
        <w:rPr>
          <w:rFonts w:ascii="Arial" w:hAnsi="Arial"/>
          <w:b w:val="false"/>
          <w:i w:val="false"/>
          <w:color w:val="293a55"/>
          <w:sz w:val="18"/>
        </w:rPr>
        <w:t>відхилити таку вимогу, не втрачаючи при цьому наданого ним забезпечення тендерної пропозиції;</w:t>
      </w:r>
    </w:p>
    <w:bookmarkEnd w:id="294"/>
    <w:bookmarkStart w:name="648" w:id="295"/>
    <w:p>
      <w:pPr>
        <w:spacing w:after="75"/>
        <w:ind w:firstLine="240"/>
        <w:jc w:val="both"/>
      </w:pPr>
      <w:r>
        <w:rPr>
          <w:rFonts w:ascii="Arial" w:hAnsi="Arial"/>
          <w:b w:val="false"/>
          <w:i w:val="false"/>
          <w:color w:val="293a55"/>
          <w:sz w:val="18"/>
        </w:rPr>
        <w:t>погодитися з вимогою та продовжити строк дії поданої ним тендерної пропозиції і наданого забезпечення тендерної пропозиції.</w:t>
      </w:r>
    </w:p>
    <w:bookmarkEnd w:id="295"/>
    <w:bookmarkStart w:name="649" w:id="296"/>
    <w:p>
      <w:pPr>
        <w:spacing w:after="75"/>
        <w:ind w:firstLine="240"/>
        <w:jc w:val="both"/>
      </w:pPr>
      <w:r>
        <w:rPr>
          <w:rFonts w:ascii="Arial" w:hAnsi="Arial"/>
          <w:b w:val="false"/>
          <w:i w:val="false"/>
          <w:color w:val="293a55"/>
          <w:sz w:val="18"/>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bookmarkEnd w:id="296"/>
    <w:bookmarkStart w:name="650" w:id="297"/>
    <w:p>
      <w:pPr>
        <w:spacing w:after="75"/>
        <w:ind w:firstLine="240"/>
        <w:jc w:val="both"/>
      </w:pPr>
      <w:r>
        <w:rPr>
          <w:rFonts w:ascii="Arial" w:hAnsi="Arial"/>
          <w:b w:val="false"/>
          <w:i w:val="false"/>
          <w:color w:val="293a55"/>
          <w:sz w:val="18"/>
        </w:rPr>
        <w:t>32. Ціна тендерної пропозиції може перевищувати очікувану вартість предмета закупівлі, зазначену в оголошенні про проведення відкритих торгів, з урахуванням абзацу другого пункту 28 цих особливостей.</w:t>
      </w:r>
    </w:p>
    <w:bookmarkEnd w:id="297"/>
    <w:bookmarkStart w:name="651" w:id="298"/>
    <w:p>
      <w:pPr>
        <w:spacing w:after="75"/>
        <w:ind w:firstLine="240"/>
        <w:jc w:val="both"/>
      </w:pPr>
      <w:r>
        <w:rPr>
          <w:rFonts w:ascii="Arial" w:hAnsi="Arial"/>
          <w:b w:val="false"/>
          <w:i w:val="false"/>
          <w:color w:val="293a55"/>
          <w:sz w:val="18"/>
        </w:rPr>
        <w:t>33. Тендерні пропозиції після закінчення кінцевого строку їх подання не приймаються електронною системою закупівель.</w:t>
      </w:r>
    </w:p>
    <w:bookmarkEnd w:id="298"/>
    <w:bookmarkStart w:name="2302" w:id="299"/>
    <w:p>
      <w:pPr>
        <w:spacing w:after="75"/>
        <w:ind w:firstLine="240"/>
        <w:jc w:val="both"/>
      </w:pPr>
      <w:r>
        <w:rPr>
          <w:rFonts w:ascii="Arial" w:hAnsi="Arial"/>
          <w:b w:val="false"/>
          <w:i w:val="false"/>
          <w:color w:val="293a55"/>
          <w:sz w:val="18"/>
        </w:rPr>
        <w:t>34. Строк для подання тендерних пропозицій не може бути менше ніж:</w:t>
      </w:r>
    </w:p>
    <w:bookmarkEnd w:id="299"/>
    <w:bookmarkStart w:name="2303" w:id="300"/>
    <w:p>
      <w:pPr>
        <w:spacing w:after="75"/>
        <w:ind w:firstLine="240"/>
        <w:jc w:val="both"/>
      </w:pPr>
      <w:r>
        <w:rPr>
          <w:rFonts w:ascii="Arial" w:hAnsi="Arial"/>
          <w:b w:val="false"/>
          <w:i w:val="false"/>
          <w:color w:val="293a55"/>
          <w:sz w:val="18"/>
        </w:rPr>
        <w:t>сім днів з дня оприлюднення в електронній системі закупівель оголошення про проведення відкритих торгів на закупівлю товарів, послуг;</w:t>
      </w:r>
    </w:p>
    <w:bookmarkEnd w:id="300"/>
    <w:bookmarkStart w:name="2304" w:id="301"/>
    <w:p>
      <w:pPr>
        <w:spacing w:after="75"/>
        <w:ind w:firstLine="240"/>
        <w:jc w:val="both"/>
      </w:pPr>
      <w:r>
        <w:rPr>
          <w:rFonts w:ascii="Arial" w:hAnsi="Arial"/>
          <w:b w:val="false"/>
          <w:i w:val="false"/>
          <w:color w:val="293a55"/>
          <w:sz w:val="18"/>
        </w:rPr>
        <w:t>14 днів з дня оприлюднення в електронній системі закупівель оголошення про проведення відкритих торгів на закупівлю робіт.</w:t>
      </w:r>
    </w:p>
    <w:bookmarkEnd w:id="301"/>
    <w:bookmarkStart w:name="2305" w:id="302"/>
    <w:p>
      <w:pPr>
        <w:spacing w:after="75"/>
        <w:ind w:firstLine="240"/>
        <w:jc w:val="right"/>
      </w:pPr>
      <w:r>
        <w:rPr>
          <w:rFonts w:ascii="Arial" w:hAnsi="Arial"/>
          <w:b w:val="false"/>
          <w:i w:val="false"/>
          <w:color w:val="293a55"/>
          <w:sz w:val="18"/>
        </w:rPr>
        <w:t>(пункт 34 у редакції постанови Кабінету</w:t>
      </w:r>
      <w:r>
        <w:br/>
      </w:r>
      <w:r>
        <w:rPr>
          <w:rFonts w:ascii="Arial" w:hAnsi="Arial"/>
          <w:b w:val="false"/>
          <w:i w:val="false"/>
          <w:color w:val="293a55"/>
          <w:sz w:val="18"/>
        </w:rPr>
        <w:t xml:space="preserve"> Міністрів України від 02.04.2024 р. N 382)</w:t>
      </w:r>
    </w:p>
    <w:bookmarkEnd w:id="302"/>
    <w:bookmarkStart w:name="653" w:id="303"/>
    <w:p>
      <w:pPr>
        <w:spacing w:after="75"/>
        <w:ind w:firstLine="240"/>
        <w:jc w:val="both"/>
      </w:pPr>
      <w:r>
        <w:rPr>
          <w:rFonts w:ascii="Arial" w:hAnsi="Arial"/>
          <w:b w:val="false"/>
          <w:i w:val="false"/>
          <w:color w:val="293a55"/>
          <w:sz w:val="18"/>
        </w:rPr>
        <w:t>35. Для проведення відкритих торгів із застосуванням електронного аукціону повинно бути подано не менше двох тендерних пропозицій. Електронний аукціон проводиться електронною системою закупівель відповідно до</w:t>
      </w:r>
      <w:r>
        <w:rPr>
          <w:rFonts w:ascii="Arial" w:hAnsi="Arial"/>
          <w:b w:val="false"/>
          <w:i w:val="false"/>
          <w:color w:val="000000"/>
          <w:sz w:val="18"/>
        </w:rPr>
        <w:t xml:space="preserve"> </w:t>
      </w:r>
      <w:r>
        <w:rPr>
          <w:rFonts w:ascii="Arial" w:hAnsi="Arial"/>
          <w:b w:val="false"/>
          <w:i w:val="false"/>
          <w:color w:val="293a55"/>
          <w:sz w:val="18"/>
        </w:rPr>
        <w:t>статті 30 Закону</w:t>
      </w:r>
      <w:r>
        <w:rPr>
          <w:rFonts w:ascii="Arial" w:hAnsi="Arial"/>
          <w:b w:val="false"/>
          <w:i w:val="false"/>
          <w:color w:val="293a55"/>
          <w:sz w:val="18"/>
        </w:rPr>
        <w:t>.</w:t>
      </w:r>
    </w:p>
    <w:bookmarkEnd w:id="303"/>
    <w:bookmarkStart w:name="654" w:id="304"/>
    <w:p>
      <w:pPr>
        <w:spacing w:after="75"/>
        <w:ind w:firstLine="240"/>
        <w:jc w:val="both"/>
      </w:pPr>
      <w:r>
        <w:rPr>
          <w:rFonts w:ascii="Arial" w:hAnsi="Arial"/>
          <w:b w:val="false"/>
          <w:i w:val="false"/>
          <w:color w:val="293a55"/>
          <w:sz w:val="18"/>
        </w:rPr>
        <w:t>36. Якщо була подана одна тендерна пропозиція, електронна система закупівель після закінчення строку для подання тендерних пропозицій, визначених замовником в оголошенні про проведення відкритих торгів, розкриває всю інформацію, зазначену в тендерній пропозиції, крім інформації, визначеної пунктом 40 цих особливостей, не проводить оцінку такої тендерної пропозиції та визначає таку тендерну пропозицію найбільш економічно вигідною. Протокол розкриття тендерних пропозицій формується та оприлюднюється відповідно до</w:t>
      </w:r>
      <w:r>
        <w:rPr>
          <w:rFonts w:ascii="Arial" w:hAnsi="Arial"/>
          <w:b w:val="false"/>
          <w:i w:val="false"/>
          <w:color w:val="000000"/>
          <w:sz w:val="18"/>
        </w:rPr>
        <w:t xml:space="preserve"> </w:t>
      </w:r>
      <w:r>
        <w:rPr>
          <w:rFonts w:ascii="Arial" w:hAnsi="Arial"/>
          <w:b w:val="false"/>
          <w:i w:val="false"/>
          <w:color w:val="293a55"/>
          <w:sz w:val="18"/>
        </w:rPr>
        <w:t>частин третьої</w:t>
      </w:r>
      <w:r>
        <w:rPr>
          <w:rFonts w:ascii="Arial" w:hAnsi="Arial"/>
          <w:b w:val="false"/>
          <w:i w:val="false"/>
          <w:color w:val="000000"/>
          <w:sz w:val="18"/>
        </w:rPr>
        <w:t xml:space="preserve"> </w:t>
      </w:r>
      <w:r>
        <w:rPr>
          <w:rFonts w:ascii="Arial" w:hAnsi="Arial"/>
          <w:b w:val="false"/>
          <w:i w:val="false"/>
          <w:color w:val="293a55"/>
          <w:sz w:val="18"/>
        </w:rPr>
        <w:t>та</w:t>
      </w:r>
      <w:r>
        <w:rPr>
          <w:rFonts w:ascii="Arial" w:hAnsi="Arial"/>
          <w:b w:val="false"/>
          <w:i w:val="false"/>
          <w:color w:val="000000"/>
          <w:sz w:val="18"/>
        </w:rPr>
        <w:t xml:space="preserve"> </w:t>
      </w:r>
      <w:r>
        <w:rPr>
          <w:rFonts w:ascii="Arial" w:hAnsi="Arial"/>
          <w:b w:val="false"/>
          <w:i w:val="false"/>
          <w:color w:val="293a55"/>
          <w:sz w:val="18"/>
        </w:rPr>
        <w:t>четвертої статті 28 Закону</w:t>
      </w:r>
      <w:r>
        <w:rPr>
          <w:rFonts w:ascii="Arial" w:hAnsi="Arial"/>
          <w:b w:val="false"/>
          <w:i w:val="false"/>
          <w:color w:val="293a55"/>
          <w:sz w:val="18"/>
        </w:rPr>
        <w:t>.</w:t>
      </w:r>
    </w:p>
    <w:bookmarkEnd w:id="304"/>
    <w:bookmarkStart w:name="655" w:id="305"/>
    <w:p>
      <w:pPr>
        <w:spacing w:after="75"/>
        <w:ind w:firstLine="240"/>
        <w:jc w:val="both"/>
      </w:pPr>
      <w:r>
        <w:rPr>
          <w:rFonts w:ascii="Arial" w:hAnsi="Arial"/>
          <w:b w:val="false"/>
          <w:i w:val="false"/>
          <w:color w:val="293a55"/>
          <w:sz w:val="18"/>
        </w:rPr>
        <w:t>Замовник розглядає таку тендерну пропозицію відповідно до вимог</w:t>
      </w:r>
      <w:r>
        <w:rPr>
          <w:rFonts w:ascii="Arial" w:hAnsi="Arial"/>
          <w:b w:val="false"/>
          <w:i w:val="false"/>
          <w:color w:val="000000"/>
          <w:sz w:val="18"/>
        </w:rPr>
        <w:t xml:space="preserve"> </w:t>
      </w:r>
      <w:r>
        <w:rPr>
          <w:rFonts w:ascii="Arial" w:hAnsi="Arial"/>
          <w:b w:val="false"/>
          <w:i w:val="false"/>
          <w:color w:val="293a55"/>
          <w:sz w:val="18"/>
        </w:rPr>
        <w:t>статті 29 Закону</w:t>
      </w:r>
      <w:r>
        <w:rPr>
          <w:rFonts w:ascii="Arial" w:hAnsi="Arial"/>
          <w:b w:val="false"/>
          <w:i w:val="false"/>
          <w:color w:val="000000"/>
          <w:sz w:val="18"/>
        </w:rPr>
        <w:t xml:space="preserve"> </w:t>
      </w:r>
      <w:r>
        <w:rPr>
          <w:rFonts w:ascii="Arial" w:hAnsi="Arial"/>
          <w:b w:val="false"/>
          <w:i w:val="false"/>
          <w:color w:val="293a55"/>
          <w:sz w:val="18"/>
        </w:rPr>
        <w:t>(положення</w:t>
      </w:r>
      <w:r>
        <w:rPr>
          <w:rFonts w:ascii="Arial" w:hAnsi="Arial"/>
          <w:b w:val="false"/>
          <w:i w:val="false"/>
          <w:color w:val="000000"/>
          <w:sz w:val="18"/>
        </w:rPr>
        <w:t xml:space="preserve"> </w:t>
      </w:r>
      <w:r>
        <w:rPr>
          <w:rFonts w:ascii="Arial" w:hAnsi="Arial"/>
          <w:b w:val="false"/>
          <w:i w:val="false"/>
          <w:color w:val="293a55"/>
          <w:sz w:val="18"/>
        </w:rPr>
        <w:t>частин другої</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п'ятої - дев'ятої</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одинадцятої</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дванадцятої</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чотирнадцятої</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шістнадцято</w:t>
      </w:r>
      <w:r>
        <w:rPr>
          <w:rFonts w:ascii="Arial" w:hAnsi="Arial"/>
          <w:b w:val="false"/>
          <w:i w:val="false"/>
          <w:color w:val="293a55"/>
          <w:sz w:val="18"/>
        </w:rPr>
        <w:t>ї, абзаців другого і третього</w:t>
      </w:r>
      <w:r>
        <w:rPr>
          <w:rFonts w:ascii="Arial" w:hAnsi="Arial"/>
          <w:b w:val="false"/>
          <w:i w:val="false"/>
          <w:color w:val="000000"/>
          <w:sz w:val="18"/>
        </w:rPr>
        <w:t xml:space="preserve"> </w:t>
      </w:r>
      <w:r>
        <w:rPr>
          <w:rFonts w:ascii="Arial" w:hAnsi="Arial"/>
          <w:b w:val="false"/>
          <w:i w:val="false"/>
          <w:color w:val="293a55"/>
          <w:sz w:val="18"/>
        </w:rPr>
        <w:t>частини п'ятнадцятої статті 29 Закону</w:t>
      </w:r>
      <w:r>
        <w:rPr>
          <w:rFonts w:ascii="Arial" w:hAnsi="Arial"/>
          <w:b w:val="false"/>
          <w:i w:val="false"/>
          <w:color w:val="000000"/>
          <w:sz w:val="18"/>
        </w:rPr>
        <w:t xml:space="preserve"> </w:t>
      </w:r>
      <w:r>
        <w:rPr>
          <w:rFonts w:ascii="Arial" w:hAnsi="Arial"/>
          <w:b w:val="false"/>
          <w:i w:val="false"/>
          <w:color w:val="293a55"/>
          <w:sz w:val="18"/>
        </w:rPr>
        <w:t>не застосовуються) з урахуванням положень пункту 43 цих особливостей. 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w:t>
      </w:r>
    </w:p>
    <w:bookmarkEnd w:id="305"/>
    <w:bookmarkStart w:name="656" w:id="306"/>
    <w:p>
      <w:pPr>
        <w:spacing w:after="75"/>
        <w:ind w:firstLine="240"/>
        <w:jc w:val="both"/>
      </w:pPr>
      <w:r>
        <w:rPr>
          <w:rFonts w:ascii="Arial" w:hAnsi="Arial"/>
          <w:b w:val="false"/>
          <w:i w:val="false"/>
          <w:color w:val="293a55"/>
          <w:sz w:val="18"/>
        </w:rPr>
        <w:t>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в електронній системі закупівель автоматично визначаються показники інших критеріїв оцінки та приведена ціна, після чого розкривається інформація про приведену ціну.</w:t>
      </w:r>
    </w:p>
    <w:bookmarkEnd w:id="306"/>
    <w:bookmarkStart w:name="657" w:id="307"/>
    <w:p>
      <w:pPr>
        <w:spacing w:after="75"/>
        <w:ind w:firstLine="240"/>
        <w:jc w:val="both"/>
      </w:pPr>
      <w:r>
        <w:rPr>
          <w:rFonts w:ascii="Arial" w:hAnsi="Arial"/>
          <w:b w:val="false"/>
          <w:i w:val="false"/>
          <w:color w:val="293a55"/>
          <w:sz w:val="18"/>
        </w:rPr>
        <w:t>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Питома вага цінового критерію не може бути нижчою ніж 70 відсотків.</w:t>
      </w:r>
    </w:p>
    <w:bookmarkEnd w:id="307"/>
    <w:bookmarkStart w:name="658" w:id="308"/>
    <w:p>
      <w:pPr>
        <w:spacing w:after="75"/>
        <w:ind w:firstLine="240"/>
        <w:jc w:val="both"/>
      </w:pPr>
      <w:r>
        <w:rPr>
          <w:rFonts w:ascii="Arial" w:hAnsi="Arial"/>
          <w:b w:val="false"/>
          <w:i w:val="false"/>
          <w:color w:val="293a55"/>
          <w:sz w:val="18"/>
        </w:rPr>
        <w:t>37. За обґрунтованим рішенням замовника відкриті торги можуть бути проведені без застосування електронного аукціону.</w:t>
      </w:r>
    </w:p>
    <w:bookmarkEnd w:id="308"/>
    <w:bookmarkStart w:name="659" w:id="309"/>
    <w:p>
      <w:pPr>
        <w:spacing w:after="75"/>
        <w:ind w:firstLine="240"/>
        <w:jc w:val="both"/>
      </w:pPr>
      <w:r>
        <w:rPr>
          <w:rFonts w:ascii="Arial" w:hAnsi="Arial"/>
          <w:b w:val="false"/>
          <w:i w:val="false"/>
          <w:color w:val="293a55"/>
          <w:sz w:val="18"/>
        </w:rPr>
        <w:t>Оголошення про проведення відкритих торгів, що проводяться замовником без застосування електронного аукціону, повинно містити інформацію, визначену</w:t>
      </w:r>
      <w:r>
        <w:rPr>
          <w:rFonts w:ascii="Arial" w:hAnsi="Arial"/>
          <w:b w:val="false"/>
          <w:i w:val="false"/>
          <w:color w:val="000000"/>
          <w:sz w:val="18"/>
        </w:rPr>
        <w:t xml:space="preserve"> </w:t>
      </w:r>
      <w:r>
        <w:rPr>
          <w:rFonts w:ascii="Arial" w:hAnsi="Arial"/>
          <w:b w:val="false"/>
          <w:i w:val="false"/>
          <w:color w:val="293a55"/>
          <w:sz w:val="18"/>
        </w:rPr>
        <w:t>частиною другою статті 21 Закону</w:t>
      </w:r>
      <w:r>
        <w:rPr>
          <w:rFonts w:ascii="Arial" w:hAnsi="Arial"/>
          <w:b w:val="false"/>
          <w:i w:val="false"/>
          <w:color w:val="000000"/>
          <w:sz w:val="18"/>
        </w:rPr>
        <w:t xml:space="preserve"> </w:t>
      </w:r>
      <w:r>
        <w:rPr>
          <w:rFonts w:ascii="Arial" w:hAnsi="Arial"/>
          <w:b w:val="false"/>
          <w:i w:val="false"/>
          <w:color w:val="293a55"/>
          <w:sz w:val="18"/>
        </w:rPr>
        <w:t>(крім інформації, визначеної</w:t>
      </w:r>
      <w:r>
        <w:rPr>
          <w:rFonts w:ascii="Arial" w:hAnsi="Arial"/>
          <w:b w:val="false"/>
          <w:i w:val="false"/>
          <w:color w:val="000000"/>
          <w:sz w:val="18"/>
        </w:rPr>
        <w:t xml:space="preserve"> </w:t>
      </w:r>
      <w:r>
        <w:rPr>
          <w:rFonts w:ascii="Arial" w:hAnsi="Arial"/>
          <w:b w:val="false"/>
          <w:i w:val="false"/>
          <w:color w:val="293a55"/>
          <w:sz w:val="18"/>
        </w:rPr>
        <w:t>пунктом 11 частини другої статті 21 Закону</w:t>
      </w:r>
      <w:r>
        <w:rPr>
          <w:rFonts w:ascii="Arial" w:hAnsi="Arial"/>
          <w:b w:val="false"/>
          <w:i w:val="false"/>
          <w:color w:val="293a55"/>
          <w:sz w:val="18"/>
        </w:rPr>
        <w:t>), а також інформацію щодо проведення відкритих торгів без застосування електронного аукціону та обґрунтування проведення замовником відкритих торгів без застосування електронного аукціону.</w:t>
      </w:r>
    </w:p>
    <w:bookmarkEnd w:id="309"/>
    <w:bookmarkStart w:name="660" w:id="310"/>
    <w:p>
      <w:pPr>
        <w:spacing w:after="75"/>
        <w:ind w:firstLine="240"/>
        <w:jc w:val="both"/>
      </w:pPr>
      <w:r>
        <w:rPr>
          <w:rFonts w:ascii="Arial" w:hAnsi="Arial"/>
          <w:b w:val="false"/>
          <w:i w:val="false"/>
          <w:color w:val="293a55"/>
          <w:sz w:val="18"/>
        </w:rPr>
        <w:t>Електронною системою закупівель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розкривається вся інформація (крім інформації, визначеної пунктом 40 цих особливостей), зазначена в тендерній пропозиції (тендерних пропозиціях), у тому числі інформація про ціну / приведену ціну тендерної пропозиції (тендерних пропозицій). Протокол розкриття тендерних пропозицій формується та оприлюднюється відповідно до</w:t>
      </w:r>
      <w:r>
        <w:rPr>
          <w:rFonts w:ascii="Arial" w:hAnsi="Arial"/>
          <w:b w:val="false"/>
          <w:i w:val="false"/>
          <w:color w:val="000000"/>
          <w:sz w:val="18"/>
        </w:rPr>
        <w:t xml:space="preserve"> </w:t>
      </w:r>
      <w:r>
        <w:rPr>
          <w:rFonts w:ascii="Arial" w:hAnsi="Arial"/>
          <w:b w:val="false"/>
          <w:i w:val="false"/>
          <w:color w:val="293a55"/>
          <w:sz w:val="18"/>
        </w:rPr>
        <w:t>частин третьої</w:t>
      </w:r>
      <w:r>
        <w:rPr>
          <w:rFonts w:ascii="Arial" w:hAnsi="Arial"/>
          <w:b w:val="false"/>
          <w:i w:val="false"/>
          <w:color w:val="000000"/>
          <w:sz w:val="18"/>
        </w:rPr>
        <w:t xml:space="preserve"> </w:t>
      </w:r>
      <w:r>
        <w:rPr>
          <w:rFonts w:ascii="Arial" w:hAnsi="Arial"/>
          <w:b w:val="false"/>
          <w:i w:val="false"/>
          <w:color w:val="293a55"/>
          <w:sz w:val="18"/>
        </w:rPr>
        <w:t>та</w:t>
      </w:r>
      <w:r>
        <w:rPr>
          <w:rFonts w:ascii="Arial" w:hAnsi="Arial"/>
          <w:b w:val="false"/>
          <w:i w:val="false"/>
          <w:color w:val="000000"/>
          <w:sz w:val="18"/>
        </w:rPr>
        <w:t xml:space="preserve"> </w:t>
      </w:r>
      <w:r>
        <w:rPr>
          <w:rFonts w:ascii="Arial" w:hAnsi="Arial"/>
          <w:b w:val="false"/>
          <w:i w:val="false"/>
          <w:color w:val="293a55"/>
          <w:sz w:val="18"/>
        </w:rPr>
        <w:t>четвертої статті 28 Закону</w:t>
      </w:r>
      <w:r>
        <w:rPr>
          <w:rFonts w:ascii="Arial" w:hAnsi="Arial"/>
          <w:b w:val="false"/>
          <w:i w:val="false"/>
          <w:color w:val="293a55"/>
          <w:sz w:val="18"/>
        </w:rPr>
        <w:t>.</w:t>
      </w:r>
    </w:p>
    <w:bookmarkEnd w:id="310"/>
    <w:bookmarkStart w:name="661" w:id="311"/>
    <w:p>
      <w:pPr>
        <w:spacing w:after="75"/>
        <w:ind w:firstLine="240"/>
        <w:jc w:val="both"/>
      </w:pPr>
      <w:r>
        <w:rPr>
          <w:rFonts w:ascii="Arial" w:hAnsi="Arial"/>
          <w:b w:val="false"/>
          <w:i w:val="false"/>
          <w:color w:val="293a55"/>
          <w:sz w:val="18"/>
        </w:rPr>
        <w:t>Оцінка тендерної пропозиції проводиться електронною системою закупівель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закупівель визначає тендерну пропозицію, ціна / приведена ціна якої є найнижчою.</w:t>
      </w:r>
    </w:p>
    <w:bookmarkEnd w:id="311"/>
    <w:bookmarkStart w:name="662" w:id="312"/>
    <w:p>
      <w:pPr>
        <w:spacing w:after="75"/>
        <w:ind w:firstLine="240"/>
        <w:jc w:val="both"/>
      </w:pPr>
      <w:r>
        <w:rPr>
          <w:rFonts w:ascii="Arial" w:hAnsi="Arial"/>
          <w:b w:val="false"/>
          <w:i w:val="false"/>
          <w:color w:val="293a55"/>
          <w:sz w:val="18"/>
        </w:rPr>
        <w:t>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закупівель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bookmarkEnd w:id="312"/>
    <w:bookmarkStart w:name="663" w:id="313"/>
    <w:p>
      <w:pPr>
        <w:spacing w:after="75"/>
        <w:ind w:firstLine="240"/>
        <w:jc w:val="both"/>
      </w:pPr>
      <w:r>
        <w:rPr>
          <w:rFonts w:ascii="Arial" w:hAnsi="Arial"/>
          <w:b w:val="false"/>
          <w:i w:val="false"/>
          <w:color w:val="293a55"/>
          <w:sz w:val="18"/>
        </w:rPr>
        <w:t>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Питома вага цінового критерію не може бути нижчою ніж 70 відсотків.</w:t>
      </w:r>
    </w:p>
    <w:bookmarkEnd w:id="313"/>
    <w:bookmarkStart w:name="664" w:id="314"/>
    <w:p>
      <w:pPr>
        <w:spacing w:after="75"/>
        <w:ind w:firstLine="240"/>
        <w:jc w:val="both"/>
      </w:pPr>
      <w:r>
        <w:rPr>
          <w:rFonts w:ascii="Arial" w:hAnsi="Arial"/>
          <w:b w:val="false"/>
          <w:i w:val="false"/>
          <w:color w:val="293a55"/>
          <w:sz w:val="18"/>
        </w:rPr>
        <w:t>Замовник розглядає найбільш економічно вигідну тендерну пропозицію відповідно до вимог</w:t>
      </w:r>
      <w:r>
        <w:rPr>
          <w:rFonts w:ascii="Arial" w:hAnsi="Arial"/>
          <w:b w:val="false"/>
          <w:i w:val="false"/>
          <w:color w:val="000000"/>
          <w:sz w:val="18"/>
        </w:rPr>
        <w:t xml:space="preserve"> </w:t>
      </w:r>
      <w:r>
        <w:rPr>
          <w:rFonts w:ascii="Arial" w:hAnsi="Arial"/>
          <w:b w:val="false"/>
          <w:i w:val="false"/>
          <w:color w:val="293a55"/>
          <w:sz w:val="18"/>
        </w:rPr>
        <w:t>статті 29 Закону</w:t>
      </w:r>
      <w:r>
        <w:rPr>
          <w:rFonts w:ascii="Arial" w:hAnsi="Arial"/>
          <w:b w:val="false"/>
          <w:i w:val="false"/>
          <w:color w:val="000000"/>
          <w:sz w:val="18"/>
        </w:rPr>
        <w:t xml:space="preserve"> </w:t>
      </w:r>
      <w:r>
        <w:rPr>
          <w:rFonts w:ascii="Arial" w:hAnsi="Arial"/>
          <w:b w:val="false"/>
          <w:i w:val="false"/>
          <w:color w:val="293a55"/>
          <w:sz w:val="18"/>
        </w:rPr>
        <w:t>(положення</w:t>
      </w:r>
      <w:r>
        <w:rPr>
          <w:rFonts w:ascii="Arial" w:hAnsi="Arial"/>
          <w:b w:val="false"/>
          <w:i w:val="false"/>
          <w:color w:val="000000"/>
          <w:sz w:val="18"/>
        </w:rPr>
        <w:t xml:space="preserve"> </w:t>
      </w:r>
      <w:r>
        <w:rPr>
          <w:rFonts w:ascii="Arial" w:hAnsi="Arial"/>
          <w:b w:val="false"/>
          <w:i w:val="false"/>
          <w:color w:val="293a55"/>
          <w:sz w:val="18"/>
        </w:rPr>
        <w:t>частин другої</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п'ятої - дев'ятої</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дванадцятої</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шістнадцятої</w:t>
      </w:r>
      <w:r>
        <w:rPr>
          <w:rFonts w:ascii="Arial" w:hAnsi="Arial"/>
          <w:b w:val="false"/>
          <w:i w:val="false"/>
          <w:color w:val="293a55"/>
          <w:sz w:val="18"/>
        </w:rPr>
        <w:t>, абзацу першого</w:t>
      </w:r>
      <w:r>
        <w:rPr>
          <w:rFonts w:ascii="Arial" w:hAnsi="Arial"/>
          <w:b w:val="false"/>
          <w:i w:val="false"/>
          <w:color w:val="000000"/>
          <w:sz w:val="18"/>
        </w:rPr>
        <w:t xml:space="preserve"> </w:t>
      </w:r>
      <w:r>
        <w:rPr>
          <w:rFonts w:ascii="Arial" w:hAnsi="Arial"/>
          <w:b w:val="false"/>
          <w:i w:val="false"/>
          <w:color w:val="293a55"/>
          <w:sz w:val="18"/>
        </w:rPr>
        <w:t>частини чотирнадцятої</w:t>
      </w:r>
      <w:r>
        <w:rPr>
          <w:rFonts w:ascii="Arial" w:hAnsi="Arial"/>
          <w:b w:val="false"/>
          <w:i w:val="false"/>
          <w:color w:val="293a55"/>
          <w:sz w:val="18"/>
        </w:rPr>
        <w:t>, абзаців другого і третього</w:t>
      </w:r>
      <w:r>
        <w:rPr>
          <w:rFonts w:ascii="Arial" w:hAnsi="Arial"/>
          <w:b w:val="false"/>
          <w:i w:val="false"/>
          <w:color w:val="000000"/>
          <w:sz w:val="18"/>
        </w:rPr>
        <w:t xml:space="preserve"> </w:t>
      </w:r>
      <w:r>
        <w:rPr>
          <w:rFonts w:ascii="Arial" w:hAnsi="Arial"/>
          <w:b w:val="false"/>
          <w:i w:val="false"/>
          <w:color w:val="293a55"/>
          <w:sz w:val="18"/>
        </w:rPr>
        <w:t>частини п'ятнадцятої статті 29 Закону</w:t>
      </w:r>
      <w:r>
        <w:rPr>
          <w:rFonts w:ascii="Arial" w:hAnsi="Arial"/>
          <w:b w:val="false"/>
          <w:i w:val="false"/>
          <w:color w:val="000000"/>
          <w:sz w:val="18"/>
        </w:rPr>
        <w:t xml:space="preserve"> </w:t>
      </w:r>
      <w:r>
        <w:rPr>
          <w:rFonts w:ascii="Arial" w:hAnsi="Arial"/>
          <w:b w:val="false"/>
          <w:i w:val="false"/>
          <w:color w:val="293a55"/>
          <w:sz w:val="18"/>
        </w:rPr>
        <w:t>не застосовуються) з урахуванням положень пункту 43 цих особливостей.</w:t>
      </w:r>
    </w:p>
    <w:bookmarkEnd w:id="314"/>
    <w:bookmarkStart w:name="665" w:id="315"/>
    <w:p>
      <w:pPr>
        <w:spacing w:after="75"/>
        <w:ind w:firstLine="240"/>
        <w:jc w:val="both"/>
      </w:pPr>
      <w:r>
        <w:rPr>
          <w:rFonts w:ascii="Arial" w:hAnsi="Arial"/>
          <w:b w:val="false"/>
          <w:i w:val="false"/>
          <w:color w:val="293a55"/>
          <w:sz w:val="18"/>
        </w:rPr>
        <w:t>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w:t>
      </w:r>
    </w:p>
    <w:bookmarkEnd w:id="315"/>
    <w:bookmarkStart w:name="666" w:id="316"/>
    <w:p>
      <w:pPr>
        <w:spacing w:after="75"/>
        <w:ind w:firstLine="240"/>
        <w:jc w:val="both"/>
      </w:pPr>
      <w:r>
        <w:rPr>
          <w:rFonts w:ascii="Arial" w:hAnsi="Arial"/>
          <w:b w:val="false"/>
          <w:i w:val="false"/>
          <w:color w:val="293a55"/>
          <w:sz w:val="18"/>
        </w:rPr>
        <w:t>Учасник процедури закупівлі, який надав найбільш економічно вигідну тендерну пропозицію, що є аномально низькою (у цьому пункті під терміном "аномально низька ціна тендерної пропозиції" розуміється ціна / приведена ціна найбільш економічно вигідної тендерної пропозиції, яка є меншою на 40 або більше відсотків середньоарифметичного значення ціни / приведеної ціни тендерних пропозицій інших учасників процедури закупівлі, та/або є меншою на 30 або більше відсотків наступної ціни / приведеної ціни тендерної пропозиції; 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bookmarkEnd w:id="316"/>
    <w:bookmarkStart w:name="667" w:id="317"/>
    <w:p>
      <w:pPr>
        <w:spacing w:after="75"/>
        <w:ind w:firstLine="240"/>
        <w:jc w:val="both"/>
      </w:pPr>
      <w:r>
        <w:rPr>
          <w:rFonts w:ascii="Arial" w:hAnsi="Arial"/>
          <w:b w:val="false"/>
          <w:i w:val="false"/>
          <w:color w:val="293a55"/>
          <w:sz w:val="18"/>
        </w:rPr>
        <w:t>38. 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bookmarkEnd w:id="317"/>
    <w:bookmarkStart w:name="668" w:id="318"/>
    <w:p>
      <w:pPr>
        <w:spacing w:after="75"/>
        <w:ind w:firstLine="240"/>
        <w:jc w:val="both"/>
      </w:pPr>
      <w:r>
        <w:rPr>
          <w:rFonts w:ascii="Arial" w:hAnsi="Arial"/>
          <w:b w:val="false"/>
          <w:i w:val="false"/>
          <w:color w:val="293a55"/>
          <w:sz w:val="18"/>
        </w:rPr>
        <w:t>39. Розкриття тендерних пропозицій здійснюється відповідно до</w:t>
      </w:r>
      <w:r>
        <w:rPr>
          <w:rFonts w:ascii="Arial" w:hAnsi="Arial"/>
          <w:b w:val="false"/>
          <w:i w:val="false"/>
          <w:color w:val="000000"/>
          <w:sz w:val="18"/>
        </w:rPr>
        <w:t xml:space="preserve"> </w:t>
      </w:r>
      <w:r>
        <w:rPr>
          <w:rFonts w:ascii="Arial" w:hAnsi="Arial"/>
          <w:b w:val="false"/>
          <w:i w:val="false"/>
          <w:color w:val="293a55"/>
          <w:sz w:val="18"/>
        </w:rPr>
        <w:t>статті 28 Закону</w:t>
      </w:r>
      <w:r>
        <w:rPr>
          <w:rFonts w:ascii="Arial" w:hAnsi="Arial"/>
          <w:b w:val="false"/>
          <w:i w:val="false"/>
          <w:color w:val="000000"/>
          <w:sz w:val="18"/>
        </w:rPr>
        <w:t xml:space="preserve"> </w:t>
      </w:r>
      <w:r>
        <w:rPr>
          <w:rFonts w:ascii="Arial" w:hAnsi="Arial"/>
          <w:b w:val="false"/>
          <w:i w:val="false"/>
          <w:color w:val="293a55"/>
          <w:sz w:val="18"/>
        </w:rPr>
        <w:t>(положення абзацу третього</w:t>
      </w:r>
      <w:r>
        <w:rPr>
          <w:rFonts w:ascii="Arial" w:hAnsi="Arial"/>
          <w:b w:val="false"/>
          <w:i w:val="false"/>
          <w:color w:val="000000"/>
          <w:sz w:val="18"/>
        </w:rPr>
        <w:t xml:space="preserve"> </w:t>
      </w:r>
      <w:r>
        <w:rPr>
          <w:rFonts w:ascii="Arial" w:hAnsi="Arial"/>
          <w:b w:val="false"/>
          <w:i w:val="false"/>
          <w:color w:val="293a55"/>
          <w:sz w:val="18"/>
        </w:rPr>
        <w:t>частини першої</w:t>
      </w:r>
      <w:r>
        <w:rPr>
          <w:rFonts w:ascii="Arial" w:hAnsi="Arial"/>
          <w:b w:val="false"/>
          <w:i w:val="false"/>
          <w:color w:val="000000"/>
          <w:sz w:val="18"/>
        </w:rPr>
        <w:t xml:space="preserve"> </w:t>
      </w:r>
      <w:r>
        <w:rPr>
          <w:rFonts w:ascii="Arial" w:hAnsi="Arial"/>
          <w:b w:val="false"/>
          <w:i w:val="false"/>
          <w:color w:val="293a55"/>
          <w:sz w:val="18"/>
        </w:rPr>
        <w:t>та абзацу другого</w:t>
      </w:r>
      <w:r>
        <w:rPr>
          <w:rFonts w:ascii="Arial" w:hAnsi="Arial"/>
          <w:b w:val="false"/>
          <w:i w:val="false"/>
          <w:color w:val="000000"/>
          <w:sz w:val="18"/>
        </w:rPr>
        <w:t xml:space="preserve"> </w:t>
      </w:r>
      <w:r>
        <w:rPr>
          <w:rFonts w:ascii="Arial" w:hAnsi="Arial"/>
          <w:b w:val="false"/>
          <w:i w:val="false"/>
          <w:color w:val="293a55"/>
          <w:sz w:val="18"/>
        </w:rPr>
        <w:t>частини другої статті 28 Закону</w:t>
      </w:r>
      <w:r>
        <w:rPr>
          <w:rFonts w:ascii="Arial" w:hAnsi="Arial"/>
          <w:b w:val="false"/>
          <w:i w:val="false"/>
          <w:color w:val="000000"/>
          <w:sz w:val="18"/>
        </w:rPr>
        <w:t xml:space="preserve"> </w:t>
      </w:r>
      <w:r>
        <w:rPr>
          <w:rFonts w:ascii="Arial" w:hAnsi="Arial"/>
          <w:b w:val="false"/>
          <w:i w:val="false"/>
          <w:color w:val="293a55"/>
          <w:sz w:val="18"/>
        </w:rPr>
        <w:t>не застосовуються).</w:t>
      </w:r>
    </w:p>
    <w:bookmarkEnd w:id="318"/>
    <w:bookmarkStart w:name="669" w:id="319"/>
    <w:p>
      <w:pPr>
        <w:spacing w:after="75"/>
        <w:ind w:firstLine="240"/>
        <w:jc w:val="both"/>
      </w:pPr>
      <w:r>
        <w:rPr>
          <w:rFonts w:ascii="Arial" w:hAnsi="Arial"/>
          <w:b w:val="false"/>
          <w:i w:val="false"/>
          <w:color w:val="293a55"/>
          <w:sz w:val="18"/>
        </w:rPr>
        <w:t>40. 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w:t>
      </w:r>
      <w:r>
        <w:rPr>
          <w:rFonts w:ascii="Arial" w:hAnsi="Arial"/>
          <w:b w:val="false"/>
          <w:i w:val="false"/>
          <w:color w:val="000000"/>
          <w:sz w:val="18"/>
        </w:rPr>
        <w:t xml:space="preserve"> </w:t>
      </w:r>
      <w:r>
        <w:rPr>
          <w:rFonts w:ascii="Arial" w:hAnsi="Arial"/>
          <w:b w:val="false"/>
          <w:i w:val="false"/>
          <w:color w:val="293a55"/>
          <w:sz w:val="18"/>
        </w:rPr>
        <w:t>статті 16 Закону</w:t>
      </w:r>
      <w:r>
        <w:rPr>
          <w:rFonts w:ascii="Arial" w:hAnsi="Arial"/>
          <w:b w:val="false"/>
          <w:i w:val="false"/>
          <w:color w:val="293a55"/>
          <w:sz w:val="18"/>
        </w:rPr>
        <w:t>, і документи, що підтверджують відсутність підстав, визначених пунктом 47 цих особливостей.</w:t>
      </w:r>
    </w:p>
    <w:bookmarkEnd w:id="319"/>
    <w:bookmarkStart w:name="670" w:id="320"/>
    <w:p>
      <w:pPr>
        <w:spacing w:after="75"/>
        <w:ind w:firstLine="240"/>
        <w:jc w:val="both"/>
      </w:pPr>
      <w:r>
        <w:rPr>
          <w:rFonts w:ascii="Arial" w:hAnsi="Arial"/>
          <w:b w:val="false"/>
          <w:i w:val="false"/>
          <w:color w:val="293a55"/>
          <w:sz w:val="18"/>
        </w:rPr>
        <w:t>41. Розгляд та оцінка тендерних пропозицій здійснюються відповідно до</w:t>
      </w:r>
      <w:r>
        <w:rPr>
          <w:rFonts w:ascii="Arial" w:hAnsi="Arial"/>
          <w:b w:val="false"/>
          <w:i w:val="false"/>
          <w:color w:val="000000"/>
          <w:sz w:val="18"/>
        </w:rPr>
        <w:t xml:space="preserve"> </w:t>
      </w:r>
      <w:r>
        <w:rPr>
          <w:rFonts w:ascii="Arial" w:hAnsi="Arial"/>
          <w:b w:val="false"/>
          <w:i w:val="false"/>
          <w:color w:val="293a55"/>
          <w:sz w:val="18"/>
        </w:rPr>
        <w:t>статті 29 Закону</w:t>
      </w:r>
      <w:r>
        <w:rPr>
          <w:rFonts w:ascii="Arial" w:hAnsi="Arial"/>
          <w:b w:val="false"/>
          <w:i w:val="false"/>
          <w:color w:val="000000"/>
          <w:sz w:val="18"/>
        </w:rPr>
        <w:t xml:space="preserve"> </w:t>
      </w:r>
      <w:r>
        <w:rPr>
          <w:rFonts w:ascii="Arial" w:hAnsi="Arial"/>
          <w:b w:val="false"/>
          <w:i w:val="false"/>
          <w:color w:val="293a55"/>
          <w:sz w:val="18"/>
        </w:rPr>
        <w:t>(положення</w:t>
      </w:r>
      <w:r>
        <w:rPr>
          <w:rFonts w:ascii="Arial" w:hAnsi="Arial"/>
          <w:b w:val="false"/>
          <w:i w:val="false"/>
          <w:color w:val="000000"/>
          <w:sz w:val="18"/>
        </w:rPr>
        <w:t xml:space="preserve"> </w:t>
      </w:r>
      <w:r>
        <w:rPr>
          <w:rFonts w:ascii="Arial" w:hAnsi="Arial"/>
          <w:b w:val="false"/>
          <w:i w:val="false"/>
          <w:color w:val="293a55"/>
          <w:sz w:val="18"/>
        </w:rPr>
        <w:t>частин другої</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дванадцятої</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шістнадцятої</w:t>
      </w:r>
      <w:r>
        <w:rPr>
          <w:rFonts w:ascii="Arial" w:hAnsi="Arial"/>
          <w:b w:val="false"/>
          <w:i w:val="false"/>
          <w:color w:val="293a55"/>
          <w:sz w:val="18"/>
        </w:rPr>
        <w:t>, абзаців другого і третього</w:t>
      </w:r>
      <w:r>
        <w:rPr>
          <w:rFonts w:ascii="Arial" w:hAnsi="Arial"/>
          <w:b w:val="false"/>
          <w:i w:val="false"/>
          <w:color w:val="000000"/>
          <w:sz w:val="18"/>
        </w:rPr>
        <w:t xml:space="preserve"> </w:t>
      </w:r>
      <w:r>
        <w:rPr>
          <w:rFonts w:ascii="Arial" w:hAnsi="Arial"/>
          <w:b w:val="false"/>
          <w:i w:val="false"/>
          <w:color w:val="293a55"/>
          <w:sz w:val="18"/>
        </w:rPr>
        <w:t>частини п'ятнадцятої статті 29 Закону</w:t>
      </w:r>
      <w:r>
        <w:rPr>
          <w:rFonts w:ascii="Arial" w:hAnsi="Arial"/>
          <w:b w:val="false"/>
          <w:i w:val="false"/>
          <w:color w:val="000000"/>
          <w:sz w:val="18"/>
        </w:rPr>
        <w:t xml:space="preserve"> </w:t>
      </w:r>
      <w:r>
        <w:rPr>
          <w:rFonts w:ascii="Arial" w:hAnsi="Arial"/>
          <w:b w:val="false"/>
          <w:i w:val="false"/>
          <w:color w:val="293a55"/>
          <w:sz w:val="18"/>
        </w:rPr>
        <w:t>не застосовуються) з урахуванням положень пункту 43 цих особливостей.</w:t>
      </w:r>
    </w:p>
    <w:bookmarkEnd w:id="320"/>
    <w:bookmarkStart w:name="671" w:id="321"/>
    <w:p>
      <w:pPr>
        <w:spacing w:after="75"/>
        <w:ind w:firstLine="240"/>
        <w:jc w:val="both"/>
      </w:pPr>
      <w:r>
        <w:rPr>
          <w:rFonts w:ascii="Arial" w:hAnsi="Arial"/>
          <w:b w:val="false"/>
          <w:i w:val="false"/>
          <w:color w:val="293a55"/>
          <w:sz w:val="18"/>
        </w:rPr>
        <w:t>42. 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bookmarkEnd w:id="321"/>
    <w:bookmarkStart w:name="672" w:id="322"/>
    <w:p>
      <w:pPr>
        <w:spacing w:after="75"/>
        <w:ind w:firstLine="240"/>
        <w:jc w:val="both"/>
      </w:pPr>
      <w:r>
        <w:rPr>
          <w:rFonts w:ascii="Arial" w:hAnsi="Arial"/>
          <w:b w:val="false"/>
          <w:i w:val="false"/>
          <w:color w:val="293a55"/>
          <w:sz w:val="18"/>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пунктом 47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bookmarkEnd w:id="322"/>
    <w:bookmarkStart w:name="673" w:id="323"/>
    <w:p>
      <w:pPr>
        <w:spacing w:after="75"/>
        <w:ind w:firstLine="240"/>
        <w:jc w:val="both"/>
      </w:pPr>
      <w:r>
        <w:rPr>
          <w:rFonts w:ascii="Arial" w:hAnsi="Arial"/>
          <w:b w:val="false"/>
          <w:i w:val="false"/>
          <w:color w:val="293a55"/>
          <w:sz w:val="18"/>
        </w:rPr>
        <w:t>43. 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bookmarkEnd w:id="323"/>
    <w:bookmarkStart w:name="674" w:id="324"/>
    <w:p>
      <w:pPr>
        <w:spacing w:after="75"/>
        <w:ind w:firstLine="240"/>
        <w:jc w:val="both"/>
      </w:pPr>
      <w:r>
        <w:rPr>
          <w:rFonts w:ascii="Arial" w:hAnsi="Arial"/>
          <w:b w:val="false"/>
          <w:i w:val="false"/>
          <w:color w:val="293a55"/>
          <w:sz w:val="18"/>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bookmarkEnd w:id="324"/>
    <w:bookmarkStart w:name="675" w:id="325"/>
    <w:p>
      <w:pPr>
        <w:spacing w:after="75"/>
        <w:ind w:firstLine="240"/>
        <w:jc w:val="both"/>
      </w:pPr>
      <w:r>
        <w:rPr>
          <w:rFonts w:ascii="Arial" w:hAnsi="Arial"/>
          <w:b w:val="false"/>
          <w:i w:val="false"/>
          <w:color w:val="293a55"/>
          <w:sz w:val="18"/>
        </w:rPr>
        <w:t>Замовник не може розміщувати щодо одного і того ж учасника процедури закупівлі більше ніж один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bookmarkEnd w:id="325"/>
    <w:bookmarkStart w:name="676" w:id="326"/>
    <w:p>
      <w:pPr>
        <w:spacing w:after="75"/>
        <w:ind w:firstLine="240"/>
        <w:jc w:val="both"/>
      </w:pPr>
      <w:r>
        <w:rPr>
          <w:rFonts w:ascii="Arial" w:hAnsi="Arial"/>
          <w:b w:val="false"/>
          <w:i w:val="false"/>
          <w:color w:val="293a55"/>
          <w:sz w:val="18"/>
        </w:rPr>
        <w:t>44. Замовник відхиляє тендерну пропозицію із зазначенням аргументації в електронній системі закупівель у разі, коли:</w:t>
      </w:r>
    </w:p>
    <w:bookmarkEnd w:id="326"/>
    <w:bookmarkStart w:name="677" w:id="327"/>
    <w:p>
      <w:pPr>
        <w:spacing w:after="75"/>
        <w:ind w:firstLine="240"/>
        <w:jc w:val="both"/>
      </w:pPr>
      <w:r>
        <w:rPr>
          <w:rFonts w:ascii="Arial" w:hAnsi="Arial"/>
          <w:b w:val="false"/>
          <w:i w:val="false"/>
          <w:color w:val="293a55"/>
          <w:sz w:val="18"/>
        </w:rPr>
        <w:t>1) учасник процедури закупівлі:</w:t>
      </w:r>
    </w:p>
    <w:bookmarkEnd w:id="327"/>
    <w:bookmarkStart w:name="678" w:id="328"/>
    <w:p>
      <w:pPr>
        <w:spacing w:after="75"/>
        <w:ind w:firstLine="240"/>
        <w:jc w:val="both"/>
      </w:pPr>
      <w:r>
        <w:rPr>
          <w:rFonts w:ascii="Arial" w:hAnsi="Arial"/>
          <w:b w:val="false"/>
          <w:i w:val="false"/>
          <w:color w:val="293a55"/>
          <w:sz w:val="18"/>
        </w:rPr>
        <w:t>підпадає під підстави, встановлені пунктом 47 цих особливостей;</w:t>
      </w:r>
    </w:p>
    <w:bookmarkEnd w:id="328"/>
    <w:bookmarkStart w:name="679" w:id="329"/>
    <w:p>
      <w:pPr>
        <w:spacing w:after="75"/>
        <w:ind w:firstLine="240"/>
        <w:jc w:val="both"/>
      </w:pPr>
      <w:r>
        <w:rPr>
          <w:rFonts w:ascii="Arial" w:hAnsi="Arial"/>
          <w:b w:val="false"/>
          <w:i w:val="false"/>
          <w:color w:val="293a55"/>
          <w:sz w:val="18"/>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першим пункту 42 цих особливостей;</w:t>
      </w:r>
    </w:p>
    <w:bookmarkEnd w:id="329"/>
    <w:bookmarkStart w:name="680" w:id="330"/>
    <w:p>
      <w:pPr>
        <w:spacing w:after="75"/>
        <w:ind w:firstLine="240"/>
        <w:jc w:val="both"/>
      </w:pPr>
      <w:r>
        <w:rPr>
          <w:rFonts w:ascii="Arial" w:hAnsi="Arial"/>
          <w:b w:val="false"/>
          <w:i w:val="false"/>
          <w:color w:val="293a55"/>
          <w:sz w:val="18"/>
        </w:rPr>
        <w:t>не надав забезпечення тендерної пропозиції, якщо таке забезпечення вимагалося замовником;</w:t>
      </w:r>
    </w:p>
    <w:bookmarkEnd w:id="330"/>
    <w:bookmarkStart w:name="681" w:id="331"/>
    <w:p>
      <w:pPr>
        <w:spacing w:after="75"/>
        <w:ind w:firstLine="240"/>
        <w:jc w:val="both"/>
      </w:pPr>
      <w:r>
        <w:rPr>
          <w:rFonts w:ascii="Arial" w:hAnsi="Arial"/>
          <w:b w:val="false"/>
          <w:i w:val="false"/>
          <w:color w:val="293a55"/>
          <w:sz w:val="18"/>
        </w:rPr>
        <w:t>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невідповідностей, протягом 24 годин з моменту розміщення замовником в електронній системі закупівель повідомлення з вимогою про усунення таких невідповідностей;</w:t>
      </w:r>
    </w:p>
    <w:bookmarkEnd w:id="331"/>
    <w:bookmarkStart w:name="682" w:id="332"/>
    <w:p>
      <w:pPr>
        <w:spacing w:after="75"/>
        <w:ind w:firstLine="240"/>
        <w:jc w:val="both"/>
      </w:pPr>
      <w:r>
        <w:rPr>
          <w:rFonts w:ascii="Arial" w:hAnsi="Arial"/>
          <w:b w:val="false"/>
          <w:i w:val="false"/>
          <w:color w:val="293a55"/>
          <w:sz w:val="18"/>
        </w:rPr>
        <w:t>не надав обґрунтування аномально низької ціни тендерної пропозиції протягом строку, визначеного абзацом першим</w:t>
      </w:r>
      <w:r>
        <w:rPr>
          <w:rFonts w:ascii="Arial" w:hAnsi="Arial"/>
          <w:b w:val="false"/>
          <w:i w:val="false"/>
          <w:color w:val="000000"/>
          <w:sz w:val="18"/>
        </w:rPr>
        <w:t xml:space="preserve"> </w:t>
      </w:r>
      <w:r>
        <w:rPr>
          <w:rFonts w:ascii="Arial" w:hAnsi="Arial"/>
          <w:b w:val="false"/>
          <w:i w:val="false"/>
          <w:color w:val="293a55"/>
          <w:sz w:val="18"/>
        </w:rPr>
        <w:t>частини чотирнадцятої статті 29 Закону</w:t>
      </w:r>
      <w:r>
        <w:rPr>
          <w:rFonts w:ascii="Arial" w:hAnsi="Arial"/>
          <w:b w:val="false"/>
          <w:i w:val="false"/>
          <w:color w:val="000000"/>
          <w:sz w:val="18"/>
        </w:rPr>
        <w:t xml:space="preserve"> </w:t>
      </w:r>
      <w:r>
        <w:rPr>
          <w:rFonts w:ascii="Arial" w:hAnsi="Arial"/>
          <w:b w:val="false"/>
          <w:i w:val="false"/>
          <w:color w:val="293a55"/>
          <w:sz w:val="18"/>
        </w:rPr>
        <w:t>/ абзацом дев'ятим пункту 37 цих особливостей;</w:t>
      </w:r>
    </w:p>
    <w:bookmarkEnd w:id="332"/>
    <w:bookmarkStart w:name="683" w:id="333"/>
    <w:p>
      <w:pPr>
        <w:spacing w:after="75"/>
        <w:ind w:firstLine="240"/>
        <w:jc w:val="both"/>
      </w:pPr>
      <w:r>
        <w:rPr>
          <w:rFonts w:ascii="Arial" w:hAnsi="Arial"/>
          <w:b w:val="false"/>
          <w:i w:val="false"/>
          <w:color w:val="293a55"/>
          <w:sz w:val="18"/>
        </w:rPr>
        <w:t>визначив конфіденційною інформацію, що не може бути визначена як конфіденційна відповідно до вимог пункту 40 цих особливостей;</w:t>
      </w:r>
    </w:p>
    <w:bookmarkEnd w:id="333"/>
    <w:bookmarkStart w:name="2213" w:id="334"/>
    <w:p>
      <w:pPr>
        <w:spacing w:after="75"/>
        <w:ind w:firstLine="240"/>
        <w:jc w:val="both"/>
      </w:pPr>
      <w:r>
        <w:rPr>
          <w:rFonts w:ascii="Arial" w:hAnsi="Arial"/>
          <w:b w:val="false"/>
          <w:i w:val="false"/>
          <w:color w:val="293a55"/>
          <w:sz w:val="18"/>
        </w:rPr>
        <w:t>є громадянином Російської Федерації / Республіки Білорусь / 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 / Республіки Білорусь / 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 / 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 / Республіки Білорусь / Ісламської Республіки Іран (за винятком товарів походженням з Російської Федерації / Республіки Білорусь, необхідних для ремонту та обслуговування товарів, придбаних до набрання чинності</w:t>
      </w:r>
      <w:r>
        <w:rPr>
          <w:rFonts w:ascii="Arial" w:hAnsi="Arial"/>
          <w:b w:val="false"/>
          <w:i w:val="false"/>
          <w:color w:val="000000"/>
          <w:sz w:val="18"/>
        </w:rPr>
        <w:t xml:space="preserve"> </w:t>
      </w:r>
      <w:r>
        <w:rPr>
          <w:rFonts w:ascii="Arial" w:hAnsi="Arial"/>
          <w:b w:val="false"/>
          <w:i w:val="false"/>
          <w:color w:val="293a55"/>
          <w:sz w:val="18"/>
        </w:rPr>
        <w:t>постановою Кабінету Міністрів України від 12 жовтня 2022 р. N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Pr>
          <w:rFonts w:ascii="Arial" w:hAnsi="Arial"/>
          <w:b w:val="false"/>
          <w:i w:val="false"/>
          <w:color w:val="000000"/>
          <w:sz w:val="18"/>
        </w:rPr>
        <w:t xml:space="preserve"> </w:t>
      </w:r>
      <w:r>
        <w:rPr>
          <w:rFonts w:ascii="Arial" w:hAnsi="Arial"/>
          <w:b w:val="false"/>
          <w:i w:val="false"/>
          <w:color w:val="293a55"/>
          <w:sz w:val="18"/>
        </w:rPr>
        <w:t>(Офіційний вісник України, 2022 р., N 84, ст. 5176);</w:t>
      </w:r>
    </w:p>
    <w:bookmarkEnd w:id="334"/>
    <w:bookmarkStart w:name="2214" w:id="335"/>
    <w:p>
      <w:pPr>
        <w:spacing w:after="75"/>
        <w:ind w:firstLine="240"/>
        <w:jc w:val="right"/>
      </w:pPr>
      <w:r>
        <w:rPr>
          <w:rFonts w:ascii="Arial" w:hAnsi="Arial"/>
          <w:b w:val="false"/>
          <w:i w:val="false"/>
          <w:color w:val="293a55"/>
          <w:sz w:val="18"/>
        </w:rPr>
        <w:t>(абзац восьмий підпункту 1 пункту 44 у редакції</w:t>
      </w:r>
      <w:r>
        <w:br/>
      </w:r>
      <w:r>
        <w:rPr>
          <w:rFonts w:ascii="Arial" w:hAnsi="Arial"/>
          <w:b w:val="false"/>
          <w:i w:val="false"/>
          <w:color w:val="293a55"/>
          <w:sz w:val="18"/>
        </w:rPr>
        <w:t xml:space="preserve"> постанови Кабінету Міністрів України від 09.02.2024 р. N 131)</w:t>
      </w:r>
    </w:p>
    <w:bookmarkEnd w:id="335"/>
    <w:bookmarkStart w:name="685" w:id="336"/>
    <w:p>
      <w:pPr>
        <w:spacing w:after="75"/>
        <w:ind w:firstLine="240"/>
        <w:jc w:val="both"/>
      </w:pPr>
      <w:r>
        <w:rPr>
          <w:rFonts w:ascii="Arial" w:hAnsi="Arial"/>
          <w:b w:val="false"/>
          <w:i w:val="false"/>
          <w:color w:val="293a55"/>
          <w:sz w:val="18"/>
        </w:rPr>
        <w:t>2) тендерна пропозиція:</w:t>
      </w:r>
    </w:p>
    <w:bookmarkEnd w:id="336"/>
    <w:bookmarkStart w:name="686" w:id="337"/>
    <w:p>
      <w:pPr>
        <w:spacing w:after="75"/>
        <w:ind w:firstLine="240"/>
        <w:jc w:val="both"/>
      </w:pPr>
      <w:r>
        <w:rPr>
          <w:rFonts w:ascii="Arial" w:hAnsi="Arial"/>
          <w:b w:val="false"/>
          <w:i w:val="false"/>
          <w:color w:val="293a55"/>
          <w:sz w:val="18"/>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пункту 43 цих особливостей;</w:t>
      </w:r>
    </w:p>
    <w:bookmarkEnd w:id="337"/>
    <w:bookmarkStart w:name="687" w:id="338"/>
    <w:p>
      <w:pPr>
        <w:spacing w:after="75"/>
        <w:ind w:firstLine="240"/>
        <w:jc w:val="both"/>
      </w:pPr>
      <w:r>
        <w:rPr>
          <w:rFonts w:ascii="Arial" w:hAnsi="Arial"/>
          <w:b w:val="false"/>
          <w:i w:val="false"/>
          <w:color w:val="293a55"/>
          <w:sz w:val="18"/>
        </w:rPr>
        <w:t>є такою, строк дії якої закінчився;</w:t>
      </w:r>
    </w:p>
    <w:bookmarkEnd w:id="338"/>
    <w:bookmarkStart w:name="688" w:id="339"/>
    <w:p>
      <w:pPr>
        <w:spacing w:after="75"/>
        <w:ind w:firstLine="240"/>
        <w:jc w:val="both"/>
      </w:pPr>
      <w:r>
        <w:rPr>
          <w:rFonts w:ascii="Arial" w:hAnsi="Arial"/>
          <w:b w:val="false"/>
          <w:i w:val="false"/>
          <w:color w:val="293a55"/>
          <w:sz w:val="18"/>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bookmarkEnd w:id="339"/>
    <w:bookmarkStart w:name="689" w:id="340"/>
    <w:p>
      <w:pPr>
        <w:spacing w:after="75"/>
        <w:ind w:firstLine="240"/>
        <w:jc w:val="both"/>
      </w:pPr>
      <w:r>
        <w:rPr>
          <w:rFonts w:ascii="Arial" w:hAnsi="Arial"/>
          <w:b w:val="false"/>
          <w:i w:val="false"/>
          <w:color w:val="293a55"/>
          <w:sz w:val="18"/>
        </w:rPr>
        <w:t>не відповідає вимогам, установленим у тендерній документації відповідно до абзацу першого</w:t>
      </w:r>
      <w:r>
        <w:rPr>
          <w:rFonts w:ascii="Arial" w:hAnsi="Arial"/>
          <w:b w:val="false"/>
          <w:i w:val="false"/>
          <w:color w:val="000000"/>
          <w:sz w:val="18"/>
        </w:rPr>
        <w:t xml:space="preserve"> </w:t>
      </w:r>
      <w:r>
        <w:rPr>
          <w:rFonts w:ascii="Arial" w:hAnsi="Arial"/>
          <w:b w:val="false"/>
          <w:i w:val="false"/>
          <w:color w:val="293a55"/>
          <w:sz w:val="18"/>
        </w:rPr>
        <w:t>частини третьої статті 22 Закону</w:t>
      </w:r>
      <w:r>
        <w:rPr>
          <w:rFonts w:ascii="Arial" w:hAnsi="Arial"/>
          <w:b w:val="false"/>
          <w:i w:val="false"/>
          <w:color w:val="293a55"/>
          <w:sz w:val="18"/>
        </w:rPr>
        <w:t>;</w:t>
      </w:r>
    </w:p>
    <w:bookmarkEnd w:id="340"/>
    <w:bookmarkStart w:name="690" w:id="341"/>
    <w:p>
      <w:pPr>
        <w:spacing w:after="75"/>
        <w:ind w:firstLine="240"/>
        <w:jc w:val="both"/>
      </w:pPr>
      <w:r>
        <w:rPr>
          <w:rFonts w:ascii="Arial" w:hAnsi="Arial"/>
          <w:b w:val="false"/>
          <w:i w:val="false"/>
          <w:color w:val="293a55"/>
          <w:sz w:val="18"/>
        </w:rPr>
        <w:t>3) переможець процедури закупівлі:</w:t>
      </w:r>
    </w:p>
    <w:bookmarkEnd w:id="341"/>
    <w:bookmarkStart w:name="691" w:id="342"/>
    <w:p>
      <w:pPr>
        <w:spacing w:after="75"/>
        <w:ind w:firstLine="240"/>
        <w:jc w:val="both"/>
      </w:pPr>
      <w:r>
        <w:rPr>
          <w:rFonts w:ascii="Arial" w:hAnsi="Arial"/>
          <w:b w:val="false"/>
          <w:i w:val="false"/>
          <w:color w:val="293a55"/>
          <w:sz w:val="18"/>
        </w:rPr>
        <w:t>відмовився від підписання договору про закупівлю відповідно до вимог тендерної документації або укладення договору про закупівлю;</w:t>
      </w:r>
    </w:p>
    <w:bookmarkEnd w:id="342"/>
    <w:bookmarkStart w:name="2306" w:id="343"/>
    <w:p>
      <w:pPr>
        <w:spacing w:after="75"/>
        <w:ind w:firstLine="240"/>
        <w:jc w:val="both"/>
      </w:pPr>
      <w:r>
        <w:rPr>
          <w:rFonts w:ascii="Arial" w:hAnsi="Arial"/>
          <w:b w:val="false"/>
          <w:i w:val="false"/>
          <w:color w:val="293a55"/>
          <w:sz w:val="18"/>
        </w:rPr>
        <w:t>не надав у спосіб, зазначений в тендерній документації, документи, що підтверджують відсутність підстав, визначених у підпунктах 3, 5, 6 і 12 пункту 47 цих особливостей;</w:t>
      </w:r>
    </w:p>
    <w:bookmarkEnd w:id="343"/>
    <w:bookmarkStart w:name="2307" w:id="344"/>
    <w:p>
      <w:pPr>
        <w:spacing w:after="75"/>
        <w:ind w:firstLine="240"/>
        <w:jc w:val="right"/>
      </w:pPr>
      <w:r>
        <w:rPr>
          <w:rFonts w:ascii="Arial" w:hAnsi="Arial"/>
          <w:b w:val="false"/>
          <w:i w:val="false"/>
          <w:color w:val="293a55"/>
          <w:sz w:val="18"/>
        </w:rPr>
        <w:t>(абзац третій підпункту 3 пункту 44 із змінами, внесеними згідно з</w:t>
      </w:r>
      <w:r>
        <w:br/>
      </w:r>
      <w:r>
        <w:rPr>
          <w:rFonts w:ascii="Arial" w:hAnsi="Arial"/>
          <w:b w:val="false"/>
          <w:i w:val="false"/>
          <w:color w:val="293a55"/>
          <w:sz w:val="18"/>
        </w:rPr>
        <w:t xml:space="preserve"> постановою Кабінету Міністрів України від 02.04.2024 р. N 382)</w:t>
      </w:r>
    </w:p>
    <w:bookmarkEnd w:id="344"/>
    <w:bookmarkStart w:name="693" w:id="345"/>
    <w:p>
      <w:pPr>
        <w:spacing w:after="75"/>
        <w:ind w:firstLine="240"/>
        <w:jc w:val="both"/>
      </w:pPr>
      <w:r>
        <w:rPr>
          <w:rFonts w:ascii="Arial" w:hAnsi="Arial"/>
          <w:b w:val="false"/>
          <w:i w:val="false"/>
          <w:color w:val="293a55"/>
          <w:sz w:val="18"/>
        </w:rPr>
        <w:t>не надав забезпечення виконання договору про закупівлю, якщо таке забезпечення вимагалося замовником;</w:t>
      </w:r>
    </w:p>
    <w:bookmarkEnd w:id="345"/>
    <w:bookmarkStart w:name="694" w:id="346"/>
    <w:p>
      <w:pPr>
        <w:spacing w:after="75"/>
        <w:ind w:firstLine="240"/>
        <w:jc w:val="both"/>
      </w:pPr>
      <w:r>
        <w:rPr>
          <w:rFonts w:ascii="Arial" w:hAnsi="Arial"/>
          <w:b w:val="false"/>
          <w:i w:val="false"/>
          <w:color w:val="293a55"/>
          <w:sz w:val="18"/>
        </w:rPr>
        <w:t>надав недостовірну інформацію, що є суттєвою для визначення результатів процедури закупівлі, яку замовником виявлено згідно з абзацом першим пункту 42 цих особливостей.</w:t>
      </w:r>
    </w:p>
    <w:bookmarkEnd w:id="346"/>
    <w:bookmarkStart w:name="2350" w:id="347"/>
    <w:p>
      <w:pPr>
        <w:spacing w:after="75"/>
        <w:ind w:firstLine="240"/>
        <w:jc w:val="both"/>
      </w:pPr>
      <w:r>
        <w:rPr>
          <w:rFonts w:ascii="Arial" w:hAnsi="Arial"/>
          <w:b w:val="false"/>
          <w:i w:val="false"/>
          <w:color w:val="293a55"/>
          <w:sz w:val="18"/>
        </w:rPr>
        <w:t>Відсутність документів або інформації, що не передбачені додатками до тендерної документації, зазначеними в абзаці десятому пункту 28 цих особливостей, не є підставою для відхилення замовником тендерної пропозиції такого учасника процедури закупівлі відповідно до цього пункту.</w:t>
      </w:r>
    </w:p>
    <w:bookmarkEnd w:id="347"/>
    <w:bookmarkStart w:name="2351" w:id="348"/>
    <w:p>
      <w:pPr>
        <w:spacing w:after="75"/>
        <w:ind w:firstLine="240"/>
        <w:jc w:val="right"/>
      </w:pPr>
      <w:r>
        <w:rPr>
          <w:rFonts w:ascii="Arial" w:hAnsi="Arial"/>
          <w:b w:val="false"/>
          <w:i w:val="false"/>
          <w:color w:val="293a55"/>
          <w:sz w:val="18"/>
        </w:rPr>
        <w:t>(пункт 44 доповнено абзацом згідно з постановою</w:t>
      </w:r>
      <w:r>
        <w:br/>
      </w:r>
      <w:r>
        <w:rPr>
          <w:rFonts w:ascii="Arial" w:hAnsi="Arial"/>
          <w:b w:val="false"/>
          <w:i w:val="false"/>
          <w:color w:val="293a55"/>
          <w:sz w:val="18"/>
        </w:rPr>
        <w:t xml:space="preserve"> Кабінету Міністрів України від 05.07.2024 р. N 782)</w:t>
      </w:r>
    </w:p>
    <w:bookmarkEnd w:id="348"/>
    <w:bookmarkStart w:name="695" w:id="349"/>
    <w:p>
      <w:pPr>
        <w:spacing w:after="75"/>
        <w:ind w:firstLine="240"/>
        <w:jc w:val="both"/>
      </w:pPr>
      <w:r>
        <w:rPr>
          <w:rFonts w:ascii="Arial" w:hAnsi="Arial"/>
          <w:b w:val="false"/>
          <w:i w:val="false"/>
          <w:color w:val="293a55"/>
          <w:sz w:val="18"/>
        </w:rPr>
        <w:t>45. Замовник може відхилити тендерну пропозицію із зазначенням аргументації в електронній системі закупівель у разі, коли:</w:t>
      </w:r>
    </w:p>
    <w:bookmarkEnd w:id="349"/>
    <w:bookmarkStart w:name="696" w:id="350"/>
    <w:p>
      <w:pPr>
        <w:spacing w:after="75"/>
        <w:ind w:firstLine="240"/>
        <w:jc w:val="both"/>
      </w:pPr>
      <w:r>
        <w:rPr>
          <w:rFonts w:ascii="Arial" w:hAnsi="Arial"/>
          <w:b w:val="false"/>
          <w:i w:val="false"/>
          <w:color w:val="293a55"/>
          <w:sz w:val="18"/>
        </w:rPr>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bookmarkEnd w:id="350"/>
    <w:bookmarkStart w:name="2308" w:id="351"/>
    <w:p>
      <w:pPr>
        <w:spacing w:after="75"/>
        <w:ind w:firstLine="240"/>
        <w:jc w:val="both"/>
      </w:pPr>
      <w:r>
        <w:rPr>
          <w:rFonts w:ascii="Arial" w:hAnsi="Arial"/>
          <w:b w:val="false"/>
          <w:i w:val="false"/>
          <w:color w:val="293a55"/>
          <w:sz w:val="18"/>
        </w:rPr>
        <w:t>2) 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bookmarkEnd w:id="351"/>
    <w:bookmarkStart w:name="2309" w:id="352"/>
    <w:p>
      <w:pPr>
        <w:spacing w:after="75"/>
        <w:ind w:firstLine="240"/>
        <w:jc w:val="right"/>
      </w:pPr>
      <w:r>
        <w:rPr>
          <w:rFonts w:ascii="Arial" w:hAnsi="Arial"/>
          <w:b w:val="false"/>
          <w:i w:val="false"/>
          <w:color w:val="293a55"/>
          <w:sz w:val="18"/>
        </w:rPr>
        <w:t>(підпункт 2 пункту 45 у редакції постанови</w:t>
      </w:r>
      <w:r>
        <w:br/>
      </w:r>
      <w:r>
        <w:rPr>
          <w:rFonts w:ascii="Arial" w:hAnsi="Arial"/>
          <w:b w:val="false"/>
          <w:i w:val="false"/>
          <w:color w:val="293a55"/>
          <w:sz w:val="18"/>
        </w:rPr>
        <w:t xml:space="preserve"> Кабінету Міністрів України від 02.04.2024 р. N 382)</w:t>
      </w:r>
    </w:p>
    <w:bookmarkEnd w:id="352"/>
    <w:bookmarkStart w:name="698" w:id="353"/>
    <w:p>
      <w:pPr>
        <w:spacing w:after="75"/>
        <w:ind w:firstLine="240"/>
        <w:jc w:val="both"/>
      </w:pPr>
      <w:r>
        <w:rPr>
          <w:rFonts w:ascii="Arial" w:hAnsi="Arial"/>
          <w:b w:val="false"/>
          <w:i w:val="false"/>
          <w:color w:val="293a55"/>
          <w:sz w:val="18"/>
        </w:rPr>
        <w:t>46. 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закупівель.</w:t>
      </w:r>
    </w:p>
    <w:bookmarkEnd w:id="353"/>
    <w:bookmarkStart w:name="699" w:id="354"/>
    <w:p>
      <w:pPr>
        <w:spacing w:after="75"/>
        <w:ind w:firstLine="240"/>
        <w:jc w:val="both"/>
      </w:pPr>
      <w:r>
        <w:rPr>
          <w:rFonts w:ascii="Arial" w:hAnsi="Arial"/>
          <w:b w:val="false"/>
          <w:i w:val="false"/>
          <w:color w:val="293a55"/>
          <w:sz w:val="18"/>
        </w:rPr>
        <w:t>У разі коли учасник процедури закупівлі, тендерна 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 як через чотири дні з дати надходження такого звернення через електронну систему закупівель, але до моменту оприлюднення договору про закупівлю в електронній системі закупівель відповідно до</w:t>
      </w:r>
      <w:r>
        <w:rPr>
          <w:rFonts w:ascii="Arial" w:hAnsi="Arial"/>
          <w:b w:val="false"/>
          <w:i w:val="false"/>
          <w:color w:val="000000"/>
          <w:sz w:val="18"/>
        </w:rPr>
        <w:t xml:space="preserve"> </w:t>
      </w:r>
      <w:r>
        <w:rPr>
          <w:rFonts w:ascii="Arial" w:hAnsi="Arial"/>
          <w:b w:val="false"/>
          <w:i w:val="false"/>
          <w:color w:val="293a55"/>
          <w:sz w:val="18"/>
        </w:rPr>
        <w:t>статті 10 Закону</w:t>
      </w:r>
      <w:r>
        <w:rPr>
          <w:rFonts w:ascii="Arial" w:hAnsi="Arial"/>
          <w:b w:val="false"/>
          <w:i w:val="false"/>
          <w:color w:val="293a55"/>
          <w:sz w:val="18"/>
        </w:rPr>
        <w:t>.</w:t>
      </w:r>
    </w:p>
    <w:bookmarkEnd w:id="354"/>
    <w:bookmarkStart w:name="700" w:id="355"/>
    <w:p>
      <w:pPr>
        <w:spacing w:after="75"/>
        <w:ind w:firstLine="240"/>
        <w:jc w:val="both"/>
      </w:pPr>
      <w:r>
        <w:rPr>
          <w:rFonts w:ascii="Arial" w:hAnsi="Arial"/>
          <w:b w:val="false"/>
          <w:i w:val="false"/>
          <w:color w:val="293a55"/>
          <w:sz w:val="18"/>
        </w:rPr>
        <w:t>47. 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bookmarkEnd w:id="355"/>
    <w:bookmarkStart w:name="701" w:id="356"/>
    <w:p>
      <w:pPr>
        <w:spacing w:after="75"/>
        <w:ind w:firstLine="240"/>
        <w:jc w:val="both"/>
      </w:pPr>
      <w:r>
        <w:rPr>
          <w:rFonts w:ascii="Arial" w:hAnsi="Arial"/>
          <w:b w:val="false"/>
          <w:i w:val="false"/>
          <w:color w:val="293a55"/>
          <w:sz w:val="18"/>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bookmarkEnd w:id="356"/>
    <w:bookmarkStart w:name="702" w:id="357"/>
    <w:p>
      <w:pPr>
        <w:spacing w:after="75"/>
        <w:ind w:firstLine="240"/>
        <w:jc w:val="both"/>
      </w:pPr>
      <w:r>
        <w:rPr>
          <w:rFonts w:ascii="Arial" w:hAnsi="Arial"/>
          <w:b w:val="false"/>
          <w:i w:val="false"/>
          <w:color w:val="293a55"/>
          <w:sz w:val="18"/>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bookmarkEnd w:id="357"/>
    <w:bookmarkStart w:name="703" w:id="358"/>
    <w:p>
      <w:pPr>
        <w:spacing w:after="75"/>
        <w:ind w:firstLine="240"/>
        <w:jc w:val="both"/>
      </w:pPr>
      <w:r>
        <w:rPr>
          <w:rFonts w:ascii="Arial" w:hAnsi="Arial"/>
          <w:b w:val="false"/>
          <w:i w:val="false"/>
          <w:color w:val="293a55"/>
          <w:sz w:val="18"/>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bookmarkEnd w:id="358"/>
    <w:bookmarkStart w:name="704" w:id="359"/>
    <w:p>
      <w:pPr>
        <w:spacing w:after="75"/>
        <w:ind w:firstLine="240"/>
        <w:jc w:val="both"/>
      </w:pPr>
      <w:r>
        <w:rPr>
          <w:rFonts w:ascii="Arial" w:hAnsi="Arial"/>
          <w:b w:val="false"/>
          <w:i w:val="false"/>
          <w:color w:val="293a55"/>
          <w:sz w:val="18"/>
        </w:rPr>
        <w:t>4) суб'єкт господарювання (учасник процедури закупівлі) протягом останніх трьох років притягувався до відповідальності за порушення, передбачене</w:t>
      </w:r>
      <w:r>
        <w:rPr>
          <w:rFonts w:ascii="Arial" w:hAnsi="Arial"/>
          <w:b w:val="false"/>
          <w:i w:val="false"/>
          <w:color w:val="000000"/>
          <w:sz w:val="18"/>
        </w:rPr>
        <w:t xml:space="preserve"> </w:t>
      </w:r>
      <w:r>
        <w:rPr>
          <w:rFonts w:ascii="Arial" w:hAnsi="Arial"/>
          <w:b w:val="false"/>
          <w:i w:val="false"/>
          <w:color w:val="293a55"/>
          <w:sz w:val="18"/>
        </w:rPr>
        <w:t>пунктом 4 частини другої статті 6</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пунктом 1 статті 50 Закону України "Про захист економічної конкуренції"</w:t>
      </w:r>
      <w:r>
        <w:rPr>
          <w:rFonts w:ascii="Arial" w:hAnsi="Arial"/>
          <w:b w:val="false"/>
          <w:i w:val="false"/>
          <w:color w:val="293a55"/>
          <w:sz w:val="18"/>
        </w:rPr>
        <w:t>, у вигляді вчинення антиконкурентних узгоджених дій, що стосуються спотворення результатів тендерів;</w:t>
      </w:r>
    </w:p>
    <w:bookmarkEnd w:id="359"/>
    <w:bookmarkStart w:name="705" w:id="360"/>
    <w:p>
      <w:pPr>
        <w:spacing w:after="75"/>
        <w:ind w:firstLine="240"/>
        <w:jc w:val="both"/>
      </w:pPr>
      <w:r>
        <w:rPr>
          <w:rFonts w:ascii="Arial" w:hAnsi="Arial"/>
          <w:b w:val="false"/>
          <w:i w:val="false"/>
          <w:color w:val="293a55"/>
          <w:sz w:val="18"/>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bookmarkEnd w:id="360"/>
    <w:bookmarkStart w:name="706" w:id="361"/>
    <w:p>
      <w:pPr>
        <w:spacing w:after="75"/>
        <w:ind w:firstLine="240"/>
        <w:jc w:val="both"/>
      </w:pPr>
      <w:r>
        <w:rPr>
          <w:rFonts w:ascii="Arial" w:hAnsi="Arial"/>
          <w:b w:val="false"/>
          <w:i w:val="false"/>
          <w:color w:val="293a55"/>
          <w:sz w:val="18"/>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bookmarkEnd w:id="361"/>
    <w:bookmarkStart w:name="707" w:id="362"/>
    <w:p>
      <w:pPr>
        <w:spacing w:after="75"/>
        <w:ind w:firstLine="240"/>
        <w:jc w:val="both"/>
      </w:pPr>
      <w:r>
        <w:rPr>
          <w:rFonts w:ascii="Arial" w:hAnsi="Arial"/>
          <w:b w:val="false"/>
          <w:i w:val="false"/>
          <w:color w:val="293a55"/>
          <w:sz w:val="18"/>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bookmarkEnd w:id="362"/>
    <w:bookmarkStart w:name="708" w:id="363"/>
    <w:p>
      <w:pPr>
        <w:spacing w:after="75"/>
        <w:ind w:firstLine="240"/>
        <w:jc w:val="both"/>
      </w:pPr>
      <w:r>
        <w:rPr>
          <w:rFonts w:ascii="Arial" w:hAnsi="Arial"/>
          <w:b w:val="false"/>
          <w:i w:val="false"/>
          <w:color w:val="293a55"/>
          <w:sz w:val="18"/>
        </w:rPr>
        <w:t>8) учасник процедури закупівлі визнаний в установленому законом порядку банкрутом та стосовно нього відкрита ліквідаційна процедура;</w:t>
      </w:r>
    </w:p>
    <w:bookmarkEnd w:id="363"/>
    <w:bookmarkStart w:name="709" w:id="364"/>
    <w:p>
      <w:pPr>
        <w:spacing w:after="75"/>
        <w:ind w:firstLine="240"/>
        <w:jc w:val="both"/>
      </w:pPr>
      <w:r>
        <w:rPr>
          <w:rFonts w:ascii="Arial" w:hAnsi="Arial"/>
          <w:b w:val="false"/>
          <w:i w:val="false"/>
          <w:color w:val="293a55"/>
          <w:sz w:val="18"/>
        </w:rPr>
        <w:t>9) у Єдиному державному реєстрі юридичних осіб, фізичних осіб - підприємців та громадських формувань відсутня інформація, передбачена</w:t>
      </w:r>
      <w:r>
        <w:rPr>
          <w:rFonts w:ascii="Arial" w:hAnsi="Arial"/>
          <w:b w:val="false"/>
          <w:i w:val="false"/>
          <w:color w:val="000000"/>
          <w:sz w:val="18"/>
        </w:rPr>
        <w:t xml:space="preserve"> </w:t>
      </w:r>
      <w:r>
        <w:rPr>
          <w:rFonts w:ascii="Arial" w:hAnsi="Arial"/>
          <w:b w:val="false"/>
          <w:i w:val="false"/>
          <w:color w:val="293a55"/>
          <w:sz w:val="18"/>
        </w:rPr>
        <w:t>пунктом 9 частини другої статті 9 Закону України "Про державну реєстрацію юридичних осіб, фізичних осіб - підприємців та громадських формувань"</w:t>
      </w:r>
      <w:r>
        <w:rPr>
          <w:rFonts w:ascii="Arial" w:hAnsi="Arial"/>
          <w:b w:val="false"/>
          <w:i w:val="false"/>
          <w:color w:val="000000"/>
          <w:sz w:val="18"/>
        </w:rPr>
        <w:t xml:space="preserve"> </w:t>
      </w:r>
      <w:r>
        <w:rPr>
          <w:rFonts w:ascii="Arial" w:hAnsi="Arial"/>
          <w:b w:val="false"/>
          <w:i w:val="false"/>
          <w:color w:val="293a55"/>
          <w:sz w:val="18"/>
        </w:rPr>
        <w:t xml:space="preserve"> (для учасника процедури закупівлі - резидента), або учасник процедури закупівлі - нерезидент не надав інформації про кінцевих бенефіціарних власників, визначеної абзацом дев'ятим пункту 28 цих особливостей, у спосіб, визначений замовником у тендерній документації</w:t>
      </w:r>
      <w:r>
        <w:rPr>
          <w:rFonts w:ascii="Arial" w:hAnsi="Arial"/>
          <w:b w:val="false"/>
          <w:i w:val="false"/>
          <w:color w:val="293a55"/>
          <w:sz w:val="18"/>
        </w:rPr>
        <w:t>;</w:t>
      </w:r>
    </w:p>
    <w:bookmarkEnd w:id="364"/>
    <w:bookmarkStart w:name="2679" w:id="365"/>
    <w:p>
      <w:pPr>
        <w:spacing w:after="75"/>
        <w:ind w:firstLine="240"/>
        <w:jc w:val="right"/>
      </w:pPr>
      <w:r>
        <w:rPr>
          <w:rFonts w:ascii="Arial" w:hAnsi="Arial"/>
          <w:b w:val="false"/>
          <w:i w:val="false"/>
          <w:color w:val="293a55"/>
          <w:sz w:val="18"/>
        </w:rPr>
        <w:t>(підпункт 9 пункту 47 із змінами, внесеними згідно з</w:t>
      </w:r>
      <w:r>
        <w:br/>
      </w:r>
      <w:r>
        <w:rPr>
          <w:rFonts w:ascii="Arial" w:hAnsi="Arial"/>
          <w:b w:val="false"/>
          <w:i w:val="false"/>
          <w:color w:val="293a55"/>
          <w:sz w:val="18"/>
        </w:rPr>
        <w:t>постановою Кабінету Міністрів України від 30.01.2026 р. N 112)</w:t>
      </w:r>
    </w:p>
    <w:bookmarkEnd w:id="365"/>
    <w:bookmarkStart w:name="710" w:id="366"/>
    <w:p>
      <w:pPr>
        <w:spacing w:after="75"/>
        <w:ind w:firstLine="240"/>
        <w:jc w:val="both"/>
      </w:pPr>
      <w:r>
        <w:rPr>
          <w:rFonts w:ascii="Arial" w:hAnsi="Arial"/>
          <w:b w:val="false"/>
          <w:i w:val="false"/>
          <w:color w:val="293a55"/>
          <w:sz w:val="18"/>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bookmarkEnd w:id="366"/>
    <w:bookmarkStart w:name="711" w:id="367"/>
    <w:p>
      <w:pPr>
        <w:spacing w:after="75"/>
        <w:ind w:firstLine="240"/>
        <w:jc w:val="both"/>
      </w:pPr>
      <w:r>
        <w:rPr>
          <w:rFonts w:ascii="Arial" w:hAnsi="Arial"/>
          <w:b w:val="false"/>
          <w:i w:val="false"/>
          <w:color w:val="293a55"/>
          <w:sz w:val="18"/>
        </w:rPr>
        <w:t>11) учасник процедури закупівлі або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w:t>
      </w:r>
      <w:r>
        <w:rPr>
          <w:rFonts w:ascii="Arial" w:hAnsi="Arial"/>
          <w:b w:val="false"/>
          <w:i w:val="false"/>
          <w:color w:val="000000"/>
          <w:sz w:val="18"/>
        </w:rPr>
        <w:t xml:space="preserve"> </w:t>
      </w:r>
      <w:r>
        <w:rPr>
          <w:rFonts w:ascii="Arial" w:hAnsi="Arial"/>
          <w:b w:val="false"/>
          <w:i w:val="false"/>
          <w:color w:val="293a55"/>
          <w:sz w:val="18"/>
        </w:rPr>
        <w:t>у неї</w:t>
      </w:r>
      <w:r>
        <w:rPr>
          <w:rFonts w:ascii="Arial" w:hAnsi="Arial"/>
          <w:b w:val="false"/>
          <w:i w:val="false"/>
          <w:color w:val="000000"/>
          <w:sz w:val="18"/>
        </w:rPr>
        <w:t xml:space="preserve"> </w:t>
      </w:r>
      <w:r>
        <w:rPr>
          <w:rFonts w:ascii="Arial" w:hAnsi="Arial"/>
          <w:b w:val="false"/>
          <w:i w:val="false"/>
          <w:color w:val="293a55"/>
          <w:sz w:val="18"/>
        </w:rPr>
        <w:t>публічних закупівель товарів, робіт і послуг згідно із</w:t>
      </w:r>
      <w:r>
        <w:rPr>
          <w:rFonts w:ascii="Arial" w:hAnsi="Arial"/>
          <w:b w:val="false"/>
          <w:i w:val="false"/>
          <w:color w:val="000000"/>
          <w:sz w:val="18"/>
        </w:rPr>
        <w:t xml:space="preserve"> </w:t>
      </w:r>
      <w:r>
        <w:rPr>
          <w:rFonts w:ascii="Arial" w:hAnsi="Arial"/>
          <w:b w:val="false"/>
          <w:i w:val="false"/>
          <w:color w:val="293a55"/>
          <w:sz w:val="18"/>
        </w:rPr>
        <w:t>Законом України "Про санкції"</w:t>
      </w:r>
      <w:r>
        <w:rPr>
          <w:rFonts w:ascii="Arial" w:hAnsi="Arial"/>
          <w:b w:val="false"/>
          <w:i w:val="false"/>
          <w:color w:val="293a55"/>
          <w:sz w:val="18"/>
        </w:rPr>
        <w:t>, крім випадку, коли активи такої особи в установленому законодавством порядку передані в управління АРМА</w:t>
      </w:r>
      <w:r>
        <w:rPr>
          <w:rFonts w:ascii="Arial" w:hAnsi="Arial"/>
          <w:b w:val="false"/>
          <w:i w:val="false"/>
          <w:color w:val="293a55"/>
          <w:sz w:val="18"/>
        </w:rPr>
        <w:t>;</w:t>
      </w:r>
    </w:p>
    <w:bookmarkEnd w:id="367"/>
    <w:bookmarkStart w:name="1198" w:id="368"/>
    <w:p>
      <w:pPr>
        <w:spacing w:after="75"/>
        <w:ind w:firstLine="240"/>
        <w:jc w:val="right"/>
      </w:pPr>
      <w:r>
        <w:rPr>
          <w:rFonts w:ascii="Arial" w:hAnsi="Arial"/>
          <w:b w:val="false"/>
          <w:i w:val="false"/>
          <w:color w:val="293a55"/>
          <w:sz w:val="18"/>
        </w:rPr>
        <w:t>(підпункт 11 пункту 47 із змінами, внесеними згідно з</w:t>
      </w:r>
      <w:r>
        <w:br/>
      </w:r>
      <w:r>
        <w:rPr>
          <w:rFonts w:ascii="Arial" w:hAnsi="Arial"/>
          <w:b w:val="false"/>
          <w:i w:val="false"/>
          <w:color w:val="293a55"/>
          <w:sz w:val="18"/>
        </w:rPr>
        <w:t xml:space="preserve"> постановою Кабінету Міністрів України від 01.09.2023 р. N 952)</w:t>
      </w:r>
    </w:p>
    <w:bookmarkEnd w:id="368"/>
    <w:bookmarkStart w:name="712" w:id="369"/>
    <w:p>
      <w:pPr>
        <w:spacing w:after="75"/>
        <w:ind w:firstLine="240"/>
        <w:jc w:val="both"/>
      </w:pPr>
      <w:r>
        <w:rPr>
          <w:rFonts w:ascii="Arial" w:hAnsi="Arial"/>
          <w:b w:val="false"/>
          <w:i w:val="false"/>
          <w:color w:val="293a55"/>
          <w:sz w:val="18"/>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bookmarkEnd w:id="369"/>
    <w:bookmarkStart w:name="2310" w:id="370"/>
    <w:p>
      <w:pPr>
        <w:spacing w:after="75"/>
        <w:ind w:firstLine="240"/>
        <w:jc w:val="both"/>
      </w:pPr>
      <w:r>
        <w:rPr>
          <w:rFonts w:ascii="Arial" w:hAnsi="Arial"/>
          <w:b w:val="false"/>
          <w:i w:val="false"/>
          <w:color w:val="293a55"/>
          <w:sz w:val="18"/>
        </w:rPr>
        <w:t>Абзац чотирнадцятий пункту 47 виключено</w:t>
      </w:r>
    </w:p>
    <w:bookmarkEnd w:id="370"/>
    <w:bookmarkStart w:name="2311" w:id="371"/>
    <w:p>
      <w:pPr>
        <w:spacing w:after="75"/>
        <w:ind w:firstLine="240"/>
        <w:jc w:val="right"/>
      </w:pPr>
      <w:r>
        <w:rPr>
          <w:rFonts w:ascii="Arial" w:hAnsi="Arial"/>
          <w:b w:val="false"/>
          <w:i w:val="false"/>
          <w:color w:val="293a55"/>
          <w:sz w:val="18"/>
        </w:rPr>
        <w:t>(згідно з постановою Кабінету</w:t>
      </w:r>
      <w:r>
        <w:br/>
      </w:r>
      <w:r>
        <w:rPr>
          <w:rFonts w:ascii="Arial" w:hAnsi="Arial"/>
          <w:b w:val="false"/>
          <w:i w:val="false"/>
          <w:color w:val="293a55"/>
          <w:sz w:val="18"/>
        </w:rPr>
        <w:t xml:space="preserve"> Міністрів України від 02.04.2024 р. N 382)</w:t>
      </w:r>
    </w:p>
    <w:bookmarkEnd w:id="371"/>
    <w:bookmarkStart w:name="714" w:id="372"/>
    <w:p>
      <w:pPr>
        <w:spacing w:after="75"/>
        <w:ind w:firstLine="240"/>
        <w:jc w:val="both"/>
      </w:pPr>
      <w:r>
        <w:rPr>
          <w:rFonts w:ascii="Arial" w:hAnsi="Arial"/>
          <w:b w:val="false"/>
          <w:i w:val="false"/>
          <w:color w:val="293a55"/>
          <w:sz w:val="18"/>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підпунктах 3, 5, 6 і 12 цього пункту.</w:t>
      </w:r>
      <w:r>
        <w:rPr>
          <w:rFonts w:ascii="Arial" w:hAnsi="Arial"/>
          <w:b w:val="false"/>
          <w:i w:val="false"/>
          <w:color w:val="000000"/>
          <w:sz w:val="18"/>
        </w:rPr>
        <w:t xml:space="preserve"> </w:t>
      </w:r>
      <w:r>
        <w:rPr>
          <w:rFonts w:ascii="Arial" w:hAnsi="Arial"/>
          <w:b w:val="false"/>
          <w:i w:val="false"/>
          <w:color w:val="293a55"/>
          <w:sz w:val="18"/>
        </w:rPr>
        <w:t>Замовник не вимагає документального підтвердження публічної інформації, що оприлюднена у формі відкритих даних згідно із</w:t>
      </w:r>
      <w:r>
        <w:rPr>
          <w:rFonts w:ascii="Arial" w:hAnsi="Arial"/>
          <w:b w:val="false"/>
          <w:i w:val="false"/>
          <w:color w:val="000000"/>
          <w:sz w:val="18"/>
        </w:rPr>
        <w:t xml:space="preserve"> </w:t>
      </w:r>
      <w:r>
        <w:rPr>
          <w:rFonts w:ascii="Arial" w:hAnsi="Arial"/>
          <w:b w:val="false"/>
          <w:i w:val="false"/>
          <w:color w:val="293a55"/>
          <w:sz w:val="18"/>
        </w:rPr>
        <w:t>Законом України "Про доступ до публічної інформації"</w:t>
      </w:r>
      <w:r>
        <w:rPr>
          <w:rFonts w:ascii="Arial" w:hAnsi="Arial"/>
          <w:b w:val="false"/>
          <w:i w:val="false"/>
          <w:color w:val="000000"/>
          <w:sz w:val="18"/>
        </w:rPr>
        <w:t xml:space="preserve"> </w:t>
      </w:r>
      <w:r>
        <w:rPr>
          <w:rFonts w:ascii="Arial" w:hAnsi="Arial"/>
          <w:b w:val="false"/>
          <w:i w:val="false"/>
          <w:color w:val="293a55"/>
          <w:sz w:val="18"/>
        </w:rPr>
        <w:t>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bookmarkEnd w:id="372"/>
    <w:bookmarkStart w:name="2312" w:id="373"/>
    <w:p>
      <w:pPr>
        <w:spacing w:after="75"/>
        <w:ind w:firstLine="240"/>
        <w:jc w:val="right"/>
      </w:pPr>
      <w:r>
        <w:rPr>
          <w:rFonts w:ascii="Arial" w:hAnsi="Arial"/>
          <w:b w:val="false"/>
          <w:i w:val="false"/>
          <w:color w:val="293a55"/>
          <w:sz w:val="18"/>
        </w:rPr>
        <w:t>(абзац п'ятнадцятий пункту 47 із змінами, внесеними згідно з</w:t>
      </w:r>
      <w:r>
        <w:br/>
      </w:r>
      <w:r>
        <w:rPr>
          <w:rFonts w:ascii="Arial" w:hAnsi="Arial"/>
          <w:b w:val="false"/>
          <w:i w:val="false"/>
          <w:color w:val="293a55"/>
          <w:sz w:val="18"/>
        </w:rPr>
        <w:t xml:space="preserve"> постановою Кабінету Міністрів України від 02.04.2024 р. N 382)</w:t>
      </w:r>
    </w:p>
    <w:bookmarkEnd w:id="373"/>
    <w:bookmarkStart w:name="2313" w:id="374"/>
    <w:p>
      <w:pPr>
        <w:spacing w:after="75"/>
        <w:ind w:firstLine="240"/>
        <w:jc w:val="both"/>
      </w:pPr>
      <w:r>
        <w:rPr>
          <w:rFonts w:ascii="Arial" w:hAnsi="Arial"/>
          <w:b w:val="false"/>
          <w:i w:val="false"/>
          <w:color w:val="293a55"/>
          <w:sz w:val="18"/>
        </w:rPr>
        <w:t>Учасник процедури закупівлі підтверджує відсутність підстав, зазначених в цьому пункті (крім підпунктів 1 і 7 цього пункту), шляхом самостійного декларування відсутності таких підстав в електронній системі закупівель під час подання тендерної пропозиції.</w:t>
      </w:r>
    </w:p>
    <w:bookmarkEnd w:id="374"/>
    <w:bookmarkStart w:name="2314" w:id="375"/>
    <w:p>
      <w:pPr>
        <w:spacing w:after="75"/>
        <w:ind w:firstLine="240"/>
        <w:jc w:val="right"/>
      </w:pPr>
      <w:r>
        <w:rPr>
          <w:rFonts w:ascii="Arial" w:hAnsi="Arial"/>
          <w:b w:val="false"/>
          <w:i w:val="false"/>
          <w:color w:val="293a55"/>
          <w:sz w:val="18"/>
        </w:rPr>
        <w:t>(абзац шістнадцятий пункту 47 із змінами, внесеними згідно з</w:t>
      </w:r>
      <w:r>
        <w:br/>
      </w:r>
      <w:r>
        <w:rPr>
          <w:rFonts w:ascii="Arial" w:hAnsi="Arial"/>
          <w:b w:val="false"/>
          <w:i w:val="false"/>
          <w:color w:val="293a55"/>
          <w:sz w:val="18"/>
        </w:rPr>
        <w:t xml:space="preserve"> постановою Кабінету Міністрів України від 02.04.2024 р. N 382)</w:t>
      </w:r>
    </w:p>
    <w:bookmarkEnd w:id="375"/>
    <w:bookmarkStart w:name="2315" w:id="376"/>
    <w:p>
      <w:pPr>
        <w:spacing w:after="75"/>
        <w:ind w:firstLine="240"/>
        <w:jc w:val="both"/>
      </w:pPr>
      <w:r>
        <w:rPr>
          <w:rFonts w:ascii="Arial" w:hAnsi="Arial"/>
          <w:b w:val="false"/>
          <w:i w:val="false"/>
          <w:color w:val="293a55"/>
          <w:sz w:val="18"/>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абзацу шістнадцятого цього пункту.</w:t>
      </w:r>
    </w:p>
    <w:bookmarkEnd w:id="376"/>
    <w:bookmarkStart w:name="2316" w:id="377"/>
    <w:p>
      <w:pPr>
        <w:spacing w:after="75"/>
        <w:ind w:firstLine="240"/>
        <w:jc w:val="right"/>
      </w:pPr>
      <w:r>
        <w:rPr>
          <w:rFonts w:ascii="Arial" w:hAnsi="Arial"/>
          <w:b w:val="false"/>
          <w:i w:val="false"/>
          <w:color w:val="293a55"/>
          <w:sz w:val="18"/>
        </w:rPr>
        <w:t>(абзац сімнадцятий пункту 47 із змінами, внесеними згідно з</w:t>
      </w:r>
      <w:r>
        <w:br/>
      </w:r>
      <w:r>
        <w:rPr>
          <w:rFonts w:ascii="Arial" w:hAnsi="Arial"/>
          <w:b w:val="false"/>
          <w:i w:val="false"/>
          <w:color w:val="293a55"/>
          <w:sz w:val="18"/>
        </w:rPr>
        <w:t xml:space="preserve"> постановою Кабінету Міністрів України від 02.04.2024 р. N 382)</w:t>
      </w:r>
    </w:p>
    <w:bookmarkEnd w:id="377"/>
    <w:bookmarkStart w:name="717" w:id="378"/>
    <w:p>
      <w:pPr>
        <w:spacing w:after="75"/>
        <w:ind w:firstLine="240"/>
        <w:jc w:val="both"/>
      </w:pPr>
      <w:r>
        <w:rPr>
          <w:rFonts w:ascii="Arial" w:hAnsi="Arial"/>
          <w:b w:val="false"/>
          <w:i w:val="false"/>
          <w:color w:val="293a55"/>
          <w:sz w:val="18"/>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підпунктами 1 і 7 цього пункту.</w:t>
      </w:r>
    </w:p>
    <w:bookmarkEnd w:id="378"/>
    <w:bookmarkStart w:name="718" w:id="379"/>
    <w:p>
      <w:pPr>
        <w:spacing w:after="75"/>
        <w:ind w:firstLine="240"/>
        <w:jc w:val="both"/>
      </w:pPr>
      <w:r>
        <w:rPr>
          <w:rFonts w:ascii="Arial" w:hAnsi="Arial"/>
          <w:b w:val="false"/>
          <w:i w:val="false"/>
          <w:color w:val="293a55"/>
          <w:sz w:val="18"/>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Pr>
          <w:rFonts w:ascii="Arial" w:hAnsi="Arial"/>
          <w:b w:val="false"/>
          <w:i w:val="false"/>
          <w:color w:val="000000"/>
          <w:sz w:val="18"/>
        </w:rPr>
        <w:t xml:space="preserve"> </w:t>
      </w:r>
      <w:r>
        <w:rPr>
          <w:rFonts w:ascii="Arial" w:hAnsi="Arial"/>
          <w:b w:val="false"/>
          <w:i w:val="false"/>
          <w:color w:val="293a55"/>
          <w:sz w:val="18"/>
        </w:rPr>
        <w:t>частини третьої статті 16 Закону</w:t>
      </w:r>
      <w:r>
        <w:rPr>
          <w:rFonts w:ascii="Arial" w:hAnsi="Arial"/>
          <w:b w:val="false"/>
          <w:i w:val="false"/>
          <w:color w:val="000000"/>
          <w:sz w:val="18"/>
        </w:rPr>
        <w:t xml:space="preserve"> </w:t>
      </w:r>
      <w:r>
        <w:rPr>
          <w:rFonts w:ascii="Arial" w:hAnsi="Arial"/>
          <w:b w:val="false"/>
          <w:i w:val="false"/>
          <w:color w:val="293a55"/>
          <w:sz w:val="18"/>
        </w:rPr>
        <w:t>(у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bookmarkEnd w:id="379"/>
    <w:bookmarkStart w:name="719" w:id="380"/>
    <w:p>
      <w:pPr>
        <w:spacing w:after="75"/>
        <w:ind w:firstLine="240"/>
        <w:jc w:val="both"/>
      </w:pPr>
      <w:r>
        <w:rPr>
          <w:rFonts w:ascii="Arial" w:hAnsi="Arial"/>
          <w:b w:val="false"/>
          <w:i w:val="false"/>
          <w:color w:val="293a55"/>
          <w:sz w:val="18"/>
        </w:rPr>
        <w:t>48. Під час здійснення закупівлі товарів замовник може не застосовувати до учасників процедури закупівлі кваліфікаційні критерії, визначені</w:t>
      </w:r>
      <w:r>
        <w:rPr>
          <w:rFonts w:ascii="Arial" w:hAnsi="Arial"/>
          <w:b w:val="false"/>
          <w:i w:val="false"/>
          <w:color w:val="000000"/>
          <w:sz w:val="18"/>
        </w:rPr>
        <w:t xml:space="preserve"> </w:t>
      </w:r>
      <w:r>
        <w:rPr>
          <w:rFonts w:ascii="Arial" w:hAnsi="Arial"/>
          <w:b w:val="false"/>
          <w:i w:val="false"/>
          <w:color w:val="293a55"/>
          <w:sz w:val="18"/>
        </w:rPr>
        <w:t>статтею 16 Закону</w:t>
      </w:r>
      <w:r>
        <w:rPr>
          <w:rFonts w:ascii="Arial" w:hAnsi="Arial"/>
          <w:b w:val="false"/>
          <w:i w:val="false"/>
          <w:color w:val="293a55"/>
          <w:sz w:val="18"/>
        </w:rPr>
        <w:t>.</w:t>
      </w:r>
    </w:p>
    <w:bookmarkEnd w:id="380"/>
    <w:bookmarkStart w:name="720" w:id="381"/>
    <w:p>
      <w:pPr>
        <w:spacing w:after="75"/>
        <w:ind w:firstLine="240"/>
        <w:jc w:val="both"/>
      </w:pPr>
      <w:r>
        <w:rPr>
          <w:rFonts w:ascii="Arial" w:hAnsi="Arial"/>
          <w:b w:val="false"/>
          <w:i w:val="false"/>
          <w:color w:val="293a55"/>
          <w:sz w:val="18"/>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w:t>
      </w:r>
      <w:r>
        <w:rPr>
          <w:rFonts w:ascii="Arial" w:hAnsi="Arial"/>
          <w:b w:val="false"/>
          <w:i w:val="false"/>
          <w:color w:val="000000"/>
          <w:sz w:val="18"/>
        </w:rPr>
        <w:t xml:space="preserve"> </w:t>
      </w:r>
      <w:r>
        <w:rPr>
          <w:rFonts w:ascii="Arial" w:hAnsi="Arial"/>
          <w:b w:val="false"/>
          <w:i w:val="false"/>
          <w:color w:val="293a55"/>
          <w:sz w:val="18"/>
        </w:rPr>
        <w:t>статті 16 Закону</w:t>
      </w:r>
      <w:r>
        <w:rPr>
          <w:rFonts w:ascii="Arial" w:hAnsi="Arial"/>
          <w:b w:val="false"/>
          <w:i w:val="false"/>
          <w:color w:val="293a55"/>
          <w:sz w:val="18"/>
        </w:rPr>
        <w:t>.</w:t>
      </w:r>
    </w:p>
    <w:bookmarkEnd w:id="381"/>
    <w:bookmarkStart w:name="721" w:id="382"/>
    <w:p>
      <w:pPr>
        <w:spacing w:after="75"/>
        <w:ind w:firstLine="240"/>
        <w:jc w:val="both"/>
      </w:pPr>
      <w:r>
        <w:rPr>
          <w:rFonts w:ascii="Arial" w:hAnsi="Arial"/>
          <w:b w:val="false"/>
          <w:i w:val="false"/>
          <w:color w:val="293a55"/>
          <w:sz w:val="18"/>
        </w:rPr>
        <w:t>49. Рішення про намір укласти договір про закупівлю приймається замовником відповідно до</w:t>
      </w:r>
      <w:r>
        <w:rPr>
          <w:rFonts w:ascii="Arial" w:hAnsi="Arial"/>
          <w:b w:val="false"/>
          <w:i w:val="false"/>
          <w:color w:val="000000"/>
          <w:sz w:val="18"/>
        </w:rPr>
        <w:t xml:space="preserve"> </w:t>
      </w:r>
      <w:r>
        <w:rPr>
          <w:rFonts w:ascii="Arial" w:hAnsi="Arial"/>
          <w:b w:val="false"/>
          <w:i w:val="false"/>
          <w:color w:val="293a55"/>
          <w:sz w:val="18"/>
        </w:rPr>
        <w:t>статті 33 Закону</w:t>
      </w:r>
      <w:r>
        <w:rPr>
          <w:rFonts w:ascii="Arial" w:hAnsi="Arial"/>
          <w:b w:val="false"/>
          <w:i w:val="false"/>
          <w:color w:val="000000"/>
          <w:sz w:val="18"/>
        </w:rPr>
        <w:t xml:space="preserve"> </w:t>
      </w:r>
      <w:r>
        <w:rPr>
          <w:rFonts w:ascii="Arial" w:hAnsi="Arial"/>
          <w:b w:val="false"/>
          <w:i w:val="false"/>
          <w:color w:val="293a55"/>
          <w:sz w:val="18"/>
        </w:rPr>
        <w:t>та цього пункту.</w:t>
      </w:r>
    </w:p>
    <w:bookmarkEnd w:id="382"/>
    <w:bookmarkStart w:name="722" w:id="383"/>
    <w:p>
      <w:pPr>
        <w:spacing w:after="75"/>
        <w:ind w:firstLine="240"/>
        <w:jc w:val="both"/>
      </w:pPr>
      <w:r>
        <w:rPr>
          <w:rFonts w:ascii="Arial" w:hAnsi="Arial"/>
          <w:b w:val="false"/>
          <w:i w:val="false"/>
          <w:color w:val="293a55"/>
          <w:sz w:val="18"/>
        </w:rPr>
        <w:t>Повідомлення про намір укласти договір про закупівлю автоматично формується електронною системою закупівель протягом одного дня з дати оприлюднення замовником рішення про визначення переможця процедури закупівлі в електронній системі закупівель.</w:t>
      </w:r>
    </w:p>
    <w:bookmarkEnd w:id="383"/>
    <w:bookmarkStart w:name="723" w:id="384"/>
    <w:p>
      <w:pPr>
        <w:spacing w:after="75"/>
        <w:ind w:firstLine="240"/>
        <w:jc w:val="both"/>
      </w:pPr>
      <w:r>
        <w:rPr>
          <w:rFonts w:ascii="Arial" w:hAnsi="Arial"/>
          <w:b w:val="false"/>
          <w:i w:val="false"/>
          <w:color w:val="293a55"/>
          <w:sz w:val="18"/>
        </w:rPr>
        <w:t>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закупівель повідомлення про намір укласти договір про закупівлю.</w:t>
      </w:r>
    </w:p>
    <w:bookmarkEnd w:id="384"/>
    <w:bookmarkStart w:name="724" w:id="385"/>
    <w:p>
      <w:pPr>
        <w:spacing w:after="75"/>
        <w:ind w:firstLine="240"/>
        <w:jc w:val="both"/>
      </w:pPr>
      <w:r>
        <w:rPr>
          <w:rFonts w:ascii="Arial" w:hAnsi="Arial"/>
          <w:b w:val="false"/>
          <w:i w:val="false"/>
          <w:color w:val="293a55"/>
          <w:sz w:val="18"/>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p>
    <w:bookmarkEnd w:id="385"/>
    <w:bookmarkStart w:name="725" w:id="386"/>
    <w:p>
      <w:pPr>
        <w:spacing w:after="75"/>
        <w:ind w:firstLine="240"/>
        <w:jc w:val="both"/>
      </w:pPr>
      <w:r>
        <w:rPr>
          <w:rFonts w:ascii="Arial" w:hAnsi="Arial"/>
          <w:b w:val="false"/>
          <w:i w:val="false"/>
          <w:color w:val="293a55"/>
          <w:sz w:val="18"/>
        </w:rPr>
        <w:t>У разі відхилення тендерної пропозиції з підстави, визначеної підпунктом 3 пункту 44 цих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w:t>
      </w:r>
      <w:r>
        <w:rPr>
          <w:rFonts w:ascii="Arial" w:hAnsi="Arial"/>
          <w:b w:val="false"/>
          <w:i w:val="false"/>
          <w:color w:val="000000"/>
          <w:sz w:val="18"/>
        </w:rPr>
        <w:t xml:space="preserve"> </w:t>
      </w:r>
      <w:r>
        <w:rPr>
          <w:rFonts w:ascii="Arial" w:hAnsi="Arial"/>
          <w:b w:val="false"/>
          <w:i w:val="false"/>
          <w:color w:val="293a55"/>
          <w:sz w:val="18"/>
        </w:rPr>
        <w:t>Закону</w:t>
      </w:r>
      <w:r>
        <w:rPr>
          <w:rFonts w:ascii="Arial" w:hAnsi="Arial"/>
          <w:b w:val="false"/>
          <w:i w:val="false"/>
          <w:color w:val="000000"/>
          <w:sz w:val="18"/>
        </w:rPr>
        <w:t xml:space="preserve"> </w:t>
      </w:r>
      <w:r>
        <w:rPr>
          <w:rFonts w:ascii="Arial" w:hAnsi="Arial"/>
          <w:b w:val="false"/>
          <w:i w:val="false"/>
          <w:color w:val="293a55"/>
          <w:sz w:val="18"/>
        </w:rPr>
        <w:t>та цих особливостей, та приймає рішення про намір укласти договір про закупівлю у порядку та на умовах, визначених</w:t>
      </w:r>
      <w:r>
        <w:rPr>
          <w:rFonts w:ascii="Arial" w:hAnsi="Arial"/>
          <w:b w:val="false"/>
          <w:i w:val="false"/>
          <w:color w:val="000000"/>
          <w:sz w:val="18"/>
        </w:rPr>
        <w:t xml:space="preserve"> </w:t>
      </w:r>
      <w:r>
        <w:rPr>
          <w:rFonts w:ascii="Arial" w:hAnsi="Arial"/>
          <w:b w:val="false"/>
          <w:i w:val="false"/>
          <w:color w:val="293a55"/>
          <w:sz w:val="18"/>
        </w:rPr>
        <w:t>статтею 33 Закону</w:t>
      </w:r>
      <w:r>
        <w:rPr>
          <w:rFonts w:ascii="Arial" w:hAnsi="Arial"/>
          <w:b w:val="false"/>
          <w:i w:val="false"/>
          <w:color w:val="000000"/>
          <w:sz w:val="18"/>
        </w:rPr>
        <w:t xml:space="preserve"> </w:t>
      </w:r>
      <w:r>
        <w:rPr>
          <w:rFonts w:ascii="Arial" w:hAnsi="Arial"/>
          <w:b w:val="false"/>
          <w:i w:val="false"/>
          <w:color w:val="293a55"/>
          <w:sz w:val="18"/>
        </w:rPr>
        <w:t>та цим пунктом.</w:t>
      </w:r>
    </w:p>
    <w:bookmarkEnd w:id="386"/>
    <w:bookmarkStart w:name="726" w:id="387"/>
    <w:p>
      <w:pPr>
        <w:spacing w:after="75"/>
        <w:ind w:firstLine="240"/>
        <w:jc w:val="both"/>
      </w:pPr>
      <w:r>
        <w:rPr>
          <w:rFonts w:ascii="Arial" w:hAnsi="Arial"/>
          <w:b w:val="false"/>
          <w:i w:val="false"/>
          <w:color w:val="293a55"/>
          <w:sz w:val="18"/>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цими особливостями.</w:t>
      </w:r>
    </w:p>
    <w:bookmarkEnd w:id="387"/>
    <w:bookmarkStart w:name="727" w:id="388"/>
    <w:p>
      <w:pPr>
        <w:spacing w:after="75"/>
        <w:ind w:firstLine="240"/>
        <w:jc w:val="both"/>
      </w:pPr>
      <w:r>
        <w:rPr>
          <w:rFonts w:ascii="Arial" w:hAnsi="Arial"/>
          <w:b w:val="false"/>
          <w:i w:val="false"/>
          <w:color w:val="293a55"/>
          <w:sz w:val="18"/>
        </w:rPr>
        <w:t>50. Замовник відміняє відкриті торги у разі:</w:t>
      </w:r>
    </w:p>
    <w:bookmarkEnd w:id="388"/>
    <w:bookmarkStart w:name="728" w:id="389"/>
    <w:p>
      <w:pPr>
        <w:spacing w:after="75"/>
        <w:ind w:firstLine="240"/>
        <w:jc w:val="both"/>
      </w:pPr>
      <w:r>
        <w:rPr>
          <w:rFonts w:ascii="Arial" w:hAnsi="Arial"/>
          <w:b w:val="false"/>
          <w:i w:val="false"/>
          <w:color w:val="293a55"/>
          <w:sz w:val="18"/>
        </w:rPr>
        <w:t>1) відсутності подальшої потреби в закупівлі товарів, робіт чи послуг;</w:t>
      </w:r>
    </w:p>
    <w:bookmarkEnd w:id="389"/>
    <w:bookmarkStart w:name="729" w:id="390"/>
    <w:p>
      <w:pPr>
        <w:spacing w:after="75"/>
        <w:ind w:firstLine="240"/>
        <w:jc w:val="both"/>
      </w:pPr>
      <w:r>
        <w:rPr>
          <w:rFonts w:ascii="Arial" w:hAnsi="Arial"/>
          <w:b w:val="false"/>
          <w:i w:val="false"/>
          <w:color w:val="293a55"/>
          <w:sz w:val="18"/>
        </w:rPr>
        <w:t>2) неможливості усунення порушень, що виникли через виявлені порушення вимог законодавства у сфері публічних закупівель, з описом таких порушень;</w:t>
      </w:r>
    </w:p>
    <w:bookmarkEnd w:id="390"/>
    <w:bookmarkStart w:name="730" w:id="391"/>
    <w:p>
      <w:pPr>
        <w:spacing w:after="75"/>
        <w:ind w:firstLine="240"/>
        <w:jc w:val="both"/>
      </w:pPr>
      <w:r>
        <w:rPr>
          <w:rFonts w:ascii="Arial" w:hAnsi="Arial"/>
          <w:b w:val="false"/>
          <w:i w:val="false"/>
          <w:color w:val="293a55"/>
          <w:sz w:val="18"/>
        </w:rPr>
        <w:t>3) скорочення обсягу видатків на здійснення закупівлі товарів, робіт чи послуг;</w:t>
      </w:r>
    </w:p>
    <w:bookmarkEnd w:id="391"/>
    <w:bookmarkStart w:name="731" w:id="392"/>
    <w:p>
      <w:pPr>
        <w:spacing w:after="75"/>
        <w:ind w:firstLine="240"/>
        <w:jc w:val="both"/>
      </w:pPr>
      <w:r>
        <w:rPr>
          <w:rFonts w:ascii="Arial" w:hAnsi="Arial"/>
          <w:b w:val="false"/>
          <w:i w:val="false"/>
          <w:color w:val="293a55"/>
          <w:sz w:val="18"/>
        </w:rPr>
        <w:t>4) коли здійснення закупівлі стало неможливим внаслідок дії обставин непереборної сили</w:t>
      </w:r>
      <w:r>
        <w:rPr>
          <w:rFonts w:ascii="Arial" w:hAnsi="Arial"/>
          <w:b w:val="false"/>
          <w:i w:val="false"/>
          <w:color w:val="293a55"/>
          <w:sz w:val="18"/>
        </w:rPr>
        <w:t>;</w:t>
      </w:r>
    </w:p>
    <w:bookmarkEnd w:id="392"/>
    <w:bookmarkStart w:name="2367" w:id="393"/>
    <w:p>
      <w:pPr>
        <w:spacing w:after="75"/>
        <w:ind w:firstLine="240"/>
        <w:jc w:val="both"/>
      </w:pPr>
      <w:r>
        <w:rPr>
          <w:rFonts w:ascii="Arial" w:hAnsi="Arial"/>
          <w:b w:val="false"/>
          <w:i w:val="false"/>
          <w:color w:val="293a55"/>
          <w:sz w:val="18"/>
        </w:rPr>
        <w:t>5) подання для участі у відкритих торгах, передбачених абзацом другим пункту 25 цих особливостей, менше двох тендерних пропозицій.</w:t>
      </w:r>
    </w:p>
    <w:bookmarkEnd w:id="393"/>
    <w:bookmarkStart w:name="2368" w:id="394"/>
    <w:p>
      <w:pPr>
        <w:spacing w:after="75"/>
        <w:ind w:firstLine="240"/>
        <w:jc w:val="right"/>
      </w:pPr>
      <w:r>
        <w:rPr>
          <w:rFonts w:ascii="Arial" w:hAnsi="Arial"/>
          <w:b w:val="false"/>
          <w:i w:val="false"/>
          <w:color w:val="293a55"/>
          <w:sz w:val="18"/>
        </w:rPr>
        <w:t>(пункт 50 доповнено новим абзацом шостим згідно з</w:t>
      </w:r>
      <w:r>
        <w:br/>
      </w:r>
      <w:r>
        <w:rPr>
          <w:rFonts w:ascii="Arial" w:hAnsi="Arial"/>
          <w:b w:val="false"/>
          <w:i w:val="false"/>
          <w:color w:val="293a55"/>
          <w:sz w:val="18"/>
        </w:rPr>
        <w:t xml:space="preserve"> постановою Кабінету Міністрів України від 30.08.2024 р. N 990,</w:t>
      </w:r>
      <w:r>
        <w:br/>
      </w:r>
      <w:r>
        <w:rPr>
          <w:rFonts w:ascii="Arial" w:hAnsi="Arial"/>
          <w:b w:val="false"/>
          <w:i w:val="false"/>
          <w:color w:val="293a55"/>
          <w:sz w:val="18"/>
        </w:rPr>
        <w:t>у зв'язку з цим абзац шостий вважати абзацом сьомим)</w:t>
      </w:r>
    </w:p>
    <w:bookmarkEnd w:id="394"/>
    <w:bookmarkStart w:name="732" w:id="395"/>
    <w:p>
      <w:pPr>
        <w:spacing w:after="75"/>
        <w:ind w:firstLine="240"/>
        <w:jc w:val="both"/>
      </w:pPr>
      <w:r>
        <w:rPr>
          <w:rFonts w:ascii="Arial" w:hAnsi="Arial"/>
          <w:b w:val="false"/>
          <w:i w:val="false"/>
          <w:color w:val="293a55"/>
          <w:sz w:val="18"/>
        </w:rPr>
        <w:t>У разі відміни відкритих торгів замовник протягом одного робочого дня з дати прийняття відповідного рішення зазначає в електронній системі закупівель підстави прийняття такого рішення.</w:t>
      </w:r>
    </w:p>
    <w:bookmarkEnd w:id="395"/>
    <w:bookmarkStart w:name="733" w:id="396"/>
    <w:p>
      <w:pPr>
        <w:spacing w:after="75"/>
        <w:ind w:firstLine="240"/>
        <w:jc w:val="both"/>
      </w:pPr>
      <w:r>
        <w:rPr>
          <w:rFonts w:ascii="Arial" w:hAnsi="Arial"/>
          <w:b w:val="false"/>
          <w:i w:val="false"/>
          <w:color w:val="293a55"/>
          <w:sz w:val="18"/>
        </w:rPr>
        <w:t>51. Відкриті торги автоматично відміняються електронною системою закупівель у разі:</w:t>
      </w:r>
    </w:p>
    <w:bookmarkEnd w:id="396"/>
    <w:bookmarkStart w:name="734" w:id="397"/>
    <w:p>
      <w:pPr>
        <w:spacing w:after="75"/>
        <w:ind w:firstLine="240"/>
        <w:jc w:val="both"/>
      </w:pPr>
      <w:r>
        <w:rPr>
          <w:rFonts w:ascii="Arial" w:hAnsi="Arial"/>
          <w:b w:val="false"/>
          <w:i w:val="false"/>
          <w:color w:val="293a55"/>
          <w:sz w:val="18"/>
        </w:rPr>
        <w:t>1) відхилення всіх тендерних пропозицій (у тому числі, якщо була подана одна тендерна пропозиція, яка відхилена замовником) згідно з цими особливостями;</w:t>
      </w:r>
    </w:p>
    <w:bookmarkEnd w:id="397"/>
    <w:bookmarkStart w:name="735" w:id="398"/>
    <w:p>
      <w:pPr>
        <w:spacing w:after="75"/>
        <w:ind w:firstLine="240"/>
        <w:jc w:val="both"/>
      </w:pPr>
      <w:r>
        <w:rPr>
          <w:rFonts w:ascii="Arial" w:hAnsi="Arial"/>
          <w:b w:val="false"/>
          <w:i w:val="false"/>
          <w:color w:val="293a55"/>
          <w:sz w:val="18"/>
        </w:rPr>
        <w:t>2) неподання жодної тендерної пропозиції для участі у відкритих торгах у строк, установлений замовником згідно з цими особливостями.</w:t>
      </w:r>
    </w:p>
    <w:bookmarkEnd w:id="398"/>
    <w:bookmarkStart w:name="736" w:id="399"/>
    <w:p>
      <w:pPr>
        <w:spacing w:after="75"/>
        <w:ind w:firstLine="240"/>
        <w:jc w:val="both"/>
      </w:pPr>
      <w:r>
        <w:rPr>
          <w:rFonts w:ascii="Arial" w:hAnsi="Arial"/>
          <w:b w:val="false"/>
          <w:i w:val="false"/>
          <w:color w:val="293a55"/>
          <w:sz w:val="18"/>
        </w:rPr>
        <w:t>Електронною системою закупівель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bookmarkEnd w:id="399"/>
    <w:bookmarkStart w:name="737" w:id="400"/>
    <w:p>
      <w:pPr>
        <w:spacing w:after="75"/>
        <w:ind w:firstLine="240"/>
        <w:jc w:val="both"/>
      </w:pPr>
      <w:r>
        <w:rPr>
          <w:rFonts w:ascii="Arial" w:hAnsi="Arial"/>
          <w:b w:val="false"/>
          <w:i w:val="false"/>
          <w:color w:val="293a55"/>
          <w:sz w:val="18"/>
        </w:rPr>
        <w:t>52. Відкриті торги можуть бути відмінені частково (за лотом).</w:t>
      </w:r>
    </w:p>
    <w:bookmarkEnd w:id="400"/>
    <w:bookmarkStart w:name="738" w:id="401"/>
    <w:p>
      <w:pPr>
        <w:spacing w:after="75"/>
        <w:ind w:firstLine="240"/>
        <w:jc w:val="both"/>
      </w:pPr>
      <w:r>
        <w:rPr>
          <w:rFonts w:ascii="Arial" w:hAnsi="Arial"/>
          <w:b w:val="false"/>
          <w:i w:val="false"/>
          <w:color w:val="293a55"/>
          <w:sz w:val="18"/>
        </w:rPr>
        <w:t>53. 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bookmarkEnd w:id="401"/>
    <w:bookmarkStart w:name="2317" w:id="402"/>
    <w:p>
      <w:pPr>
        <w:spacing w:after="75"/>
        <w:ind w:firstLine="240"/>
        <w:jc w:val="both"/>
      </w:pPr>
      <w:r>
        <w:rPr>
          <w:rFonts w:ascii="Arial" w:hAnsi="Arial"/>
          <w:b w:val="false"/>
          <w:i w:val="false"/>
          <w:color w:val="293a55"/>
          <w:sz w:val="18"/>
        </w:rPr>
        <w:t>54. Надання роз'яснень щодо тендерної документації та внесення змін до неї та/або оголошення про проведення відкритих торгів здійснюється замовником відповідно до цього пункту.</w:t>
      </w:r>
    </w:p>
    <w:bookmarkEnd w:id="402"/>
    <w:bookmarkStart w:name="2318" w:id="403"/>
    <w:p>
      <w:pPr>
        <w:spacing w:after="75"/>
        <w:ind w:firstLine="240"/>
        <w:jc w:val="both"/>
      </w:pPr>
      <w:r>
        <w:rPr>
          <w:rFonts w:ascii="Arial" w:hAnsi="Arial"/>
          <w:b w:val="false"/>
          <w:i w:val="false"/>
          <w:color w:val="293a55"/>
          <w:sz w:val="18"/>
        </w:rPr>
        <w:t>Фізична/юридична особа має право не пізніше ніж за три дні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Усі звернення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днів з дня їх оприлюднення надати відповідь на звернення та оприлюднити його в електронній системі закупівель.</w:t>
      </w:r>
    </w:p>
    <w:bookmarkEnd w:id="403"/>
    <w:bookmarkStart w:name="2319" w:id="404"/>
    <w:p>
      <w:pPr>
        <w:spacing w:after="75"/>
        <w:ind w:firstLine="240"/>
        <w:jc w:val="both"/>
      </w:pPr>
      <w:r>
        <w:rPr>
          <w:rFonts w:ascii="Arial" w:hAnsi="Arial"/>
          <w:b w:val="false"/>
          <w:i w:val="false"/>
          <w:color w:val="293a55"/>
          <w:sz w:val="18"/>
        </w:rPr>
        <w:t>Замовник має право з власної ініціативи або у разі усунення порушень вимог законодавства у сфері публічних закупівель, викладених у висновку органу державного фінансового контролю відповідно до</w:t>
      </w:r>
      <w:r>
        <w:rPr>
          <w:rFonts w:ascii="Arial" w:hAnsi="Arial"/>
          <w:b w:val="false"/>
          <w:i w:val="false"/>
          <w:color w:val="000000"/>
          <w:sz w:val="18"/>
        </w:rPr>
        <w:t xml:space="preserve"> </w:t>
      </w:r>
      <w:r>
        <w:rPr>
          <w:rFonts w:ascii="Arial" w:hAnsi="Arial"/>
          <w:b w:val="false"/>
          <w:i w:val="false"/>
          <w:color w:val="293a55"/>
          <w:sz w:val="18"/>
        </w:rPr>
        <w:t>статті 8 Закону</w:t>
      </w:r>
      <w:r>
        <w:rPr>
          <w:rFonts w:ascii="Arial" w:hAnsi="Arial"/>
          <w:b w:val="false"/>
          <w:i w:val="false"/>
          <w:color w:val="293a55"/>
          <w:sz w:val="18"/>
        </w:rPr>
        <w:t>, або за результатами звернень, або на підставі рішення органу оскарження внести зміни до тендерної документації та/або оголошення про проведення відкритих торгів. У разі внесення змін до тендерної документації та/або оголошення про проведення відкритих торгів строк для подання тендерних пропозицій продовжується замовником в електронній системі закупівель, 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чотирьох днів.</w:t>
      </w:r>
    </w:p>
    <w:bookmarkEnd w:id="404"/>
    <w:bookmarkStart w:name="2320" w:id="405"/>
    <w:p>
      <w:pPr>
        <w:spacing w:after="75"/>
        <w:ind w:firstLine="240"/>
        <w:jc w:val="both"/>
      </w:pPr>
      <w:r>
        <w:rPr>
          <w:rFonts w:ascii="Arial" w:hAnsi="Arial"/>
          <w:b w:val="false"/>
          <w:i w:val="false"/>
          <w:color w:val="293a55"/>
          <w:sz w:val="18"/>
        </w:rPr>
        <w:t>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закупівель у новій редакції зазначених документації та/або оголошення додатково до їх попередньої редакції. Замовник разом із змінами до тендерної документації та/або оголошення про проведення відкритих торгів в окремому документі оприлюднює перелік змін, що вносяться. Зміни до тендерної документації та/або оголошення про проведення відкритих торгів у машинозчитувальному форматі розміщуються в електронній системі закупівель протягом одного дня з дати прийняття рішення про їх внесення.</w:t>
      </w:r>
    </w:p>
    <w:bookmarkEnd w:id="405"/>
    <w:bookmarkStart w:name="2321" w:id="406"/>
    <w:p>
      <w:pPr>
        <w:spacing w:after="75"/>
        <w:ind w:firstLine="240"/>
        <w:jc w:val="both"/>
      </w:pPr>
      <w:r>
        <w:rPr>
          <w:rFonts w:ascii="Arial" w:hAnsi="Arial"/>
          <w:b w:val="false"/>
          <w:i w:val="false"/>
          <w:color w:val="293a55"/>
          <w:sz w:val="18"/>
        </w:rPr>
        <w:t>У разі несвоєчасного надання замовником відповіді на звернення електронна система закупівель автоматично зупиняє проведення відкритих торгів.</w:t>
      </w:r>
    </w:p>
    <w:bookmarkEnd w:id="406"/>
    <w:bookmarkStart w:name="2322" w:id="407"/>
    <w:p>
      <w:pPr>
        <w:spacing w:after="75"/>
        <w:ind w:firstLine="240"/>
        <w:jc w:val="both"/>
      </w:pPr>
      <w:r>
        <w:rPr>
          <w:rFonts w:ascii="Arial" w:hAnsi="Arial"/>
          <w:b w:val="false"/>
          <w:i w:val="false"/>
          <w:color w:val="293a55"/>
          <w:sz w:val="18"/>
        </w:rPr>
        <w:t>Для поновлення проведення відкритих торгів замовник повинен розмістити відповідь в електронній системі закупівель з одночасним продовженням строку подання тендерних пропозицій не менше ніж на чотири дні.</w:t>
      </w:r>
    </w:p>
    <w:bookmarkEnd w:id="407"/>
    <w:bookmarkStart w:name="2323" w:id="408"/>
    <w:p>
      <w:pPr>
        <w:spacing w:after="75"/>
        <w:ind w:firstLine="240"/>
        <w:jc w:val="right"/>
      </w:pPr>
      <w:r>
        <w:rPr>
          <w:rFonts w:ascii="Arial" w:hAnsi="Arial"/>
          <w:b w:val="false"/>
          <w:i w:val="false"/>
          <w:color w:val="293a55"/>
          <w:sz w:val="18"/>
        </w:rPr>
        <w:t>(пункт 54 у редакції постанови Кабінету</w:t>
      </w:r>
      <w:r>
        <w:br/>
      </w:r>
      <w:r>
        <w:rPr>
          <w:rFonts w:ascii="Arial" w:hAnsi="Arial"/>
          <w:b w:val="false"/>
          <w:i w:val="false"/>
          <w:color w:val="293a55"/>
          <w:sz w:val="18"/>
        </w:rPr>
        <w:t xml:space="preserve"> Міністрів України від 02.04.2024 р. N 382)</w:t>
      </w:r>
    </w:p>
    <w:bookmarkEnd w:id="408"/>
    <w:bookmarkStart w:name="745" w:id="409"/>
    <w:p>
      <w:pPr>
        <w:pStyle w:val="Heading3"/>
        <w:spacing w:after="225"/>
        <w:ind w:left="0"/>
        <w:jc w:val="center"/>
      </w:pPr>
      <w:r>
        <w:rPr>
          <w:rFonts w:ascii="Arial" w:hAnsi="Arial"/>
          <w:color w:val="000000"/>
          <w:sz w:val="26"/>
        </w:rPr>
        <w:t>Порядок оскарження відкритих торгів</w:t>
      </w:r>
    </w:p>
    <w:bookmarkEnd w:id="409"/>
    <w:bookmarkStart w:name="746" w:id="410"/>
    <w:p>
      <w:pPr>
        <w:spacing w:after="75"/>
        <w:ind w:firstLine="240"/>
        <w:jc w:val="both"/>
      </w:pPr>
      <w:r>
        <w:rPr>
          <w:rFonts w:ascii="Arial" w:hAnsi="Arial"/>
          <w:b w:val="false"/>
          <w:i w:val="false"/>
          <w:color w:val="293a55"/>
          <w:sz w:val="18"/>
        </w:rPr>
        <w:t>55. Оскарження відкритих торгів відбувається відповідно до</w:t>
      </w:r>
      <w:r>
        <w:rPr>
          <w:rFonts w:ascii="Arial" w:hAnsi="Arial"/>
          <w:b w:val="false"/>
          <w:i w:val="false"/>
          <w:color w:val="000000"/>
          <w:sz w:val="18"/>
        </w:rPr>
        <w:t xml:space="preserve"> </w:t>
      </w:r>
      <w:r>
        <w:rPr>
          <w:rFonts w:ascii="Arial" w:hAnsi="Arial"/>
          <w:b w:val="false"/>
          <w:i w:val="false"/>
          <w:color w:val="293a55"/>
          <w:sz w:val="18"/>
        </w:rPr>
        <w:t>статті 18 Закону</w:t>
      </w:r>
      <w:r>
        <w:rPr>
          <w:rFonts w:ascii="Arial" w:hAnsi="Arial"/>
          <w:b w:val="false"/>
          <w:i w:val="false"/>
          <w:color w:val="000000"/>
          <w:sz w:val="18"/>
        </w:rPr>
        <w:t xml:space="preserve"> </w:t>
      </w:r>
      <w:r>
        <w:rPr>
          <w:rFonts w:ascii="Arial" w:hAnsi="Arial"/>
          <w:b w:val="false"/>
          <w:i w:val="false"/>
          <w:color w:val="293a55"/>
          <w:sz w:val="18"/>
        </w:rPr>
        <w:t>з урахуванням цих особливостей.</w:t>
      </w:r>
    </w:p>
    <w:bookmarkEnd w:id="410"/>
    <w:bookmarkStart w:name="747" w:id="411"/>
    <w:p>
      <w:pPr>
        <w:spacing w:after="75"/>
        <w:ind w:firstLine="240"/>
        <w:jc w:val="both"/>
      </w:pPr>
      <w:r>
        <w:rPr>
          <w:rFonts w:ascii="Arial" w:hAnsi="Arial"/>
          <w:b w:val="false"/>
          <w:i w:val="false"/>
          <w:color w:val="293a55"/>
          <w:sz w:val="18"/>
        </w:rPr>
        <w:t>56. Скарга до органу оскарження подається суб'єктом оскарження у формі електронного документа через електронну систему закупівель.</w:t>
      </w:r>
    </w:p>
    <w:bookmarkEnd w:id="411"/>
    <w:bookmarkStart w:name="748" w:id="412"/>
    <w:p>
      <w:pPr>
        <w:spacing w:after="75"/>
        <w:ind w:firstLine="240"/>
        <w:jc w:val="both"/>
      </w:pPr>
      <w:r>
        <w:rPr>
          <w:rFonts w:ascii="Arial" w:hAnsi="Arial"/>
          <w:b w:val="false"/>
          <w:i w:val="false"/>
          <w:color w:val="293a55"/>
          <w:sz w:val="18"/>
        </w:rPr>
        <w:t>Якщо оскаржуються умови тендерної документації, разом із скаргою повинно бути завантажене документальне підтвердження / докази.</w:t>
      </w:r>
    </w:p>
    <w:bookmarkEnd w:id="412"/>
    <w:bookmarkStart w:name="749" w:id="413"/>
    <w:p>
      <w:pPr>
        <w:spacing w:after="75"/>
        <w:ind w:firstLine="240"/>
        <w:jc w:val="both"/>
      </w:pPr>
      <w:r>
        <w:rPr>
          <w:rFonts w:ascii="Arial" w:hAnsi="Arial"/>
          <w:b w:val="false"/>
          <w:i w:val="false"/>
          <w:color w:val="293a55"/>
          <w:sz w:val="18"/>
        </w:rPr>
        <w:t>За подання скарги до органу оскарження справляється плата через електронну систему закупівель.</w:t>
      </w:r>
    </w:p>
    <w:bookmarkEnd w:id="413"/>
    <w:bookmarkStart w:name="750" w:id="414"/>
    <w:p>
      <w:pPr>
        <w:spacing w:after="75"/>
        <w:ind w:firstLine="240"/>
        <w:jc w:val="both"/>
      </w:pPr>
      <w:r>
        <w:rPr>
          <w:rFonts w:ascii="Arial" w:hAnsi="Arial"/>
          <w:b w:val="false"/>
          <w:i w:val="false"/>
          <w:color w:val="293a55"/>
          <w:sz w:val="18"/>
        </w:rPr>
        <w:t>У разі коли орган оскарження за результатами розгляду скарги приймає рішення про задоволення або часткове задоволення такої скарги, залишає її без розгляду у випадку, якщо замовником відповідно до</w:t>
      </w:r>
      <w:r>
        <w:rPr>
          <w:rFonts w:ascii="Arial" w:hAnsi="Arial"/>
          <w:b w:val="false"/>
          <w:i w:val="false"/>
          <w:color w:val="000000"/>
          <w:sz w:val="18"/>
        </w:rPr>
        <w:t xml:space="preserve"> </w:t>
      </w:r>
      <w:r>
        <w:rPr>
          <w:rFonts w:ascii="Arial" w:hAnsi="Arial"/>
          <w:b w:val="false"/>
          <w:i w:val="false"/>
          <w:color w:val="293a55"/>
          <w:sz w:val="18"/>
        </w:rPr>
        <w:t>Закону</w:t>
      </w:r>
      <w:r>
        <w:rPr>
          <w:rFonts w:ascii="Arial" w:hAnsi="Arial"/>
          <w:b w:val="false"/>
          <w:i w:val="false"/>
          <w:color w:val="000000"/>
          <w:sz w:val="18"/>
        </w:rPr>
        <w:t xml:space="preserve"> </w:t>
      </w:r>
      <w:r>
        <w:rPr>
          <w:rFonts w:ascii="Arial" w:hAnsi="Arial"/>
          <w:b w:val="false"/>
          <w:i w:val="false"/>
          <w:color w:val="293a55"/>
          <w:sz w:val="18"/>
        </w:rPr>
        <w:t>з урахуванням цих особливостей усунуто порушення, зазначені в скарзі, або приймає рішення про припинення розгляду скарги у випадку, якщо замовником відповідно до Закону з урахуванням цих особливостей усунуто порушення, зазначені в скарзі, плата за подання скарги повертається суб'єкту оскарження, а в інших випадках - перераховується до Державного бюджету України.</w:t>
      </w:r>
    </w:p>
    <w:bookmarkEnd w:id="414"/>
    <w:bookmarkStart w:name="751" w:id="415"/>
    <w:p>
      <w:pPr>
        <w:spacing w:after="75"/>
        <w:ind w:firstLine="240"/>
        <w:jc w:val="both"/>
      </w:pPr>
      <w:r>
        <w:rPr>
          <w:rFonts w:ascii="Arial" w:hAnsi="Arial"/>
          <w:b w:val="false"/>
          <w:i w:val="false"/>
          <w:color w:val="293a55"/>
          <w:sz w:val="18"/>
        </w:rPr>
        <w:t>57. Після здійснення оплати скарга автоматично вноситься до реєстру скарг і формується її реєстраційна картка, яка разом із скаргою автоматично оприлюднюється в електронній системі закупівель.</w:t>
      </w:r>
    </w:p>
    <w:bookmarkEnd w:id="415"/>
    <w:bookmarkStart w:name="752" w:id="416"/>
    <w:p>
      <w:pPr>
        <w:spacing w:after="75"/>
        <w:ind w:firstLine="240"/>
        <w:jc w:val="both"/>
      </w:pPr>
      <w:r>
        <w:rPr>
          <w:rFonts w:ascii="Arial" w:hAnsi="Arial"/>
          <w:b w:val="false"/>
          <w:i w:val="false"/>
          <w:color w:val="293a55"/>
          <w:sz w:val="18"/>
        </w:rPr>
        <w:t>Реєстраційна картка формується щодо:</w:t>
      </w:r>
    </w:p>
    <w:bookmarkEnd w:id="416"/>
    <w:bookmarkStart w:name="753" w:id="417"/>
    <w:p>
      <w:pPr>
        <w:spacing w:after="75"/>
        <w:ind w:firstLine="240"/>
        <w:jc w:val="both"/>
      </w:pPr>
      <w:r>
        <w:rPr>
          <w:rFonts w:ascii="Arial" w:hAnsi="Arial"/>
          <w:b w:val="false"/>
          <w:i w:val="false"/>
          <w:color w:val="293a55"/>
          <w:sz w:val="18"/>
        </w:rPr>
        <w:t>відкритих торгів, включаючи всі лоти (у разі їх наявності), якщо суб'єктом оскарження подається скарга на умови тендерної документації, рішення, дію або бездіяльність замовника, що стосуються відкритих торгів в цілому, а не окремої частини предмета закупівлі (лота/лотів);</w:t>
      </w:r>
    </w:p>
    <w:bookmarkEnd w:id="417"/>
    <w:bookmarkStart w:name="754" w:id="418"/>
    <w:p>
      <w:pPr>
        <w:spacing w:after="75"/>
        <w:ind w:firstLine="240"/>
        <w:jc w:val="both"/>
      </w:pPr>
      <w:r>
        <w:rPr>
          <w:rFonts w:ascii="Arial" w:hAnsi="Arial"/>
          <w:b w:val="false"/>
          <w:i w:val="false"/>
          <w:color w:val="293a55"/>
          <w:sz w:val="18"/>
        </w:rPr>
        <w:t>окремої частини предмета закупівлі (лота/лотів), якщо суб'єктом оскарження подається скарга на умови тендерної документації, рішення, дію або бездіяльність замовника, що стосуються окремої частини предмета закупівлі (лота/лотів).</w:t>
      </w:r>
    </w:p>
    <w:bookmarkEnd w:id="418"/>
    <w:bookmarkStart w:name="755" w:id="419"/>
    <w:p>
      <w:pPr>
        <w:spacing w:after="75"/>
        <w:ind w:firstLine="240"/>
        <w:jc w:val="both"/>
      </w:pPr>
      <w:r>
        <w:rPr>
          <w:rFonts w:ascii="Arial" w:hAnsi="Arial"/>
          <w:b w:val="false"/>
          <w:i w:val="false"/>
          <w:color w:val="293a55"/>
          <w:sz w:val="18"/>
        </w:rPr>
        <w:t>58. Суб'єкт оскарження несе відповідальність за точність та достовірність інформації, що оприлюднюється ним в електронній системі закупівель.</w:t>
      </w:r>
    </w:p>
    <w:bookmarkEnd w:id="419"/>
    <w:bookmarkStart w:name="756" w:id="420"/>
    <w:p>
      <w:pPr>
        <w:spacing w:after="75"/>
        <w:ind w:firstLine="240"/>
        <w:jc w:val="both"/>
      </w:pPr>
      <w:r>
        <w:rPr>
          <w:rFonts w:ascii="Arial" w:hAnsi="Arial"/>
          <w:b w:val="false"/>
          <w:i w:val="false"/>
          <w:color w:val="293a55"/>
          <w:sz w:val="18"/>
        </w:rPr>
        <w:t>59. Скарги, що стосуються тендерної документації, можуть подаватися до органу оскарження з моменту оприлюднення оголошення про проведення відкритих торгів, але не пізніше ніж за три дні до кінцевого строку подання тендерних пропозицій, установленого до внесення змін до тендерної документації.</w:t>
      </w:r>
    </w:p>
    <w:bookmarkEnd w:id="420"/>
    <w:bookmarkStart w:name="757" w:id="421"/>
    <w:p>
      <w:pPr>
        <w:spacing w:after="75"/>
        <w:ind w:firstLine="240"/>
        <w:jc w:val="both"/>
      </w:pPr>
      <w:r>
        <w:rPr>
          <w:rFonts w:ascii="Arial" w:hAnsi="Arial"/>
          <w:b w:val="false"/>
          <w:i w:val="false"/>
          <w:color w:val="293a55"/>
          <w:sz w:val="18"/>
        </w:rPr>
        <w:t>Скарги, що стосуються прийнятих рішень, дій чи бездіяльності замовника, що відбулися до закінчення строку, встановленого для подання тендерних пропозицій, можуть подаватися протягом чотирьох днів з дати, коли суб'єкт оскарження дізнався або повинен був дізнатися про порушення своїх прав унаслідок рішення, дії чи бездіяльності замовника, але не пізніше ніж за три дні до встановленого на момент прийняття такого рішення, дії чи бездіяльності замовника кінцевого строку подання тендерних пропозицій.</w:t>
      </w:r>
    </w:p>
    <w:bookmarkEnd w:id="421"/>
    <w:bookmarkStart w:name="758" w:id="422"/>
    <w:p>
      <w:pPr>
        <w:spacing w:after="75"/>
        <w:ind w:firstLine="240"/>
        <w:jc w:val="both"/>
      </w:pPr>
      <w:r>
        <w:rPr>
          <w:rFonts w:ascii="Arial" w:hAnsi="Arial"/>
          <w:b w:val="false"/>
          <w:i w:val="false"/>
          <w:color w:val="293a55"/>
          <w:sz w:val="18"/>
        </w:rPr>
        <w:t>Скарги, що стосуються прийнятих рішень, дій чи бездіяльності замовника, які відбулися після оцінки тендерних пропозицій учасників, подаються протягом п'яти днів з дати, коли суб'єкт оскарження дізнався або повинен був дізнатися про порушення своїх прав унаслідок рішення, дії чи бездіяльності замовника, але до дня укладення договору про закупівлю.</w:t>
      </w:r>
    </w:p>
    <w:bookmarkEnd w:id="422"/>
    <w:bookmarkStart w:name="759" w:id="423"/>
    <w:p>
      <w:pPr>
        <w:spacing w:after="75"/>
        <w:ind w:firstLine="240"/>
        <w:jc w:val="both"/>
      </w:pPr>
      <w:r>
        <w:rPr>
          <w:rFonts w:ascii="Arial" w:hAnsi="Arial"/>
          <w:b w:val="false"/>
          <w:i w:val="false"/>
          <w:color w:val="293a55"/>
          <w:sz w:val="18"/>
        </w:rPr>
        <w:t>Скарга, що стосується прийнятого замовником рішення щодо відміни відкритих торгів відповідно до пункту 50 цих особливостей, подається протягом 10 днів з дати оприлюднення замовником рішення про відміну відкритих торгів, у тому числі частково (за лотом).</w:t>
      </w:r>
    </w:p>
    <w:bookmarkEnd w:id="423"/>
    <w:bookmarkStart w:name="760" w:id="424"/>
    <w:p>
      <w:pPr>
        <w:spacing w:after="75"/>
        <w:ind w:firstLine="240"/>
        <w:jc w:val="both"/>
      </w:pPr>
      <w:r>
        <w:rPr>
          <w:rFonts w:ascii="Arial" w:hAnsi="Arial"/>
          <w:b w:val="false"/>
          <w:i w:val="false"/>
          <w:color w:val="293a55"/>
          <w:sz w:val="18"/>
        </w:rPr>
        <w:t>Після закінчення встановленого для подання скарг строку, передбаченого абзацом першим цього пункту, скарги можуть подаватися лише щодо змін до тендерної документації, внесених замовником, протягом п'яти днів з моменту оприлюднення таких змін на веб-порталі Уповноваженого органу, але не пізніше ніж за три дні до дати, встановленої для подання тендерних пропозицій, яка була встановлена під час внесення таких змін.</w:t>
      </w:r>
    </w:p>
    <w:bookmarkEnd w:id="424"/>
    <w:bookmarkStart w:name="761" w:id="425"/>
    <w:p>
      <w:pPr>
        <w:spacing w:after="75"/>
        <w:ind w:firstLine="240"/>
        <w:jc w:val="both"/>
      </w:pPr>
      <w:r>
        <w:rPr>
          <w:rFonts w:ascii="Arial" w:hAnsi="Arial"/>
          <w:b w:val="false"/>
          <w:i w:val="false"/>
          <w:color w:val="293a55"/>
          <w:sz w:val="18"/>
        </w:rPr>
        <w:t>60. Якщо до тендерної документації замовником вносилися зміни, після закінчення встановленого для подання скарг строку, передбаченого абзацом першим пункту 59 цих особливостей, положення тендерної документації, до яких зміни не вносилися, не підлягають оскарженню.</w:t>
      </w:r>
    </w:p>
    <w:bookmarkEnd w:id="425"/>
    <w:bookmarkStart w:name="762" w:id="426"/>
    <w:p>
      <w:pPr>
        <w:spacing w:after="75"/>
        <w:ind w:firstLine="240"/>
        <w:jc w:val="both"/>
      </w:pPr>
      <w:r>
        <w:rPr>
          <w:rFonts w:ascii="Arial" w:hAnsi="Arial"/>
          <w:b w:val="false"/>
          <w:i w:val="false"/>
          <w:color w:val="293a55"/>
          <w:sz w:val="18"/>
        </w:rPr>
        <w:t>Якщо до органу оскарження було подано скаргу (скарги) щодо оскарження положень тендерної документації, за результатами якої (яких) органом оскарження було прийнято одне чи кілька рішень по суті, після закінчення строку, встановленого для подання скарг, не підлягають оскарженню ті положення тендерної документації, щодо яких скаргу (скарги) до закінчення цього строку суб'єктами не було подано.</w:t>
      </w:r>
    </w:p>
    <w:bookmarkEnd w:id="426"/>
    <w:bookmarkStart w:name="763" w:id="427"/>
    <w:p>
      <w:pPr>
        <w:spacing w:after="75"/>
        <w:ind w:firstLine="240"/>
        <w:jc w:val="both"/>
      </w:pPr>
      <w:r>
        <w:rPr>
          <w:rFonts w:ascii="Arial" w:hAnsi="Arial"/>
          <w:b w:val="false"/>
          <w:i w:val="false"/>
          <w:color w:val="293a55"/>
          <w:sz w:val="18"/>
        </w:rPr>
        <w:t>У разі порушення строків, зазначених у пункті 59 цих особливостей, скарги автоматично не приймаються електронною системою закупівель (крім скарг, що стосуються тендерної документації у разі внесення замовником змін до неї).</w:t>
      </w:r>
    </w:p>
    <w:bookmarkEnd w:id="427"/>
    <w:bookmarkStart w:name="764" w:id="428"/>
    <w:p>
      <w:pPr>
        <w:spacing w:after="75"/>
        <w:ind w:firstLine="240"/>
        <w:jc w:val="both"/>
      </w:pPr>
      <w:r>
        <w:rPr>
          <w:rFonts w:ascii="Arial" w:hAnsi="Arial"/>
          <w:b w:val="false"/>
          <w:i w:val="false"/>
          <w:color w:val="293a55"/>
          <w:sz w:val="18"/>
        </w:rPr>
        <w:t>61. Скарги щодо укладених договорів про закупівлю та їх недійсності відповідно до</w:t>
      </w:r>
      <w:r>
        <w:rPr>
          <w:rFonts w:ascii="Arial" w:hAnsi="Arial"/>
          <w:b w:val="false"/>
          <w:i w:val="false"/>
          <w:color w:val="000000"/>
          <w:sz w:val="18"/>
        </w:rPr>
        <w:t xml:space="preserve"> </w:t>
      </w:r>
      <w:r>
        <w:rPr>
          <w:rFonts w:ascii="Arial" w:hAnsi="Arial"/>
          <w:b w:val="false"/>
          <w:i w:val="false"/>
          <w:color w:val="293a55"/>
          <w:sz w:val="18"/>
        </w:rPr>
        <w:t>Закону</w:t>
      </w:r>
      <w:r>
        <w:rPr>
          <w:rFonts w:ascii="Arial" w:hAnsi="Arial"/>
          <w:b w:val="false"/>
          <w:i w:val="false"/>
          <w:color w:val="000000"/>
          <w:sz w:val="18"/>
        </w:rPr>
        <w:t xml:space="preserve"> </w:t>
      </w:r>
      <w:r>
        <w:rPr>
          <w:rFonts w:ascii="Arial" w:hAnsi="Arial"/>
          <w:b w:val="false"/>
          <w:i w:val="false"/>
          <w:color w:val="293a55"/>
          <w:sz w:val="18"/>
        </w:rPr>
        <w:t>з урахуванням цих особливостей, у тому числі вимоги про відшкодування збитків суб'єкту оскарження внаслідок порушення вимог Закону з урахуванням цих особливостей, розглядаються в судовому порядку.</w:t>
      </w:r>
    </w:p>
    <w:bookmarkEnd w:id="428"/>
    <w:bookmarkStart w:name="765" w:id="429"/>
    <w:p>
      <w:pPr>
        <w:spacing w:after="75"/>
        <w:ind w:firstLine="240"/>
        <w:jc w:val="both"/>
      </w:pPr>
      <w:r>
        <w:rPr>
          <w:rFonts w:ascii="Arial" w:hAnsi="Arial"/>
          <w:b w:val="false"/>
          <w:i w:val="false"/>
          <w:color w:val="293a55"/>
          <w:sz w:val="18"/>
        </w:rPr>
        <w:t>62. Орган оскарження у строк, що не перевищує двох робочих днів з дати внесення скарги до реєстру скарг, повинен розмістити в електронній системі закупівель рішення про прийняття скарги до розгляду із зазначенням дати, часу і місця розгляду скарги або обґрунтоване рішення про залишення скарги без розгляду.</w:t>
      </w:r>
    </w:p>
    <w:bookmarkEnd w:id="429"/>
    <w:bookmarkStart w:name="766" w:id="430"/>
    <w:p>
      <w:pPr>
        <w:spacing w:after="75"/>
        <w:ind w:firstLine="240"/>
        <w:jc w:val="both"/>
      </w:pPr>
      <w:r>
        <w:rPr>
          <w:rFonts w:ascii="Arial" w:hAnsi="Arial"/>
          <w:b w:val="false"/>
          <w:i w:val="false"/>
          <w:color w:val="293a55"/>
          <w:sz w:val="18"/>
        </w:rPr>
        <w:t>В електронній системі закупівель автоматично оприлюднюються прийняті органом оскарження рішення та розсилаються повідомлення суб'єкту оскарження та замовнику.</w:t>
      </w:r>
    </w:p>
    <w:bookmarkEnd w:id="430"/>
    <w:bookmarkStart w:name="767" w:id="431"/>
    <w:p>
      <w:pPr>
        <w:spacing w:after="75"/>
        <w:ind w:firstLine="240"/>
        <w:jc w:val="both"/>
      </w:pPr>
      <w:r>
        <w:rPr>
          <w:rFonts w:ascii="Arial" w:hAnsi="Arial"/>
          <w:b w:val="false"/>
          <w:i w:val="false"/>
          <w:color w:val="293a55"/>
          <w:sz w:val="18"/>
        </w:rPr>
        <w:t>63. Орган оскарження залишає скаргу без розгляду в разі, коли:</w:t>
      </w:r>
    </w:p>
    <w:bookmarkEnd w:id="431"/>
    <w:bookmarkStart w:name="768" w:id="432"/>
    <w:p>
      <w:pPr>
        <w:spacing w:after="75"/>
        <w:ind w:firstLine="240"/>
        <w:jc w:val="both"/>
      </w:pPr>
      <w:r>
        <w:rPr>
          <w:rFonts w:ascii="Arial" w:hAnsi="Arial"/>
          <w:b w:val="false"/>
          <w:i w:val="false"/>
          <w:color w:val="293a55"/>
          <w:sz w:val="18"/>
        </w:rPr>
        <w:t>1) суб'єкт оскарження подає скаргу щодо того самого порушення, у тих самих відкритих торгах та з тих самих підстав, що вже були предметом розгляду органу оскарження і щодо яких органом оскарження було прийнято відповідне рішення;</w:t>
      </w:r>
    </w:p>
    <w:bookmarkEnd w:id="432"/>
    <w:bookmarkStart w:name="769" w:id="433"/>
    <w:p>
      <w:pPr>
        <w:spacing w:after="75"/>
        <w:ind w:firstLine="240"/>
        <w:jc w:val="both"/>
      </w:pPr>
      <w:r>
        <w:rPr>
          <w:rFonts w:ascii="Arial" w:hAnsi="Arial"/>
          <w:b w:val="false"/>
          <w:i w:val="false"/>
          <w:color w:val="293a55"/>
          <w:sz w:val="18"/>
        </w:rPr>
        <w:t>2) скарга не відповідає вимогам</w:t>
      </w:r>
      <w:r>
        <w:rPr>
          <w:rFonts w:ascii="Arial" w:hAnsi="Arial"/>
          <w:b w:val="false"/>
          <w:i w:val="false"/>
          <w:color w:val="000000"/>
          <w:sz w:val="18"/>
        </w:rPr>
        <w:t xml:space="preserve"> </w:t>
      </w:r>
      <w:r>
        <w:rPr>
          <w:rFonts w:ascii="Arial" w:hAnsi="Arial"/>
          <w:b w:val="false"/>
          <w:i w:val="false"/>
          <w:color w:val="293a55"/>
          <w:sz w:val="18"/>
        </w:rPr>
        <w:t>частини п'ятої статті 18 Закону</w:t>
      </w:r>
      <w:r>
        <w:rPr>
          <w:rFonts w:ascii="Arial" w:hAnsi="Arial"/>
          <w:b w:val="false"/>
          <w:i w:val="false"/>
          <w:color w:val="293a55"/>
          <w:sz w:val="18"/>
        </w:rPr>
        <w:t>, пунктам 56, 59 і 60 цих особливостей;</w:t>
      </w:r>
    </w:p>
    <w:bookmarkEnd w:id="433"/>
    <w:bookmarkStart w:name="770" w:id="434"/>
    <w:p>
      <w:pPr>
        <w:spacing w:after="75"/>
        <w:ind w:firstLine="240"/>
        <w:jc w:val="both"/>
      </w:pPr>
      <w:r>
        <w:rPr>
          <w:rFonts w:ascii="Arial" w:hAnsi="Arial"/>
          <w:b w:val="false"/>
          <w:i w:val="false"/>
          <w:color w:val="293a55"/>
          <w:sz w:val="18"/>
        </w:rPr>
        <w:t>3) замовником відповідно до</w:t>
      </w:r>
      <w:r>
        <w:rPr>
          <w:rFonts w:ascii="Arial" w:hAnsi="Arial"/>
          <w:b w:val="false"/>
          <w:i w:val="false"/>
          <w:color w:val="000000"/>
          <w:sz w:val="18"/>
        </w:rPr>
        <w:t xml:space="preserve"> </w:t>
      </w:r>
      <w:r>
        <w:rPr>
          <w:rFonts w:ascii="Arial" w:hAnsi="Arial"/>
          <w:b w:val="false"/>
          <w:i w:val="false"/>
          <w:color w:val="293a55"/>
          <w:sz w:val="18"/>
        </w:rPr>
        <w:t>Закону</w:t>
      </w:r>
      <w:r>
        <w:rPr>
          <w:rFonts w:ascii="Arial" w:hAnsi="Arial"/>
          <w:b w:val="false"/>
          <w:i w:val="false"/>
          <w:color w:val="000000"/>
          <w:sz w:val="18"/>
        </w:rPr>
        <w:t xml:space="preserve"> </w:t>
      </w:r>
      <w:r>
        <w:rPr>
          <w:rFonts w:ascii="Arial" w:hAnsi="Arial"/>
          <w:b w:val="false"/>
          <w:i w:val="false"/>
          <w:color w:val="293a55"/>
          <w:sz w:val="18"/>
        </w:rPr>
        <w:t>з урахуванням цих особливостей усунуто порушення, зазначені в скарзі;</w:t>
      </w:r>
    </w:p>
    <w:bookmarkEnd w:id="434"/>
    <w:bookmarkStart w:name="771" w:id="435"/>
    <w:p>
      <w:pPr>
        <w:spacing w:after="75"/>
        <w:ind w:firstLine="240"/>
        <w:jc w:val="both"/>
      </w:pPr>
      <w:r>
        <w:rPr>
          <w:rFonts w:ascii="Arial" w:hAnsi="Arial"/>
          <w:b w:val="false"/>
          <w:i w:val="false"/>
          <w:color w:val="293a55"/>
          <w:sz w:val="18"/>
        </w:rPr>
        <w:t>4) до моменту оприлюднення скарги замовником прийнято рішення про відміну відкритих торгів, крім випадку оскарження такого рішення.</w:t>
      </w:r>
    </w:p>
    <w:bookmarkEnd w:id="435"/>
    <w:bookmarkStart w:name="772" w:id="436"/>
    <w:p>
      <w:pPr>
        <w:spacing w:after="75"/>
        <w:ind w:firstLine="240"/>
        <w:jc w:val="both"/>
      </w:pPr>
      <w:r>
        <w:rPr>
          <w:rFonts w:ascii="Arial" w:hAnsi="Arial"/>
          <w:b w:val="false"/>
          <w:i w:val="false"/>
          <w:color w:val="293a55"/>
          <w:sz w:val="18"/>
        </w:rPr>
        <w:t>64. Орган оскарження приймає рішення про припинення розгляду скарги в разі, коли обставини, зазначені в підпунктах 1 - 4 пункту 63 цих особливостей, установлені органом оскарження після прийняття скарги до розгляду.</w:t>
      </w:r>
    </w:p>
    <w:bookmarkEnd w:id="436"/>
    <w:bookmarkStart w:name="773" w:id="437"/>
    <w:p>
      <w:pPr>
        <w:spacing w:after="75"/>
        <w:ind w:firstLine="240"/>
        <w:jc w:val="both"/>
      </w:pPr>
      <w:r>
        <w:rPr>
          <w:rFonts w:ascii="Arial" w:hAnsi="Arial"/>
          <w:b w:val="false"/>
          <w:i w:val="false"/>
          <w:color w:val="293a55"/>
          <w:sz w:val="18"/>
        </w:rPr>
        <w:t>65. Датою початку розгляду скарги є дата оприлюднення реєстраційної картки скарги в електронній системі закупівель.</w:t>
      </w:r>
    </w:p>
    <w:bookmarkEnd w:id="437"/>
    <w:bookmarkStart w:name="774" w:id="438"/>
    <w:p>
      <w:pPr>
        <w:spacing w:after="75"/>
        <w:ind w:firstLine="240"/>
        <w:jc w:val="both"/>
      </w:pPr>
      <w:r>
        <w:rPr>
          <w:rFonts w:ascii="Arial" w:hAnsi="Arial"/>
          <w:b w:val="false"/>
          <w:i w:val="false"/>
          <w:color w:val="293a55"/>
          <w:sz w:val="18"/>
        </w:rPr>
        <w:t>Строк розгляду скарги органом оскарження становить сім робочих днів з дати прийняття скарги до розгляду, який може бути аргументовано продовжено органом оскарження до 12 робочих днів.</w:t>
      </w:r>
    </w:p>
    <w:bookmarkEnd w:id="438"/>
    <w:bookmarkStart w:name="775" w:id="439"/>
    <w:p>
      <w:pPr>
        <w:spacing w:after="75"/>
        <w:ind w:firstLine="240"/>
        <w:jc w:val="both"/>
      </w:pPr>
      <w:r>
        <w:rPr>
          <w:rFonts w:ascii="Arial" w:hAnsi="Arial"/>
          <w:b w:val="false"/>
          <w:i w:val="false"/>
          <w:color w:val="293a55"/>
          <w:sz w:val="18"/>
        </w:rPr>
        <w:t>66. Замовники, учасники процедури закупівлі, контролюючі органи, Уповноважений орган, інші особи протягом двох робочих днів з дня отримання запиту органу оскарження, але не пізніше дня, що передує дню розгляду скарги, повинні подати до органу оскарження шляхом оприлюднення в електронній системі закупівель відповідні інформацію, документи та матеріали щодо проведення відкритих торгів.</w:t>
      </w:r>
    </w:p>
    <w:bookmarkEnd w:id="439"/>
    <w:bookmarkStart w:name="776" w:id="440"/>
    <w:p>
      <w:pPr>
        <w:spacing w:after="75"/>
        <w:ind w:firstLine="240"/>
        <w:jc w:val="both"/>
      </w:pPr>
      <w:r>
        <w:rPr>
          <w:rFonts w:ascii="Arial" w:hAnsi="Arial"/>
          <w:b w:val="false"/>
          <w:i w:val="false"/>
          <w:color w:val="293a55"/>
          <w:sz w:val="18"/>
        </w:rPr>
        <w:t>67. Після оприлюднення в електронній системі закупівель скарги електронна система закупівель автоматично зупиняє початок електронного аукціону (якщо відкриті торги проводяться із застосуванням електронного аукціону) / не розкриває інформацію, зазначену в тендерній пропозиції (тендерних пропозиціях), у тому числі інформацію про ціну / приведену ціну тендерної пропозиції (тендерних пропозицій) (якщо відкриті торги проводяться без застосування електронного аукціону) та не оприлюднює рішення замовника про відміну відкритих торгів, договір про закупівлю і звіт про результати проведення закупівлі з використанням електронної системи закупівель.</w:t>
      </w:r>
    </w:p>
    <w:bookmarkEnd w:id="440"/>
    <w:bookmarkStart w:name="777" w:id="441"/>
    <w:p>
      <w:pPr>
        <w:spacing w:after="75"/>
        <w:ind w:firstLine="240"/>
        <w:jc w:val="both"/>
      </w:pPr>
      <w:r>
        <w:rPr>
          <w:rFonts w:ascii="Arial" w:hAnsi="Arial"/>
          <w:b w:val="false"/>
          <w:i w:val="false"/>
          <w:color w:val="293a55"/>
          <w:sz w:val="18"/>
        </w:rPr>
        <w:t>Замовнику забороняється вчиняти будь-які дії та приймати будь-які рішення щодо процедури закупівлі, у тому числі приймати рішення про відміну відкритих торгів, укладення договору про закупівлю, крім дій, спрямованих на усунення порушень, зазначених у скарзі.</w:t>
      </w:r>
    </w:p>
    <w:bookmarkEnd w:id="441"/>
    <w:bookmarkStart w:name="778" w:id="442"/>
    <w:p>
      <w:pPr>
        <w:spacing w:after="75"/>
        <w:ind w:firstLine="240"/>
        <w:jc w:val="both"/>
      </w:pPr>
      <w:r>
        <w:rPr>
          <w:rFonts w:ascii="Arial" w:hAnsi="Arial"/>
          <w:b w:val="false"/>
          <w:i w:val="false"/>
          <w:color w:val="293a55"/>
          <w:sz w:val="18"/>
        </w:rPr>
        <w:t>У разі усунення замовником порушень, зазначених у скарзі, замовник протягом одного робочого дня з моменту усунення порушення повинен повідомити про це органу оскарження та розмістити підтвердження в електронній системі закупівель.</w:t>
      </w:r>
    </w:p>
    <w:bookmarkEnd w:id="442"/>
    <w:bookmarkStart w:name="779" w:id="443"/>
    <w:p>
      <w:pPr>
        <w:spacing w:after="75"/>
        <w:ind w:firstLine="240"/>
        <w:jc w:val="both"/>
      </w:pPr>
      <w:r>
        <w:rPr>
          <w:rFonts w:ascii="Arial" w:hAnsi="Arial"/>
          <w:b w:val="false"/>
          <w:i w:val="false"/>
          <w:color w:val="293a55"/>
          <w:sz w:val="18"/>
        </w:rPr>
        <w:t>Укладення договору про закупівлю під час оскарження забороняється.</w:t>
      </w:r>
    </w:p>
    <w:bookmarkEnd w:id="443"/>
    <w:bookmarkStart w:name="780" w:id="444"/>
    <w:p>
      <w:pPr>
        <w:spacing w:after="75"/>
        <w:ind w:firstLine="240"/>
        <w:jc w:val="both"/>
      </w:pPr>
      <w:r>
        <w:rPr>
          <w:rFonts w:ascii="Arial" w:hAnsi="Arial"/>
          <w:b w:val="false"/>
          <w:i w:val="false"/>
          <w:color w:val="293a55"/>
          <w:sz w:val="18"/>
        </w:rPr>
        <w:t>Розгляд скарги зупиняє перебіг строків, установлених</w:t>
      </w:r>
      <w:r>
        <w:rPr>
          <w:rFonts w:ascii="Arial" w:hAnsi="Arial"/>
          <w:b w:val="false"/>
          <w:i w:val="false"/>
          <w:color w:val="000000"/>
          <w:sz w:val="18"/>
        </w:rPr>
        <w:t xml:space="preserve"> </w:t>
      </w:r>
      <w:r>
        <w:rPr>
          <w:rFonts w:ascii="Arial" w:hAnsi="Arial"/>
          <w:b w:val="false"/>
          <w:i w:val="false"/>
          <w:color w:val="293a55"/>
          <w:sz w:val="18"/>
        </w:rPr>
        <w:t>частиною десятою статті 29 Закону</w:t>
      </w:r>
      <w:r>
        <w:rPr>
          <w:rFonts w:ascii="Arial" w:hAnsi="Arial"/>
          <w:b w:val="false"/>
          <w:i w:val="false"/>
          <w:color w:val="000000"/>
          <w:sz w:val="18"/>
        </w:rPr>
        <w:t xml:space="preserve"> </w:t>
      </w:r>
      <w:r>
        <w:rPr>
          <w:rFonts w:ascii="Arial" w:hAnsi="Arial"/>
          <w:b w:val="false"/>
          <w:i w:val="false"/>
          <w:color w:val="293a55"/>
          <w:sz w:val="18"/>
        </w:rPr>
        <w:t>і абзацом четвертим пункту 49 цих особливостей.</w:t>
      </w:r>
    </w:p>
    <w:bookmarkEnd w:id="444"/>
    <w:bookmarkStart w:name="781" w:id="445"/>
    <w:p>
      <w:pPr>
        <w:spacing w:after="75"/>
        <w:ind w:firstLine="240"/>
        <w:jc w:val="both"/>
      </w:pPr>
      <w:r>
        <w:rPr>
          <w:rFonts w:ascii="Arial" w:hAnsi="Arial"/>
          <w:b w:val="false"/>
          <w:i w:val="false"/>
          <w:color w:val="293a55"/>
          <w:sz w:val="18"/>
        </w:rPr>
        <w:t>Перебіг зазначених строків продовжується з дня, наступного за днем прийняття рішення органом оскарження за результатами розгляду скарги, рішення про припинення розгляду скарги або рішення про залишення скарги без розгляду.</w:t>
      </w:r>
    </w:p>
    <w:bookmarkEnd w:id="445"/>
    <w:bookmarkStart w:name="782" w:id="446"/>
    <w:p>
      <w:pPr>
        <w:spacing w:after="75"/>
        <w:ind w:firstLine="240"/>
        <w:jc w:val="both"/>
      </w:pPr>
      <w:r>
        <w:rPr>
          <w:rFonts w:ascii="Arial" w:hAnsi="Arial"/>
          <w:b w:val="false"/>
          <w:i w:val="false"/>
          <w:color w:val="293a55"/>
          <w:sz w:val="18"/>
        </w:rPr>
        <w:t>Після прийняття органом оскарження за результатами розгляду скарги рішення про відмову в задоволенні скарги, рішення про припинення розгляду скарги або рішення про залишення скарги без розгляду електронна система закупівель автоматично, не раніше ніж через два дні з дня розміщення такого рішення в електронній системі закупівель, визначає дату і час проведення електронного аукціону та розсилає повідомлення особам, які подали тендерні пропозиції.</w:t>
      </w:r>
    </w:p>
    <w:bookmarkEnd w:id="446"/>
    <w:bookmarkStart w:name="783" w:id="447"/>
    <w:p>
      <w:pPr>
        <w:spacing w:after="75"/>
        <w:ind w:firstLine="240"/>
        <w:jc w:val="both"/>
      </w:pPr>
      <w:r>
        <w:rPr>
          <w:rFonts w:ascii="Arial" w:hAnsi="Arial"/>
          <w:b w:val="false"/>
          <w:i w:val="false"/>
          <w:color w:val="293a55"/>
          <w:sz w:val="18"/>
        </w:rPr>
        <w:t>Після прийняття органом оскарження за результатами розгляду скарги рішення про відмову в задоволенні скарги, рішення про припинення розгляду скарги або рішення про залишення скарги без розгляду електронна система закупівель автоматично розкриває всю інформацію (крім інформації, визначеної пунктом 40 цих особливостей), зазначену в тендерній пропозиції (тендерних пропозиціях), у тому числі інформацію про ціну / приведену ціну тендерної пропозиції (тендерних пропозицій), якщо відкриті торги проводяться без застосування електронного аукціону.</w:t>
      </w:r>
    </w:p>
    <w:bookmarkEnd w:id="447"/>
    <w:bookmarkStart w:name="508" w:id="448"/>
    <w:p>
      <w:pPr>
        <w:spacing w:after="75"/>
        <w:ind w:firstLine="240"/>
        <w:jc w:val="right"/>
      </w:pPr>
      <w:r>
        <w:rPr>
          <w:rFonts w:ascii="Arial" w:hAnsi="Arial"/>
          <w:b w:val="false"/>
          <w:i w:val="false"/>
          <w:color w:val="293a55"/>
          <w:sz w:val="18"/>
        </w:rPr>
        <w:t>(особливості здійснення публічних закупівель із змінами, внесеними</w:t>
      </w:r>
      <w:r>
        <w:br/>
      </w:r>
      <w:r>
        <w:rPr>
          <w:rFonts w:ascii="Arial" w:hAnsi="Arial"/>
          <w:b w:val="false"/>
          <w:i w:val="false"/>
          <w:color w:val="293a55"/>
          <w:sz w:val="18"/>
        </w:rPr>
        <w:t xml:space="preserve"> згідно з постановами Кабінету Міністрів України від 11.11.2022 р. N 1261</w:t>
      </w:r>
      <w:r>
        <w:rPr>
          <w:rFonts w:ascii="Arial" w:hAnsi="Arial"/>
          <w:b w:val="false"/>
          <w:i w:val="false"/>
          <w:color w:val="293a55"/>
          <w:sz w:val="18"/>
        </w:rPr>
        <w:t>,</w:t>
      </w:r>
      <w:r>
        <w:br/>
      </w:r>
      <w:r>
        <w:rPr>
          <w:rFonts w:ascii="Arial" w:hAnsi="Arial"/>
          <w:b w:val="false"/>
          <w:i w:val="false"/>
          <w:color w:val="293a55"/>
          <w:sz w:val="18"/>
        </w:rPr>
        <w:t>від 25.11.2022 р. N 1324,</w:t>
      </w:r>
      <w:r>
        <w:br/>
      </w:r>
      <w:r>
        <w:rPr>
          <w:rFonts w:ascii="Arial" w:hAnsi="Arial"/>
          <w:b w:val="false"/>
          <w:i w:val="false"/>
          <w:color w:val="293a55"/>
          <w:sz w:val="18"/>
        </w:rPr>
        <w:t>від 20.12.2022 р. N 1406,</w:t>
      </w:r>
      <w:r>
        <w:br/>
      </w:r>
      <w:r>
        <w:rPr>
          <w:rFonts w:ascii="Arial" w:hAnsi="Arial"/>
          <w:b w:val="false"/>
          <w:i w:val="false"/>
          <w:color w:val="293a55"/>
          <w:sz w:val="18"/>
        </w:rPr>
        <w:t>від 27.12.2022 р. N 1482,</w:t>
      </w:r>
      <w:r>
        <w:br/>
      </w:r>
      <w:r>
        <w:rPr>
          <w:rFonts w:ascii="Arial" w:hAnsi="Arial"/>
          <w:b w:val="false"/>
          <w:i w:val="false"/>
          <w:color w:val="293a55"/>
          <w:sz w:val="18"/>
        </w:rPr>
        <w:t>від 30.12.2022 р. N 1495,</w:t>
      </w:r>
      <w:r>
        <w:br/>
      </w:r>
      <w:r>
        <w:rPr>
          <w:rFonts w:ascii="Arial" w:hAnsi="Arial"/>
          <w:b w:val="false"/>
          <w:i w:val="false"/>
          <w:color w:val="293a55"/>
          <w:sz w:val="18"/>
        </w:rPr>
        <w:t>від 17.02.2023 р. N 157,</w:t>
      </w:r>
      <w:r>
        <w:br/>
      </w:r>
      <w:r>
        <w:rPr>
          <w:rFonts w:ascii="Arial" w:hAnsi="Arial"/>
          <w:b w:val="false"/>
          <w:i w:val="false"/>
          <w:color w:val="293a55"/>
          <w:sz w:val="18"/>
        </w:rPr>
        <w:t>від 18.04.2023 р. N 336,</w:t>
      </w:r>
      <w:r>
        <w:br/>
      </w:r>
      <w:r>
        <w:rPr>
          <w:rFonts w:ascii="Arial" w:hAnsi="Arial"/>
          <w:b w:val="false"/>
          <w:i w:val="false"/>
          <w:color w:val="293a55"/>
          <w:sz w:val="18"/>
        </w:rPr>
        <w:t>у редакції постанови Кабінету</w:t>
      </w:r>
      <w:r>
        <w:br/>
      </w:r>
      <w:r>
        <w:rPr>
          <w:rFonts w:ascii="Arial" w:hAnsi="Arial"/>
          <w:b w:val="false"/>
          <w:i w:val="false"/>
          <w:color w:val="293a55"/>
          <w:sz w:val="18"/>
        </w:rPr>
        <w:t xml:space="preserve"> Міністрів України від 12.05.2023 р. N 471)</w:t>
      </w:r>
    </w:p>
    <w:bookmarkEnd w:id="448"/>
    <w:bookmarkStart w:name="790" w:id="449"/>
    <w:p>
      <w:pPr>
        <w:pStyle w:val="Heading3"/>
        <w:spacing w:after="225"/>
        <w:ind w:left="0"/>
        <w:jc w:val="center"/>
      </w:pPr>
      <w:r>
        <w:rPr>
          <w:rFonts w:ascii="Arial" w:hAnsi="Arial"/>
          <w:color w:val="000000"/>
          <w:sz w:val="26"/>
        </w:rPr>
        <w:t>Особливості здійснення процедур закупівлі послуг енергосервісу</w:t>
      </w:r>
    </w:p>
    <w:bookmarkEnd w:id="449"/>
    <w:bookmarkStart w:name="791" w:id="450"/>
    <w:p>
      <w:pPr>
        <w:spacing w:after="75"/>
        <w:ind w:firstLine="240"/>
        <w:jc w:val="both"/>
      </w:pPr>
      <w:r>
        <w:rPr>
          <w:rFonts w:ascii="Arial" w:hAnsi="Arial"/>
          <w:b w:val="false"/>
          <w:i w:val="false"/>
          <w:color w:val="293a55"/>
          <w:sz w:val="18"/>
        </w:rPr>
        <w:t>68. Закупівлі енергосервісу здійснюються відповідно до</w:t>
      </w:r>
      <w:r>
        <w:rPr>
          <w:rFonts w:ascii="Arial" w:hAnsi="Arial"/>
          <w:b w:val="false"/>
          <w:i w:val="false"/>
          <w:color w:val="000000"/>
          <w:sz w:val="18"/>
        </w:rPr>
        <w:t xml:space="preserve"> </w:t>
      </w:r>
      <w:r>
        <w:rPr>
          <w:rFonts w:ascii="Arial" w:hAnsi="Arial"/>
          <w:b w:val="false"/>
          <w:i w:val="false"/>
          <w:color w:val="293a55"/>
          <w:sz w:val="18"/>
        </w:rPr>
        <w:t>Закону України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енергомодернізації"</w:t>
      </w:r>
      <w:r>
        <w:rPr>
          <w:rFonts w:ascii="Arial" w:hAnsi="Arial"/>
          <w:b w:val="false"/>
          <w:i w:val="false"/>
          <w:color w:val="000000"/>
          <w:sz w:val="18"/>
        </w:rPr>
        <w:t xml:space="preserve"> </w:t>
      </w:r>
      <w:r>
        <w:rPr>
          <w:rFonts w:ascii="Arial" w:hAnsi="Arial"/>
          <w:b w:val="false"/>
          <w:i w:val="false"/>
          <w:color w:val="293a55"/>
          <w:sz w:val="18"/>
        </w:rPr>
        <w:t>з урахуванням положень, визначених цим розділом особливостей.</w:t>
      </w:r>
    </w:p>
    <w:bookmarkEnd w:id="450"/>
    <w:bookmarkStart w:name="2324" w:id="451"/>
    <w:p>
      <w:pPr>
        <w:spacing w:after="75"/>
        <w:ind w:firstLine="240"/>
        <w:jc w:val="both"/>
      </w:pPr>
      <w:r>
        <w:rPr>
          <w:rFonts w:ascii="Arial" w:hAnsi="Arial"/>
          <w:b w:val="false"/>
          <w:i w:val="false"/>
          <w:color w:val="293a55"/>
          <w:sz w:val="18"/>
        </w:rPr>
        <w:t>69. Для проведення процедури закупівлі енергосервісу базовий рівень споживання паливно-енергетичних ресурсів та житлово-комунальних послуг визначається як усереднене значення в натуральних показниках обсягів річного та помісячного споживання за 2019 та 2021 роки паливно-енергетичних ресурсів та житлово-комунальних послуг об'єктом енергосервісу із зазначенням обсягів споживання кожного виду паливно-енергетичних ресурсів та житлово-комунальних послуг.</w:t>
      </w:r>
    </w:p>
    <w:bookmarkEnd w:id="451"/>
    <w:bookmarkStart w:name="2325" w:id="452"/>
    <w:p>
      <w:pPr>
        <w:spacing w:after="75"/>
        <w:ind w:firstLine="240"/>
        <w:jc w:val="both"/>
      </w:pPr>
      <w:r>
        <w:rPr>
          <w:rFonts w:ascii="Arial" w:hAnsi="Arial"/>
          <w:b w:val="false"/>
          <w:i w:val="false"/>
          <w:color w:val="293a55"/>
          <w:sz w:val="18"/>
        </w:rPr>
        <w:t>Якщо на об'єкті енергосервісу комісією, утвореною виконавчим органом відповідної місцевої ради або місцевим органом виконавчої влади (щодо об'єктів комунальної власності), центральним органом виконавчої влади, до сфери управління якого належить замовник енергосервісу (щодо об'єктів державної власності), виявлено недотримання повітряно-теплового режиму, рівня освітлення, інших вимог утримання будівель, що визначені санітарними нормами та правилами в галузі організації праці, утримання будинків, будівель, споруд, базовий рівень споживання паливно-енергетичних ресурсів та житлово-комунальних послуг визначається відповідно до методики, затвердженої Мінінфраструктури.</w:t>
      </w:r>
    </w:p>
    <w:bookmarkEnd w:id="452"/>
    <w:bookmarkStart w:name="2326" w:id="453"/>
    <w:p>
      <w:pPr>
        <w:spacing w:after="75"/>
        <w:ind w:firstLine="240"/>
        <w:jc w:val="both"/>
      </w:pPr>
      <w:r>
        <w:rPr>
          <w:rFonts w:ascii="Arial" w:hAnsi="Arial"/>
          <w:b w:val="false"/>
          <w:i w:val="false"/>
          <w:color w:val="293a55"/>
          <w:sz w:val="18"/>
        </w:rPr>
        <w:t>Якщо починаючи з 1 січня 2019 р. та до закінчення 90 днів з дня припинення або скасування дії правового режиму воєнного стану в Україні на об'єкті енергосервісу замовником енергосервісу зафіксовано (розпорядчими документами, інформативними листами) порушення режиму функціонування об'єкта енергосервісу (простій, зупинення роботи, зміна функціонального призначення) на період, який перевищує три календарні місяці сумарно протягом календарного року, базовий рівень споживання паливно-енергетичних ресурсів та житлово-комунальних послуг визначається відповідно до енергетичного сертифіката об'єкта енергосервісу. Річний базовий рівень споживання паливно-енергетичних ресурсів та житлово-комунальних послуг дорівнює відповідному річному показнику енергоспоживання будівлі, що визначений за результатами сертифікації енергетичної ефективності об'єкта енергосервісу. Значення помісячних показників базового рівня споживання паливно-енергетичних ресурсів та житлово-комунальних послуг є результатом розподілення відповідного річного показника енергоспоживання будівлі, що визначений за результатами сертифікації енергетичної ефективності об'єкта енергосервісу, пропорційно до обсягів фактичного споживання паливно-енергетичних ресурсів та житлово-комунальних послуг у середньому між 2019 та 2021 роками. Для проведення процедури закупівлі енергосервісу базовий рівень споживання паливно-енергетичних ресурсів та житлово-комунальних послуг, що визначений за результатом сертифікації енергетичної ефективності об'єкта енергосервісу, переводиться у натуральні показники паливно-енергетичних ресурсів та житлово-комунальних послуг, що фактично споживаються об'єктом енергосервісу із використанням установлених перевідних коефіцієнтів одиниць енергетичної величини. Енергетичний сертифікат, що використовується для розрахунку базового рівня споживання паливно-енергетичних ресурсів та житлово-комунальних послуг, підлягає незалежному моніторингу на підставі звернення замовника енергосервісу до Держенергоефективності відповідно до Порядку незалежного моніторингу енергетичних сертифікатів, затвердженого</w:t>
      </w:r>
      <w:r>
        <w:rPr>
          <w:rFonts w:ascii="Arial" w:hAnsi="Arial"/>
          <w:b w:val="false"/>
          <w:i w:val="false"/>
          <w:color w:val="000000"/>
          <w:sz w:val="18"/>
        </w:rPr>
        <w:t xml:space="preserve"> </w:t>
      </w:r>
      <w:r>
        <w:rPr>
          <w:rFonts w:ascii="Arial" w:hAnsi="Arial"/>
          <w:b w:val="false"/>
          <w:i w:val="false"/>
          <w:color w:val="293a55"/>
          <w:sz w:val="18"/>
        </w:rPr>
        <w:t>наказом Мінрегіону від 18 жовтня 2018 р. N 276</w:t>
      </w:r>
      <w:r>
        <w:rPr>
          <w:rFonts w:ascii="Arial" w:hAnsi="Arial"/>
          <w:b w:val="false"/>
          <w:i w:val="false"/>
          <w:color w:val="293a55"/>
          <w:sz w:val="18"/>
        </w:rPr>
        <w:t>.</w:t>
      </w:r>
    </w:p>
    <w:bookmarkEnd w:id="453"/>
    <w:bookmarkStart w:name="2327" w:id="454"/>
    <w:p>
      <w:pPr>
        <w:spacing w:after="75"/>
        <w:ind w:firstLine="240"/>
        <w:jc w:val="both"/>
      </w:pPr>
      <w:r>
        <w:rPr>
          <w:rFonts w:ascii="Arial" w:hAnsi="Arial"/>
          <w:b w:val="false"/>
          <w:i w:val="false"/>
          <w:color w:val="293a55"/>
          <w:sz w:val="18"/>
        </w:rPr>
        <w:t>Базовий річний рівень споживання паливно-енергетичних ресурсів та житлово-комунальних послуг не затверджується виконавчим органом відповідної місцевої ради або місцевим органом виконавчої влади (щодо об'єктів комунальної власності) та не затверджується центральним органом виконавчої влади, до сфери управління якого належить замовник енергосервісу (щодо об'єктів державної власності). Рішення про закупівлю енергосервісу приймається замовником енергосервісу.</w:t>
      </w:r>
    </w:p>
    <w:bookmarkEnd w:id="454"/>
    <w:bookmarkStart w:name="2328" w:id="455"/>
    <w:p>
      <w:pPr>
        <w:spacing w:after="75"/>
        <w:ind w:firstLine="240"/>
        <w:jc w:val="both"/>
      </w:pPr>
      <w:r>
        <w:rPr>
          <w:rFonts w:ascii="Arial" w:hAnsi="Arial"/>
          <w:b w:val="false"/>
          <w:i w:val="false"/>
          <w:color w:val="293a55"/>
          <w:sz w:val="18"/>
        </w:rPr>
        <w:t>Відповідальність за проведення закупівлі, правильність та достовірність розрахунків, а також спосіб визначення базового рівня споживання паливно-енергетичних ресурсів та житлово-комунальних послуг несуть замовники енергосервісу.</w:t>
      </w:r>
    </w:p>
    <w:bookmarkEnd w:id="455"/>
    <w:bookmarkStart w:name="2330" w:id="456"/>
    <w:p>
      <w:pPr>
        <w:spacing w:after="75"/>
        <w:ind w:firstLine="240"/>
        <w:jc w:val="right"/>
      </w:pPr>
      <w:r>
        <w:rPr>
          <w:rFonts w:ascii="Arial" w:hAnsi="Arial"/>
          <w:b w:val="false"/>
          <w:i w:val="false"/>
          <w:color w:val="293a55"/>
          <w:sz w:val="18"/>
        </w:rPr>
        <w:t>(пункт 69 у редакції постанови Кабінету</w:t>
      </w:r>
      <w:r>
        <w:br/>
      </w:r>
      <w:r>
        <w:rPr>
          <w:rFonts w:ascii="Arial" w:hAnsi="Arial"/>
          <w:b w:val="false"/>
          <w:i w:val="false"/>
          <w:color w:val="293a55"/>
          <w:sz w:val="18"/>
        </w:rPr>
        <w:t xml:space="preserve"> Міністрів України від 02.04.2024 р. N 382)</w:t>
      </w:r>
    </w:p>
    <w:bookmarkEnd w:id="456"/>
    <w:bookmarkStart w:name="2329" w:id="457"/>
    <w:p>
      <w:pPr>
        <w:spacing w:after="75"/>
        <w:ind w:firstLine="240"/>
        <w:jc w:val="both"/>
      </w:pPr>
      <w:r>
        <w:rPr>
          <w:rFonts w:ascii="Arial" w:hAnsi="Arial"/>
          <w:b w:val="false"/>
          <w:i w:val="false"/>
          <w:color w:val="293a55"/>
          <w:sz w:val="18"/>
        </w:rPr>
        <w:t>70. Тендерна документація, енергосервісний договір повинні містити, крім складових, що визначені законодавством, базовий річний рівень споживання паливно-енергетичних ресурсів та житлово-комунальних послуг в цілому за календарний рік та кожний місяць у натуральних показниках та у грошовій формі за цінами (тарифами), чинними на дату оголошення про проведення конкурентної процедури закупівлі або на дату укладення енергосервісного договору, якщо закупівля енергосервісу здійснюється шляхом укладення енергосервісного договору без застосування відкритих торгів.</w:t>
      </w:r>
    </w:p>
    <w:bookmarkEnd w:id="457"/>
    <w:bookmarkStart w:name="2331" w:id="458"/>
    <w:p>
      <w:pPr>
        <w:spacing w:after="75"/>
        <w:ind w:firstLine="240"/>
        <w:jc w:val="right"/>
      </w:pPr>
      <w:r>
        <w:rPr>
          <w:rFonts w:ascii="Arial" w:hAnsi="Arial"/>
          <w:b w:val="false"/>
          <w:i w:val="false"/>
          <w:color w:val="293a55"/>
          <w:sz w:val="18"/>
        </w:rPr>
        <w:t>(пункт 70 у редакції постанови Кабінету</w:t>
      </w:r>
      <w:r>
        <w:br/>
      </w:r>
      <w:r>
        <w:rPr>
          <w:rFonts w:ascii="Arial" w:hAnsi="Arial"/>
          <w:b w:val="false"/>
          <w:i w:val="false"/>
          <w:color w:val="293a55"/>
          <w:sz w:val="18"/>
        </w:rPr>
        <w:t xml:space="preserve"> Міністрів України від 02.04.2024 р. N 382)</w:t>
      </w:r>
    </w:p>
    <w:bookmarkEnd w:id="458"/>
    <w:bookmarkStart w:name="794" w:id="459"/>
    <w:p>
      <w:pPr>
        <w:spacing w:after="75"/>
        <w:ind w:firstLine="240"/>
        <w:jc w:val="both"/>
      </w:pPr>
      <w:r>
        <w:rPr>
          <w:rFonts w:ascii="Arial" w:hAnsi="Arial"/>
          <w:b w:val="false"/>
          <w:i w:val="false"/>
          <w:color w:val="293a55"/>
          <w:sz w:val="18"/>
        </w:rPr>
        <w:t>71. У разі проведення процедури відкритих торгів для укладення енергосервісного договору замовник енергосервісу може не оприлюднювати в електронній системі закупівель інформацію з обмеженим доступом або інформацію, розголошення якої під час дії правового режиму воєнного стану може нести загрозу національній безпеці і порядку. Перелік такої інформації визначається відповідно до</w:t>
      </w:r>
      <w:r>
        <w:rPr>
          <w:rFonts w:ascii="Arial" w:hAnsi="Arial"/>
          <w:b w:val="false"/>
          <w:i w:val="false"/>
          <w:color w:val="000000"/>
          <w:sz w:val="18"/>
        </w:rPr>
        <w:t xml:space="preserve"> </w:t>
      </w:r>
      <w:r>
        <w:rPr>
          <w:rFonts w:ascii="Arial" w:hAnsi="Arial"/>
          <w:b w:val="false"/>
          <w:i w:val="false"/>
          <w:color w:val="293a55"/>
          <w:sz w:val="18"/>
        </w:rPr>
        <w:t>Законів України "Про доступ до публічної інформації"</w:t>
      </w:r>
      <w:r>
        <w:rPr>
          <w:rFonts w:ascii="Arial" w:hAnsi="Arial"/>
          <w:b w:val="false"/>
          <w:i w:val="false"/>
          <w:color w:val="000000"/>
          <w:sz w:val="18"/>
        </w:rPr>
        <w:t xml:space="preserve"> </w:t>
      </w:r>
      <w:r>
        <w:rPr>
          <w:rFonts w:ascii="Arial" w:hAnsi="Arial"/>
          <w:b w:val="false"/>
          <w:i w:val="false"/>
          <w:color w:val="293a55"/>
          <w:sz w:val="18"/>
        </w:rPr>
        <w:t>та</w:t>
      </w:r>
      <w:r>
        <w:rPr>
          <w:rFonts w:ascii="Arial" w:hAnsi="Arial"/>
          <w:b w:val="false"/>
          <w:i w:val="false"/>
          <w:color w:val="000000"/>
          <w:sz w:val="18"/>
        </w:rPr>
        <w:t xml:space="preserve"> </w:t>
      </w:r>
      <w:r>
        <w:rPr>
          <w:rFonts w:ascii="Arial" w:hAnsi="Arial"/>
          <w:b w:val="false"/>
          <w:i w:val="false"/>
          <w:color w:val="293a55"/>
          <w:sz w:val="18"/>
        </w:rPr>
        <w:t>"Про державну таємницю"</w:t>
      </w:r>
      <w:r>
        <w:rPr>
          <w:rFonts w:ascii="Arial" w:hAnsi="Arial"/>
          <w:b w:val="false"/>
          <w:i w:val="false"/>
          <w:color w:val="293a55"/>
          <w:sz w:val="18"/>
        </w:rPr>
        <w:t>.</w:t>
      </w:r>
    </w:p>
    <w:bookmarkEnd w:id="459"/>
    <w:bookmarkStart w:name="795" w:id="460"/>
    <w:p>
      <w:pPr>
        <w:spacing w:after="75"/>
        <w:ind w:firstLine="240"/>
        <w:jc w:val="both"/>
      </w:pPr>
      <w:r>
        <w:rPr>
          <w:rFonts w:ascii="Arial" w:hAnsi="Arial"/>
          <w:b w:val="false"/>
          <w:i w:val="false"/>
          <w:color w:val="293a55"/>
          <w:sz w:val="18"/>
        </w:rPr>
        <w:t>72. Крім способів, передбачених</w:t>
      </w:r>
      <w:r>
        <w:rPr>
          <w:rFonts w:ascii="Arial" w:hAnsi="Arial"/>
          <w:b w:val="false"/>
          <w:i w:val="false"/>
          <w:color w:val="000000"/>
          <w:sz w:val="18"/>
        </w:rPr>
        <w:t xml:space="preserve"> </w:t>
      </w:r>
      <w:r>
        <w:rPr>
          <w:rFonts w:ascii="Arial" w:hAnsi="Arial"/>
          <w:b w:val="false"/>
          <w:i w:val="false"/>
          <w:color w:val="293a55"/>
          <w:sz w:val="18"/>
        </w:rPr>
        <w:t>частиною першою статті 3 Закону України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енергомодернізації"</w:t>
      </w:r>
      <w:r>
        <w:rPr>
          <w:rFonts w:ascii="Arial" w:hAnsi="Arial"/>
          <w:b w:val="false"/>
          <w:i w:val="false"/>
          <w:color w:val="293a55"/>
          <w:sz w:val="18"/>
        </w:rPr>
        <w:t>, закупівлі енергосервісу можуть здійснюватися шляхом укладення енергосервісного договору без застосування відкритих торгів за наявності одночасно двох таких підстав:</w:t>
      </w:r>
    </w:p>
    <w:bookmarkEnd w:id="460"/>
    <w:bookmarkStart w:name="796" w:id="461"/>
    <w:p>
      <w:pPr>
        <w:spacing w:after="75"/>
        <w:ind w:firstLine="240"/>
        <w:jc w:val="both"/>
      </w:pPr>
      <w:r>
        <w:rPr>
          <w:rFonts w:ascii="Arial" w:hAnsi="Arial"/>
          <w:b w:val="false"/>
          <w:i w:val="false"/>
          <w:color w:val="293a55"/>
          <w:sz w:val="18"/>
        </w:rPr>
        <w:t>1) закупівля енергосервісу здійснюється для впровадження комплексу робіт (енергоефективних заходів) на об'єкті енергосервісу із рівнем скорочення споживання та/або витрат на оплату відповідних паливно-енергетичних ресурсів та/або житлово-комунальних послуг не менш як 50 відсотків відносно базового річного рівня споживання паливно-енергетичних ресурсів та житлово-комунальних послуг за енергосервісним договором. Комплекс робіт (енергоефективних заходів) та розрахунок рівня скорочення споживання відповідних паливно-енергетичних ресурсів та/або житлово-комунальних послуг за енергосервісним договором повинні відповідати рекомендаціям та розрахункам, що містяться в енергетичному сертифікаті або у звіті з енергоаудиту об'єкта енергосервісу;</w:t>
      </w:r>
    </w:p>
    <w:bookmarkEnd w:id="461"/>
    <w:bookmarkStart w:name="797" w:id="462"/>
    <w:p>
      <w:pPr>
        <w:spacing w:after="75"/>
        <w:ind w:firstLine="240"/>
        <w:jc w:val="both"/>
      </w:pPr>
      <w:r>
        <w:rPr>
          <w:rFonts w:ascii="Arial" w:hAnsi="Arial"/>
          <w:b w:val="false"/>
          <w:i w:val="false"/>
          <w:color w:val="293a55"/>
          <w:sz w:val="18"/>
        </w:rPr>
        <w:t>2) виконавець енергосервісу має досвід виконання енергосервісного договору із рівнем скорочення споживання та/або витрат на оплату відповідних паливно-енергетичних ресурсів та/або житлово-комунальних послуг не менш як 50 відсотків відносно базового річного рівня споживання паливно-енергетичних ресурсів та/або житлово-комунальних послуг із підтвердженням досягнення зазначеного показника скорочення споживання шляхом представлення актів виконання зобов'язань за енергосервісним договором та відповідних розрахунків за один календарний рік.</w:t>
      </w:r>
    </w:p>
    <w:bookmarkEnd w:id="462"/>
    <w:bookmarkStart w:name="798" w:id="463"/>
    <w:p>
      <w:pPr>
        <w:spacing w:after="75"/>
        <w:ind w:firstLine="240"/>
        <w:jc w:val="both"/>
      </w:pPr>
      <w:r>
        <w:rPr>
          <w:rFonts w:ascii="Arial" w:hAnsi="Arial"/>
          <w:b w:val="false"/>
          <w:i w:val="false"/>
          <w:color w:val="293a55"/>
          <w:sz w:val="18"/>
        </w:rPr>
        <w:t>73. Замовник енергосервісу після прийняття рішення про намір укласти енергосервісний договір з учасником-переможцем не подає на затвердження Держенергоефективності (щодо об'єктів державної власності), Верховній Раді Автономної Республіки Крим, відповідній місцевій раді (щодо об'єктів комунальної власності) істотні умови енергосервісного договору. Замовник енергосервісу не відміняє тендер через незатвердження істотних умов енергосервісного договору.</w:t>
      </w:r>
    </w:p>
    <w:bookmarkEnd w:id="463"/>
    <w:bookmarkStart w:name="799" w:id="464"/>
    <w:p>
      <w:pPr>
        <w:spacing w:after="75"/>
        <w:ind w:firstLine="240"/>
        <w:jc w:val="both"/>
      </w:pPr>
      <w:r>
        <w:rPr>
          <w:rFonts w:ascii="Arial" w:hAnsi="Arial"/>
          <w:b w:val="false"/>
          <w:i w:val="false"/>
          <w:color w:val="293a55"/>
          <w:sz w:val="18"/>
        </w:rPr>
        <w:t>Розпорядники бюджетних коштів, в оперативному управлінні або господарському віданні яких перебувають об'єкти, щодо яких здійснюється закупівля енергосервісу, мають право брати довгострокові зобов'язання за енергосервісом без затвердження Держенергоефективності (щодо об'єктів державної власності), Верховною Радою Автономної Республіки Крим, відповідною місцевою радою (щодо об'єктів комунальної власності) істотних умов енергосервісних договорів.</w:t>
      </w:r>
    </w:p>
    <w:bookmarkEnd w:id="464"/>
    <w:bookmarkStart w:name="800" w:id="465"/>
    <w:p>
      <w:pPr>
        <w:spacing w:after="75"/>
        <w:ind w:firstLine="240"/>
        <w:jc w:val="both"/>
      </w:pPr>
      <w:r>
        <w:rPr>
          <w:rFonts w:ascii="Arial" w:hAnsi="Arial"/>
          <w:b w:val="false"/>
          <w:i w:val="false"/>
          <w:color w:val="293a55"/>
          <w:sz w:val="18"/>
        </w:rPr>
        <w:t>74. Замовник енергосервісу укладає енергосервісний договір з учасником, який визнаний переможцем процедури закупівлі енергосервісу, у строки, що визначені частиною шостою статті 33 Закону.</w:t>
      </w:r>
    </w:p>
    <w:bookmarkEnd w:id="465"/>
    <w:bookmarkStart w:name="801" w:id="466"/>
    <w:p>
      <w:pPr>
        <w:spacing w:after="75"/>
        <w:ind w:firstLine="240"/>
        <w:jc w:val="both"/>
      </w:pPr>
      <w:r>
        <w:rPr>
          <w:rFonts w:ascii="Arial" w:hAnsi="Arial"/>
          <w:b w:val="false"/>
          <w:i w:val="false"/>
          <w:color w:val="293a55"/>
          <w:sz w:val="18"/>
        </w:rPr>
        <w:t>75. За результатами закупівлі енергосервісу без застосування відкритих торгів замовник енергосервісу оприлюднює в електронній системі закупівель звіт про договір про закупівлю, укладений без використання електронної системи закупівель, енергосервісний договір та всі додатки до нього не пізніше ніж через 10 робочих днів з дня укладення такого договору.</w:t>
      </w:r>
    </w:p>
    <w:bookmarkEnd w:id="466"/>
    <w:bookmarkStart w:name="802" w:id="467"/>
    <w:p>
      <w:pPr>
        <w:spacing w:after="75"/>
        <w:ind w:firstLine="240"/>
        <w:jc w:val="both"/>
      </w:pPr>
      <w:r>
        <w:rPr>
          <w:rFonts w:ascii="Arial" w:hAnsi="Arial"/>
          <w:b w:val="false"/>
          <w:i w:val="false"/>
          <w:color w:val="293a55"/>
          <w:sz w:val="18"/>
        </w:rPr>
        <w:t>76. Замовник енергосервісу після укладення енергосервісного договору надає кожного півріччя Держенергоефективності інформацію про результати його виконання за формою, визначеною Держенергоефективності.</w:t>
      </w:r>
    </w:p>
    <w:bookmarkEnd w:id="467"/>
    <w:bookmarkStart w:name="803" w:id="468"/>
    <w:p>
      <w:pPr>
        <w:spacing w:after="75"/>
        <w:ind w:firstLine="240"/>
        <w:jc w:val="right"/>
      </w:pPr>
      <w:r>
        <w:rPr>
          <w:rFonts w:ascii="Arial" w:hAnsi="Arial"/>
          <w:b w:val="false"/>
          <w:i w:val="false"/>
          <w:color w:val="293a55"/>
          <w:sz w:val="18"/>
        </w:rPr>
        <w:t>(особливості доповнено розділом згідно з постановою</w:t>
      </w:r>
      <w:r>
        <w:br/>
      </w:r>
      <w:r>
        <w:rPr>
          <w:rFonts w:ascii="Arial" w:hAnsi="Arial"/>
          <w:b w:val="false"/>
          <w:i w:val="false"/>
          <w:color w:val="293a55"/>
          <w:sz w:val="18"/>
        </w:rPr>
        <w:t xml:space="preserve"> Кабінету Міністрів України від 19.06.2023 р. N 621)</w:t>
      </w:r>
    </w:p>
    <w:bookmarkEnd w:id="468"/>
    <w:bookmarkStart w:name="2554" w:id="469"/>
    <w:p>
      <w:pPr>
        <w:pStyle w:val="Heading3"/>
        <w:spacing w:after="225"/>
        <w:ind w:left="0"/>
        <w:jc w:val="center"/>
      </w:pPr>
      <w:r>
        <w:rPr>
          <w:rFonts w:ascii="Arial" w:hAnsi="Arial"/>
          <w:color w:val="000000"/>
          <w:sz w:val="26"/>
        </w:rPr>
        <w:t>Особливості здійснення закупівель у рамках виконання заходів (кроків), передбачених Планом України, схваленим</w:t>
      </w:r>
      <w:r>
        <w:rPr>
          <w:rFonts w:ascii="Arial" w:hAnsi="Arial"/>
          <w:color w:val="000000"/>
          <w:sz w:val="26"/>
        </w:rPr>
        <w:t xml:space="preserve"> </w:t>
      </w:r>
      <w:r>
        <w:rPr>
          <w:rFonts w:ascii="Arial" w:hAnsi="Arial"/>
          <w:color w:val="293a55"/>
          <w:sz w:val="26"/>
        </w:rPr>
        <w:t>розпорядженням Кабінету Міністрів України від 18 березня 2024 р. N 244</w:t>
      </w:r>
    </w:p>
    <w:bookmarkEnd w:id="469"/>
    <w:bookmarkStart w:name="2555" w:id="470"/>
    <w:p>
      <w:pPr>
        <w:spacing w:after="75"/>
        <w:ind w:firstLine="240"/>
        <w:jc w:val="both"/>
      </w:pPr>
      <w:r>
        <w:rPr>
          <w:rFonts w:ascii="Arial" w:hAnsi="Arial"/>
          <w:b w:val="false"/>
          <w:i w:val="false"/>
          <w:color w:val="293a55"/>
          <w:sz w:val="18"/>
        </w:rPr>
        <w:t>77. Закупівлі товарів, робіт і послуг у рамках виконання заходів (кроків), передбачених Планом України, схваленим</w:t>
      </w:r>
      <w:r>
        <w:rPr>
          <w:rFonts w:ascii="Arial" w:hAnsi="Arial"/>
          <w:b w:val="false"/>
          <w:i w:val="false"/>
          <w:color w:val="000000"/>
          <w:sz w:val="18"/>
        </w:rPr>
        <w:t xml:space="preserve"> </w:t>
      </w:r>
      <w:r>
        <w:rPr>
          <w:rFonts w:ascii="Arial" w:hAnsi="Arial"/>
          <w:b w:val="false"/>
          <w:i w:val="false"/>
          <w:color w:val="293a55"/>
          <w:sz w:val="18"/>
        </w:rPr>
        <w:t>розпорядженням Кабінету Міністрів України від 18 березня 2024 р. N 244</w:t>
      </w:r>
      <w:r>
        <w:rPr>
          <w:rFonts w:ascii="Arial" w:hAnsi="Arial"/>
          <w:b w:val="false"/>
          <w:i w:val="false"/>
          <w:color w:val="000000"/>
          <w:sz w:val="18"/>
        </w:rPr>
        <w:t xml:space="preserve"> </w:t>
      </w:r>
      <w:r>
        <w:rPr>
          <w:rFonts w:ascii="Arial" w:hAnsi="Arial"/>
          <w:b w:val="false"/>
          <w:i w:val="false"/>
          <w:color w:val="293a55"/>
          <w:sz w:val="18"/>
        </w:rPr>
        <w:t>(Офіційний вісник України, 2024 р., N 32, ст. 2035) (далі - План України), здійснюються замовниками з урахуванням положень, визначених цим розділом, незалежно від вартості таких закупівель.</w:t>
      </w:r>
    </w:p>
    <w:bookmarkEnd w:id="470"/>
    <w:bookmarkStart w:name="2556" w:id="471"/>
    <w:p>
      <w:pPr>
        <w:spacing w:after="75"/>
        <w:ind w:firstLine="240"/>
        <w:jc w:val="both"/>
      </w:pPr>
      <w:r>
        <w:rPr>
          <w:rFonts w:ascii="Arial" w:hAnsi="Arial"/>
          <w:b w:val="false"/>
          <w:i w:val="false"/>
          <w:color w:val="293a55"/>
          <w:sz w:val="18"/>
        </w:rPr>
        <w:t>78. Фізичні особи, фізичні особи - підприємці і юридичні особи (резиденти і нерезиденти) незалежно від форми власності та організаційно-правової форми беруть участь у закупівлях незалежно від вартості закупівель товарів, робіт і послуг у рамках виконання заходів (кроків), передбачених Планом України, на рівних умовах та з урахуванням положень, визначених цим розділом, якщо вони є громадянами (для фізичних осіб) / зареєстровані (для юридичних осіб) в таких країнах (далі - прийнятні країни):</w:t>
      </w:r>
    </w:p>
    <w:bookmarkEnd w:id="471"/>
    <w:bookmarkStart w:name="2557" w:id="472"/>
    <w:p>
      <w:pPr>
        <w:spacing w:after="75"/>
        <w:ind w:firstLine="240"/>
        <w:jc w:val="both"/>
      </w:pPr>
      <w:r>
        <w:rPr>
          <w:rFonts w:ascii="Arial" w:hAnsi="Arial"/>
          <w:b w:val="false"/>
          <w:i w:val="false"/>
          <w:color w:val="293a55"/>
          <w:sz w:val="18"/>
        </w:rPr>
        <w:t>держави - члени Європейського Союзу, Україна, країни-партнери з регіону Західні Балкани, Грузія та Молдова, а також Договірні сторони Угоди про Європейський економічний простір;</w:t>
      </w:r>
    </w:p>
    <w:bookmarkEnd w:id="472"/>
    <w:bookmarkStart w:name="2558" w:id="473"/>
    <w:p>
      <w:pPr>
        <w:spacing w:after="75"/>
        <w:ind w:firstLine="240"/>
        <w:jc w:val="both"/>
      </w:pPr>
      <w:r>
        <w:rPr>
          <w:rFonts w:ascii="Arial" w:hAnsi="Arial"/>
          <w:b w:val="false"/>
          <w:i w:val="false"/>
          <w:color w:val="293a55"/>
          <w:sz w:val="18"/>
        </w:rPr>
        <w:t>країни, які надають Україні рівень підтримки, порівняний з рівнем, що надається Європейським Союзом, з урахуванням розміру їх економіки і для яких Європейською Комісією встановлений взаємний доступ до зовнішньої допомоги в Україні.</w:t>
      </w:r>
    </w:p>
    <w:bookmarkEnd w:id="473"/>
    <w:bookmarkStart w:name="2559" w:id="474"/>
    <w:p>
      <w:pPr>
        <w:spacing w:after="75"/>
        <w:ind w:firstLine="240"/>
        <w:jc w:val="both"/>
      </w:pPr>
      <w:r>
        <w:rPr>
          <w:rFonts w:ascii="Arial" w:hAnsi="Arial"/>
          <w:b w:val="false"/>
          <w:i w:val="false"/>
          <w:color w:val="293a55"/>
          <w:sz w:val="18"/>
        </w:rPr>
        <w:t>Перелік прийнятних країн оприлюднюється на офіційному веб-сайті Уповноваженого органу.</w:t>
      </w:r>
    </w:p>
    <w:bookmarkEnd w:id="474"/>
    <w:bookmarkStart w:name="2560" w:id="475"/>
    <w:p>
      <w:pPr>
        <w:spacing w:after="75"/>
        <w:ind w:firstLine="240"/>
        <w:jc w:val="both"/>
      </w:pPr>
      <w:r>
        <w:rPr>
          <w:rFonts w:ascii="Arial" w:hAnsi="Arial"/>
          <w:b w:val="false"/>
          <w:i w:val="false"/>
          <w:color w:val="293a55"/>
          <w:sz w:val="18"/>
        </w:rPr>
        <w:t>79. Усі товари, товари у складі закупівель послуг, товари та/або матеріальні ресурси у складі закупівель послуг з поточного ремонту/робіт незалежно від їх вартості у рамках виконання заходів (кроків), передбачених Планом України, повинні походити з прийнятних країн з урахуванням положень, визначених цим розділом особливостей.</w:t>
      </w:r>
    </w:p>
    <w:bookmarkEnd w:id="475"/>
    <w:bookmarkStart w:name="2561" w:id="476"/>
    <w:p>
      <w:pPr>
        <w:spacing w:after="75"/>
        <w:ind w:firstLine="240"/>
        <w:jc w:val="both"/>
      </w:pPr>
      <w:r>
        <w:rPr>
          <w:rFonts w:ascii="Arial" w:hAnsi="Arial"/>
          <w:b w:val="false"/>
          <w:i w:val="false"/>
          <w:color w:val="293a55"/>
          <w:sz w:val="18"/>
        </w:rPr>
        <w:t>80. У рамках виконання заходів (кроків), передбачених Планом України, замовники здійснюють закупівлі:</w:t>
      </w:r>
    </w:p>
    <w:bookmarkEnd w:id="476"/>
    <w:bookmarkStart w:name="2562" w:id="477"/>
    <w:p>
      <w:pPr>
        <w:spacing w:after="75"/>
        <w:ind w:firstLine="240"/>
        <w:jc w:val="both"/>
      </w:pPr>
      <w:r>
        <w:rPr>
          <w:rFonts w:ascii="Arial" w:hAnsi="Arial"/>
          <w:b w:val="false"/>
          <w:i w:val="false"/>
          <w:color w:val="293a55"/>
          <w:sz w:val="18"/>
        </w:rPr>
        <w:t>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розділом "Порядок проведення відкритих торгів" цих особливостей, або шляхом використання електронного каталогу для закупівлі товару відповідно до порядку, встановленого</w:t>
      </w:r>
      <w:r>
        <w:rPr>
          <w:rFonts w:ascii="Arial" w:hAnsi="Arial"/>
          <w:b w:val="false"/>
          <w:i w:val="false"/>
          <w:color w:val="000000"/>
          <w:sz w:val="18"/>
        </w:rPr>
        <w:t xml:space="preserve"> </w:t>
      </w:r>
      <w:r>
        <w:rPr>
          <w:rFonts w:ascii="Arial" w:hAnsi="Arial"/>
          <w:b w:val="false"/>
          <w:i w:val="false"/>
          <w:color w:val="293a55"/>
          <w:sz w:val="18"/>
        </w:rPr>
        <w:t>постановою Кабінету Міністрів України від 14 вересня 2020 р. N 822 "Про затвердження Порядку формування та використання електронного каталогу"</w:t>
      </w:r>
      <w:r>
        <w:rPr>
          <w:rFonts w:ascii="Arial" w:hAnsi="Arial"/>
          <w:b w:val="false"/>
          <w:i w:val="false"/>
          <w:color w:val="293a55"/>
          <w:sz w:val="18"/>
        </w:rPr>
        <w:t>, з урахуванням положень, визначених цим розділом особливостей;</w:t>
      </w:r>
    </w:p>
    <w:bookmarkEnd w:id="477"/>
    <w:bookmarkStart w:name="2563" w:id="478"/>
    <w:p>
      <w:pPr>
        <w:spacing w:after="75"/>
        <w:ind w:firstLine="240"/>
        <w:jc w:val="both"/>
      </w:pPr>
      <w:r>
        <w:rPr>
          <w:rFonts w:ascii="Arial" w:hAnsi="Arial"/>
          <w:b w:val="false"/>
          <w:i w:val="false"/>
          <w:color w:val="293a55"/>
          <w:sz w:val="18"/>
        </w:rPr>
        <w:t>товарів і послуг (крім послуг з поточного ремонту), вартість яких є меншою, ніж 100 тис. гривень, послуг з поточного ремонту, вартість яких є меншою, ніж 200 тис. гривень, робіт, вартість яких є меншою, ніж 1,5 млн. гривень, шляхом укладення договору про закупівлю без використання електронної системи закупівель або в порядку, передбаченому абзацом другим цього пункту, з урахуванням положень, визначених цим розділом особливостей.</w:t>
      </w:r>
    </w:p>
    <w:bookmarkEnd w:id="478"/>
    <w:bookmarkStart w:name="2564" w:id="479"/>
    <w:p>
      <w:pPr>
        <w:spacing w:after="75"/>
        <w:ind w:firstLine="240"/>
        <w:jc w:val="both"/>
      </w:pPr>
      <w:r>
        <w:rPr>
          <w:rFonts w:ascii="Arial" w:hAnsi="Arial"/>
          <w:b w:val="false"/>
          <w:i w:val="false"/>
          <w:color w:val="293a55"/>
          <w:sz w:val="18"/>
        </w:rPr>
        <w:t>81. Замовник у річному плані закупівель незалежно від вартості закупівлі зазначає інформацію, передбачену</w:t>
      </w:r>
      <w:r>
        <w:rPr>
          <w:rFonts w:ascii="Arial" w:hAnsi="Arial"/>
          <w:b w:val="false"/>
          <w:i w:val="false"/>
          <w:color w:val="000000"/>
          <w:sz w:val="18"/>
        </w:rPr>
        <w:t xml:space="preserve"> </w:t>
      </w:r>
      <w:r>
        <w:rPr>
          <w:rFonts w:ascii="Arial" w:hAnsi="Arial"/>
          <w:b w:val="false"/>
          <w:i w:val="false"/>
          <w:color w:val="293a55"/>
          <w:sz w:val="18"/>
        </w:rPr>
        <w:t>частиною другою статті 4 Закону</w:t>
      </w:r>
      <w:r>
        <w:rPr>
          <w:rFonts w:ascii="Arial" w:hAnsi="Arial"/>
          <w:b w:val="false"/>
          <w:i w:val="false"/>
          <w:color w:val="293a55"/>
          <w:sz w:val="18"/>
        </w:rPr>
        <w:t>, а також інформацію про:</w:t>
      </w:r>
    </w:p>
    <w:bookmarkEnd w:id="479"/>
    <w:bookmarkStart w:name="2565" w:id="480"/>
    <w:p>
      <w:pPr>
        <w:spacing w:after="75"/>
        <w:ind w:firstLine="240"/>
        <w:jc w:val="both"/>
      </w:pPr>
      <w:r>
        <w:rPr>
          <w:rFonts w:ascii="Arial" w:hAnsi="Arial"/>
          <w:b w:val="false"/>
          <w:i w:val="false"/>
          <w:color w:val="293a55"/>
          <w:sz w:val="18"/>
        </w:rPr>
        <w:t>джерело фінансування закупівлі;</w:t>
      </w:r>
    </w:p>
    <w:bookmarkEnd w:id="480"/>
    <w:bookmarkStart w:name="2566" w:id="481"/>
    <w:p>
      <w:pPr>
        <w:spacing w:after="75"/>
        <w:ind w:firstLine="240"/>
        <w:jc w:val="both"/>
      </w:pPr>
      <w:r>
        <w:rPr>
          <w:rFonts w:ascii="Arial" w:hAnsi="Arial"/>
          <w:b w:val="false"/>
          <w:i w:val="false"/>
          <w:color w:val="293a55"/>
          <w:sz w:val="18"/>
        </w:rPr>
        <w:t>захід (крок), передбачений Планом України, у рамках якого здійснюється закупівля;</w:t>
      </w:r>
    </w:p>
    <w:bookmarkEnd w:id="481"/>
    <w:bookmarkStart w:name="2567" w:id="482"/>
    <w:p>
      <w:pPr>
        <w:spacing w:after="75"/>
        <w:ind w:firstLine="240"/>
        <w:jc w:val="both"/>
      </w:pPr>
      <w:r>
        <w:rPr>
          <w:rFonts w:ascii="Arial" w:hAnsi="Arial"/>
          <w:b w:val="false"/>
          <w:i w:val="false"/>
          <w:color w:val="293a55"/>
          <w:sz w:val="18"/>
        </w:rPr>
        <w:t>код програмної класифікації видатків та кредитування відповідного бюджету (у разі коли джерелом фінансування закупівлі є державний або місцевий бюджет).</w:t>
      </w:r>
    </w:p>
    <w:bookmarkEnd w:id="482"/>
    <w:bookmarkStart w:name="2568" w:id="483"/>
    <w:p>
      <w:pPr>
        <w:spacing w:after="75"/>
        <w:ind w:firstLine="240"/>
        <w:jc w:val="both"/>
      </w:pPr>
      <w:r>
        <w:rPr>
          <w:rFonts w:ascii="Arial" w:hAnsi="Arial"/>
          <w:b w:val="false"/>
          <w:i w:val="false"/>
          <w:color w:val="293a55"/>
          <w:sz w:val="18"/>
        </w:rPr>
        <w:t>82. В оголошенні про проведення відкритих торгів у полі "Донор" замовник зазначає інформацію про те, що закупівля здійснюється в рамках Ukraine Facility.</w:t>
      </w:r>
    </w:p>
    <w:bookmarkEnd w:id="483"/>
    <w:bookmarkStart w:name="2569" w:id="484"/>
    <w:p>
      <w:pPr>
        <w:spacing w:after="75"/>
        <w:ind w:firstLine="240"/>
        <w:jc w:val="both"/>
      </w:pPr>
      <w:r>
        <w:rPr>
          <w:rFonts w:ascii="Arial" w:hAnsi="Arial"/>
          <w:b w:val="false"/>
          <w:i w:val="false"/>
          <w:color w:val="293a55"/>
          <w:sz w:val="18"/>
        </w:rPr>
        <w:t>Звіт про результати проведення закупівлі з використанням електронної системи закупівель повинен додатково містити інформацію про те, що закупівля здійснюється в рамках Ukraine Facility.</w:t>
      </w:r>
    </w:p>
    <w:bookmarkEnd w:id="484"/>
    <w:bookmarkStart w:name="2570" w:id="485"/>
    <w:p>
      <w:pPr>
        <w:spacing w:after="75"/>
        <w:ind w:firstLine="240"/>
        <w:jc w:val="both"/>
      </w:pPr>
      <w:r>
        <w:rPr>
          <w:rFonts w:ascii="Arial" w:hAnsi="Arial"/>
          <w:b w:val="false"/>
          <w:i w:val="false"/>
          <w:color w:val="293a55"/>
          <w:sz w:val="18"/>
        </w:rPr>
        <w:t>83. У тендерній документації замовник зазначає інформацію, передбачену пунктом 28 цих особливостей, а також інформацію про те, що:</w:t>
      </w:r>
    </w:p>
    <w:bookmarkEnd w:id="485"/>
    <w:bookmarkStart w:name="2571" w:id="486"/>
    <w:p>
      <w:pPr>
        <w:spacing w:after="75"/>
        <w:ind w:firstLine="240"/>
        <w:jc w:val="both"/>
      </w:pPr>
      <w:r>
        <w:rPr>
          <w:rFonts w:ascii="Arial" w:hAnsi="Arial"/>
          <w:b w:val="false"/>
          <w:i w:val="false"/>
          <w:color w:val="293a55"/>
          <w:sz w:val="18"/>
        </w:rPr>
        <w:t>закупівля здійснюється в рамках Ukraine Facility;</w:t>
      </w:r>
    </w:p>
    <w:bookmarkEnd w:id="486"/>
    <w:bookmarkStart w:name="2572" w:id="487"/>
    <w:p>
      <w:pPr>
        <w:spacing w:after="75"/>
        <w:ind w:firstLine="240"/>
        <w:jc w:val="both"/>
      </w:pPr>
      <w:r>
        <w:rPr>
          <w:rFonts w:ascii="Arial" w:hAnsi="Arial"/>
          <w:b w:val="false"/>
          <w:i w:val="false"/>
          <w:color w:val="293a55"/>
          <w:sz w:val="18"/>
        </w:rPr>
        <w:t>учасники процедури закупівлі (резиденти і нерезиденти) незалежно від форми власності та організаційно-правової форми беруть участь у закупівлях товарів, робіт і послуг у рамках виконання заходів (кроків), передбачених Планом України, за умови, що зареєстровані (для юридичних осіб) / є громадянами (для фізичних осіб) у прийнятних країнах;</w:t>
      </w:r>
    </w:p>
    <w:bookmarkEnd w:id="487"/>
    <w:bookmarkStart w:name="2573" w:id="488"/>
    <w:p>
      <w:pPr>
        <w:spacing w:after="75"/>
        <w:ind w:firstLine="240"/>
        <w:jc w:val="both"/>
      </w:pPr>
      <w:r>
        <w:rPr>
          <w:rFonts w:ascii="Arial" w:hAnsi="Arial"/>
          <w:b w:val="false"/>
          <w:i w:val="false"/>
          <w:color w:val="293a55"/>
          <w:sz w:val="18"/>
        </w:rPr>
        <w:t>спроможності інших суб'єктів господарювання можуть бути залучені як субпідрядники/співвиконавці (далі - субпідрядники/співвиконавці) до виконання робіт чи надання послуг за умови, що такий суб'єкт господарювання зареєстрований у прийнятній країні;</w:t>
      </w:r>
    </w:p>
    <w:bookmarkEnd w:id="488"/>
    <w:bookmarkStart w:name="2574" w:id="489"/>
    <w:p>
      <w:pPr>
        <w:spacing w:after="75"/>
        <w:ind w:firstLine="240"/>
        <w:jc w:val="both"/>
      </w:pPr>
      <w:r>
        <w:rPr>
          <w:rFonts w:ascii="Arial" w:hAnsi="Arial"/>
          <w:b w:val="false"/>
          <w:i w:val="false"/>
          <w:color w:val="293a55"/>
          <w:sz w:val="18"/>
        </w:rPr>
        <w:t>до учасника процедури закупівлі (резидента та нерезидента) всіх форм власності та організаційно-правових форм, особисто або його кінцевих бенефіціарних власників, членів або учасників (акціонерів) юридичної особи - учасника процедури закупівлі не повинно бути застосовано обмежувальних заходів у вигляді санкцій Європейського Союзу та вони не повинні бути включені до санкційного списку Європейського Союзу;</w:t>
      </w:r>
    </w:p>
    <w:bookmarkEnd w:id="489"/>
    <w:bookmarkStart w:name="2575" w:id="490"/>
    <w:p>
      <w:pPr>
        <w:spacing w:after="75"/>
        <w:ind w:firstLine="240"/>
        <w:jc w:val="both"/>
      </w:pPr>
      <w:r>
        <w:rPr>
          <w:rFonts w:ascii="Arial" w:hAnsi="Arial"/>
          <w:b w:val="false"/>
          <w:i w:val="false"/>
          <w:color w:val="293a55"/>
          <w:sz w:val="18"/>
        </w:rPr>
        <w:t>субпідрядники/співвиконавці можуть бути залучені до виконання робіт чи надання послуг за умови, що кожний субпідрядник/співвиконавець особисто або його кінцеві бенефіціарні власники, члени або учасники (акціонери) юридичної особи - субпідрядника/співвиконавця є особами, до яких не застосовано обмежувальні заходи у вигляді санкцій Європейського Союзу та які не включені до санкційного списку Європейського Союзу;</w:t>
      </w:r>
    </w:p>
    <w:bookmarkEnd w:id="490"/>
    <w:bookmarkStart w:name="2576" w:id="491"/>
    <w:p>
      <w:pPr>
        <w:spacing w:after="75"/>
        <w:ind w:firstLine="240"/>
        <w:jc w:val="both"/>
      </w:pPr>
      <w:r>
        <w:rPr>
          <w:rFonts w:ascii="Arial" w:hAnsi="Arial"/>
          <w:b w:val="false"/>
          <w:i w:val="false"/>
          <w:color w:val="293a55"/>
          <w:sz w:val="18"/>
        </w:rPr>
        <w:t>усі товари, товари у складі закупівель послуг, товари та/або матеріальні ресурси у складі закупівель послуг з поточного ремонту/робіт, які закуповуються в рамках виконання заходів (кроків), передбачених Планом України, повинні походити з прийнятних країн.</w:t>
      </w:r>
    </w:p>
    <w:bookmarkEnd w:id="491"/>
    <w:bookmarkStart w:name="2577" w:id="492"/>
    <w:p>
      <w:pPr>
        <w:spacing w:after="75"/>
        <w:ind w:firstLine="240"/>
        <w:jc w:val="both"/>
      </w:pPr>
      <w:r>
        <w:rPr>
          <w:rFonts w:ascii="Arial" w:hAnsi="Arial"/>
          <w:b w:val="false"/>
          <w:i w:val="false"/>
          <w:color w:val="293a55"/>
          <w:sz w:val="18"/>
        </w:rPr>
        <w:t>Учасник процедури закупівлі під час подання тендерної пропозиції підтверджує інформацію, зазначену в абзацах третьому - сьомому цього пункту, шляхом самостійного декларування.</w:t>
      </w:r>
    </w:p>
    <w:bookmarkEnd w:id="492"/>
    <w:bookmarkStart w:name="2578" w:id="493"/>
    <w:p>
      <w:pPr>
        <w:spacing w:after="75"/>
        <w:ind w:firstLine="240"/>
        <w:jc w:val="both"/>
      </w:pPr>
      <w:r>
        <w:rPr>
          <w:rFonts w:ascii="Arial" w:hAnsi="Arial"/>
          <w:b w:val="false"/>
          <w:i w:val="false"/>
          <w:color w:val="293a55"/>
          <w:sz w:val="18"/>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w:t>
      </w:r>
    </w:p>
    <w:bookmarkEnd w:id="493"/>
    <w:bookmarkStart w:name="2579" w:id="494"/>
    <w:p>
      <w:pPr>
        <w:spacing w:after="75"/>
        <w:ind w:firstLine="240"/>
        <w:jc w:val="both"/>
      </w:pPr>
      <w:r>
        <w:rPr>
          <w:rFonts w:ascii="Arial" w:hAnsi="Arial"/>
          <w:b w:val="false"/>
          <w:i w:val="false"/>
          <w:color w:val="293a55"/>
          <w:sz w:val="18"/>
        </w:rPr>
        <w:t>документ, який підтверджує країну реєстрації юридичної особи, якщо переможець процедури закупівлі є нерезидентом;</w:t>
      </w:r>
    </w:p>
    <w:bookmarkEnd w:id="494"/>
    <w:bookmarkStart w:name="2580" w:id="495"/>
    <w:p>
      <w:pPr>
        <w:spacing w:after="75"/>
        <w:ind w:firstLine="240"/>
        <w:jc w:val="both"/>
      </w:pPr>
      <w:r>
        <w:rPr>
          <w:rFonts w:ascii="Arial" w:hAnsi="Arial"/>
          <w:b w:val="false"/>
          <w:i w:val="false"/>
          <w:color w:val="293a55"/>
          <w:sz w:val="18"/>
        </w:rPr>
        <w:t>документ, який підтверджує країну реєстрації кожного субпідрядника/співвиконавця у прийнятній країні, у разі коли переможець процедури закупівлі має намір залучити спроможності інших субпідрядників/співвиконавців;</w:t>
      </w:r>
    </w:p>
    <w:bookmarkEnd w:id="495"/>
    <w:bookmarkStart w:name="2581" w:id="496"/>
    <w:p>
      <w:pPr>
        <w:spacing w:after="75"/>
        <w:ind w:firstLine="240"/>
        <w:jc w:val="both"/>
      </w:pPr>
      <w:r>
        <w:rPr>
          <w:rFonts w:ascii="Arial" w:hAnsi="Arial"/>
          <w:b w:val="false"/>
          <w:i w:val="false"/>
          <w:color w:val="293a55"/>
          <w:sz w:val="18"/>
        </w:rPr>
        <w:t>інформацію про громадянство, прізвище, ім'я, по батькові (за наявності), які повинні бути зазначені українською мовою і транслітерацією латиницею (для фізичної особи - переможця процедури закупівлі);</w:t>
      </w:r>
    </w:p>
    <w:bookmarkEnd w:id="496"/>
    <w:bookmarkStart w:name="2582" w:id="497"/>
    <w:p>
      <w:pPr>
        <w:spacing w:after="75"/>
        <w:ind w:firstLine="240"/>
        <w:jc w:val="both"/>
      </w:pPr>
      <w:r>
        <w:rPr>
          <w:rFonts w:ascii="Arial" w:hAnsi="Arial"/>
          <w:b w:val="false"/>
          <w:i w:val="false"/>
          <w:color w:val="293a55"/>
          <w:sz w:val="18"/>
        </w:rPr>
        <w:t>інформацію про те, що до нього, його кінцевих бенефіціарних власників, членів або учасників (акціонерів) не застосовано обмежувальні заходи у вигляді санкцій Європейського Союзу, та про те, що він та зазначені особи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сформований не раніше ніж за чотири дні до дати його подання);</w:t>
      </w:r>
    </w:p>
    <w:bookmarkEnd w:id="497"/>
    <w:bookmarkStart w:name="2583" w:id="498"/>
    <w:p>
      <w:pPr>
        <w:spacing w:after="75"/>
        <w:ind w:firstLine="240"/>
        <w:jc w:val="both"/>
      </w:pPr>
      <w:r>
        <w:rPr>
          <w:rFonts w:ascii="Arial" w:hAnsi="Arial"/>
          <w:b w:val="false"/>
          <w:i w:val="false"/>
          <w:color w:val="293a55"/>
          <w:sz w:val="18"/>
        </w:rPr>
        <w:t>інформацію про те, що до субпідрядників/співвиконавців особисто або до їх кінцевих бенефіціарних власників, членів або учасників (акціонерів) юридичних осіб - субпідрядників/співвиконавців не застосовано обмежувальні заходи у вигляді санкцій Європейського Союзу, та про те, що вони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сформований не раніше ніж за чотири дні до дати його подання).</w:t>
      </w:r>
    </w:p>
    <w:bookmarkEnd w:id="498"/>
    <w:bookmarkStart w:name="2584" w:id="499"/>
    <w:p>
      <w:pPr>
        <w:spacing w:after="75"/>
        <w:ind w:firstLine="240"/>
        <w:jc w:val="both"/>
      </w:pPr>
      <w:r>
        <w:rPr>
          <w:rFonts w:ascii="Arial" w:hAnsi="Arial"/>
          <w:b w:val="false"/>
          <w:i w:val="false"/>
          <w:color w:val="293a55"/>
          <w:sz w:val="18"/>
        </w:rPr>
        <w:t>Забезпечення тендерної пропозиції не повертається у випадках, визначених</w:t>
      </w:r>
      <w:r>
        <w:rPr>
          <w:rFonts w:ascii="Arial" w:hAnsi="Arial"/>
          <w:b w:val="false"/>
          <w:i w:val="false"/>
          <w:color w:val="000000"/>
          <w:sz w:val="18"/>
        </w:rPr>
        <w:t xml:space="preserve"> </w:t>
      </w:r>
      <w:r>
        <w:rPr>
          <w:rFonts w:ascii="Arial" w:hAnsi="Arial"/>
          <w:b w:val="false"/>
          <w:i w:val="false"/>
          <w:color w:val="293a55"/>
          <w:sz w:val="18"/>
        </w:rPr>
        <w:t>статтею 25 Закону</w:t>
      </w:r>
      <w:r>
        <w:rPr>
          <w:rFonts w:ascii="Arial" w:hAnsi="Arial"/>
          <w:b w:val="false"/>
          <w:i w:val="false"/>
          <w:color w:val="000000"/>
          <w:sz w:val="18"/>
        </w:rPr>
        <w:t xml:space="preserve"> </w:t>
      </w:r>
      <w:r>
        <w:rPr>
          <w:rFonts w:ascii="Arial" w:hAnsi="Arial"/>
          <w:b w:val="false"/>
          <w:i w:val="false"/>
          <w:color w:val="293a55"/>
          <w:sz w:val="18"/>
        </w:rPr>
        <w:t>(крім</w:t>
      </w:r>
      <w:r>
        <w:rPr>
          <w:rFonts w:ascii="Arial" w:hAnsi="Arial"/>
          <w:b w:val="false"/>
          <w:i w:val="false"/>
          <w:color w:val="000000"/>
          <w:sz w:val="18"/>
        </w:rPr>
        <w:t xml:space="preserve"> </w:t>
      </w:r>
      <w:r>
        <w:rPr>
          <w:rFonts w:ascii="Arial" w:hAnsi="Arial"/>
          <w:b w:val="false"/>
          <w:i w:val="false"/>
          <w:color w:val="293a55"/>
          <w:sz w:val="18"/>
        </w:rPr>
        <w:t>пункту 3 частини третьої статті 25 Закону</w:t>
      </w:r>
      <w:r>
        <w:rPr>
          <w:rFonts w:ascii="Arial" w:hAnsi="Arial"/>
          <w:b w:val="false"/>
          <w:i w:val="false"/>
          <w:color w:val="293a55"/>
          <w:sz w:val="18"/>
        </w:rPr>
        <w:t>), та/або у разі ненадання переможцем процедури закупівлі у строк, визначений абзацом п'ятнадцятим пункту 47 цих особливостей, документів, що підтверджують відсутність підстав, установлених пунктом 47 цих особливостей, та/або у разі ненадання учасником процедури закупівлі інформації та документів, передбачених абзацами десятим - чотирнадцятим цього пункту, та/або якщо інформація, передбачена абзацами тринадцятим і чотирнадцятим цього пункту, надана з порушенням вимог щодо її надання.</w:t>
      </w:r>
    </w:p>
    <w:bookmarkEnd w:id="499"/>
    <w:bookmarkStart w:name="2585" w:id="500"/>
    <w:p>
      <w:pPr>
        <w:spacing w:after="75"/>
        <w:ind w:firstLine="240"/>
        <w:jc w:val="both"/>
      </w:pPr>
      <w:r>
        <w:rPr>
          <w:rFonts w:ascii="Arial" w:hAnsi="Arial"/>
          <w:b w:val="false"/>
          <w:i w:val="false"/>
          <w:color w:val="293a55"/>
          <w:sz w:val="18"/>
        </w:rPr>
        <w:t>Постачальник товарів, виконавець робіт чи надавач послуг, з яким укладено договір про закупівлю, під час подання документів для здійснення оплати за договором про закупівлю повинен подати замовнику:</w:t>
      </w:r>
    </w:p>
    <w:bookmarkEnd w:id="500"/>
    <w:bookmarkStart w:name="2586" w:id="501"/>
    <w:p>
      <w:pPr>
        <w:spacing w:after="75"/>
        <w:ind w:firstLine="240"/>
        <w:jc w:val="both"/>
      </w:pPr>
      <w:r>
        <w:rPr>
          <w:rFonts w:ascii="Arial" w:hAnsi="Arial"/>
          <w:b w:val="false"/>
          <w:i w:val="false"/>
          <w:color w:val="293a55"/>
          <w:sz w:val="18"/>
        </w:rPr>
        <w:t>інформацію про те, що до нього, його кінцевих бенефіціарних власників, членів або учасників (акціонерів) не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сформований не раніше ніж за чотири дні до дати його подання);</w:t>
      </w:r>
    </w:p>
    <w:bookmarkEnd w:id="501"/>
    <w:bookmarkStart w:name="2587" w:id="502"/>
    <w:p>
      <w:pPr>
        <w:spacing w:after="75"/>
        <w:ind w:firstLine="240"/>
        <w:jc w:val="both"/>
      </w:pPr>
      <w:r>
        <w:rPr>
          <w:rFonts w:ascii="Arial" w:hAnsi="Arial"/>
          <w:b w:val="false"/>
          <w:i w:val="false"/>
          <w:color w:val="293a55"/>
          <w:sz w:val="18"/>
        </w:rPr>
        <w:t>інформацію про те, що до субпідрядників/співвиконавців особисто або до їх кінцевих бенефіціарних власників, членів або учасників (акціонерів) юридичних осіб - субпідрядників/співвиконавців не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сформований не раніше ніж за чотири дні до дати його подання);</w:t>
      </w:r>
    </w:p>
    <w:bookmarkEnd w:id="502"/>
    <w:bookmarkStart w:name="2588" w:id="503"/>
    <w:p>
      <w:pPr>
        <w:spacing w:after="75"/>
        <w:ind w:firstLine="240"/>
        <w:jc w:val="both"/>
      </w:pPr>
      <w:r>
        <w:rPr>
          <w:rFonts w:ascii="Arial" w:hAnsi="Arial"/>
          <w:b w:val="false"/>
          <w:i w:val="false"/>
          <w:color w:val="293a55"/>
          <w:sz w:val="18"/>
        </w:rPr>
        <w:t>документ, який підтверджує країну походження кожного товару, кожного товару у складі закупівель послуг, кожного товару та/або матеріального ресурсу у складі закупівель послуг з поточного ремонту/робіт, який постачатиметься за результатом такої оплати / поставлений (сертифікат про походження товару або засвідчену декларацію про походження товару, або декларацію про походження товару, або сертифікат про регіональне найменування товару).</w:t>
      </w:r>
    </w:p>
    <w:bookmarkEnd w:id="503"/>
    <w:bookmarkStart w:name="2589" w:id="504"/>
    <w:p>
      <w:pPr>
        <w:spacing w:after="75"/>
        <w:ind w:firstLine="240"/>
        <w:jc w:val="both"/>
      </w:pPr>
      <w:r>
        <w:rPr>
          <w:rFonts w:ascii="Arial" w:hAnsi="Arial"/>
          <w:b w:val="false"/>
          <w:i w:val="false"/>
          <w:color w:val="293a55"/>
          <w:sz w:val="18"/>
        </w:rPr>
        <w:t>84. Замовник відхиляє тендерну пропозицію із зазначенням аргументації в електронній системі закупівель відповідно до пункту 44 цих особливостей, а також у разі, коли:</w:t>
      </w:r>
    </w:p>
    <w:bookmarkEnd w:id="504"/>
    <w:bookmarkStart w:name="2590" w:id="505"/>
    <w:p>
      <w:pPr>
        <w:spacing w:after="75"/>
        <w:ind w:firstLine="240"/>
        <w:jc w:val="both"/>
      </w:pPr>
      <w:r>
        <w:rPr>
          <w:rFonts w:ascii="Arial" w:hAnsi="Arial"/>
          <w:b w:val="false"/>
          <w:i w:val="false"/>
          <w:color w:val="293a55"/>
          <w:sz w:val="18"/>
        </w:rPr>
        <w:t>1) учасник процедури закупівлі:</w:t>
      </w:r>
    </w:p>
    <w:bookmarkEnd w:id="505"/>
    <w:bookmarkStart w:name="2591" w:id="506"/>
    <w:p>
      <w:pPr>
        <w:spacing w:after="75"/>
        <w:ind w:firstLine="240"/>
        <w:jc w:val="both"/>
      </w:pPr>
      <w:r>
        <w:rPr>
          <w:rFonts w:ascii="Arial" w:hAnsi="Arial"/>
          <w:b w:val="false"/>
          <w:i w:val="false"/>
          <w:color w:val="293a55"/>
          <w:sz w:val="18"/>
        </w:rPr>
        <w:t>не зареєстрований (для юридичної особи) / не є громадянином (для фізичної особи) у прийнятній країні;</w:t>
      </w:r>
    </w:p>
    <w:bookmarkEnd w:id="506"/>
    <w:bookmarkStart w:name="2592" w:id="507"/>
    <w:p>
      <w:pPr>
        <w:spacing w:after="75"/>
        <w:ind w:firstLine="240"/>
        <w:jc w:val="both"/>
      </w:pPr>
      <w:r>
        <w:rPr>
          <w:rFonts w:ascii="Arial" w:hAnsi="Arial"/>
          <w:b w:val="false"/>
          <w:i w:val="false"/>
          <w:color w:val="293a55"/>
          <w:sz w:val="18"/>
        </w:rPr>
        <w:t>має намір залучити субпідрядника/співвиконавця, який не зареєстрований (для юридичної особи) / не є громадянином (для фізичної особи) у прийнятній країні;</w:t>
      </w:r>
    </w:p>
    <w:bookmarkEnd w:id="507"/>
    <w:bookmarkStart w:name="2593" w:id="508"/>
    <w:p>
      <w:pPr>
        <w:spacing w:after="75"/>
        <w:ind w:firstLine="240"/>
        <w:jc w:val="both"/>
      </w:pPr>
      <w:r>
        <w:rPr>
          <w:rFonts w:ascii="Arial" w:hAnsi="Arial"/>
          <w:b w:val="false"/>
          <w:i w:val="false"/>
          <w:color w:val="293a55"/>
          <w:sz w:val="18"/>
        </w:rPr>
        <w:t>особисто або його кінцевий бенефіціарний власник, член або учасник (акціонер) є особою, до якої застосовано обмежувальні заходи у вигляді санкцій Європейського Союзу, та/або особою, що включена до санкційного списку Європейського Союзу;</w:t>
      </w:r>
    </w:p>
    <w:bookmarkEnd w:id="508"/>
    <w:bookmarkStart w:name="2594" w:id="509"/>
    <w:p>
      <w:pPr>
        <w:spacing w:after="75"/>
        <w:ind w:firstLine="240"/>
        <w:jc w:val="both"/>
      </w:pPr>
      <w:r>
        <w:rPr>
          <w:rFonts w:ascii="Arial" w:hAnsi="Arial"/>
          <w:b w:val="false"/>
          <w:i w:val="false"/>
          <w:color w:val="293a55"/>
          <w:sz w:val="18"/>
        </w:rPr>
        <w:t>має намір залучити субпідрядника/співвиконавця, який особисто або його кінцевий бенефіціарний власник, член або учасник (акціонер) юридичної особи - субпідрядника/співвиконавця є особою, до якої застосовано обмежувальні заходи у вигляді санкцій Європейського Союзу, та/або особою, що включена до санкційного списку Європейського Союзу;</w:t>
      </w:r>
    </w:p>
    <w:bookmarkEnd w:id="509"/>
    <w:bookmarkStart w:name="2595" w:id="510"/>
    <w:p>
      <w:pPr>
        <w:spacing w:after="75"/>
        <w:ind w:firstLine="240"/>
        <w:jc w:val="both"/>
      </w:pPr>
      <w:r>
        <w:rPr>
          <w:rFonts w:ascii="Arial" w:hAnsi="Arial"/>
          <w:b w:val="false"/>
          <w:i w:val="false"/>
          <w:color w:val="293a55"/>
          <w:sz w:val="18"/>
        </w:rPr>
        <w:t>2) тендерна пропозиція містить товари, товари у складі закупівель послуг, товари та/або матеріальні ресурси у складі закупівель послуг з поточного ремонту/робіт, які не походять з прийнятних країн;</w:t>
      </w:r>
    </w:p>
    <w:bookmarkEnd w:id="510"/>
    <w:bookmarkStart w:name="2596" w:id="511"/>
    <w:p>
      <w:pPr>
        <w:spacing w:after="75"/>
        <w:ind w:firstLine="240"/>
        <w:jc w:val="both"/>
      </w:pPr>
      <w:r>
        <w:rPr>
          <w:rFonts w:ascii="Arial" w:hAnsi="Arial"/>
          <w:b w:val="false"/>
          <w:i w:val="false"/>
          <w:color w:val="293a55"/>
          <w:sz w:val="18"/>
        </w:rPr>
        <w:t>3) переможець процедури закупівлі:</w:t>
      </w:r>
    </w:p>
    <w:bookmarkEnd w:id="511"/>
    <w:bookmarkStart w:name="2597" w:id="512"/>
    <w:p>
      <w:pPr>
        <w:spacing w:after="75"/>
        <w:ind w:firstLine="240"/>
        <w:jc w:val="both"/>
      </w:pPr>
      <w:r>
        <w:rPr>
          <w:rFonts w:ascii="Arial" w:hAnsi="Arial"/>
          <w:b w:val="false"/>
          <w:i w:val="false"/>
          <w:color w:val="293a55"/>
          <w:sz w:val="18"/>
        </w:rPr>
        <w:t>особисто або його кінцевий бенефіціарний власник, член або учасник (акціонер) є особою, до якої застосовано обмежувальні заходи у вигляді санкцій Європейського Союзу, та/або особою, що включена до санкційного списку Європейського Союзу;</w:t>
      </w:r>
    </w:p>
    <w:bookmarkEnd w:id="512"/>
    <w:bookmarkStart w:name="2598" w:id="513"/>
    <w:p>
      <w:pPr>
        <w:spacing w:after="75"/>
        <w:ind w:firstLine="240"/>
        <w:jc w:val="both"/>
      </w:pPr>
      <w:r>
        <w:rPr>
          <w:rFonts w:ascii="Arial" w:hAnsi="Arial"/>
          <w:b w:val="false"/>
          <w:i w:val="false"/>
          <w:color w:val="293a55"/>
          <w:sz w:val="18"/>
        </w:rPr>
        <w:t>має намір залучити субпідрядника/співвиконавця, який особисто або його кінцевий бенефіціарний власник, член або учасник (акціонер) юридичної особи - субпідрядника/співвиконавця є особою, до якої застосовано обмежувальні заходи у вигляді санкцій Європейського Союзу, та/або особою, що включена до санкційного списку Європейського Союзу;</w:t>
      </w:r>
    </w:p>
    <w:bookmarkEnd w:id="513"/>
    <w:bookmarkStart w:name="2599" w:id="514"/>
    <w:p>
      <w:pPr>
        <w:spacing w:after="75"/>
        <w:ind w:firstLine="240"/>
        <w:jc w:val="both"/>
      </w:pPr>
      <w:r>
        <w:rPr>
          <w:rFonts w:ascii="Arial" w:hAnsi="Arial"/>
          <w:b w:val="false"/>
          <w:i w:val="false"/>
          <w:color w:val="293a55"/>
          <w:sz w:val="18"/>
        </w:rPr>
        <w:t>не подав інформацію, передбачену абзацами десятим - чотирнадцятим пункту 83 цих особливостей, або інформація, передбачена абзацами тринадцятим та чотирнадцятим пункту 83 цих особливостей, подана з порушенням вимог, визначених такими абзацами.</w:t>
      </w:r>
    </w:p>
    <w:bookmarkEnd w:id="514"/>
    <w:bookmarkStart w:name="2600" w:id="515"/>
    <w:p>
      <w:pPr>
        <w:spacing w:after="75"/>
        <w:ind w:firstLine="240"/>
        <w:jc w:val="both"/>
      </w:pPr>
      <w:r>
        <w:rPr>
          <w:rFonts w:ascii="Arial" w:hAnsi="Arial"/>
          <w:b w:val="false"/>
          <w:i w:val="false"/>
          <w:color w:val="293a55"/>
          <w:sz w:val="18"/>
        </w:rPr>
        <w:t>85. У разі відміни відкритих торгів у зв'язку з неподанням жодної тендерної пропозиції для участі у відкритих торгах у строк, установлений замовником згідно з цими особливостями, у тому числі за лотом, від учасників процедури закупівлі, які зареєстровані (для юридичних осіб) / є громадянами (для фізичних осіб) у прийнятних країнах, та/або від учасників процедури закупівлі, які можуть поставити товари, товари у складі закупівель послуг, товари та/або матеріальні ресурси у складі закупівель послуг з поточного ремонту/робіт, які походять з прийнятних країн, закупівля може бути проведена замовником із застосуванням відкритих торгів у порядку, визначеному розділом "Порядок проведення відкритих торгів" цих особливостей, з урахуванням положень, визначених цим розділом особливостей (крім абзаців третього, четвертого, сьомого, одинадцятого, дев'ятнадцятого пункту 83 і абзаців третього, четвертого, сьомого, одинадцятого пункту 84 цих особливостей). При цьому предмет закупівлі, його технічні, кількісні та якісні характеристики, проект договору про закупівлю (крім вимог, визначених абзацами другим і четвертим пункту 93 цих особливостей), а також вимоги до учасника процедури закупівлі, не повинні відрізнятися від вимог, що були визначені замовником у тендерній документації (крім вимог, які не застосовуються відповідно до цього пункту), та очікувана вартість предмета закупівлі не може перевищувати очікувану вартість предмета закупівлі, зазначену замовником в оголошенні про проведення відкритих торгів, які відмінено через неподання жодної тендерної пропозиції для участі у відкритих торгах у строк, установлений замовником згідно з цими особливостями,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bookmarkEnd w:id="515"/>
    <w:bookmarkStart w:name="2601" w:id="516"/>
    <w:p>
      <w:pPr>
        <w:spacing w:after="75"/>
        <w:ind w:firstLine="240"/>
        <w:jc w:val="both"/>
      </w:pPr>
      <w:r>
        <w:rPr>
          <w:rFonts w:ascii="Arial" w:hAnsi="Arial"/>
          <w:b w:val="false"/>
          <w:i w:val="false"/>
          <w:color w:val="293a55"/>
          <w:sz w:val="18"/>
        </w:rPr>
        <w:t>У разі коли замовник вирішив провести відкриті торги відповідно до цього пункту, під час внесення до річного плану закупівель інформації про закупівлю додається обґрунтування застосування таких відкритих торгів із зазначенням присвоєного електронною системою закупівель унікального номера оголошення про проведення відкритих торгів, які було відмінено у зв'язку з неподанням жодної тендерної пропозиції для участі у відкритих торгах у строк, установлений замовником згідно з цими особливостями. В такому обґрунтуванні, викладеному в довільній формі, замовник повинен зазначити один або декілька випадків, передбачених</w:t>
      </w:r>
      <w:r>
        <w:rPr>
          <w:rFonts w:ascii="Arial" w:hAnsi="Arial"/>
          <w:b w:val="false"/>
          <w:i w:val="false"/>
          <w:color w:val="000000"/>
          <w:sz w:val="18"/>
        </w:rPr>
        <w:t xml:space="preserve"> </w:t>
      </w:r>
      <w:r>
        <w:rPr>
          <w:rFonts w:ascii="Arial" w:hAnsi="Arial"/>
          <w:b w:val="false"/>
          <w:i w:val="false"/>
          <w:color w:val="293a55"/>
          <w:sz w:val="18"/>
        </w:rPr>
        <w:t>пунктами 3</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8 статті 5 Рамкової угоди між Україною та Європейським Союзом щодо спеціальних механізмів реалізації фінансування Союзу для України згідно з інструментом Ukraine Facility</w:t>
      </w:r>
      <w:r>
        <w:rPr>
          <w:rFonts w:ascii="Arial" w:hAnsi="Arial"/>
          <w:b w:val="false"/>
          <w:i w:val="false"/>
          <w:color w:val="293a55"/>
          <w:sz w:val="18"/>
        </w:rPr>
        <w:t>, ратифікованої</w:t>
      </w:r>
      <w:r>
        <w:rPr>
          <w:rFonts w:ascii="Arial" w:hAnsi="Arial"/>
          <w:b w:val="false"/>
          <w:i w:val="false"/>
          <w:color w:val="000000"/>
          <w:sz w:val="18"/>
        </w:rPr>
        <w:t xml:space="preserve"> </w:t>
      </w:r>
      <w:r>
        <w:rPr>
          <w:rFonts w:ascii="Arial" w:hAnsi="Arial"/>
          <w:b w:val="false"/>
          <w:i w:val="false"/>
          <w:color w:val="293a55"/>
          <w:sz w:val="18"/>
        </w:rPr>
        <w:t>Законом України від 6 червня 2024 р. N 3786-IX</w:t>
      </w:r>
      <w:r>
        <w:rPr>
          <w:rFonts w:ascii="Arial" w:hAnsi="Arial"/>
          <w:b w:val="false"/>
          <w:i w:val="false"/>
          <w:color w:val="000000"/>
          <w:sz w:val="18"/>
        </w:rPr>
        <w:t xml:space="preserve"> </w:t>
      </w:r>
      <w:r>
        <w:rPr>
          <w:rFonts w:ascii="Arial" w:hAnsi="Arial"/>
          <w:b w:val="false"/>
          <w:i w:val="false"/>
          <w:color w:val="293a55"/>
          <w:sz w:val="18"/>
        </w:rPr>
        <w:t>(далі - Рамкова угода) (нагальна необхідність, недоступність послуг/товарів на ринках прийнятних країн або територій або інші належним чином обґрунтовані випадки, коли застосування правил прийнятності робить реалізацію проекту неможливою або надмірно складною, або коли поставки та матеріали не можуть бути отримані на розумних умовах у жодній з таких країн), а також додати документальне підтвердження застосування відповідного випадку (у вигляді, зокрема, але не виключно, офіційних листів, експертних висновків, листів від виробників або постачальників про відсутність товарів/робіт/послуг, рішень уповноважених органів, оформлених у довільній формі результатів аналізу ринку, проведеного замовником, довідок).</w:t>
      </w:r>
    </w:p>
    <w:bookmarkEnd w:id="516"/>
    <w:bookmarkStart w:name="2602" w:id="517"/>
    <w:p>
      <w:pPr>
        <w:spacing w:after="75"/>
        <w:ind w:firstLine="240"/>
        <w:jc w:val="both"/>
      </w:pPr>
      <w:r>
        <w:rPr>
          <w:rFonts w:ascii="Arial" w:hAnsi="Arial"/>
          <w:b w:val="false"/>
          <w:i w:val="false"/>
          <w:color w:val="293a55"/>
          <w:sz w:val="18"/>
        </w:rPr>
        <w:t>86. У разі коли відкриті торги, проведені відповідно до пункту 85 цих особливостей, було відмінено у зв'язку з неподанням жодної тендерної пропозиції для участі у відкритих торгах у строк, установлений замовником згідно з цими особливостями, придбання товарів, робіт і послуг може здійснюватися шляхом укладення договору про закупівлю без застосування відкритих торгів та/або електронного каталогу для закупівлі товару. У такому випадку договір про закупівлю може бути укладено з постачальником товарів, виконавцем робіт, надавачем послуг, який не зареєстрований (для юридичної особи) / не є громадянином (для фізичної особи) у прийнятній країні або який може поставити товари, товари у складі закупівель послуг, товари та/або матеріальні ресурси у складі закупівель послуг з поточного ремонту/робіт, що не походять з прийнятних країн. При цьому предмет закупівлі, його технічні, кількісні та якісні характеристики, проект договору про закупівлю (крім вимог, визначених абзацами другим і четвертим пункту 93 цих особливостей), а також вимоги до суб'єкта господарювання, з яким укладається такий договір про закупівлю, не повинні відрізнятися від вимог, що були визначені замовником у тендерній документації (крім вимог, визначених абзацами третім, четвертим, сьомим, одинадцятим, дев'ятнадцятим пункту 83 і абзацами третім, четвертим, сьомим, одинадцятим пункту 84 цих особливостей), та очікувана вартість предмета закупівлі не може перевищувати очікувану вартість предмета закупівлі, зазначену замовником в оголошенні про проведення відкритих торгів, які відмінено у зв'язку з відсутністю достатньої кількості учасників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bookmarkEnd w:id="517"/>
    <w:bookmarkStart w:name="2603" w:id="518"/>
    <w:p>
      <w:pPr>
        <w:spacing w:after="75"/>
        <w:ind w:firstLine="240"/>
        <w:jc w:val="both"/>
      </w:pPr>
      <w:r>
        <w:rPr>
          <w:rFonts w:ascii="Arial" w:hAnsi="Arial"/>
          <w:b w:val="false"/>
          <w:i w:val="false"/>
          <w:color w:val="293a55"/>
          <w:sz w:val="18"/>
        </w:rPr>
        <w:t>У разі коли замовник вирішив укласти договір про закупівлю відповідно до цього пункту, під час внесення до річного плану закупівель інформації про закупівлю додається обґрунтування здійснення такої закупівлі та незастосування вимог пунктів 78 і 79 цих особливостей із зазначенням присвоєного електронною системою закупівель унікального номера оголошення про проведення відкритих торгів, які були проведені відповідно до пункту 85 цих особливостей і відмінені у зв'язку з неподанням жодної тендерної пропозиції для участі у відкритих торгах у строк, установлений замовником згідно з цими особливостями. В такому обґрунтуванні, викладеному у довільній формі, замовник повинен зазначити один або декілька випадків, передбачених</w:t>
      </w:r>
      <w:r>
        <w:rPr>
          <w:rFonts w:ascii="Arial" w:hAnsi="Arial"/>
          <w:b w:val="false"/>
          <w:i w:val="false"/>
          <w:color w:val="000000"/>
          <w:sz w:val="18"/>
        </w:rPr>
        <w:t xml:space="preserve"> </w:t>
      </w:r>
      <w:r>
        <w:rPr>
          <w:rFonts w:ascii="Arial" w:hAnsi="Arial"/>
          <w:b w:val="false"/>
          <w:i w:val="false"/>
          <w:color w:val="293a55"/>
          <w:sz w:val="18"/>
        </w:rPr>
        <w:t>пунктами 3</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8 статті 5 Рамкової угоди</w:t>
      </w:r>
      <w:r>
        <w:rPr>
          <w:rFonts w:ascii="Arial" w:hAnsi="Arial"/>
          <w:b w:val="false"/>
          <w:i w:val="false"/>
          <w:color w:val="000000"/>
          <w:sz w:val="18"/>
        </w:rPr>
        <w:t xml:space="preserve"> </w:t>
      </w:r>
      <w:r>
        <w:rPr>
          <w:rFonts w:ascii="Arial" w:hAnsi="Arial"/>
          <w:b w:val="false"/>
          <w:i w:val="false"/>
          <w:color w:val="293a55"/>
          <w:sz w:val="18"/>
        </w:rPr>
        <w:t>(нагальна необхідність, недоступність послуг/товарів на ринках прийнятних країн або територій або інші належним чином обґрунтовані випадки, коли застосування правил прийнятності робить реалізацію проекту неможливою або надмірно складною, або коли поставки та матеріали не можуть бути отримані на розумних умовах у жодній з таких країн), а також додати документальне підтвердження застосування відповідного випадку (у вигляді, зокрема, але не виключно, офіційних листів, експертних висновків, листів від виробників або постачальників про відсутність товарів/робіт/послуг, рішень уповноважених органів, оформлених у довільній формі результатів аналізу ринку, проведеного замовником, довідок).</w:t>
      </w:r>
    </w:p>
    <w:bookmarkEnd w:id="518"/>
    <w:bookmarkStart w:name="2604" w:id="519"/>
    <w:p>
      <w:pPr>
        <w:spacing w:after="75"/>
        <w:ind w:firstLine="240"/>
        <w:jc w:val="both"/>
      </w:pPr>
      <w:r>
        <w:rPr>
          <w:rFonts w:ascii="Arial" w:hAnsi="Arial"/>
          <w:b w:val="false"/>
          <w:i w:val="false"/>
          <w:color w:val="293a55"/>
          <w:sz w:val="18"/>
        </w:rPr>
        <w:t>За результатами закупівлі, здійсненої відповідно до цього пункту, замовники не пізніше ніж через три робочих дні з дня укладення договору про закупівлю оприлюднюють в електронній системі закупівель звіт про договір про закупівлю, укладений без використання електронної системи закупівель, договір про закупівлю та всі додатки до нього.</w:t>
      </w:r>
      <w:r>
        <w:rPr>
          <w:rFonts w:ascii="Arial" w:hAnsi="Arial"/>
          <w:b w:val="false"/>
          <w:i w:val="false"/>
          <w:color w:val="000000"/>
          <w:sz w:val="18"/>
        </w:rPr>
        <w:t xml:space="preserve"> </w:t>
      </w:r>
      <w:r>
        <w:rPr>
          <w:rFonts w:ascii="Arial" w:hAnsi="Arial"/>
          <w:b w:val="false"/>
          <w:i w:val="false"/>
          <w:color w:val="293a55"/>
          <w:sz w:val="18"/>
        </w:rPr>
        <w:t>Звіт про договір про закупівлю, укладений без використання електронної системи закупівель, додатково повинен містити визначену абзацом сьомим пункту 9 цих особливостей інформацію про кінцевих бенефіціарних власників постачальника товару (товарів), виконавця робіт, надавача послуги (послуг). Така інформація формується автоматично засобами електронної системи закупівель. У разі відсутності технічної можливості, реалізованої засобами електронної системи закупівель, або у разі, коли постачальник товару (товарів), виконавець робіт, надавач послуги (послуг) є нерезидентом, замовник самостійно додає до звіту про договір про закупівлю, укладений без використання електронної системи закупівель, визначену абзацом сьомим пункту 9 цих особливостей інформацію про кінцевих бенефіціарних власників постачальника товару (товарів), виконавця робіт, надавача послуги (послуг).</w:t>
      </w:r>
      <w:r>
        <w:rPr>
          <w:rFonts w:ascii="Arial" w:hAnsi="Arial"/>
          <w:b w:val="false"/>
          <w:i w:val="false"/>
          <w:color w:val="000000"/>
          <w:sz w:val="18"/>
        </w:rPr>
        <w:t xml:space="preserve"> </w:t>
      </w:r>
      <w:r>
        <w:rPr>
          <w:rFonts w:ascii="Arial" w:hAnsi="Arial"/>
          <w:b w:val="false"/>
          <w:i w:val="false"/>
          <w:color w:val="293a55"/>
          <w:sz w:val="18"/>
        </w:rPr>
        <w:t>У разі коли оприлюднення в електронній системі закупівель інформації про місцезнаходження замовника та/або місцезнаходження (для юридичної особи) / місце проживання (для фізичної особи) постачальника товарів (виконавця робіт, надавача послуг), та/або місце поставки товарів, виконання робіт чи надання послуг (оприлюднення якої передбачено</w:t>
      </w:r>
      <w:r>
        <w:rPr>
          <w:rFonts w:ascii="Arial" w:hAnsi="Arial"/>
          <w:b w:val="false"/>
          <w:i w:val="false"/>
          <w:color w:val="000000"/>
          <w:sz w:val="18"/>
        </w:rPr>
        <w:t xml:space="preserve"> </w:t>
      </w:r>
      <w:r>
        <w:rPr>
          <w:rFonts w:ascii="Arial" w:hAnsi="Arial"/>
          <w:b w:val="false"/>
          <w:i w:val="false"/>
          <w:color w:val="293a55"/>
          <w:sz w:val="18"/>
        </w:rPr>
        <w:t>Законом</w:t>
      </w:r>
      <w:r>
        <w:rPr>
          <w:rFonts w:ascii="Arial" w:hAnsi="Arial"/>
          <w:b w:val="false"/>
          <w:i w:val="false"/>
          <w:color w:val="000000"/>
          <w:sz w:val="18"/>
        </w:rPr>
        <w:t xml:space="preserve"> </w:t>
      </w:r>
      <w:r>
        <w:rPr>
          <w:rFonts w:ascii="Arial" w:hAnsi="Arial"/>
          <w:b w:val="false"/>
          <w:i w:val="false"/>
          <w:color w:val="293a55"/>
          <w:sz w:val="18"/>
        </w:rPr>
        <w:t>та/або цими особливостями) несе загрозу безпеці замовника та/або постачальника товарів (виконавця робіт, надавача послуг), така інформація може зазначатися як назва адміністративно-територіальної одиниці (область, район, місто, район у місті, селище, село) місцезнаходження замовника та/або місцезнаходження (для юридичної особи) / місце проживання (для фізичної особи) постачальника товарів (виконавця робіт, надавача послуг), та/або назва адміністративно-територіальної одиниці (область, район, місто, район у місті, селище, село), до якої здійснюється доставка товару (в якій виконуються роботи чи надаються послуги).</w:t>
      </w:r>
    </w:p>
    <w:bookmarkEnd w:id="519"/>
    <w:bookmarkStart w:name="2680" w:id="520"/>
    <w:p>
      <w:pPr>
        <w:spacing w:after="75"/>
        <w:ind w:firstLine="240"/>
        <w:jc w:val="right"/>
      </w:pPr>
      <w:r>
        <w:rPr>
          <w:rFonts w:ascii="Arial" w:hAnsi="Arial"/>
          <w:b w:val="false"/>
          <w:i w:val="false"/>
          <w:color w:val="293a55"/>
          <w:sz w:val="18"/>
        </w:rPr>
        <w:t>(абзац третій пункту 86 із змінами, внесеними згідно з</w:t>
      </w:r>
      <w:r>
        <w:br/>
      </w:r>
      <w:r>
        <w:rPr>
          <w:rFonts w:ascii="Arial" w:hAnsi="Arial"/>
          <w:b w:val="false"/>
          <w:i w:val="false"/>
          <w:color w:val="293a55"/>
          <w:sz w:val="18"/>
        </w:rPr>
        <w:t>постановою Кабінету Міністрів України від 30.01.2026 р. N 112)</w:t>
      </w:r>
    </w:p>
    <w:bookmarkEnd w:id="520"/>
    <w:bookmarkStart w:name="2605" w:id="521"/>
    <w:p>
      <w:pPr>
        <w:spacing w:after="75"/>
        <w:ind w:firstLine="240"/>
        <w:jc w:val="both"/>
      </w:pPr>
      <w:r>
        <w:rPr>
          <w:rFonts w:ascii="Arial" w:hAnsi="Arial"/>
          <w:b w:val="false"/>
          <w:i w:val="false"/>
          <w:color w:val="293a55"/>
          <w:sz w:val="18"/>
        </w:rPr>
        <w:t>У разі виконання сторонами договору про закупівлю, укладеного відповідно до цього пункту, або закінчення строку дії такого договору про закупівлю, за умови його виконання сторонами, або його розірвання замовник обов'язково оприлюднює в електронній системі закупівель звіт про виконання договору про закупівлю в порядку, передбаченому пунктом 4 цих особливостей.</w:t>
      </w:r>
    </w:p>
    <w:bookmarkEnd w:id="521"/>
    <w:bookmarkStart w:name="2606" w:id="522"/>
    <w:p>
      <w:pPr>
        <w:spacing w:after="75"/>
        <w:ind w:firstLine="240"/>
        <w:jc w:val="both"/>
      </w:pPr>
      <w:r>
        <w:rPr>
          <w:rFonts w:ascii="Arial" w:hAnsi="Arial"/>
          <w:b w:val="false"/>
          <w:i w:val="false"/>
          <w:color w:val="293a55"/>
          <w:sz w:val="18"/>
        </w:rPr>
        <w:t>87. У запиті пропозицій постачальників в електронному каталозі в полі "Донор" замовник зазначає інформацію про те, що закупівля здійснюється в рамках Ukraine Facility.</w:t>
      </w:r>
    </w:p>
    <w:bookmarkEnd w:id="522"/>
    <w:bookmarkStart w:name="2607" w:id="523"/>
    <w:p>
      <w:pPr>
        <w:spacing w:after="75"/>
        <w:ind w:firstLine="240"/>
        <w:jc w:val="both"/>
      </w:pPr>
      <w:r>
        <w:rPr>
          <w:rFonts w:ascii="Arial" w:hAnsi="Arial"/>
          <w:b w:val="false"/>
          <w:i w:val="false"/>
          <w:color w:val="293a55"/>
          <w:sz w:val="18"/>
        </w:rPr>
        <w:t>У запиті пропозицій постачальників замовник зазначає про необхідність підтвердження шляхом самостійного декларування такої інформації про те, що:</w:t>
      </w:r>
    </w:p>
    <w:bookmarkEnd w:id="523"/>
    <w:bookmarkStart w:name="2608" w:id="524"/>
    <w:p>
      <w:pPr>
        <w:spacing w:after="75"/>
        <w:ind w:firstLine="240"/>
        <w:jc w:val="both"/>
      </w:pPr>
      <w:r>
        <w:rPr>
          <w:rFonts w:ascii="Arial" w:hAnsi="Arial"/>
          <w:b w:val="false"/>
          <w:i w:val="false"/>
          <w:color w:val="293a55"/>
          <w:sz w:val="18"/>
        </w:rPr>
        <w:t>постачальник зареєстрований (для юридичної особи) / є громадянином (для фізичної особи) у прийнятній країні;</w:t>
      </w:r>
    </w:p>
    <w:bookmarkEnd w:id="524"/>
    <w:bookmarkStart w:name="2609" w:id="525"/>
    <w:p>
      <w:pPr>
        <w:spacing w:after="75"/>
        <w:ind w:firstLine="240"/>
        <w:jc w:val="both"/>
      </w:pPr>
      <w:r>
        <w:rPr>
          <w:rFonts w:ascii="Arial" w:hAnsi="Arial"/>
          <w:b w:val="false"/>
          <w:i w:val="false"/>
          <w:color w:val="293a55"/>
          <w:sz w:val="18"/>
        </w:rPr>
        <w:t>усі товари, які постачатимуться, походять з прийнятних країн;</w:t>
      </w:r>
    </w:p>
    <w:bookmarkEnd w:id="525"/>
    <w:bookmarkStart w:name="2610" w:id="526"/>
    <w:p>
      <w:pPr>
        <w:spacing w:after="75"/>
        <w:ind w:firstLine="240"/>
        <w:jc w:val="both"/>
      </w:pPr>
      <w:r>
        <w:rPr>
          <w:rFonts w:ascii="Arial" w:hAnsi="Arial"/>
          <w:b w:val="false"/>
          <w:i w:val="false"/>
          <w:color w:val="293a55"/>
          <w:sz w:val="18"/>
        </w:rPr>
        <w:t>до постачальника, його кінцевих бенефіціарних власників, членів або учасників (акціонерів) не застосовано обмежувальні заходи у вигляді санкцій Європейського Союзу та вони не включені до санкційного списку Європейського Союзу.</w:t>
      </w:r>
    </w:p>
    <w:bookmarkEnd w:id="526"/>
    <w:bookmarkStart w:name="2611" w:id="527"/>
    <w:p>
      <w:pPr>
        <w:spacing w:after="75"/>
        <w:ind w:firstLine="240"/>
        <w:jc w:val="both"/>
      </w:pPr>
      <w:r>
        <w:rPr>
          <w:rFonts w:ascii="Arial" w:hAnsi="Arial"/>
          <w:b w:val="false"/>
          <w:i w:val="false"/>
          <w:color w:val="293a55"/>
          <w:sz w:val="18"/>
        </w:rPr>
        <w:t>У день визначення постачальника переможцем відбору електронною системою закупівель надсилається замовнику, переможцю відбору та іншим постачальникам повідомлення про визначення переможця відбору із зазначенням його найменування, місцезнаходження та необхідності надання замовнику шляхом оприлюднення в електронній системі закупівель переможцем відбору у строк, що не перевищує п'яти днів з дати визначення його переможцем:</w:t>
      </w:r>
    </w:p>
    <w:bookmarkEnd w:id="527"/>
    <w:bookmarkStart w:name="2612" w:id="528"/>
    <w:p>
      <w:pPr>
        <w:spacing w:after="75"/>
        <w:ind w:firstLine="240"/>
        <w:jc w:val="both"/>
      </w:pPr>
      <w:r>
        <w:rPr>
          <w:rFonts w:ascii="Arial" w:hAnsi="Arial"/>
          <w:b w:val="false"/>
          <w:i w:val="false"/>
          <w:color w:val="293a55"/>
          <w:sz w:val="18"/>
        </w:rPr>
        <w:t>документа про країну реєстрації (для юридичної особи) / інформації про громадянство (для фізичної особи) у прийнятній країні переможця відбору;</w:t>
      </w:r>
    </w:p>
    <w:bookmarkEnd w:id="528"/>
    <w:bookmarkStart w:name="2613" w:id="529"/>
    <w:p>
      <w:pPr>
        <w:spacing w:after="75"/>
        <w:ind w:firstLine="240"/>
        <w:jc w:val="both"/>
      </w:pPr>
      <w:r>
        <w:rPr>
          <w:rFonts w:ascii="Arial" w:hAnsi="Arial"/>
          <w:b w:val="false"/>
          <w:i w:val="false"/>
          <w:color w:val="293a55"/>
          <w:sz w:val="18"/>
        </w:rPr>
        <w:t>інформації про те, що до переможця відбору, його кінцевих бенефіціарних власників, членів або учасників (акціонерів) не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сформований не раніше ніж за чотири дні до дати його подання).</w:t>
      </w:r>
    </w:p>
    <w:bookmarkEnd w:id="529"/>
    <w:bookmarkStart w:name="2614" w:id="530"/>
    <w:p>
      <w:pPr>
        <w:spacing w:after="75"/>
        <w:ind w:firstLine="240"/>
        <w:jc w:val="both"/>
      </w:pPr>
      <w:r>
        <w:rPr>
          <w:rFonts w:ascii="Arial" w:hAnsi="Arial"/>
          <w:b w:val="false"/>
          <w:i w:val="false"/>
          <w:color w:val="293a55"/>
          <w:sz w:val="18"/>
        </w:rPr>
        <w:t>Замовник відхиляє пропозицію переможця відбору із зазначенням в електронній системі закупівель підстав відповідно до пункту 64 Порядку формування та використання електронного каталогу, затвердженого</w:t>
      </w:r>
      <w:r>
        <w:rPr>
          <w:rFonts w:ascii="Arial" w:hAnsi="Arial"/>
          <w:b w:val="false"/>
          <w:i w:val="false"/>
          <w:color w:val="000000"/>
          <w:sz w:val="18"/>
        </w:rPr>
        <w:t xml:space="preserve"> </w:t>
      </w:r>
      <w:r>
        <w:rPr>
          <w:rFonts w:ascii="Arial" w:hAnsi="Arial"/>
          <w:b w:val="false"/>
          <w:i w:val="false"/>
          <w:color w:val="293a55"/>
          <w:sz w:val="18"/>
        </w:rPr>
        <w:t>постановою Кабінету Міністрів України від 14 вересня 2020 р. N 822</w:t>
      </w:r>
      <w:r>
        <w:rPr>
          <w:rFonts w:ascii="Arial" w:hAnsi="Arial"/>
          <w:b w:val="false"/>
          <w:i w:val="false"/>
          <w:color w:val="293a55"/>
          <w:sz w:val="18"/>
        </w:rPr>
        <w:t>, а також у разі, коли переможець відбору:</w:t>
      </w:r>
    </w:p>
    <w:bookmarkEnd w:id="530"/>
    <w:bookmarkStart w:name="2615" w:id="531"/>
    <w:p>
      <w:pPr>
        <w:spacing w:after="75"/>
        <w:ind w:firstLine="240"/>
        <w:jc w:val="both"/>
      </w:pPr>
      <w:r>
        <w:rPr>
          <w:rFonts w:ascii="Arial" w:hAnsi="Arial"/>
          <w:b w:val="false"/>
          <w:i w:val="false"/>
          <w:color w:val="293a55"/>
          <w:sz w:val="18"/>
        </w:rPr>
        <w:t>не зареєстрований (для юридичної особи) / не є громадянином (для фізичної особи) у прийнятній країні;</w:t>
      </w:r>
    </w:p>
    <w:bookmarkEnd w:id="531"/>
    <w:bookmarkStart w:name="2616" w:id="532"/>
    <w:p>
      <w:pPr>
        <w:spacing w:after="75"/>
        <w:ind w:firstLine="240"/>
        <w:jc w:val="both"/>
      </w:pPr>
      <w:r>
        <w:rPr>
          <w:rFonts w:ascii="Arial" w:hAnsi="Arial"/>
          <w:b w:val="false"/>
          <w:i w:val="false"/>
          <w:color w:val="293a55"/>
          <w:sz w:val="18"/>
        </w:rPr>
        <w:t>особисто або його кінцевий бенефіціарний власник, член або учасник (акціонер) є особою, до якої застосовано обмежувальні заходи у вигляді санкцій Європейського Союзу, та/або особою, що включена до санкційного списку Європейського Союзу;</w:t>
      </w:r>
    </w:p>
    <w:bookmarkEnd w:id="532"/>
    <w:bookmarkStart w:name="2617" w:id="533"/>
    <w:p>
      <w:pPr>
        <w:spacing w:after="75"/>
        <w:ind w:firstLine="240"/>
        <w:jc w:val="both"/>
      </w:pPr>
      <w:r>
        <w:rPr>
          <w:rFonts w:ascii="Arial" w:hAnsi="Arial"/>
          <w:b w:val="false"/>
          <w:i w:val="false"/>
          <w:color w:val="293a55"/>
          <w:sz w:val="18"/>
        </w:rPr>
        <w:t>не надав інформацію, передбачену абзацами сьомим і восьмим цього пункту, або інформація, передбачена абзацом восьмим цього пункту, надана з порушенням вимог, визначених таким абзацом.</w:t>
      </w:r>
    </w:p>
    <w:bookmarkEnd w:id="533"/>
    <w:bookmarkStart w:name="2618" w:id="534"/>
    <w:p>
      <w:pPr>
        <w:spacing w:after="75"/>
        <w:ind w:firstLine="240"/>
        <w:jc w:val="both"/>
      </w:pPr>
      <w:r>
        <w:rPr>
          <w:rFonts w:ascii="Arial" w:hAnsi="Arial"/>
          <w:b w:val="false"/>
          <w:i w:val="false"/>
          <w:color w:val="293a55"/>
          <w:sz w:val="18"/>
        </w:rPr>
        <w:t>Переможець відбору, з яким укладено договір про закупівлю з використанням електронного каталогу, під час подання документів для здійснення оплати за таким договором про закупівлю повинен надавати замовнику:</w:t>
      </w:r>
    </w:p>
    <w:bookmarkEnd w:id="534"/>
    <w:bookmarkStart w:name="2619" w:id="535"/>
    <w:p>
      <w:pPr>
        <w:spacing w:after="75"/>
        <w:ind w:firstLine="240"/>
        <w:jc w:val="both"/>
      </w:pPr>
      <w:r>
        <w:rPr>
          <w:rFonts w:ascii="Arial" w:hAnsi="Arial"/>
          <w:b w:val="false"/>
          <w:i w:val="false"/>
          <w:color w:val="293a55"/>
          <w:sz w:val="18"/>
        </w:rPr>
        <w:t>інформацію про те, що до нього, його кінцевих бенефіціарних власників, членів або учасників (акціонерів) не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сформованим не раніше ніж за чотири дні до дати його подання);</w:t>
      </w:r>
    </w:p>
    <w:bookmarkEnd w:id="535"/>
    <w:bookmarkStart w:name="2620" w:id="536"/>
    <w:p>
      <w:pPr>
        <w:spacing w:after="75"/>
        <w:ind w:firstLine="240"/>
        <w:jc w:val="both"/>
      </w:pPr>
      <w:r>
        <w:rPr>
          <w:rFonts w:ascii="Arial" w:hAnsi="Arial"/>
          <w:b w:val="false"/>
          <w:i w:val="false"/>
          <w:color w:val="293a55"/>
          <w:sz w:val="18"/>
        </w:rPr>
        <w:t>документ, що підтверджує країну походження кожного товару, кожного товару у складі закупівель послуг, кожного товару та/або матеріального ресурсу у складі закупівель послуг з поточного ремонту/робіт, який постачатиметься за результатом такої оплати / поставлений (сертифікат про походження товару або засвідчену декларацію про походження товару, або декларацію про походження товару, або сертифікат про регіональне найменування товару).</w:t>
      </w:r>
    </w:p>
    <w:bookmarkEnd w:id="536"/>
    <w:bookmarkStart w:name="2621" w:id="537"/>
    <w:p>
      <w:pPr>
        <w:spacing w:after="75"/>
        <w:ind w:firstLine="240"/>
        <w:jc w:val="both"/>
      </w:pPr>
      <w:r>
        <w:rPr>
          <w:rFonts w:ascii="Arial" w:hAnsi="Arial"/>
          <w:b w:val="false"/>
          <w:i w:val="false"/>
          <w:color w:val="293a55"/>
          <w:sz w:val="18"/>
        </w:rPr>
        <w:t>У разі виконання сторонами договору про закупівлю, укладеного з використанням електронного каталогу, або закінчення строку дії такого договору про закупівлю, укладеного з використанням електронного каталогу, за умови його виконання сторонами або розірвання замовник обов'язково оприлюднює в електронній системі закупівель звіт про виконання договору про закупівлю в порядку, передбаченому пунктом 4 цих особливостей.</w:t>
      </w:r>
    </w:p>
    <w:bookmarkEnd w:id="537"/>
    <w:bookmarkStart w:name="2622" w:id="538"/>
    <w:p>
      <w:pPr>
        <w:spacing w:after="75"/>
        <w:ind w:firstLine="240"/>
        <w:jc w:val="both"/>
      </w:pPr>
      <w:r>
        <w:rPr>
          <w:rFonts w:ascii="Arial" w:hAnsi="Arial"/>
          <w:b w:val="false"/>
          <w:i w:val="false"/>
          <w:color w:val="293a55"/>
          <w:sz w:val="18"/>
        </w:rPr>
        <w:t>88. У разі коли запит пропозицій постачальників відповідно до пункту 87 цих особливостей не відбувся у зв'язку з неподанням жодної ціни пропозиції, замовник може здійснити повторний запит пропозицій постачальників без застосування умови, визначеної абзацом четвертим пункту 87 цих особливостей. При цьому інформація про найменування, очікувану вартість, кількість, строк, місце поставки товару, умови його оплати, характеристики товару та їх допустимі значення в межах специфікації товару, визначеної адміністратором (крім вимоги, визначеної пунктом 79 цих особливостей), проект договору (крім вимог, визначених абзацами другим і четвертим пункту 93 цих особливостей) не повинні відрізнятися від вимог, що були визначені замовником у запиті пропозицій постачальників, який був відмінений, у зв'язку з неподанням жодної ціни пропозиції.</w:t>
      </w:r>
    </w:p>
    <w:bookmarkEnd w:id="538"/>
    <w:bookmarkStart w:name="2623" w:id="539"/>
    <w:p>
      <w:pPr>
        <w:spacing w:after="75"/>
        <w:ind w:firstLine="240"/>
        <w:jc w:val="both"/>
      </w:pPr>
      <w:r>
        <w:rPr>
          <w:rFonts w:ascii="Arial" w:hAnsi="Arial"/>
          <w:b w:val="false"/>
          <w:i w:val="false"/>
          <w:color w:val="293a55"/>
          <w:sz w:val="18"/>
        </w:rPr>
        <w:t>У разі коли замовник вирішив провести запит пропозицій відповідно до цього пункту, під час внесення до річного плану закупівель інформації про закупівлю додається обґрунтування застосування такої закупівлі із зазначенням присвоєного електронною системою закупівель унікального номера закупівлі, здійсненої з використанням електронного каталогу, яка була відмінена у зв'язку з неподанням жодної ціни пропозиції для участі в запиті пропозицій постачальників. В такому обґрунтуванні, викладеному у довільній формі, замовник повинен зазначити один або декілька випадків, передбачених</w:t>
      </w:r>
      <w:r>
        <w:rPr>
          <w:rFonts w:ascii="Arial" w:hAnsi="Arial"/>
          <w:b w:val="false"/>
          <w:i w:val="false"/>
          <w:color w:val="000000"/>
          <w:sz w:val="18"/>
        </w:rPr>
        <w:t xml:space="preserve"> </w:t>
      </w:r>
      <w:r>
        <w:rPr>
          <w:rFonts w:ascii="Arial" w:hAnsi="Arial"/>
          <w:b w:val="false"/>
          <w:i w:val="false"/>
          <w:color w:val="293a55"/>
          <w:sz w:val="18"/>
        </w:rPr>
        <w:t>пунктами 3</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8 статті 5 Рамкової угоди</w:t>
      </w:r>
      <w:r>
        <w:rPr>
          <w:rFonts w:ascii="Arial" w:hAnsi="Arial"/>
          <w:b w:val="false"/>
          <w:i w:val="false"/>
          <w:color w:val="000000"/>
          <w:sz w:val="18"/>
        </w:rPr>
        <w:t xml:space="preserve"> </w:t>
      </w:r>
      <w:r>
        <w:rPr>
          <w:rFonts w:ascii="Arial" w:hAnsi="Arial"/>
          <w:b w:val="false"/>
          <w:i w:val="false"/>
          <w:color w:val="293a55"/>
          <w:sz w:val="18"/>
        </w:rPr>
        <w:t>(нагальна необхідність, недоступність послуг/товарів на ринках прийнятних країн або територій або інші належним чином обґрунтовані випадки, коли застосування правил прийнятності робить реалізацію проекту неможливою або надмірно складною, або коли поставки та матеріали не можуть бути отримані на розумних умовах у жодній з таких країн), а також додати документальне підтвердження застосування відповідного випадку (у вигляді, зокрема, але не виключно, офіційних листів, експертних висновків, листів від виробників або постачальників про відсутність товарів/робіт/послуг, рішень уповноважених органів, оформлених у довільній формі результатів аналізу ринку, проведеного замовником, довідок).</w:t>
      </w:r>
    </w:p>
    <w:bookmarkEnd w:id="539"/>
    <w:bookmarkStart w:name="2624" w:id="540"/>
    <w:p>
      <w:pPr>
        <w:spacing w:after="75"/>
        <w:ind w:firstLine="240"/>
        <w:jc w:val="both"/>
      </w:pPr>
      <w:r>
        <w:rPr>
          <w:rFonts w:ascii="Arial" w:hAnsi="Arial"/>
          <w:b w:val="false"/>
          <w:i w:val="false"/>
          <w:color w:val="293a55"/>
          <w:sz w:val="18"/>
        </w:rPr>
        <w:t>89. Якщо запит пропозицій постачальників, проведений відповідно до пункту 88 цих особливостей, не відбувся у зв'язку з тим, що не було подано жодної ціни пропозиції, в такому випадку замовник може здійснити закупівлю шляхом укладення договору про закупівлю без застосування відкритих торгів та/або електронного каталогу для закупівлі товару та без застосування умов, передбачених пунктами 78 і 79 цих особливостей. При цьому інформація про найменування, очікувану вартість, кількість, строк, місце поставки товару, умови його оплати, інформацію про характеристики товару та їх допустимі значення в межах специфікації товару, визначеної адміністратором, проект договору (крім вимог, визначених абзацами другим і четвертим пункту 93 цих особливостей), не повинні відрізнятися від вимог, що були визначені замовником у запиті пропозицій постачальників (крім вимог, визначених пунктами 78 і 79 цих особливостей), що був проведений відповідно до пункту 88 цих особливостей і відмінений у зв'язку з неподанням жодної ціни пропозиції.</w:t>
      </w:r>
    </w:p>
    <w:bookmarkEnd w:id="540"/>
    <w:bookmarkStart w:name="2625" w:id="541"/>
    <w:p>
      <w:pPr>
        <w:spacing w:after="75"/>
        <w:ind w:firstLine="240"/>
        <w:jc w:val="both"/>
      </w:pPr>
      <w:r>
        <w:rPr>
          <w:rFonts w:ascii="Arial" w:hAnsi="Arial"/>
          <w:b w:val="false"/>
          <w:i w:val="false"/>
          <w:color w:val="293a55"/>
          <w:sz w:val="18"/>
        </w:rPr>
        <w:t>У разі коли замовник вирішив укласти договір про закупівлю відповідно до цього пункту, під час внесення до річного плану закупівель інформації про закупівлю додається обґрунтування застосування такої закупівлі та незастосування вимог пунктів 78 і 79 цих особливостей із зазначенням присвоєного електронною системою закупівель унікального номера закупівлі, здійсненої з використанням електронного каталогу, яка була проведена відповідно до пункту 88 цих особливостей і відмінена у зв'язку з неподанням жодної ціни пропозиції для участі в запиті пропозицій. В такому обґрунтуванні, викладеному у довільній формі, замовник повинен зазначити один або декілька випадків, передбачених</w:t>
      </w:r>
      <w:r>
        <w:rPr>
          <w:rFonts w:ascii="Arial" w:hAnsi="Arial"/>
          <w:b w:val="false"/>
          <w:i w:val="false"/>
          <w:color w:val="000000"/>
          <w:sz w:val="18"/>
        </w:rPr>
        <w:t xml:space="preserve"> </w:t>
      </w:r>
      <w:r>
        <w:rPr>
          <w:rFonts w:ascii="Arial" w:hAnsi="Arial"/>
          <w:b w:val="false"/>
          <w:i w:val="false"/>
          <w:color w:val="293a55"/>
          <w:sz w:val="18"/>
        </w:rPr>
        <w:t>пунктами 3</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8 статті 5 Рамкової угоди</w:t>
      </w:r>
      <w:r>
        <w:rPr>
          <w:rFonts w:ascii="Arial" w:hAnsi="Arial"/>
          <w:b w:val="false"/>
          <w:i w:val="false"/>
          <w:color w:val="000000"/>
          <w:sz w:val="18"/>
        </w:rPr>
        <w:t xml:space="preserve"> </w:t>
      </w:r>
      <w:r>
        <w:rPr>
          <w:rFonts w:ascii="Arial" w:hAnsi="Arial"/>
          <w:b w:val="false"/>
          <w:i w:val="false"/>
          <w:color w:val="293a55"/>
          <w:sz w:val="18"/>
        </w:rPr>
        <w:t>(нагальна необхідність, недоступність послуг/товарів на ринках прийнятних країн або територій або інші належним чином обґрунтовані випадки, коли застосування правил прийнятності робить реалізацію проекту неможливою або надмірно складною, або коли поставки та матеріали не можуть бути отримані на розумних умовах у жодній з таких країн), а також додати документальне підтвердження застосування відповідного випадку (у вигляді, зокрема, але не виключно, офіційних листів, експертних висновків, листів від виробників або постачальників про відсутність товарів/робіт/послуг, рішень уповноважених органів, оформлених у довільній формі результатів аналізу ринку, проведеного замовником, довідок).</w:t>
      </w:r>
    </w:p>
    <w:bookmarkEnd w:id="541"/>
    <w:bookmarkStart w:name="2626" w:id="542"/>
    <w:p>
      <w:pPr>
        <w:spacing w:after="75"/>
        <w:ind w:firstLine="240"/>
        <w:jc w:val="both"/>
      </w:pPr>
      <w:r>
        <w:rPr>
          <w:rFonts w:ascii="Arial" w:hAnsi="Arial"/>
          <w:b w:val="false"/>
          <w:i w:val="false"/>
          <w:color w:val="293a55"/>
          <w:sz w:val="18"/>
        </w:rPr>
        <w:t>За результатами закупівлі, здійсненої відповідно до цього пункту, замовники не пізніше ніж через три робочих дні з дня укладення договору про закупівлю оприлюднюють в електронній системі закупівель звіт про договір про закупівлю, укладений без використання електронної системи закупівель, договір про закупівлю та всі додатки до нього.</w:t>
      </w:r>
      <w:r>
        <w:rPr>
          <w:rFonts w:ascii="Arial" w:hAnsi="Arial"/>
          <w:b w:val="false"/>
          <w:i w:val="false"/>
          <w:color w:val="293a55"/>
          <w:sz w:val="18"/>
        </w:rPr>
        <w:t>Звіт про договір про закупівлю, укладений без використання електронної системи закупівель, додатково повинен містити визначену абзацом сьомим пункту 9 цих особливостей інформацію про кінцевих бенефіціарних власників постачальника товару (товарів), виконавця робіт, надавача послуги (послуг). Така інформація формується автоматично засобами електронної системи закупівель. У разі відсутності технічної можливості, реалізованої засобами електронної системи закупівель, або у разі, коли постачальник товару (товарів), виконавець робіт, надавач послуги (послуг) є нерезидентом, замовник самостійно додає до звіту про договір про закупівлю, укладений без використання електронної системи закупівель, визначену абзацом сьомим пункту 9 цих особливостей інформацію про кінцевих бенефіціарних власників постачальника товару (товарів), виконавця робіт, надавача послуги (послуг).</w:t>
      </w:r>
      <w:r>
        <w:rPr>
          <w:rFonts w:ascii="Arial" w:hAnsi="Arial"/>
          <w:b w:val="false"/>
          <w:i w:val="false"/>
          <w:color w:val="000000"/>
          <w:sz w:val="18"/>
        </w:rPr>
        <w:t xml:space="preserve"> </w:t>
      </w:r>
      <w:r>
        <w:rPr>
          <w:rFonts w:ascii="Arial" w:hAnsi="Arial"/>
          <w:b w:val="false"/>
          <w:i w:val="false"/>
          <w:color w:val="293a55"/>
          <w:sz w:val="18"/>
        </w:rPr>
        <w:t>У разі коли оприлюднення в електронній системі закупівель інформації про місцезнаходження замовника та/або місцезнаходження (для юридичної особи) / місце проживання (для фізичної особи) постачальника та/або місце постачання товарів (оприлюднення якої передбачено</w:t>
      </w:r>
      <w:r>
        <w:rPr>
          <w:rFonts w:ascii="Arial" w:hAnsi="Arial"/>
          <w:b w:val="false"/>
          <w:i w:val="false"/>
          <w:color w:val="000000"/>
          <w:sz w:val="18"/>
        </w:rPr>
        <w:t xml:space="preserve"> </w:t>
      </w:r>
      <w:r>
        <w:rPr>
          <w:rFonts w:ascii="Arial" w:hAnsi="Arial"/>
          <w:b w:val="false"/>
          <w:i w:val="false"/>
          <w:color w:val="293a55"/>
          <w:sz w:val="18"/>
        </w:rPr>
        <w:t>Законом</w:t>
      </w:r>
      <w:r>
        <w:rPr>
          <w:rFonts w:ascii="Arial" w:hAnsi="Arial"/>
          <w:b w:val="false"/>
          <w:i w:val="false"/>
          <w:color w:val="000000"/>
          <w:sz w:val="18"/>
        </w:rPr>
        <w:t xml:space="preserve"> </w:t>
      </w:r>
      <w:r>
        <w:rPr>
          <w:rFonts w:ascii="Arial" w:hAnsi="Arial"/>
          <w:b w:val="false"/>
          <w:i w:val="false"/>
          <w:color w:val="293a55"/>
          <w:sz w:val="18"/>
        </w:rPr>
        <w:t>та/або цими особливостями) несе загрозу безпеці замовника та/або постачальника, така інформація може зазначатися як назва адміністративно-територіальної одиниці (область, район, місто, район у місті, селище, село) місцезнаходження замовника та/або місцезнаходження (для юридичної особи) / місце проживання (для фізичної особи) постачальника та/або назва адміністративно-територіальної одиниці (область, район, місто, район у місті, селище, село), до якої здійснюється доставка товару.</w:t>
      </w:r>
    </w:p>
    <w:bookmarkEnd w:id="542"/>
    <w:bookmarkStart w:name="2681" w:id="543"/>
    <w:p>
      <w:pPr>
        <w:spacing w:after="75"/>
        <w:ind w:firstLine="240"/>
        <w:jc w:val="right"/>
      </w:pPr>
      <w:r>
        <w:rPr>
          <w:rFonts w:ascii="Arial" w:hAnsi="Arial"/>
          <w:b w:val="false"/>
          <w:i w:val="false"/>
          <w:color w:val="293a55"/>
          <w:sz w:val="18"/>
        </w:rPr>
        <w:t>(абзац третій пункту 89 із змінами, внесеними згідно з</w:t>
      </w:r>
      <w:r>
        <w:br/>
      </w:r>
      <w:r>
        <w:rPr>
          <w:rFonts w:ascii="Arial" w:hAnsi="Arial"/>
          <w:b w:val="false"/>
          <w:i w:val="false"/>
          <w:color w:val="293a55"/>
          <w:sz w:val="18"/>
        </w:rPr>
        <w:t>постановою Кабінету Міністрів України від 30.01.2026 р. N 112)</w:t>
      </w:r>
    </w:p>
    <w:bookmarkEnd w:id="543"/>
    <w:bookmarkStart w:name="2627" w:id="544"/>
    <w:p>
      <w:pPr>
        <w:spacing w:after="75"/>
        <w:ind w:firstLine="240"/>
        <w:jc w:val="both"/>
      </w:pPr>
      <w:r>
        <w:rPr>
          <w:rFonts w:ascii="Arial" w:hAnsi="Arial"/>
          <w:b w:val="false"/>
          <w:i w:val="false"/>
          <w:color w:val="293a55"/>
          <w:sz w:val="18"/>
        </w:rPr>
        <w:t>У разі виконання сторонами договору про закупівлю, укладеного відповідно до цього пункту, або закінчення строку дії такого договору за умови його виконання сторонами, або його розірвання замовник обов'язково оприлюднює звіт про виконання договору про закупівлю в порядку, передбаченому пунктом 4 цих особливостей.</w:t>
      </w:r>
    </w:p>
    <w:bookmarkEnd w:id="544"/>
    <w:bookmarkStart w:name="2628" w:id="545"/>
    <w:p>
      <w:pPr>
        <w:spacing w:after="75"/>
        <w:ind w:firstLine="240"/>
        <w:jc w:val="both"/>
      </w:pPr>
      <w:r>
        <w:rPr>
          <w:rFonts w:ascii="Arial" w:hAnsi="Arial"/>
          <w:b w:val="false"/>
          <w:i w:val="false"/>
          <w:color w:val="293a55"/>
          <w:sz w:val="18"/>
        </w:rPr>
        <w:t>90. За результатами закупівлі без застосування електронної системи закупівель, здійсненої відповідно до абзацу третього пункту 80 цих особливостей, замовник не пізніше ніж через три робочих дні з дня укладення договору про закупівлю оприлюднює в електронній системі закупівель відповідно до</w:t>
      </w:r>
      <w:r>
        <w:rPr>
          <w:rFonts w:ascii="Arial" w:hAnsi="Arial"/>
          <w:b w:val="false"/>
          <w:i w:val="false"/>
          <w:color w:val="000000"/>
          <w:sz w:val="18"/>
        </w:rPr>
        <w:t xml:space="preserve"> </w:t>
      </w:r>
      <w:r>
        <w:rPr>
          <w:rFonts w:ascii="Arial" w:hAnsi="Arial"/>
          <w:b w:val="false"/>
          <w:i w:val="false"/>
          <w:color w:val="293a55"/>
          <w:sz w:val="18"/>
        </w:rPr>
        <w:t>пункту 3</w:t>
      </w:r>
      <w:r>
        <w:rPr>
          <w:rFonts w:ascii="Arial" w:hAnsi="Arial"/>
          <w:b w:val="false"/>
          <w:i w:val="false"/>
          <w:color w:val="000000"/>
          <w:vertAlign w:val="superscript"/>
        </w:rPr>
        <w:t>8</w:t>
      </w:r>
      <w:r>
        <w:rPr>
          <w:rFonts w:ascii="Arial" w:hAnsi="Arial"/>
          <w:b w:val="false"/>
          <w:i w:val="false"/>
          <w:color w:val="000000"/>
          <w:sz w:val="18"/>
        </w:rPr>
        <w:t xml:space="preserve"> </w:t>
      </w:r>
      <w:r>
        <w:rPr>
          <w:rFonts w:ascii="Arial" w:hAnsi="Arial"/>
          <w:b w:val="false"/>
          <w:i w:val="false"/>
          <w:color w:val="293a55"/>
          <w:sz w:val="18"/>
        </w:rPr>
        <w:t>розділу X "Прикінцеві та перехідні положення" Закону</w:t>
      </w:r>
      <w:r>
        <w:rPr>
          <w:rFonts w:ascii="Arial" w:hAnsi="Arial"/>
          <w:b w:val="false"/>
          <w:i w:val="false"/>
          <w:color w:val="000000"/>
          <w:sz w:val="18"/>
        </w:rPr>
        <w:t xml:space="preserve"> </w:t>
      </w:r>
      <w:r>
        <w:rPr>
          <w:rFonts w:ascii="Arial" w:hAnsi="Arial"/>
          <w:b w:val="false"/>
          <w:i w:val="false"/>
          <w:color w:val="293a55"/>
          <w:sz w:val="18"/>
        </w:rPr>
        <w:t>звіт про договір про закупівлю, укладений без використання електронної системи закупівель.</w:t>
      </w:r>
      <w:r>
        <w:rPr>
          <w:rFonts w:ascii="Arial" w:hAnsi="Arial"/>
          <w:b w:val="false"/>
          <w:i w:val="false"/>
          <w:color w:val="000000"/>
          <w:sz w:val="18"/>
        </w:rPr>
        <w:t xml:space="preserve"> </w:t>
      </w:r>
      <w:r>
        <w:rPr>
          <w:rFonts w:ascii="Arial" w:hAnsi="Arial"/>
          <w:b w:val="false"/>
          <w:i w:val="false"/>
          <w:color w:val="293a55"/>
          <w:sz w:val="18"/>
        </w:rPr>
        <w:t>Звіт про договір про закупівлю, укладений без використання електронної системи закупівель, додатково повинен містити визначену абзацом сьомим пункту 9 цих особливостей інформацію про кінцевих бенефіціарних власників постачальника товару (товарів), виконавця робіт, надавача послуги (послуг). Така інформація формується автоматично засобами електронної системи закупівель. У разі відсутності технічної можливості, реалізованої засобами електронної системи закупівель, або у разі, коли постачальник товару (товарів), виконавець робіт, надавач послуги (послуг) є нерезидентом, замовник самостійно додає до звіту про договір про закупівлю, укладений без використання електронної системи закупівель, визначену абзацом сьомим пункту 9 цих особливостей інформацію про кінцевих бенефіціарних власників постачальника товару (товарів), виконавця робіт, надавача послуги (послуг).</w:t>
      </w:r>
      <w:r>
        <w:rPr>
          <w:rFonts w:ascii="Arial" w:hAnsi="Arial"/>
          <w:b w:val="false"/>
          <w:i w:val="false"/>
          <w:color w:val="000000"/>
          <w:sz w:val="18"/>
        </w:rPr>
        <w:t xml:space="preserve"> </w:t>
      </w:r>
      <w:r>
        <w:rPr>
          <w:rFonts w:ascii="Arial" w:hAnsi="Arial"/>
          <w:b w:val="false"/>
          <w:i w:val="false"/>
          <w:color w:val="293a55"/>
          <w:sz w:val="18"/>
        </w:rPr>
        <w:t>У такому звіті у полі "Донор" замовник зазначає інформацію про те, що закупівля здійснюється в рамках Ukraine Facility. Разом із звітом про договір про закупівлю, укладений без використання електронної системи закупівель, оприлюднюється:</w:t>
      </w:r>
    </w:p>
    <w:bookmarkEnd w:id="545"/>
    <w:bookmarkStart w:name="2682" w:id="546"/>
    <w:p>
      <w:pPr>
        <w:spacing w:after="75"/>
        <w:ind w:firstLine="240"/>
        <w:jc w:val="right"/>
      </w:pPr>
      <w:r>
        <w:rPr>
          <w:rFonts w:ascii="Arial" w:hAnsi="Arial"/>
          <w:b w:val="false"/>
          <w:i w:val="false"/>
          <w:color w:val="293a55"/>
          <w:sz w:val="18"/>
        </w:rPr>
        <w:t>(абзац перший пункту 90 із змінами, внесеними згідно з</w:t>
      </w:r>
      <w:r>
        <w:br/>
      </w:r>
      <w:r>
        <w:rPr>
          <w:rFonts w:ascii="Arial" w:hAnsi="Arial"/>
          <w:b w:val="false"/>
          <w:i w:val="false"/>
          <w:color w:val="293a55"/>
          <w:sz w:val="18"/>
        </w:rPr>
        <w:t>постановою Кабінету Міністрів України від 30.01.2026 р. N 112)</w:t>
      </w:r>
    </w:p>
    <w:bookmarkEnd w:id="546"/>
    <w:bookmarkStart w:name="2629" w:id="547"/>
    <w:p>
      <w:pPr>
        <w:spacing w:after="75"/>
        <w:ind w:firstLine="240"/>
        <w:jc w:val="both"/>
      </w:pPr>
      <w:r>
        <w:rPr>
          <w:rFonts w:ascii="Arial" w:hAnsi="Arial"/>
          <w:b w:val="false"/>
          <w:i w:val="false"/>
          <w:color w:val="293a55"/>
          <w:sz w:val="18"/>
        </w:rPr>
        <w:t>1) документ, що підтверджує країну реєстрації (для юридичної особи) / інформацію про громадянство (для фізичної особи) у прийнятній країні постачальника товару (товарів), надавача послуг (послуги) та виконавця робіт, з яким укладено договір про закупівлю;</w:t>
      </w:r>
    </w:p>
    <w:bookmarkEnd w:id="547"/>
    <w:bookmarkStart w:name="2630" w:id="548"/>
    <w:p>
      <w:pPr>
        <w:spacing w:after="75"/>
        <w:ind w:firstLine="240"/>
        <w:jc w:val="both"/>
      </w:pPr>
      <w:r>
        <w:rPr>
          <w:rFonts w:ascii="Arial" w:hAnsi="Arial"/>
          <w:b w:val="false"/>
          <w:i w:val="false"/>
          <w:color w:val="293a55"/>
          <w:sz w:val="18"/>
        </w:rPr>
        <w:t>2) інформація про те, що постачальник (виконавець робіт, надавач послуг), з яким укладено договір про закупівлю, особисто та його кінцеві бенефіціарні власники, члени або учасники (акціонери) юридичної особи - постачальника товару (надавача послуг, виконавця робіт), з яким укладено такий договір про закупівлю, є особами, до яких не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сформованим не раніше ніж за чотири дні до дати його подання);</w:t>
      </w:r>
    </w:p>
    <w:bookmarkEnd w:id="548"/>
    <w:bookmarkStart w:name="2631" w:id="549"/>
    <w:p>
      <w:pPr>
        <w:spacing w:after="75"/>
        <w:ind w:firstLine="240"/>
        <w:jc w:val="both"/>
      </w:pPr>
      <w:r>
        <w:rPr>
          <w:rFonts w:ascii="Arial" w:hAnsi="Arial"/>
          <w:b w:val="false"/>
          <w:i w:val="false"/>
          <w:color w:val="293a55"/>
          <w:sz w:val="18"/>
        </w:rPr>
        <w:t>3) інформація в довільній формі, щодо країни походження товарів, товарів у складі закупівель послуг, товарів та/або матеріальних ресурсів у складі закупівель послуг з поточного ремонту/робіт;</w:t>
      </w:r>
    </w:p>
    <w:bookmarkEnd w:id="549"/>
    <w:bookmarkStart w:name="2632" w:id="550"/>
    <w:p>
      <w:pPr>
        <w:spacing w:after="75"/>
        <w:ind w:firstLine="240"/>
        <w:jc w:val="both"/>
      </w:pPr>
      <w:r>
        <w:rPr>
          <w:rFonts w:ascii="Arial" w:hAnsi="Arial"/>
          <w:b w:val="false"/>
          <w:i w:val="false"/>
          <w:color w:val="293a55"/>
          <w:sz w:val="18"/>
        </w:rPr>
        <w:t>4) договір про закупівлю разом з додатками до нього.</w:t>
      </w:r>
    </w:p>
    <w:bookmarkEnd w:id="550"/>
    <w:bookmarkStart w:name="2633" w:id="551"/>
    <w:p>
      <w:pPr>
        <w:spacing w:after="75"/>
        <w:ind w:firstLine="240"/>
        <w:jc w:val="both"/>
      </w:pPr>
      <w:r>
        <w:rPr>
          <w:rFonts w:ascii="Arial" w:hAnsi="Arial"/>
          <w:b w:val="false"/>
          <w:i w:val="false"/>
          <w:color w:val="293a55"/>
          <w:sz w:val="18"/>
        </w:rPr>
        <w:t>Постачальник товарів, виконавець робіт чи надавач послуг, з яким укладено договір про закупівлю без застосування електронної системи закупівель, під час подання документів для здійснення оплати за таким договором про закупівлю повинен подати замовнику:</w:t>
      </w:r>
    </w:p>
    <w:bookmarkEnd w:id="551"/>
    <w:bookmarkStart w:name="2634" w:id="552"/>
    <w:p>
      <w:pPr>
        <w:spacing w:after="75"/>
        <w:ind w:firstLine="240"/>
        <w:jc w:val="both"/>
      </w:pPr>
      <w:r>
        <w:rPr>
          <w:rFonts w:ascii="Arial" w:hAnsi="Arial"/>
          <w:b w:val="false"/>
          <w:i w:val="false"/>
          <w:color w:val="293a55"/>
          <w:sz w:val="18"/>
        </w:rPr>
        <w:t>документ, що підтверджує країну походження кожного товару, кожного товару у складі закупівель послуг, кожного товару та/або матеріального ресурсу у складі закупівель послуг з поточного ремонту/робіт, який постачатиметься за результатом такої оплати / поставлений (сертифікат про походження товару або засвідчену декларацію про походження товару, або декларацію про походження товару, або сертифікат про регіональне найменування товару);</w:t>
      </w:r>
    </w:p>
    <w:bookmarkEnd w:id="552"/>
    <w:bookmarkStart w:name="2635" w:id="553"/>
    <w:p>
      <w:pPr>
        <w:spacing w:after="75"/>
        <w:ind w:firstLine="240"/>
        <w:jc w:val="both"/>
      </w:pPr>
      <w:r>
        <w:rPr>
          <w:rFonts w:ascii="Arial" w:hAnsi="Arial"/>
          <w:b w:val="false"/>
          <w:i w:val="false"/>
          <w:color w:val="293a55"/>
          <w:sz w:val="18"/>
        </w:rPr>
        <w:t>інформацію про те, що до нього, його кінцевих бенефіціарних власників, членів або учасників (акціонерів) не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сформованим не раніше ніж за чотири дні до дати його подання);</w:t>
      </w:r>
    </w:p>
    <w:bookmarkEnd w:id="553"/>
    <w:bookmarkStart w:name="2636" w:id="554"/>
    <w:p>
      <w:pPr>
        <w:spacing w:after="75"/>
        <w:ind w:firstLine="240"/>
        <w:jc w:val="both"/>
      </w:pPr>
      <w:r>
        <w:rPr>
          <w:rFonts w:ascii="Arial" w:hAnsi="Arial"/>
          <w:b w:val="false"/>
          <w:i w:val="false"/>
          <w:color w:val="293a55"/>
          <w:sz w:val="18"/>
        </w:rPr>
        <w:t>інформацію про те, що до субпідрядника/співвиконавця, особисто або його кінцевих бенефіціарних власників, членів або учасників (акціонерів) юридичної особи - субпідрядника/співвиконавця не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сформованим не раніше ніж за чотири дні до дати його подання).</w:t>
      </w:r>
    </w:p>
    <w:bookmarkEnd w:id="554"/>
    <w:bookmarkStart w:name="2637" w:id="555"/>
    <w:p>
      <w:pPr>
        <w:spacing w:after="75"/>
        <w:ind w:firstLine="240"/>
        <w:jc w:val="both"/>
      </w:pPr>
      <w:r>
        <w:rPr>
          <w:rFonts w:ascii="Arial" w:hAnsi="Arial"/>
          <w:b w:val="false"/>
          <w:i w:val="false"/>
          <w:color w:val="293a55"/>
          <w:sz w:val="18"/>
        </w:rPr>
        <w:t>91. Якщо під час закупівлі без застосування електронної системи закупівель відповідно до абзацу третього пункту 80 цих особливостей замовник не може виконати умови, визначені пунктами 78 або 79 цих особливостей, у такому випадку він здійснює таку закупівлю шляхом укладення договору про закупівлю без застосування електронної системи закупівель та без застосування умов, передбачених пунктами 78 і 79 цих особливостей.</w:t>
      </w:r>
    </w:p>
    <w:bookmarkEnd w:id="555"/>
    <w:bookmarkStart w:name="2638" w:id="556"/>
    <w:p>
      <w:pPr>
        <w:spacing w:after="75"/>
        <w:ind w:firstLine="240"/>
        <w:jc w:val="both"/>
      </w:pPr>
      <w:r>
        <w:rPr>
          <w:rFonts w:ascii="Arial" w:hAnsi="Arial"/>
          <w:b w:val="false"/>
          <w:i w:val="false"/>
          <w:color w:val="293a55"/>
          <w:sz w:val="18"/>
        </w:rPr>
        <w:t>У разі коли замовник вирішив укласти договір про закупівлю відповідно до цього пункту, під час внесення до річного плану закупівель інформації про закупівлю додається обґрунтування застосування такої закупівлі. В такому обґрунтуванні, викладеному у довільній формі, замовник повинен зазначити один або декілька випадків, передбачених</w:t>
      </w:r>
      <w:r>
        <w:rPr>
          <w:rFonts w:ascii="Arial" w:hAnsi="Arial"/>
          <w:b w:val="false"/>
          <w:i w:val="false"/>
          <w:color w:val="000000"/>
          <w:sz w:val="18"/>
        </w:rPr>
        <w:t xml:space="preserve"> </w:t>
      </w:r>
      <w:r>
        <w:rPr>
          <w:rFonts w:ascii="Arial" w:hAnsi="Arial"/>
          <w:b w:val="false"/>
          <w:i w:val="false"/>
          <w:color w:val="293a55"/>
          <w:sz w:val="18"/>
        </w:rPr>
        <w:t>пунктами 3</w:t>
      </w:r>
      <w:r>
        <w:rPr>
          <w:rFonts w:ascii="Arial" w:hAnsi="Arial"/>
          <w:b w:val="false"/>
          <w:i w:val="false"/>
          <w:color w:val="293a55"/>
          <w:sz w:val="18"/>
        </w:rPr>
        <w:t>,</w:t>
      </w:r>
      <w:r>
        <w:rPr>
          <w:rFonts w:ascii="Arial" w:hAnsi="Arial"/>
          <w:b w:val="false"/>
          <w:i w:val="false"/>
          <w:color w:val="000000"/>
          <w:sz w:val="18"/>
        </w:rPr>
        <w:t xml:space="preserve"> </w:t>
      </w:r>
      <w:r>
        <w:rPr>
          <w:rFonts w:ascii="Arial" w:hAnsi="Arial"/>
          <w:b w:val="false"/>
          <w:i w:val="false"/>
          <w:color w:val="293a55"/>
          <w:sz w:val="18"/>
        </w:rPr>
        <w:t>8 статті 5 Рамкової угоди</w:t>
      </w:r>
      <w:r>
        <w:rPr>
          <w:rFonts w:ascii="Arial" w:hAnsi="Arial"/>
          <w:b w:val="false"/>
          <w:i w:val="false"/>
          <w:color w:val="000000"/>
          <w:sz w:val="18"/>
        </w:rPr>
        <w:t xml:space="preserve"> </w:t>
      </w:r>
      <w:r>
        <w:rPr>
          <w:rFonts w:ascii="Arial" w:hAnsi="Arial"/>
          <w:b w:val="false"/>
          <w:i w:val="false"/>
          <w:color w:val="293a55"/>
          <w:sz w:val="18"/>
        </w:rPr>
        <w:t>(нагальна необхідність, недоступність послуг/товарів на ринках прийнятних країн або територій або інші належним чином обґрунтовані випадки, коли застосування правил прийнятності зробить реалізацію проекту неможливою або надмірно складною, або коли поставки та матеріали не можуть бути отримані на розумних умовах у жодній з таких країн), а також додати документальне підтвердження застосування відповідного випадку (у вигляді, зокрема, але не виключно, офіційних листів, експертних висновків, листів від виробників або постачальників про відсутність товарів/робіт/послуг, рішень уповноважених органів, оформлених у довільній формі результатів аналізу ринку, проведеного замовником, довідок).</w:t>
      </w:r>
    </w:p>
    <w:bookmarkEnd w:id="556"/>
    <w:bookmarkStart w:name="2639" w:id="557"/>
    <w:p>
      <w:pPr>
        <w:spacing w:after="75"/>
        <w:ind w:firstLine="240"/>
        <w:jc w:val="both"/>
      </w:pPr>
      <w:r>
        <w:rPr>
          <w:rFonts w:ascii="Arial" w:hAnsi="Arial"/>
          <w:b w:val="false"/>
          <w:i w:val="false"/>
          <w:color w:val="293a55"/>
          <w:sz w:val="18"/>
        </w:rPr>
        <w:t>Постачальник товарів, виконавець робіт чи надавач послуг, з яким укладено договір про закупівлю без застосування електронної системи закупівель, під час подання документів для здійснення оплати за таким договором про закупівлю повинен подати замовнику:</w:t>
      </w:r>
    </w:p>
    <w:bookmarkEnd w:id="557"/>
    <w:bookmarkStart w:name="2640" w:id="558"/>
    <w:p>
      <w:pPr>
        <w:spacing w:after="75"/>
        <w:ind w:firstLine="240"/>
        <w:jc w:val="both"/>
      </w:pPr>
      <w:r>
        <w:rPr>
          <w:rFonts w:ascii="Arial" w:hAnsi="Arial"/>
          <w:b w:val="false"/>
          <w:i w:val="false"/>
          <w:color w:val="293a55"/>
          <w:sz w:val="18"/>
        </w:rPr>
        <w:t>інформацію про те, що до нього, його кінцевих бенефіціарних власників, членів або учасників (акціонерів) не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сформованим не раніше ніж за чотири дні до дати його подання);</w:t>
      </w:r>
    </w:p>
    <w:bookmarkEnd w:id="558"/>
    <w:bookmarkStart w:name="2641" w:id="559"/>
    <w:p>
      <w:pPr>
        <w:spacing w:after="75"/>
        <w:ind w:firstLine="240"/>
        <w:jc w:val="both"/>
      </w:pPr>
      <w:r>
        <w:rPr>
          <w:rFonts w:ascii="Arial" w:hAnsi="Arial"/>
          <w:b w:val="false"/>
          <w:i w:val="false"/>
          <w:color w:val="293a55"/>
          <w:sz w:val="18"/>
        </w:rPr>
        <w:t>інформацію про те, що до субпідрядника/співвиконавця особисто або його кінцевих бенефіціарних власників, членів або учасників (акціонерів) юридичної особи - субпідрядника/співвиконавця не застосовано обмежувальні заходи у вигляді санкцій Європейського Союзу та вони не включені до санкційного списку Європейського Союзу. Зазначена інформація підтверджується шляхом формування файла у форматі PDF на сайті www.sanctionsmap.eu (файл у форматі PDF повинен бути сформованим не раніше ніж за чотири дні до дати його подання).</w:t>
      </w:r>
    </w:p>
    <w:bookmarkEnd w:id="559"/>
    <w:bookmarkStart w:name="2642" w:id="560"/>
    <w:p>
      <w:pPr>
        <w:spacing w:after="75"/>
        <w:ind w:firstLine="240"/>
        <w:jc w:val="both"/>
      </w:pPr>
      <w:r>
        <w:rPr>
          <w:rFonts w:ascii="Arial" w:hAnsi="Arial"/>
          <w:b w:val="false"/>
          <w:i w:val="false"/>
          <w:color w:val="293a55"/>
          <w:sz w:val="18"/>
        </w:rPr>
        <w:t>У разі виконання сторонами договору про закупівлю, укладеного відповідно до цього пункту, або закінчення строку дії такого договору за умови його виконання сторонами, або його розірвання замовник обов'язково оприлюднює звіт про виконання такого договору в порядку, передбаченому пунктом 4 цих особливостей.</w:t>
      </w:r>
    </w:p>
    <w:bookmarkEnd w:id="560"/>
    <w:bookmarkStart w:name="2643" w:id="561"/>
    <w:p>
      <w:pPr>
        <w:spacing w:after="75"/>
        <w:ind w:firstLine="240"/>
        <w:jc w:val="both"/>
      </w:pPr>
      <w:r>
        <w:rPr>
          <w:rFonts w:ascii="Arial" w:hAnsi="Arial"/>
          <w:b w:val="false"/>
          <w:i w:val="false"/>
          <w:color w:val="293a55"/>
          <w:sz w:val="18"/>
        </w:rPr>
        <w:t>92. Замовник під час подання до органів Казначейства документів на реєстрацію бюджетних зобов'язань та здійснення платежів за договором про закупівлю, укладеним відповідно до положень цього розділу, подає додатково лист, який містить інформацію про те, що на дату подання документів до постачальника товару (виконавця робіт, надавача послуг), з яким укладено договір про закупівлю, його кінцевих бенефіціарних власників, членів або учасників (акціонерів) не застосовано обмежувальні заходи у вигляді санкцій Європейського Союзу, та про те, що вони не включені до санкційного списку Європейського Союзу.</w:t>
      </w:r>
    </w:p>
    <w:bookmarkEnd w:id="561"/>
    <w:bookmarkStart w:name="2644" w:id="562"/>
    <w:p>
      <w:pPr>
        <w:spacing w:after="75"/>
        <w:ind w:firstLine="240"/>
        <w:jc w:val="both"/>
      </w:pPr>
      <w:r>
        <w:rPr>
          <w:rFonts w:ascii="Arial" w:hAnsi="Arial"/>
          <w:b w:val="false"/>
          <w:i w:val="false"/>
          <w:color w:val="293a55"/>
          <w:sz w:val="18"/>
        </w:rPr>
        <w:t>Замовник несе відповідальність за достовірність та актуальність інформації, зазначеної у листі, поданому відповідно до абзацу першого цього пункту.</w:t>
      </w:r>
    </w:p>
    <w:bookmarkEnd w:id="562"/>
    <w:bookmarkStart w:name="2645" w:id="563"/>
    <w:p>
      <w:pPr>
        <w:spacing w:after="75"/>
        <w:ind w:firstLine="240"/>
        <w:jc w:val="both"/>
      </w:pPr>
      <w:r>
        <w:rPr>
          <w:rFonts w:ascii="Arial" w:hAnsi="Arial"/>
          <w:b w:val="false"/>
          <w:i w:val="false"/>
          <w:color w:val="293a55"/>
          <w:sz w:val="18"/>
        </w:rPr>
        <w:t>93. Замовник повинен передбачити у проекті договору про закупівлю, який укладається відповідно до положень цього розділу, такі підстави для односторонньої відмови замовника від виконання такого договору про закупівлю в повному обсязі:</w:t>
      </w:r>
    </w:p>
    <w:bookmarkEnd w:id="563"/>
    <w:bookmarkStart w:name="2646" w:id="564"/>
    <w:p>
      <w:pPr>
        <w:spacing w:after="75"/>
        <w:ind w:firstLine="240"/>
        <w:jc w:val="both"/>
      </w:pPr>
      <w:r>
        <w:rPr>
          <w:rFonts w:ascii="Arial" w:hAnsi="Arial"/>
          <w:b w:val="false"/>
          <w:i w:val="false"/>
          <w:color w:val="293a55"/>
          <w:sz w:val="18"/>
        </w:rPr>
        <w:t>постачальник товарів, виконавець робіт чи надавач послуг, з яким укладено договір про закупівлю відповідно до положень цього розділу, не зареєстрований (для юридичної особи) / не є громадянином (для фізичної особи) у прийнятній країні (крім випадків укладення договорів відповідно до пунктів 85, 86, 89 та 91 цих особливостей);</w:t>
      </w:r>
    </w:p>
    <w:bookmarkEnd w:id="564"/>
    <w:bookmarkStart w:name="2647" w:id="565"/>
    <w:p>
      <w:pPr>
        <w:spacing w:after="75"/>
        <w:ind w:firstLine="240"/>
        <w:jc w:val="both"/>
      </w:pPr>
      <w:r>
        <w:rPr>
          <w:rFonts w:ascii="Arial" w:hAnsi="Arial"/>
          <w:b w:val="false"/>
          <w:i w:val="false"/>
          <w:color w:val="293a55"/>
          <w:sz w:val="18"/>
        </w:rPr>
        <w:t>постачальник товарів, виконавець робіт чи надавач послуг, з яким укладено договір про закупівлю, або його кінцевий бенефіціарний власник, член або учасник (акціонер) такої юридичної особи став особою, до якої застосовано обмежувальні заходи у вигляді санкцій Європейського Союзу та/або така особа потрапила до санкційних списків Європейського Союзу;</w:t>
      </w:r>
    </w:p>
    <w:bookmarkEnd w:id="565"/>
    <w:bookmarkStart w:name="2648" w:id="566"/>
    <w:p>
      <w:pPr>
        <w:spacing w:after="75"/>
        <w:ind w:firstLine="240"/>
        <w:jc w:val="both"/>
      </w:pPr>
      <w:r>
        <w:rPr>
          <w:rFonts w:ascii="Arial" w:hAnsi="Arial"/>
          <w:b w:val="false"/>
          <w:i w:val="false"/>
          <w:color w:val="293a55"/>
          <w:sz w:val="18"/>
        </w:rPr>
        <w:t>постачальник товарів, виконавець робіт чи надавач послуг, з яким укладено договір про закупівлю, під час подання документів для здійснення оплати за таким договором про закупівлю не надав замовнику документ, що підтверджує країну походження кожного товару, кожного товару у складі закупівель послуг, кожного товару та/або матеріального ресурсу у складі закупівель послуг з поточного ремонту/робіт, який постачатиметься за результатом такої оплати / поставлений, або країну походження такого товару та/або матеріального ресурсу не включено до переліку прийнятних країн (крім випадків укладення договорів відповідно до пунктів 85, 86, 88, 89 та 91 цих особливостей).</w:t>
      </w:r>
    </w:p>
    <w:bookmarkEnd w:id="566"/>
    <w:bookmarkStart w:name="2649" w:id="567"/>
    <w:p>
      <w:pPr>
        <w:spacing w:after="75"/>
        <w:ind w:firstLine="240"/>
        <w:jc w:val="right"/>
      </w:pPr>
      <w:r>
        <w:rPr>
          <w:rFonts w:ascii="Arial" w:hAnsi="Arial"/>
          <w:b w:val="false"/>
          <w:i w:val="false"/>
          <w:color w:val="293a55"/>
          <w:sz w:val="18"/>
        </w:rPr>
        <w:t>(особливості доповнено розділом згідно з постановою</w:t>
      </w:r>
      <w:r>
        <w:br/>
      </w:r>
      <w:r>
        <w:rPr>
          <w:rFonts w:ascii="Arial" w:hAnsi="Arial"/>
          <w:b w:val="false"/>
          <w:i w:val="false"/>
          <w:color w:val="293a55"/>
          <w:sz w:val="18"/>
        </w:rPr>
        <w:t xml:space="preserve"> Кабінету Міністрів України від 25.09.2025 р. N 1254)</w:t>
      </w:r>
    </w:p>
    <w:bookmarkEnd w:id="567"/>
    <w:bookmarkStart w:name="818" w:id="568"/>
    <w:p>
      <w:pPr>
        <w:spacing w:after="75"/>
        <w:ind w:firstLine="240"/>
        <w:jc w:val="both"/>
      </w:pPr>
      <w:r>
        <w:rPr>
          <w:rFonts w:ascii="Arial" w:hAnsi="Arial"/>
          <w:b w:val="false"/>
          <w:i w:val="false"/>
          <w:color w:val="293a55"/>
          <w:sz w:val="18"/>
        </w:rPr>
        <w:t xml:space="preserve"> </w:t>
      </w:r>
    </w:p>
    <w:bookmarkEnd w:id="568"/>
    <w:bookmarkStart w:name="819" w:id="569"/>
    <w:p>
      <w:pPr>
        <w:spacing w:after="75"/>
        <w:ind w:firstLine="240"/>
        <w:jc w:val="right"/>
      </w:pPr>
      <w:r>
        <w:rPr>
          <w:rFonts w:ascii="Arial" w:hAnsi="Arial"/>
          <w:b w:val="false"/>
          <w:i w:val="false"/>
          <w:color w:val="293a55"/>
          <w:sz w:val="18"/>
        </w:rPr>
        <w:t>Додаток 1</w:t>
      </w:r>
      <w:r>
        <w:br/>
      </w:r>
      <w:r>
        <w:rPr>
          <w:rFonts w:ascii="Arial" w:hAnsi="Arial"/>
          <w:b w:val="false"/>
          <w:i w:val="false"/>
          <w:color w:val="293a55"/>
          <w:sz w:val="18"/>
        </w:rPr>
        <w:t>до особливостей</w:t>
      </w:r>
    </w:p>
    <w:bookmarkEnd w:id="569"/>
    <w:bookmarkStart w:name="2332" w:id="570"/>
    <w:p>
      <w:pPr>
        <w:pStyle w:val="Heading3"/>
        <w:spacing w:after="225"/>
        <w:ind w:left="0"/>
        <w:jc w:val="center"/>
      </w:pPr>
      <w:r>
        <w:rPr>
          <w:rFonts w:ascii="Arial" w:hAnsi="Arial"/>
          <w:color w:val="000000"/>
          <w:sz w:val="26"/>
        </w:rPr>
        <w:t>ПЕРЕЛІК</w:t>
      </w:r>
      <w:r>
        <w:br/>
      </w:r>
      <w:r>
        <w:rPr>
          <w:rFonts w:ascii="Arial" w:hAnsi="Arial"/>
          <w:color w:val="000000"/>
          <w:sz w:val="26"/>
        </w:rPr>
        <w:t>лікарських засобів, які в установленому законом порядку зареєстровані в Україні, та медичних виробів,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w:t>
      </w:r>
    </w:p>
    <w:bookmarkEnd w:id="570"/>
    <w:bookmarkStart w:name="1326" w:id="571"/>
    <w:p>
      <w:pPr>
        <w:spacing w:after="75"/>
        <w:ind w:left="0"/>
        <w:jc w:val="center"/>
      </w:pPr>
      <w:r>
        <w:rPr>
          <w:rFonts w:ascii="Arial" w:hAnsi="Arial"/>
          <w:b/>
          <w:i w:val="false"/>
          <w:color w:val="000000"/>
          <w:sz w:val="18"/>
        </w:rPr>
        <w:t>Лікарські засоби</w:t>
      </w:r>
    </w:p>
    <w:bookmarkEnd w:id="571"/>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2907"/>
        <w:gridCol w:w="6783"/>
      </w:tblGrid>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27" w:id="572"/>
          <w:p>
            <w:pPr>
              <w:spacing w:after="75"/>
              <w:ind w:left="0"/>
              <w:jc w:val="center"/>
            </w:pPr>
            <w:r>
              <w:rPr>
                <w:rFonts w:ascii="Arial" w:hAnsi="Arial"/>
                <w:b w:val="false"/>
                <w:i w:val="false"/>
                <w:color w:val="293a55"/>
                <w:sz w:val="15"/>
              </w:rPr>
              <w:t>Код (анатомо-терапевтично-хімічний) АТХ</w:t>
            </w:r>
          </w:p>
          <w:bookmarkEnd w:id="572"/>
        </w:tc>
        <w:tc>
          <w:tcPr>
            <w:tcW w:w="6783" w:type="dxa"/>
            <w:tcBorders>
              <w:top w:val="outset" w:color="000000" w:sz="8"/>
              <w:left w:val="outset" w:color="000000" w:sz="8"/>
              <w:bottom w:val="outset" w:color="000000" w:sz="8"/>
              <w:right w:val="outset" w:color="000000" w:sz="8"/>
            </w:tcBorders>
            <w:vAlign w:val="center"/>
          </w:tcPr>
          <w:bookmarkStart w:name="1328" w:id="573"/>
          <w:p>
            <w:pPr>
              <w:spacing w:after="75"/>
              <w:ind w:left="0"/>
              <w:jc w:val="center"/>
            </w:pPr>
            <w:r>
              <w:rPr>
                <w:rFonts w:ascii="Arial" w:hAnsi="Arial"/>
                <w:b w:val="false"/>
                <w:i w:val="false"/>
                <w:color w:val="293a55"/>
                <w:sz w:val="15"/>
              </w:rPr>
              <w:t>Міжнародна непатентована назва</w:t>
            </w:r>
          </w:p>
          <w:bookmarkEnd w:id="57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29" w:id="574"/>
          <w:p>
            <w:pPr>
              <w:spacing w:after="75"/>
              <w:ind w:left="0"/>
              <w:jc w:val="center"/>
            </w:pPr>
            <w:r>
              <w:rPr>
                <w:rFonts w:ascii="Arial" w:hAnsi="Arial"/>
                <w:b w:val="false"/>
                <w:i w:val="false"/>
                <w:color w:val="293a55"/>
                <w:sz w:val="15"/>
              </w:rPr>
              <w:t xml:space="preserve"> </w:t>
            </w:r>
          </w:p>
          <w:bookmarkEnd w:id="574"/>
        </w:tc>
        <w:tc>
          <w:tcPr>
            <w:tcW w:w="6783" w:type="dxa"/>
            <w:tcBorders>
              <w:top w:val="outset" w:color="000000" w:sz="8"/>
              <w:left w:val="outset" w:color="000000" w:sz="8"/>
              <w:bottom w:val="outset" w:color="000000" w:sz="8"/>
              <w:right w:val="outset" w:color="000000" w:sz="8"/>
            </w:tcBorders>
            <w:vAlign w:val="center"/>
          </w:tcPr>
          <w:bookmarkStart w:name="1330" w:id="575"/>
          <w:p>
            <w:pPr>
              <w:spacing w:after="75"/>
              <w:ind w:left="0"/>
              <w:jc w:val="left"/>
            </w:pPr>
            <w:r>
              <w:rPr>
                <w:rFonts w:ascii="Arial" w:hAnsi="Arial"/>
                <w:b w:val="false"/>
                <w:i w:val="false"/>
                <w:color w:val="293a55"/>
                <w:sz w:val="15"/>
              </w:rPr>
              <w:t>Лікарські засоби, що впливають на травну систему</w:t>
            </w:r>
          </w:p>
          <w:bookmarkEnd w:id="57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31" w:id="576"/>
          <w:p>
            <w:pPr>
              <w:spacing w:after="75"/>
              <w:ind w:left="0"/>
              <w:jc w:val="center"/>
            </w:pPr>
            <w:r>
              <w:rPr>
                <w:rFonts w:ascii="Arial" w:hAnsi="Arial"/>
                <w:b w:val="false"/>
                <w:i w:val="false"/>
                <w:color w:val="293a55"/>
                <w:sz w:val="15"/>
              </w:rPr>
              <w:t>A02BA02</w:t>
            </w:r>
          </w:p>
          <w:bookmarkEnd w:id="576"/>
        </w:tc>
        <w:tc>
          <w:tcPr>
            <w:tcW w:w="6783" w:type="dxa"/>
            <w:tcBorders>
              <w:top w:val="outset" w:color="000000" w:sz="8"/>
              <w:left w:val="outset" w:color="000000" w:sz="8"/>
              <w:bottom w:val="outset" w:color="000000" w:sz="8"/>
              <w:right w:val="outset" w:color="000000" w:sz="8"/>
            </w:tcBorders>
            <w:vAlign w:val="center"/>
          </w:tcPr>
          <w:bookmarkStart w:name="1332" w:id="577"/>
          <w:p>
            <w:pPr>
              <w:spacing w:after="75"/>
              <w:ind w:left="0"/>
              <w:jc w:val="left"/>
            </w:pPr>
            <w:r>
              <w:rPr>
                <w:rFonts w:ascii="Arial" w:hAnsi="Arial"/>
                <w:b w:val="false"/>
                <w:i w:val="false"/>
                <w:color w:val="293a55"/>
                <w:sz w:val="15"/>
              </w:rPr>
              <w:t>Ранітидин (Ranitidine)</w:t>
            </w:r>
          </w:p>
          <w:bookmarkEnd w:id="57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33" w:id="578"/>
          <w:p>
            <w:pPr>
              <w:spacing w:after="75"/>
              <w:ind w:left="0"/>
              <w:jc w:val="center"/>
            </w:pPr>
            <w:r>
              <w:rPr>
                <w:rFonts w:ascii="Arial" w:hAnsi="Arial"/>
                <w:b w:val="false"/>
                <w:i w:val="false"/>
                <w:color w:val="293a55"/>
                <w:sz w:val="15"/>
              </w:rPr>
              <w:t>A02BC01</w:t>
            </w:r>
          </w:p>
          <w:bookmarkEnd w:id="578"/>
        </w:tc>
        <w:tc>
          <w:tcPr>
            <w:tcW w:w="6783" w:type="dxa"/>
            <w:tcBorders>
              <w:top w:val="outset" w:color="000000" w:sz="8"/>
              <w:left w:val="outset" w:color="000000" w:sz="8"/>
              <w:bottom w:val="outset" w:color="000000" w:sz="8"/>
              <w:right w:val="outset" w:color="000000" w:sz="8"/>
            </w:tcBorders>
            <w:vAlign w:val="center"/>
          </w:tcPr>
          <w:bookmarkStart w:name="1334" w:id="579"/>
          <w:p>
            <w:pPr>
              <w:spacing w:after="75"/>
              <w:ind w:left="0"/>
              <w:jc w:val="left"/>
            </w:pPr>
            <w:r>
              <w:rPr>
                <w:rFonts w:ascii="Arial" w:hAnsi="Arial"/>
                <w:b w:val="false"/>
                <w:i w:val="false"/>
                <w:color w:val="293a55"/>
                <w:sz w:val="15"/>
              </w:rPr>
              <w:t>Омепразол (Omeprazole)</w:t>
            </w:r>
          </w:p>
          <w:bookmarkEnd w:id="57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35" w:id="580"/>
          <w:p>
            <w:pPr>
              <w:spacing w:after="75"/>
              <w:ind w:left="0"/>
              <w:jc w:val="center"/>
            </w:pPr>
            <w:r>
              <w:rPr>
                <w:rFonts w:ascii="Arial" w:hAnsi="Arial"/>
                <w:b w:val="false"/>
                <w:i w:val="false"/>
                <w:color w:val="293a55"/>
                <w:sz w:val="15"/>
              </w:rPr>
              <w:t>A03AD02</w:t>
            </w:r>
          </w:p>
          <w:bookmarkEnd w:id="580"/>
        </w:tc>
        <w:tc>
          <w:tcPr>
            <w:tcW w:w="6783" w:type="dxa"/>
            <w:tcBorders>
              <w:top w:val="outset" w:color="000000" w:sz="8"/>
              <w:left w:val="outset" w:color="000000" w:sz="8"/>
              <w:bottom w:val="outset" w:color="000000" w:sz="8"/>
              <w:right w:val="outset" w:color="000000" w:sz="8"/>
            </w:tcBorders>
            <w:vAlign w:val="center"/>
          </w:tcPr>
          <w:bookmarkStart w:name="1336" w:id="581"/>
          <w:p>
            <w:pPr>
              <w:spacing w:after="75"/>
              <w:ind w:left="0"/>
              <w:jc w:val="left"/>
            </w:pPr>
            <w:r>
              <w:rPr>
                <w:rFonts w:ascii="Arial" w:hAnsi="Arial"/>
                <w:b w:val="false"/>
                <w:i w:val="false"/>
                <w:color w:val="293a55"/>
                <w:sz w:val="15"/>
              </w:rPr>
              <w:t>Дротаверин (Drotaverine)</w:t>
            </w:r>
          </w:p>
          <w:bookmarkEnd w:id="58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37" w:id="582"/>
          <w:p>
            <w:pPr>
              <w:spacing w:after="75"/>
              <w:ind w:left="0"/>
              <w:jc w:val="center"/>
            </w:pPr>
            <w:r>
              <w:rPr>
                <w:rFonts w:ascii="Arial" w:hAnsi="Arial"/>
                <w:b w:val="false"/>
                <w:i w:val="false"/>
                <w:color w:val="293a55"/>
                <w:sz w:val="15"/>
              </w:rPr>
              <w:t>A03BB01</w:t>
            </w:r>
          </w:p>
          <w:bookmarkEnd w:id="582"/>
        </w:tc>
        <w:tc>
          <w:tcPr>
            <w:tcW w:w="6783" w:type="dxa"/>
            <w:tcBorders>
              <w:top w:val="outset" w:color="000000" w:sz="8"/>
              <w:left w:val="outset" w:color="000000" w:sz="8"/>
              <w:bottom w:val="outset" w:color="000000" w:sz="8"/>
              <w:right w:val="outset" w:color="000000" w:sz="8"/>
            </w:tcBorders>
            <w:vAlign w:val="center"/>
          </w:tcPr>
          <w:bookmarkStart w:name="1338" w:id="583"/>
          <w:p>
            <w:pPr>
              <w:spacing w:after="75"/>
              <w:ind w:left="0"/>
              <w:jc w:val="left"/>
            </w:pPr>
            <w:r>
              <w:rPr>
                <w:rFonts w:ascii="Arial" w:hAnsi="Arial"/>
                <w:b w:val="false"/>
                <w:i w:val="false"/>
                <w:color w:val="293a55"/>
                <w:sz w:val="15"/>
              </w:rPr>
              <w:t>Гіосцину бутилбромід (Hyoscine butylbromide)</w:t>
            </w:r>
          </w:p>
          <w:bookmarkEnd w:id="58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39" w:id="584"/>
          <w:p>
            <w:pPr>
              <w:spacing w:after="75"/>
              <w:ind w:left="0"/>
              <w:jc w:val="center"/>
            </w:pPr>
            <w:r>
              <w:rPr>
                <w:rFonts w:ascii="Arial" w:hAnsi="Arial"/>
                <w:b w:val="false"/>
                <w:i w:val="false"/>
                <w:color w:val="293a55"/>
                <w:sz w:val="15"/>
              </w:rPr>
              <w:t>A03FA01</w:t>
            </w:r>
          </w:p>
          <w:bookmarkEnd w:id="584"/>
        </w:tc>
        <w:tc>
          <w:tcPr>
            <w:tcW w:w="6783" w:type="dxa"/>
            <w:tcBorders>
              <w:top w:val="outset" w:color="000000" w:sz="8"/>
              <w:left w:val="outset" w:color="000000" w:sz="8"/>
              <w:bottom w:val="outset" w:color="000000" w:sz="8"/>
              <w:right w:val="outset" w:color="000000" w:sz="8"/>
            </w:tcBorders>
            <w:vAlign w:val="center"/>
          </w:tcPr>
          <w:bookmarkStart w:name="1340" w:id="585"/>
          <w:p>
            <w:pPr>
              <w:spacing w:after="75"/>
              <w:ind w:left="0"/>
              <w:jc w:val="left"/>
            </w:pPr>
            <w:r>
              <w:rPr>
                <w:rFonts w:ascii="Arial" w:hAnsi="Arial"/>
                <w:b w:val="false"/>
                <w:i w:val="false"/>
                <w:color w:val="293a55"/>
                <w:sz w:val="15"/>
              </w:rPr>
              <w:t>Метоклопрамід (Metoclopramide)</w:t>
            </w:r>
          </w:p>
          <w:bookmarkEnd w:id="58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41" w:id="586"/>
          <w:p>
            <w:pPr>
              <w:spacing w:after="75"/>
              <w:ind w:left="0"/>
              <w:jc w:val="center"/>
            </w:pPr>
            <w:r>
              <w:rPr>
                <w:rFonts w:ascii="Arial" w:hAnsi="Arial"/>
                <w:b w:val="false"/>
                <w:i w:val="false"/>
                <w:color w:val="293a55"/>
                <w:sz w:val="15"/>
              </w:rPr>
              <w:t>A04AA01</w:t>
            </w:r>
          </w:p>
          <w:bookmarkEnd w:id="586"/>
        </w:tc>
        <w:tc>
          <w:tcPr>
            <w:tcW w:w="6783" w:type="dxa"/>
            <w:tcBorders>
              <w:top w:val="outset" w:color="000000" w:sz="8"/>
              <w:left w:val="outset" w:color="000000" w:sz="8"/>
              <w:bottom w:val="outset" w:color="000000" w:sz="8"/>
              <w:right w:val="outset" w:color="000000" w:sz="8"/>
            </w:tcBorders>
            <w:vAlign w:val="center"/>
          </w:tcPr>
          <w:bookmarkStart w:name="1342" w:id="587"/>
          <w:p>
            <w:pPr>
              <w:spacing w:after="75"/>
              <w:ind w:left="0"/>
              <w:jc w:val="left"/>
            </w:pPr>
            <w:r>
              <w:rPr>
                <w:rFonts w:ascii="Arial" w:hAnsi="Arial"/>
                <w:b w:val="false"/>
                <w:i w:val="false"/>
                <w:color w:val="293a55"/>
                <w:sz w:val="15"/>
              </w:rPr>
              <w:t>Ондансетрон (Ondansetron)</w:t>
            </w:r>
          </w:p>
          <w:bookmarkEnd w:id="58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43" w:id="588"/>
          <w:p>
            <w:pPr>
              <w:spacing w:after="75"/>
              <w:ind w:left="0"/>
              <w:jc w:val="center"/>
            </w:pPr>
            <w:r>
              <w:rPr>
                <w:rFonts w:ascii="Arial" w:hAnsi="Arial"/>
                <w:b w:val="false"/>
                <w:i w:val="false"/>
                <w:color w:val="293a55"/>
                <w:sz w:val="15"/>
              </w:rPr>
              <w:t>A06AA02</w:t>
            </w:r>
          </w:p>
          <w:bookmarkEnd w:id="588"/>
        </w:tc>
        <w:tc>
          <w:tcPr>
            <w:tcW w:w="6783" w:type="dxa"/>
            <w:tcBorders>
              <w:top w:val="outset" w:color="000000" w:sz="8"/>
              <w:left w:val="outset" w:color="000000" w:sz="8"/>
              <w:bottom w:val="outset" w:color="000000" w:sz="8"/>
              <w:right w:val="outset" w:color="000000" w:sz="8"/>
            </w:tcBorders>
            <w:vAlign w:val="center"/>
          </w:tcPr>
          <w:bookmarkStart w:name="1344" w:id="589"/>
          <w:p>
            <w:pPr>
              <w:spacing w:after="75"/>
              <w:ind w:left="0"/>
              <w:jc w:val="left"/>
            </w:pPr>
            <w:r>
              <w:rPr>
                <w:rFonts w:ascii="Arial" w:hAnsi="Arial"/>
                <w:b w:val="false"/>
                <w:i w:val="false"/>
                <w:color w:val="293a55"/>
                <w:sz w:val="15"/>
              </w:rPr>
              <w:t>Докузат натрію (Docusate sodium)</w:t>
            </w:r>
          </w:p>
          <w:bookmarkEnd w:id="58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45" w:id="590"/>
          <w:p>
            <w:pPr>
              <w:spacing w:after="75"/>
              <w:ind w:left="0"/>
              <w:jc w:val="center"/>
            </w:pPr>
            <w:r>
              <w:rPr>
                <w:rFonts w:ascii="Arial" w:hAnsi="Arial"/>
                <w:b w:val="false"/>
                <w:i w:val="false"/>
                <w:color w:val="293a55"/>
                <w:sz w:val="15"/>
              </w:rPr>
              <w:t>A06AB06</w:t>
            </w:r>
          </w:p>
          <w:bookmarkEnd w:id="590"/>
        </w:tc>
        <w:tc>
          <w:tcPr>
            <w:tcW w:w="6783" w:type="dxa"/>
            <w:tcBorders>
              <w:top w:val="outset" w:color="000000" w:sz="8"/>
              <w:left w:val="outset" w:color="000000" w:sz="8"/>
              <w:bottom w:val="outset" w:color="000000" w:sz="8"/>
              <w:right w:val="outset" w:color="000000" w:sz="8"/>
            </w:tcBorders>
            <w:vAlign w:val="center"/>
          </w:tcPr>
          <w:bookmarkStart w:name="1346" w:id="591"/>
          <w:p>
            <w:pPr>
              <w:spacing w:after="75"/>
              <w:ind w:left="0"/>
              <w:jc w:val="left"/>
            </w:pPr>
            <w:r>
              <w:rPr>
                <w:rFonts w:ascii="Arial" w:hAnsi="Arial"/>
                <w:b w:val="false"/>
                <w:i w:val="false"/>
                <w:color w:val="293a55"/>
                <w:sz w:val="15"/>
              </w:rPr>
              <w:t>Сена (Senna)</w:t>
            </w:r>
          </w:p>
          <w:bookmarkEnd w:id="59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47" w:id="592"/>
          <w:p>
            <w:pPr>
              <w:spacing w:after="75"/>
              <w:ind w:left="0"/>
              <w:jc w:val="center"/>
            </w:pPr>
            <w:r>
              <w:rPr>
                <w:rFonts w:ascii="Arial" w:hAnsi="Arial"/>
                <w:b w:val="false"/>
                <w:i w:val="false"/>
                <w:color w:val="293a55"/>
                <w:sz w:val="15"/>
              </w:rPr>
              <w:t>A06AD11</w:t>
            </w:r>
          </w:p>
          <w:bookmarkEnd w:id="592"/>
        </w:tc>
        <w:tc>
          <w:tcPr>
            <w:tcW w:w="6783" w:type="dxa"/>
            <w:tcBorders>
              <w:top w:val="outset" w:color="000000" w:sz="8"/>
              <w:left w:val="outset" w:color="000000" w:sz="8"/>
              <w:bottom w:val="outset" w:color="000000" w:sz="8"/>
              <w:right w:val="outset" w:color="000000" w:sz="8"/>
            </w:tcBorders>
            <w:vAlign w:val="center"/>
          </w:tcPr>
          <w:bookmarkStart w:name="1348" w:id="593"/>
          <w:p>
            <w:pPr>
              <w:spacing w:after="75"/>
              <w:ind w:left="0"/>
              <w:jc w:val="left"/>
            </w:pPr>
            <w:r>
              <w:rPr>
                <w:rFonts w:ascii="Arial" w:hAnsi="Arial"/>
                <w:b w:val="false"/>
                <w:i w:val="false"/>
                <w:color w:val="293a55"/>
                <w:sz w:val="15"/>
              </w:rPr>
              <w:t>Лактулоза (Lactulose)</w:t>
            </w:r>
          </w:p>
          <w:bookmarkEnd w:id="59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49" w:id="594"/>
          <w:p>
            <w:pPr>
              <w:spacing w:after="75"/>
              <w:ind w:left="0"/>
              <w:jc w:val="center"/>
            </w:pPr>
            <w:r>
              <w:rPr>
                <w:rFonts w:ascii="Arial" w:hAnsi="Arial"/>
                <w:b w:val="false"/>
                <w:i w:val="false"/>
                <w:color w:val="293a55"/>
                <w:sz w:val="15"/>
              </w:rPr>
              <w:t>A07AA02</w:t>
            </w:r>
          </w:p>
          <w:bookmarkEnd w:id="594"/>
        </w:tc>
        <w:tc>
          <w:tcPr>
            <w:tcW w:w="6783" w:type="dxa"/>
            <w:tcBorders>
              <w:top w:val="outset" w:color="000000" w:sz="8"/>
              <w:left w:val="outset" w:color="000000" w:sz="8"/>
              <w:bottom w:val="outset" w:color="000000" w:sz="8"/>
              <w:right w:val="outset" w:color="000000" w:sz="8"/>
            </w:tcBorders>
            <w:vAlign w:val="center"/>
          </w:tcPr>
          <w:bookmarkStart w:name="1350" w:id="595"/>
          <w:p>
            <w:pPr>
              <w:spacing w:after="75"/>
              <w:ind w:left="0"/>
              <w:jc w:val="left"/>
            </w:pPr>
            <w:r>
              <w:rPr>
                <w:rFonts w:ascii="Arial" w:hAnsi="Arial"/>
                <w:b w:val="false"/>
                <w:i w:val="false"/>
                <w:color w:val="293a55"/>
                <w:sz w:val="15"/>
              </w:rPr>
              <w:t>Ністатин (Nystatin)</w:t>
            </w:r>
          </w:p>
          <w:bookmarkEnd w:id="59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51" w:id="596"/>
          <w:p>
            <w:pPr>
              <w:spacing w:after="75"/>
              <w:ind w:left="0"/>
              <w:jc w:val="center"/>
            </w:pPr>
            <w:r>
              <w:rPr>
                <w:rFonts w:ascii="Arial" w:hAnsi="Arial"/>
                <w:b w:val="false"/>
                <w:i w:val="false"/>
                <w:color w:val="293a55"/>
                <w:sz w:val="15"/>
              </w:rPr>
              <w:t>A07BA01</w:t>
            </w:r>
          </w:p>
          <w:bookmarkEnd w:id="596"/>
        </w:tc>
        <w:tc>
          <w:tcPr>
            <w:tcW w:w="6783" w:type="dxa"/>
            <w:tcBorders>
              <w:top w:val="outset" w:color="000000" w:sz="8"/>
              <w:left w:val="outset" w:color="000000" w:sz="8"/>
              <w:bottom w:val="outset" w:color="000000" w:sz="8"/>
              <w:right w:val="outset" w:color="000000" w:sz="8"/>
            </w:tcBorders>
            <w:vAlign w:val="center"/>
          </w:tcPr>
          <w:bookmarkStart w:name="1352" w:id="597"/>
          <w:p>
            <w:pPr>
              <w:spacing w:after="75"/>
              <w:ind w:left="0"/>
              <w:jc w:val="left"/>
            </w:pPr>
            <w:r>
              <w:rPr>
                <w:rFonts w:ascii="Arial" w:hAnsi="Arial"/>
                <w:b w:val="false"/>
                <w:i w:val="false"/>
                <w:color w:val="293a55"/>
                <w:sz w:val="15"/>
              </w:rPr>
              <w:t>Вугілля активоване (Activated charcoal)</w:t>
            </w:r>
          </w:p>
          <w:bookmarkEnd w:id="59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53" w:id="598"/>
          <w:p>
            <w:pPr>
              <w:spacing w:after="75"/>
              <w:ind w:left="0"/>
              <w:jc w:val="center"/>
            </w:pPr>
            <w:r>
              <w:rPr>
                <w:rFonts w:ascii="Arial" w:hAnsi="Arial"/>
                <w:b w:val="false"/>
                <w:i w:val="false"/>
                <w:color w:val="293a55"/>
                <w:sz w:val="15"/>
              </w:rPr>
              <w:t>A07CA</w:t>
            </w:r>
          </w:p>
          <w:bookmarkEnd w:id="598"/>
        </w:tc>
        <w:tc>
          <w:tcPr>
            <w:tcW w:w="6783" w:type="dxa"/>
            <w:tcBorders>
              <w:top w:val="outset" w:color="000000" w:sz="8"/>
              <w:left w:val="outset" w:color="000000" w:sz="8"/>
              <w:bottom w:val="outset" w:color="000000" w:sz="8"/>
              <w:right w:val="outset" w:color="000000" w:sz="8"/>
            </w:tcBorders>
            <w:vAlign w:val="center"/>
          </w:tcPr>
          <w:bookmarkStart w:name="1354" w:id="599"/>
          <w:p>
            <w:pPr>
              <w:spacing w:after="75"/>
              <w:ind w:left="0"/>
              <w:jc w:val="left"/>
            </w:pPr>
            <w:r>
              <w:rPr>
                <w:rFonts w:ascii="Arial" w:hAnsi="Arial"/>
                <w:b w:val="false"/>
                <w:i w:val="false"/>
                <w:color w:val="293a55"/>
                <w:sz w:val="15"/>
              </w:rPr>
              <w:t>Солі для пероральної регідратації (Oral rehydration salts)</w:t>
            </w:r>
          </w:p>
          <w:bookmarkEnd w:id="59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55" w:id="600"/>
          <w:p>
            <w:pPr>
              <w:spacing w:after="75"/>
              <w:ind w:left="0"/>
              <w:jc w:val="center"/>
            </w:pPr>
            <w:r>
              <w:rPr>
                <w:rFonts w:ascii="Arial" w:hAnsi="Arial"/>
                <w:b w:val="false"/>
                <w:i w:val="false"/>
                <w:color w:val="293a55"/>
                <w:sz w:val="15"/>
              </w:rPr>
              <w:t>A07DA03</w:t>
            </w:r>
          </w:p>
          <w:bookmarkEnd w:id="600"/>
        </w:tc>
        <w:tc>
          <w:tcPr>
            <w:tcW w:w="6783" w:type="dxa"/>
            <w:tcBorders>
              <w:top w:val="outset" w:color="000000" w:sz="8"/>
              <w:left w:val="outset" w:color="000000" w:sz="8"/>
              <w:bottom w:val="outset" w:color="000000" w:sz="8"/>
              <w:right w:val="outset" w:color="000000" w:sz="8"/>
            </w:tcBorders>
            <w:vAlign w:val="center"/>
          </w:tcPr>
          <w:bookmarkStart w:name="1356" w:id="601"/>
          <w:p>
            <w:pPr>
              <w:spacing w:after="75"/>
              <w:ind w:left="0"/>
              <w:jc w:val="left"/>
            </w:pPr>
            <w:r>
              <w:rPr>
                <w:rFonts w:ascii="Arial" w:hAnsi="Arial"/>
                <w:b w:val="false"/>
                <w:i w:val="false"/>
                <w:color w:val="293a55"/>
                <w:sz w:val="15"/>
              </w:rPr>
              <w:t>Лоперамід (Loperamide)</w:t>
            </w:r>
          </w:p>
          <w:bookmarkEnd w:id="60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57" w:id="602"/>
          <w:p>
            <w:pPr>
              <w:spacing w:after="75"/>
              <w:ind w:left="0"/>
              <w:jc w:val="center"/>
            </w:pPr>
            <w:r>
              <w:rPr>
                <w:rFonts w:ascii="Arial" w:hAnsi="Arial"/>
                <w:b w:val="false"/>
                <w:i w:val="false"/>
                <w:color w:val="293a55"/>
                <w:sz w:val="15"/>
              </w:rPr>
              <w:t>A07EC01</w:t>
            </w:r>
          </w:p>
          <w:bookmarkEnd w:id="602"/>
        </w:tc>
        <w:tc>
          <w:tcPr>
            <w:tcW w:w="6783" w:type="dxa"/>
            <w:tcBorders>
              <w:top w:val="outset" w:color="000000" w:sz="8"/>
              <w:left w:val="outset" w:color="000000" w:sz="8"/>
              <w:bottom w:val="outset" w:color="000000" w:sz="8"/>
              <w:right w:val="outset" w:color="000000" w:sz="8"/>
            </w:tcBorders>
            <w:vAlign w:val="center"/>
          </w:tcPr>
          <w:bookmarkStart w:name="1358" w:id="603"/>
          <w:p>
            <w:pPr>
              <w:spacing w:after="75"/>
              <w:ind w:left="0"/>
              <w:jc w:val="left"/>
            </w:pPr>
            <w:r>
              <w:rPr>
                <w:rFonts w:ascii="Arial" w:hAnsi="Arial"/>
                <w:b w:val="false"/>
                <w:i w:val="false"/>
                <w:color w:val="293a55"/>
                <w:sz w:val="15"/>
              </w:rPr>
              <w:t>Сульфасалазин (Sulfasalazine)</w:t>
            </w:r>
          </w:p>
          <w:bookmarkEnd w:id="60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59" w:id="604"/>
          <w:p>
            <w:pPr>
              <w:spacing w:after="75"/>
              <w:ind w:left="0"/>
              <w:jc w:val="center"/>
            </w:pPr>
            <w:r>
              <w:rPr>
                <w:rFonts w:ascii="Arial" w:hAnsi="Arial"/>
                <w:b w:val="false"/>
                <w:i w:val="false"/>
                <w:color w:val="293a55"/>
                <w:sz w:val="15"/>
              </w:rPr>
              <w:t>A09AA02</w:t>
            </w:r>
          </w:p>
          <w:bookmarkEnd w:id="604"/>
        </w:tc>
        <w:tc>
          <w:tcPr>
            <w:tcW w:w="6783" w:type="dxa"/>
            <w:tcBorders>
              <w:top w:val="outset" w:color="000000" w:sz="8"/>
              <w:left w:val="outset" w:color="000000" w:sz="8"/>
              <w:bottom w:val="outset" w:color="000000" w:sz="8"/>
              <w:right w:val="outset" w:color="000000" w:sz="8"/>
            </w:tcBorders>
            <w:vAlign w:val="center"/>
          </w:tcPr>
          <w:bookmarkStart w:name="1360" w:id="605"/>
          <w:p>
            <w:pPr>
              <w:spacing w:after="75"/>
              <w:ind w:left="0"/>
              <w:jc w:val="left"/>
            </w:pPr>
            <w:r>
              <w:rPr>
                <w:rFonts w:ascii="Arial" w:hAnsi="Arial"/>
                <w:b w:val="false"/>
                <w:i w:val="false"/>
                <w:color w:val="293a55"/>
                <w:sz w:val="15"/>
              </w:rPr>
              <w:t>Ферменти підшлункової залози (Pancreatic enzymes)</w:t>
            </w:r>
          </w:p>
          <w:bookmarkEnd w:id="60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61" w:id="606"/>
          <w:p>
            <w:pPr>
              <w:spacing w:after="75"/>
              <w:ind w:left="0"/>
              <w:jc w:val="center"/>
            </w:pPr>
            <w:r>
              <w:rPr>
                <w:rFonts w:ascii="Arial" w:hAnsi="Arial"/>
                <w:b w:val="false"/>
                <w:i w:val="false"/>
                <w:color w:val="293a55"/>
                <w:sz w:val="15"/>
              </w:rPr>
              <w:t xml:space="preserve"> </w:t>
            </w:r>
          </w:p>
          <w:bookmarkEnd w:id="606"/>
        </w:tc>
        <w:tc>
          <w:tcPr>
            <w:tcW w:w="6783" w:type="dxa"/>
            <w:tcBorders>
              <w:top w:val="outset" w:color="000000" w:sz="8"/>
              <w:left w:val="outset" w:color="000000" w:sz="8"/>
              <w:bottom w:val="outset" w:color="000000" w:sz="8"/>
              <w:right w:val="outset" w:color="000000" w:sz="8"/>
            </w:tcBorders>
            <w:vAlign w:val="center"/>
          </w:tcPr>
          <w:bookmarkStart w:name="1362" w:id="607"/>
          <w:p>
            <w:pPr>
              <w:spacing w:after="75"/>
              <w:ind w:left="0"/>
              <w:jc w:val="left"/>
            </w:pPr>
            <w:r>
              <w:rPr>
                <w:rFonts w:ascii="Arial" w:hAnsi="Arial"/>
                <w:b w:val="false"/>
                <w:i w:val="false"/>
                <w:color w:val="293a55"/>
                <w:sz w:val="15"/>
              </w:rPr>
              <w:t>Інсуліни та інші лікарські засоби, які використовуються для лікування діабету</w:t>
            </w:r>
          </w:p>
          <w:bookmarkEnd w:id="60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63" w:id="608"/>
          <w:p>
            <w:pPr>
              <w:spacing w:after="75"/>
              <w:ind w:left="0"/>
              <w:jc w:val="center"/>
            </w:pPr>
            <w:r>
              <w:rPr>
                <w:rFonts w:ascii="Arial" w:hAnsi="Arial"/>
                <w:b w:val="false"/>
                <w:i w:val="false"/>
                <w:color w:val="293a55"/>
                <w:sz w:val="15"/>
              </w:rPr>
              <w:t>A10BA02</w:t>
            </w:r>
          </w:p>
          <w:bookmarkEnd w:id="608"/>
        </w:tc>
        <w:tc>
          <w:tcPr>
            <w:tcW w:w="6783" w:type="dxa"/>
            <w:tcBorders>
              <w:top w:val="outset" w:color="000000" w:sz="8"/>
              <w:left w:val="outset" w:color="000000" w:sz="8"/>
              <w:bottom w:val="outset" w:color="000000" w:sz="8"/>
              <w:right w:val="outset" w:color="000000" w:sz="8"/>
            </w:tcBorders>
            <w:vAlign w:val="center"/>
          </w:tcPr>
          <w:bookmarkStart w:name="1364" w:id="609"/>
          <w:p>
            <w:pPr>
              <w:spacing w:after="75"/>
              <w:ind w:left="0"/>
              <w:jc w:val="left"/>
            </w:pPr>
            <w:r>
              <w:rPr>
                <w:rFonts w:ascii="Arial" w:hAnsi="Arial"/>
                <w:b w:val="false"/>
                <w:i w:val="false"/>
                <w:color w:val="293a55"/>
                <w:sz w:val="15"/>
              </w:rPr>
              <w:t>Метформін (Metformin)</w:t>
            </w:r>
          </w:p>
          <w:bookmarkEnd w:id="60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65" w:id="610"/>
          <w:p>
            <w:pPr>
              <w:spacing w:after="75"/>
              <w:ind w:left="0"/>
              <w:jc w:val="center"/>
            </w:pPr>
            <w:r>
              <w:rPr>
                <w:rFonts w:ascii="Arial" w:hAnsi="Arial"/>
                <w:b w:val="false"/>
                <w:i w:val="false"/>
                <w:color w:val="293a55"/>
                <w:sz w:val="15"/>
              </w:rPr>
              <w:t>A10BB01</w:t>
            </w:r>
          </w:p>
          <w:bookmarkEnd w:id="610"/>
        </w:tc>
        <w:tc>
          <w:tcPr>
            <w:tcW w:w="6783" w:type="dxa"/>
            <w:tcBorders>
              <w:top w:val="outset" w:color="000000" w:sz="8"/>
              <w:left w:val="outset" w:color="000000" w:sz="8"/>
              <w:bottom w:val="outset" w:color="000000" w:sz="8"/>
              <w:right w:val="outset" w:color="000000" w:sz="8"/>
            </w:tcBorders>
            <w:vAlign w:val="center"/>
          </w:tcPr>
          <w:bookmarkStart w:name="1366" w:id="611"/>
          <w:p>
            <w:pPr>
              <w:spacing w:after="75"/>
              <w:ind w:left="0"/>
              <w:jc w:val="left"/>
            </w:pPr>
            <w:r>
              <w:rPr>
                <w:rFonts w:ascii="Arial" w:hAnsi="Arial"/>
                <w:b w:val="false"/>
                <w:i w:val="false"/>
                <w:color w:val="293a55"/>
                <w:sz w:val="15"/>
              </w:rPr>
              <w:t>Глібенкламід (Glibenclamide)</w:t>
            </w:r>
          </w:p>
          <w:bookmarkEnd w:id="61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67" w:id="612"/>
          <w:p>
            <w:pPr>
              <w:spacing w:after="75"/>
              <w:ind w:left="0"/>
              <w:jc w:val="center"/>
            </w:pPr>
            <w:r>
              <w:rPr>
                <w:rFonts w:ascii="Arial" w:hAnsi="Arial"/>
                <w:b w:val="false"/>
                <w:i w:val="false"/>
                <w:color w:val="293a55"/>
                <w:sz w:val="15"/>
              </w:rPr>
              <w:t>A10BB09</w:t>
            </w:r>
          </w:p>
          <w:bookmarkEnd w:id="612"/>
        </w:tc>
        <w:tc>
          <w:tcPr>
            <w:tcW w:w="6783" w:type="dxa"/>
            <w:tcBorders>
              <w:top w:val="outset" w:color="000000" w:sz="8"/>
              <w:left w:val="outset" w:color="000000" w:sz="8"/>
              <w:bottom w:val="outset" w:color="000000" w:sz="8"/>
              <w:right w:val="outset" w:color="000000" w:sz="8"/>
            </w:tcBorders>
            <w:vAlign w:val="center"/>
          </w:tcPr>
          <w:bookmarkStart w:name="1368" w:id="613"/>
          <w:p>
            <w:pPr>
              <w:spacing w:after="75"/>
              <w:ind w:left="0"/>
              <w:jc w:val="left"/>
            </w:pPr>
            <w:r>
              <w:rPr>
                <w:rFonts w:ascii="Arial" w:hAnsi="Arial"/>
                <w:b w:val="false"/>
                <w:i w:val="false"/>
                <w:color w:val="293a55"/>
                <w:sz w:val="15"/>
              </w:rPr>
              <w:t>Гліклазид (Gliclazide)</w:t>
            </w:r>
          </w:p>
          <w:bookmarkEnd w:id="61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69" w:id="614"/>
          <w:p>
            <w:pPr>
              <w:spacing w:after="75"/>
              <w:ind w:left="0"/>
              <w:jc w:val="center"/>
            </w:pPr>
            <w:r>
              <w:rPr>
                <w:rFonts w:ascii="Arial" w:hAnsi="Arial"/>
                <w:b w:val="false"/>
                <w:i w:val="false"/>
                <w:color w:val="293a55"/>
                <w:sz w:val="15"/>
              </w:rPr>
              <w:t>A10BK01</w:t>
            </w:r>
          </w:p>
          <w:bookmarkEnd w:id="614"/>
        </w:tc>
        <w:tc>
          <w:tcPr>
            <w:tcW w:w="6783" w:type="dxa"/>
            <w:tcBorders>
              <w:top w:val="outset" w:color="000000" w:sz="8"/>
              <w:left w:val="outset" w:color="000000" w:sz="8"/>
              <w:bottom w:val="outset" w:color="000000" w:sz="8"/>
              <w:right w:val="outset" w:color="000000" w:sz="8"/>
            </w:tcBorders>
            <w:vAlign w:val="center"/>
          </w:tcPr>
          <w:bookmarkStart w:name="1370" w:id="615"/>
          <w:p>
            <w:pPr>
              <w:spacing w:after="75"/>
              <w:ind w:left="0"/>
              <w:jc w:val="left"/>
            </w:pPr>
            <w:r>
              <w:rPr>
                <w:rFonts w:ascii="Arial" w:hAnsi="Arial"/>
                <w:b w:val="false"/>
                <w:i w:val="false"/>
                <w:color w:val="293a55"/>
                <w:sz w:val="15"/>
              </w:rPr>
              <w:t>Дапагліфлозин (Dapagliflozin)</w:t>
            </w:r>
          </w:p>
          <w:bookmarkEnd w:id="61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71" w:id="616"/>
          <w:p>
            <w:pPr>
              <w:spacing w:after="75"/>
              <w:ind w:left="0"/>
              <w:jc w:val="center"/>
            </w:pPr>
            <w:r>
              <w:rPr>
                <w:rFonts w:ascii="Arial" w:hAnsi="Arial"/>
                <w:b w:val="false"/>
                <w:i w:val="false"/>
                <w:color w:val="293a55"/>
                <w:sz w:val="15"/>
              </w:rPr>
              <w:t>A10BK03</w:t>
            </w:r>
          </w:p>
          <w:bookmarkEnd w:id="616"/>
        </w:tc>
        <w:tc>
          <w:tcPr>
            <w:tcW w:w="6783" w:type="dxa"/>
            <w:tcBorders>
              <w:top w:val="outset" w:color="000000" w:sz="8"/>
              <w:left w:val="outset" w:color="000000" w:sz="8"/>
              <w:bottom w:val="outset" w:color="000000" w:sz="8"/>
              <w:right w:val="outset" w:color="000000" w:sz="8"/>
            </w:tcBorders>
            <w:vAlign w:val="center"/>
          </w:tcPr>
          <w:bookmarkStart w:name="1372" w:id="617"/>
          <w:p>
            <w:pPr>
              <w:spacing w:after="75"/>
              <w:ind w:left="0"/>
              <w:jc w:val="left"/>
            </w:pPr>
            <w:r>
              <w:rPr>
                <w:rFonts w:ascii="Arial" w:hAnsi="Arial"/>
                <w:b w:val="false"/>
                <w:i w:val="false"/>
                <w:color w:val="293a55"/>
                <w:sz w:val="15"/>
              </w:rPr>
              <w:t>Емпагліфлозин (Empagliflozin)</w:t>
            </w:r>
          </w:p>
          <w:bookmarkEnd w:id="61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73" w:id="618"/>
          <w:p>
            <w:pPr>
              <w:spacing w:after="75"/>
              <w:ind w:left="0"/>
              <w:jc w:val="center"/>
            </w:pPr>
            <w:r>
              <w:rPr>
                <w:rFonts w:ascii="Arial" w:hAnsi="Arial"/>
                <w:b w:val="false"/>
                <w:i w:val="false"/>
                <w:color w:val="293a55"/>
                <w:sz w:val="15"/>
              </w:rPr>
              <w:t xml:space="preserve"> </w:t>
            </w:r>
          </w:p>
          <w:bookmarkEnd w:id="618"/>
        </w:tc>
        <w:tc>
          <w:tcPr>
            <w:tcW w:w="6783" w:type="dxa"/>
            <w:tcBorders>
              <w:top w:val="outset" w:color="000000" w:sz="8"/>
              <w:left w:val="outset" w:color="000000" w:sz="8"/>
              <w:bottom w:val="outset" w:color="000000" w:sz="8"/>
              <w:right w:val="outset" w:color="000000" w:sz="8"/>
            </w:tcBorders>
            <w:vAlign w:val="center"/>
          </w:tcPr>
          <w:bookmarkStart w:name="1374" w:id="619"/>
          <w:p>
            <w:pPr>
              <w:spacing w:after="75"/>
              <w:ind w:left="0"/>
              <w:jc w:val="left"/>
            </w:pPr>
            <w:r>
              <w:rPr>
                <w:rFonts w:ascii="Arial" w:hAnsi="Arial"/>
                <w:b w:val="false"/>
                <w:i w:val="false"/>
                <w:color w:val="293a55"/>
                <w:sz w:val="15"/>
              </w:rPr>
              <w:t>Інсуліни та аналоги швидкої дії</w:t>
            </w:r>
          </w:p>
          <w:bookmarkEnd w:id="61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75" w:id="620"/>
          <w:p>
            <w:pPr>
              <w:spacing w:after="75"/>
              <w:ind w:left="0"/>
              <w:jc w:val="center"/>
            </w:pPr>
            <w:r>
              <w:rPr>
                <w:rFonts w:ascii="Arial" w:hAnsi="Arial"/>
                <w:b w:val="false"/>
                <w:i w:val="false"/>
                <w:color w:val="293a55"/>
                <w:sz w:val="15"/>
              </w:rPr>
              <w:t>A10AB01</w:t>
            </w:r>
          </w:p>
          <w:bookmarkEnd w:id="620"/>
        </w:tc>
        <w:tc>
          <w:tcPr>
            <w:tcW w:w="6783" w:type="dxa"/>
            <w:tcBorders>
              <w:top w:val="outset" w:color="000000" w:sz="8"/>
              <w:left w:val="outset" w:color="000000" w:sz="8"/>
              <w:bottom w:val="outset" w:color="000000" w:sz="8"/>
              <w:right w:val="outset" w:color="000000" w:sz="8"/>
            </w:tcBorders>
            <w:vAlign w:val="center"/>
          </w:tcPr>
          <w:bookmarkStart w:name="1376" w:id="621"/>
          <w:p>
            <w:pPr>
              <w:spacing w:after="75"/>
              <w:ind w:left="0"/>
              <w:jc w:val="left"/>
            </w:pPr>
            <w:r>
              <w:rPr>
                <w:rFonts w:ascii="Arial" w:hAnsi="Arial"/>
                <w:b w:val="false"/>
                <w:i w:val="false"/>
                <w:color w:val="293a55"/>
                <w:sz w:val="15"/>
              </w:rPr>
              <w:t>Інсулін людини (Insulin (human)</w:t>
            </w:r>
          </w:p>
          <w:bookmarkEnd w:id="62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77" w:id="622"/>
          <w:p>
            <w:pPr>
              <w:spacing w:after="75"/>
              <w:ind w:left="0"/>
              <w:jc w:val="center"/>
            </w:pPr>
            <w:r>
              <w:rPr>
                <w:rFonts w:ascii="Arial" w:hAnsi="Arial"/>
                <w:b w:val="false"/>
                <w:i w:val="false"/>
                <w:color w:val="293a55"/>
                <w:sz w:val="15"/>
              </w:rPr>
              <w:t>A10AB04</w:t>
            </w:r>
          </w:p>
          <w:bookmarkEnd w:id="622"/>
        </w:tc>
        <w:tc>
          <w:tcPr>
            <w:tcW w:w="6783" w:type="dxa"/>
            <w:tcBorders>
              <w:top w:val="outset" w:color="000000" w:sz="8"/>
              <w:left w:val="outset" w:color="000000" w:sz="8"/>
              <w:bottom w:val="outset" w:color="000000" w:sz="8"/>
              <w:right w:val="outset" w:color="000000" w:sz="8"/>
            </w:tcBorders>
            <w:vAlign w:val="center"/>
          </w:tcPr>
          <w:bookmarkStart w:name="1378" w:id="623"/>
          <w:p>
            <w:pPr>
              <w:spacing w:after="75"/>
              <w:ind w:left="0"/>
              <w:jc w:val="left"/>
            </w:pPr>
            <w:r>
              <w:rPr>
                <w:rFonts w:ascii="Arial" w:hAnsi="Arial"/>
                <w:b w:val="false"/>
                <w:i w:val="false"/>
                <w:color w:val="293a55"/>
                <w:sz w:val="15"/>
              </w:rPr>
              <w:t>Інсулін лізпро (Insulin lispro)</w:t>
            </w:r>
          </w:p>
          <w:bookmarkEnd w:id="62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79" w:id="624"/>
          <w:p>
            <w:pPr>
              <w:spacing w:after="75"/>
              <w:ind w:left="0"/>
              <w:jc w:val="center"/>
            </w:pPr>
            <w:r>
              <w:rPr>
                <w:rFonts w:ascii="Arial" w:hAnsi="Arial"/>
                <w:b w:val="false"/>
                <w:i w:val="false"/>
                <w:color w:val="293a55"/>
                <w:sz w:val="15"/>
              </w:rPr>
              <w:t>A10AB05</w:t>
            </w:r>
          </w:p>
          <w:bookmarkEnd w:id="624"/>
        </w:tc>
        <w:tc>
          <w:tcPr>
            <w:tcW w:w="6783" w:type="dxa"/>
            <w:tcBorders>
              <w:top w:val="outset" w:color="000000" w:sz="8"/>
              <w:left w:val="outset" w:color="000000" w:sz="8"/>
              <w:bottom w:val="outset" w:color="000000" w:sz="8"/>
              <w:right w:val="outset" w:color="000000" w:sz="8"/>
            </w:tcBorders>
            <w:vAlign w:val="center"/>
          </w:tcPr>
          <w:bookmarkStart w:name="1380" w:id="625"/>
          <w:p>
            <w:pPr>
              <w:spacing w:after="75"/>
              <w:ind w:left="0"/>
              <w:jc w:val="left"/>
            </w:pPr>
            <w:r>
              <w:rPr>
                <w:rFonts w:ascii="Arial" w:hAnsi="Arial"/>
                <w:b w:val="false"/>
                <w:i w:val="false"/>
                <w:color w:val="293a55"/>
                <w:sz w:val="15"/>
              </w:rPr>
              <w:t>Інсулін аспарт (Insulin aspart)</w:t>
            </w:r>
          </w:p>
          <w:bookmarkEnd w:id="62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81" w:id="626"/>
          <w:p>
            <w:pPr>
              <w:spacing w:after="75"/>
              <w:ind w:left="0"/>
              <w:jc w:val="center"/>
            </w:pPr>
            <w:r>
              <w:rPr>
                <w:rFonts w:ascii="Arial" w:hAnsi="Arial"/>
                <w:b w:val="false"/>
                <w:i w:val="false"/>
                <w:color w:val="293a55"/>
                <w:sz w:val="15"/>
              </w:rPr>
              <w:t>A10AB06</w:t>
            </w:r>
          </w:p>
          <w:bookmarkEnd w:id="626"/>
        </w:tc>
        <w:tc>
          <w:tcPr>
            <w:tcW w:w="6783" w:type="dxa"/>
            <w:tcBorders>
              <w:top w:val="outset" w:color="000000" w:sz="8"/>
              <w:left w:val="outset" w:color="000000" w:sz="8"/>
              <w:bottom w:val="outset" w:color="000000" w:sz="8"/>
              <w:right w:val="outset" w:color="000000" w:sz="8"/>
            </w:tcBorders>
            <w:vAlign w:val="center"/>
          </w:tcPr>
          <w:bookmarkStart w:name="1382" w:id="627"/>
          <w:p>
            <w:pPr>
              <w:spacing w:after="75"/>
              <w:ind w:left="0"/>
              <w:jc w:val="left"/>
            </w:pPr>
            <w:r>
              <w:rPr>
                <w:rFonts w:ascii="Arial" w:hAnsi="Arial"/>
                <w:b w:val="false"/>
                <w:i w:val="false"/>
                <w:color w:val="293a55"/>
                <w:sz w:val="15"/>
              </w:rPr>
              <w:t>Інсулін глюлізин (Insulin glulisine)</w:t>
            </w:r>
          </w:p>
          <w:bookmarkEnd w:id="62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83" w:id="628"/>
          <w:p>
            <w:pPr>
              <w:spacing w:after="75"/>
              <w:ind w:left="0"/>
              <w:jc w:val="center"/>
            </w:pPr>
            <w:r>
              <w:rPr>
                <w:rFonts w:ascii="Arial" w:hAnsi="Arial"/>
                <w:b w:val="false"/>
                <w:i w:val="false"/>
                <w:color w:val="293a55"/>
                <w:sz w:val="15"/>
              </w:rPr>
              <w:t xml:space="preserve"> </w:t>
            </w:r>
          </w:p>
          <w:bookmarkEnd w:id="628"/>
        </w:tc>
        <w:tc>
          <w:tcPr>
            <w:tcW w:w="6783" w:type="dxa"/>
            <w:tcBorders>
              <w:top w:val="outset" w:color="000000" w:sz="8"/>
              <w:left w:val="outset" w:color="000000" w:sz="8"/>
              <w:bottom w:val="outset" w:color="000000" w:sz="8"/>
              <w:right w:val="outset" w:color="000000" w:sz="8"/>
            </w:tcBorders>
            <w:vAlign w:val="center"/>
          </w:tcPr>
          <w:bookmarkStart w:name="1384" w:id="629"/>
          <w:p>
            <w:pPr>
              <w:spacing w:after="75"/>
              <w:ind w:left="0"/>
              <w:jc w:val="left"/>
            </w:pPr>
            <w:r>
              <w:rPr>
                <w:rFonts w:ascii="Arial" w:hAnsi="Arial"/>
                <w:b w:val="false"/>
                <w:i w:val="false"/>
                <w:color w:val="293a55"/>
                <w:sz w:val="15"/>
              </w:rPr>
              <w:t>Інсуліни та аналоги середньої тривалості дії</w:t>
            </w:r>
          </w:p>
          <w:bookmarkEnd w:id="62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85" w:id="630"/>
          <w:p>
            <w:pPr>
              <w:spacing w:after="75"/>
              <w:ind w:left="0"/>
              <w:jc w:val="center"/>
            </w:pPr>
            <w:r>
              <w:rPr>
                <w:rFonts w:ascii="Arial" w:hAnsi="Arial"/>
                <w:b w:val="false"/>
                <w:i w:val="false"/>
                <w:color w:val="293a55"/>
                <w:sz w:val="15"/>
              </w:rPr>
              <w:t>A10AC01</w:t>
            </w:r>
          </w:p>
          <w:bookmarkEnd w:id="630"/>
        </w:tc>
        <w:tc>
          <w:tcPr>
            <w:tcW w:w="6783" w:type="dxa"/>
            <w:tcBorders>
              <w:top w:val="outset" w:color="000000" w:sz="8"/>
              <w:left w:val="outset" w:color="000000" w:sz="8"/>
              <w:bottom w:val="outset" w:color="000000" w:sz="8"/>
              <w:right w:val="outset" w:color="000000" w:sz="8"/>
            </w:tcBorders>
            <w:vAlign w:val="center"/>
          </w:tcPr>
          <w:bookmarkStart w:name="1386" w:id="631"/>
          <w:p>
            <w:pPr>
              <w:spacing w:after="75"/>
              <w:ind w:left="0"/>
              <w:jc w:val="left"/>
            </w:pPr>
            <w:r>
              <w:rPr>
                <w:rFonts w:ascii="Arial" w:hAnsi="Arial"/>
                <w:b w:val="false"/>
                <w:i w:val="false"/>
                <w:color w:val="293a55"/>
                <w:sz w:val="15"/>
              </w:rPr>
              <w:t>Інсулін людини (Insulin (human)</w:t>
            </w:r>
          </w:p>
          <w:bookmarkEnd w:id="63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87" w:id="632"/>
          <w:p>
            <w:pPr>
              <w:spacing w:after="75"/>
              <w:ind w:left="0"/>
              <w:jc w:val="center"/>
            </w:pPr>
            <w:r>
              <w:rPr>
                <w:rFonts w:ascii="Arial" w:hAnsi="Arial"/>
                <w:b w:val="false"/>
                <w:i w:val="false"/>
                <w:color w:val="293a55"/>
                <w:sz w:val="15"/>
              </w:rPr>
              <w:t xml:space="preserve"> </w:t>
            </w:r>
          </w:p>
          <w:bookmarkEnd w:id="632"/>
        </w:tc>
        <w:tc>
          <w:tcPr>
            <w:tcW w:w="6783" w:type="dxa"/>
            <w:tcBorders>
              <w:top w:val="outset" w:color="000000" w:sz="8"/>
              <w:left w:val="outset" w:color="000000" w:sz="8"/>
              <w:bottom w:val="outset" w:color="000000" w:sz="8"/>
              <w:right w:val="outset" w:color="000000" w:sz="8"/>
            </w:tcBorders>
            <w:vAlign w:val="center"/>
          </w:tcPr>
          <w:bookmarkStart w:name="1388" w:id="633"/>
          <w:p>
            <w:pPr>
              <w:spacing w:after="75"/>
              <w:ind w:left="0"/>
              <w:jc w:val="left"/>
            </w:pPr>
            <w:r>
              <w:rPr>
                <w:rFonts w:ascii="Arial" w:hAnsi="Arial"/>
                <w:b w:val="false"/>
                <w:i w:val="false"/>
                <w:color w:val="293a55"/>
                <w:sz w:val="15"/>
              </w:rPr>
              <w:t>Комбінації інсулінів середньої та тривалої дії з інсулінами швидкої дії</w:t>
            </w:r>
          </w:p>
          <w:bookmarkEnd w:id="63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89" w:id="634"/>
          <w:p>
            <w:pPr>
              <w:spacing w:after="75"/>
              <w:ind w:left="0"/>
              <w:jc w:val="center"/>
            </w:pPr>
            <w:r>
              <w:rPr>
                <w:rFonts w:ascii="Arial" w:hAnsi="Arial"/>
                <w:b w:val="false"/>
                <w:i w:val="false"/>
                <w:color w:val="293a55"/>
                <w:sz w:val="15"/>
              </w:rPr>
              <w:t>A10AD01</w:t>
            </w:r>
          </w:p>
          <w:bookmarkEnd w:id="634"/>
        </w:tc>
        <w:tc>
          <w:tcPr>
            <w:tcW w:w="6783" w:type="dxa"/>
            <w:tcBorders>
              <w:top w:val="outset" w:color="000000" w:sz="8"/>
              <w:left w:val="outset" w:color="000000" w:sz="8"/>
              <w:bottom w:val="outset" w:color="000000" w:sz="8"/>
              <w:right w:val="outset" w:color="000000" w:sz="8"/>
            </w:tcBorders>
            <w:vAlign w:val="center"/>
          </w:tcPr>
          <w:bookmarkStart w:name="1390" w:id="635"/>
          <w:p>
            <w:pPr>
              <w:spacing w:after="75"/>
              <w:ind w:left="0"/>
              <w:jc w:val="left"/>
            </w:pPr>
            <w:r>
              <w:rPr>
                <w:rFonts w:ascii="Arial" w:hAnsi="Arial"/>
                <w:b w:val="false"/>
                <w:i w:val="false"/>
                <w:color w:val="293a55"/>
                <w:sz w:val="15"/>
              </w:rPr>
              <w:t>Інсулін людини (Insulin (human)</w:t>
            </w:r>
          </w:p>
          <w:bookmarkEnd w:id="63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91" w:id="636"/>
          <w:p>
            <w:pPr>
              <w:spacing w:after="75"/>
              <w:ind w:left="0"/>
              <w:jc w:val="center"/>
            </w:pPr>
            <w:r>
              <w:rPr>
                <w:rFonts w:ascii="Arial" w:hAnsi="Arial"/>
                <w:b w:val="false"/>
                <w:i w:val="false"/>
                <w:color w:val="293a55"/>
                <w:sz w:val="15"/>
              </w:rPr>
              <w:t>A10AD04</w:t>
            </w:r>
          </w:p>
          <w:bookmarkEnd w:id="636"/>
        </w:tc>
        <w:tc>
          <w:tcPr>
            <w:tcW w:w="6783" w:type="dxa"/>
            <w:tcBorders>
              <w:top w:val="outset" w:color="000000" w:sz="8"/>
              <w:left w:val="outset" w:color="000000" w:sz="8"/>
              <w:bottom w:val="outset" w:color="000000" w:sz="8"/>
              <w:right w:val="outset" w:color="000000" w:sz="8"/>
            </w:tcBorders>
            <w:vAlign w:val="center"/>
          </w:tcPr>
          <w:bookmarkStart w:name="1392" w:id="637"/>
          <w:p>
            <w:pPr>
              <w:spacing w:after="75"/>
              <w:ind w:left="0"/>
              <w:jc w:val="left"/>
            </w:pPr>
            <w:r>
              <w:rPr>
                <w:rFonts w:ascii="Arial" w:hAnsi="Arial"/>
                <w:b w:val="false"/>
                <w:i w:val="false"/>
                <w:color w:val="293a55"/>
                <w:sz w:val="15"/>
              </w:rPr>
              <w:t>Інсулін лізпро (Insulin lispro)</w:t>
            </w:r>
          </w:p>
          <w:bookmarkEnd w:id="63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93" w:id="638"/>
          <w:p>
            <w:pPr>
              <w:spacing w:after="75"/>
              <w:ind w:left="0"/>
              <w:jc w:val="center"/>
            </w:pPr>
            <w:r>
              <w:rPr>
                <w:rFonts w:ascii="Arial" w:hAnsi="Arial"/>
                <w:b w:val="false"/>
                <w:i w:val="false"/>
                <w:color w:val="293a55"/>
                <w:sz w:val="15"/>
              </w:rPr>
              <w:t>A10AD05</w:t>
            </w:r>
          </w:p>
          <w:bookmarkEnd w:id="638"/>
        </w:tc>
        <w:tc>
          <w:tcPr>
            <w:tcW w:w="6783" w:type="dxa"/>
            <w:tcBorders>
              <w:top w:val="outset" w:color="000000" w:sz="8"/>
              <w:left w:val="outset" w:color="000000" w:sz="8"/>
              <w:bottom w:val="outset" w:color="000000" w:sz="8"/>
              <w:right w:val="outset" w:color="000000" w:sz="8"/>
            </w:tcBorders>
            <w:vAlign w:val="center"/>
          </w:tcPr>
          <w:bookmarkStart w:name="1394" w:id="639"/>
          <w:p>
            <w:pPr>
              <w:spacing w:after="75"/>
              <w:ind w:left="0"/>
              <w:jc w:val="left"/>
            </w:pPr>
            <w:r>
              <w:rPr>
                <w:rFonts w:ascii="Arial" w:hAnsi="Arial"/>
                <w:b w:val="false"/>
                <w:i w:val="false"/>
                <w:color w:val="293a55"/>
                <w:sz w:val="15"/>
              </w:rPr>
              <w:t>Інсулін аспарт (Insulin aspart)</w:t>
            </w:r>
          </w:p>
          <w:bookmarkEnd w:id="63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95" w:id="640"/>
          <w:p>
            <w:pPr>
              <w:spacing w:after="75"/>
              <w:ind w:left="0"/>
              <w:jc w:val="center"/>
            </w:pPr>
            <w:r>
              <w:rPr>
                <w:rFonts w:ascii="Arial" w:hAnsi="Arial"/>
                <w:b w:val="false"/>
                <w:i w:val="false"/>
                <w:color w:val="293a55"/>
                <w:sz w:val="15"/>
              </w:rPr>
              <w:t>A10AD06</w:t>
            </w:r>
          </w:p>
          <w:bookmarkEnd w:id="640"/>
        </w:tc>
        <w:tc>
          <w:tcPr>
            <w:tcW w:w="6783" w:type="dxa"/>
            <w:tcBorders>
              <w:top w:val="outset" w:color="000000" w:sz="8"/>
              <w:left w:val="outset" w:color="000000" w:sz="8"/>
              <w:bottom w:val="outset" w:color="000000" w:sz="8"/>
              <w:right w:val="outset" w:color="000000" w:sz="8"/>
            </w:tcBorders>
            <w:vAlign w:val="center"/>
          </w:tcPr>
          <w:bookmarkStart w:name="1396" w:id="641"/>
          <w:p>
            <w:pPr>
              <w:spacing w:after="75"/>
              <w:ind w:left="0"/>
              <w:jc w:val="left"/>
            </w:pPr>
            <w:r>
              <w:rPr>
                <w:rFonts w:ascii="Arial" w:hAnsi="Arial"/>
                <w:b w:val="false"/>
                <w:i w:val="false"/>
                <w:color w:val="293a55"/>
                <w:sz w:val="15"/>
              </w:rPr>
              <w:t>Інсулін деглюдек та інсулін аспарт (Insulin degludec and insulin aspart)</w:t>
            </w:r>
          </w:p>
          <w:bookmarkEnd w:id="64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97" w:id="642"/>
          <w:p>
            <w:pPr>
              <w:spacing w:after="75"/>
              <w:ind w:left="0"/>
              <w:jc w:val="center"/>
            </w:pPr>
            <w:r>
              <w:rPr>
                <w:rFonts w:ascii="Arial" w:hAnsi="Arial"/>
                <w:b w:val="false"/>
                <w:i w:val="false"/>
                <w:color w:val="293a55"/>
                <w:sz w:val="15"/>
              </w:rPr>
              <w:t xml:space="preserve"> </w:t>
            </w:r>
          </w:p>
          <w:bookmarkEnd w:id="642"/>
        </w:tc>
        <w:tc>
          <w:tcPr>
            <w:tcW w:w="6783" w:type="dxa"/>
            <w:tcBorders>
              <w:top w:val="outset" w:color="000000" w:sz="8"/>
              <w:left w:val="outset" w:color="000000" w:sz="8"/>
              <w:bottom w:val="outset" w:color="000000" w:sz="8"/>
              <w:right w:val="outset" w:color="000000" w:sz="8"/>
            </w:tcBorders>
            <w:vAlign w:val="center"/>
          </w:tcPr>
          <w:bookmarkStart w:name="1398" w:id="643"/>
          <w:p>
            <w:pPr>
              <w:spacing w:after="75"/>
              <w:ind w:left="0"/>
              <w:jc w:val="left"/>
            </w:pPr>
            <w:r>
              <w:rPr>
                <w:rFonts w:ascii="Arial" w:hAnsi="Arial"/>
                <w:b w:val="false"/>
                <w:i w:val="false"/>
                <w:color w:val="293a55"/>
                <w:sz w:val="15"/>
              </w:rPr>
              <w:t>Інсуліни та аналоги тривалої дії</w:t>
            </w:r>
          </w:p>
          <w:bookmarkEnd w:id="64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399" w:id="644"/>
          <w:p>
            <w:pPr>
              <w:spacing w:after="75"/>
              <w:ind w:left="0"/>
              <w:jc w:val="center"/>
            </w:pPr>
            <w:r>
              <w:rPr>
                <w:rFonts w:ascii="Arial" w:hAnsi="Arial"/>
                <w:b w:val="false"/>
                <w:i w:val="false"/>
                <w:color w:val="293a55"/>
                <w:sz w:val="15"/>
              </w:rPr>
              <w:t>A10AE04</w:t>
            </w:r>
          </w:p>
          <w:bookmarkEnd w:id="644"/>
        </w:tc>
        <w:tc>
          <w:tcPr>
            <w:tcW w:w="6783" w:type="dxa"/>
            <w:tcBorders>
              <w:top w:val="outset" w:color="000000" w:sz="8"/>
              <w:left w:val="outset" w:color="000000" w:sz="8"/>
              <w:bottom w:val="outset" w:color="000000" w:sz="8"/>
              <w:right w:val="outset" w:color="000000" w:sz="8"/>
            </w:tcBorders>
            <w:vAlign w:val="center"/>
          </w:tcPr>
          <w:bookmarkStart w:name="1400" w:id="645"/>
          <w:p>
            <w:pPr>
              <w:spacing w:after="75"/>
              <w:ind w:left="0"/>
              <w:jc w:val="left"/>
            </w:pPr>
            <w:r>
              <w:rPr>
                <w:rFonts w:ascii="Arial" w:hAnsi="Arial"/>
                <w:b w:val="false"/>
                <w:i w:val="false"/>
                <w:color w:val="293a55"/>
                <w:sz w:val="15"/>
              </w:rPr>
              <w:t>Інсулін гларгін (Insulin glargine)</w:t>
            </w:r>
          </w:p>
          <w:bookmarkEnd w:id="64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01" w:id="646"/>
          <w:p>
            <w:pPr>
              <w:spacing w:after="75"/>
              <w:ind w:left="0"/>
              <w:jc w:val="center"/>
            </w:pPr>
            <w:r>
              <w:rPr>
                <w:rFonts w:ascii="Arial" w:hAnsi="Arial"/>
                <w:b w:val="false"/>
                <w:i w:val="false"/>
                <w:color w:val="293a55"/>
                <w:sz w:val="15"/>
              </w:rPr>
              <w:t>A10AE05</w:t>
            </w:r>
          </w:p>
          <w:bookmarkEnd w:id="646"/>
        </w:tc>
        <w:tc>
          <w:tcPr>
            <w:tcW w:w="6783" w:type="dxa"/>
            <w:tcBorders>
              <w:top w:val="outset" w:color="000000" w:sz="8"/>
              <w:left w:val="outset" w:color="000000" w:sz="8"/>
              <w:bottom w:val="outset" w:color="000000" w:sz="8"/>
              <w:right w:val="outset" w:color="000000" w:sz="8"/>
            </w:tcBorders>
            <w:vAlign w:val="center"/>
          </w:tcPr>
          <w:bookmarkStart w:name="1402" w:id="647"/>
          <w:p>
            <w:pPr>
              <w:spacing w:after="75"/>
              <w:ind w:left="0"/>
              <w:jc w:val="left"/>
            </w:pPr>
            <w:r>
              <w:rPr>
                <w:rFonts w:ascii="Arial" w:hAnsi="Arial"/>
                <w:b w:val="false"/>
                <w:i w:val="false"/>
                <w:color w:val="293a55"/>
                <w:sz w:val="15"/>
              </w:rPr>
              <w:t>Інсулін детемір (Insulin detemir)</w:t>
            </w:r>
          </w:p>
          <w:bookmarkEnd w:id="64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03" w:id="648"/>
          <w:p>
            <w:pPr>
              <w:spacing w:after="75"/>
              <w:ind w:left="0"/>
              <w:jc w:val="center"/>
            </w:pPr>
            <w:r>
              <w:rPr>
                <w:rFonts w:ascii="Arial" w:hAnsi="Arial"/>
                <w:b w:val="false"/>
                <w:i w:val="false"/>
                <w:color w:val="293a55"/>
                <w:sz w:val="15"/>
              </w:rPr>
              <w:t>A10AE06</w:t>
            </w:r>
          </w:p>
          <w:bookmarkEnd w:id="648"/>
        </w:tc>
        <w:tc>
          <w:tcPr>
            <w:tcW w:w="6783" w:type="dxa"/>
            <w:tcBorders>
              <w:top w:val="outset" w:color="000000" w:sz="8"/>
              <w:left w:val="outset" w:color="000000" w:sz="8"/>
              <w:bottom w:val="outset" w:color="000000" w:sz="8"/>
              <w:right w:val="outset" w:color="000000" w:sz="8"/>
            </w:tcBorders>
            <w:vAlign w:val="center"/>
          </w:tcPr>
          <w:bookmarkStart w:name="1404" w:id="649"/>
          <w:p>
            <w:pPr>
              <w:spacing w:after="75"/>
              <w:ind w:left="0"/>
              <w:jc w:val="left"/>
            </w:pPr>
            <w:r>
              <w:rPr>
                <w:rFonts w:ascii="Arial" w:hAnsi="Arial"/>
                <w:b w:val="false"/>
                <w:i w:val="false"/>
                <w:color w:val="293a55"/>
                <w:sz w:val="15"/>
              </w:rPr>
              <w:t>Інсулін деглюдек (Insulin degludec)</w:t>
            </w:r>
          </w:p>
          <w:bookmarkEnd w:id="64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05" w:id="650"/>
          <w:p>
            <w:pPr>
              <w:spacing w:after="75"/>
              <w:ind w:left="0"/>
              <w:jc w:val="center"/>
            </w:pPr>
            <w:r>
              <w:rPr>
                <w:rFonts w:ascii="Arial" w:hAnsi="Arial"/>
                <w:b w:val="false"/>
                <w:i w:val="false"/>
                <w:color w:val="293a55"/>
                <w:sz w:val="15"/>
              </w:rPr>
              <w:t>A10AE54</w:t>
            </w:r>
          </w:p>
          <w:bookmarkEnd w:id="650"/>
        </w:tc>
        <w:tc>
          <w:tcPr>
            <w:tcW w:w="6783" w:type="dxa"/>
            <w:tcBorders>
              <w:top w:val="outset" w:color="000000" w:sz="8"/>
              <w:left w:val="outset" w:color="000000" w:sz="8"/>
              <w:bottom w:val="outset" w:color="000000" w:sz="8"/>
              <w:right w:val="outset" w:color="000000" w:sz="8"/>
            </w:tcBorders>
            <w:vAlign w:val="center"/>
          </w:tcPr>
          <w:bookmarkStart w:name="1406" w:id="651"/>
          <w:p>
            <w:pPr>
              <w:spacing w:after="75"/>
              <w:ind w:left="0"/>
              <w:jc w:val="left"/>
            </w:pPr>
            <w:r>
              <w:rPr>
                <w:rFonts w:ascii="Arial" w:hAnsi="Arial"/>
                <w:b w:val="false"/>
                <w:i w:val="false"/>
                <w:color w:val="293a55"/>
                <w:sz w:val="15"/>
              </w:rPr>
              <w:t>Інсулін гларгін та ліксисенатид (Insulin glargine and lixisenatide)</w:t>
            </w:r>
          </w:p>
          <w:bookmarkEnd w:id="65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07" w:id="652"/>
          <w:p>
            <w:pPr>
              <w:spacing w:after="75"/>
              <w:ind w:left="0"/>
              <w:jc w:val="center"/>
            </w:pPr>
            <w:r>
              <w:rPr>
                <w:rFonts w:ascii="Arial" w:hAnsi="Arial"/>
                <w:b w:val="false"/>
                <w:i w:val="false"/>
                <w:color w:val="293a55"/>
                <w:sz w:val="15"/>
              </w:rPr>
              <w:t>A10AE56</w:t>
            </w:r>
          </w:p>
          <w:bookmarkEnd w:id="652"/>
        </w:tc>
        <w:tc>
          <w:tcPr>
            <w:tcW w:w="6783" w:type="dxa"/>
            <w:tcBorders>
              <w:top w:val="outset" w:color="000000" w:sz="8"/>
              <w:left w:val="outset" w:color="000000" w:sz="8"/>
              <w:bottom w:val="outset" w:color="000000" w:sz="8"/>
              <w:right w:val="outset" w:color="000000" w:sz="8"/>
            </w:tcBorders>
            <w:vAlign w:val="center"/>
          </w:tcPr>
          <w:bookmarkStart w:name="1408" w:id="653"/>
          <w:p>
            <w:pPr>
              <w:spacing w:after="75"/>
              <w:ind w:left="0"/>
              <w:jc w:val="left"/>
            </w:pPr>
            <w:r>
              <w:rPr>
                <w:rFonts w:ascii="Arial" w:hAnsi="Arial"/>
                <w:b w:val="false"/>
                <w:i w:val="false"/>
                <w:color w:val="293a55"/>
                <w:sz w:val="15"/>
              </w:rPr>
              <w:t>Інсулін деглюдек та ліраглутид (Insulin degludec and liraglutide)</w:t>
            </w:r>
          </w:p>
          <w:bookmarkEnd w:id="65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09" w:id="654"/>
          <w:p>
            <w:pPr>
              <w:spacing w:after="75"/>
              <w:ind w:left="0"/>
              <w:jc w:val="center"/>
            </w:pPr>
            <w:r>
              <w:rPr>
                <w:rFonts w:ascii="Arial" w:hAnsi="Arial"/>
                <w:b w:val="false"/>
                <w:i w:val="false"/>
                <w:color w:val="293a55"/>
                <w:sz w:val="15"/>
              </w:rPr>
              <w:t xml:space="preserve"> </w:t>
            </w:r>
          </w:p>
          <w:bookmarkEnd w:id="654"/>
        </w:tc>
        <w:tc>
          <w:tcPr>
            <w:tcW w:w="6783" w:type="dxa"/>
            <w:tcBorders>
              <w:top w:val="outset" w:color="000000" w:sz="8"/>
              <w:left w:val="outset" w:color="000000" w:sz="8"/>
              <w:bottom w:val="outset" w:color="000000" w:sz="8"/>
              <w:right w:val="outset" w:color="000000" w:sz="8"/>
            </w:tcBorders>
            <w:vAlign w:val="center"/>
          </w:tcPr>
          <w:bookmarkStart w:name="1410" w:id="655"/>
          <w:p>
            <w:pPr>
              <w:spacing w:after="75"/>
              <w:ind w:left="0"/>
              <w:jc w:val="left"/>
            </w:pPr>
            <w:r>
              <w:rPr>
                <w:rFonts w:ascii="Arial" w:hAnsi="Arial"/>
                <w:b w:val="false"/>
                <w:i w:val="false"/>
                <w:color w:val="293a55"/>
                <w:sz w:val="15"/>
              </w:rPr>
              <w:t>Вітаміни та мінерали</w:t>
            </w:r>
          </w:p>
          <w:bookmarkEnd w:id="65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11" w:id="656"/>
          <w:p>
            <w:pPr>
              <w:spacing w:after="75"/>
              <w:ind w:left="0"/>
              <w:jc w:val="center"/>
            </w:pPr>
            <w:r>
              <w:rPr>
                <w:rFonts w:ascii="Arial" w:hAnsi="Arial"/>
                <w:b w:val="false"/>
                <w:i w:val="false"/>
                <w:color w:val="293a55"/>
                <w:sz w:val="15"/>
              </w:rPr>
              <w:t>A11CC01</w:t>
            </w:r>
          </w:p>
          <w:bookmarkEnd w:id="656"/>
        </w:tc>
        <w:tc>
          <w:tcPr>
            <w:tcW w:w="6783" w:type="dxa"/>
            <w:tcBorders>
              <w:top w:val="outset" w:color="000000" w:sz="8"/>
              <w:left w:val="outset" w:color="000000" w:sz="8"/>
              <w:bottom w:val="outset" w:color="000000" w:sz="8"/>
              <w:right w:val="outset" w:color="000000" w:sz="8"/>
            </w:tcBorders>
            <w:vAlign w:val="center"/>
          </w:tcPr>
          <w:bookmarkStart w:name="1412" w:id="657"/>
          <w:p>
            <w:pPr>
              <w:spacing w:after="75"/>
              <w:ind w:left="0"/>
              <w:jc w:val="left"/>
            </w:pPr>
            <w:r>
              <w:rPr>
                <w:rFonts w:ascii="Arial" w:hAnsi="Arial"/>
                <w:b w:val="false"/>
                <w:i w:val="false"/>
                <w:color w:val="293a55"/>
                <w:sz w:val="15"/>
              </w:rPr>
              <w:t>Ергокальциферол (Ergocalciferol)</w:t>
            </w:r>
          </w:p>
          <w:bookmarkEnd w:id="65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13" w:id="658"/>
          <w:p>
            <w:pPr>
              <w:spacing w:after="75"/>
              <w:ind w:left="0"/>
              <w:jc w:val="center"/>
            </w:pPr>
            <w:r>
              <w:rPr>
                <w:rFonts w:ascii="Arial" w:hAnsi="Arial"/>
                <w:b w:val="false"/>
                <w:i w:val="false"/>
                <w:color w:val="293a55"/>
                <w:sz w:val="15"/>
              </w:rPr>
              <w:t>A11CC05</w:t>
            </w:r>
          </w:p>
          <w:bookmarkEnd w:id="658"/>
        </w:tc>
        <w:tc>
          <w:tcPr>
            <w:tcW w:w="6783" w:type="dxa"/>
            <w:tcBorders>
              <w:top w:val="outset" w:color="000000" w:sz="8"/>
              <w:left w:val="outset" w:color="000000" w:sz="8"/>
              <w:bottom w:val="outset" w:color="000000" w:sz="8"/>
              <w:right w:val="outset" w:color="000000" w:sz="8"/>
            </w:tcBorders>
            <w:vAlign w:val="center"/>
          </w:tcPr>
          <w:bookmarkStart w:name="1414" w:id="659"/>
          <w:p>
            <w:pPr>
              <w:spacing w:after="75"/>
              <w:ind w:left="0"/>
              <w:jc w:val="left"/>
            </w:pPr>
            <w:r>
              <w:rPr>
                <w:rFonts w:ascii="Arial" w:hAnsi="Arial"/>
                <w:b w:val="false"/>
                <w:i w:val="false"/>
                <w:color w:val="293a55"/>
                <w:sz w:val="15"/>
              </w:rPr>
              <w:t>Холекальциферол (Colecalciferol)</w:t>
            </w:r>
          </w:p>
          <w:bookmarkEnd w:id="65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15" w:id="660"/>
          <w:p>
            <w:pPr>
              <w:spacing w:after="75"/>
              <w:ind w:left="0"/>
              <w:jc w:val="center"/>
            </w:pPr>
            <w:r>
              <w:rPr>
                <w:rFonts w:ascii="Arial" w:hAnsi="Arial"/>
                <w:b w:val="false"/>
                <w:i w:val="false"/>
                <w:color w:val="293a55"/>
                <w:sz w:val="15"/>
              </w:rPr>
              <w:t>A12AA03</w:t>
            </w:r>
          </w:p>
          <w:bookmarkEnd w:id="660"/>
        </w:tc>
        <w:tc>
          <w:tcPr>
            <w:tcW w:w="6783" w:type="dxa"/>
            <w:tcBorders>
              <w:top w:val="outset" w:color="000000" w:sz="8"/>
              <w:left w:val="outset" w:color="000000" w:sz="8"/>
              <w:bottom w:val="outset" w:color="000000" w:sz="8"/>
              <w:right w:val="outset" w:color="000000" w:sz="8"/>
            </w:tcBorders>
            <w:vAlign w:val="center"/>
          </w:tcPr>
          <w:bookmarkStart w:name="1416" w:id="661"/>
          <w:p>
            <w:pPr>
              <w:spacing w:after="75"/>
              <w:ind w:left="0"/>
              <w:jc w:val="left"/>
            </w:pPr>
            <w:r>
              <w:rPr>
                <w:rFonts w:ascii="Arial" w:hAnsi="Arial"/>
                <w:b w:val="false"/>
                <w:i w:val="false"/>
                <w:color w:val="293a55"/>
                <w:sz w:val="15"/>
              </w:rPr>
              <w:t>Кальцію глюконат (Calcium gluconate)</w:t>
            </w:r>
          </w:p>
          <w:bookmarkEnd w:id="66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17" w:id="662"/>
          <w:p>
            <w:pPr>
              <w:spacing w:after="75"/>
              <w:ind w:left="0"/>
              <w:jc w:val="center"/>
            </w:pPr>
            <w:r>
              <w:rPr>
                <w:rFonts w:ascii="Arial" w:hAnsi="Arial"/>
                <w:b w:val="false"/>
                <w:i w:val="false"/>
                <w:color w:val="293a55"/>
                <w:sz w:val="15"/>
              </w:rPr>
              <w:t>A12BA01</w:t>
            </w:r>
          </w:p>
          <w:bookmarkEnd w:id="662"/>
        </w:tc>
        <w:tc>
          <w:tcPr>
            <w:tcW w:w="6783" w:type="dxa"/>
            <w:tcBorders>
              <w:top w:val="outset" w:color="000000" w:sz="8"/>
              <w:left w:val="outset" w:color="000000" w:sz="8"/>
              <w:bottom w:val="outset" w:color="000000" w:sz="8"/>
              <w:right w:val="outset" w:color="000000" w:sz="8"/>
            </w:tcBorders>
            <w:vAlign w:val="center"/>
          </w:tcPr>
          <w:bookmarkStart w:name="1418" w:id="663"/>
          <w:p>
            <w:pPr>
              <w:spacing w:after="75"/>
              <w:ind w:left="0"/>
              <w:jc w:val="left"/>
            </w:pPr>
            <w:r>
              <w:rPr>
                <w:rFonts w:ascii="Arial" w:hAnsi="Arial"/>
                <w:b w:val="false"/>
                <w:i w:val="false"/>
                <w:color w:val="293a55"/>
                <w:sz w:val="15"/>
              </w:rPr>
              <w:t>Калію хлорид (Potassium chloride)</w:t>
            </w:r>
          </w:p>
          <w:bookmarkEnd w:id="66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19" w:id="664"/>
          <w:p>
            <w:pPr>
              <w:spacing w:after="75"/>
              <w:ind w:left="0"/>
              <w:jc w:val="center"/>
            </w:pPr>
            <w:r>
              <w:rPr>
                <w:rFonts w:ascii="Arial" w:hAnsi="Arial"/>
                <w:b w:val="false"/>
                <w:i w:val="false"/>
                <w:color w:val="293a55"/>
                <w:sz w:val="15"/>
              </w:rPr>
              <w:t>A12CB01</w:t>
            </w:r>
          </w:p>
          <w:bookmarkEnd w:id="664"/>
        </w:tc>
        <w:tc>
          <w:tcPr>
            <w:tcW w:w="6783" w:type="dxa"/>
            <w:tcBorders>
              <w:top w:val="outset" w:color="000000" w:sz="8"/>
              <w:left w:val="outset" w:color="000000" w:sz="8"/>
              <w:bottom w:val="outset" w:color="000000" w:sz="8"/>
              <w:right w:val="outset" w:color="000000" w:sz="8"/>
            </w:tcBorders>
            <w:vAlign w:val="center"/>
          </w:tcPr>
          <w:bookmarkStart w:name="1420" w:id="665"/>
          <w:p>
            <w:pPr>
              <w:spacing w:after="75"/>
              <w:ind w:left="0"/>
              <w:jc w:val="left"/>
            </w:pPr>
            <w:r>
              <w:rPr>
                <w:rFonts w:ascii="Arial" w:hAnsi="Arial"/>
                <w:b w:val="false"/>
                <w:i w:val="false"/>
                <w:color w:val="293a55"/>
                <w:sz w:val="15"/>
              </w:rPr>
              <w:t>Сульфат цинку (Zinc sulfate)</w:t>
            </w:r>
          </w:p>
          <w:bookmarkEnd w:id="66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21" w:id="666"/>
          <w:p>
            <w:pPr>
              <w:spacing w:after="75"/>
              <w:ind w:left="0"/>
              <w:jc w:val="center"/>
            </w:pPr>
            <w:r>
              <w:rPr>
                <w:rFonts w:ascii="Arial" w:hAnsi="Arial"/>
                <w:b w:val="false"/>
                <w:i w:val="false"/>
                <w:color w:val="293a55"/>
                <w:sz w:val="15"/>
              </w:rPr>
              <w:t xml:space="preserve"> </w:t>
            </w:r>
          </w:p>
          <w:bookmarkEnd w:id="666"/>
        </w:tc>
        <w:tc>
          <w:tcPr>
            <w:tcW w:w="6783" w:type="dxa"/>
            <w:tcBorders>
              <w:top w:val="outset" w:color="000000" w:sz="8"/>
              <w:left w:val="outset" w:color="000000" w:sz="8"/>
              <w:bottom w:val="outset" w:color="000000" w:sz="8"/>
              <w:right w:val="outset" w:color="000000" w:sz="8"/>
            </w:tcBorders>
            <w:vAlign w:val="center"/>
          </w:tcPr>
          <w:bookmarkStart w:name="1422" w:id="667"/>
          <w:p>
            <w:pPr>
              <w:spacing w:after="75"/>
              <w:ind w:left="0"/>
              <w:jc w:val="left"/>
            </w:pPr>
            <w:r>
              <w:rPr>
                <w:rFonts w:ascii="Arial" w:hAnsi="Arial"/>
                <w:b w:val="false"/>
                <w:i w:val="false"/>
                <w:color w:val="293a55"/>
                <w:sz w:val="15"/>
              </w:rPr>
              <w:t>Лікарські засоби, що впливають на коагуляцію</w:t>
            </w:r>
          </w:p>
          <w:bookmarkEnd w:id="66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23" w:id="668"/>
          <w:p>
            <w:pPr>
              <w:spacing w:after="75"/>
              <w:ind w:left="0"/>
              <w:jc w:val="center"/>
            </w:pPr>
            <w:r>
              <w:rPr>
                <w:rFonts w:ascii="Arial" w:hAnsi="Arial"/>
                <w:b w:val="false"/>
                <w:i w:val="false"/>
                <w:color w:val="293a55"/>
                <w:sz w:val="15"/>
              </w:rPr>
              <w:t>B01AA03</w:t>
            </w:r>
          </w:p>
          <w:bookmarkEnd w:id="668"/>
        </w:tc>
        <w:tc>
          <w:tcPr>
            <w:tcW w:w="6783" w:type="dxa"/>
            <w:tcBorders>
              <w:top w:val="outset" w:color="000000" w:sz="8"/>
              <w:left w:val="outset" w:color="000000" w:sz="8"/>
              <w:bottom w:val="outset" w:color="000000" w:sz="8"/>
              <w:right w:val="outset" w:color="000000" w:sz="8"/>
            </w:tcBorders>
            <w:vAlign w:val="center"/>
          </w:tcPr>
          <w:bookmarkStart w:name="1424" w:id="669"/>
          <w:p>
            <w:pPr>
              <w:spacing w:after="75"/>
              <w:ind w:left="0"/>
              <w:jc w:val="left"/>
            </w:pPr>
            <w:r>
              <w:rPr>
                <w:rFonts w:ascii="Arial" w:hAnsi="Arial"/>
                <w:b w:val="false"/>
                <w:i w:val="false"/>
                <w:color w:val="293a55"/>
                <w:sz w:val="15"/>
              </w:rPr>
              <w:t>Варфарин (Warfarin)</w:t>
            </w:r>
          </w:p>
          <w:bookmarkEnd w:id="66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25" w:id="670"/>
          <w:p>
            <w:pPr>
              <w:spacing w:after="75"/>
              <w:ind w:left="0"/>
              <w:jc w:val="center"/>
            </w:pPr>
            <w:r>
              <w:rPr>
                <w:rFonts w:ascii="Arial" w:hAnsi="Arial"/>
                <w:b w:val="false"/>
                <w:i w:val="false"/>
                <w:color w:val="293a55"/>
                <w:sz w:val="15"/>
              </w:rPr>
              <w:t>B01AB01</w:t>
            </w:r>
          </w:p>
          <w:bookmarkEnd w:id="670"/>
        </w:tc>
        <w:tc>
          <w:tcPr>
            <w:tcW w:w="6783" w:type="dxa"/>
            <w:tcBorders>
              <w:top w:val="outset" w:color="000000" w:sz="8"/>
              <w:left w:val="outset" w:color="000000" w:sz="8"/>
              <w:bottom w:val="outset" w:color="000000" w:sz="8"/>
              <w:right w:val="outset" w:color="000000" w:sz="8"/>
            </w:tcBorders>
            <w:vAlign w:val="center"/>
          </w:tcPr>
          <w:bookmarkStart w:name="1426" w:id="671"/>
          <w:p>
            <w:pPr>
              <w:spacing w:after="75"/>
              <w:ind w:left="0"/>
              <w:jc w:val="left"/>
            </w:pPr>
            <w:r>
              <w:rPr>
                <w:rFonts w:ascii="Arial" w:hAnsi="Arial"/>
                <w:b w:val="false"/>
                <w:i w:val="false"/>
                <w:color w:val="293a55"/>
                <w:sz w:val="15"/>
              </w:rPr>
              <w:t>Гепарин натрій (Heparin)</w:t>
            </w:r>
          </w:p>
          <w:bookmarkEnd w:id="67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27" w:id="672"/>
          <w:p>
            <w:pPr>
              <w:spacing w:after="75"/>
              <w:ind w:left="0"/>
              <w:jc w:val="center"/>
            </w:pPr>
            <w:r>
              <w:rPr>
                <w:rFonts w:ascii="Arial" w:hAnsi="Arial"/>
                <w:b w:val="false"/>
                <w:i w:val="false"/>
                <w:color w:val="293a55"/>
                <w:sz w:val="15"/>
              </w:rPr>
              <w:t>B01AB04</w:t>
            </w:r>
          </w:p>
          <w:bookmarkEnd w:id="672"/>
        </w:tc>
        <w:tc>
          <w:tcPr>
            <w:tcW w:w="6783" w:type="dxa"/>
            <w:tcBorders>
              <w:top w:val="outset" w:color="000000" w:sz="8"/>
              <w:left w:val="outset" w:color="000000" w:sz="8"/>
              <w:bottom w:val="outset" w:color="000000" w:sz="8"/>
              <w:right w:val="outset" w:color="000000" w:sz="8"/>
            </w:tcBorders>
            <w:vAlign w:val="center"/>
          </w:tcPr>
          <w:bookmarkStart w:name="1428" w:id="673"/>
          <w:p>
            <w:pPr>
              <w:spacing w:after="75"/>
              <w:ind w:left="0"/>
              <w:jc w:val="left"/>
            </w:pPr>
            <w:r>
              <w:rPr>
                <w:rFonts w:ascii="Arial" w:hAnsi="Arial"/>
                <w:b w:val="false"/>
                <w:i w:val="false"/>
                <w:color w:val="293a55"/>
                <w:sz w:val="15"/>
              </w:rPr>
              <w:t>Далтепарин (Dalteparin)</w:t>
            </w:r>
          </w:p>
          <w:bookmarkEnd w:id="67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29" w:id="674"/>
          <w:p>
            <w:pPr>
              <w:spacing w:after="75"/>
              <w:ind w:left="0"/>
              <w:jc w:val="center"/>
            </w:pPr>
            <w:r>
              <w:rPr>
                <w:rFonts w:ascii="Arial" w:hAnsi="Arial"/>
                <w:b w:val="false"/>
                <w:i w:val="false"/>
                <w:color w:val="293a55"/>
                <w:sz w:val="15"/>
              </w:rPr>
              <w:t>B01AB05</w:t>
            </w:r>
          </w:p>
          <w:bookmarkEnd w:id="674"/>
        </w:tc>
        <w:tc>
          <w:tcPr>
            <w:tcW w:w="6783" w:type="dxa"/>
            <w:tcBorders>
              <w:top w:val="outset" w:color="000000" w:sz="8"/>
              <w:left w:val="outset" w:color="000000" w:sz="8"/>
              <w:bottom w:val="outset" w:color="000000" w:sz="8"/>
              <w:right w:val="outset" w:color="000000" w:sz="8"/>
            </w:tcBorders>
            <w:vAlign w:val="center"/>
          </w:tcPr>
          <w:bookmarkStart w:name="1430" w:id="675"/>
          <w:p>
            <w:pPr>
              <w:spacing w:after="75"/>
              <w:ind w:left="0"/>
              <w:jc w:val="left"/>
            </w:pPr>
            <w:r>
              <w:rPr>
                <w:rFonts w:ascii="Arial" w:hAnsi="Arial"/>
                <w:b w:val="false"/>
                <w:i w:val="false"/>
                <w:color w:val="293a55"/>
                <w:sz w:val="15"/>
              </w:rPr>
              <w:t>Еноксапарин (Enoxaparin)</w:t>
            </w:r>
          </w:p>
          <w:bookmarkEnd w:id="67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31" w:id="676"/>
          <w:p>
            <w:pPr>
              <w:spacing w:after="75"/>
              <w:ind w:left="0"/>
              <w:jc w:val="center"/>
            </w:pPr>
            <w:r>
              <w:rPr>
                <w:rFonts w:ascii="Arial" w:hAnsi="Arial"/>
                <w:b w:val="false"/>
                <w:i w:val="false"/>
                <w:color w:val="293a55"/>
                <w:sz w:val="15"/>
              </w:rPr>
              <w:t>B01AB06</w:t>
            </w:r>
          </w:p>
          <w:bookmarkEnd w:id="676"/>
        </w:tc>
        <w:tc>
          <w:tcPr>
            <w:tcW w:w="6783" w:type="dxa"/>
            <w:tcBorders>
              <w:top w:val="outset" w:color="000000" w:sz="8"/>
              <w:left w:val="outset" w:color="000000" w:sz="8"/>
              <w:bottom w:val="outset" w:color="000000" w:sz="8"/>
              <w:right w:val="outset" w:color="000000" w:sz="8"/>
            </w:tcBorders>
            <w:vAlign w:val="center"/>
          </w:tcPr>
          <w:bookmarkStart w:name="1432" w:id="677"/>
          <w:p>
            <w:pPr>
              <w:spacing w:after="75"/>
              <w:ind w:left="0"/>
              <w:jc w:val="left"/>
            </w:pPr>
            <w:r>
              <w:rPr>
                <w:rFonts w:ascii="Arial" w:hAnsi="Arial"/>
                <w:b w:val="false"/>
                <w:i w:val="false"/>
                <w:color w:val="293a55"/>
                <w:sz w:val="15"/>
              </w:rPr>
              <w:t>Надропарин (Nadroparin)</w:t>
            </w:r>
          </w:p>
          <w:bookmarkEnd w:id="67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33" w:id="678"/>
          <w:p>
            <w:pPr>
              <w:spacing w:after="75"/>
              <w:ind w:left="0"/>
              <w:jc w:val="center"/>
            </w:pPr>
            <w:r>
              <w:rPr>
                <w:rFonts w:ascii="Arial" w:hAnsi="Arial"/>
                <w:b w:val="false"/>
                <w:i w:val="false"/>
                <w:color w:val="293a55"/>
                <w:sz w:val="15"/>
              </w:rPr>
              <w:t>B01AF02</w:t>
            </w:r>
          </w:p>
          <w:bookmarkEnd w:id="678"/>
        </w:tc>
        <w:tc>
          <w:tcPr>
            <w:tcW w:w="6783" w:type="dxa"/>
            <w:tcBorders>
              <w:top w:val="outset" w:color="000000" w:sz="8"/>
              <w:left w:val="outset" w:color="000000" w:sz="8"/>
              <w:bottom w:val="outset" w:color="000000" w:sz="8"/>
              <w:right w:val="outset" w:color="000000" w:sz="8"/>
            </w:tcBorders>
            <w:vAlign w:val="center"/>
          </w:tcPr>
          <w:bookmarkStart w:name="1434" w:id="679"/>
          <w:p>
            <w:pPr>
              <w:spacing w:after="75"/>
              <w:ind w:left="0"/>
              <w:jc w:val="left"/>
            </w:pPr>
            <w:r>
              <w:rPr>
                <w:rFonts w:ascii="Arial" w:hAnsi="Arial"/>
                <w:b w:val="false"/>
                <w:i w:val="false"/>
                <w:color w:val="293a55"/>
                <w:sz w:val="15"/>
              </w:rPr>
              <w:t>Апіксабан (Apixaban)</w:t>
            </w:r>
          </w:p>
          <w:bookmarkEnd w:id="67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35" w:id="680"/>
          <w:p>
            <w:pPr>
              <w:spacing w:after="75"/>
              <w:ind w:left="0"/>
              <w:jc w:val="center"/>
            </w:pPr>
            <w:r>
              <w:rPr>
                <w:rFonts w:ascii="Arial" w:hAnsi="Arial"/>
                <w:b w:val="false"/>
                <w:i w:val="false"/>
                <w:color w:val="293a55"/>
                <w:sz w:val="15"/>
              </w:rPr>
              <w:t>B01AE07</w:t>
            </w:r>
          </w:p>
          <w:bookmarkEnd w:id="680"/>
        </w:tc>
        <w:tc>
          <w:tcPr>
            <w:tcW w:w="6783" w:type="dxa"/>
            <w:tcBorders>
              <w:top w:val="outset" w:color="000000" w:sz="8"/>
              <w:left w:val="outset" w:color="000000" w:sz="8"/>
              <w:bottom w:val="outset" w:color="000000" w:sz="8"/>
              <w:right w:val="outset" w:color="000000" w:sz="8"/>
            </w:tcBorders>
            <w:vAlign w:val="center"/>
          </w:tcPr>
          <w:bookmarkStart w:name="1436" w:id="681"/>
          <w:p>
            <w:pPr>
              <w:spacing w:after="75"/>
              <w:ind w:left="0"/>
              <w:jc w:val="left"/>
            </w:pPr>
            <w:r>
              <w:rPr>
                <w:rFonts w:ascii="Arial" w:hAnsi="Arial"/>
                <w:b w:val="false"/>
                <w:i w:val="false"/>
                <w:color w:val="293a55"/>
                <w:sz w:val="15"/>
              </w:rPr>
              <w:t>Дабігатрану етексилат (Dabigatran etexilate)</w:t>
            </w:r>
          </w:p>
          <w:bookmarkEnd w:id="68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37" w:id="682"/>
          <w:p>
            <w:pPr>
              <w:spacing w:after="75"/>
              <w:ind w:left="0"/>
              <w:jc w:val="center"/>
            </w:pPr>
            <w:r>
              <w:rPr>
                <w:rFonts w:ascii="Arial" w:hAnsi="Arial"/>
                <w:b w:val="false"/>
                <w:i w:val="false"/>
                <w:color w:val="293a55"/>
                <w:sz w:val="15"/>
              </w:rPr>
              <w:t>B01AX05</w:t>
            </w:r>
          </w:p>
          <w:bookmarkEnd w:id="682"/>
        </w:tc>
        <w:tc>
          <w:tcPr>
            <w:tcW w:w="6783" w:type="dxa"/>
            <w:tcBorders>
              <w:top w:val="outset" w:color="000000" w:sz="8"/>
              <w:left w:val="outset" w:color="000000" w:sz="8"/>
              <w:bottom w:val="outset" w:color="000000" w:sz="8"/>
              <w:right w:val="outset" w:color="000000" w:sz="8"/>
            </w:tcBorders>
            <w:vAlign w:val="center"/>
          </w:tcPr>
          <w:bookmarkStart w:name="1438" w:id="683"/>
          <w:p>
            <w:pPr>
              <w:spacing w:after="75"/>
              <w:ind w:left="0"/>
              <w:jc w:val="left"/>
            </w:pPr>
            <w:r>
              <w:rPr>
                <w:rFonts w:ascii="Arial" w:hAnsi="Arial"/>
                <w:b w:val="false"/>
                <w:i w:val="false"/>
                <w:color w:val="293a55"/>
                <w:sz w:val="15"/>
              </w:rPr>
              <w:t>Фондапаринукс (Fondaparinux)</w:t>
            </w:r>
          </w:p>
          <w:bookmarkEnd w:id="68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39" w:id="684"/>
          <w:p>
            <w:pPr>
              <w:spacing w:after="75"/>
              <w:ind w:left="0"/>
              <w:jc w:val="center"/>
            </w:pPr>
            <w:r>
              <w:rPr>
                <w:rFonts w:ascii="Arial" w:hAnsi="Arial"/>
                <w:b w:val="false"/>
                <w:i w:val="false"/>
                <w:color w:val="293a55"/>
                <w:sz w:val="15"/>
              </w:rPr>
              <w:t>B02BA01</w:t>
            </w:r>
          </w:p>
          <w:bookmarkEnd w:id="684"/>
        </w:tc>
        <w:tc>
          <w:tcPr>
            <w:tcW w:w="6783" w:type="dxa"/>
            <w:tcBorders>
              <w:top w:val="outset" w:color="000000" w:sz="8"/>
              <w:left w:val="outset" w:color="000000" w:sz="8"/>
              <w:bottom w:val="outset" w:color="000000" w:sz="8"/>
              <w:right w:val="outset" w:color="000000" w:sz="8"/>
            </w:tcBorders>
            <w:vAlign w:val="center"/>
          </w:tcPr>
          <w:bookmarkStart w:name="1440" w:id="685"/>
          <w:p>
            <w:pPr>
              <w:spacing w:after="75"/>
              <w:ind w:left="0"/>
              <w:jc w:val="left"/>
            </w:pPr>
            <w:r>
              <w:rPr>
                <w:rFonts w:ascii="Arial" w:hAnsi="Arial"/>
                <w:b w:val="false"/>
                <w:i w:val="false"/>
                <w:color w:val="293a55"/>
                <w:sz w:val="15"/>
              </w:rPr>
              <w:t>Фітоменадіон (Phytomenadione)</w:t>
            </w:r>
          </w:p>
          <w:bookmarkEnd w:id="68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41" w:id="686"/>
          <w:p>
            <w:pPr>
              <w:spacing w:after="75"/>
              <w:ind w:left="0"/>
              <w:jc w:val="center"/>
            </w:pPr>
            <w:r>
              <w:rPr>
                <w:rFonts w:ascii="Arial" w:hAnsi="Arial"/>
                <w:b w:val="false"/>
                <w:i w:val="false"/>
                <w:color w:val="293a55"/>
                <w:sz w:val="15"/>
              </w:rPr>
              <w:t>B02AA02</w:t>
            </w:r>
          </w:p>
          <w:bookmarkEnd w:id="686"/>
        </w:tc>
        <w:tc>
          <w:tcPr>
            <w:tcW w:w="6783" w:type="dxa"/>
            <w:tcBorders>
              <w:top w:val="outset" w:color="000000" w:sz="8"/>
              <w:left w:val="outset" w:color="000000" w:sz="8"/>
              <w:bottom w:val="outset" w:color="000000" w:sz="8"/>
              <w:right w:val="outset" w:color="000000" w:sz="8"/>
            </w:tcBorders>
            <w:vAlign w:val="center"/>
          </w:tcPr>
          <w:bookmarkStart w:name="1442" w:id="687"/>
          <w:p>
            <w:pPr>
              <w:spacing w:after="75"/>
              <w:ind w:left="0"/>
              <w:jc w:val="left"/>
            </w:pPr>
            <w:r>
              <w:rPr>
                <w:rFonts w:ascii="Arial" w:hAnsi="Arial"/>
                <w:b w:val="false"/>
                <w:i w:val="false"/>
                <w:color w:val="293a55"/>
                <w:sz w:val="15"/>
              </w:rPr>
              <w:t>Транексамова кислота (Tranexamic acid)</w:t>
            </w:r>
          </w:p>
          <w:bookmarkEnd w:id="68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43" w:id="688"/>
          <w:p>
            <w:pPr>
              <w:spacing w:after="75"/>
              <w:ind w:left="0"/>
              <w:jc w:val="center"/>
            </w:pPr>
            <w:r>
              <w:rPr>
                <w:rFonts w:ascii="Arial" w:hAnsi="Arial"/>
                <w:b w:val="false"/>
                <w:i w:val="false"/>
                <w:color w:val="293a55"/>
                <w:sz w:val="15"/>
              </w:rPr>
              <w:t>V03AB14</w:t>
            </w:r>
          </w:p>
          <w:bookmarkEnd w:id="688"/>
        </w:tc>
        <w:tc>
          <w:tcPr>
            <w:tcW w:w="6783" w:type="dxa"/>
            <w:tcBorders>
              <w:top w:val="outset" w:color="000000" w:sz="8"/>
              <w:left w:val="outset" w:color="000000" w:sz="8"/>
              <w:bottom w:val="outset" w:color="000000" w:sz="8"/>
              <w:right w:val="outset" w:color="000000" w:sz="8"/>
            </w:tcBorders>
            <w:vAlign w:val="center"/>
          </w:tcPr>
          <w:bookmarkStart w:name="1444" w:id="689"/>
          <w:p>
            <w:pPr>
              <w:spacing w:after="75"/>
              <w:ind w:left="0"/>
              <w:jc w:val="left"/>
            </w:pPr>
            <w:r>
              <w:rPr>
                <w:rFonts w:ascii="Arial" w:hAnsi="Arial"/>
                <w:b w:val="false"/>
                <w:i w:val="false"/>
                <w:color w:val="293a55"/>
                <w:sz w:val="15"/>
              </w:rPr>
              <w:t>Протамін (Protamine)</w:t>
            </w:r>
          </w:p>
          <w:bookmarkEnd w:id="68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379" w:id="690"/>
          <w:p>
            <w:pPr>
              <w:spacing w:after="75"/>
              <w:ind w:left="0"/>
              <w:jc w:val="center"/>
            </w:pPr>
            <w:r>
              <w:rPr>
                <w:rFonts w:ascii="Arial" w:hAnsi="Arial"/>
                <w:b w:val="false"/>
                <w:i w:val="false"/>
                <w:color w:val="293a55"/>
                <w:sz w:val="15"/>
              </w:rPr>
              <w:t>B01AF01</w:t>
            </w:r>
          </w:p>
          <w:bookmarkEnd w:id="690"/>
        </w:tc>
        <w:tc>
          <w:tcPr>
            <w:tcW w:w="6783" w:type="dxa"/>
            <w:tcBorders>
              <w:top w:val="outset" w:color="000000" w:sz="8"/>
              <w:left w:val="outset" w:color="000000" w:sz="8"/>
              <w:bottom w:val="outset" w:color="000000" w:sz="8"/>
              <w:right w:val="outset" w:color="000000" w:sz="8"/>
            </w:tcBorders>
            <w:vAlign w:val="center"/>
          </w:tcPr>
          <w:bookmarkStart w:name="2380" w:id="691"/>
          <w:p>
            <w:pPr>
              <w:spacing w:after="75"/>
              <w:ind w:left="0"/>
              <w:jc w:val="left"/>
            </w:pPr>
            <w:r>
              <w:rPr>
                <w:rFonts w:ascii="Arial" w:hAnsi="Arial"/>
                <w:b w:val="false"/>
                <w:i w:val="false"/>
                <w:color w:val="293a55"/>
                <w:sz w:val="15"/>
              </w:rPr>
              <w:t>Ривароксабан (Rivaroxaban)</w:t>
            </w:r>
          </w:p>
          <w:bookmarkEnd w:id="69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45" w:id="692"/>
          <w:p>
            <w:pPr>
              <w:spacing w:after="75"/>
              <w:ind w:left="0"/>
              <w:jc w:val="center"/>
            </w:pPr>
            <w:r>
              <w:rPr>
                <w:rFonts w:ascii="Arial" w:hAnsi="Arial"/>
                <w:b w:val="false"/>
                <w:i w:val="false"/>
                <w:color w:val="293a55"/>
                <w:sz w:val="15"/>
              </w:rPr>
              <w:t xml:space="preserve"> </w:t>
            </w:r>
          </w:p>
          <w:bookmarkEnd w:id="692"/>
        </w:tc>
        <w:tc>
          <w:tcPr>
            <w:tcW w:w="6783" w:type="dxa"/>
            <w:tcBorders>
              <w:top w:val="outset" w:color="000000" w:sz="8"/>
              <w:left w:val="outset" w:color="000000" w:sz="8"/>
              <w:bottom w:val="outset" w:color="000000" w:sz="8"/>
              <w:right w:val="outset" w:color="000000" w:sz="8"/>
            </w:tcBorders>
            <w:vAlign w:val="center"/>
          </w:tcPr>
          <w:bookmarkStart w:name="1446" w:id="693"/>
          <w:p>
            <w:pPr>
              <w:spacing w:after="75"/>
              <w:ind w:left="0"/>
              <w:jc w:val="left"/>
            </w:pPr>
            <w:r>
              <w:rPr>
                <w:rFonts w:ascii="Arial" w:hAnsi="Arial"/>
                <w:b w:val="false"/>
                <w:i w:val="false"/>
                <w:color w:val="293a55"/>
                <w:sz w:val="15"/>
              </w:rPr>
              <w:t>Антиагрегантні лікарські засоби</w:t>
            </w:r>
          </w:p>
          <w:bookmarkEnd w:id="69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47" w:id="694"/>
          <w:p>
            <w:pPr>
              <w:spacing w:after="75"/>
              <w:ind w:left="0"/>
              <w:jc w:val="center"/>
            </w:pPr>
            <w:r>
              <w:rPr>
                <w:rFonts w:ascii="Arial" w:hAnsi="Arial"/>
                <w:b w:val="false"/>
                <w:i w:val="false"/>
                <w:color w:val="293a55"/>
                <w:sz w:val="15"/>
              </w:rPr>
              <w:t>B01AC04</w:t>
            </w:r>
          </w:p>
          <w:bookmarkEnd w:id="694"/>
        </w:tc>
        <w:tc>
          <w:tcPr>
            <w:tcW w:w="6783" w:type="dxa"/>
            <w:tcBorders>
              <w:top w:val="outset" w:color="000000" w:sz="8"/>
              <w:left w:val="outset" w:color="000000" w:sz="8"/>
              <w:bottom w:val="outset" w:color="000000" w:sz="8"/>
              <w:right w:val="outset" w:color="000000" w:sz="8"/>
            </w:tcBorders>
            <w:vAlign w:val="center"/>
          </w:tcPr>
          <w:bookmarkStart w:name="1448" w:id="695"/>
          <w:p>
            <w:pPr>
              <w:spacing w:after="75"/>
              <w:ind w:left="0"/>
              <w:jc w:val="left"/>
            </w:pPr>
            <w:r>
              <w:rPr>
                <w:rFonts w:ascii="Arial" w:hAnsi="Arial"/>
                <w:b w:val="false"/>
                <w:i w:val="false"/>
                <w:color w:val="293a55"/>
                <w:sz w:val="15"/>
              </w:rPr>
              <w:t>Клопідогрель (Clopidogrel)</w:t>
            </w:r>
          </w:p>
          <w:bookmarkEnd w:id="69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49" w:id="696"/>
          <w:p>
            <w:pPr>
              <w:spacing w:after="75"/>
              <w:ind w:left="0"/>
              <w:jc w:val="center"/>
            </w:pPr>
            <w:r>
              <w:rPr>
                <w:rFonts w:ascii="Arial" w:hAnsi="Arial"/>
                <w:b w:val="false"/>
                <w:i w:val="false"/>
                <w:color w:val="293a55"/>
                <w:sz w:val="15"/>
              </w:rPr>
              <w:t>B01AC06</w:t>
            </w:r>
          </w:p>
          <w:bookmarkEnd w:id="696"/>
        </w:tc>
        <w:tc>
          <w:tcPr>
            <w:tcW w:w="6783" w:type="dxa"/>
            <w:tcBorders>
              <w:top w:val="outset" w:color="000000" w:sz="8"/>
              <w:left w:val="outset" w:color="000000" w:sz="8"/>
              <w:bottom w:val="outset" w:color="000000" w:sz="8"/>
              <w:right w:val="outset" w:color="000000" w:sz="8"/>
            </w:tcBorders>
            <w:vAlign w:val="center"/>
          </w:tcPr>
          <w:bookmarkStart w:name="1450" w:id="697"/>
          <w:p>
            <w:pPr>
              <w:spacing w:after="75"/>
              <w:ind w:left="0"/>
              <w:jc w:val="left"/>
            </w:pPr>
            <w:r>
              <w:rPr>
                <w:rFonts w:ascii="Arial" w:hAnsi="Arial"/>
                <w:b w:val="false"/>
                <w:i w:val="false"/>
                <w:color w:val="293a55"/>
                <w:sz w:val="15"/>
              </w:rPr>
              <w:t>Кислота ацетилсаліцилова (Acetylsalicylic acid)</w:t>
            </w:r>
          </w:p>
          <w:bookmarkEnd w:id="69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51" w:id="698"/>
          <w:p>
            <w:pPr>
              <w:spacing w:after="75"/>
              <w:ind w:left="0"/>
              <w:jc w:val="center"/>
            </w:pPr>
            <w:r>
              <w:rPr>
                <w:rFonts w:ascii="Arial" w:hAnsi="Arial"/>
                <w:b w:val="false"/>
                <w:i w:val="false"/>
                <w:color w:val="293a55"/>
                <w:sz w:val="15"/>
              </w:rPr>
              <w:t xml:space="preserve"> </w:t>
            </w:r>
          </w:p>
          <w:bookmarkEnd w:id="698"/>
        </w:tc>
        <w:tc>
          <w:tcPr>
            <w:tcW w:w="6783" w:type="dxa"/>
            <w:tcBorders>
              <w:top w:val="outset" w:color="000000" w:sz="8"/>
              <w:left w:val="outset" w:color="000000" w:sz="8"/>
              <w:bottom w:val="outset" w:color="000000" w:sz="8"/>
              <w:right w:val="outset" w:color="000000" w:sz="8"/>
            </w:tcBorders>
            <w:vAlign w:val="center"/>
          </w:tcPr>
          <w:bookmarkStart w:name="1452" w:id="699"/>
          <w:p>
            <w:pPr>
              <w:spacing w:after="75"/>
              <w:ind w:left="0"/>
              <w:jc w:val="left"/>
            </w:pPr>
            <w:r>
              <w:rPr>
                <w:rFonts w:ascii="Arial" w:hAnsi="Arial"/>
                <w:b w:val="false"/>
                <w:i w:val="false"/>
                <w:color w:val="293a55"/>
                <w:sz w:val="15"/>
              </w:rPr>
              <w:t>Тромболітичні лікарські засоби</w:t>
            </w:r>
          </w:p>
          <w:bookmarkEnd w:id="69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53" w:id="700"/>
          <w:p>
            <w:pPr>
              <w:spacing w:after="75"/>
              <w:ind w:left="0"/>
              <w:jc w:val="center"/>
            </w:pPr>
            <w:r>
              <w:rPr>
                <w:rFonts w:ascii="Arial" w:hAnsi="Arial"/>
                <w:b w:val="false"/>
                <w:i w:val="false"/>
                <w:color w:val="293a55"/>
                <w:sz w:val="15"/>
              </w:rPr>
              <w:t>B01AD01</w:t>
            </w:r>
          </w:p>
          <w:bookmarkEnd w:id="700"/>
        </w:tc>
        <w:tc>
          <w:tcPr>
            <w:tcW w:w="6783" w:type="dxa"/>
            <w:tcBorders>
              <w:top w:val="outset" w:color="000000" w:sz="8"/>
              <w:left w:val="outset" w:color="000000" w:sz="8"/>
              <w:bottom w:val="outset" w:color="000000" w:sz="8"/>
              <w:right w:val="outset" w:color="000000" w:sz="8"/>
            </w:tcBorders>
            <w:vAlign w:val="center"/>
          </w:tcPr>
          <w:bookmarkStart w:name="1454" w:id="701"/>
          <w:p>
            <w:pPr>
              <w:spacing w:after="75"/>
              <w:ind w:left="0"/>
              <w:jc w:val="left"/>
            </w:pPr>
            <w:r>
              <w:rPr>
                <w:rFonts w:ascii="Arial" w:hAnsi="Arial"/>
                <w:b w:val="false"/>
                <w:i w:val="false"/>
                <w:color w:val="293a55"/>
                <w:sz w:val="15"/>
              </w:rPr>
              <w:t>Стрептокіназа (Streptokinase)</w:t>
            </w:r>
          </w:p>
          <w:bookmarkEnd w:id="70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55" w:id="702"/>
          <w:p>
            <w:pPr>
              <w:spacing w:after="75"/>
              <w:ind w:left="0"/>
              <w:jc w:val="center"/>
            </w:pPr>
            <w:r>
              <w:rPr>
                <w:rFonts w:ascii="Arial" w:hAnsi="Arial"/>
                <w:b w:val="false"/>
                <w:i w:val="false"/>
                <w:color w:val="293a55"/>
                <w:sz w:val="15"/>
              </w:rPr>
              <w:t>B01AD02</w:t>
            </w:r>
          </w:p>
          <w:bookmarkEnd w:id="702"/>
        </w:tc>
        <w:tc>
          <w:tcPr>
            <w:tcW w:w="6783" w:type="dxa"/>
            <w:tcBorders>
              <w:top w:val="outset" w:color="000000" w:sz="8"/>
              <w:left w:val="outset" w:color="000000" w:sz="8"/>
              <w:bottom w:val="outset" w:color="000000" w:sz="8"/>
              <w:right w:val="outset" w:color="000000" w:sz="8"/>
            </w:tcBorders>
            <w:vAlign w:val="center"/>
          </w:tcPr>
          <w:bookmarkStart w:name="1456" w:id="703"/>
          <w:p>
            <w:pPr>
              <w:spacing w:after="75"/>
              <w:ind w:left="0"/>
              <w:jc w:val="left"/>
            </w:pPr>
            <w:r>
              <w:rPr>
                <w:rFonts w:ascii="Arial" w:hAnsi="Arial"/>
                <w:b w:val="false"/>
                <w:i w:val="false"/>
                <w:color w:val="293a55"/>
                <w:sz w:val="15"/>
              </w:rPr>
              <w:t>Альтеплаза (Alteplase)</w:t>
            </w:r>
          </w:p>
          <w:bookmarkEnd w:id="70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57" w:id="704"/>
          <w:p>
            <w:pPr>
              <w:spacing w:after="75"/>
              <w:ind w:left="0"/>
              <w:jc w:val="center"/>
            </w:pPr>
            <w:r>
              <w:rPr>
                <w:rFonts w:ascii="Arial" w:hAnsi="Arial"/>
                <w:b w:val="false"/>
                <w:i w:val="false"/>
                <w:color w:val="293a55"/>
                <w:sz w:val="15"/>
              </w:rPr>
              <w:t xml:space="preserve"> </w:t>
            </w:r>
          </w:p>
          <w:bookmarkEnd w:id="704"/>
        </w:tc>
        <w:tc>
          <w:tcPr>
            <w:tcW w:w="6783" w:type="dxa"/>
            <w:tcBorders>
              <w:top w:val="outset" w:color="000000" w:sz="8"/>
              <w:left w:val="outset" w:color="000000" w:sz="8"/>
              <w:bottom w:val="outset" w:color="000000" w:sz="8"/>
              <w:right w:val="outset" w:color="000000" w:sz="8"/>
            </w:tcBorders>
            <w:vAlign w:val="center"/>
          </w:tcPr>
          <w:bookmarkStart w:name="1458" w:id="705"/>
          <w:p>
            <w:pPr>
              <w:spacing w:after="75"/>
              <w:ind w:left="0"/>
              <w:jc w:val="left"/>
            </w:pPr>
            <w:r>
              <w:rPr>
                <w:rFonts w:ascii="Arial" w:hAnsi="Arial"/>
                <w:b w:val="false"/>
                <w:i w:val="false"/>
                <w:color w:val="293a55"/>
                <w:sz w:val="15"/>
              </w:rPr>
              <w:t>Фактори коагуляції крові</w:t>
            </w:r>
          </w:p>
          <w:bookmarkEnd w:id="70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59" w:id="706"/>
          <w:p>
            <w:pPr>
              <w:spacing w:after="75"/>
              <w:ind w:left="0"/>
              <w:jc w:val="center"/>
            </w:pPr>
            <w:r>
              <w:rPr>
                <w:rFonts w:ascii="Arial" w:hAnsi="Arial"/>
                <w:b w:val="false"/>
                <w:i w:val="false"/>
                <w:color w:val="293a55"/>
                <w:sz w:val="15"/>
              </w:rPr>
              <w:t>B02BD02</w:t>
            </w:r>
          </w:p>
          <w:bookmarkEnd w:id="706"/>
        </w:tc>
        <w:tc>
          <w:tcPr>
            <w:tcW w:w="6783" w:type="dxa"/>
            <w:tcBorders>
              <w:top w:val="outset" w:color="000000" w:sz="8"/>
              <w:left w:val="outset" w:color="000000" w:sz="8"/>
              <w:bottom w:val="outset" w:color="000000" w:sz="8"/>
              <w:right w:val="outset" w:color="000000" w:sz="8"/>
            </w:tcBorders>
            <w:vAlign w:val="center"/>
          </w:tcPr>
          <w:bookmarkStart w:name="1460" w:id="707"/>
          <w:p>
            <w:pPr>
              <w:spacing w:after="75"/>
              <w:ind w:left="0"/>
              <w:jc w:val="left"/>
            </w:pPr>
            <w:r>
              <w:rPr>
                <w:rFonts w:ascii="Arial" w:hAnsi="Arial"/>
                <w:b w:val="false"/>
                <w:i w:val="false"/>
                <w:color w:val="293a55"/>
                <w:sz w:val="15"/>
              </w:rPr>
              <w:t>Фактор коагуляції крові VIII (Coagulation factor VIII)</w:t>
            </w:r>
          </w:p>
          <w:bookmarkEnd w:id="70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61" w:id="708"/>
          <w:p>
            <w:pPr>
              <w:spacing w:after="75"/>
              <w:ind w:left="0"/>
              <w:jc w:val="center"/>
            </w:pPr>
            <w:r>
              <w:rPr>
                <w:rFonts w:ascii="Arial" w:hAnsi="Arial"/>
                <w:b w:val="false"/>
                <w:i w:val="false"/>
                <w:color w:val="293a55"/>
                <w:sz w:val="15"/>
              </w:rPr>
              <w:t>B02BD04</w:t>
            </w:r>
          </w:p>
          <w:bookmarkEnd w:id="708"/>
        </w:tc>
        <w:tc>
          <w:tcPr>
            <w:tcW w:w="6783" w:type="dxa"/>
            <w:tcBorders>
              <w:top w:val="outset" w:color="000000" w:sz="8"/>
              <w:left w:val="outset" w:color="000000" w:sz="8"/>
              <w:bottom w:val="outset" w:color="000000" w:sz="8"/>
              <w:right w:val="outset" w:color="000000" w:sz="8"/>
            </w:tcBorders>
            <w:vAlign w:val="center"/>
          </w:tcPr>
          <w:bookmarkStart w:name="1462" w:id="709"/>
          <w:p>
            <w:pPr>
              <w:spacing w:after="75"/>
              <w:ind w:left="0"/>
              <w:jc w:val="left"/>
            </w:pPr>
            <w:r>
              <w:rPr>
                <w:rFonts w:ascii="Arial" w:hAnsi="Arial"/>
                <w:b w:val="false"/>
                <w:i w:val="false"/>
                <w:color w:val="293a55"/>
                <w:sz w:val="15"/>
              </w:rPr>
              <w:t>Фактор коагуляції крові IX (Coagulation factor IX)</w:t>
            </w:r>
          </w:p>
          <w:bookmarkEnd w:id="70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63" w:id="710"/>
          <w:p>
            <w:pPr>
              <w:spacing w:after="75"/>
              <w:ind w:left="0"/>
              <w:jc w:val="center"/>
            </w:pPr>
            <w:r>
              <w:rPr>
                <w:rFonts w:ascii="Arial" w:hAnsi="Arial"/>
                <w:b w:val="false"/>
                <w:i w:val="false"/>
                <w:color w:val="293a55"/>
                <w:sz w:val="15"/>
              </w:rPr>
              <w:t>B02BD06</w:t>
            </w:r>
          </w:p>
          <w:bookmarkEnd w:id="710"/>
        </w:tc>
        <w:tc>
          <w:tcPr>
            <w:tcW w:w="6783" w:type="dxa"/>
            <w:tcBorders>
              <w:top w:val="outset" w:color="000000" w:sz="8"/>
              <w:left w:val="outset" w:color="000000" w:sz="8"/>
              <w:bottom w:val="outset" w:color="000000" w:sz="8"/>
              <w:right w:val="outset" w:color="000000" w:sz="8"/>
            </w:tcBorders>
            <w:vAlign w:val="center"/>
          </w:tcPr>
          <w:bookmarkStart w:name="1464" w:id="711"/>
          <w:p>
            <w:pPr>
              <w:spacing w:after="75"/>
              <w:ind w:left="0"/>
              <w:jc w:val="left"/>
            </w:pPr>
            <w:r>
              <w:rPr>
                <w:rFonts w:ascii="Arial" w:hAnsi="Arial"/>
                <w:b w:val="false"/>
                <w:i w:val="false"/>
                <w:color w:val="293a55"/>
                <w:sz w:val="15"/>
              </w:rPr>
              <w:t>Фактор фон Віллебранда та фактор коагуляції крові VIII в комбінації (Von Willebrand factor and coagulation factor VIII in combination)</w:t>
            </w:r>
          </w:p>
          <w:bookmarkEnd w:id="71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381" w:id="712"/>
          <w:p>
            <w:pPr>
              <w:spacing w:after="75"/>
              <w:ind w:left="0"/>
              <w:jc w:val="center"/>
            </w:pPr>
            <w:r>
              <w:rPr>
                <w:rFonts w:ascii="Arial" w:hAnsi="Arial"/>
                <w:b w:val="false"/>
                <w:i w:val="false"/>
                <w:color w:val="293a55"/>
                <w:sz w:val="15"/>
              </w:rPr>
              <w:t>B02BB01</w:t>
            </w:r>
          </w:p>
          <w:bookmarkEnd w:id="712"/>
        </w:tc>
        <w:tc>
          <w:tcPr>
            <w:tcW w:w="6783" w:type="dxa"/>
            <w:tcBorders>
              <w:top w:val="outset" w:color="000000" w:sz="8"/>
              <w:left w:val="outset" w:color="000000" w:sz="8"/>
              <w:bottom w:val="outset" w:color="000000" w:sz="8"/>
              <w:right w:val="outset" w:color="000000" w:sz="8"/>
            </w:tcBorders>
            <w:vAlign w:val="center"/>
          </w:tcPr>
          <w:bookmarkStart w:name="2382" w:id="713"/>
          <w:p>
            <w:pPr>
              <w:spacing w:after="75"/>
              <w:ind w:left="0"/>
              <w:jc w:val="left"/>
            </w:pPr>
            <w:r>
              <w:rPr>
                <w:rFonts w:ascii="Arial" w:hAnsi="Arial"/>
                <w:b w:val="false"/>
                <w:i w:val="false"/>
                <w:color w:val="293a55"/>
                <w:sz w:val="15"/>
              </w:rPr>
              <w:t>Фібриноген людини (Fibrinogen, human)</w:t>
            </w:r>
          </w:p>
          <w:bookmarkEnd w:id="71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65" w:id="714"/>
          <w:p>
            <w:pPr>
              <w:spacing w:after="75"/>
              <w:ind w:left="0"/>
              <w:jc w:val="center"/>
            </w:pPr>
            <w:r>
              <w:rPr>
                <w:rFonts w:ascii="Arial" w:hAnsi="Arial"/>
                <w:b w:val="false"/>
                <w:i w:val="false"/>
                <w:color w:val="293a55"/>
                <w:sz w:val="15"/>
              </w:rPr>
              <w:t xml:space="preserve"> </w:t>
            </w:r>
          </w:p>
          <w:bookmarkEnd w:id="714"/>
        </w:tc>
        <w:tc>
          <w:tcPr>
            <w:tcW w:w="6783" w:type="dxa"/>
            <w:tcBorders>
              <w:top w:val="outset" w:color="000000" w:sz="8"/>
              <w:left w:val="outset" w:color="000000" w:sz="8"/>
              <w:bottom w:val="outset" w:color="000000" w:sz="8"/>
              <w:right w:val="outset" w:color="000000" w:sz="8"/>
            </w:tcBorders>
            <w:vAlign w:val="center"/>
          </w:tcPr>
          <w:bookmarkStart w:name="1466" w:id="715"/>
          <w:p>
            <w:pPr>
              <w:spacing w:after="75"/>
              <w:ind w:left="0"/>
              <w:jc w:val="left"/>
            </w:pPr>
            <w:r>
              <w:rPr>
                <w:rFonts w:ascii="Arial" w:hAnsi="Arial"/>
                <w:b w:val="false"/>
                <w:i w:val="false"/>
                <w:color w:val="293a55"/>
                <w:sz w:val="15"/>
              </w:rPr>
              <w:t>Антианемічні лікарські засоби</w:t>
            </w:r>
          </w:p>
          <w:bookmarkEnd w:id="71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67" w:id="716"/>
          <w:p>
            <w:pPr>
              <w:spacing w:after="75"/>
              <w:ind w:left="0"/>
              <w:jc w:val="center"/>
            </w:pPr>
            <w:r>
              <w:rPr>
                <w:rFonts w:ascii="Arial" w:hAnsi="Arial"/>
                <w:b w:val="false"/>
                <w:i w:val="false"/>
                <w:color w:val="293a55"/>
                <w:sz w:val="15"/>
              </w:rPr>
              <w:t>B03AA02</w:t>
            </w:r>
          </w:p>
          <w:bookmarkEnd w:id="716"/>
        </w:tc>
        <w:tc>
          <w:tcPr>
            <w:tcW w:w="6783" w:type="dxa"/>
            <w:tcBorders>
              <w:top w:val="outset" w:color="000000" w:sz="8"/>
              <w:left w:val="outset" w:color="000000" w:sz="8"/>
              <w:bottom w:val="outset" w:color="000000" w:sz="8"/>
              <w:right w:val="outset" w:color="000000" w:sz="8"/>
            </w:tcBorders>
            <w:vAlign w:val="center"/>
          </w:tcPr>
          <w:bookmarkStart w:name="1468" w:id="717"/>
          <w:p>
            <w:pPr>
              <w:spacing w:after="75"/>
              <w:ind w:left="0"/>
              <w:jc w:val="left"/>
            </w:pPr>
            <w:r>
              <w:rPr>
                <w:rFonts w:ascii="Arial" w:hAnsi="Arial"/>
                <w:b w:val="false"/>
                <w:i w:val="false"/>
                <w:color w:val="293a55"/>
                <w:sz w:val="15"/>
              </w:rPr>
              <w:t>Заліза фумарат (Ferrous fumarate)</w:t>
            </w:r>
          </w:p>
          <w:bookmarkEnd w:id="71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69" w:id="718"/>
          <w:p>
            <w:pPr>
              <w:spacing w:after="75"/>
              <w:ind w:left="0"/>
              <w:jc w:val="center"/>
            </w:pPr>
            <w:r>
              <w:rPr>
                <w:rFonts w:ascii="Arial" w:hAnsi="Arial"/>
                <w:b w:val="false"/>
                <w:i w:val="false"/>
                <w:color w:val="293a55"/>
                <w:sz w:val="15"/>
              </w:rPr>
              <w:t>B03AA07</w:t>
            </w:r>
          </w:p>
          <w:bookmarkEnd w:id="718"/>
        </w:tc>
        <w:tc>
          <w:tcPr>
            <w:tcW w:w="6783" w:type="dxa"/>
            <w:tcBorders>
              <w:top w:val="outset" w:color="000000" w:sz="8"/>
              <w:left w:val="outset" w:color="000000" w:sz="8"/>
              <w:bottom w:val="outset" w:color="000000" w:sz="8"/>
              <w:right w:val="outset" w:color="000000" w:sz="8"/>
            </w:tcBorders>
            <w:vAlign w:val="center"/>
          </w:tcPr>
          <w:bookmarkStart w:name="1470" w:id="719"/>
          <w:p>
            <w:pPr>
              <w:spacing w:after="75"/>
              <w:ind w:left="0"/>
              <w:jc w:val="left"/>
            </w:pPr>
            <w:r>
              <w:rPr>
                <w:rFonts w:ascii="Arial" w:hAnsi="Arial"/>
                <w:b w:val="false"/>
                <w:i w:val="false"/>
                <w:color w:val="293a55"/>
                <w:sz w:val="15"/>
              </w:rPr>
              <w:t>Заліза сульфат (Ferrous sulfate)</w:t>
            </w:r>
          </w:p>
          <w:bookmarkEnd w:id="71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71" w:id="720"/>
          <w:p>
            <w:pPr>
              <w:spacing w:after="75"/>
              <w:ind w:left="0"/>
              <w:jc w:val="center"/>
            </w:pPr>
            <w:r>
              <w:rPr>
                <w:rFonts w:ascii="Arial" w:hAnsi="Arial"/>
                <w:b w:val="false"/>
                <w:i w:val="false"/>
                <w:color w:val="293a55"/>
                <w:sz w:val="15"/>
              </w:rPr>
              <w:t>B03AD02</w:t>
            </w:r>
          </w:p>
          <w:bookmarkEnd w:id="720"/>
        </w:tc>
        <w:tc>
          <w:tcPr>
            <w:tcW w:w="6783" w:type="dxa"/>
            <w:tcBorders>
              <w:top w:val="outset" w:color="000000" w:sz="8"/>
              <w:left w:val="outset" w:color="000000" w:sz="8"/>
              <w:bottom w:val="outset" w:color="000000" w:sz="8"/>
              <w:right w:val="outset" w:color="000000" w:sz="8"/>
            </w:tcBorders>
            <w:vAlign w:val="center"/>
          </w:tcPr>
          <w:bookmarkStart w:name="1472" w:id="721"/>
          <w:p>
            <w:pPr>
              <w:spacing w:after="75"/>
              <w:ind w:left="0"/>
              <w:jc w:val="left"/>
            </w:pPr>
            <w:r>
              <w:rPr>
                <w:rFonts w:ascii="Arial" w:hAnsi="Arial"/>
                <w:b w:val="false"/>
                <w:i w:val="false"/>
                <w:color w:val="293a55"/>
                <w:sz w:val="15"/>
              </w:rPr>
              <w:t>Заліза фумарат та фолієва кислота (Ferrous fumarate and folic acid)</w:t>
            </w:r>
          </w:p>
          <w:bookmarkEnd w:id="72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73" w:id="722"/>
          <w:p>
            <w:pPr>
              <w:spacing w:after="75"/>
              <w:ind w:left="0"/>
              <w:jc w:val="center"/>
            </w:pPr>
            <w:r>
              <w:rPr>
                <w:rFonts w:ascii="Arial" w:hAnsi="Arial"/>
                <w:b w:val="false"/>
                <w:i w:val="false"/>
                <w:color w:val="293a55"/>
                <w:sz w:val="15"/>
              </w:rPr>
              <w:t>B03AD03</w:t>
            </w:r>
          </w:p>
          <w:bookmarkEnd w:id="722"/>
        </w:tc>
        <w:tc>
          <w:tcPr>
            <w:tcW w:w="6783" w:type="dxa"/>
            <w:tcBorders>
              <w:top w:val="outset" w:color="000000" w:sz="8"/>
              <w:left w:val="outset" w:color="000000" w:sz="8"/>
              <w:bottom w:val="outset" w:color="000000" w:sz="8"/>
              <w:right w:val="outset" w:color="000000" w:sz="8"/>
            </w:tcBorders>
            <w:vAlign w:val="center"/>
          </w:tcPr>
          <w:bookmarkStart w:name="1474" w:id="723"/>
          <w:p>
            <w:pPr>
              <w:spacing w:after="75"/>
              <w:ind w:left="0"/>
              <w:jc w:val="left"/>
            </w:pPr>
            <w:r>
              <w:rPr>
                <w:rFonts w:ascii="Arial" w:hAnsi="Arial"/>
                <w:b w:val="false"/>
                <w:i w:val="false"/>
                <w:color w:val="293a55"/>
                <w:sz w:val="15"/>
              </w:rPr>
              <w:t>Заліза сульфат та фолієва кислота (Ferrous sulfate and folic acid)</w:t>
            </w:r>
          </w:p>
          <w:bookmarkEnd w:id="72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75" w:id="724"/>
          <w:p>
            <w:pPr>
              <w:spacing w:after="75"/>
              <w:ind w:left="0"/>
              <w:jc w:val="center"/>
            </w:pPr>
            <w:r>
              <w:rPr>
                <w:rFonts w:ascii="Arial" w:hAnsi="Arial"/>
                <w:b w:val="false"/>
                <w:i w:val="false"/>
                <w:color w:val="293a55"/>
                <w:sz w:val="15"/>
              </w:rPr>
              <w:t>B03BA01</w:t>
            </w:r>
          </w:p>
          <w:bookmarkEnd w:id="724"/>
        </w:tc>
        <w:tc>
          <w:tcPr>
            <w:tcW w:w="6783" w:type="dxa"/>
            <w:tcBorders>
              <w:top w:val="outset" w:color="000000" w:sz="8"/>
              <w:left w:val="outset" w:color="000000" w:sz="8"/>
              <w:bottom w:val="outset" w:color="000000" w:sz="8"/>
              <w:right w:val="outset" w:color="000000" w:sz="8"/>
            </w:tcBorders>
            <w:vAlign w:val="center"/>
          </w:tcPr>
          <w:bookmarkStart w:name="1476" w:id="725"/>
          <w:p>
            <w:pPr>
              <w:spacing w:after="75"/>
              <w:ind w:left="0"/>
              <w:jc w:val="left"/>
            </w:pPr>
            <w:r>
              <w:rPr>
                <w:rFonts w:ascii="Arial" w:hAnsi="Arial"/>
                <w:b w:val="false"/>
                <w:i w:val="false"/>
                <w:color w:val="293a55"/>
                <w:sz w:val="15"/>
              </w:rPr>
              <w:t>Ціанокобаламін (Cyanocobalamin)</w:t>
            </w:r>
          </w:p>
          <w:bookmarkEnd w:id="72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77" w:id="726"/>
          <w:p>
            <w:pPr>
              <w:spacing w:after="75"/>
              <w:ind w:left="0"/>
              <w:jc w:val="center"/>
            </w:pPr>
            <w:r>
              <w:rPr>
                <w:rFonts w:ascii="Arial" w:hAnsi="Arial"/>
                <w:b w:val="false"/>
                <w:i w:val="false"/>
                <w:color w:val="293a55"/>
                <w:sz w:val="15"/>
              </w:rPr>
              <w:t>B03BB01</w:t>
            </w:r>
          </w:p>
          <w:bookmarkEnd w:id="726"/>
        </w:tc>
        <w:tc>
          <w:tcPr>
            <w:tcW w:w="6783" w:type="dxa"/>
            <w:tcBorders>
              <w:top w:val="outset" w:color="000000" w:sz="8"/>
              <w:left w:val="outset" w:color="000000" w:sz="8"/>
              <w:bottom w:val="outset" w:color="000000" w:sz="8"/>
              <w:right w:val="outset" w:color="000000" w:sz="8"/>
            </w:tcBorders>
            <w:vAlign w:val="center"/>
          </w:tcPr>
          <w:bookmarkStart w:name="1478" w:id="727"/>
          <w:p>
            <w:pPr>
              <w:spacing w:after="75"/>
              <w:ind w:left="0"/>
              <w:jc w:val="left"/>
            </w:pPr>
            <w:r>
              <w:rPr>
                <w:rFonts w:ascii="Arial" w:hAnsi="Arial"/>
                <w:b w:val="false"/>
                <w:i w:val="false"/>
                <w:color w:val="293a55"/>
                <w:sz w:val="15"/>
              </w:rPr>
              <w:t>Фолієва кислота (Folic acid)</w:t>
            </w:r>
          </w:p>
          <w:bookmarkEnd w:id="72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79" w:id="728"/>
          <w:p>
            <w:pPr>
              <w:spacing w:after="75"/>
              <w:ind w:left="0"/>
              <w:jc w:val="center"/>
            </w:pPr>
            <w:r>
              <w:rPr>
                <w:rFonts w:ascii="Arial" w:hAnsi="Arial"/>
                <w:b w:val="false"/>
                <w:i w:val="false"/>
                <w:color w:val="293a55"/>
                <w:sz w:val="15"/>
              </w:rPr>
              <w:t>B03XA01</w:t>
            </w:r>
          </w:p>
          <w:bookmarkEnd w:id="728"/>
        </w:tc>
        <w:tc>
          <w:tcPr>
            <w:tcW w:w="6783" w:type="dxa"/>
            <w:tcBorders>
              <w:top w:val="outset" w:color="000000" w:sz="8"/>
              <w:left w:val="outset" w:color="000000" w:sz="8"/>
              <w:bottom w:val="outset" w:color="000000" w:sz="8"/>
              <w:right w:val="outset" w:color="000000" w:sz="8"/>
            </w:tcBorders>
            <w:vAlign w:val="center"/>
          </w:tcPr>
          <w:bookmarkStart w:name="1480" w:id="729"/>
          <w:p>
            <w:pPr>
              <w:spacing w:after="75"/>
              <w:ind w:left="0"/>
              <w:jc w:val="left"/>
            </w:pPr>
            <w:r>
              <w:rPr>
                <w:rFonts w:ascii="Arial" w:hAnsi="Arial"/>
                <w:b w:val="false"/>
                <w:i w:val="false"/>
                <w:color w:val="293a55"/>
                <w:sz w:val="15"/>
              </w:rPr>
              <w:t>Епоетин альфа (Erythropoietin)</w:t>
            </w:r>
          </w:p>
          <w:bookmarkEnd w:id="72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81" w:id="730"/>
          <w:p>
            <w:pPr>
              <w:spacing w:after="75"/>
              <w:ind w:left="0"/>
              <w:jc w:val="center"/>
            </w:pPr>
            <w:r>
              <w:rPr>
                <w:rFonts w:ascii="Arial" w:hAnsi="Arial"/>
                <w:b w:val="false"/>
                <w:i w:val="false"/>
                <w:color w:val="293a55"/>
                <w:sz w:val="15"/>
              </w:rPr>
              <w:t>B03XA03</w:t>
            </w:r>
          </w:p>
          <w:bookmarkEnd w:id="730"/>
        </w:tc>
        <w:tc>
          <w:tcPr>
            <w:tcW w:w="6783" w:type="dxa"/>
            <w:tcBorders>
              <w:top w:val="outset" w:color="000000" w:sz="8"/>
              <w:left w:val="outset" w:color="000000" w:sz="8"/>
              <w:bottom w:val="outset" w:color="000000" w:sz="8"/>
              <w:right w:val="outset" w:color="000000" w:sz="8"/>
            </w:tcBorders>
            <w:vAlign w:val="center"/>
          </w:tcPr>
          <w:bookmarkStart w:name="1482" w:id="731"/>
          <w:p>
            <w:pPr>
              <w:spacing w:after="75"/>
              <w:ind w:left="0"/>
              <w:jc w:val="left"/>
            </w:pPr>
            <w:r>
              <w:rPr>
                <w:rFonts w:ascii="Arial" w:hAnsi="Arial"/>
                <w:b w:val="false"/>
                <w:i w:val="false"/>
                <w:color w:val="293a55"/>
                <w:sz w:val="15"/>
              </w:rPr>
              <w:t>Метокси поліетилен гліколь-епоетину бета (Methoxy polyethylene glycol-epoetin beta)</w:t>
            </w:r>
          </w:p>
          <w:bookmarkEnd w:id="73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83" w:id="732"/>
          <w:p>
            <w:pPr>
              <w:spacing w:after="75"/>
              <w:ind w:left="0"/>
              <w:jc w:val="center"/>
            </w:pPr>
            <w:r>
              <w:rPr>
                <w:rFonts w:ascii="Arial" w:hAnsi="Arial"/>
                <w:b w:val="false"/>
                <w:i w:val="false"/>
                <w:color w:val="293a55"/>
                <w:sz w:val="15"/>
              </w:rPr>
              <w:t>B03XA02</w:t>
            </w:r>
          </w:p>
          <w:bookmarkEnd w:id="732"/>
        </w:tc>
        <w:tc>
          <w:tcPr>
            <w:tcW w:w="6783" w:type="dxa"/>
            <w:tcBorders>
              <w:top w:val="outset" w:color="000000" w:sz="8"/>
              <w:left w:val="outset" w:color="000000" w:sz="8"/>
              <w:bottom w:val="outset" w:color="000000" w:sz="8"/>
              <w:right w:val="outset" w:color="000000" w:sz="8"/>
            </w:tcBorders>
            <w:vAlign w:val="center"/>
          </w:tcPr>
          <w:bookmarkStart w:name="1484" w:id="733"/>
          <w:p>
            <w:pPr>
              <w:spacing w:after="75"/>
              <w:ind w:left="0"/>
              <w:jc w:val="left"/>
            </w:pPr>
            <w:r>
              <w:rPr>
                <w:rFonts w:ascii="Arial" w:hAnsi="Arial"/>
                <w:b w:val="false"/>
                <w:i w:val="false"/>
                <w:color w:val="293a55"/>
                <w:sz w:val="15"/>
              </w:rPr>
              <w:t>Дарбепоетин альфа (Darbepoetin alfa)</w:t>
            </w:r>
          </w:p>
          <w:bookmarkEnd w:id="73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85" w:id="734"/>
          <w:p>
            <w:pPr>
              <w:spacing w:after="75"/>
              <w:ind w:left="0"/>
              <w:jc w:val="center"/>
            </w:pPr>
            <w:r>
              <w:rPr>
                <w:rFonts w:ascii="Arial" w:hAnsi="Arial"/>
                <w:b w:val="false"/>
                <w:i w:val="false"/>
                <w:color w:val="293a55"/>
                <w:sz w:val="15"/>
              </w:rPr>
              <w:t xml:space="preserve"> </w:t>
            </w:r>
          </w:p>
          <w:bookmarkEnd w:id="734"/>
        </w:tc>
        <w:tc>
          <w:tcPr>
            <w:tcW w:w="6783" w:type="dxa"/>
            <w:tcBorders>
              <w:top w:val="outset" w:color="000000" w:sz="8"/>
              <w:left w:val="outset" w:color="000000" w:sz="8"/>
              <w:bottom w:val="outset" w:color="000000" w:sz="8"/>
              <w:right w:val="outset" w:color="000000" w:sz="8"/>
            </w:tcBorders>
            <w:vAlign w:val="center"/>
          </w:tcPr>
          <w:bookmarkStart w:name="1486" w:id="735"/>
          <w:p>
            <w:pPr>
              <w:spacing w:after="75"/>
              <w:ind w:left="0"/>
              <w:jc w:val="left"/>
            </w:pPr>
            <w:r>
              <w:rPr>
                <w:rFonts w:ascii="Arial" w:hAnsi="Arial"/>
                <w:b w:val="false"/>
                <w:i w:val="false"/>
                <w:color w:val="293a55"/>
                <w:sz w:val="15"/>
              </w:rPr>
              <w:t>Плазмозамінники</w:t>
            </w:r>
          </w:p>
          <w:bookmarkEnd w:id="73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87" w:id="736"/>
          <w:p>
            <w:pPr>
              <w:spacing w:after="75"/>
              <w:ind w:left="0"/>
              <w:jc w:val="center"/>
            </w:pPr>
            <w:r>
              <w:rPr>
                <w:rFonts w:ascii="Arial" w:hAnsi="Arial"/>
                <w:b w:val="false"/>
                <w:i w:val="false"/>
                <w:color w:val="293a55"/>
                <w:sz w:val="15"/>
              </w:rPr>
              <w:t>B05AA05</w:t>
            </w:r>
          </w:p>
          <w:bookmarkEnd w:id="736"/>
        </w:tc>
        <w:tc>
          <w:tcPr>
            <w:tcW w:w="6783" w:type="dxa"/>
            <w:tcBorders>
              <w:top w:val="outset" w:color="000000" w:sz="8"/>
              <w:left w:val="outset" w:color="000000" w:sz="8"/>
              <w:bottom w:val="outset" w:color="000000" w:sz="8"/>
              <w:right w:val="outset" w:color="000000" w:sz="8"/>
            </w:tcBorders>
            <w:vAlign w:val="center"/>
          </w:tcPr>
          <w:bookmarkStart w:name="1488" w:id="737"/>
          <w:p>
            <w:pPr>
              <w:spacing w:after="75"/>
              <w:ind w:left="0"/>
              <w:jc w:val="left"/>
            </w:pPr>
            <w:r>
              <w:rPr>
                <w:rFonts w:ascii="Arial" w:hAnsi="Arial"/>
                <w:b w:val="false"/>
                <w:i w:val="false"/>
                <w:color w:val="293a55"/>
                <w:sz w:val="15"/>
              </w:rPr>
              <w:t>Декстран (Dextran)</w:t>
            </w:r>
          </w:p>
          <w:bookmarkEnd w:id="73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89" w:id="738"/>
          <w:p>
            <w:pPr>
              <w:spacing w:after="75"/>
              <w:ind w:left="0"/>
              <w:jc w:val="center"/>
            </w:pPr>
            <w:r>
              <w:rPr>
                <w:rFonts w:ascii="Arial" w:hAnsi="Arial"/>
                <w:b w:val="false"/>
                <w:i w:val="false"/>
                <w:color w:val="293a55"/>
                <w:sz w:val="15"/>
              </w:rPr>
              <w:t>B05AA07</w:t>
            </w:r>
          </w:p>
          <w:bookmarkEnd w:id="738"/>
        </w:tc>
        <w:tc>
          <w:tcPr>
            <w:tcW w:w="6783" w:type="dxa"/>
            <w:tcBorders>
              <w:top w:val="outset" w:color="000000" w:sz="8"/>
              <w:left w:val="outset" w:color="000000" w:sz="8"/>
              <w:bottom w:val="outset" w:color="000000" w:sz="8"/>
              <w:right w:val="outset" w:color="000000" w:sz="8"/>
            </w:tcBorders>
            <w:vAlign w:val="center"/>
          </w:tcPr>
          <w:bookmarkStart w:name="1490" w:id="739"/>
          <w:p>
            <w:pPr>
              <w:spacing w:after="75"/>
              <w:ind w:left="0"/>
              <w:jc w:val="left"/>
            </w:pPr>
            <w:r>
              <w:rPr>
                <w:rFonts w:ascii="Arial" w:hAnsi="Arial"/>
                <w:b w:val="false"/>
                <w:i w:val="false"/>
                <w:color w:val="293a55"/>
                <w:sz w:val="15"/>
              </w:rPr>
              <w:t>Гідроксиетилкрохмаль (Hydroxyethylstarch)</w:t>
            </w:r>
          </w:p>
          <w:bookmarkEnd w:id="73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91" w:id="740"/>
          <w:p>
            <w:pPr>
              <w:spacing w:after="75"/>
              <w:ind w:left="0"/>
              <w:jc w:val="center"/>
            </w:pPr>
            <w:r>
              <w:rPr>
                <w:rFonts w:ascii="Arial" w:hAnsi="Arial"/>
                <w:b w:val="false"/>
                <w:i w:val="false"/>
                <w:color w:val="293a55"/>
                <w:sz w:val="15"/>
              </w:rPr>
              <w:t xml:space="preserve"> </w:t>
            </w:r>
          </w:p>
          <w:bookmarkEnd w:id="740"/>
        </w:tc>
        <w:tc>
          <w:tcPr>
            <w:tcW w:w="6783" w:type="dxa"/>
            <w:tcBorders>
              <w:top w:val="outset" w:color="000000" w:sz="8"/>
              <w:left w:val="outset" w:color="000000" w:sz="8"/>
              <w:bottom w:val="outset" w:color="000000" w:sz="8"/>
              <w:right w:val="outset" w:color="000000" w:sz="8"/>
            </w:tcBorders>
            <w:vAlign w:val="center"/>
          </w:tcPr>
          <w:bookmarkStart w:name="1492" w:id="741"/>
          <w:p>
            <w:pPr>
              <w:spacing w:after="75"/>
              <w:ind w:left="0"/>
              <w:jc w:val="left"/>
            </w:pPr>
            <w:r>
              <w:rPr>
                <w:rFonts w:ascii="Arial" w:hAnsi="Arial"/>
                <w:b w:val="false"/>
                <w:i w:val="false"/>
                <w:color w:val="293a55"/>
                <w:sz w:val="15"/>
              </w:rPr>
              <w:t>Лікарські засоби для парентерального застосування</w:t>
            </w:r>
          </w:p>
          <w:bookmarkEnd w:id="74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93" w:id="742"/>
          <w:p>
            <w:pPr>
              <w:spacing w:after="75"/>
              <w:ind w:left="0"/>
              <w:jc w:val="center"/>
            </w:pPr>
            <w:r>
              <w:rPr>
                <w:rFonts w:ascii="Arial" w:hAnsi="Arial"/>
                <w:b w:val="false"/>
                <w:i w:val="false"/>
                <w:color w:val="293a55"/>
                <w:sz w:val="15"/>
              </w:rPr>
              <w:t>B05AA01</w:t>
            </w:r>
          </w:p>
          <w:bookmarkEnd w:id="742"/>
        </w:tc>
        <w:tc>
          <w:tcPr>
            <w:tcW w:w="6783" w:type="dxa"/>
            <w:tcBorders>
              <w:top w:val="outset" w:color="000000" w:sz="8"/>
              <w:left w:val="outset" w:color="000000" w:sz="8"/>
              <w:bottom w:val="outset" w:color="000000" w:sz="8"/>
              <w:right w:val="outset" w:color="000000" w:sz="8"/>
            </w:tcBorders>
            <w:vAlign w:val="center"/>
          </w:tcPr>
          <w:bookmarkStart w:name="1494" w:id="743"/>
          <w:p>
            <w:pPr>
              <w:spacing w:after="75"/>
              <w:ind w:left="0"/>
              <w:jc w:val="left"/>
            </w:pPr>
            <w:r>
              <w:rPr>
                <w:rFonts w:ascii="Arial" w:hAnsi="Arial"/>
                <w:b w:val="false"/>
                <w:i w:val="false"/>
                <w:color w:val="293a55"/>
                <w:sz w:val="15"/>
              </w:rPr>
              <w:t>Альбумін (Albumin)</w:t>
            </w:r>
          </w:p>
          <w:bookmarkEnd w:id="74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95" w:id="744"/>
          <w:p>
            <w:pPr>
              <w:spacing w:after="75"/>
              <w:ind w:left="0"/>
              <w:jc w:val="center"/>
            </w:pPr>
            <w:r>
              <w:rPr>
                <w:rFonts w:ascii="Arial" w:hAnsi="Arial"/>
                <w:b w:val="false"/>
                <w:i w:val="false"/>
                <w:color w:val="293a55"/>
                <w:sz w:val="15"/>
              </w:rPr>
              <w:t>B05BA01</w:t>
            </w:r>
          </w:p>
          <w:bookmarkEnd w:id="744"/>
        </w:tc>
        <w:tc>
          <w:tcPr>
            <w:tcW w:w="6783" w:type="dxa"/>
            <w:tcBorders>
              <w:top w:val="outset" w:color="000000" w:sz="8"/>
              <w:left w:val="outset" w:color="000000" w:sz="8"/>
              <w:bottom w:val="outset" w:color="000000" w:sz="8"/>
              <w:right w:val="outset" w:color="000000" w:sz="8"/>
            </w:tcBorders>
            <w:vAlign w:val="center"/>
          </w:tcPr>
          <w:bookmarkStart w:name="1496" w:id="745"/>
          <w:p>
            <w:pPr>
              <w:spacing w:after="75"/>
              <w:ind w:left="0"/>
              <w:jc w:val="left"/>
            </w:pPr>
            <w:r>
              <w:rPr>
                <w:rFonts w:ascii="Arial" w:hAnsi="Arial"/>
                <w:b w:val="false"/>
                <w:i w:val="false"/>
                <w:color w:val="293a55"/>
                <w:sz w:val="15"/>
              </w:rPr>
              <w:t>Амінокислоти (Amino acids)</w:t>
            </w:r>
          </w:p>
          <w:bookmarkEnd w:id="74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97" w:id="746"/>
          <w:p>
            <w:pPr>
              <w:spacing w:after="75"/>
              <w:ind w:left="0"/>
              <w:jc w:val="center"/>
            </w:pPr>
            <w:r>
              <w:rPr>
                <w:rFonts w:ascii="Arial" w:hAnsi="Arial"/>
                <w:b w:val="false"/>
                <w:i w:val="false"/>
                <w:color w:val="293a55"/>
                <w:sz w:val="15"/>
              </w:rPr>
              <w:t>B05BA02</w:t>
            </w:r>
          </w:p>
          <w:bookmarkEnd w:id="746"/>
        </w:tc>
        <w:tc>
          <w:tcPr>
            <w:tcW w:w="6783" w:type="dxa"/>
            <w:tcBorders>
              <w:top w:val="outset" w:color="000000" w:sz="8"/>
              <w:left w:val="outset" w:color="000000" w:sz="8"/>
              <w:bottom w:val="outset" w:color="000000" w:sz="8"/>
              <w:right w:val="outset" w:color="000000" w:sz="8"/>
            </w:tcBorders>
            <w:vAlign w:val="center"/>
          </w:tcPr>
          <w:bookmarkStart w:name="1498" w:id="747"/>
          <w:p>
            <w:pPr>
              <w:spacing w:after="75"/>
              <w:ind w:left="0"/>
              <w:jc w:val="left"/>
            </w:pPr>
            <w:r>
              <w:rPr>
                <w:rFonts w:ascii="Arial" w:hAnsi="Arial"/>
                <w:b w:val="false"/>
                <w:i w:val="false"/>
                <w:color w:val="293a55"/>
                <w:sz w:val="15"/>
              </w:rPr>
              <w:t>Жирові емульсії (Fat emulsions)</w:t>
            </w:r>
          </w:p>
          <w:bookmarkEnd w:id="74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499" w:id="748"/>
          <w:p>
            <w:pPr>
              <w:spacing w:after="75"/>
              <w:ind w:left="0"/>
              <w:jc w:val="center"/>
            </w:pPr>
            <w:r>
              <w:rPr>
                <w:rFonts w:ascii="Arial" w:hAnsi="Arial"/>
                <w:b w:val="false"/>
                <w:i w:val="false"/>
                <w:color w:val="293a55"/>
                <w:sz w:val="15"/>
              </w:rPr>
              <w:t>B05BA10</w:t>
            </w:r>
          </w:p>
          <w:bookmarkEnd w:id="748"/>
        </w:tc>
        <w:tc>
          <w:tcPr>
            <w:tcW w:w="6783" w:type="dxa"/>
            <w:tcBorders>
              <w:top w:val="outset" w:color="000000" w:sz="8"/>
              <w:left w:val="outset" w:color="000000" w:sz="8"/>
              <w:bottom w:val="outset" w:color="000000" w:sz="8"/>
              <w:right w:val="outset" w:color="000000" w:sz="8"/>
            </w:tcBorders>
            <w:vAlign w:val="center"/>
          </w:tcPr>
          <w:bookmarkStart w:name="1500" w:id="749"/>
          <w:p>
            <w:pPr>
              <w:spacing w:after="75"/>
              <w:ind w:left="0"/>
              <w:jc w:val="left"/>
            </w:pPr>
            <w:r>
              <w:rPr>
                <w:rFonts w:ascii="Arial" w:hAnsi="Arial"/>
                <w:b w:val="false"/>
                <w:i w:val="false"/>
                <w:color w:val="293a55"/>
                <w:sz w:val="15"/>
              </w:rPr>
              <w:t>Комбінації (Combinations)</w:t>
            </w:r>
          </w:p>
          <w:bookmarkEnd w:id="74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01" w:id="750"/>
          <w:p>
            <w:pPr>
              <w:spacing w:after="75"/>
              <w:ind w:left="0"/>
              <w:jc w:val="center"/>
            </w:pPr>
            <w:r>
              <w:rPr>
                <w:rFonts w:ascii="Arial" w:hAnsi="Arial"/>
                <w:b w:val="false"/>
                <w:i w:val="false"/>
                <w:color w:val="293a55"/>
                <w:sz w:val="15"/>
              </w:rPr>
              <w:t>B05BB01</w:t>
            </w:r>
          </w:p>
          <w:bookmarkEnd w:id="750"/>
        </w:tc>
        <w:tc>
          <w:tcPr>
            <w:tcW w:w="6783" w:type="dxa"/>
            <w:tcBorders>
              <w:top w:val="outset" w:color="000000" w:sz="8"/>
              <w:left w:val="outset" w:color="000000" w:sz="8"/>
              <w:bottom w:val="outset" w:color="000000" w:sz="8"/>
              <w:right w:val="outset" w:color="000000" w:sz="8"/>
            </w:tcBorders>
            <w:vAlign w:val="center"/>
          </w:tcPr>
          <w:bookmarkStart w:name="1502" w:id="751"/>
          <w:p>
            <w:pPr>
              <w:spacing w:after="75"/>
              <w:ind w:left="0"/>
              <w:jc w:val="left"/>
            </w:pPr>
            <w:r>
              <w:rPr>
                <w:rFonts w:ascii="Arial" w:hAnsi="Arial"/>
                <w:b w:val="false"/>
                <w:i w:val="false"/>
                <w:color w:val="293a55"/>
                <w:sz w:val="15"/>
              </w:rPr>
              <w:t>Електроліти (Electrolytes)</w:t>
            </w:r>
          </w:p>
          <w:bookmarkEnd w:id="75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03" w:id="752"/>
          <w:p>
            <w:pPr>
              <w:spacing w:after="75"/>
              <w:ind w:left="0"/>
              <w:jc w:val="center"/>
            </w:pPr>
            <w:r>
              <w:rPr>
                <w:rFonts w:ascii="Arial" w:hAnsi="Arial"/>
                <w:b w:val="false"/>
                <w:i w:val="false"/>
                <w:color w:val="293a55"/>
                <w:sz w:val="15"/>
              </w:rPr>
              <w:t>B05CX01</w:t>
            </w:r>
          </w:p>
          <w:bookmarkEnd w:id="752"/>
        </w:tc>
        <w:tc>
          <w:tcPr>
            <w:tcW w:w="6783" w:type="dxa"/>
            <w:tcBorders>
              <w:top w:val="outset" w:color="000000" w:sz="8"/>
              <w:left w:val="outset" w:color="000000" w:sz="8"/>
              <w:bottom w:val="outset" w:color="000000" w:sz="8"/>
              <w:right w:val="outset" w:color="000000" w:sz="8"/>
            </w:tcBorders>
            <w:vAlign w:val="center"/>
          </w:tcPr>
          <w:bookmarkStart w:name="1504" w:id="753"/>
          <w:p>
            <w:pPr>
              <w:spacing w:after="75"/>
              <w:ind w:left="0"/>
              <w:jc w:val="left"/>
            </w:pPr>
            <w:r>
              <w:rPr>
                <w:rFonts w:ascii="Arial" w:hAnsi="Arial"/>
                <w:b w:val="false"/>
                <w:i w:val="false"/>
                <w:color w:val="293a55"/>
                <w:sz w:val="15"/>
              </w:rPr>
              <w:t>Глюкоза (Glucose)</w:t>
            </w:r>
          </w:p>
          <w:bookmarkEnd w:id="75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05" w:id="754"/>
          <w:p>
            <w:pPr>
              <w:spacing w:after="75"/>
              <w:ind w:left="0"/>
              <w:jc w:val="center"/>
            </w:pPr>
            <w:r>
              <w:rPr>
                <w:rFonts w:ascii="Arial" w:hAnsi="Arial"/>
                <w:b w:val="false"/>
                <w:i w:val="false"/>
                <w:color w:val="293a55"/>
                <w:sz w:val="15"/>
              </w:rPr>
              <w:t>B05XA01</w:t>
            </w:r>
          </w:p>
          <w:bookmarkEnd w:id="754"/>
        </w:tc>
        <w:tc>
          <w:tcPr>
            <w:tcW w:w="6783" w:type="dxa"/>
            <w:tcBorders>
              <w:top w:val="outset" w:color="000000" w:sz="8"/>
              <w:left w:val="outset" w:color="000000" w:sz="8"/>
              <w:bottom w:val="outset" w:color="000000" w:sz="8"/>
              <w:right w:val="outset" w:color="000000" w:sz="8"/>
            </w:tcBorders>
            <w:vAlign w:val="center"/>
          </w:tcPr>
          <w:bookmarkStart w:name="1506" w:id="755"/>
          <w:p>
            <w:pPr>
              <w:spacing w:after="75"/>
              <w:ind w:left="0"/>
              <w:jc w:val="left"/>
            </w:pPr>
            <w:r>
              <w:rPr>
                <w:rFonts w:ascii="Arial" w:hAnsi="Arial"/>
                <w:b w:val="false"/>
                <w:i w:val="false"/>
                <w:color w:val="293a55"/>
                <w:sz w:val="15"/>
              </w:rPr>
              <w:t>Калію хлорид (Potassium chloride)</w:t>
            </w:r>
          </w:p>
          <w:bookmarkEnd w:id="75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07" w:id="756"/>
          <w:p>
            <w:pPr>
              <w:spacing w:after="75"/>
              <w:ind w:left="0"/>
              <w:jc w:val="center"/>
            </w:pPr>
            <w:r>
              <w:rPr>
                <w:rFonts w:ascii="Arial" w:hAnsi="Arial"/>
                <w:b w:val="false"/>
                <w:i w:val="false"/>
                <w:color w:val="293a55"/>
                <w:sz w:val="15"/>
              </w:rPr>
              <w:t>B05XA03</w:t>
            </w:r>
          </w:p>
          <w:bookmarkEnd w:id="756"/>
        </w:tc>
        <w:tc>
          <w:tcPr>
            <w:tcW w:w="6783" w:type="dxa"/>
            <w:tcBorders>
              <w:top w:val="outset" w:color="000000" w:sz="8"/>
              <w:left w:val="outset" w:color="000000" w:sz="8"/>
              <w:bottom w:val="outset" w:color="000000" w:sz="8"/>
              <w:right w:val="outset" w:color="000000" w:sz="8"/>
            </w:tcBorders>
            <w:vAlign w:val="center"/>
          </w:tcPr>
          <w:bookmarkStart w:name="1508" w:id="757"/>
          <w:p>
            <w:pPr>
              <w:spacing w:after="75"/>
              <w:ind w:left="0"/>
              <w:jc w:val="left"/>
            </w:pPr>
            <w:r>
              <w:rPr>
                <w:rFonts w:ascii="Arial" w:hAnsi="Arial"/>
                <w:b w:val="false"/>
                <w:i w:val="false"/>
                <w:color w:val="293a55"/>
                <w:sz w:val="15"/>
              </w:rPr>
              <w:t>Натрію хлорид (Sodium chloride)</w:t>
            </w:r>
          </w:p>
          <w:bookmarkEnd w:id="75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09" w:id="758"/>
          <w:p>
            <w:pPr>
              <w:spacing w:after="75"/>
              <w:ind w:left="0"/>
              <w:jc w:val="center"/>
            </w:pPr>
            <w:r>
              <w:rPr>
                <w:rFonts w:ascii="Arial" w:hAnsi="Arial"/>
                <w:b w:val="false"/>
                <w:i w:val="false"/>
                <w:color w:val="293a55"/>
                <w:sz w:val="15"/>
              </w:rPr>
              <w:t>B05XA02</w:t>
            </w:r>
          </w:p>
          <w:bookmarkEnd w:id="758"/>
        </w:tc>
        <w:tc>
          <w:tcPr>
            <w:tcW w:w="6783" w:type="dxa"/>
            <w:tcBorders>
              <w:top w:val="outset" w:color="000000" w:sz="8"/>
              <w:left w:val="outset" w:color="000000" w:sz="8"/>
              <w:bottom w:val="outset" w:color="000000" w:sz="8"/>
              <w:right w:val="outset" w:color="000000" w:sz="8"/>
            </w:tcBorders>
            <w:vAlign w:val="center"/>
          </w:tcPr>
          <w:bookmarkStart w:name="1510" w:id="759"/>
          <w:p>
            <w:pPr>
              <w:spacing w:after="75"/>
              <w:ind w:left="0"/>
              <w:jc w:val="left"/>
            </w:pPr>
            <w:r>
              <w:rPr>
                <w:rFonts w:ascii="Arial" w:hAnsi="Arial"/>
                <w:b w:val="false"/>
                <w:i w:val="false"/>
                <w:color w:val="293a55"/>
                <w:sz w:val="15"/>
              </w:rPr>
              <w:t>Натрію гідрокарбонат (Sodium bicarbonate)</w:t>
            </w:r>
          </w:p>
          <w:bookmarkEnd w:id="75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11" w:id="760"/>
          <w:p>
            <w:pPr>
              <w:spacing w:after="75"/>
              <w:ind w:left="0"/>
              <w:jc w:val="center"/>
            </w:pPr>
            <w:r>
              <w:rPr>
                <w:rFonts w:ascii="Arial" w:hAnsi="Arial"/>
                <w:b w:val="false"/>
                <w:i w:val="false"/>
                <w:color w:val="293a55"/>
                <w:sz w:val="15"/>
              </w:rPr>
              <w:t xml:space="preserve"> </w:t>
            </w:r>
          </w:p>
          <w:bookmarkEnd w:id="760"/>
        </w:tc>
        <w:tc>
          <w:tcPr>
            <w:tcW w:w="6783" w:type="dxa"/>
            <w:tcBorders>
              <w:top w:val="outset" w:color="000000" w:sz="8"/>
              <w:left w:val="outset" w:color="000000" w:sz="8"/>
              <w:bottom w:val="outset" w:color="000000" w:sz="8"/>
              <w:right w:val="outset" w:color="000000" w:sz="8"/>
            </w:tcBorders>
            <w:vAlign w:val="center"/>
          </w:tcPr>
          <w:bookmarkStart w:name="1512" w:id="761"/>
          <w:p>
            <w:pPr>
              <w:spacing w:after="75"/>
              <w:ind w:left="0"/>
              <w:jc w:val="left"/>
            </w:pPr>
            <w:r>
              <w:rPr>
                <w:rFonts w:ascii="Arial" w:hAnsi="Arial"/>
                <w:b w:val="false"/>
                <w:i w:val="false"/>
                <w:color w:val="293a55"/>
                <w:sz w:val="15"/>
              </w:rPr>
              <w:t>Сечогінні лікарські засоби</w:t>
            </w:r>
          </w:p>
          <w:bookmarkEnd w:id="76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13" w:id="762"/>
          <w:p>
            <w:pPr>
              <w:spacing w:after="75"/>
              <w:ind w:left="0"/>
              <w:jc w:val="center"/>
            </w:pPr>
            <w:r>
              <w:rPr>
                <w:rFonts w:ascii="Arial" w:hAnsi="Arial"/>
                <w:b w:val="false"/>
                <w:i w:val="false"/>
                <w:color w:val="293a55"/>
                <w:sz w:val="15"/>
              </w:rPr>
              <w:t>B05BC01</w:t>
            </w:r>
          </w:p>
          <w:bookmarkEnd w:id="762"/>
        </w:tc>
        <w:tc>
          <w:tcPr>
            <w:tcW w:w="6783" w:type="dxa"/>
            <w:tcBorders>
              <w:top w:val="outset" w:color="000000" w:sz="8"/>
              <w:left w:val="outset" w:color="000000" w:sz="8"/>
              <w:bottom w:val="outset" w:color="000000" w:sz="8"/>
              <w:right w:val="outset" w:color="000000" w:sz="8"/>
            </w:tcBorders>
            <w:vAlign w:val="center"/>
          </w:tcPr>
          <w:bookmarkStart w:name="1514" w:id="763"/>
          <w:p>
            <w:pPr>
              <w:spacing w:after="75"/>
              <w:ind w:left="0"/>
              <w:jc w:val="left"/>
            </w:pPr>
            <w:r>
              <w:rPr>
                <w:rFonts w:ascii="Arial" w:hAnsi="Arial"/>
                <w:b w:val="false"/>
                <w:i w:val="false"/>
                <w:color w:val="293a55"/>
                <w:sz w:val="15"/>
              </w:rPr>
              <w:t>Маніт (Mannitol)</w:t>
            </w:r>
          </w:p>
          <w:bookmarkEnd w:id="76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15" w:id="764"/>
          <w:p>
            <w:pPr>
              <w:spacing w:after="75"/>
              <w:ind w:left="0"/>
              <w:jc w:val="center"/>
            </w:pPr>
            <w:r>
              <w:rPr>
                <w:rFonts w:ascii="Arial" w:hAnsi="Arial"/>
                <w:b w:val="false"/>
                <w:i w:val="false"/>
                <w:color w:val="293a55"/>
                <w:sz w:val="15"/>
              </w:rPr>
              <w:t>B05XA05</w:t>
            </w:r>
          </w:p>
          <w:bookmarkEnd w:id="764"/>
        </w:tc>
        <w:tc>
          <w:tcPr>
            <w:tcW w:w="6783" w:type="dxa"/>
            <w:tcBorders>
              <w:top w:val="outset" w:color="000000" w:sz="8"/>
              <w:left w:val="outset" w:color="000000" w:sz="8"/>
              <w:bottom w:val="outset" w:color="000000" w:sz="8"/>
              <w:right w:val="outset" w:color="000000" w:sz="8"/>
            </w:tcBorders>
            <w:vAlign w:val="center"/>
          </w:tcPr>
          <w:bookmarkStart w:name="1516" w:id="765"/>
          <w:p>
            <w:pPr>
              <w:spacing w:after="75"/>
              <w:ind w:left="0"/>
              <w:jc w:val="left"/>
            </w:pPr>
            <w:r>
              <w:rPr>
                <w:rFonts w:ascii="Arial" w:hAnsi="Arial"/>
                <w:b w:val="false"/>
                <w:i w:val="false"/>
                <w:color w:val="293a55"/>
                <w:sz w:val="15"/>
              </w:rPr>
              <w:t>Магнію сульфат (Magnesium sulfate)</w:t>
            </w:r>
          </w:p>
          <w:bookmarkEnd w:id="76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17" w:id="766"/>
          <w:p>
            <w:pPr>
              <w:spacing w:after="75"/>
              <w:ind w:left="0"/>
              <w:jc w:val="center"/>
            </w:pPr>
            <w:r>
              <w:rPr>
                <w:rFonts w:ascii="Arial" w:hAnsi="Arial"/>
                <w:b w:val="false"/>
                <w:i w:val="false"/>
                <w:color w:val="293a55"/>
                <w:sz w:val="15"/>
              </w:rPr>
              <w:t>C03AA03</w:t>
            </w:r>
          </w:p>
          <w:bookmarkEnd w:id="766"/>
        </w:tc>
        <w:tc>
          <w:tcPr>
            <w:tcW w:w="6783" w:type="dxa"/>
            <w:tcBorders>
              <w:top w:val="outset" w:color="000000" w:sz="8"/>
              <w:left w:val="outset" w:color="000000" w:sz="8"/>
              <w:bottom w:val="outset" w:color="000000" w:sz="8"/>
              <w:right w:val="outset" w:color="000000" w:sz="8"/>
            </w:tcBorders>
            <w:vAlign w:val="center"/>
          </w:tcPr>
          <w:bookmarkStart w:name="1518" w:id="767"/>
          <w:p>
            <w:pPr>
              <w:spacing w:after="75"/>
              <w:ind w:left="0"/>
              <w:jc w:val="left"/>
            </w:pPr>
            <w:r>
              <w:rPr>
                <w:rFonts w:ascii="Arial" w:hAnsi="Arial"/>
                <w:b w:val="false"/>
                <w:i w:val="false"/>
                <w:color w:val="293a55"/>
                <w:sz w:val="15"/>
              </w:rPr>
              <w:t>Гідрохлортіазид (Hydrochlorothiazide)</w:t>
            </w:r>
          </w:p>
          <w:bookmarkEnd w:id="76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19" w:id="768"/>
          <w:p>
            <w:pPr>
              <w:spacing w:after="75"/>
              <w:ind w:left="0"/>
              <w:jc w:val="center"/>
            </w:pPr>
            <w:r>
              <w:rPr>
                <w:rFonts w:ascii="Arial" w:hAnsi="Arial"/>
                <w:b w:val="false"/>
                <w:i w:val="false"/>
                <w:color w:val="293a55"/>
                <w:sz w:val="15"/>
              </w:rPr>
              <w:t>C03CA01</w:t>
            </w:r>
          </w:p>
          <w:bookmarkEnd w:id="768"/>
        </w:tc>
        <w:tc>
          <w:tcPr>
            <w:tcW w:w="6783" w:type="dxa"/>
            <w:tcBorders>
              <w:top w:val="outset" w:color="000000" w:sz="8"/>
              <w:left w:val="outset" w:color="000000" w:sz="8"/>
              <w:bottom w:val="outset" w:color="000000" w:sz="8"/>
              <w:right w:val="outset" w:color="000000" w:sz="8"/>
            </w:tcBorders>
            <w:vAlign w:val="center"/>
          </w:tcPr>
          <w:bookmarkStart w:name="1520" w:id="769"/>
          <w:p>
            <w:pPr>
              <w:spacing w:after="75"/>
              <w:ind w:left="0"/>
              <w:jc w:val="left"/>
            </w:pPr>
            <w:r>
              <w:rPr>
                <w:rFonts w:ascii="Arial" w:hAnsi="Arial"/>
                <w:b w:val="false"/>
                <w:i w:val="false"/>
                <w:color w:val="293a55"/>
                <w:sz w:val="15"/>
              </w:rPr>
              <w:t>Фуросемід (Furosemide)</w:t>
            </w:r>
          </w:p>
          <w:bookmarkEnd w:id="76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21" w:id="770"/>
          <w:p>
            <w:pPr>
              <w:spacing w:after="75"/>
              <w:ind w:left="0"/>
              <w:jc w:val="center"/>
            </w:pPr>
            <w:r>
              <w:rPr>
                <w:rFonts w:ascii="Arial" w:hAnsi="Arial"/>
                <w:b w:val="false"/>
                <w:i w:val="false"/>
                <w:color w:val="293a55"/>
                <w:sz w:val="15"/>
              </w:rPr>
              <w:t>C03DA01</w:t>
            </w:r>
          </w:p>
          <w:bookmarkEnd w:id="770"/>
        </w:tc>
        <w:tc>
          <w:tcPr>
            <w:tcW w:w="6783" w:type="dxa"/>
            <w:tcBorders>
              <w:top w:val="outset" w:color="000000" w:sz="8"/>
              <w:left w:val="outset" w:color="000000" w:sz="8"/>
              <w:bottom w:val="outset" w:color="000000" w:sz="8"/>
              <w:right w:val="outset" w:color="000000" w:sz="8"/>
            </w:tcBorders>
            <w:vAlign w:val="center"/>
          </w:tcPr>
          <w:bookmarkStart w:name="1522" w:id="771"/>
          <w:p>
            <w:pPr>
              <w:spacing w:after="75"/>
              <w:ind w:left="0"/>
              <w:jc w:val="left"/>
            </w:pPr>
            <w:r>
              <w:rPr>
                <w:rFonts w:ascii="Arial" w:hAnsi="Arial"/>
                <w:b w:val="false"/>
                <w:i w:val="false"/>
                <w:color w:val="293a55"/>
                <w:sz w:val="15"/>
              </w:rPr>
              <w:t>Спіронолактон (Spironolactone)</w:t>
            </w:r>
          </w:p>
          <w:bookmarkEnd w:id="77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23" w:id="772"/>
          <w:p>
            <w:pPr>
              <w:spacing w:after="75"/>
              <w:ind w:left="0"/>
              <w:jc w:val="center"/>
            </w:pPr>
            <w:r>
              <w:rPr>
                <w:rFonts w:ascii="Arial" w:hAnsi="Arial"/>
                <w:b w:val="false"/>
                <w:i w:val="false"/>
                <w:color w:val="293a55"/>
                <w:sz w:val="15"/>
              </w:rPr>
              <w:t xml:space="preserve"> </w:t>
            </w:r>
          </w:p>
          <w:bookmarkEnd w:id="772"/>
        </w:tc>
        <w:tc>
          <w:tcPr>
            <w:tcW w:w="6783" w:type="dxa"/>
            <w:tcBorders>
              <w:top w:val="outset" w:color="000000" w:sz="8"/>
              <w:left w:val="outset" w:color="000000" w:sz="8"/>
              <w:bottom w:val="outset" w:color="000000" w:sz="8"/>
              <w:right w:val="outset" w:color="000000" w:sz="8"/>
            </w:tcBorders>
            <w:vAlign w:val="center"/>
          </w:tcPr>
          <w:bookmarkStart w:name="1524" w:id="773"/>
          <w:p>
            <w:pPr>
              <w:spacing w:after="75"/>
              <w:ind w:left="0"/>
              <w:jc w:val="left"/>
            </w:pPr>
            <w:r>
              <w:rPr>
                <w:rFonts w:ascii="Arial" w:hAnsi="Arial"/>
                <w:b w:val="false"/>
                <w:i w:val="false"/>
                <w:color w:val="293a55"/>
                <w:sz w:val="15"/>
              </w:rPr>
              <w:t>Лікарські засоби для лікування захворювань серцево-судинної системи</w:t>
            </w:r>
          </w:p>
          <w:bookmarkEnd w:id="77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25" w:id="774"/>
          <w:p>
            <w:pPr>
              <w:spacing w:after="75"/>
              <w:ind w:left="0"/>
              <w:jc w:val="center"/>
            </w:pPr>
            <w:r>
              <w:rPr>
                <w:rFonts w:ascii="Arial" w:hAnsi="Arial"/>
                <w:b w:val="false"/>
                <w:i w:val="false"/>
                <w:color w:val="293a55"/>
                <w:sz w:val="15"/>
              </w:rPr>
              <w:t>C01AA05</w:t>
            </w:r>
          </w:p>
          <w:bookmarkEnd w:id="774"/>
        </w:tc>
        <w:tc>
          <w:tcPr>
            <w:tcW w:w="6783" w:type="dxa"/>
            <w:tcBorders>
              <w:top w:val="outset" w:color="000000" w:sz="8"/>
              <w:left w:val="outset" w:color="000000" w:sz="8"/>
              <w:bottom w:val="outset" w:color="000000" w:sz="8"/>
              <w:right w:val="outset" w:color="000000" w:sz="8"/>
            </w:tcBorders>
            <w:vAlign w:val="center"/>
          </w:tcPr>
          <w:bookmarkStart w:name="1526" w:id="775"/>
          <w:p>
            <w:pPr>
              <w:spacing w:after="75"/>
              <w:ind w:left="0"/>
              <w:jc w:val="left"/>
            </w:pPr>
            <w:r>
              <w:rPr>
                <w:rFonts w:ascii="Arial" w:hAnsi="Arial"/>
                <w:b w:val="false"/>
                <w:i w:val="false"/>
                <w:color w:val="293a55"/>
                <w:sz w:val="15"/>
              </w:rPr>
              <w:t>Дигоксин (Digoxin)</w:t>
            </w:r>
          </w:p>
          <w:bookmarkEnd w:id="77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27" w:id="776"/>
          <w:p>
            <w:pPr>
              <w:spacing w:after="75"/>
              <w:ind w:left="0"/>
              <w:jc w:val="center"/>
            </w:pPr>
            <w:r>
              <w:rPr>
                <w:rFonts w:ascii="Arial" w:hAnsi="Arial"/>
                <w:b w:val="false"/>
                <w:i w:val="false"/>
                <w:color w:val="293a55"/>
                <w:sz w:val="15"/>
              </w:rPr>
              <w:t>C01BB01</w:t>
            </w:r>
          </w:p>
          <w:bookmarkEnd w:id="776"/>
        </w:tc>
        <w:tc>
          <w:tcPr>
            <w:tcW w:w="6783" w:type="dxa"/>
            <w:tcBorders>
              <w:top w:val="outset" w:color="000000" w:sz="8"/>
              <w:left w:val="outset" w:color="000000" w:sz="8"/>
              <w:bottom w:val="outset" w:color="000000" w:sz="8"/>
              <w:right w:val="outset" w:color="000000" w:sz="8"/>
            </w:tcBorders>
            <w:vAlign w:val="center"/>
          </w:tcPr>
          <w:bookmarkStart w:name="1528" w:id="777"/>
          <w:p>
            <w:pPr>
              <w:spacing w:after="75"/>
              <w:ind w:left="0"/>
              <w:jc w:val="left"/>
            </w:pPr>
            <w:r>
              <w:rPr>
                <w:rFonts w:ascii="Arial" w:hAnsi="Arial"/>
                <w:b w:val="false"/>
                <w:i w:val="false"/>
                <w:color w:val="293a55"/>
                <w:sz w:val="15"/>
              </w:rPr>
              <w:t>Лідокаїн (Lidocaine)</w:t>
            </w:r>
          </w:p>
          <w:bookmarkEnd w:id="77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29" w:id="778"/>
          <w:p>
            <w:pPr>
              <w:spacing w:after="75"/>
              <w:ind w:left="0"/>
              <w:jc w:val="center"/>
            </w:pPr>
            <w:r>
              <w:rPr>
                <w:rFonts w:ascii="Arial" w:hAnsi="Arial"/>
                <w:b w:val="false"/>
                <w:i w:val="false"/>
                <w:color w:val="293a55"/>
                <w:sz w:val="15"/>
              </w:rPr>
              <w:t>C01BD01</w:t>
            </w:r>
          </w:p>
          <w:bookmarkEnd w:id="778"/>
        </w:tc>
        <w:tc>
          <w:tcPr>
            <w:tcW w:w="6783" w:type="dxa"/>
            <w:tcBorders>
              <w:top w:val="outset" w:color="000000" w:sz="8"/>
              <w:left w:val="outset" w:color="000000" w:sz="8"/>
              <w:bottom w:val="outset" w:color="000000" w:sz="8"/>
              <w:right w:val="outset" w:color="000000" w:sz="8"/>
            </w:tcBorders>
            <w:vAlign w:val="center"/>
          </w:tcPr>
          <w:bookmarkStart w:name="1530" w:id="779"/>
          <w:p>
            <w:pPr>
              <w:spacing w:after="75"/>
              <w:ind w:left="0"/>
              <w:jc w:val="left"/>
            </w:pPr>
            <w:r>
              <w:rPr>
                <w:rFonts w:ascii="Arial" w:hAnsi="Arial"/>
                <w:b w:val="false"/>
                <w:i w:val="false"/>
                <w:color w:val="293a55"/>
                <w:sz w:val="15"/>
              </w:rPr>
              <w:t>Аміодарон (Amiodarone)</w:t>
            </w:r>
          </w:p>
          <w:bookmarkEnd w:id="77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31" w:id="780"/>
          <w:p>
            <w:pPr>
              <w:spacing w:after="75"/>
              <w:ind w:left="0"/>
              <w:jc w:val="center"/>
            </w:pPr>
            <w:r>
              <w:rPr>
                <w:rFonts w:ascii="Arial" w:hAnsi="Arial"/>
                <w:b w:val="false"/>
                <w:i w:val="false"/>
                <w:color w:val="293a55"/>
                <w:sz w:val="15"/>
              </w:rPr>
              <w:t>C01CA03</w:t>
            </w:r>
          </w:p>
          <w:bookmarkEnd w:id="780"/>
        </w:tc>
        <w:tc>
          <w:tcPr>
            <w:tcW w:w="6783" w:type="dxa"/>
            <w:tcBorders>
              <w:top w:val="outset" w:color="000000" w:sz="8"/>
              <w:left w:val="outset" w:color="000000" w:sz="8"/>
              <w:bottom w:val="outset" w:color="000000" w:sz="8"/>
              <w:right w:val="outset" w:color="000000" w:sz="8"/>
            </w:tcBorders>
            <w:vAlign w:val="center"/>
          </w:tcPr>
          <w:bookmarkStart w:name="1532" w:id="781"/>
          <w:p>
            <w:pPr>
              <w:spacing w:after="75"/>
              <w:ind w:left="0"/>
              <w:jc w:val="left"/>
            </w:pPr>
            <w:r>
              <w:rPr>
                <w:rFonts w:ascii="Arial" w:hAnsi="Arial"/>
                <w:b w:val="false"/>
                <w:i w:val="false"/>
                <w:color w:val="293a55"/>
                <w:sz w:val="15"/>
              </w:rPr>
              <w:t>Норепінефрин (норадреналін) (Norepinephrine)</w:t>
            </w:r>
          </w:p>
          <w:bookmarkEnd w:id="78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33" w:id="782"/>
          <w:p>
            <w:pPr>
              <w:spacing w:after="75"/>
              <w:ind w:left="0"/>
              <w:jc w:val="center"/>
            </w:pPr>
            <w:r>
              <w:rPr>
                <w:rFonts w:ascii="Arial" w:hAnsi="Arial"/>
                <w:b w:val="false"/>
                <w:i w:val="false"/>
                <w:color w:val="293a55"/>
                <w:sz w:val="15"/>
              </w:rPr>
              <w:t>C01CA04</w:t>
            </w:r>
          </w:p>
          <w:bookmarkEnd w:id="782"/>
        </w:tc>
        <w:tc>
          <w:tcPr>
            <w:tcW w:w="6783" w:type="dxa"/>
            <w:tcBorders>
              <w:top w:val="outset" w:color="000000" w:sz="8"/>
              <w:left w:val="outset" w:color="000000" w:sz="8"/>
              <w:bottom w:val="outset" w:color="000000" w:sz="8"/>
              <w:right w:val="outset" w:color="000000" w:sz="8"/>
            </w:tcBorders>
            <w:vAlign w:val="center"/>
          </w:tcPr>
          <w:bookmarkStart w:name="1534" w:id="783"/>
          <w:p>
            <w:pPr>
              <w:spacing w:after="75"/>
              <w:ind w:left="0"/>
              <w:jc w:val="left"/>
            </w:pPr>
            <w:r>
              <w:rPr>
                <w:rFonts w:ascii="Arial" w:hAnsi="Arial"/>
                <w:b w:val="false"/>
                <w:i w:val="false"/>
                <w:color w:val="293a55"/>
                <w:sz w:val="15"/>
              </w:rPr>
              <w:t>Допамін (Dopamine)</w:t>
            </w:r>
          </w:p>
          <w:bookmarkEnd w:id="78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35" w:id="784"/>
          <w:p>
            <w:pPr>
              <w:spacing w:after="75"/>
              <w:ind w:left="0"/>
              <w:jc w:val="center"/>
            </w:pPr>
            <w:r>
              <w:rPr>
                <w:rFonts w:ascii="Arial" w:hAnsi="Arial"/>
                <w:b w:val="false"/>
                <w:i w:val="false"/>
                <w:color w:val="293a55"/>
                <w:sz w:val="15"/>
              </w:rPr>
              <w:t>C01CA06</w:t>
            </w:r>
          </w:p>
          <w:bookmarkEnd w:id="784"/>
        </w:tc>
        <w:tc>
          <w:tcPr>
            <w:tcW w:w="6783" w:type="dxa"/>
            <w:tcBorders>
              <w:top w:val="outset" w:color="000000" w:sz="8"/>
              <w:left w:val="outset" w:color="000000" w:sz="8"/>
              <w:bottom w:val="outset" w:color="000000" w:sz="8"/>
              <w:right w:val="outset" w:color="000000" w:sz="8"/>
            </w:tcBorders>
            <w:vAlign w:val="center"/>
          </w:tcPr>
          <w:bookmarkStart w:name="1536" w:id="785"/>
          <w:p>
            <w:pPr>
              <w:spacing w:after="75"/>
              <w:ind w:left="0"/>
              <w:jc w:val="left"/>
            </w:pPr>
            <w:r>
              <w:rPr>
                <w:rFonts w:ascii="Arial" w:hAnsi="Arial"/>
                <w:b w:val="false"/>
                <w:i w:val="false"/>
                <w:color w:val="293a55"/>
                <w:sz w:val="15"/>
              </w:rPr>
              <w:t>Фенілефрин (Phenylephrine)</w:t>
            </w:r>
          </w:p>
          <w:bookmarkEnd w:id="78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37" w:id="786"/>
          <w:p>
            <w:pPr>
              <w:spacing w:after="75"/>
              <w:ind w:left="0"/>
              <w:jc w:val="center"/>
            </w:pPr>
            <w:r>
              <w:rPr>
                <w:rFonts w:ascii="Arial" w:hAnsi="Arial"/>
                <w:b w:val="false"/>
                <w:i w:val="false"/>
                <w:color w:val="293a55"/>
                <w:sz w:val="15"/>
              </w:rPr>
              <w:t>C01CA24</w:t>
            </w:r>
          </w:p>
          <w:bookmarkEnd w:id="786"/>
        </w:tc>
        <w:tc>
          <w:tcPr>
            <w:tcW w:w="6783" w:type="dxa"/>
            <w:tcBorders>
              <w:top w:val="outset" w:color="000000" w:sz="8"/>
              <w:left w:val="outset" w:color="000000" w:sz="8"/>
              <w:bottom w:val="outset" w:color="000000" w:sz="8"/>
              <w:right w:val="outset" w:color="000000" w:sz="8"/>
            </w:tcBorders>
            <w:vAlign w:val="center"/>
          </w:tcPr>
          <w:bookmarkStart w:name="1538" w:id="787"/>
          <w:p>
            <w:pPr>
              <w:spacing w:after="75"/>
              <w:ind w:left="0"/>
              <w:jc w:val="left"/>
            </w:pPr>
            <w:r>
              <w:rPr>
                <w:rFonts w:ascii="Arial" w:hAnsi="Arial"/>
                <w:b w:val="false"/>
                <w:i w:val="false"/>
                <w:color w:val="293a55"/>
                <w:sz w:val="15"/>
              </w:rPr>
              <w:t>Епінефрин (адреналін) (Epinephrine)</w:t>
            </w:r>
          </w:p>
          <w:bookmarkEnd w:id="78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39" w:id="788"/>
          <w:p>
            <w:pPr>
              <w:spacing w:after="75"/>
              <w:ind w:left="0"/>
              <w:jc w:val="center"/>
            </w:pPr>
            <w:r>
              <w:rPr>
                <w:rFonts w:ascii="Arial" w:hAnsi="Arial"/>
                <w:b w:val="false"/>
                <w:i w:val="false"/>
                <w:color w:val="293a55"/>
                <w:sz w:val="15"/>
              </w:rPr>
              <w:t>C01DA02</w:t>
            </w:r>
          </w:p>
          <w:bookmarkEnd w:id="788"/>
        </w:tc>
        <w:tc>
          <w:tcPr>
            <w:tcW w:w="6783" w:type="dxa"/>
            <w:tcBorders>
              <w:top w:val="outset" w:color="000000" w:sz="8"/>
              <w:left w:val="outset" w:color="000000" w:sz="8"/>
              <w:bottom w:val="outset" w:color="000000" w:sz="8"/>
              <w:right w:val="outset" w:color="000000" w:sz="8"/>
            </w:tcBorders>
            <w:vAlign w:val="center"/>
          </w:tcPr>
          <w:bookmarkStart w:name="1540" w:id="789"/>
          <w:p>
            <w:pPr>
              <w:spacing w:after="75"/>
              <w:ind w:left="0"/>
              <w:jc w:val="left"/>
            </w:pPr>
            <w:r>
              <w:rPr>
                <w:rFonts w:ascii="Arial" w:hAnsi="Arial"/>
                <w:b w:val="false"/>
                <w:i w:val="false"/>
                <w:color w:val="293a55"/>
                <w:sz w:val="15"/>
              </w:rPr>
              <w:t>Нітрогліцерин (Glyceryl trinitrate)</w:t>
            </w:r>
          </w:p>
          <w:bookmarkEnd w:id="78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41" w:id="790"/>
          <w:p>
            <w:pPr>
              <w:spacing w:after="75"/>
              <w:ind w:left="0"/>
              <w:jc w:val="center"/>
            </w:pPr>
            <w:r>
              <w:rPr>
                <w:rFonts w:ascii="Arial" w:hAnsi="Arial"/>
                <w:b w:val="false"/>
                <w:i w:val="false"/>
                <w:color w:val="293a55"/>
                <w:sz w:val="15"/>
              </w:rPr>
              <w:t>C01DA08</w:t>
            </w:r>
          </w:p>
          <w:bookmarkEnd w:id="790"/>
        </w:tc>
        <w:tc>
          <w:tcPr>
            <w:tcW w:w="6783" w:type="dxa"/>
            <w:tcBorders>
              <w:top w:val="outset" w:color="000000" w:sz="8"/>
              <w:left w:val="outset" w:color="000000" w:sz="8"/>
              <w:bottom w:val="outset" w:color="000000" w:sz="8"/>
              <w:right w:val="outset" w:color="000000" w:sz="8"/>
            </w:tcBorders>
            <w:vAlign w:val="center"/>
          </w:tcPr>
          <w:bookmarkStart w:name="1542" w:id="791"/>
          <w:p>
            <w:pPr>
              <w:spacing w:after="75"/>
              <w:ind w:left="0"/>
              <w:jc w:val="left"/>
            </w:pPr>
            <w:r>
              <w:rPr>
                <w:rFonts w:ascii="Arial" w:hAnsi="Arial"/>
                <w:b w:val="false"/>
                <w:i w:val="false"/>
                <w:color w:val="293a55"/>
                <w:sz w:val="15"/>
              </w:rPr>
              <w:t>Ізосорбіду динітрат (Isosorbide dinitrate)</w:t>
            </w:r>
          </w:p>
          <w:bookmarkEnd w:id="79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43" w:id="792"/>
          <w:p>
            <w:pPr>
              <w:spacing w:after="75"/>
              <w:ind w:left="0"/>
              <w:jc w:val="center"/>
            </w:pPr>
            <w:r>
              <w:rPr>
                <w:rFonts w:ascii="Arial" w:hAnsi="Arial"/>
                <w:b w:val="false"/>
                <w:i w:val="false"/>
                <w:color w:val="293a55"/>
                <w:sz w:val="15"/>
              </w:rPr>
              <w:t>C02AB01</w:t>
            </w:r>
          </w:p>
          <w:bookmarkEnd w:id="792"/>
        </w:tc>
        <w:tc>
          <w:tcPr>
            <w:tcW w:w="6783" w:type="dxa"/>
            <w:tcBorders>
              <w:top w:val="outset" w:color="000000" w:sz="8"/>
              <w:left w:val="outset" w:color="000000" w:sz="8"/>
              <w:bottom w:val="outset" w:color="000000" w:sz="8"/>
              <w:right w:val="outset" w:color="000000" w:sz="8"/>
            </w:tcBorders>
            <w:vAlign w:val="center"/>
          </w:tcPr>
          <w:bookmarkStart w:name="1544" w:id="793"/>
          <w:p>
            <w:pPr>
              <w:spacing w:after="75"/>
              <w:ind w:left="0"/>
              <w:jc w:val="left"/>
            </w:pPr>
            <w:r>
              <w:rPr>
                <w:rFonts w:ascii="Arial" w:hAnsi="Arial"/>
                <w:b w:val="false"/>
                <w:i w:val="false"/>
                <w:color w:val="293a55"/>
                <w:sz w:val="15"/>
              </w:rPr>
              <w:t>Метилдопа (Methyldopa)</w:t>
            </w:r>
          </w:p>
          <w:bookmarkEnd w:id="79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45" w:id="794"/>
          <w:p>
            <w:pPr>
              <w:spacing w:after="75"/>
              <w:ind w:left="0"/>
              <w:jc w:val="center"/>
            </w:pPr>
            <w:r>
              <w:rPr>
                <w:rFonts w:ascii="Arial" w:hAnsi="Arial"/>
                <w:b w:val="false"/>
                <w:i w:val="false"/>
                <w:color w:val="293a55"/>
                <w:sz w:val="15"/>
              </w:rPr>
              <w:t>C02AC01</w:t>
            </w:r>
          </w:p>
          <w:bookmarkEnd w:id="794"/>
        </w:tc>
        <w:tc>
          <w:tcPr>
            <w:tcW w:w="6783" w:type="dxa"/>
            <w:tcBorders>
              <w:top w:val="outset" w:color="000000" w:sz="8"/>
              <w:left w:val="outset" w:color="000000" w:sz="8"/>
              <w:bottom w:val="outset" w:color="000000" w:sz="8"/>
              <w:right w:val="outset" w:color="000000" w:sz="8"/>
            </w:tcBorders>
            <w:vAlign w:val="center"/>
          </w:tcPr>
          <w:bookmarkStart w:name="1546" w:id="795"/>
          <w:p>
            <w:pPr>
              <w:spacing w:after="75"/>
              <w:ind w:left="0"/>
              <w:jc w:val="left"/>
            </w:pPr>
            <w:r>
              <w:rPr>
                <w:rFonts w:ascii="Arial" w:hAnsi="Arial"/>
                <w:b w:val="false"/>
                <w:i w:val="false"/>
                <w:color w:val="293a55"/>
                <w:sz w:val="15"/>
              </w:rPr>
              <w:t>Клонідин (Clonidine)</w:t>
            </w:r>
          </w:p>
          <w:bookmarkEnd w:id="79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47" w:id="796"/>
          <w:p>
            <w:pPr>
              <w:spacing w:after="75"/>
              <w:ind w:left="0"/>
              <w:jc w:val="center"/>
            </w:pPr>
            <w:r>
              <w:rPr>
                <w:rFonts w:ascii="Arial" w:hAnsi="Arial"/>
                <w:b w:val="false"/>
                <w:i w:val="false"/>
                <w:color w:val="293a55"/>
                <w:sz w:val="15"/>
              </w:rPr>
              <w:t>C07AA05</w:t>
            </w:r>
          </w:p>
          <w:bookmarkEnd w:id="796"/>
        </w:tc>
        <w:tc>
          <w:tcPr>
            <w:tcW w:w="6783" w:type="dxa"/>
            <w:tcBorders>
              <w:top w:val="outset" w:color="000000" w:sz="8"/>
              <w:left w:val="outset" w:color="000000" w:sz="8"/>
              <w:bottom w:val="outset" w:color="000000" w:sz="8"/>
              <w:right w:val="outset" w:color="000000" w:sz="8"/>
            </w:tcBorders>
            <w:vAlign w:val="center"/>
          </w:tcPr>
          <w:bookmarkStart w:name="1548" w:id="797"/>
          <w:p>
            <w:pPr>
              <w:spacing w:after="75"/>
              <w:ind w:left="0"/>
              <w:jc w:val="left"/>
            </w:pPr>
            <w:r>
              <w:rPr>
                <w:rFonts w:ascii="Arial" w:hAnsi="Arial"/>
                <w:b w:val="false"/>
                <w:i w:val="false"/>
                <w:color w:val="293a55"/>
                <w:sz w:val="15"/>
              </w:rPr>
              <w:t>Пропранолол (Propranolol)</w:t>
            </w:r>
          </w:p>
          <w:bookmarkEnd w:id="79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49" w:id="798"/>
          <w:p>
            <w:pPr>
              <w:spacing w:after="75"/>
              <w:ind w:left="0"/>
              <w:jc w:val="center"/>
            </w:pPr>
            <w:r>
              <w:rPr>
                <w:rFonts w:ascii="Arial" w:hAnsi="Arial"/>
                <w:b w:val="false"/>
                <w:i w:val="false"/>
                <w:color w:val="293a55"/>
                <w:sz w:val="15"/>
              </w:rPr>
              <w:t>C07AB02</w:t>
            </w:r>
          </w:p>
          <w:bookmarkEnd w:id="798"/>
        </w:tc>
        <w:tc>
          <w:tcPr>
            <w:tcW w:w="6783" w:type="dxa"/>
            <w:tcBorders>
              <w:top w:val="outset" w:color="000000" w:sz="8"/>
              <w:left w:val="outset" w:color="000000" w:sz="8"/>
              <w:bottom w:val="outset" w:color="000000" w:sz="8"/>
              <w:right w:val="outset" w:color="000000" w:sz="8"/>
            </w:tcBorders>
            <w:vAlign w:val="center"/>
          </w:tcPr>
          <w:bookmarkStart w:name="1550" w:id="799"/>
          <w:p>
            <w:pPr>
              <w:spacing w:after="75"/>
              <w:ind w:left="0"/>
              <w:jc w:val="left"/>
            </w:pPr>
            <w:r>
              <w:rPr>
                <w:rFonts w:ascii="Arial" w:hAnsi="Arial"/>
                <w:b w:val="false"/>
                <w:i w:val="false"/>
                <w:color w:val="293a55"/>
                <w:sz w:val="15"/>
              </w:rPr>
              <w:t>Метопролол (Metoprolol)</w:t>
            </w:r>
          </w:p>
          <w:bookmarkEnd w:id="79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51" w:id="800"/>
          <w:p>
            <w:pPr>
              <w:spacing w:after="75"/>
              <w:ind w:left="0"/>
              <w:jc w:val="center"/>
            </w:pPr>
            <w:r>
              <w:rPr>
                <w:rFonts w:ascii="Arial" w:hAnsi="Arial"/>
                <w:b w:val="false"/>
                <w:i w:val="false"/>
                <w:color w:val="293a55"/>
                <w:sz w:val="15"/>
              </w:rPr>
              <w:t>C07AB03</w:t>
            </w:r>
          </w:p>
          <w:bookmarkEnd w:id="800"/>
        </w:tc>
        <w:tc>
          <w:tcPr>
            <w:tcW w:w="6783" w:type="dxa"/>
            <w:tcBorders>
              <w:top w:val="outset" w:color="000000" w:sz="8"/>
              <w:left w:val="outset" w:color="000000" w:sz="8"/>
              <w:bottom w:val="outset" w:color="000000" w:sz="8"/>
              <w:right w:val="outset" w:color="000000" w:sz="8"/>
            </w:tcBorders>
            <w:vAlign w:val="center"/>
          </w:tcPr>
          <w:bookmarkStart w:name="1552" w:id="801"/>
          <w:p>
            <w:pPr>
              <w:spacing w:after="75"/>
              <w:ind w:left="0"/>
              <w:jc w:val="left"/>
            </w:pPr>
            <w:r>
              <w:rPr>
                <w:rFonts w:ascii="Arial" w:hAnsi="Arial"/>
                <w:b w:val="false"/>
                <w:i w:val="false"/>
                <w:color w:val="293a55"/>
                <w:sz w:val="15"/>
              </w:rPr>
              <w:t>Атенолол (Atenolol)</w:t>
            </w:r>
          </w:p>
          <w:bookmarkEnd w:id="80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53" w:id="802"/>
          <w:p>
            <w:pPr>
              <w:spacing w:after="75"/>
              <w:ind w:left="0"/>
              <w:jc w:val="center"/>
            </w:pPr>
            <w:r>
              <w:rPr>
                <w:rFonts w:ascii="Arial" w:hAnsi="Arial"/>
                <w:b w:val="false"/>
                <w:i w:val="false"/>
                <w:color w:val="293a55"/>
                <w:sz w:val="15"/>
              </w:rPr>
              <w:t>C07AB07</w:t>
            </w:r>
          </w:p>
          <w:bookmarkEnd w:id="802"/>
        </w:tc>
        <w:tc>
          <w:tcPr>
            <w:tcW w:w="6783" w:type="dxa"/>
            <w:tcBorders>
              <w:top w:val="outset" w:color="000000" w:sz="8"/>
              <w:left w:val="outset" w:color="000000" w:sz="8"/>
              <w:bottom w:val="outset" w:color="000000" w:sz="8"/>
              <w:right w:val="outset" w:color="000000" w:sz="8"/>
            </w:tcBorders>
            <w:vAlign w:val="center"/>
          </w:tcPr>
          <w:bookmarkStart w:name="1554" w:id="803"/>
          <w:p>
            <w:pPr>
              <w:spacing w:after="75"/>
              <w:ind w:left="0"/>
              <w:jc w:val="left"/>
            </w:pPr>
            <w:r>
              <w:rPr>
                <w:rFonts w:ascii="Arial" w:hAnsi="Arial"/>
                <w:b w:val="false"/>
                <w:i w:val="false"/>
                <w:color w:val="293a55"/>
                <w:sz w:val="15"/>
              </w:rPr>
              <w:t>Бісопролол (Bisoprolol)</w:t>
            </w:r>
          </w:p>
          <w:bookmarkEnd w:id="80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55" w:id="804"/>
          <w:p>
            <w:pPr>
              <w:spacing w:after="75"/>
              <w:ind w:left="0"/>
              <w:jc w:val="center"/>
            </w:pPr>
            <w:r>
              <w:rPr>
                <w:rFonts w:ascii="Arial" w:hAnsi="Arial"/>
                <w:b w:val="false"/>
                <w:i w:val="false"/>
                <w:color w:val="293a55"/>
                <w:sz w:val="15"/>
              </w:rPr>
              <w:t>C07AG02</w:t>
            </w:r>
          </w:p>
          <w:bookmarkEnd w:id="804"/>
        </w:tc>
        <w:tc>
          <w:tcPr>
            <w:tcW w:w="6783" w:type="dxa"/>
            <w:tcBorders>
              <w:top w:val="outset" w:color="000000" w:sz="8"/>
              <w:left w:val="outset" w:color="000000" w:sz="8"/>
              <w:bottom w:val="outset" w:color="000000" w:sz="8"/>
              <w:right w:val="outset" w:color="000000" w:sz="8"/>
            </w:tcBorders>
            <w:vAlign w:val="center"/>
          </w:tcPr>
          <w:bookmarkStart w:name="1556" w:id="805"/>
          <w:p>
            <w:pPr>
              <w:spacing w:after="75"/>
              <w:ind w:left="0"/>
              <w:jc w:val="left"/>
            </w:pPr>
            <w:r>
              <w:rPr>
                <w:rFonts w:ascii="Arial" w:hAnsi="Arial"/>
                <w:b w:val="false"/>
                <w:i w:val="false"/>
                <w:color w:val="293a55"/>
                <w:sz w:val="15"/>
              </w:rPr>
              <w:t>Карведилол (Carvedilol)</w:t>
            </w:r>
          </w:p>
          <w:bookmarkEnd w:id="80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57" w:id="806"/>
          <w:p>
            <w:pPr>
              <w:spacing w:after="75"/>
              <w:ind w:left="0"/>
              <w:jc w:val="center"/>
            </w:pPr>
            <w:r>
              <w:rPr>
                <w:rFonts w:ascii="Arial" w:hAnsi="Arial"/>
                <w:b w:val="false"/>
                <w:i w:val="false"/>
                <w:color w:val="293a55"/>
                <w:sz w:val="15"/>
              </w:rPr>
              <w:t>C08CA01</w:t>
            </w:r>
          </w:p>
          <w:bookmarkEnd w:id="806"/>
        </w:tc>
        <w:tc>
          <w:tcPr>
            <w:tcW w:w="6783" w:type="dxa"/>
            <w:tcBorders>
              <w:top w:val="outset" w:color="000000" w:sz="8"/>
              <w:left w:val="outset" w:color="000000" w:sz="8"/>
              <w:bottom w:val="outset" w:color="000000" w:sz="8"/>
              <w:right w:val="outset" w:color="000000" w:sz="8"/>
            </w:tcBorders>
            <w:vAlign w:val="center"/>
          </w:tcPr>
          <w:bookmarkStart w:name="1558" w:id="807"/>
          <w:p>
            <w:pPr>
              <w:spacing w:after="75"/>
              <w:ind w:left="0"/>
              <w:jc w:val="left"/>
            </w:pPr>
            <w:r>
              <w:rPr>
                <w:rFonts w:ascii="Arial" w:hAnsi="Arial"/>
                <w:b w:val="false"/>
                <w:i w:val="false"/>
                <w:color w:val="293a55"/>
                <w:sz w:val="15"/>
              </w:rPr>
              <w:t>Амлодипін (Amlodipine)</w:t>
            </w:r>
          </w:p>
          <w:bookmarkEnd w:id="80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59" w:id="808"/>
          <w:p>
            <w:pPr>
              <w:spacing w:after="75"/>
              <w:ind w:left="0"/>
              <w:jc w:val="center"/>
            </w:pPr>
            <w:r>
              <w:rPr>
                <w:rFonts w:ascii="Arial" w:hAnsi="Arial"/>
                <w:b w:val="false"/>
                <w:i w:val="false"/>
                <w:color w:val="293a55"/>
                <w:sz w:val="15"/>
              </w:rPr>
              <w:t>C08CA05</w:t>
            </w:r>
          </w:p>
          <w:bookmarkEnd w:id="808"/>
        </w:tc>
        <w:tc>
          <w:tcPr>
            <w:tcW w:w="6783" w:type="dxa"/>
            <w:tcBorders>
              <w:top w:val="outset" w:color="000000" w:sz="8"/>
              <w:left w:val="outset" w:color="000000" w:sz="8"/>
              <w:bottom w:val="outset" w:color="000000" w:sz="8"/>
              <w:right w:val="outset" w:color="000000" w:sz="8"/>
            </w:tcBorders>
            <w:vAlign w:val="center"/>
          </w:tcPr>
          <w:bookmarkStart w:name="1560" w:id="809"/>
          <w:p>
            <w:pPr>
              <w:spacing w:after="75"/>
              <w:ind w:left="0"/>
              <w:jc w:val="left"/>
            </w:pPr>
            <w:r>
              <w:rPr>
                <w:rFonts w:ascii="Arial" w:hAnsi="Arial"/>
                <w:b w:val="false"/>
                <w:i w:val="false"/>
                <w:color w:val="293a55"/>
                <w:sz w:val="15"/>
              </w:rPr>
              <w:t>Ніфедипін (Nifedipine)</w:t>
            </w:r>
          </w:p>
          <w:bookmarkEnd w:id="80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61" w:id="810"/>
          <w:p>
            <w:pPr>
              <w:spacing w:after="75"/>
              <w:ind w:left="0"/>
              <w:jc w:val="center"/>
            </w:pPr>
            <w:r>
              <w:rPr>
                <w:rFonts w:ascii="Arial" w:hAnsi="Arial"/>
                <w:b w:val="false"/>
                <w:i w:val="false"/>
                <w:color w:val="293a55"/>
                <w:sz w:val="15"/>
              </w:rPr>
              <w:t>C08DA01</w:t>
            </w:r>
          </w:p>
          <w:bookmarkEnd w:id="810"/>
        </w:tc>
        <w:tc>
          <w:tcPr>
            <w:tcW w:w="6783" w:type="dxa"/>
            <w:tcBorders>
              <w:top w:val="outset" w:color="000000" w:sz="8"/>
              <w:left w:val="outset" w:color="000000" w:sz="8"/>
              <w:bottom w:val="outset" w:color="000000" w:sz="8"/>
              <w:right w:val="outset" w:color="000000" w:sz="8"/>
            </w:tcBorders>
            <w:vAlign w:val="center"/>
          </w:tcPr>
          <w:bookmarkStart w:name="1562" w:id="811"/>
          <w:p>
            <w:pPr>
              <w:spacing w:after="75"/>
              <w:ind w:left="0"/>
              <w:jc w:val="left"/>
            </w:pPr>
            <w:r>
              <w:rPr>
                <w:rFonts w:ascii="Arial" w:hAnsi="Arial"/>
                <w:b w:val="false"/>
                <w:i w:val="false"/>
                <w:color w:val="293a55"/>
                <w:sz w:val="15"/>
              </w:rPr>
              <w:t>Верапаміл (Verapamil)</w:t>
            </w:r>
          </w:p>
          <w:bookmarkEnd w:id="81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63" w:id="812"/>
          <w:p>
            <w:pPr>
              <w:spacing w:after="75"/>
              <w:ind w:left="0"/>
              <w:jc w:val="center"/>
            </w:pPr>
            <w:r>
              <w:rPr>
                <w:rFonts w:ascii="Arial" w:hAnsi="Arial"/>
                <w:b w:val="false"/>
                <w:i w:val="false"/>
                <w:color w:val="293a55"/>
                <w:sz w:val="15"/>
              </w:rPr>
              <w:t>C08DB01</w:t>
            </w:r>
          </w:p>
          <w:bookmarkEnd w:id="812"/>
        </w:tc>
        <w:tc>
          <w:tcPr>
            <w:tcW w:w="6783" w:type="dxa"/>
            <w:tcBorders>
              <w:top w:val="outset" w:color="000000" w:sz="8"/>
              <w:left w:val="outset" w:color="000000" w:sz="8"/>
              <w:bottom w:val="outset" w:color="000000" w:sz="8"/>
              <w:right w:val="outset" w:color="000000" w:sz="8"/>
            </w:tcBorders>
            <w:vAlign w:val="center"/>
          </w:tcPr>
          <w:bookmarkStart w:name="1564" w:id="813"/>
          <w:p>
            <w:pPr>
              <w:spacing w:after="75"/>
              <w:ind w:left="0"/>
              <w:jc w:val="left"/>
            </w:pPr>
            <w:r>
              <w:rPr>
                <w:rFonts w:ascii="Arial" w:hAnsi="Arial"/>
                <w:b w:val="false"/>
                <w:i w:val="false"/>
                <w:color w:val="293a55"/>
                <w:sz w:val="15"/>
              </w:rPr>
              <w:t>Дилтіазем (Diltiazem)</w:t>
            </w:r>
          </w:p>
          <w:bookmarkEnd w:id="81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65" w:id="814"/>
          <w:p>
            <w:pPr>
              <w:spacing w:after="75"/>
              <w:ind w:left="0"/>
              <w:jc w:val="center"/>
            </w:pPr>
            <w:r>
              <w:rPr>
                <w:rFonts w:ascii="Arial" w:hAnsi="Arial"/>
                <w:b w:val="false"/>
                <w:i w:val="false"/>
                <w:color w:val="293a55"/>
                <w:sz w:val="15"/>
              </w:rPr>
              <w:t>C09AA01</w:t>
            </w:r>
          </w:p>
          <w:bookmarkEnd w:id="814"/>
        </w:tc>
        <w:tc>
          <w:tcPr>
            <w:tcW w:w="6783" w:type="dxa"/>
            <w:tcBorders>
              <w:top w:val="outset" w:color="000000" w:sz="8"/>
              <w:left w:val="outset" w:color="000000" w:sz="8"/>
              <w:bottom w:val="outset" w:color="000000" w:sz="8"/>
              <w:right w:val="outset" w:color="000000" w:sz="8"/>
            </w:tcBorders>
            <w:vAlign w:val="center"/>
          </w:tcPr>
          <w:bookmarkStart w:name="1566" w:id="815"/>
          <w:p>
            <w:pPr>
              <w:spacing w:after="75"/>
              <w:ind w:left="0"/>
              <w:jc w:val="left"/>
            </w:pPr>
            <w:r>
              <w:rPr>
                <w:rFonts w:ascii="Arial" w:hAnsi="Arial"/>
                <w:b w:val="false"/>
                <w:i w:val="false"/>
                <w:color w:val="293a55"/>
                <w:sz w:val="15"/>
              </w:rPr>
              <w:t>Каптоприл (Captopril)</w:t>
            </w:r>
          </w:p>
          <w:bookmarkEnd w:id="81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67" w:id="816"/>
          <w:p>
            <w:pPr>
              <w:spacing w:after="75"/>
              <w:ind w:left="0"/>
              <w:jc w:val="center"/>
            </w:pPr>
            <w:r>
              <w:rPr>
                <w:rFonts w:ascii="Arial" w:hAnsi="Arial"/>
                <w:b w:val="false"/>
                <w:i w:val="false"/>
                <w:color w:val="293a55"/>
                <w:sz w:val="15"/>
              </w:rPr>
              <w:t>C09AA02</w:t>
            </w:r>
          </w:p>
          <w:bookmarkEnd w:id="816"/>
        </w:tc>
        <w:tc>
          <w:tcPr>
            <w:tcW w:w="6783" w:type="dxa"/>
            <w:tcBorders>
              <w:top w:val="outset" w:color="000000" w:sz="8"/>
              <w:left w:val="outset" w:color="000000" w:sz="8"/>
              <w:bottom w:val="outset" w:color="000000" w:sz="8"/>
              <w:right w:val="outset" w:color="000000" w:sz="8"/>
            </w:tcBorders>
            <w:vAlign w:val="center"/>
          </w:tcPr>
          <w:bookmarkStart w:name="1568" w:id="817"/>
          <w:p>
            <w:pPr>
              <w:spacing w:after="75"/>
              <w:ind w:left="0"/>
              <w:jc w:val="left"/>
            </w:pPr>
            <w:r>
              <w:rPr>
                <w:rFonts w:ascii="Arial" w:hAnsi="Arial"/>
                <w:b w:val="false"/>
                <w:i w:val="false"/>
                <w:color w:val="293a55"/>
                <w:sz w:val="15"/>
              </w:rPr>
              <w:t>Еналаприл (Enalapril)</w:t>
            </w:r>
          </w:p>
          <w:bookmarkEnd w:id="81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69" w:id="818"/>
          <w:p>
            <w:pPr>
              <w:spacing w:after="75"/>
              <w:ind w:left="0"/>
              <w:jc w:val="center"/>
            </w:pPr>
            <w:r>
              <w:rPr>
                <w:rFonts w:ascii="Arial" w:hAnsi="Arial"/>
                <w:b w:val="false"/>
                <w:i w:val="false"/>
                <w:color w:val="293a55"/>
                <w:sz w:val="15"/>
              </w:rPr>
              <w:t>C09CA01</w:t>
            </w:r>
          </w:p>
          <w:bookmarkEnd w:id="818"/>
        </w:tc>
        <w:tc>
          <w:tcPr>
            <w:tcW w:w="6783" w:type="dxa"/>
            <w:tcBorders>
              <w:top w:val="outset" w:color="000000" w:sz="8"/>
              <w:left w:val="outset" w:color="000000" w:sz="8"/>
              <w:bottom w:val="outset" w:color="000000" w:sz="8"/>
              <w:right w:val="outset" w:color="000000" w:sz="8"/>
            </w:tcBorders>
            <w:vAlign w:val="center"/>
          </w:tcPr>
          <w:bookmarkStart w:name="1570" w:id="819"/>
          <w:p>
            <w:pPr>
              <w:spacing w:after="75"/>
              <w:ind w:left="0"/>
              <w:jc w:val="left"/>
            </w:pPr>
            <w:r>
              <w:rPr>
                <w:rFonts w:ascii="Arial" w:hAnsi="Arial"/>
                <w:b w:val="false"/>
                <w:i w:val="false"/>
                <w:color w:val="293a55"/>
                <w:sz w:val="15"/>
              </w:rPr>
              <w:t>Лозартан (Losartan)</w:t>
            </w:r>
          </w:p>
          <w:bookmarkEnd w:id="81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71" w:id="820"/>
          <w:p>
            <w:pPr>
              <w:spacing w:after="75"/>
              <w:ind w:left="0"/>
              <w:jc w:val="center"/>
            </w:pPr>
            <w:r>
              <w:rPr>
                <w:rFonts w:ascii="Arial" w:hAnsi="Arial"/>
                <w:b w:val="false"/>
                <w:i w:val="false"/>
                <w:color w:val="293a55"/>
                <w:sz w:val="15"/>
              </w:rPr>
              <w:t>C10AA01</w:t>
            </w:r>
          </w:p>
          <w:bookmarkEnd w:id="820"/>
        </w:tc>
        <w:tc>
          <w:tcPr>
            <w:tcW w:w="6783" w:type="dxa"/>
            <w:tcBorders>
              <w:top w:val="outset" w:color="000000" w:sz="8"/>
              <w:left w:val="outset" w:color="000000" w:sz="8"/>
              <w:bottom w:val="outset" w:color="000000" w:sz="8"/>
              <w:right w:val="outset" w:color="000000" w:sz="8"/>
            </w:tcBorders>
            <w:vAlign w:val="center"/>
          </w:tcPr>
          <w:bookmarkStart w:name="1572" w:id="821"/>
          <w:p>
            <w:pPr>
              <w:spacing w:after="75"/>
              <w:ind w:left="0"/>
              <w:jc w:val="left"/>
            </w:pPr>
            <w:r>
              <w:rPr>
                <w:rFonts w:ascii="Arial" w:hAnsi="Arial"/>
                <w:b w:val="false"/>
                <w:i w:val="false"/>
                <w:color w:val="293a55"/>
                <w:sz w:val="15"/>
              </w:rPr>
              <w:t>Симвастатин (Simvastatin)</w:t>
            </w:r>
          </w:p>
          <w:bookmarkEnd w:id="82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383" w:id="822"/>
          <w:p>
            <w:pPr>
              <w:spacing w:after="75"/>
              <w:ind w:left="0"/>
              <w:jc w:val="center"/>
            </w:pPr>
            <w:r>
              <w:rPr>
                <w:rFonts w:ascii="Arial" w:hAnsi="Arial"/>
                <w:b w:val="false"/>
                <w:i w:val="false"/>
                <w:color w:val="293a55"/>
                <w:sz w:val="15"/>
              </w:rPr>
              <w:t>C03BA11</w:t>
            </w:r>
          </w:p>
          <w:bookmarkEnd w:id="822"/>
        </w:tc>
        <w:tc>
          <w:tcPr>
            <w:tcW w:w="6783" w:type="dxa"/>
            <w:tcBorders>
              <w:top w:val="outset" w:color="000000" w:sz="8"/>
              <w:left w:val="outset" w:color="000000" w:sz="8"/>
              <w:bottom w:val="outset" w:color="000000" w:sz="8"/>
              <w:right w:val="outset" w:color="000000" w:sz="8"/>
            </w:tcBorders>
            <w:vAlign w:val="center"/>
          </w:tcPr>
          <w:bookmarkStart w:name="2384" w:id="823"/>
          <w:p>
            <w:pPr>
              <w:spacing w:after="75"/>
              <w:ind w:left="0"/>
              <w:jc w:val="left"/>
            </w:pPr>
            <w:r>
              <w:rPr>
                <w:rFonts w:ascii="Arial" w:hAnsi="Arial"/>
                <w:b w:val="false"/>
                <w:i w:val="false"/>
                <w:color w:val="293a55"/>
                <w:sz w:val="15"/>
              </w:rPr>
              <w:t>Індапамід (Indapamide)</w:t>
            </w:r>
          </w:p>
          <w:bookmarkEnd w:id="82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385" w:id="824"/>
          <w:p>
            <w:pPr>
              <w:spacing w:after="75"/>
              <w:ind w:left="0"/>
              <w:jc w:val="center"/>
            </w:pPr>
            <w:r>
              <w:rPr>
                <w:rFonts w:ascii="Arial" w:hAnsi="Arial"/>
                <w:b w:val="false"/>
                <w:i w:val="false"/>
                <w:color w:val="293a55"/>
                <w:sz w:val="15"/>
              </w:rPr>
              <w:t>C09BA03</w:t>
            </w:r>
          </w:p>
          <w:bookmarkEnd w:id="824"/>
        </w:tc>
        <w:tc>
          <w:tcPr>
            <w:tcW w:w="6783" w:type="dxa"/>
            <w:tcBorders>
              <w:top w:val="outset" w:color="000000" w:sz="8"/>
              <w:left w:val="outset" w:color="000000" w:sz="8"/>
              <w:bottom w:val="outset" w:color="000000" w:sz="8"/>
              <w:right w:val="outset" w:color="000000" w:sz="8"/>
            </w:tcBorders>
            <w:vAlign w:val="center"/>
          </w:tcPr>
          <w:bookmarkStart w:name="2386" w:id="825"/>
          <w:p>
            <w:pPr>
              <w:spacing w:after="75"/>
              <w:ind w:left="0"/>
              <w:jc w:val="left"/>
            </w:pPr>
            <w:r>
              <w:rPr>
                <w:rFonts w:ascii="Arial" w:hAnsi="Arial"/>
                <w:b w:val="false"/>
                <w:i w:val="false"/>
                <w:color w:val="293a55"/>
                <w:sz w:val="15"/>
              </w:rPr>
              <w:t>Лізиноприл + Гідрохлортіазид (Lisinopril + Hydrochlorothiazide)</w:t>
            </w:r>
          </w:p>
          <w:bookmarkEnd w:id="82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387" w:id="826"/>
          <w:p>
            <w:pPr>
              <w:spacing w:after="75"/>
              <w:ind w:left="0"/>
              <w:jc w:val="center"/>
            </w:pPr>
            <w:r>
              <w:rPr>
                <w:rFonts w:ascii="Arial" w:hAnsi="Arial"/>
                <w:b w:val="false"/>
                <w:i w:val="false"/>
                <w:color w:val="293a55"/>
                <w:sz w:val="15"/>
              </w:rPr>
              <w:t>C09DB04</w:t>
            </w:r>
          </w:p>
          <w:bookmarkEnd w:id="826"/>
        </w:tc>
        <w:tc>
          <w:tcPr>
            <w:tcW w:w="6783" w:type="dxa"/>
            <w:tcBorders>
              <w:top w:val="outset" w:color="000000" w:sz="8"/>
              <w:left w:val="outset" w:color="000000" w:sz="8"/>
              <w:bottom w:val="outset" w:color="000000" w:sz="8"/>
              <w:right w:val="outset" w:color="000000" w:sz="8"/>
            </w:tcBorders>
            <w:vAlign w:val="center"/>
          </w:tcPr>
          <w:bookmarkStart w:name="2388" w:id="827"/>
          <w:p>
            <w:pPr>
              <w:spacing w:after="75"/>
              <w:ind w:left="0"/>
              <w:jc w:val="left"/>
            </w:pPr>
            <w:r>
              <w:rPr>
                <w:rFonts w:ascii="Arial" w:hAnsi="Arial"/>
                <w:b w:val="false"/>
                <w:i w:val="false"/>
                <w:color w:val="293a55"/>
                <w:sz w:val="15"/>
              </w:rPr>
              <w:t>Телмісартан + Амлодипін (Telmisartan + Amlodipine)</w:t>
            </w:r>
          </w:p>
          <w:bookmarkEnd w:id="82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389" w:id="828"/>
          <w:p>
            <w:pPr>
              <w:spacing w:after="75"/>
              <w:ind w:left="0"/>
              <w:jc w:val="center"/>
            </w:pPr>
            <w:r>
              <w:rPr>
                <w:rFonts w:ascii="Arial" w:hAnsi="Arial"/>
                <w:b w:val="false"/>
                <w:i w:val="false"/>
                <w:color w:val="293a55"/>
                <w:sz w:val="15"/>
              </w:rPr>
              <w:t>C09DA07</w:t>
            </w:r>
          </w:p>
          <w:bookmarkEnd w:id="828"/>
        </w:tc>
        <w:tc>
          <w:tcPr>
            <w:tcW w:w="6783" w:type="dxa"/>
            <w:tcBorders>
              <w:top w:val="outset" w:color="000000" w:sz="8"/>
              <w:left w:val="outset" w:color="000000" w:sz="8"/>
              <w:bottom w:val="outset" w:color="000000" w:sz="8"/>
              <w:right w:val="outset" w:color="000000" w:sz="8"/>
            </w:tcBorders>
            <w:vAlign w:val="center"/>
          </w:tcPr>
          <w:bookmarkStart w:name="2390" w:id="829"/>
          <w:p>
            <w:pPr>
              <w:spacing w:after="75"/>
              <w:ind w:left="0"/>
              <w:jc w:val="left"/>
            </w:pPr>
            <w:r>
              <w:rPr>
                <w:rFonts w:ascii="Arial" w:hAnsi="Arial"/>
                <w:b w:val="false"/>
                <w:i w:val="false"/>
                <w:color w:val="293a55"/>
                <w:sz w:val="15"/>
              </w:rPr>
              <w:t>Телмісартан + Гідрохлортіазид (Telmisartan + Hydrochlorothiazide)</w:t>
            </w:r>
          </w:p>
          <w:bookmarkEnd w:id="82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391" w:id="830"/>
          <w:p>
            <w:pPr>
              <w:spacing w:after="75"/>
              <w:ind w:left="0"/>
              <w:jc w:val="center"/>
            </w:pPr>
            <w:r>
              <w:rPr>
                <w:rFonts w:ascii="Arial" w:hAnsi="Arial"/>
                <w:b w:val="false"/>
                <w:i w:val="false"/>
                <w:color w:val="293a55"/>
                <w:sz w:val="15"/>
              </w:rPr>
              <w:t>C03CA04</w:t>
            </w:r>
          </w:p>
          <w:bookmarkEnd w:id="830"/>
        </w:tc>
        <w:tc>
          <w:tcPr>
            <w:tcW w:w="6783" w:type="dxa"/>
            <w:tcBorders>
              <w:top w:val="outset" w:color="000000" w:sz="8"/>
              <w:left w:val="outset" w:color="000000" w:sz="8"/>
              <w:bottom w:val="outset" w:color="000000" w:sz="8"/>
              <w:right w:val="outset" w:color="000000" w:sz="8"/>
            </w:tcBorders>
            <w:vAlign w:val="center"/>
          </w:tcPr>
          <w:bookmarkStart w:name="2392" w:id="831"/>
          <w:p>
            <w:pPr>
              <w:spacing w:after="75"/>
              <w:ind w:left="0"/>
              <w:jc w:val="left"/>
            </w:pPr>
            <w:r>
              <w:rPr>
                <w:rFonts w:ascii="Arial" w:hAnsi="Arial"/>
                <w:b w:val="false"/>
                <w:i w:val="false"/>
                <w:color w:val="293a55"/>
                <w:sz w:val="15"/>
              </w:rPr>
              <w:t>Торасемід (Torasemide)</w:t>
            </w:r>
          </w:p>
          <w:bookmarkEnd w:id="83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73" w:id="832"/>
          <w:p>
            <w:pPr>
              <w:spacing w:after="75"/>
              <w:ind w:left="0"/>
              <w:jc w:val="center"/>
            </w:pPr>
            <w:r>
              <w:rPr>
                <w:rFonts w:ascii="Arial" w:hAnsi="Arial"/>
                <w:b w:val="false"/>
                <w:i w:val="false"/>
                <w:color w:val="293a55"/>
                <w:sz w:val="15"/>
              </w:rPr>
              <w:t xml:space="preserve"> </w:t>
            </w:r>
          </w:p>
          <w:bookmarkEnd w:id="832"/>
        </w:tc>
        <w:tc>
          <w:tcPr>
            <w:tcW w:w="6783" w:type="dxa"/>
            <w:tcBorders>
              <w:top w:val="outset" w:color="000000" w:sz="8"/>
              <w:left w:val="outset" w:color="000000" w:sz="8"/>
              <w:bottom w:val="outset" w:color="000000" w:sz="8"/>
              <w:right w:val="outset" w:color="000000" w:sz="8"/>
            </w:tcBorders>
            <w:vAlign w:val="center"/>
          </w:tcPr>
          <w:bookmarkStart w:name="1574" w:id="833"/>
          <w:p>
            <w:pPr>
              <w:spacing w:after="75"/>
              <w:ind w:left="0"/>
              <w:jc w:val="left"/>
            </w:pPr>
            <w:r>
              <w:rPr>
                <w:rFonts w:ascii="Arial" w:hAnsi="Arial"/>
                <w:b w:val="false"/>
                <w:i w:val="false"/>
                <w:color w:val="293a55"/>
                <w:sz w:val="15"/>
              </w:rPr>
              <w:t>Лікарські засоби, що застосовуються для лікування захворювань шкіри</w:t>
            </w:r>
          </w:p>
          <w:bookmarkEnd w:id="83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75" w:id="834"/>
          <w:p>
            <w:pPr>
              <w:spacing w:after="75"/>
              <w:ind w:left="0"/>
              <w:jc w:val="center"/>
            </w:pPr>
            <w:r>
              <w:rPr>
                <w:rFonts w:ascii="Arial" w:hAnsi="Arial"/>
                <w:b w:val="false"/>
                <w:i w:val="false"/>
                <w:color w:val="293a55"/>
                <w:sz w:val="15"/>
              </w:rPr>
              <w:t>D01AC02</w:t>
            </w:r>
          </w:p>
          <w:bookmarkEnd w:id="834"/>
        </w:tc>
        <w:tc>
          <w:tcPr>
            <w:tcW w:w="6783" w:type="dxa"/>
            <w:tcBorders>
              <w:top w:val="outset" w:color="000000" w:sz="8"/>
              <w:left w:val="outset" w:color="000000" w:sz="8"/>
              <w:bottom w:val="outset" w:color="000000" w:sz="8"/>
              <w:right w:val="outset" w:color="000000" w:sz="8"/>
            </w:tcBorders>
            <w:vAlign w:val="center"/>
          </w:tcPr>
          <w:bookmarkStart w:name="1576" w:id="835"/>
          <w:p>
            <w:pPr>
              <w:spacing w:after="75"/>
              <w:ind w:left="0"/>
              <w:jc w:val="left"/>
            </w:pPr>
            <w:r>
              <w:rPr>
                <w:rFonts w:ascii="Arial" w:hAnsi="Arial"/>
                <w:b w:val="false"/>
                <w:i w:val="false"/>
                <w:color w:val="293a55"/>
                <w:sz w:val="15"/>
              </w:rPr>
              <w:t>Міконазол (Miconazole)</w:t>
            </w:r>
          </w:p>
          <w:bookmarkEnd w:id="83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77" w:id="836"/>
          <w:p>
            <w:pPr>
              <w:spacing w:after="75"/>
              <w:ind w:left="0"/>
              <w:jc w:val="center"/>
            </w:pPr>
            <w:r>
              <w:rPr>
                <w:rFonts w:ascii="Arial" w:hAnsi="Arial"/>
                <w:b w:val="false"/>
                <w:i w:val="false"/>
                <w:color w:val="293a55"/>
                <w:sz w:val="15"/>
              </w:rPr>
              <w:t>D01AE12</w:t>
            </w:r>
          </w:p>
          <w:bookmarkEnd w:id="836"/>
        </w:tc>
        <w:tc>
          <w:tcPr>
            <w:tcW w:w="6783" w:type="dxa"/>
            <w:tcBorders>
              <w:top w:val="outset" w:color="000000" w:sz="8"/>
              <w:left w:val="outset" w:color="000000" w:sz="8"/>
              <w:bottom w:val="outset" w:color="000000" w:sz="8"/>
              <w:right w:val="outset" w:color="000000" w:sz="8"/>
            </w:tcBorders>
            <w:vAlign w:val="center"/>
          </w:tcPr>
          <w:bookmarkStart w:name="1578" w:id="837"/>
          <w:p>
            <w:pPr>
              <w:spacing w:after="75"/>
              <w:ind w:left="0"/>
              <w:jc w:val="left"/>
            </w:pPr>
            <w:r>
              <w:rPr>
                <w:rFonts w:ascii="Arial" w:hAnsi="Arial"/>
                <w:b w:val="false"/>
                <w:i w:val="false"/>
                <w:color w:val="293a55"/>
                <w:sz w:val="15"/>
              </w:rPr>
              <w:t>Саліцилова кислота (Salicylic acid)</w:t>
            </w:r>
          </w:p>
          <w:bookmarkEnd w:id="83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79" w:id="838"/>
          <w:p>
            <w:pPr>
              <w:spacing w:after="75"/>
              <w:ind w:left="0"/>
              <w:jc w:val="center"/>
            </w:pPr>
            <w:r>
              <w:rPr>
                <w:rFonts w:ascii="Arial" w:hAnsi="Arial"/>
                <w:b w:val="false"/>
                <w:i w:val="false"/>
                <w:color w:val="293a55"/>
                <w:sz w:val="15"/>
              </w:rPr>
              <w:t>D01AE15</w:t>
            </w:r>
          </w:p>
          <w:bookmarkEnd w:id="838"/>
        </w:tc>
        <w:tc>
          <w:tcPr>
            <w:tcW w:w="6783" w:type="dxa"/>
            <w:tcBorders>
              <w:top w:val="outset" w:color="000000" w:sz="8"/>
              <w:left w:val="outset" w:color="000000" w:sz="8"/>
              <w:bottom w:val="outset" w:color="000000" w:sz="8"/>
              <w:right w:val="outset" w:color="000000" w:sz="8"/>
            </w:tcBorders>
            <w:vAlign w:val="center"/>
          </w:tcPr>
          <w:bookmarkStart w:name="1580" w:id="839"/>
          <w:p>
            <w:pPr>
              <w:spacing w:after="75"/>
              <w:ind w:left="0"/>
              <w:jc w:val="left"/>
            </w:pPr>
            <w:r>
              <w:rPr>
                <w:rFonts w:ascii="Arial" w:hAnsi="Arial"/>
                <w:b w:val="false"/>
                <w:i w:val="false"/>
                <w:color w:val="293a55"/>
                <w:sz w:val="15"/>
              </w:rPr>
              <w:t>Тербінафін (Terbinafine)</w:t>
            </w:r>
          </w:p>
          <w:bookmarkEnd w:id="83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81" w:id="840"/>
          <w:p>
            <w:pPr>
              <w:spacing w:after="75"/>
              <w:ind w:left="0"/>
              <w:jc w:val="center"/>
            </w:pPr>
            <w:r>
              <w:rPr>
                <w:rFonts w:ascii="Arial" w:hAnsi="Arial"/>
                <w:b w:val="false"/>
                <w:i w:val="false"/>
                <w:color w:val="293a55"/>
                <w:sz w:val="15"/>
              </w:rPr>
              <w:t>D01BA01</w:t>
            </w:r>
          </w:p>
          <w:bookmarkEnd w:id="840"/>
        </w:tc>
        <w:tc>
          <w:tcPr>
            <w:tcW w:w="6783" w:type="dxa"/>
            <w:tcBorders>
              <w:top w:val="outset" w:color="000000" w:sz="8"/>
              <w:left w:val="outset" w:color="000000" w:sz="8"/>
              <w:bottom w:val="outset" w:color="000000" w:sz="8"/>
              <w:right w:val="outset" w:color="000000" w:sz="8"/>
            </w:tcBorders>
            <w:vAlign w:val="center"/>
          </w:tcPr>
          <w:bookmarkStart w:name="1582" w:id="841"/>
          <w:p>
            <w:pPr>
              <w:spacing w:after="75"/>
              <w:ind w:left="0"/>
              <w:jc w:val="left"/>
            </w:pPr>
            <w:r>
              <w:rPr>
                <w:rFonts w:ascii="Arial" w:hAnsi="Arial"/>
                <w:b w:val="false"/>
                <w:i w:val="false"/>
                <w:color w:val="293a55"/>
                <w:sz w:val="15"/>
              </w:rPr>
              <w:t>Гризеофульвін (Griseofulvin)</w:t>
            </w:r>
          </w:p>
          <w:bookmarkEnd w:id="84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83" w:id="842"/>
          <w:p>
            <w:pPr>
              <w:spacing w:after="75"/>
              <w:ind w:left="0"/>
              <w:jc w:val="center"/>
            </w:pPr>
            <w:r>
              <w:rPr>
                <w:rFonts w:ascii="Arial" w:hAnsi="Arial"/>
                <w:b w:val="false"/>
                <w:i w:val="false"/>
                <w:color w:val="293a55"/>
                <w:sz w:val="15"/>
              </w:rPr>
              <w:t>D02AB</w:t>
            </w:r>
          </w:p>
          <w:bookmarkEnd w:id="842"/>
        </w:tc>
        <w:tc>
          <w:tcPr>
            <w:tcW w:w="6783" w:type="dxa"/>
            <w:tcBorders>
              <w:top w:val="outset" w:color="000000" w:sz="8"/>
              <w:left w:val="outset" w:color="000000" w:sz="8"/>
              <w:bottom w:val="outset" w:color="000000" w:sz="8"/>
              <w:right w:val="outset" w:color="000000" w:sz="8"/>
            </w:tcBorders>
            <w:vAlign w:val="center"/>
          </w:tcPr>
          <w:bookmarkStart w:name="1584" w:id="843"/>
          <w:p>
            <w:pPr>
              <w:spacing w:after="75"/>
              <w:ind w:left="0"/>
              <w:jc w:val="left"/>
            </w:pPr>
            <w:r>
              <w:rPr>
                <w:rFonts w:ascii="Arial" w:hAnsi="Arial"/>
                <w:b w:val="false"/>
                <w:i w:val="false"/>
                <w:color w:val="293a55"/>
                <w:sz w:val="15"/>
              </w:rPr>
              <w:t>Каламін (Calamine)</w:t>
            </w:r>
          </w:p>
          <w:bookmarkEnd w:id="84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85" w:id="844"/>
          <w:p>
            <w:pPr>
              <w:spacing w:after="75"/>
              <w:ind w:left="0"/>
              <w:jc w:val="center"/>
            </w:pPr>
            <w:r>
              <w:rPr>
                <w:rFonts w:ascii="Arial" w:hAnsi="Arial"/>
                <w:b w:val="false"/>
                <w:i w:val="false"/>
                <w:color w:val="293a55"/>
                <w:sz w:val="15"/>
              </w:rPr>
              <w:t>D02AE01</w:t>
            </w:r>
          </w:p>
          <w:bookmarkEnd w:id="844"/>
        </w:tc>
        <w:tc>
          <w:tcPr>
            <w:tcW w:w="6783" w:type="dxa"/>
            <w:tcBorders>
              <w:top w:val="outset" w:color="000000" w:sz="8"/>
              <w:left w:val="outset" w:color="000000" w:sz="8"/>
              <w:bottom w:val="outset" w:color="000000" w:sz="8"/>
              <w:right w:val="outset" w:color="000000" w:sz="8"/>
            </w:tcBorders>
            <w:vAlign w:val="center"/>
          </w:tcPr>
          <w:bookmarkStart w:name="1586" w:id="845"/>
          <w:p>
            <w:pPr>
              <w:spacing w:after="75"/>
              <w:ind w:left="0"/>
              <w:jc w:val="left"/>
            </w:pPr>
            <w:r>
              <w:rPr>
                <w:rFonts w:ascii="Arial" w:hAnsi="Arial"/>
                <w:b w:val="false"/>
                <w:i w:val="false"/>
                <w:color w:val="293a55"/>
                <w:sz w:val="15"/>
              </w:rPr>
              <w:t>Сечовина (Urea)</w:t>
            </w:r>
          </w:p>
          <w:bookmarkEnd w:id="84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87" w:id="846"/>
          <w:p>
            <w:pPr>
              <w:spacing w:after="75"/>
              <w:ind w:left="0"/>
              <w:jc w:val="center"/>
            </w:pPr>
            <w:r>
              <w:rPr>
                <w:rFonts w:ascii="Arial" w:hAnsi="Arial"/>
                <w:b w:val="false"/>
                <w:i w:val="false"/>
                <w:color w:val="293a55"/>
                <w:sz w:val="15"/>
              </w:rPr>
              <w:t>D03AX03</w:t>
            </w:r>
          </w:p>
          <w:bookmarkEnd w:id="846"/>
        </w:tc>
        <w:tc>
          <w:tcPr>
            <w:tcW w:w="6783" w:type="dxa"/>
            <w:tcBorders>
              <w:top w:val="outset" w:color="000000" w:sz="8"/>
              <w:left w:val="outset" w:color="000000" w:sz="8"/>
              <w:bottom w:val="outset" w:color="000000" w:sz="8"/>
              <w:right w:val="outset" w:color="000000" w:sz="8"/>
            </w:tcBorders>
            <w:vAlign w:val="center"/>
          </w:tcPr>
          <w:bookmarkStart w:name="1588" w:id="847"/>
          <w:p>
            <w:pPr>
              <w:spacing w:after="75"/>
              <w:ind w:left="0"/>
              <w:jc w:val="left"/>
            </w:pPr>
            <w:r>
              <w:rPr>
                <w:rFonts w:ascii="Arial" w:hAnsi="Arial"/>
                <w:b w:val="false"/>
                <w:i w:val="false"/>
                <w:color w:val="293a55"/>
                <w:sz w:val="15"/>
              </w:rPr>
              <w:t>Декспантенол (Dexpanthenol)</w:t>
            </w:r>
          </w:p>
          <w:bookmarkEnd w:id="84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89" w:id="848"/>
          <w:p>
            <w:pPr>
              <w:spacing w:after="75"/>
              <w:ind w:left="0"/>
              <w:jc w:val="center"/>
            </w:pPr>
            <w:r>
              <w:rPr>
                <w:rFonts w:ascii="Arial" w:hAnsi="Arial"/>
                <w:b w:val="false"/>
                <w:i w:val="false"/>
                <w:color w:val="293a55"/>
                <w:sz w:val="15"/>
              </w:rPr>
              <w:t>D06AX09</w:t>
            </w:r>
          </w:p>
          <w:bookmarkEnd w:id="848"/>
        </w:tc>
        <w:tc>
          <w:tcPr>
            <w:tcW w:w="6783" w:type="dxa"/>
            <w:tcBorders>
              <w:top w:val="outset" w:color="000000" w:sz="8"/>
              <w:left w:val="outset" w:color="000000" w:sz="8"/>
              <w:bottom w:val="outset" w:color="000000" w:sz="8"/>
              <w:right w:val="outset" w:color="000000" w:sz="8"/>
            </w:tcBorders>
            <w:vAlign w:val="center"/>
          </w:tcPr>
          <w:bookmarkStart w:name="1590" w:id="849"/>
          <w:p>
            <w:pPr>
              <w:spacing w:after="75"/>
              <w:ind w:left="0"/>
              <w:jc w:val="left"/>
            </w:pPr>
            <w:r>
              <w:rPr>
                <w:rFonts w:ascii="Arial" w:hAnsi="Arial"/>
                <w:b w:val="false"/>
                <w:i w:val="false"/>
                <w:color w:val="293a55"/>
                <w:sz w:val="15"/>
              </w:rPr>
              <w:t>Мупіроцин (Mupirocin)</w:t>
            </w:r>
          </w:p>
          <w:bookmarkEnd w:id="84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91" w:id="850"/>
          <w:p>
            <w:pPr>
              <w:spacing w:after="75"/>
              <w:ind w:left="0"/>
              <w:jc w:val="center"/>
            </w:pPr>
            <w:r>
              <w:rPr>
                <w:rFonts w:ascii="Arial" w:hAnsi="Arial"/>
                <w:b w:val="false"/>
                <w:i w:val="false"/>
                <w:color w:val="293a55"/>
                <w:sz w:val="15"/>
              </w:rPr>
              <w:t>D06BA01</w:t>
            </w:r>
          </w:p>
          <w:bookmarkEnd w:id="850"/>
        </w:tc>
        <w:tc>
          <w:tcPr>
            <w:tcW w:w="6783" w:type="dxa"/>
            <w:tcBorders>
              <w:top w:val="outset" w:color="000000" w:sz="8"/>
              <w:left w:val="outset" w:color="000000" w:sz="8"/>
              <w:bottom w:val="outset" w:color="000000" w:sz="8"/>
              <w:right w:val="outset" w:color="000000" w:sz="8"/>
            </w:tcBorders>
            <w:vAlign w:val="center"/>
          </w:tcPr>
          <w:bookmarkStart w:name="1592" w:id="851"/>
          <w:p>
            <w:pPr>
              <w:spacing w:after="75"/>
              <w:ind w:left="0"/>
              <w:jc w:val="left"/>
            </w:pPr>
            <w:r>
              <w:rPr>
                <w:rFonts w:ascii="Arial" w:hAnsi="Arial"/>
                <w:b w:val="false"/>
                <w:i w:val="false"/>
                <w:color w:val="293a55"/>
                <w:sz w:val="15"/>
              </w:rPr>
              <w:t>Сульфадіазин срібла (Silver sulfadiazine)</w:t>
            </w:r>
          </w:p>
          <w:bookmarkEnd w:id="85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93" w:id="852"/>
          <w:p>
            <w:pPr>
              <w:spacing w:after="75"/>
              <w:ind w:left="0"/>
              <w:jc w:val="center"/>
            </w:pPr>
            <w:r>
              <w:rPr>
                <w:rFonts w:ascii="Arial" w:hAnsi="Arial"/>
                <w:b w:val="false"/>
                <w:i w:val="false"/>
                <w:color w:val="293a55"/>
                <w:sz w:val="15"/>
              </w:rPr>
              <w:t>D07AA02</w:t>
            </w:r>
          </w:p>
          <w:bookmarkEnd w:id="852"/>
        </w:tc>
        <w:tc>
          <w:tcPr>
            <w:tcW w:w="6783" w:type="dxa"/>
            <w:tcBorders>
              <w:top w:val="outset" w:color="000000" w:sz="8"/>
              <w:left w:val="outset" w:color="000000" w:sz="8"/>
              <w:bottom w:val="outset" w:color="000000" w:sz="8"/>
              <w:right w:val="outset" w:color="000000" w:sz="8"/>
            </w:tcBorders>
            <w:vAlign w:val="center"/>
          </w:tcPr>
          <w:bookmarkStart w:name="1594" w:id="853"/>
          <w:p>
            <w:pPr>
              <w:spacing w:after="75"/>
              <w:ind w:left="0"/>
              <w:jc w:val="left"/>
            </w:pPr>
            <w:r>
              <w:rPr>
                <w:rFonts w:ascii="Arial" w:hAnsi="Arial"/>
                <w:b w:val="false"/>
                <w:i w:val="false"/>
                <w:color w:val="293a55"/>
                <w:sz w:val="15"/>
              </w:rPr>
              <w:t>Гідрокортизон (Hydrocortisone)</w:t>
            </w:r>
          </w:p>
          <w:bookmarkEnd w:id="85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95" w:id="854"/>
          <w:p>
            <w:pPr>
              <w:spacing w:after="75"/>
              <w:ind w:left="0"/>
              <w:jc w:val="center"/>
            </w:pPr>
            <w:r>
              <w:rPr>
                <w:rFonts w:ascii="Arial" w:hAnsi="Arial"/>
                <w:b w:val="false"/>
                <w:i w:val="false"/>
                <w:color w:val="293a55"/>
                <w:sz w:val="15"/>
              </w:rPr>
              <w:t>D07AC01</w:t>
            </w:r>
          </w:p>
          <w:bookmarkEnd w:id="854"/>
        </w:tc>
        <w:tc>
          <w:tcPr>
            <w:tcW w:w="6783" w:type="dxa"/>
            <w:tcBorders>
              <w:top w:val="outset" w:color="000000" w:sz="8"/>
              <w:left w:val="outset" w:color="000000" w:sz="8"/>
              <w:bottom w:val="outset" w:color="000000" w:sz="8"/>
              <w:right w:val="outset" w:color="000000" w:sz="8"/>
            </w:tcBorders>
            <w:vAlign w:val="center"/>
          </w:tcPr>
          <w:bookmarkStart w:name="1596" w:id="855"/>
          <w:p>
            <w:pPr>
              <w:spacing w:after="75"/>
              <w:ind w:left="0"/>
              <w:jc w:val="left"/>
            </w:pPr>
            <w:r>
              <w:rPr>
                <w:rFonts w:ascii="Arial" w:hAnsi="Arial"/>
                <w:b w:val="false"/>
                <w:i w:val="false"/>
                <w:color w:val="293a55"/>
                <w:sz w:val="15"/>
              </w:rPr>
              <w:t>Бетаметазон (Betamethasone)</w:t>
            </w:r>
          </w:p>
          <w:bookmarkEnd w:id="85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97" w:id="856"/>
          <w:p>
            <w:pPr>
              <w:spacing w:after="75"/>
              <w:ind w:left="0"/>
              <w:jc w:val="center"/>
            </w:pPr>
            <w:r>
              <w:rPr>
                <w:rFonts w:ascii="Arial" w:hAnsi="Arial"/>
                <w:b w:val="false"/>
                <w:i w:val="false"/>
                <w:color w:val="293a55"/>
                <w:sz w:val="15"/>
              </w:rPr>
              <w:t>D10AE01</w:t>
            </w:r>
          </w:p>
          <w:bookmarkEnd w:id="856"/>
        </w:tc>
        <w:tc>
          <w:tcPr>
            <w:tcW w:w="6783" w:type="dxa"/>
            <w:tcBorders>
              <w:top w:val="outset" w:color="000000" w:sz="8"/>
              <w:left w:val="outset" w:color="000000" w:sz="8"/>
              <w:bottom w:val="outset" w:color="000000" w:sz="8"/>
              <w:right w:val="outset" w:color="000000" w:sz="8"/>
            </w:tcBorders>
            <w:vAlign w:val="center"/>
          </w:tcPr>
          <w:bookmarkStart w:name="1598" w:id="857"/>
          <w:p>
            <w:pPr>
              <w:spacing w:after="75"/>
              <w:ind w:left="0"/>
              <w:jc w:val="left"/>
            </w:pPr>
            <w:r>
              <w:rPr>
                <w:rFonts w:ascii="Arial" w:hAnsi="Arial"/>
                <w:b w:val="false"/>
                <w:i w:val="false"/>
                <w:color w:val="293a55"/>
                <w:sz w:val="15"/>
              </w:rPr>
              <w:t>Пероксид бензоїлу (Benzoyl peroxide)</w:t>
            </w:r>
          </w:p>
          <w:bookmarkEnd w:id="85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599" w:id="858"/>
          <w:p>
            <w:pPr>
              <w:spacing w:after="75"/>
              <w:ind w:left="0"/>
              <w:jc w:val="center"/>
            </w:pPr>
            <w:r>
              <w:rPr>
                <w:rFonts w:ascii="Arial" w:hAnsi="Arial"/>
                <w:b w:val="false"/>
                <w:i w:val="false"/>
                <w:color w:val="293a55"/>
                <w:sz w:val="15"/>
              </w:rPr>
              <w:t xml:space="preserve"> </w:t>
            </w:r>
          </w:p>
          <w:bookmarkEnd w:id="858"/>
        </w:tc>
        <w:tc>
          <w:tcPr>
            <w:tcW w:w="6783" w:type="dxa"/>
            <w:tcBorders>
              <w:top w:val="outset" w:color="000000" w:sz="8"/>
              <w:left w:val="outset" w:color="000000" w:sz="8"/>
              <w:bottom w:val="outset" w:color="000000" w:sz="8"/>
              <w:right w:val="outset" w:color="000000" w:sz="8"/>
            </w:tcBorders>
            <w:vAlign w:val="center"/>
          </w:tcPr>
          <w:bookmarkStart w:name="1600" w:id="859"/>
          <w:p>
            <w:pPr>
              <w:spacing w:after="75"/>
              <w:ind w:left="0"/>
              <w:jc w:val="left"/>
            </w:pPr>
            <w:r>
              <w:rPr>
                <w:rFonts w:ascii="Arial" w:hAnsi="Arial"/>
                <w:b w:val="false"/>
                <w:i w:val="false"/>
                <w:color w:val="293a55"/>
                <w:sz w:val="15"/>
              </w:rPr>
              <w:t>Антисептики</w:t>
            </w:r>
          </w:p>
          <w:bookmarkEnd w:id="85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01" w:id="860"/>
          <w:p>
            <w:pPr>
              <w:spacing w:after="75"/>
              <w:ind w:left="0"/>
              <w:jc w:val="center"/>
            </w:pPr>
            <w:r>
              <w:rPr>
                <w:rFonts w:ascii="Arial" w:hAnsi="Arial"/>
                <w:b w:val="false"/>
                <w:i w:val="false"/>
                <w:color w:val="293a55"/>
                <w:sz w:val="15"/>
              </w:rPr>
              <w:t>D08AC02</w:t>
            </w:r>
          </w:p>
          <w:bookmarkEnd w:id="860"/>
        </w:tc>
        <w:tc>
          <w:tcPr>
            <w:tcW w:w="6783" w:type="dxa"/>
            <w:tcBorders>
              <w:top w:val="outset" w:color="000000" w:sz="8"/>
              <w:left w:val="outset" w:color="000000" w:sz="8"/>
              <w:bottom w:val="outset" w:color="000000" w:sz="8"/>
              <w:right w:val="outset" w:color="000000" w:sz="8"/>
            </w:tcBorders>
            <w:vAlign w:val="center"/>
          </w:tcPr>
          <w:bookmarkStart w:name="1602" w:id="861"/>
          <w:p>
            <w:pPr>
              <w:spacing w:after="75"/>
              <w:ind w:left="0"/>
              <w:jc w:val="left"/>
            </w:pPr>
            <w:r>
              <w:rPr>
                <w:rFonts w:ascii="Arial" w:hAnsi="Arial"/>
                <w:b w:val="false"/>
                <w:i w:val="false"/>
                <w:color w:val="293a55"/>
                <w:sz w:val="15"/>
              </w:rPr>
              <w:t>Хлоргексидин (Chlorhexidine)</w:t>
            </w:r>
          </w:p>
          <w:bookmarkEnd w:id="86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03" w:id="862"/>
          <w:p>
            <w:pPr>
              <w:spacing w:after="75"/>
              <w:ind w:left="0"/>
              <w:jc w:val="center"/>
            </w:pPr>
            <w:r>
              <w:rPr>
                <w:rFonts w:ascii="Arial" w:hAnsi="Arial"/>
                <w:b w:val="false"/>
                <w:i w:val="false"/>
                <w:color w:val="293a55"/>
                <w:sz w:val="15"/>
              </w:rPr>
              <w:t>D08AG02</w:t>
            </w:r>
          </w:p>
          <w:bookmarkEnd w:id="862"/>
        </w:tc>
        <w:tc>
          <w:tcPr>
            <w:tcW w:w="6783" w:type="dxa"/>
            <w:tcBorders>
              <w:top w:val="outset" w:color="000000" w:sz="8"/>
              <w:left w:val="outset" w:color="000000" w:sz="8"/>
              <w:bottom w:val="outset" w:color="000000" w:sz="8"/>
              <w:right w:val="outset" w:color="000000" w:sz="8"/>
            </w:tcBorders>
            <w:vAlign w:val="center"/>
          </w:tcPr>
          <w:bookmarkStart w:name="1604" w:id="863"/>
          <w:p>
            <w:pPr>
              <w:spacing w:after="75"/>
              <w:ind w:left="0"/>
              <w:jc w:val="left"/>
            </w:pPr>
            <w:r>
              <w:rPr>
                <w:rFonts w:ascii="Arial" w:hAnsi="Arial"/>
                <w:b w:val="false"/>
                <w:i w:val="false"/>
                <w:color w:val="293a55"/>
                <w:sz w:val="15"/>
              </w:rPr>
              <w:t>Повідон-йод (Povidone-iodine)</w:t>
            </w:r>
          </w:p>
          <w:bookmarkEnd w:id="86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05" w:id="864"/>
          <w:p>
            <w:pPr>
              <w:spacing w:after="75"/>
              <w:ind w:left="0"/>
              <w:jc w:val="center"/>
            </w:pPr>
            <w:r>
              <w:rPr>
                <w:rFonts w:ascii="Arial" w:hAnsi="Arial"/>
                <w:b w:val="false"/>
                <w:i w:val="false"/>
                <w:color w:val="293a55"/>
                <w:sz w:val="15"/>
              </w:rPr>
              <w:t>D08AX06</w:t>
            </w:r>
          </w:p>
          <w:bookmarkEnd w:id="864"/>
        </w:tc>
        <w:tc>
          <w:tcPr>
            <w:tcW w:w="6783" w:type="dxa"/>
            <w:tcBorders>
              <w:top w:val="outset" w:color="000000" w:sz="8"/>
              <w:left w:val="outset" w:color="000000" w:sz="8"/>
              <w:bottom w:val="outset" w:color="000000" w:sz="8"/>
              <w:right w:val="outset" w:color="000000" w:sz="8"/>
            </w:tcBorders>
            <w:vAlign w:val="center"/>
          </w:tcPr>
          <w:bookmarkStart w:name="1606" w:id="865"/>
          <w:p>
            <w:pPr>
              <w:spacing w:after="75"/>
              <w:ind w:left="0"/>
              <w:jc w:val="left"/>
            </w:pPr>
            <w:r>
              <w:rPr>
                <w:rFonts w:ascii="Arial" w:hAnsi="Arial"/>
                <w:b w:val="false"/>
                <w:i w:val="false"/>
                <w:color w:val="293a55"/>
                <w:sz w:val="15"/>
              </w:rPr>
              <w:t>Перманганат калію (Potassium permanganate)</w:t>
            </w:r>
          </w:p>
          <w:bookmarkEnd w:id="86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07" w:id="866"/>
          <w:p>
            <w:pPr>
              <w:spacing w:after="75"/>
              <w:ind w:left="0"/>
              <w:jc w:val="center"/>
            </w:pPr>
            <w:r>
              <w:rPr>
                <w:rFonts w:ascii="Arial" w:hAnsi="Arial"/>
                <w:b w:val="false"/>
                <w:i w:val="false"/>
                <w:color w:val="293a55"/>
                <w:sz w:val="15"/>
              </w:rPr>
              <w:t>D08AX08</w:t>
            </w:r>
          </w:p>
          <w:bookmarkEnd w:id="866"/>
        </w:tc>
        <w:tc>
          <w:tcPr>
            <w:tcW w:w="6783" w:type="dxa"/>
            <w:tcBorders>
              <w:top w:val="outset" w:color="000000" w:sz="8"/>
              <w:left w:val="outset" w:color="000000" w:sz="8"/>
              <w:bottom w:val="outset" w:color="000000" w:sz="8"/>
              <w:right w:val="outset" w:color="000000" w:sz="8"/>
            </w:tcBorders>
            <w:vAlign w:val="center"/>
          </w:tcPr>
          <w:bookmarkStart w:name="1608" w:id="867"/>
          <w:p>
            <w:pPr>
              <w:spacing w:after="75"/>
              <w:ind w:left="0"/>
              <w:jc w:val="left"/>
            </w:pPr>
            <w:r>
              <w:rPr>
                <w:rFonts w:ascii="Arial" w:hAnsi="Arial"/>
                <w:b w:val="false"/>
                <w:i w:val="false"/>
                <w:color w:val="293a55"/>
                <w:sz w:val="15"/>
              </w:rPr>
              <w:t>Етанол (Ethanol)</w:t>
            </w:r>
          </w:p>
          <w:bookmarkEnd w:id="86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09" w:id="868"/>
          <w:p>
            <w:pPr>
              <w:spacing w:after="75"/>
              <w:ind w:left="0"/>
              <w:jc w:val="center"/>
            </w:pPr>
            <w:r>
              <w:rPr>
                <w:rFonts w:ascii="Arial" w:hAnsi="Arial"/>
                <w:b w:val="false"/>
                <w:i w:val="false"/>
                <w:color w:val="293a55"/>
                <w:sz w:val="15"/>
              </w:rPr>
              <w:t>D08AX08</w:t>
            </w:r>
          </w:p>
          <w:bookmarkEnd w:id="868"/>
        </w:tc>
        <w:tc>
          <w:tcPr>
            <w:tcW w:w="6783" w:type="dxa"/>
            <w:tcBorders>
              <w:top w:val="outset" w:color="000000" w:sz="8"/>
              <w:left w:val="outset" w:color="000000" w:sz="8"/>
              <w:bottom w:val="outset" w:color="000000" w:sz="8"/>
              <w:right w:val="outset" w:color="000000" w:sz="8"/>
            </w:tcBorders>
            <w:vAlign w:val="center"/>
          </w:tcPr>
          <w:bookmarkStart w:name="1610" w:id="869"/>
          <w:p>
            <w:pPr>
              <w:spacing w:after="75"/>
              <w:ind w:left="0"/>
              <w:jc w:val="left"/>
            </w:pPr>
            <w:r>
              <w:rPr>
                <w:rFonts w:ascii="Arial" w:hAnsi="Arial"/>
                <w:b w:val="false"/>
                <w:i w:val="false"/>
                <w:color w:val="293a55"/>
                <w:sz w:val="15"/>
              </w:rPr>
              <w:t>Засіб на спиртовій основі для протирання рук (Alcohol based hand rub)</w:t>
            </w:r>
          </w:p>
          <w:bookmarkEnd w:id="86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11" w:id="870"/>
          <w:p>
            <w:pPr>
              <w:spacing w:after="75"/>
              <w:ind w:left="0"/>
              <w:jc w:val="center"/>
            </w:pPr>
            <w:r>
              <w:rPr>
                <w:rFonts w:ascii="Arial" w:hAnsi="Arial"/>
                <w:b w:val="false"/>
                <w:i w:val="false"/>
                <w:color w:val="293a55"/>
                <w:sz w:val="15"/>
              </w:rPr>
              <w:t xml:space="preserve"> </w:t>
            </w:r>
          </w:p>
          <w:bookmarkEnd w:id="870"/>
        </w:tc>
        <w:tc>
          <w:tcPr>
            <w:tcW w:w="6783" w:type="dxa"/>
            <w:tcBorders>
              <w:top w:val="outset" w:color="000000" w:sz="8"/>
              <w:left w:val="outset" w:color="000000" w:sz="8"/>
              <w:bottom w:val="outset" w:color="000000" w:sz="8"/>
              <w:right w:val="outset" w:color="000000" w:sz="8"/>
            </w:tcBorders>
            <w:vAlign w:val="center"/>
          </w:tcPr>
          <w:bookmarkStart w:name="1612" w:id="871"/>
          <w:p>
            <w:pPr>
              <w:spacing w:after="75"/>
              <w:ind w:left="0"/>
              <w:jc w:val="left"/>
            </w:pPr>
            <w:r>
              <w:rPr>
                <w:rFonts w:ascii="Arial" w:hAnsi="Arial"/>
                <w:b w:val="false"/>
                <w:i w:val="false"/>
                <w:color w:val="293a55"/>
                <w:sz w:val="15"/>
              </w:rPr>
              <w:t>Лікарські засоби для лікування сечостатевої системи та статеві гормони</w:t>
            </w:r>
          </w:p>
          <w:bookmarkEnd w:id="87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13" w:id="872"/>
          <w:p>
            <w:pPr>
              <w:spacing w:after="75"/>
              <w:ind w:left="0"/>
              <w:jc w:val="center"/>
            </w:pPr>
            <w:r>
              <w:rPr>
                <w:rFonts w:ascii="Arial" w:hAnsi="Arial"/>
                <w:b w:val="false"/>
                <w:i w:val="false"/>
                <w:color w:val="293a55"/>
                <w:sz w:val="15"/>
              </w:rPr>
              <w:t>G01AF02</w:t>
            </w:r>
          </w:p>
          <w:bookmarkEnd w:id="872"/>
        </w:tc>
        <w:tc>
          <w:tcPr>
            <w:tcW w:w="6783" w:type="dxa"/>
            <w:tcBorders>
              <w:top w:val="outset" w:color="000000" w:sz="8"/>
              <w:left w:val="outset" w:color="000000" w:sz="8"/>
              <w:bottom w:val="outset" w:color="000000" w:sz="8"/>
              <w:right w:val="outset" w:color="000000" w:sz="8"/>
            </w:tcBorders>
            <w:vAlign w:val="center"/>
          </w:tcPr>
          <w:bookmarkStart w:name="1614" w:id="873"/>
          <w:p>
            <w:pPr>
              <w:spacing w:after="75"/>
              <w:ind w:left="0"/>
              <w:jc w:val="left"/>
            </w:pPr>
            <w:r>
              <w:rPr>
                <w:rFonts w:ascii="Arial" w:hAnsi="Arial"/>
                <w:b w:val="false"/>
                <w:i w:val="false"/>
                <w:color w:val="293a55"/>
                <w:sz w:val="15"/>
              </w:rPr>
              <w:t>Клотримазол (Clotrimazole)</w:t>
            </w:r>
          </w:p>
          <w:bookmarkEnd w:id="87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15" w:id="874"/>
          <w:p>
            <w:pPr>
              <w:spacing w:after="75"/>
              <w:ind w:left="0"/>
              <w:jc w:val="center"/>
            </w:pPr>
            <w:r>
              <w:rPr>
                <w:rFonts w:ascii="Arial" w:hAnsi="Arial"/>
                <w:b w:val="false"/>
                <w:i w:val="false"/>
                <w:color w:val="293a55"/>
                <w:sz w:val="15"/>
              </w:rPr>
              <w:t>C01EA01</w:t>
            </w:r>
          </w:p>
          <w:bookmarkEnd w:id="874"/>
        </w:tc>
        <w:tc>
          <w:tcPr>
            <w:tcW w:w="6783" w:type="dxa"/>
            <w:tcBorders>
              <w:top w:val="outset" w:color="000000" w:sz="8"/>
              <w:left w:val="outset" w:color="000000" w:sz="8"/>
              <w:bottom w:val="outset" w:color="000000" w:sz="8"/>
              <w:right w:val="outset" w:color="000000" w:sz="8"/>
            </w:tcBorders>
            <w:vAlign w:val="center"/>
          </w:tcPr>
          <w:bookmarkStart w:name="1616" w:id="875"/>
          <w:p>
            <w:pPr>
              <w:spacing w:after="75"/>
              <w:ind w:left="0"/>
              <w:jc w:val="left"/>
            </w:pPr>
            <w:r>
              <w:rPr>
                <w:rFonts w:ascii="Arial" w:hAnsi="Arial"/>
                <w:b w:val="false"/>
                <w:i w:val="false"/>
                <w:color w:val="293a55"/>
                <w:sz w:val="15"/>
              </w:rPr>
              <w:t>Алпростадил (простагландин E1) (Alprostadil)</w:t>
            </w:r>
          </w:p>
          <w:bookmarkEnd w:id="87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17" w:id="876"/>
          <w:p>
            <w:pPr>
              <w:spacing w:after="75"/>
              <w:ind w:left="0"/>
              <w:jc w:val="center"/>
            </w:pPr>
            <w:r>
              <w:rPr>
                <w:rFonts w:ascii="Arial" w:hAnsi="Arial"/>
                <w:b w:val="false"/>
                <w:i w:val="false"/>
                <w:color w:val="293a55"/>
                <w:sz w:val="15"/>
              </w:rPr>
              <w:t>G02AD02</w:t>
            </w:r>
          </w:p>
          <w:bookmarkEnd w:id="876"/>
        </w:tc>
        <w:tc>
          <w:tcPr>
            <w:tcW w:w="6783" w:type="dxa"/>
            <w:tcBorders>
              <w:top w:val="outset" w:color="000000" w:sz="8"/>
              <w:left w:val="outset" w:color="000000" w:sz="8"/>
              <w:bottom w:val="outset" w:color="000000" w:sz="8"/>
              <w:right w:val="outset" w:color="000000" w:sz="8"/>
            </w:tcBorders>
            <w:vAlign w:val="center"/>
          </w:tcPr>
          <w:bookmarkStart w:name="1618" w:id="877"/>
          <w:p>
            <w:pPr>
              <w:spacing w:after="75"/>
              <w:ind w:left="0"/>
              <w:jc w:val="left"/>
            </w:pPr>
            <w:r>
              <w:rPr>
                <w:rFonts w:ascii="Arial" w:hAnsi="Arial"/>
                <w:b w:val="false"/>
                <w:i w:val="false"/>
                <w:color w:val="293a55"/>
                <w:sz w:val="15"/>
              </w:rPr>
              <w:t>Динопростон (простагландин E2) (Dinoprostone)</w:t>
            </w:r>
          </w:p>
          <w:bookmarkEnd w:id="87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19" w:id="878"/>
          <w:p>
            <w:pPr>
              <w:spacing w:after="75"/>
              <w:ind w:left="0"/>
              <w:jc w:val="center"/>
            </w:pPr>
            <w:r>
              <w:rPr>
                <w:rFonts w:ascii="Arial" w:hAnsi="Arial"/>
                <w:b w:val="false"/>
                <w:i w:val="false"/>
                <w:color w:val="293a55"/>
                <w:sz w:val="15"/>
              </w:rPr>
              <w:t>G02AD06</w:t>
            </w:r>
          </w:p>
          <w:bookmarkEnd w:id="878"/>
        </w:tc>
        <w:tc>
          <w:tcPr>
            <w:tcW w:w="6783" w:type="dxa"/>
            <w:tcBorders>
              <w:top w:val="outset" w:color="000000" w:sz="8"/>
              <w:left w:val="outset" w:color="000000" w:sz="8"/>
              <w:bottom w:val="outset" w:color="000000" w:sz="8"/>
              <w:right w:val="outset" w:color="000000" w:sz="8"/>
            </w:tcBorders>
            <w:vAlign w:val="center"/>
          </w:tcPr>
          <w:bookmarkStart w:name="1620" w:id="879"/>
          <w:p>
            <w:pPr>
              <w:spacing w:after="75"/>
              <w:ind w:left="0"/>
              <w:jc w:val="left"/>
            </w:pPr>
            <w:r>
              <w:rPr>
                <w:rFonts w:ascii="Arial" w:hAnsi="Arial"/>
                <w:b w:val="false"/>
                <w:i w:val="false"/>
                <w:color w:val="293a55"/>
                <w:sz w:val="15"/>
              </w:rPr>
              <w:t>Мізопростол (Misoprostol)</w:t>
            </w:r>
          </w:p>
          <w:bookmarkEnd w:id="87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21" w:id="880"/>
          <w:p>
            <w:pPr>
              <w:spacing w:after="75"/>
              <w:ind w:left="0"/>
              <w:jc w:val="center"/>
            </w:pPr>
            <w:r>
              <w:rPr>
                <w:rFonts w:ascii="Arial" w:hAnsi="Arial"/>
                <w:b w:val="false"/>
                <w:i w:val="false"/>
                <w:color w:val="293a55"/>
                <w:sz w:val="15"/>
              </w:rPr>
              <w:t>G02BA03</w:t>
            </w:r>
          </w:p>
          <w:bookmarkEnd w:id="880"/>
        </w:tc>
        <w:tc>
          <w:tcPr>
            <w:tcW w:w="6783" w:type="dxa"/>
            <w:tcBorders>
              <w:top w:val="outset" w:color="000000" w:sz="8"/>
              <w:left w:val="outset" w:color="000000" w:sz="8"/>
              <w:bottom w:val="outset" w:color="000000" w:sz="8"/>
              <w:right w:val="outset" w:color="000000" w:sz="8"/>
            </w:tcBorders>
            <w:vAlign w:val="center"/>
          </w:tcPr>
          <w:bookmarkStart w:name="1622" w:id="881"/>
          <w:p>
            <w:pPr>
              <w:spacing w:after="75"/>
              <w:ind w:left="0"/>
              <w:jc w:val="left"/>
            </w:pPr>
            <w:r>
              <w:rPr>
                <w:rFonts w:ascii="Arial" w:hAnsi="Arial"/>
                <w:b w:val="false"/>
                <w:i w:val="false"/>
                <w:color w:val="293a55"/>
                <w:sz w:val="15"/>
              </w:rPr>
              <w:t>Левоноргестрел-рилізинг внутрішньоматкової системи (Levonorgestrel-releasing intrauterine system)</w:t>
            </w:r>
          </w:p>
          <w:bookmarkEnd w:id="88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23" w:id="882"/>
          <w:p>
            <w:pPr>
              <w:spacing w:after="75"/>
              <w:ind w:left="0"/>
              <w:jc w:val="center"/>
            </w:pPr>
            <w:r>
              <w:rPr>
                <w:rFonts w:ascii="Arial" w:hAnsi="Arial"/>
                <w:b w:val="false"/>
                <w:i w:val="false"/>
                <w:color w:val="293a55"/>
                <w:sz w:val="15"/>
              </w:rPr>
              <w:t>G03AA07</w:t>
            </w:r>
          </w:p>
          <w:bookmarkEnd w:id="882"/>
        </w:tc>
        <w:tc>
          <w:tcPr>
            <w:tcW w:w="6783" w:type="dxa"/>
            <w:tcBorders>
              <w:top w:val="outset" w:color="000000" w:sz="8"/>
              <w:left w:val="outset" w:color="000000" w:sz="8"/>
              <w:bottom w:val="outset" w:color="000000" w:sz="8"/>
              <w:right w:val="outset" w:color="000000" w:sz="8"/>
            </w:tcBorders>
            <w:vAlign w:val="center"/>
          </w:tcPr>
          <w:bookmarkStart w:name="1624" w:id="883"/>
          <w:p>
            <w:pPr>
              <w:spacing w:after="75"/>
              <w:ind w:left="0"/>
              <w:jc w:val="left"/>
            </w:pPr>
            <w:r>
              <w:rPr>
                <w:rFonts w:ascii="Arial" w:hAnsi="Arial"/>
                <w:b w:val="false"/>
                <w:i w:val="false"/>
                <w:color w:val="293a55"/>
                <w:sz w:val="15"/>
              </w:rPr>
              <w:t>Етинілестрадіол та левоноргестрел (Ethinylestradiol and levonorgestrel)</w:t>
            </w:r>
          </w:p>
          <w:bookmarkEnd w:id="88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25" w:id="884"/>
          <w:p>
            <w:pPr>
              <w:spacing w:after="75"/>
              <w:ind w:left="0"/>
              <w:jc w:val="center"/>
            </w:pPr>
            <w:r>
              <w:rPr>
                <w:rFonts w:ascii="Arial" w:hAnsi="Arial"/>
                <w:b w:val="false"/>
                <w:i w:val="false"/>
                <w:color w:val="293a55"/>
                <w:sz w:val="15"/>
              </w:rPr>
              <w:t>G03AC06</w:t>
            </w:r>
          </w:p>
          <w:bookmarkEnd w:id="884"/>
        </w:tc>
        <w:tc>
          <w:tcPr>
            <w:tcW w:w="6783" w:type="dxa"/>
            <w:tcBorders>
              <w:top w:val="outset" w:color="000000" w:sz="8"/>
              <w:left w:val="outset" w:color="000000" w:sz="8"/>
              <w:bottom w:val="outset" w:color="000000" w:sz="8"/>
              <w:right w:val="outset" w:color="000000" w:sz="8"/>
            </w:tcBorders>
            <w:vAlign w:val="center"/>
          </w:tcPr>
          <w:bookmarkStart w:name="1626" w:id="885"/>
          <w:p>
            <w:pPr>
              <w:spacing w:after="75"/>
              <w:ind w:left="0"/>
              <w:jc w:val="left"/>
            </w:pPr>
            <w:r>
              <w:rPr>
                <w:rFonts w:ascii="Arial" w:hAnsi="Arial"/>
                <w:b w:val="false"/>
                <w:i w:val="false"/>
                <w:color w:val="293a55"/>
                <w:sz w:val="15"/>
              </w:rPr>
              <w:t>Медроксипрогестерону ацетат (Medroxyprogesterone acetate)</w:t>
            </w:r>
          </w:p>
          <w:bookmarkEnd w:id="88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27" w:id="886"/>
          <w:p>
            <w:pPr>
              <w:spacing w:after="75"/>
              <w:ind w:left="0"/>
              <w:jc w:val="center"/>
            </w:pPr>
            <w:r>
              <w:rPr>
                <w:rFonts w:ascii="Arial" w:hAnsi="Arial"/>
                <w:b w:val="false"/>
                <w:i w:val="false"/>
                <w:color w:val="293a55"/>
                <w:sz w:val="15"/>
              </w:rPr>
              <w:t>G03AD01</w:t>
            </w:r>
          </w:p>
          <w:bookmarkEnd w:id="886"/>
        </w:tc>
        <w:tc>
          <w:tcPr>
            <w:tcW w:w="6783" w:type="dxa"/>
            <w:tcBorders>
              <w:top w:val="outset" w:color="000000" w:sz="8"/>
              <w:left w:val="outset" w:color="000000" w:sz="8"/>
              <w:bottom w:val="outset" w:color="000000" w:sz="8"/>
              <w:right w:val="outset" w:color="000000" w:sz="8"/>
            </w:tcBorders>
            <w:vAlign w:val="center"/>
          </w:tcPr>
          <w:bookmarkStart w:name="1628" w:id="887"/>
          <w:p>
            <w:pPr>
              <w:spacing w:after="75"/>
              <w:ind w:left="0"/>
              <w:jc w:val="left"/>
            </w:pPr>
            <w:r>
              <w:rPr>
                <w:rFonts w:ascii="Arial" w:hAnsi="Arial"/>
                <w:b w:val="false"/>
                <w:i w:val="false"/>
                <w:color w:val="293a55"/>
                <w:sz w:val="15"/>
              </w:rPr>
              <w:t>Левоноргестрел (Levonorgestrel)</w:t>
            </w:r>
          </w:p>
          <w:bookmarkEnd w:id="88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29" w:id="888"/>
          <w:p>
            <w:pPr>
              <w:spacing w:after="75"/>
              <w:ind w:left="0"/>
              <w:jc w:val="center"/>
            </w:pPr>
            <w:r>
              <w:rPr>
                <w:rFonts w:ascii="Arial" w:hAnsi="Arial"/>
                <w:b w:val="false"/>
                <w:i w:val="false"/>
                <w:color w:val="293a55"/>
                <w:sz w:val="15"/>
              </w:rPr>
              <w:t>G03BA03</w:t>
            </w:r>
          </w:p>
          <w:bookmarkEnd w:id="888"/>
        </w:tc>
        <w:tc>
          <w:tcPr>
            <w:tcW w:w="6783" w:type="dxa"/>
            <w:tcBorders>
              <w:top w:val="outset" w:color="000000" w:sz="8"/>
              <w:left w:val="outset" w:color="000000" w:sz="8"/>
              <w:bottom w:val="outset" w:color="000000" w:sz="8"/>
              <w:right w:val="outset" w:color="000000" w:sz="8"/>
            </w:tcBorders>
            <w:vAlign w:val="center"/>
          </w:tcPr>
          <w:bookmarkStart w:name="1630" w:id="889"/>
          <w:p>
            <w:pPr>
              <w:spacing w:after="75"/>
              <w:ind w:left="0"/>
              <w:jc w:val="left"/>
            </w:pPr>
            <w:r>
              <w:rPr>
                <w:rFonts w:ascii="Arial" w:hAnsi="Arial"/>
                <w:b w:val="false"/>
                <w:i w:val="false"/>
                <w:color w:val="293a55"/>
                <w:sz w:val="15"/>
              </w:rPr>
              <w:t>Тестостерон (Testosterone)</w:t>
            </w:r>
          </w:p>
          <w:bookmarkEnd w:id="88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31" w:id="890"/>
          <w:p>
            <w:pPr>
              <w:spacing w:after="75"/>
              <w:ind w:left="0"/>
              <w:jc w:val="center"/>
            </w:pPr>
            <w:r>
              <w:rPr>
                <w:rFonts w:ascii="Arial" w:hAnsi="Arial"/>
                <w:b w:val="false"/>
                <w:i w:val="false"/>
                <w:color w:val="293a55"/>
                <w:sz w:val="15"/>
              </w:rPr>
              <w:t>G03DA02</w:t>
            </w:r>
          </w:p>
          <w:bookmarkEnd w:id="890"/>
        </w:tc>
        <w:tc>
          <w:tcPr>
            <w:tcW w:w="6783" w:type="dxa"/>
            <w:tcBorders>
              <w:top w:val="outset" w:color="000000" w:sz="8"/>
              <w:left w:val="outset" w:color="000000" w:sz="8"/>
              <w:bottom w:val="outset" w:color="000000" w:sz="8"/>
              <w:right w:val="outset" w:color="000000" w:sz="8"/>
            </w:tcBorders>
            <w:vAlign w:val="center"/>
          </w:tcPr>
          <w:bookmarkStart w:name="1632" w:id="891"/>
          <w:p>
            <w:pPr>
              <w:spacing w:after="75"/>
              <w:ind w:left="0"/>
              <w:jc w:val="left"/>
            </w:pPr>
            <w:r>
              <w:rPr>
                <w:rFonts w:ascii="Arial" w:hAnsi="Arial"/>
                <w:b w:val="false"/>
                <w:i w:val="false"/>
                <w:color w:val="293a55"/>
                <w:sz w:val="15"/>
              </w:rPr>
              <w:t>Медроксипрогестерону ацетат (Medroxyprogesterone acetate)</w:t>
            </w:r>
          </w:p>
          <w:bookmarkEnd w:id="89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33" w:id="892"/>
          <w:p>
            <w:pPr>
              <w:spacing w:after="75"/>
              <w:ind w:left="0"/>
              <w:jc w:val="center"/>
            </w:pPr>
            <w:r>
              <w:rPr>
                <w:rFonts w:ascii="Arial" w:hAnsi="Arial"/>
                <w:b w:val="false"/>
                <w:i w:val="false"/>
                <w:color w:val="293a55"/>
                <w:sz w:val="15"/>
              </w:rPr>
              <w:t>G03DA04</w:t>
            </w:r>
          </w:p>
          <w:bookmarkEnd w:id="892"/>
        </w:tc>
        <w:tc>
          <w:tcPr>
            <w:tcW w:w="6783" w:type="dxa"/>
            <w:tcBorders>
              <w:top w:val="outset" w:color="000000" w:sz="8"/>
              <w:left w:val="outset" w:color="000000" w:sz="8"/>
              <w:bottom w:val="outset" w:color="000000" w:sz="8"/>
              <w:right w:val="outset" w:color="000000" w:sz="8"/>
            </w:tcBorders>
            <w:vAlign w:val="center"/>
          </w:tcPr>
          <w:bookmarkStart w:name="1634" w:id="893"/>
          <w:p>
            <w:pPr>
              <w:spacing w:after="75"/>
              <w:ind w:left="0"/>
              <w:jc w:val="left"/>
            </w:pPr>
            <w:r>
              <w:rPr>
                <w:rFonts w:ascii="Arial" w:hAnsi="Arial"/>
                <w:b w:val="false"/>
                <w:i w:val="false"/>
                <w:color w:val="293a55"/>
                <w:sz w:val="15"/>
              </w:rPr>
              <w:t>Прогестеронове вагінальне кільце (Progesterone vaginal ring)</w:t>
            </w:r>
          </w:p>
          <w:bookmarkEnd w:id="89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35" w:id="894"/>
          <w:p>
            <w:pPr>
              <w:spacing w:after="75"/>
              <w:ind w:left="0"/>
              <w:jc w:val="center"/>
            </w:pPr>
            <w:r>
              <w:rPr>
                <w:rFonts w:ascii="Arial" w:hAnsi="Arial"/>
                <w:b w:val="false"/>
                <w:i w:val="false"/>
                <w:color w:val="293a55"/>
                <w:sz w:val="15"/>
              </w:rPr>
              <w:t>G03GA02</w:t>
            </w:r>
          </w:p>
          <w:bookmarkEnd w:id="894"/>
        </w:tc>
        <w:tc>
          <w:tcPr>
            <w:tcW w:w="6783" w:type="dxa"/>
            <w:tcBorders>
              <w:top w:val="outset" w:color="000000" w:sz="8"/>
              <w:left w:val="outset" w:color="000000" w:sz="8"/>
              <w:bottom w:val="outset" w:color="000000" w:sz="8"/>
              <w:right w:val="outset" w:color="000000" w:sz="8"/>
            </w:tcBorders>
            <w:vAlign w:val="center"/>
          </w:tcPr>
          <w:bookmarkStart w:name="1636" w:id="895"/>
          <w:p>
            <w:pPr>
              <w:spacing w:after="75"/>
              <w:ind w:left="0"/>
              <w:jc w:val="left"/>
            </w:pPr>
            <w:r>
              <w:rPr>
                <w:rFonts w:ascii="Arial" w:hAnsi="Arial"/>
                <w:b w:val="false"/>
                <w:i w:val="false"/>
                <w:color w:val="293a55"/>
                <w:sz w:val="15"/>
              </w:rPr>
              <w:t>Менотропін (Human menopausal gonadotrophin)</w:t>
            </w:r>
          </w:p>
          <w:bookmarkEnd w:id="89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37" w:id="896"/>
          <w:p>
            <w:pPr>
              <w:spacing w:after="75"/>
              <w:ind w:left="0"/>
              <w:jc w:val="center"/>
            </w:pPr>
            <w:r>
              <w:rPr>
                <w:rFonts w:ascii="Arial" w:hAnsi="Arial"/>
                <w:b w:val="false"/>
                <w:i w:val="false"/>
                <w:color w:val="293a55"/>
                <w:sz w:val="15"/>
              </w:rPr>
              <w:t>G03GA05</w:t>
            </w:r>
          </w:p>
          <w:bookmarkEnd w:id="896"/>
        </w:tc>
        <w:tc>
          <w:tcPr>
            <w:tcW w:w="6783" w:type="dxa"/>
            <w:tcBorders>
              <w:top w:val="outset" w:color="000000" w:sz="8"/>
              <w:left w:val="outset" w:color="000000" w:sz="8"/>
              <w:bottom w:val="outset" w:color="000000" w:sz="8"/>
              <w:right w:val="outset" w:color="000000" w:sz="8"/>
            </w:tcBorders>
            <w:vAlign w:val="center"/>
          </w:tcPr>
          <w:bookmarkStart w:name="1638" w:id="897"/>
          <w:p>
            <w:pPr>
              <w:spacing w:after="75"/>
              <w:ind w:left="0"/>
              <w:jc w:val="left"/>
            </w:pPr>
            <w:r>
              <w:rPr>
                <w:rFonts w:ascii="Arial" w:hAnsi="Arial"/>
                <w:b w:val="false"/>
                <w:i w:val="false"/>
                <w:color w:val="293a55"/>
                <w:sz w:val="15"/>
              </w:rPr>
              <w:t>Фолітропін альфа (Follitropin alfa)</w:t>
            </w:r>
          </w:p>
          <w:bookmarkEnd w:id="89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39" w:id="898"/>
          <w:p>
            <w:pPr>
              <w:spacing w:after="75"/>
              <w:ind w:left="0"/>
              <w:jc w:val="center"/>
            </w:pPr>
            <w:r>
              <w:rPr>
                <w:rFonts w:ascii="Arial" w:hAnsi="Arial"/>
                <w:b w:val="false"/>
                <w:i w:val="false"/>
                <w:color w:val="293a55"/>
                <w:sz w:val="15"/>
              </w:rPr>
              <w:t>G03GB02</w:t>
            </w:r>
          </w:p>
          <w:bookmarkEnd w:id="898"/>
        </w:tc>
        <w:tc>
          <w:tcPr>
            <w:tcW w:w="6783" w:type="dxa"/>
            <w:tcBorders>
              <w:top w:val="outset" w:color="000000" w:sz="8"/>
              <w:left w:val="outset" w:color="000000" w:sz="8"/>
              <w:bottom w:val="outset" w:color="000000" w:sz="8"/>
              <w:right w:val="outset" w:color="000000" w:sz="8"/>
            </w:tcBorders>
            <w:vAlign w:val="center"/>
          </w:tcPr>
          <w:bookmarkStart w:name="1640" w:id="899"/>
          <w:p>
            <w:pPr>
              <w:spacing w:after="75"/>
              <w:ind w:left="0"/>
              <w:jc w:val="left"/>
            </w:pPr>
            <w:r>
              <w:rPr>
                <w:rFonts w:ascii="Arial" w:hAnsi="Arial"/>
                <w:b w:val="false"/>
                <w:i w:val="false"/>
                <w:color w:val="293a55"/>
                <w:sz w:val="15"/>
              </w:rPr>
              <w:t>Кломіфен (Clomifene)</w:t>
            </w:r>
          </w:p>
          <w:bookmarkEnd w:id="89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41" w:id="900"/>
          <w:p>
            <w:pPr>
              <w:spacing w:after="75"/>
              <w:ind w:left="0"/>
              <w:jc w:val="center"/>
            </w:pPr>
            <w:r>
              <w:rPr>
                <w:rFonts w:ascii="Arial" w:hAnsi="Arial"/>
                <w:b w:val="false"/>
                <w:i w:val="false"/>
                <w:color w:val="293a55"/>
                <w:sz w:val="15"/>
              </w:rPr>
              <w:t>G03XB01</w:t>
            </w:r>
          </w:p>
          <w:bookmarkEnd w:id="900"/>
        </w:tc>
        <w:tc>
          <w:tcPr>
            <w:tcW w:w="6783" w:type="dxa"/>
            <w:tcBorders>
              <w:top w:val="outset" w:color="000000" w:sz="8"/>
              <w:left w:val="outset" w:color="000000" w:sz="8"/>
              <w:bottom w:val="outset" w:color="000000" w:sz="8"/>
              <w:right w:val="outset" w:color="000000" w:sz="8"/>
            </w:tcBorders>
            <w:vAlign w:val="center"/>
          </w:tcPr>
          <w:bookmarkStart w:name="1642" w:id="901"/>
          <w:p>
            <w:pPr>
              <w:spacing w:after="75"/>
              <w:ind w:left="0"/>
              <w:jc w:val="left"/>
            </w:pPr>
            <w:r>
              <w:rPr>
                <w:rFonts w:ascii="Arial" w:hAnsi="Arial"/>
                <w:b w:val="false"/>
                <w:i w:val="false"/>
                <w:color w:val="293a55"/>
                <w:sz w:val="15"/>
              </w:rPr>
              <w:t>Міфепристон (Mifepristone)</w:t>
            </w:r>
          </w:p>
          <w:bookmarkEnd w:id="90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43" w:id="902"/>
          <w:p>
            <w:pPr>
              <w:spacing w:after="75"/>
              <w:ind w:left="0"/>
              <w:jc w:val="center"/>
            </w:pPr>
            <w:r>
              <w:rPr>
                <w:rFonts w:ascii="Arial" w:hAnsi="Arial"/>
                <w:b w:val="false"/>
                <w:i w:val="false"/>
                <w:color w:val="293a55"/>
                <w:sz w:val="15"/>
              </w:rPr>
              <w:t xml:space="preserve"> </w:t>
            </w:r>
          </w:p>
          <w:bookmarkEnd w:id="902"/>
        </w:tc>
        <w:tc>
          <w:tcPr>
            <w:tcW w:w="6783" w:type="dxa"/>
            <w:tcBorders>
              <w:top w:val="outset" w:color="000000" w:sz="8"/>
              <w:left w:val="outset" w:color="000000" w:sz="8"/>
              <w:bottom w:val="outset" w:color="000000" w:sz="8"/>
              <w:right w:val="outset" w:color="000000" w:sz="8"/>
            </w:tcBorders>
            <w:vAlign w:val="center"/>
          </w:tcPr>
          <w:bookmarkStart w:name="1644" w:id="903"/>
          <w:p>
            <w:pPr>
              <w:spacing w:after="75"/>
              <w:ind w:left="0"/>
              <w:jc w:val="left"/>
            </w:pPr>
            <w:r>
              <w:rPr>
                <w:rFonts w:ascii="Arial" w:hAnsi="Arial"/>
                <w:b w:val="false"/>
                <w:i w:val="false"/>
                <w:color w:val="293a55"/>
                <w:sz w:val="15"/>
              </w:rPr>
              <w:t>Лікарські засоби гормонів для системного використання</w:t>
            </w:r>
          </w:p>
          <w:bookmarkEnd w:id="90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45" w:id="904"/>
          <w:p>
            <w:pPr>
              <w:spacing w:after="75"/>
              <w:ind w:left="0"/>
              <w:jc w:val="center"/>
            </w:pPr>
            <w:r>
              <w:rPr>
                <w:rFonts w:ascii="Arial" w:hAnsi="Arial"/>
                <w:b w:val="false"/>
                <w:i w:val="false"/>
                <w:color w:val="293a55"/>
                <w:sz w:val="15"/>
              </w:rPr>
              <w:t>H01BA02</w:t>
            </w:r>
          </w:p>
          <w:bookmarkEnd w:id="904"/>
        </w:tc>
        <w:tc>
          <w:tcPr>
            <w:tcW w:w="6783" w:type="dxa"/>
            <w:tcBorders>
              <w:top w:val="outset" w:color="000000" w:sz="8"/>
              <w:left w:val="outset" w:color="000000" w:sz="8"/>
              <w:bottom w:val="outset" w:color="000000" w:sz="8"/>
              <w:right w:val="outset" w:color="000000" w:sz="8"/>
            </w:tcBorders>
            <w:vAlign w:val="center"/>
          </w:tcPr>
          <w:bookmarkStart w:name="1646" w:id="905"/>
          <w:p>
            <w:pPr>
              <w:spacing w:after="75"/>
              <w:ind w:left="0"/>
              <w:jc w:val="left"/>
            </w:pPr>
            <w:r>
              <w:rPr>
                <w:rFonts w:ascii="Arial" w:hAnsi="Arial"/>
                <w:b w:val="false"/>
                <w:i w:val="false"/>
                <w:color w:val="293a55"/>
                <w:sz w:val="15"/>
              </w:rPr>
              <w:t>Соматропін (Somatropin)</w:t>
            </w:r>
          </w:p>
          <w:bookmarkEnd w:id="90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47" w:id="906"/>
          <w:p>
            <w:pPr>
              <w:spacing w:after="75"/>
              <w:ind w:left="0"/>
              <w:jc w:val="center"/>
            </w:pPr>
            <w:r>
              <w:rPr>
                <w:rFonts w:ascii="Arial" w:hAnsi="Arial"/>
                <w:b w:val="false"/>
                <w:i w:val="false"/>
                <w:color w:val="293a55"/>
                <w:sz w:val="15"/>
              </w:rPr>
              <w:t>H01BA04</w:t>
            </w:r>
          </w:p>
          <w:bookmarkEnd w:id="906"/>
        </w:tc>
        <w:tc>
          <w:tcPr>
            <w:tcW w:w="6783" w:type="dxa"/>
            <w:tcBorders>
              <w:top w:val="outset" w:color="000000" w:sz="8"/>
              <w:left w:val="outset" w:color="000000" w:sz="8"/>
              <w:bottom w:val="outset" w:color="000000" w:sz="8"/>
              <w:right w:val="outset" w:color="000000" w:sz="8"/>
            </w:tcBorders>
            <w:vAlign w:val="center"/>
          </w:tcPr>
          <w:bookmarkStart w:name="1648" w:id="907"/>
          <w:p>
            <w:pPr>
              <w:spacing w:after="75"/>
              <w:ind w:left="0"/>
              <w:jc w:val="left"/>
            </w:pPr>
            <w:r>
              <w:rPr>
                <w:rFonts w:ascii="Arial" w:hAnsi="Arial"/>
                <w:b w:val="false"/>
                <w:i w:val="false"/>
                <w:color w:val="293a55"/>
                <w:sz w:val="15"/>
              </w:rPr>
              <w:t>Десмопресин (Desmopressin)</w:t>
            </w:r>
          </w:p>
          <w:bookmarkEnd w:id="90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49" w:id="908"/>
          <w:p>
            <w:pPr>
              <w:spacing w:after="75"/>
              <w:ind w:left="0"/>
              <w:jc w:val="center"/>
            </w:pPr>
            <w:r>
              <w:rPr>
                <w:rFonts w:ascii="Arial" w:hAnsi="Arial"/>
                <w:b w:val="false"/>
                <w:i w:val="false"/>
                <w:color w:val="293a55"/>
                <w:sz w:val="15"/>
              </w:rPr>
              <w:t>H01BB02</w:t>
            </w:r>
          </w:p>
          <w:bookmarkEnd w:id="908"/>
        </w:tc>
        <w:tc>
          <w:tcPr>
            <w:tcW w:w="6783" w:type="dxa"/>
            <w:tcBorders>
              <w:top w:val="outset" w:color="000000" w:sz="8"/>
              <w:left w:val="outset" w:color="000000" w:sz="8"/>
              <w:bottom w:val="outset" w:color="000000" w:sz="8"/>
              <w:right w:val="outset" w:color="000000" w:sz="8"/>
            </w:tcBorders>
            <w:vAlign w:val="center"/>
          </w:tcPr>
          <w:bookmarkStart w:name="1650" w:id="909"/>
          <w:p>
            <w:pPr>
              <w:spacing w:after="75"/>
              <w:ind w:left="0"/>
              <w:jc w:val="left"/>
            </w:pPr>
            <w:r>
              <w:rPr>
                <w:rFonts w:ascii="Arial" w:hAnsi="Arial"/>
                <w:b w:val="false"/>
                <w:i w:val="false"/>
                <w:color w:val="293a55"/>
                <w:sz w:val="15"/>
              </w:rPr>
              <w:t>Терліпресин (Terlipressin)</w:t>
            </w:r>
          </w:p>
          <w:bookmarkEnd w:id="90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51" w:id="910"/>
          <w:p>
            <w:pPr>
              <w:spacing w:after="75"/>
              <w:ind w:left="0"/>
              <w:jc w:val="center"/>
            </w:pPr>
            <w:r>
              <w:rPr>
                <w:rFonts w:ascii="Arial" w:hAnsi="Arial"/>
                <w:b w:val="false"/>
                <w:i w:val="false"/>
                <w:color w:val="293a55"/>
                <w:sz w:val="15"/>
              </w:rPr>
              <w:t>H01AC01</w:t>
            </w:r>
          </w:p>
          <w:bookmarkEnd w:id="910"/>
        </w:tc>
        <w:tc>
          <w:tcPr>
            <w:tcW w:w="6783" w:type="dxa"/>
            <w:tcBorders>
              <w:top w:val="outset" w:color="000000" w:sz="8"/>
              <w:left w:val="outset" w:color="000000" w:sz="8"/>
              <w:bottom w:val="outset" w:color="000000" w:sz="8"/>
              <w:right w:val="outset" w:color="000000" w:sz="8"/>
            </w:tcBorders>
            <w:vAlign w:val="center"/>
          </w:tcPr>
          <w:bookmarkStart w:name="1652" w:id="911"/>
          <w:p>
            <w:pPr>
              <w:spacing w:after="75"/>
              <w:ind w:left="0"/>
              <w:jc w:val="left"/>
            </w:pPr>
            <w:r>
              <w:rPr>
                <w:rFonts w:ascii="Arial" w:hAnsi="Arial"/>
                <w:b w:val="false"/>
                <w:i w:val="false"/>
                <w:color w:val="293a55"/>
                <w:sz w:val="15"/>
              </w:rPr>
              <w:t>Окситоцин (Oxytocin)</w:t>
            </w:r>
          </w:p>
          <w:bookmarkEnd w:id="91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53" w:id="912"/>
          <w:p>
            <w:pPr>
              <w:spacing w:after="75"/>
              <w:ind w:left="0"/>
              <w:jc w:val="center"/>
            </w:pPr>
            <w:r>
              <w:rPr>
                <w:rFonts w:ascii="Arial" w:hAnsi="Arial"/>
                <w:b w:val="false"/>
                <w:i w:val="false"/>
                <w:color w:val="293a55"/>
                <w:sz w:val="15"/>
              </w:rPr>
              <w:t>H02AA02</w:t>
            </w:r>
          </w:p>
          <w:bookmarkEnd w:id="912"/>
        </w:tc>
        <w:tc>
          <w:tcPr>
            <w:tcW w:w="6783" w:type="dxa"/>
            <w:tcBorders>
              <w:top w:val="outset" w:color="000000" w:sz="8"/>
              <w:left w:val="outset" w:color="000000" w:sz="8"/>
              <w:bottom w:val="outset" w:color="000000" w:sz="8"/>
              <w:right w:val="outset" w:color="000000" w:sz="8"/>
            </w:tcBorders>
            <w:vAlign w:val="center"/>
          </w:tcPr>
          <w:bookmarkStart w:name="1654" w:id="913"/>
          <w:p>
            <w:pPr>
              <w:spacing w:after="75"/>
              <w:ind w:left="0"/>
              <w:jc w:val="left"/>
            </w:pPr>
            <w:r>
              <w:rPr>
                <w:rFonts w:ascii="Arial" w:hAnsi="Arial"/>
                <w:b w:val="false"/>
                <w:i w:val="false"/>
                <w:color w:val="293a55"/>
                <w:sz w:val="15"/>
              </w:rPr>
              <w:t>Флудрокортизон (Fludrocortisone)</w:t>
            </w:r>
          </w:p>
          <w:bookmarkEnd w:id="91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55" w:id="914"/>
          <w:p>
            <w:pPr>
              <w:spacing w:after="75"/>
              <w:ind w:left="0"/>
              <w:jc w:val="center"/>
            </w:pPr>
            <w:r>
              <w:rPr>
                <w:rFonts w:ascii="Arial" w:hAnsi="Arial"/>
                <w:b w:val="false"/>
                <w:i w:val="false"/>
                <w:color w:val="293a55"/>
                <w:sz w:val="15"/>
              </w:rPr>
              <w:t>H02AB09</w:t>
            </w:r>
          </w:p>
          <w:bookmarkEnd w:id="914"/>
        </w:tc>
        <w:tc>
          <w:tcPr>
            <w:tcW w:w="6783" w:type="dxa"/>
            <w:tcBorders>
              <w:top w:val="outset" w:color="000000" w:sz="8"/>
              <w:left w:val="outset" w:color="000000" w:sz="8"/>
              <w:bottom w:val="outset" w:color="000000" w:sz="8"/>
              <w:right w:val="outset" w:color="000000" w:sz="8"/>
            </w:tcBorders>
            <w:vAlign w:val="center"/>
          </w:tcPr>
          <w:bookmarkStart w:name="1656" w:id="915"/>
          <w:p>
            <w:pPr>
              <w:spacing w:after="75"/>
              <w:ind w:left="0"/>
              <w:jc w:val="left"/>
            </w:pPr>
            <w:r>
              <w:rPr>
                <w:rFonts w:ascii="Arial" w:hAnsi="Arial"/>
                <w:b w:val="false"/>
                <w:i w:val="false"/>
                <w:color w:val="293a55"/>
                <w:sz w:val="15"/>
              </w:rPr>
              <w:t>Гідрокортизон (Hydrocortisone)</w:t>
            </w:r>
          </w:p>
          <w:bookmarkEnd w:id="91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57" w:id="916"/>
          <w:p>
            <w:pPr>
              <w:spacing w:after="75"/>
              <w:ind w:left="0"/>
              <w:jc w:val="center"/>
            </w:pPr>
            <w:r>
              <w:rPr>
                <w:rFonts w:ascii="Arial" w:hAnsi="Arial"/>
                <w:b w:val="false"/>
                <w:i w:val="false"/>
                <w:color w:val="293a55"/>
                <w:sz w:val="15"/>
              </w:rPr>
              <w:t>H02AB02</w:t>
            </w:r>
          </w:p>
          <w:bookmarkEnd w:id="916"/>
        </w:tc>
        <w:tc>
          <w:tcPr>
            <w:tcW w:w="6783" w:type="dxa"/>
            <w:tcBorders>
              <w:top w:val="outset" w:color="000000" w:sz="8"/>
              <w:left w:val="outset" w:color="000000" w:sz="8"/>
              <w:bottom w:val="outset" w:color="000000" w:sz="8"/>
              <w:right w:val="outset" w:color="000000" w:sz="8"/>
            </w:tcBorders>
            <w:vAlign w:val="center"/>
          </w:tcPr>
          <w:bookmarkStart w:name="1658" w:id="917"/>
          <w:p>
            <w:pPr>
              <w:spacing w:after="75"/>
              <w:ind w:left="0"/>
              <w:jc w:val="left"/>
            </w:pPr>
            <w:r>
              <w:rPr>
                <w:rFonts w:ascii="Arial" w:hAnsi="Arial"/>
                <w:b w:val="false"/>
                <w:i w:val="false"/>
                <w:color w:val="293a55"/>
                <w:sz w:val="15"/>
              </w:rPr>
              <w:t>Дексаметазон (Dexamethasone)</w:t>
            </w:r>
          </w:p>
          <w:bookmarkEnd w:id="91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59" w:id="918"/>
          <w:p>
            <w:pPr>
              <w:spacing w:after="75"/>
              <w:ind w:left="0"/>
              <w:jc w:val="center"/>
            </w:pPr>
            <w:r>
              <w:rPr>
                <w:rFonts w:ascii="Arial" w:hAnsi="Arial"/>
                <w:b w:val="false"/>
                <w:i w:val="false"/>
                <w:color w:val="293a55"/>
                <w:sz w:val="15"/>
              </w:rPr>
              <w:t>H02AB04</w:t>
            </w:r>
          </w:p>
          <w:bookmarkEnd w:id="918"/>
        </w:tc>
        <w:tc>
          <w:tcPr>
            <w:tcW w:w="6783" w:type="dxa"/>
            <w:tcBorders>
              <w:top w:val="outset" w:color="000000" w:sz="8"/>
              <w:left w:val="outset" w:color="000000" w:sz="8"/>
              <w:bottom w:val="outset" w:color="000000" w:sz="8"/>
              <w:right w:val="outset" w:color="000000" w:sz="8"/>
            </w:tcBorders>
            <w:vAlign w:val="center"/>
          </w:tcPr>
          <w:bookmarkStart w:name="1660" w:id="919"/>
          <w:p>
            <w:pPr>
              <w:spacing w:after="75"/>
              <w:ind w:left="0"/>
              <w:jc w:val="left"/>
            </w:pPr>
            <w:r>
              <w:rPr>
                <w:rFonts w:ascii="Arial" w:hAnsi="Arial"/>
                <w:b w:val="false"/>
                <w:i w:val="false"/>
                <w:color w:val="293a55"/>
                <w:sz w:val="15"/>
              </w:rPr>
              <w:t>Метилпреднізолон (Methylprednisolone)</w:t>
            </w:r>
          </w:p>
          <w:bookmarkEnd w:id="91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61" w:id="920"/>
          <w:p>
            <w:pPr>
              <w:spacing w:after="75"/>
              <w:ind w:left="0"/>
              <w:jc w:val="center"/>
            </w:pPr>
            <w:r>
              <w:rPr>
                <w:rFonts w:ascii="Arial" w:hAnsi="Arial"/>
                <w:b w:val="false"/>
                <w:i w:val="false"/>
                <w:color w:val="293a55"/>
                <w:sz w:val="15"/>
              </w:rPr>
              <w:t>H02AB06</w:t>
            </w:r>
          </w:p>
          <w:bookmarkEnd w:id="920"/>
        </w:tc>
        <w:tc>
          <w:tcPr>
            <w:tcW w:w="6783" w:type="dxa"/>
            <w:tcBorders>
              <w:top w:val="outset" w:color="000000" w:sz="8"/>
              <w:left w:val="outset" w:color="000000" w:sz="8"/>
              <w:bottom w:val="outset" w:color="000000" w:sz="8"/>
              <w:right w:val="outset" w:color="000000" w:sz="8"/>
            </w:tcBorders>
            <w:vAlign w:val="center"/>
          </w:tcPr>
          <w:bookmarkStart w:name="1662" w:id="921"/>
          <w:p>
            <w:pPr>
              <w:spacing w:after="75"/>
              <w:ind w:left="0"/>
              <w:jc w:val="left"/>
            </w:pPr>
            <w:r>
              <w:rPr>
                <w:rFonts w:ascii="Arial" w:hAnsi="Arial"/>
                <w:b w:val="false"/>
                <w:i w:val="false"/>
                <w:color w:val="293a55"/>
                <w:sz w:val="15"/>
              </w:rPr>
              <w:t>Преднізолон (Prednisolone)</w:t>
            </w:r>
          </w:p>
          <w:bookmarkEnd w:id="92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63" w:id="922"/>
          <w:p>
            <w:pPr>
              <w:spacing w:after="75"/>
              <w:ind w:left="0"/>
              <w:jc w:val="center"/>
            </w:pPr>
            <w:r>
              <w:rPr>
                <w:rFonts w:ascii="Arial" w:hAnsi="Arial"/>
                <w:b w:val="false"/>
                <w:i w:val="false"/>
                <w:color w:val="293a55"/>
                <w:sz w:val="15"/>
              </w:rPr>
              <w:t>H03AA01</w:t>
            </w:r>
          </w:p>
          <w:bookmarkEnd w:id="922"/>
        </w:tc>
        <w:tc>
          <w:tcPr>
            <w:tcW w:w="6783" w:type="dxa"/>
            <w:tcBorders>
              <w:top w:val="outset" w:color="000000" w:sz="8"/>
              <w:left w:val="outset" w:color="000000" w:sz="8"/>
              <w:bottom w:val="outset" w:color="000000" w:sz="8"/>
              <w:right w:val="outset" w:color="000000" w:sz="8"/>
            </w:tcBorders>
            <w:vAlign w:val="center"/>
          </w:tcPr>
          <w:bookmarkStart w:name="1664" w:id="923"/>
          <w:p>
            <w:pPr>
              <w:spacing w:after="75"/>
              <w:ind w:left="0"/>
              <w:jc w:val="left"/>
            </w:pPr>
            <w:r>
              <w:rPr>
                <w:rFonts w:ascii="Arial" w:hAnsi="Arial"/>
                <w:b w:val="false"/>
                <w:i w:val="false"/>
                <w:color w:val="293a55"/>
                <w:sz w:val="15"/>
              </w:rPr>
              <w:t>Левотироксин (Levothyroxine)</w:t>
            </w:r>
          </w:p>
          <w:bookmarkEnd w:id="92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65" w:id="924"/>
          <w:p>
            <w:pPr>
              <w:spacing w:after="75"/>
              <w:ind w:left="0"/>
              <w:jc w:val="center"/>
            </w:pPr>
            <w:r>
              <w:rPr>
                <w:rFonts w:ascii="Arial" w:hAnsi="Arial"/>
                <w:b w:val="false"/>
                <w:i w:val="false"/>
                <w:color w:val="293a55"/>
                <w:sz w:val="15"/>
              </w:rPr>
              <w:t>H04AA01</w:t>
            </w:r>
          </w:p>
          <w:bookmarkEnd w:id="924"/>
        </w:tc>
        <w:tc>
          <w:tcPr>
            <w:tcW w:w="6783" w:type="dxa"/>
            <w:tcBorders>
              <w:top w:val="outset" w:color="000000" w:sz="8"/>
              <w:left w:val="outset" w:color="000000" w:sz="8"/>
              <w:bottom w:val="outset" w:color="000000" w:sz="8"/>
              <w:right w:val="outset" w:color="000000" w:sz="8"/>
            </w:tcBorders>
            <w:vAlign w:val="center"/>
          </w:tcPr>
          <w:bookmarkStart w:name="1666" w:id="925"/>
          <w:p>
            <w:pPr>
              <w:spacing w:after="75"/>
              <w:ind w:left="0"/>
              <w:jc w:val="left"/>
            </w:pPr>
            <w:r>
              <w:rPr>
                <w:rFonts w:ascii="Arial" w:hAnsi="Arial"/>
                <w:b w:val="false"/>
                <w:i w:val="false"/>
                <w:color w:val="293a55"/>
                <w:sz w:val="15"/>
              </w:rPr>
              <w:t>Глюкагон (Glucagon)</w:t>
            </w:r>
          </w:p>
          <w:bookmarkEnd w:id="92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393" w:id="926"/>
          <w:p>
            <w:pPr>
              <w:spacing w:after="75"/>
              <w:ind w:left="0"/>
              <w:jc w:val="center"/>
            </w:pPr>
            <w:r>
              <w:rPr>
                <w:rFonts w:ascii="Arial" w:hAnsi="Arial"/>
                <w:b w:val="false"/>
                <w:i w:val="false"/>
                <w:color w:val="293a55"/>
                <w:sz w:val="15"/>
              </w:rPr>
              <w:t>G02CB03</w:t>
            </w:r>
          </w:p>
          <w:bookmarkEnd w:id="926"/>
        </w:tc>
        <w:tc>
          <w:tcPr>
            <w:tcW w:w="6783" w:type="dxa"/>
            <w:tcBorders>
              <w:top w:val="outset" w:color="000000" w:sz="8"/>
              <w:left w:val="outset" w:color="000000" w:sz="8"/>
              <w:bottom w:val="outset" w:color="000000" w:sz="8"/>
              <w:right w:val="outset" w:color="000000" w:sz="8"/>
            </w:tcBorders>
            <w:vAlign w:val="center"/>
          </w:tcPr>
          <w:bookmarkStart w:name="2394" w:id="927"/>
          <w:p>
            <w:pPr>
              <w:spacing w:after="75"/>
              <w:ind w:left="0"/>
              <w:jc w:val="left"/>
            </w:pPr>
            <w:r>
              <w:rPr>
                <w:rFonts w:ascii="Arial" w:hAnsi="Arial"/>
                <w:b w:val="false"/>
                <w:i w:val="false"/>
                <w:color w:val="293a55"/>
                <w:sz w:val="15"/>
              </w:rPr>
              <w:t>Каберголін (Cabergoline)</w:t>
            </w:r>
          </w:p>
          <w:bookmarkEnd w:id="92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67" w:id="928"/>
          <w:p>
            <w:pPr>
              <w:spacing w:after="75"/>
              <w:ind w:left="0"/>
              <w:jc w:val="center"/>
            </w:pPr>
            <w:r>
              <w:rPr>
                <w:rFonts w:ascii="Arial" w:hAnsi="Arial"/>
                <w:b w:val="false"/>
                <w:i w:val="false"/>
                <w:color w:val="293a55"/>
                <w:sz w:val="15"/>
              </w:rPr>
              <w:t xml:space="preserve"> </w:t>
            </w:r>
          </w:p>
          <w:bookmarkEnd w:id="928"/>
        </w:tc>
        <w:tc>
          <w:tcPr>
            <w:tcW w:w="6783" w:type="dxa"/>
            <w:tcBorders>
              <w:top w:val="outset" w:color="000000" w:sz="8"/>
              <w:left w:val="outset" w:color="000000" w:sz="8"/>
              <w:bottom w:val="outset" w:color="000000" w:sz="8"/>
              <w:right w:val="outset" w:color="000000" w:sz="8"/>
            </w:tcBorders>
            <w:vAlign w:val="center"/>
          </w:tcPr>
          <w:bookmarkStart w:name="1668" w:id="929"/>
          <w:p>
            <w:pPr>
              <w:spacing w:after="75"/>
              <w:ind w:left="0"/>
              <w:jc w:val="left"/>
            </w:pPr>
            <w:r>
              <w:rPr>
                <w:rFonts w:ascii="Arial" w:hAnsi="Arial"/>
                <w:b w:val="false"/>
                <w:i w:val="false"/>
                <w:color w:val="293a55"/>
                <w:sz w:val="15"/>
              </w:rPr>
              <w:t>Антибактеріальні лікарські засоби</w:t>
            </w:r>
          </w:p>
          <w:bookmarkEnd w:id="92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69" w:id="930"/>
          <w:p>
            <w:pPr>
              <w:spacing w:after="75"/>
              <w:ind w:left="0"/>
              <w:jc w:val="center"/>
            </w:pPr>
            <w:r>
              <w:rPr>
                <w:rFonts w:ascii="Arial" w:hAnsi="Arial"/>
                <w:b w:val="false"/>
                <w:i w:val="false"/>
                <w:color w:val="293a55"/>
                <w:sz w:val="15"/>
              </w:rPr>
              <w:t>J01AA02</w:t>
            </w:r>
          </w:p>
          <w:bookmarkEnd w:id="930"/>
        </w:tc>
        <w:tc>
          <w:tcPr>
            <w:tcW w:w="6783" w:type="dxa"/>
            <w:tcBorders>
              <w:top w:val="outset" w:color="000000" w:sz="8"/>
              <w:left w:val="outset" w:color="000000" w:sz="8"/>
              <w:bottom w:val="outset" w:color="000000" w:sz="8"/>
              <w:right w:val="outset" w:color="000000" w:sz="8"/>
            </w:tcBorders>
            <w:vAlign w:val="center"/>
          </w:tcPr>
          <w:bookmarkStart w:name="1670" w:id="931"/>
          <w:p>
            <w:pPr>
              <w:spacing w:after="75"/>
              <w:ind w:left="0"/>
              <w:jc w:val="left"/>
            </w:pPr>
            <w:r>
              <w:rPr>
                <w:rFonts w:ascii="Arial" w:hAnsi="Arial"/>
                <w:b w:val="false"/>
                <w:i w:val="false"/>
                <w:color w:val="293a55"/>
                <w:sz w:val="15"/>
              </w:rPr>
              <w:t>Доксициклін (Doxycycline)</w:t>
            </w:r>
          </w:p>
          <w:bookmarkEnd w:id="93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71" w:id="932"/>
          <w:p>
            <w:pPr>
              <w:spacing w:after="75"/>
              <w:ind w:left="0"/>
              <w:jc w:val="center"/>
            </w:pPr>
            <w:r>
              <w:rPr>
                <w:rFonts w:ascii="Arial" w:hAnsi="Arial"/>
                <w:b w:val="false"/>
                <w:i w:val="false"/>
                <w:color w:val="293a55"/>
                <w:sz w:val="15"/>
              </w:rPr>
              <w:t>J01BA01</w:t>
            </w:r>
          </w:p>
          <w:bookmarkEnd w:id="932"/>
        </w:tc>
        <w:tc>
          <w:tcPr>
            <w:tcW w:w="6783" w:type="dxa"/>
            <w:tcBorders>
              <w:top w:val="outset" w:color="000000" w:sz="8"/>
              <w:left w:val="outset" w:color="000000" w:sz="8"/>
              <w:bottom w:val="outset" w:color="000000" w:sz="8"/>
              <w:right w:val="outset" w:color="000000" w:sz="8"/>
            </w:tcBorders>
            <w:vAlign w:val="center"/>
          </w:tcPr>
          <w:bookmarkStart w:name="1672" w:id="933"/>
          <w:p>
            <w:pPr>
              <w:spacing w:after="75"/>
              <w:ind w:left="0"/>
              <w:jc w:val="left"/>
            </w:pPr>
            <w:r>
              <w:rPr>
                <w:rFonts w:ascii="Arial" w:hAnsi="Arial"/>
                <w:b w:val="false"/>
                <w:i w:val="false"/>
                <w:color w:val="293a55"/>
                <w:sz w:val="15"/>
              </w:rPr>
              <w:t>Хлорамфенікол (Chloramphenicol)</w:t>
            </w:r>
          </w:p>
          <w:bookmarkEnd w:id="93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73" w:id="934"/>
          <w:p>
            <w:pPr>
              <w:spacing w:after="75"/>
              <w:ind w:left="0"/>
              <w:jc w:val="center"/>
            </w:pPr>
            <w:r>
              <w:rPr>
                <w:rFonts w:ascii="Arial" w:hAnsi="Arial"/>
                <w:b w:val="false"/>
                <w:i w:val="false"/>
                <w:color w:val="293a55"/>
                <w:sz w:val="15"/>
              </w:rPr>
              <w:t>J01CA01</w:t>
            </w:r>
          </w:p>
          <w:bookmarkEnd w:id="934"/>
        </w:tc>
        <w:tc>
          <w:tcPr>
            <w:tcW w:w="6783" w:type="dxa"/>
            <w:tcBorders>
              <w:top w:val="outset" w:color="000000" w:sz="8"/>
              <w:left w:val="outset" w:color="000000" w:sz="8"/>
              <w:bottom w:val="outset" w:color="000000" w:sz="8"/>
              <w:right w:val="outset" w:color="000000" w:sz="8"/>
            </w:tcBorders>
            <w:vAlign w:val="center"/>
          </w:tcPr>
          <w:bookmarkStart w:name="1674" w:id="935"/>
          <w:p>
            <w:pPr>
              <w:spacing w:after="75"/>
              <w:ind w:left="0"/>
              <w:jc w:val="left"/>
            </w:pPr>
            <w:r>
              <w:rPr>
                <w:rFonts w:ascii="Arial" w:hAnsi="Arial"/>
                <w:b w:val="false"/>
                <w:i w:val="false"/>
                <w:color w:val="293a55"/>
                <w:sz w:val="15"/>
              </w:rPr>
              <w:t>Ампіцилін (Ampicillin)</w:t>
            </w:r>
          </w:p>
          <w:bookmarkEnd w:id="93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75" w:id="936"/>
          <w:p>
            <w:pPr>
              <w:spacing w:after="75"/>
              <w:ind w:left="0"/>
              <w:jc w:val="center"/>
            </w:pPr>
            <w:r>
              <w:rPr>
                <w:rFonts w:ascii="Arial" w:hAnsi="Arial"/>
                <w:b w:val="false"/>
                <w:i w:val="false"/>
                <w:color w:val="293a55"/>
                <w:sz w:val="15"/>
              </w:rPr>
              <w:t>J01CA04</w:t>
            </w:r>
          </w:p>
          <w:bookmarkEnd w:id="936"/>
        </w:tc>
        <w:tc>
          <w:tcPr>
            <w:tcW w:w="6783" w:type="dxa"/>
            <w:tcBorders>
              <w:top w:val="outset" w:color="000000" w:sz="8"/>
              <w:left w:val="outset" w:color="000000" w:sz="8"/>
              <w:bottom w:val="outset" w:color="000000" w:sz="8"/>
              <w:right w:val="outset" w:color="000000" w:sz="8"/>
            </w:tcBorders>
            <w:vAlign w:val="center"/>
          </w:tcPr>
          <w:bookmarkStart w:name="1676" w:id="937"/>
          <w:p>
            <w:pPr>
              <w:spacing w:after="75"/>
              <w:ind w:left="0"/>
              <w:jc w:val="left"/>
            </w:pPr>
            <w:r>
              <w:rPr>
                <w:rFonts w:ascii="Arial" w:hAnsi="Arial"/>
                <w:b w:val="false"/>
                <w:i w:val="false"/>
                <w:color w:val="293a55"/>
                <w:sz w:val="15"/>
              </w:rPr>
              <w:t>Амоксицилін (Amoxicillin)</w:t>
            </w:r>
          </w:p>
          <w:bookmarkEnd w:id="93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77" w:id="938"/>
          <w:p>
            <w:pPr>
              <w:spacing w:after="75"/>
              <w:ind w:left="0"/>
              <w:jc w:val="center"/>
            </w:pPr>
            <w:r>
              <w:rPr>
                <w:rFonts w:ascii="Arial" w:hAnsi="Arial"/>
                <w:b w:val="false"/>
                <w:i w:val="false"/>
                <w:color w:val="293a55"/>
                <w:sz w:val="15"/>
              </w:rPr>
              <w:t>J01CE01</w:t>
            </w:r>
          </w:p>
          <w:bookmarkEnd w:id="938"/>
        </w:tc>
        <w:tc>
          <w:tcPr>
            <w:tcW w:w="6783" w:type="dxa"/>
            <w:tcBorders>
              <w:top w:val="outset" w:color="000000" w:sz="8"/>
              <w:left w:val="outset" w:color="000000" w:sz="8"/>
              <w:bottom w:val="outset" w:color="000000" w:sz="8"/>
              <w:right w:val="outset" w:color="000000" w:sz="8"/>
            </w:tcBorders>
            <w:vAlign w:val="center"/>
          </w:tcPr>
          <w:bookmarkStart w:name="1678" w:id="939"/>
          <w:p>
            <w:pPr>
              <w:spacing w:after="75"/>
              <w:ind w:left="0"/>
              <w:jc w:val="left"/>
            </w:pPr>
            <w:r>
              <w:rPr>
                <w:rFonts w:ascii="Arial" w:hAnsi="Arial"/>
                <w:b w:val="false"/>
                <w:i w:val="false"/>
                <w:color w:val="293a55"/>
                <w:sz w:val="15"/>
              </w:rPr>
              <w:t>Бензилпеніцилін (Benzylpenicillin)</w:t>
            </w:r>
          </w:p>
          <w:bookmarkEnd w:id="93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79" w:id="940"/>
          <w:p>
            <w:pPr>
              <w:spacing w:after="75"/>
              <w:ind w:left="0"/>
              <w:jc w:val="center"/>
            </w:pPr>
            <w:r>
              <w:rPr>
                <w:rFonts w:ascii="Arial" w:hAnsi="Arial"/>
                <w:b w:val="false"/>
                <w:i w:val="false"/>
                <w:color w:val="293a55"/>
                <w:sz w:val="15"/>
              </w:rPr>
              <w:t>J01CR02</w:t>
            </w:r>
          </w:p>
          <w:bookmarkEnd w:id="940"/>
        </w:tc>
        <w:tc>
          <w:tcPr>
            <w:tcW w:w="6783" w:type="dxa"/>
            <w:tcBorders>
              <w:top w:val="outset" w:color="000000" w:sz="8"/>
              <w:left w:val="outset" w:color="000000" w:sz="8"/>
              <w:bottom w:val="outset" w:color="000000" w:sz="8"/>
              <w:right w:val="outset" w:color="000000" w:sz="8"/>
            </w:tcBorders>
            <w:vAlign w:val="center"/>
          </w:tcPr>
          <w:bookmarkStart w:name="1680" w:id="941"/>
          <w:p>
            <w:pPr>
              <w:spacing w:after="75"/>
              <w:ind w:left="0"/>
              <w:jc w:val="left"/>
            </w:pPr>
            <w:r>
              <w:rPr>
                <w:rFonts w:ascii="Arial" w:hAnsi="Arial"/>
                <w:b w:val="false"/>
                <w:i w:val="false"/>
                <w:color w:val="293a55"/>
                <w:sz w:val="15"/>
              </w:rPr>
              <w:t>Амоксицилін та клавуланова кислота (Amoxicillin and beta-lactamase inhibitor)</w:t>
            </w:r>
          </w:p>
          <w:bookmarkEnd w:id="94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81" w:id="942"/>
          <w:p>
            <w:pPr>
              <w:spacing w:after="75"/>
              <w:ind w:left="0"/>
              <w:jc w:val="center"/>
            </w:pPr>
            <w:r>
              <w:rPr>
                <w:rFonts w:ascii="Arial" w:hAnsi="Arial"/>
                <w:b w:val="false"/>
                <w:i w:val="false"/>
                <w:color w:val="293a55"/>
                <w:sz w:val="15"/>
              </w:rPr>
              <w:t>J01CR05</w:t>
            </w:r>
          </w:p>
          <w:bookmarkEnd w:id="942"/>
        </w:tc>
        <w:tc>
          <w:tcPr>
            <w:tcW w:w="6783" w:type="dxa"/>
            <w:tcBorders>
              <w:top w:val="outset" w:color="000000" w:sz="8"/>
              <w:left w:val="outset" w:color="000000" w:sz="8"/>
              <w:bottom w:val="outset" w:color="000000" w:sz="8"/>
              <w:right w:val="outset" w:color="000000" w:sz="8"/>
            </w:tcBorders>
            <w:vAlign w:val="center"/>
          </w:tcPr>
          <w:bookmarkStart w:name="1682" w:id="943"/>
          <w:p>
            <w:pPr>
              <w:spacing w:after="75"/>
              <w:ind w:left="0"/>
              <w:jc w:val="left"/>
            </w:pPr>
            <w:r>
              <w:rPr>
                <w:rFonts w:ascii="Arial" w:hAnsi="Arial"/>
                <w:b w:val="false"/>
                <w:i w:val="false"/>
                <w:color w:val="293a55"/>
                <w:sz w:val="15"/>
              </w:rPr>
              <w:t>Піперацилін та тазобактам (Piperacillin and beta-lactamase inhibitor)</w:t>
            </w:r>
          </w:p>
          <w:bookmarkEnd w:id="94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83" w:id="944"/>
          <w:p>
            <w:pPr>
              <w:spacing w:after="75"/>
              <w:ind w:left="0"/>
              <w:jc w:val="center"/>
            </w:pPr>
            <w:r>
              <w:rPr>
                <w:rFonts w:ascii="Arial" w:hAnsi="Arial"/>
                <w:b w:val="false"/>
                <w:i w:val="false"/>
                <w:color w:val="293a55"/>
                <w:sz w:val="15"/>
              </w:rPr>
              <w:t>J01DB01</w:t>
            </w:r>
          </w:p>
          <w:bookmarkEnd w:id="944"/>
        </w:tc>
        <w:tc>
          <w:tcPr>
            <w:tcW w:w="6783" w:type="dxa"/>
            <w:tcBorders>
              <w:top w:val="outset" w:color="000000" w:sz="8"/>
              <w:left w:val="outset" w:color="000000" w:sz="8"/>
              <w:bottom w:val="outset" w:color="000000" w:sz="8"/>
              <w:right w:val="outset" w:color="000000" w:sz="8"/>
            </w:tcBorders>
            <w:vAlign w:val="center"/>
          </w:tcPr>
          <w:bookmarkStart w:name="1684" w:id="945"/>
          <w:p>
            <w:pPr>
              <w:spacing w:after="75"/>
              <w:ind w:left="0"/>
              <w:jc w:val="left"/>
            </w:pPr>
            <w:r>
              <w:rPr>
                <w:rFonts w:ascii="Arial" w:hAnsi="Arial"/>
                <w:b w:val="false"/>
                <w:i w:val="false"/>
                <w:color w:val="293a55"/>
                <w:sz w:val="15"/>
              </w:rPr>
              <w:t>Цефалексин (Cefalexin)</w:t>
            </w:r>
          </w:p>
          <w:bookmarkEnd w:id="94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85" w:id="946"/>
          <w:p>
            <w:pPr>
              <w:spacing w:after="75"/>
              <w:ind w:left="0"/>
              <w:jc w:val="center"/>
            </w:pPr>
            <w:r>
              <w:rPr>
                <w:rFonts w:ascii="Arial" w:hAnsi="Arial"/>
                <w:b w:val="false"/>
                <w:i w:val="false"/>
                <w:color w:val="293a55"/>
                <w:sz w:val="15"/>
              </w:rPr>
              <w:t>J01DB04</w:t>
            </w:r>
          </w:p>
          <w:bookmarkEnd w:id="946"/>
        </w:tc>
        <w:tc>
          <w:tcPr>
            <w:tcW w:w="6783" w:type="dxa"/>
            <w:tcBorders>
              <w:top w:val="outset" w:color="000000" w:sz="8"/>
              <w:left w:val="outset" w:color="000000" w:sz="8"/>
              <w:bottom w:val="outset" w:color="000000" w:sz="8"/>
              <w:right w:val="outset" w:color="000000" w:sz="8"/>
            </w:tcBorders>
            <w:vAlign w:val="center"/>
          </w:tcPr>
          <w:bookmarkStart w:name="1686" w:id="947"/>
          <w:p>
            <w:pPr>
              <w:spacing w:after="75"/>
              <w:ind w:left="0"/>
              <w:jc w:val="left"/>
            </w:pPr>
            <w:r>
              <w:rPr>
                <w:rFonts w:ascii="Arial" w:hAnsi="Arial"/>
                <w:b w:val="false"/>
                <w:i w:val="false"/>
                <w:color w:val="293a55"/>
                <w:sz w:val="15"/>
              </w:rPr>
              <w:t>Цефазолін (Cefazolin)</w:t>
            </w:r>
          </w:p>
          <w:bookmarkEnd w:id="94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87" w:id="948"/>
          <w:p>
            <w:pPr>
              <w:spacing w:after="75"/>
              <w:ind w:left="0"/>
              <w:jc w:val="center"/>
            </w:pPr>
            <w:r>
              <w:rPr>
                <w:rFonts w:ascii="Arial" w:hAnsi="Arial"/>
                <w:b w:val="false"/>
                <w:i w:val="false"/>
                <w:color w:val="293a55"/>
                <w:sz w:val="15"/>
              </w:rPr>
              <w:t>J01DD01</w:t>
            </w:r>
          </w:p>
          <w:bookmarkEnd w:id="948"/>
        </w:tc>
        <w:tc>
          <w:tcPr>
            <w:tcW w:w="6783" w:type="dxa"/>
            <w:tcBorders>
              <w:top w:val="outset" w:color="000000" w:sz="8"/>
              <w:left w:val="outset" w:color="000000" w:sz="8"/>
              <w:bottom w:val="outset" w:color="000000" w:sz="8"/>
              <w:right w:val="outset" w:color="000000" w:sz="8"/>
            </w:tcBorders>
            <w:vAlign w:val="center"/>
          </w:tcPr>
          <w:bookmarkStart w:name="1688" w:id="949"/>
          <w:p>
            <w:pPr>
              <w:spacing w:after="75"/>
              <w:ind w:left="0"/>
              <w:jc w:val="left"/>
            </w:pPr>
            <w:r>
              <w:rPr>
                <w:rFonts w:ascii="Arial" w:hAnsi="Arial"/>
                <w:b w:val="false"/>
                <w:i w:val="false"/>
                <w:color w:val="293a55"/>
                <w:sz w:val="15"/>
              </w:rPr>
              <w:t>Цефотаксим (Cefotaxime)</w:t>
            </w:r>
          </w:p>
          <w:bookmarkEnd w:id="94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89" w:id="950"/>
          <w:p>
            <w:pPr>
              <w:spacing w:after="75"/>
              <w:ind w:left="0"/>
              <w:jc w:val="center"/>
            </w:pPr>
            <w:r>
              <w:rPr>
                <w:rFonts w:ascii="Arial" w:hAnsi="Arial"/>
                <w:b w:val="false"/>
                <w:i w:val="false"/>
                <w:color w:val="293a55"/>
                <w:sz w:val="15"/>
              </w:rPr>
              <w:t>J01DD02</w:t>
            </w:r>
          </w:p>
          <w:bookmarkEnd w:id="950"/>
        </w:tc>
        <w:tc>
          <w:tcPr>
            <w:tcW w:w="6783" w:type="dxa"/>
            <w:tcBorders>
              <w:top w:val="outset" w:color="000000" w:sz="8"/>
              <w:left w:val="outset" w:color="000000" w:sz="8"/>
              <w:bottom w:val="outset" w:color="000000" w:sz="8"/>
              <w:right w:val="outset" w:color="000000" w:sz="8"/>
            </w:tcBorders>
            <w:vAlign w:val="center"/>
          </w:tcPr>
          <w:bookmarkStart w:name="1690" w:id="951"/>
          <w:p>
            <w:pPr>
              <w:spacing w:after="75"/>
              <w:ind w:left="0"/>
              <w:jc w:val="left"/>
            </w:pPr>
            <w:r>
              <w:rPr>
                <w:rFonts w:ascii="Arial" w:hAnsi="Arial"/>
                <w:b w:val="false"/>
                <w:i w:val="false"/>
                <w:color w:val="293a55"/>
                <w:sz w:val="15"/>
              </w:rPr>
              <w:t>Цефтазидим (Ceftazidime)</w:t>
            </w:r>
          </w:p>
          <w:bookmarkEnd w:id="95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91" w:id="952"/>
          <w:p>
            <w:pPr>
              <w:spacing w:after="75"/>
              <w:ind w:left="0"/>
              <w:jc w:val="center"/>
            </w:pPr>
            <w:r>
              <w:rPr>
                <w:rFonts w:ascii="Arial" w:hAnsi="Arial"/>
                <w:b w:val="false"/>
                <w:i w:val="false"/>
                <w:color w:val="293a55"/>
                <w:sz w:val="15"/>
              </w:rPr>
              <w:t>J01DD04</w:t>
            </w:r>
          </w:p>
          <w:bookmarkEnd w:id="952"/>
        </w:tc>
        <w:tc>
          <w:tcPr>
            <w:tcW w:w="6783" w:type="dxa"/>
            <w:tcBorders>
              <w:top w:val="outset" w:color="000000" w:sz="8"/>
              <w:left w:val="outset" w:color="000000" w:sz="8"/>
              <w:bottom w:val="outset" w:color="000000" w:sz="8"/>
              <w:right w:val="outset" w:color="000000" w:sz="8"/>
            </w:tcBorders>
            <w:vAlign w:val="center"/>
          </w:tcPr>
          <w:bookmarkStart w:name="1692" w:id="953"/>
          <w:p>
            <w:pPr>
              <w:spacing w:after="75"/>
              <w:ind w:left="0"/>
              <w:jc w:val="left"/>
            </w:pPr>
            <w:r>
              <w:rPr>
                <w:rFonts w:ascii="Arial" w:hAnsi="Arial"/>
                <w:b w:val="false"/>
                <w:i w:val="false"/>
                <w:color w:val="293a55"/>
                <w:sz w:val="15"/>
              </w:rPr>
              <w:t>Цефтріаксон (Ceftriaxone)</w:t>
            </w:r>
          </w:p>
          <w:bookmarkEnd w:id="95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93" w:id="954"/>
          <w:p>
            <w:pPr>
              <w:spacing w:after="75"/>
              <w:ind w:left="0"/>
              <w:jc w:val="center"/>
            </w:pPr>
            <w:r>
              <w:rPr>
                <w:rFonts w:ascii="Arial" w:hAnsi="Arial"/>
                <w:b w:val="false"/>
                <w:i w:val="false"/>
                <w:color w:val="293a55"/>
                <w:sz w:val="15"/>
              </w:rPr>
              <w:t>J01DD08</w:t>
            </w:r>
          </w:p>
          <w:bookmarkEnd w:id="954"/>
        </w:tc>
        <w:tc>
          <w:tcPr>
            <w:tcW w:w="6783" w:type="dxa"/>
            <w:tcBorders>
              <w:top w:val="outset" w:color="000000" w:sz="8"/>
              <w:left w:val="outset" w:color="000000" w:sz="8"/>
              <w:bottom w:val="outset" w:color="000000" w:sz="8"/>
              <w:right w:val="outset" w:color="000000" w:sz="8"/>
            </w:tcBorders>
            <w:vAlign w:val="center"/>
          </w:tcPr>
          <w:bookmarkStart w:name="1694" w:id="955"/>
          <w:p>
            <w:pPr>
              <w:spacing w:after="75"/>
              <w:ind w:left="0"/>
              <w:jc w:val="left"/>
            </w:pPr>
            <w:r>
              <w:rPr>
                <w:rFonts w:ascii="Arial" w:hAnsi="Arial"/>
                <w:b w:val="false"/>
                <w:i w:val="false"/>
                <w:color w:val="293a55"/>
                <w:sz w:val="15"/>
              </w:rPr>
              <w:t>Цефіксим (Cefixime)</w:t>
            </w:r>
          </w:p>
          <w:bookmarkEnd w:id="95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95" w:id="956"/>
          <w:p>
            <w:pPr>
              <w:spacing w:after="75"/>
              <w:ind w:left="0"/>
              <w:jc w:val="center"/>
            </w:pPr>
            <w:r>
              <w:rPr>
                <w:rFonts w:ascii="Arial" w:hAnsi="Arial"/>
                <w:b w:val="false"/>
                <w:i w:val="false"/>
                <w:color w:val="293a55"/>
                <w:sz w:val="15"/>
              </w:rPr>
              <w:t>J01DD52</w:t>
            </w:r>
          </w:p>
          <w:bookmarkEnd w:id="956"/>
        </w:tc>
        <w:tc>
          <w:tcPr>
            <w:tcW w:w="6783" w:type="dxa"/>
            <w:tcBorders>
              <w:top w:val="outset" w:color="000000" w:sz="8"/>
              <w:left w:val="outset" w:color="000000" w:sz="8"/>
              <w:bottom w:val="outset" w:color="000000" w:sz="8"/>
              <w:right w:val="outset" w:color="000000" w:sz="8"/>
            </w:tcBorders>
            <w:vAlign w:val="center"/>
          </w:tcPr>
          <w:bookmarkStart w:name="1696" w:id="957"/>
          <w:p>
            <w:pPr>
              <w:spacing w:after="75"/>
              <w:ind w:left="0"/>
              <w:jc w:val="left"/>
            </w:pPr>
            <w:r>
              <w:rPr>
                <w:rFonts w:ascii="Arial" w:hAnsi="Arial"/>
                <w:b w:val="false"/>
                <w:i w:val="false"/>
                <w:color w:val="293a55"/>
                <w:sz w:val="15"/>
              </w:rPr>
              <w:t>Цефтазидим та авібактам (Ceftazidime and beta-lactamase inhibitor)</w:t>
            </w:r>
          </w:p>
          <w:bookmarkEnd w:id="95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97" w:id="958"/>
          <w:p>
            <w:pPr>
              <w:spacing w:after="75"/>
              <w:ind w:left="0"/>
              <w:jc w:val="center"/>
            </w:pPr>
            <w:r>
              <w:rPr>
                <w:rFonts w:ascii="Arial" w:hAnsi="Arial"/>
                <w:b w:val="false"/>
                <w:i w:val="false"/>
                <w:color w:val="293a55"/>
                <w:sz w:val="15"/>
              </w:rPr>
              <w:t>J01DE01</w:t>
            </w:r>
          </w:p>
          <w:bookmarkEnd w:id="958"/>
        </w:tc>
        <w:tc>
          <w:tcPr>
            <w:tcW w:w="6783" w:type="dxa"/>
            <w:tcBorders>
              <w:top w:val="outset" w:color="000000" w:sz="8"/>
              <w:left w:val="outset" w:color="000000" w:sz="8"/>
              <w:bottom w:val="outset" w:color="000000" w:sz="8"/>
              <w:right w:val="outset" w:color="000000" w:sz="8"/>
            </w:tcBorders>
            <w:vAlign w:val="center"/>
          </w:tcPr>
          <w:bookmarkStart w:name="1698" w:id="959"/>
          <w:p>
            <w:pPr>
              <w:spacing w:after="75"/>
              <w:ind w:left="0"/>
              <w:jc w:val="left"/>
            </w:pPr>
            <w:r>
              <w:rPr>
                <w:rFonts w:ascii="Arial" w:hAnsi="Arial"/>
                <w:b w:val="false"/>
                <w:i w:val="false"/>
                <w:color w:val="293a55"/>
                <w:sz w:val="15"/>
              </w:rPr>
              <w:t>Цефепім (Cefepime)</w:t>
            </w:r>
          </w:p>
          <w:bookmarkEnd w:id="95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699" w:id="960"/>
          <w:p>
            <w:pPr>
              <w:spacing w:after="75"/>
              <w:ind w:left="0"/>
              <w:jc w:val="center"/>
            </w:pPr>
            <w:r>
              <w:rPr>
                <w:rFonts w:ascii="Arial" w:hAnsi="Arial"/>
                <w:b w:val="false"/>
                <w:i w:val="false"/>
                <w:color w:val="293a55"/>
                <w:sz w:val="15"/>
              </w:rPr>
              <w:t>J01DH02</w:t>
            </w:r>
          </w:p>
          <w:bookmarkEnd w:id="960"/>
        </w:tc>
        <w:tc>
          <w:tcPr>
            <w:tcW w:w="6783" w:type="dxa"/>
            <w:tcBorders>
              <w:top w:val="outset" w:color="000000" w:sz="8"/>
              <w:left w:val="outset" w:color="000000" w:sz="8"/>
              <w:bottom w:val="outset" w:color="000000" w:sz="8"/>
              <w:right w:val="outset" w:color="000000" w:sz="8"/>
            </w:tcBorders>
            <w:vAlign w:val="center"/>
          </w:tcPr>
          <w:bookmarkStart w:name="1700" w:id="961"/>
          <w:p>
            <w:pPr>
              <w:spacing w:after="75"/>
              <w:ind w:left="0"/>
              <w:jc w:val="left"/>
            </w:pPr>
            <w:r>
              <w:rPr>
                <w:rFonts w:ascii="Arial" w:hAnsi="Arial"/>
                <w:b w:val="false"/>
                <w:i w:val="false"/>
                <w:color w:val="293a55"/>
                <w:sz w:val="15"/>
              </w:rPr>
              <w:t>Меропенем (Meropenem)</w:t>
            </w:r>
          </w:p>
          <w:bookmarkEnd w:id="96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01" w:id="962"/>
          <w:p>
            <w:pPr>
              <w:spacing w:after="75"/>
              <w:ind w:left="0"/>
              <w:jc w:val="center"/>
            </w:pPr>
            <w:r>
              <w:rPr>
                <w:rFonts w:ascii="Arial" w:hAnsi="Arial"/>
                <w:b w:val="false"/>
                <w:i w:val="false"/>
                <w:color w:val="293a55"/>
                <w:sz w:val="15"/>
              </w:rPr>
              <w:t>J01DH51</w:t>
            </w:r>
          </w:p>
          <w:bookmarkEnd w:id="962"/>
        </w:tc>
        <w:tc>
          <w:tcPr>
            <w:tcW w:w="6783" w:type="dxa"/>
            <w:tcBorders>
              <w:top w:val="outset" w:color="000000" w:sz="8"/>
              <w:left w:val="outset" w:color="000000" w:sz="8"/>
              <w:bottom w:val="outset" w:color="000000" w:sz="8"/>
              <w:right w:val="outset" w:color="000000" w:sz="8"/>
            </w:tcBorders>
            <w:vAlign w:val="center"/>
          </w:tcPr>
          <w:bookmarkStart w:name="1702" w:id="963"/>
          <w:p>
            <w:pPr>
              <w:spacing w:after="75"/>
              <w:ind w:left="0"/>
              <w:jc w:val="left"/>
            </w:pPr>
            <w:r>
              <w:rPr>
                <w:rFonts w:ascii="Arial" w:hAnsi="Arial"/>
                <w:b w:val="false"/>
                <w:i w:val="false"/>
                <w:color w:val="293a55"/>
                <w:sz w:val="15"/>
              </w:rPr>
              <w:t>Іміпенем та циластатин (Imipenem and cilastatin)</w:t>
            </w:r>
          </w:p>
          <w:bookmarkEnd w:id="96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03" w:id="964"/>
          <w:p>
            <w:pPr>
              <w:spacing w:after="75"/>
              <w:ind w:left="0"/>
              <w:jc w:val="center"/>
            </w:pPr>
            <w:r>
              <w:rPr>
                <w:rFonts w:ascii="Arial" w:hAnsi="Arial"/>
                <w:b w:val="false"/>
                <w:i w:val="false"/>
                <w:color w:val="293a55"/>
                <w:sz w:val="15"/>
              </w:rPr>
              <w:t>J01EE01</w:t>
            </w:r>
          </w:p>
          <w:bookmarkEnd w:id="964"/>
        </w:tc>
        <w:tc>
          <w:tcPr>
            <w:tcW w:w="6783" w:type="dxa"/>
            <w:tcBorders>
              <w:top w:val="outset" w:color="000000" w:sz="8"/>
              <w:left w:val="outset" w:color="000000" w:sz="8"/>
              <w:bottom w:val="outset" w:color="000000" w:sz="8"/>
              <w:right w:val="outset" w:color="000000" w:sz="8"/>
            </w:tcBorders>
            <w:vAlign w:val="center"/>
          </w:tcPr>
          <w:bookmarkStart w:name="1704" w:id="965"/>
          <w:p>
            <w:pPr>
              <w:spacing w:after="75"/>
              <w:ind w:left="0"/>
              <w:jc w:val="left"/>
            </w:pPr>
            <w:r>
              <w:rPr>
                <w:rFonts w:ascii="Arial" w:hAnsi="Arial"/>
                <w:b w:val="false"/>
                <w:i w:val="false"/>
                <w:color w:val="293a55"/>
                <w:sz w:val="15"/>
              </w:rPr>
              <w:t>Сульфаметоксазол та триметоприм (Sulfamethoxazole and trimethoprim)</w:t>
            </w:r>
          </w:p>
          <w:bookmarkEnd w:id="96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05" w:id="966"/>
          <w:p>
            <w:pPr>
              <w:spacing w:after="75"/>
              <w:ind w:left="0"/>
              <w:jc w:val="center"/>
            </w:pPr>
            <w:r>
              <w:rPr>
                <w:rFonts w:ascii="Arial" w:hAnsi="Arial"/>
                <w:b w:val="false"/>
                <w:i w:val="false"/>
                <w:color w:val="293a55"/>
                <w:sz w:val="15"/>
              </w:rPr>
              <w:t>J01FA01</w:t>
            </w:r>
          </w:p>
          <w:bookmarkEnd w:id="966"/>
        </w:tc>
        <w:tc>
          <w:tcPr>
            <w:tcW w:w="6783" w:type="dxa"/>
            <w:tcBorders>
              <w:top w:val="outset" w:color="000000" w:sz="8"/>
              <w:left w:val="outset" w:color="000000" w:sz="8"/>
              <w:bottom w:val="outset" w:color="000000" w:sz="8"/>
              <w:right w:val="outset" w:color="000000" w:sz="8"/>
            </w:tcBorders>
            <w:vAlign w:val="center"/>
          </w:tcPr>
          <w:bookmarkStart w:name="1706" w:id="967"/>
          <w:p>
            <w:pPr>
              <w:spacing w:after="75"/>
              <w:ind w:left="0"/>
              <w:jc w:val="left"/>
            </w:pPr>
            <w:r>
              <w:rPr>
                <w:rFonts w:ascii="Arial" w:hAnsi="Arial"/>
                <w:b w:val="false"/>
                <w:i w:val="false"/>
                <w:color w:val="293a55"/>
                <w:sz w:val="15"/>
              </w:rPr>
              <w:t>Еритроміцин (Erythromycin)</w:t>
            </w:r>
          </w:p>
          <w:bookmarkEnd w:id="96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07" w:id="968"/>
          <w:p>
            <w:pPr>
              <w:spacing w:after="75"/>
              <w:ind w:left="0"/>
              <w:jc w:val="center"/>
            </w:pPr>
            <w:r>
              <w:rPr>
                <w:rFonts w:ascii="Arial" w:hAnsi="Arial"/>
                <w:b w:val="false"/>
                <w:i w:val="false"/>
                <w:color w:val="293a55"/>
                <w:sz w:val="15"/>
              </w:rPr>
              <w:t>J01FA09</w:t>
            </w:r>
          </w:p>
          <w:bookmarkEnd w:id="968"/>
        </w:tc>
        <w:tc>
          <w:tcPr>
            <w:tcW w:w="6783" w:type="dxa"/>
            <w:tcBorders>
              <w:top w:val="outset" w:color="000000" w:sz="8"/>
              <w:left w:val="outset" w:color="000000" w:sz="8"/>
              <w:bottom w:val="outset" w:color="000000" w:sz="8"/>
              <w:right w:val="outset" w:color="000000" w:sz="8"/>
            </w:tcBorders>
            <w:vAlign w:val="center"/>
          </w:tcPr>
          <w:bookmarkStart w:name="1708" w:id="969"/>
          <w:p>
            <w:pPr>
              <w:spacing w:after="75"/>
              <w:ind w:left="0"/>
              <w:jc w:val="left"/>
            </w:pPr>
            <w:r>
              <w:rPr>
                <w:rFonts w:ascii="Arial" w:hAnsi="Arial"/>
                <w:b w:val="false"/>
                <w:i w:val="false"/>
                <w:color w:val="293a55"/>
                <w:sz w:val="15"/>
              </w:rPr>
              <w:t>Кларитроміцин (Clarithromycin)</w:t>
            </w:r>
          </w:p>
          <w:bookmarkEnd w:id="96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09" w:id="970"/>
          <w:p>
            <w:pPr>
              <w:spacing w:after="75"/>
              <w:ind w:left="0"/>
              <w:jc w:val="center"/>
            </w:pPr>
            <w:r>
              <w:rPr>
                <w:rFonts w:ascii="Arial" w:hAnsi="Arial"/>
                <w:b w:val="false"/>
                <w:i w:val="false"/>
                <w:color w:val="293a55"/>
                <w:sz w:val="15"/>
              </w:rPr>
              <w:t>J01FA10</w:t>
            </w:r>
          </w:p>
          <w:bookmarkEnd w:id="970"/>
        </w:tc>
        <w:tc>
          <w:tcPr>
            <w:tcW w:w="6783" w:type="dxa"/>
            <w:tcBorders>
              <w:top w:val="outset" w:color="000000" w:sz="8"/>
              <w:left w:val="outset" w:color="000000" w:sz="8"/>
              <w:bottom w:val="outset" w:color="000000" w:sz="8"/>
              <w:right w:val="outset" w:color="000000" w:sz="8"/>
            </w:tcBorders>
            <w:vAlign w:val="center"/>
          </w:tcPr>
          <w:bookmarkStart w:name="1710" w:id="971"/>
          <w:p>
            <w:pPr>
              <w:spacing w:after="75"/>
              <w:ind w:left="0"/>
              <w:jc w:val="left"/>
            </w:pPr>
            <w:r>
              <w:rPr>
                <w:rFonts w:ascii="Arial" w:hAnsi="Arial"/>
                <w:b w:val="false"/>
                <w:i w:val="false"/>
                <w:color w:val="293a55"/>
                <w:sz w:val="15"/>
              </w:rPr>
              <w:t>Азитроміцин (Azithromycin)</w:t>
            </w:r>
          </w:p>
          <w:bookmarkEnd w:id="97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11" w:id="972"/>
          <w:p>
            <w:pPr>
              <w:spacing w:after="75"/>
              <w:ind w:left="0"/>
              <w:jc w:val="center"/>
            </w:pPr>
            <w:r>
              <w:rPr>
                <w:rFonts w:ascii="Arial" w:hAnsi="Arial"/>
                <w:b w:val="false"/>
                <w:i w:val="false"/>
                <w:color w:val="293a55"/>
                <w:sz w:val="15"/>
              </w:rPr>
              <w:t>J01FF01</w:t>
            </w:r>
          </w:p>
          <w:bookmarkEnd w:id="972"/>
        </w:tc>
        <w:tc>
          <w:tcPr>
            <w:tcW w:w="6783" w:type="dxa"/>
            <w:tcBorders>
              <w:top w:val="outset" w:color="000000" w:sz="8"/>
              <w:left w:val="outset" w:color="000000" w:sz="8"/>
              <w:bottom w:val="outset" w:color="000000" w:sz="8"/>
              <w:right w:val="outset" w:color="000000" w:sz="8"/>
            </w:tcBorders>
            <w:vAlign w:val="center"/>
          </w:tcPr>
          <w:bookmarkStart w:name="1712" w:id="973"/>
          <w:p>
            <w:pPr>
              <w:spacing w:after="75"/>
              <w:ind w:left="0"/>
              <w:jc w:val="left"/>
            </w:pPr>
            <w:r>
              <w:rPr>
                <w:rFonts w:ascii="Arial" w:hAnsi="Arial"/>
                <w:b w:val="false"/>
                <w:i w:val="false"/>
                <w:color w:val="293a55"/>
                <w:sz w:val="15"/>
              </w:rPr>
              <w:t>Кліндаміцин (Clindamycin)</w:t>
            </w:r>
          </w:p>
          <w:bookmarkEnd w:id="97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13" w:id="974"/>
          <w:p>
            <w:pPr>
              <w:spacing w:after="75"/>
              <w:ind w:left="0"/>
              <w:jc w:val="center"/>
            </w:pPr>
            <w:r>
              <w:rPr>
                <w:rFonts w:ascii="Arial" w:hAnsi="Arial"/>
                <w:b w:val="false"/>
                <w:i w:val="false"/>
                <w:color w:val="293a55"/>
                <w:sz w:val="15"/>
              </w:rPr>
              <w:t>J01GA01</w:t>
            </w:r>
          </w:p>
          <w:bookmarkEnd w:id="974"/>
        </w:tc>
        <w:tc>
          <w:tcPr>
            <w:tcW w:w="6783" w:type="dxa"/>
            <w:tcBorders>
              <w:top w:val="outset" w:color="000000" w:sz="8"/>
              <w:left w:val="outset" w:color="000000" w:sz="8"/>
              <w:bottom w:val="outset" w:color="000000" w:sz="8"/>
              <w:right w:val="outset" w:color="000000" w:sz="8"/>
            </w:tcBorders>
            <w:vAlign w:val="center"/>
          </w:tcPr>
          <w:bookmarkStart w:name="1714" w:id="975"/>
          <w:p>
            <w:pPr>
              <w:spacing w:after="75"/>
              <w:ind w:left="0"/>
              <w:jc w:val="left"/>
            </w:pPr>
            <w:r>
              <w:rPr>
                <w:rFonts w:ascii="Arial" w:hAnsi="Arial"/>
                <w:b w:val="false"/>
                <w:i w:val="false"/>
                <w:color w:val="293a55"/>
                <w:sz w:val="15"/>
              </w:rPr>
              <w:t>Стрептоміцин (Streptomycin)</w:t>
            </w:r>
          </w:p>
          <w:bookmarkEnd w:id="97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15" w:id="976"/>
          <w:p>
            <w:pPr>
              <w:spacing w:after="75"/>
              <w:ind w:left="0"/>
              <w:jc w:val="center"/>
            </w:pPr>
            <w:r>
              <w:rPr>
                <w:rFonts w:ascii="Arial" w:hAnsi="Arial"/>
                <w:b w:val="false"/>
                <w:i w:val="false"/>
                <w:color w:val="293a55"/>
                <w:sz w:val="15"/>
              </w:rPr>
              <w:t>J01GB03</w:t>
            </w:r>
          </w:p>
          <w:bookmarkEnd w:id="976"/>
        </w:tc>
        <w:tc>
          <w:tcPr>
            <w:tcW w:w="6783" w:type="dxa"/>
            <w:tcBorders>
              <w:top w:val="outset" w:color="000000" w:sz="8"/>
              <w:left w:val="outset" w:color="000000" w:sz="8"/>
              <w:bottom w:val="outset" w:color="000000" w:sz="8"/>
              <w:right w:val="outset" w:color="000000" w:sz="8"/>
            </w:tcBorders>
            <w:vAlign w:val="center"/>
          </w:tcPr>
          <w:bookmarkStart w:name="1716" w:id="977"/>
          <w:p>
            <w:pPr>
              <w:spacing w:after="75"/>
              <w:ind w:left="0"/>
              <w:jc w:val="left"/>
            </w:pPr>
            <w:r>
              <w:rPr>
                <w:rFonts w:ascii="Arial" w:hAnsi="Arial"/>
                <w:b w:val="false"/>
                <w:i w:val="false"/>
                <w:color w:val="293a55"/>
                <w:sz w:val="15"/>
              </w:rPr>
              <w:t>Гентаміцин (Gentamicin)</w:t>
            </w:r>
          </w:p>
          <w:bookmarkEnd w:id="97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17" w:id="978"/>
          <w:p>
            <w:pPr>
              <w:spacing w:after="75"/>
              <w:ind w:left="0"/>
              <w:jc w:val="center"/>
            </w:pPr>
            <w:r>
              <w:rPr>
                <w:rFonts w:ascii="Arial" w:hAnsi="Arial"/>
                <w:b w:val="false"/>
                <w:i w:val="false"/>
                <w:color w:val="293a55"/>
                <w:sz w:val="15"/>
              </w:rPr>
              <w:t>J01GB06</w:t>
            </w:r>
          </w:p>
          <w:bookmarkEnd w:id="978"/>
        </w:tc>
        <w:tc>
          <w:tcPr>
            <w:tcW w:w="6783" w:type="dxa"/>
            <w:tcBorders>
              <w:top w:val="outset" w:color="000000" w:sz="8"/>
              <w:left w:val="outset" w:color="000000" w:sz="8"/>
              <w:bottom w:val="outset" w:color="000000" w:sz="8"/>
              <w:right w:val="outset" w:color="000000" w:sz="8"/>
            </w:tcBorders>
            <w:vAlign w:val="center"/>
          </w:tcPr>
          <w:bookmarkStart w:name="1718" w:id="979"/>
          <w:p>
            <w:pPr>
              <w:spacing w:after="75"/>
              <w:ind w:left="0"/>
              <w:jc w:val="left"/>
            </w:pPr>
            <w:r>
              <w:rPr>
                <w:rFonts w:ascii="Arial" w:hAnsi="Arial"/>
                <w:b w:val="false"/>
                <w:i w:val="false"/>
                <w:color w:val="293a55"/>
                <w:sz w:val="15"/>
              </w:rPr>
              <w:t>Амікацин (Amikacin)</w:t>
            </w:r>
          </w:p>
          <w:bookmarkEnd w:id="97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19" w:id="980"/>
          <w:p>
            <w:pPr>
              <w:spacing w:after="75"/>
              <w:ind w:left="0"/>
              <w:jc w:val="center"/>
            </w:pPr>
            <w:r>
              <w:rPr>
                <w:rFonts w:ascii="Arial" w:hAnsi="Arial"/>
                <w:b w:val="false"/>
                <w:i w:val="false"/>
                <w:color w:val="293a55"/>
                <w:sz w:val="15"/>
              </w:rPr>
              <w:t>J01MA02</w:t>
            </w:r>
          </w:p>
          <w:bookmarkEnd w:id="980"/>
        </w:tc>
        <w:tc>
          <w:tcPr>
            <w:tcW w:w="6783" w:type="dxa"/>
            <w:tcBorders>
              <w:top w:val="outset" w:color="000000" w:sz="8"/>
              <w:left w:val="outset" w:color="000000" w:sz="8"/>
              <w:bottom w:val="outset" w:color="000000" w:sz="8"/>
              <w:right w:val="outset" w:color="000000" w:sz="8"/>
            </w:tcBorders>
            <w:vAlign w:val="center"/>
          </w:tcPr>
          <w:bookmarkStart w:name="1720" w:id="981"/>
          <w:p>
            <w:pPr>
              <w:spacing w:after="75"/>
              <w:ind w:left="0"/>
              <w:jc w:val="left"/>
            </w:pPr>
            <w:r>
              <w:rPr>
                <w:rFonts w:ascii="Arial" w:hAnsi="Arial"/>
                <w:b w:val="false"/>
                <w:i w:val="false"/>
                <w:color w:val="293a55"/>
                <w:sz w:val="15"/>
              </w:rPr>
              <w:t>Ципрофлоксацин (Ciprofloxacin)</w:t>
            </w:r>
          </w:p>
          <w:bookmarkEnd w:id="98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21" w:id="982"/>
          <w:p>
            <w:pPr>
              <w:spacing w:after="75"/>
              <w:ind w:left="0"/>
              <w:jc w:val="center"/>
            </w:pPr>
            <w:r>
              <w:rPr>
                <w:rFonts w:ascii="Arial" w:hAnsi="Arial"/>
                <w:b w:val="false"/>
                <w:i w:val="false"/>
                <w:color w:val="293a55"/>
                <w:sz w:val="15"/>
              </w:rPr>
              <w:t>J01MA12</w:t>
            </w:r>
          </w:p>
          <w:bookmarkEnd w:id="982"/>
        </w:tc>
        <w:tc>
          <w:tcPr>
            <w:tcW w:w="6783" w:type="dxa"/>
            <w:tcBorders>
              <w:top w:val="outset" w:color="000000" w:sz="8"/>
              <w:left w:val="outset" w:color="000000" w:sz="8"/>
              <w:bottom w:val="outset" w:color="000000" w:sz="8"/>
              <w:right w:val="outset" w:color="000000" w:sz="8"/>
            </w:tcBorders>
            <w:vAlign w:val="center"/>
          </w:tcPr>
          <w:bookmarkStart w:name="1722" w:id="983"/>
          <w:p>
            <w:pPr>
              <w:spacing w:after="75"/>
              <w:ind w:left="0"/>
              <w:jc w:val="left"/>
            </w:pPr>
            <w:r>
              <w:rPr>
                <w:rFonts w:ascii="Arial" w:hAnsi="Arial"/>
                <w:b w:val="false"/>
                <w:i w:val="false"/>
                <w:color w:val="293a55"/>
                <w:sz w:val="15"/>
              </w:rPr>
              <w:t>Левофлоксацин (Levofloxacin)</w:t>
            </w:r>
          </w:p>
          <w:bookmarkEnd w:id="98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23" w:id="984"/>
          <w:p>
            <w:pPr>
              <w:spacing w:after="75"/>
              <w:ind w:left="0"/>
              <w:jc w:val="center"/>
            </w:pPr>
            <w:r>
              <w:rPr>
                <w:rFonts w:ascii="Arial" w:hAnsi="Arial"/>
                <w:b w:val="false"/>
                <w:i w:val="false"/>
                <w:color w:val="293a55"/>
                <w:sz w:val="15"/>
              </w:rPr>
              <w:t>J01MA14</w:t>
            </w:r>
          </w:p>
          <w:bookmarkEnd w:id="984"/>
        </w:tc>
        <w:tc>
          <w:tcPr>
            <w:tcW w:w="6783" w:type="dxa"/>
            <w:tcBorders>
              <w:top w:val="outset" w:color="000000" w:sz="8"/>
              <w:left w:val="outset" w:color="000000" w:sz="8"/>
              <w:bottom w:val="outset" w:color="000000" w:sz="8"/>
              <w:right w:val="outset" w:color="000000" w:sz="8"/>
            </w:tcBorders>
            <w:vAlign w:val="center"/>
          </w:tcPr>
          <w:bookmarkStart w:name="1724" w:id="985"/>
          <w:p>
            <w:pPr>
              <w:spacing w:after="75"/>
              <w:ind w:left="0"/>
              <w:jc w:val="left"/>
            </w:pPr>
            <w:r>
              <w:rPr>
                <w:rFonts w:ascii="Arial" w:hAnsi="Arial"/>
                <w:b w:val="false"/>
                <w:i w:val="false"/>
                <w:color w:val="293a55"/>
                <w:sz w:val="15"/>
              </w:rPr>
              <w:t>Моксифлоксацин (Moxifloxacin)</w:t>
            </w:r>
          </w:p>
          <w:bookmarkEnd w:id="98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25" w:id="986"/>
          <w:p>
            <w:pPr>
              <w:spacing w:after="75"/>
              <w:ind w:left="0"/>
              <w:jc w:val="center"/>
            </w:pPr>
            <w:r>
              <w:rPr>
                <w:rFonts w:ascii="Arial" w:hAnsi="Arial"/>
                <w:b w:val="false"/>
                <w:i w:val="false"/>
                <w:color w:val="293a55"/>
                <w:sz w:val="15"/>
              </w:rPr>
              <w:t>J01XA01</w:t>
            </w:r>
          </w:p>
          <w:bookmarkEnd w:id="986"/>
        </w:tc>
        <w:tc>
          <w:tcPr>
            <w:tcW w:w="6783" w:type="dxa"/>
            <w:tcBorders>
              <w:top w:val="outset" w:color="000000" w:sz="8"/>
              <w:left w:val="outset" w:color="000000" w:sz="8"/>
              <w:bottom w:val="outset" w:color="000000" w:sz="8"/>
              <w:right w:val="outset" w:color="000000" w:sz="8"/>
            </w:tcBorders>
            <w:vAlign w:val="center"/>
          </w:tcPr>
          <w:bookmarkStart w:name="1726" w:id="987"/>
          <w:p>
            <w:pPr>
              <w:spacing w:after="75"/>
              <w:ind w:left="0"/>
              <w:jc w:val="left"/>
            </w:pPr>
            <w:r>
              <w:rPr>
                <w:rFonts w:ascii="Arial" w:hAnsi="Arial"/>
                <w:b w:val="false"/>
                <w:i w:val="false"/>
                <w:color w:val="293a55"/>
                <w:sz w:val="15"/>
              </w:rPr>
              <w:t>Ванкоміцин (Vancomycin)</w:t>
            </w:r>
          </w:p>
          <w:bookmarkEnd w:id="98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27" w:id="988"/>
          <w:p>
            <w:pPr>
              <w:spacing w:after="75"/>
              <w:ind w:left="0"/>
              <w:jc w:val="center"/>
            </w:pPr>
            <w:r>
              <w:rPr>
                <w:rFonts w:ascii="Arial" w:hAnsi="Arial"/>
                <w:b w:val="false"/>
                <w:i w:val="false"/>
                <w:color w:val="293a55"/>
                <w:sz w:val="15"/>
              </w:rPr>
              <w:t>J01XB01</w:t>
            </w:r>
          </w:p>
          <w:bookmarkEnd w:id="988"/>
        </w:tc>
        <w:tc>
          <w:tcPr>
            <w:tcW w:w="6783" w:type="dxa"/>
            <w:tcBorders>
              <w:top w:val="outset" w:color="000000" w:sz="8"/>
              <w:left w:val="outset" w:color="000000" w:sz="8"/>
              <w:bottom w:val="outset" w:color="000000" w:sz="8"/>
              <w:right w:val="outset" w:color="000000" w:sz="8"/>
            </w:tcBorders>
            <w:vAlign w:val="center"/>
          </w:tcPr>
          <w:bookmarkStart w:name="1728" w:id="989"/>
          <w:p>
            <w:pPr>
              <w:spacing w:after="75"/>
              <w:ind w:left="0"/>
              <w:jc w:val="left"/>
            </w:pPr>
            <w:r>
              <w:rPr>
                <w:rFonts w:ascii="Arial" w:hAnsi="Arial"/>
                <w:b w:val="false"/>
                <w:i w:val="false"/>
                <w:color w:val="293a55"/>
                <w:sz w:val="15"/>
              </w:rPr>
              <w:t>Колістин (Colistin)</w:t>
            </w:r>
          </w:p>
          <w:bookmarkEnd w:id="98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29" w:id="990"/>
          <w:p>
            <w:pPr>
              <w:spacing w:after="75"/>
              <w:ind w:left="0"/>
              <w:jc w:val="center"/>
            </w:pPr>
            <w:r>
              <w:rPr>
                <w:rFonts w:ascii="Arial" w:hAnsi="Arial"/>
                <w:b w:val="false"/>
                <w:i w:val="false"/>
                <w:color w:val="293a55"/>
                <w:sz w:val="15"/>
              </w:rPr>
              <w:t>J01XD01</w:t>
            </w:r>
          </w:p>
          <w:bookmarkEnd w:id="990"/>
        </w:tc>
        <w:tc>
          <w:tcPr>
            <w:tcW w:w="6783" w:type="dxa"/>
            <w:tcBorders>
              <w:top w:val="outset" w:color="000000" w:sz="8"/>
              <w:left w:val="outset" w:color="000000" w:sz="8"/>
              <w:bottom w:val="outset" w:color="000000" w:sz="8"/>
              <w:right w:val="outset" w:color="000000" w:sz="8"/>
            </w:tcBorders>
            <w:vAlign w:val="center"/>
          </w:tcPr>
          <w:bookmarkStart w:name="1730" w:id="991"/>
          <w:p>
            <w:pPr>
              <w:spacing w:after="75"/>
              <w:ind w:left="0"/>
              <w:jc w:val="left"/>
            </w:pPr>
            <w:r>
              <w:rPr>
                <w:rFonts w:ascii="Arial" w:hAnsi="Arial"/>
                <w:b w:val="false"/>
                <w:i w:val="false"/>
                <w:color w:val="293a55"/>
                <w:sz w:val="15"/>
              </w:rPr>
              <w:t>Метронідазол (Metronidazole)</w:t>
            </w:r>
          </w:p>
          <w:bookmarkEnd w:id="99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31" w:id="992"/>
          <w:p>
            <w:pPr>
              <w:spacing w:after="75"/>
              <w:ind w:left="0"/>
              <w:jc w:val="center"/>
            </w:pPr>
            <w:r>
              <w:rPr>
                <w:rFonts w:ascii="Arial" w:hAnsi="Arial"/>
                <w:b w:val="false"/>
                <w:i w:val="false"/>
                <w:color w:val="293a55"/>
                <w:sz w:val="15"/>
              </w:rPr>
              <w:t>J01XE01</w:t>
            </w:r>
          </w:p>
          <w:bookmarkEnd w:id="992"/>
        </w:tc>
        <w:tc>
          <w:tcPr>
            <w:tcW w:w="6783" w:type="dxa"/>
            <w:tcBorders>
              <w:top w:val="outset" w:color="000000" w:sz="8"/>
              <w:left w:val="outset" w:color="000000" w:sz="8"/>
              <w:bottom w:val="outset" w:color="000000" w:sz="8"/>
              <w:right w:val="outset" w:color="000000" w:sz="8"/>
            </w:tcBorders>
            <w:vAlign w:val="center"/>
          </w:tcPr>
          <w:bookmarkStart w:name="1732" w:id="993"/>
          <w:p>
            <w:pPr>
              <w:spacing w:after="75"/>
              <w:ind w:left="0"/>
              <w:jc w:val="left"/>
            </w:pPr>
            <w:r>
              <w:rPr>
                <w:rFonts w:ascii="Arial" w:hAnsi="Arial"/>
                <w:b w:val="false"/>
                <w:i w:val="false"/>
                <w:color w:val="293a55"/>
                <w:sz w:val="15"/>
              </w:rPr>
              <w:t>Нітрофурантоїн (Nitrofurantoin)</w:t>
            </w:r>
          </w:p>
          <w:bookmarkEnd w:id="99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33" w:id="994"/>
          <w:p>
            <w:pPr>
              <w:spacing w:after="75"/>
              <w:ind w:left="0"/>
              <w:jc w:val="center"/>
            </w:pPr>
            <w:r>
              <w:rPr>
                <w:rFonts w:ascii="Arial" w:hAnsi="Arial"/>
                <w:b w:val="false"/>
                <w:i w:val="false"/>
                <w:color w:val="293a55"/>
                <w:sz w:val="15"/>
              </w:rPr>
              <w:t>J01XX01</w:t>
            </w:r>
          </w:p>
          <w:bookmarkEnd w:id="994"/>
        </w:tc>
        <w:tc>
          <w:tcPr>
            <w:tcW w:w="6783" w:type="dxa"/>
            <w:tcBorders>
              <w:top w:val="outset" w:color="000000" w:sz="8"/>
              <w:left w:val="outset" w:color="000000" w:sz="8"/>
              <w:bottom w:val="outset" w:color="000000" w:sz="8"/>
              <w:right w:val="outset" w:color="000000" w:sz="8"/>
            </w:tcBorders>
            <w:vAlign w:val="center"/>
          </w:tcPr>
          <w:bookmarkStart w:name="1734" w:id="995"/>
          <w:p>
            <w:pPr>
              <w:spacing w:after="75"/>
              <w:ind w:left="0"/>
              <w:jc w:val="left"/>
            </w:pPr>
            <w:r>
              <w:rPr>
                <w:rFonts w:ascii="Arial" w:hAnsi="Arial"/>
                <w:b w:val="false"/>
                <w:i w:val="false"/>
                <w:color w:val="293a55"/>
                <w:sz w:val="15"/>
              </w:rPr>
              <w:t>Фосфоміцин (Fosfomycin)</w:t>
            </w:r>
          </w:p>
          <w:bookmarkEnd w:id="99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35" w:id="996"/>
          <w:p>
            <w:pPr>
              <w:spacing w:after="75"/>
              <w:ind w:left="0"/>
              <w:jc w:val="center"/>
            </w:pPr>
            <w:r>
              <w:rPr>
                <w:rFonts w:ascii="Arial" w:hAnsi="Arial"/>
                <w:b w:val="false"/>
                <w:i w:val="false"/>
                <w:color w:val="293a55"/>
                <w:sz w:val="15"/>
              </w:rPr>
              <w:t>J01XX08</w:t>
            </w:r>
          </w:p>
          <w:bookmarkEnd w:id="996"/>
        </w:tc>
        <w:tc>
          <w:tcPr>
            <w:tcW w:w="6783" w:type="dxa"/>
            <w:tcBorders>
              <w:top w:val="outset" w:color="000000" w:sz="8"/>
              <w:left w:val="outset" w:color="000000" w:sz="8"/>
              <w:bottom w:val="outset" w:color="000000" w:sz="8"/>
              <w:right w:val="outset" w:color="000000" w:sz="8"/>
            </w:tcBorders>
            <w:vAlign w:val="center"/>
          </w:tcPr>
          <w:bookmarkStart w:name="1736" w:id="997"/>
          <w:p>
            <w:pPr>
              <w:spacing w:after="75"/>
              <w:ind w:left="0"/>
              <w:jc w:val="left"/>
            </w:pPr>
            <w:r>
              <w:rPr>
                <w:rFonts w:ascii="Arial" w:hAnsi="Arial"/>
                <w:b w:val="false"/>
                <w:i w:val="false"/>
                <w:color w:val="293a55"/>
                <w:sz w:val="15"/>
              </w:rPr>
              <w:t>Лінезолід (Linezolid)</w:t>
            </w:r>
          </w:p>
          <w:bookmarkEnd w:id="99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37" w:id="998"/>
          <w:p>
            <w:pPr>
              <w:spacing w:after="75"/>
              <w:ind w:left="0"/>
              <w:jc w:val="center"/>
            </w:pPr>
            <w:r>
              <w:rPr>
                <w:rFonts w:ascii="Arial" w:hAnsi="Arial"/>
                <w:b w:val="false"/>
                <w:i w:val="false"/>
                <w:color w:val="293a55"/>
                <w:sz w:val="15"/>
              </w:rPr>
              <w:t>J01XX09</w:t>
            </w:r>
          </w:p>
          <w:bookmarkEnd w:id="998"/>
        </w:tc>
        <w:tc>
          <w:tcPr>
            <w:tcW w:w="6783" w:type="dxa"/>
            <w:tcBorders>
              <w:top w:val="outset" w:color="000000" w:sz="8"/>
              <w:left w:val="outset" w:color="000000" w:sz="8"/>
              <w:bottom w:val="outset" w:color="000000" w:sz="8"/>
              <w:right w:val="outset" w:color="000000" w:sz="8"/>
            </w:tcBorders>
            <w:vAlign w:val="center"/>
          </w:tcPr>
          <w:bookmarkStart w:name="1738" w:id="999"/>
          <w:p>
            <w:pPr>
              <w:spacing w:after="75"/>
              <w:ind w:left="0"/>
              <w:jc w:val="left"/>
            </w:pPr>
            <w:r>
              <w:rPr>
                <w:rFonts w:ascii="Arial" w:hAnsi="Arial"/>
                <w:b w:val="false"/>
                <w:i w:val="false"/>
                <w:color w:val="293a55"/>
                <w:sz w:val="15"/>
              </w:rPr>
              <w:t>Даптоміцин (Daptomycin)</w:t>
            </w:r>
          </w:p>
          <w:bookmarkEnd w:id="99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39" w:id="1000"/>
          <w:p>
            <w:pPr>
              <w:spacing w:after="75"/>
              <w:ind w:left="0"/>
              <w:jc w:val="center"/>
            </w:pPr>
            <w:r>
              <w:rPr>
                <w:rFonts w:ascii="Arial" w:hAnsi="Arial"/>
                <w:b w:val="false"/>
                <w:i w:val="false"/>
                <w:color w:val="293a55"/>
                <w:sz w:val="15"/>
              </w:rPr>
              <w:t>J01GB04</w:t>
            </w:r>
          </w:p>
          <w:bookmarkEnd w:id="1000"/>
        </w:tc>
        <w:tc>
          <w:tcPr>
            <w:tcW w:w="6783" w:type="dxa"/>
            <w:tcBorders>
              <w:top w:val="outset" w:color="000000" w:sz="8"/>
              <w:left w:val="outset" w:color="000000" w:sz="8"/>
              <w:bottom w:val="outset" w:color="000000" w:sz="8"/>
              <w:right w:val="outset" w:color="000000" w:sz="8"/>
            </w:tcBorders>
            <w:vAlign w:val="center"/>
          </w:tcPr>
          <w:bookmarkStart w:name="1740" w:id="1001"/>
          <w:p>
            <w:pPr>
              <w:spacing w:after="75"/>
              <w:ind w:left="0"/>
              <w:jc w:val="left"/>
            </w:pPr>
            <w:r>
              <w:rPr>
                <w:rFonts w:ascii="Arial" w:hAnsi="Arial"/>
                <w:b w:val="false"/>
                <w:i w:val="false"/>
                <w:color w:val="293a55"/>
                <w:sz w:val="15"/>
              </w:rPr>
              <w:t>Канаміцин (Kanamycin)</w:t>
            </w:r>
          </w:p>
          <w:bookmarkEnd w:id="100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41" w:id="1002"/>
          <w:p>
            <w:pPr>
              <w:spacing w:after="75"/>
              <w:ind w:left="0"/>
              <w:jc w:val="center"/>
            </w:pPr>
            <w:r>
              <w:rPr>
                <w:rFonts w:ascii="Arial" w:hAnsi="Arial"/>
                <w:b w:val="false"/>
                <w:i w:val="false"/>
                <w:color w:val="293a55"/>
                <w:sz w:val="15"/>
              </w:rPr>
              <w:t>J01MA01</w:t>
            </w:r>
          </w:p>
          <w:bookmarkEnd w:id="1002"/>
        </w:tc>
        <w:tc>
          <w:tcPr>
            <w:tcW w:w="6783" w:type="dxa"/>
            <w:tcBorders>
              <w:top w:val="outset" w:color="000000" w:sz="8"/>
              <w:left w:val="outset" w:color="000000" w:sz="8"/>
              <w:bottom w:val="outset" w:color="000000" w:sz="8"/>
              <w:right w:val="outset" w:color="000000" w:sz="8"/>
            </w:tcBorders>
            <w:vAlign w:val="center"/>
          </w:tcPr>
          <w:bookmarkStart w:name="1742" w:id="1003"/>
          <w:p>
            <w:pPr>
              <w:spacing w:after="75"/>
              <w:ind w:left="0"/>
              <w:jc w:val="left"/>
            </w:pPr>
            <w:r>
              <w:rPr>
                <w:rFonts w:ascii="Arial" w:hAnsi="Arial"/>
                <w:b w:val="false"/>
                <w:i w:val="false"/>
                <w:color w:val="293a55"/>
                <w:sz w:val="15"/>
              </w:rPr>
              <w:t>Офлоксацин (Ofloxacin)</w:t>
            </w:r>
          </w:p>
          <w:bookmarkEnd w:id="100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43" w:id="1004"/>
          <w:p>
            <w:pPr>
              <w:spacing w:after="75"/>
              <w:ind w:left="0"/>
              <w:jc w:val="center"/>
            </w:pPr>
            <w:r>
              <w:rPr>
                <w:rFonts w:ascii="Arial" w:hAnsi="Arial"/>
                <w:b w:val="false"/>
                <w:i w:val="false"/>
                <w:color w:val="293a55"/>
                <w:sz w:val="15"/>
              </w:rPr>
              <w:t>J01XX04</w:t>
            </w:r>
          </w:p>
          <w:bookmarkEnd w:id="1004"/>
        </w:tc>
        <w:tc>
          <w:tcPr>
            <w:tcW w:w="6783" w:type="dxa"/>
            <w:tcBorders>
              <w:top w:val="outset" w:color="000000" w:sz="8"/>
              <w:left w:val="outset" w:color="000000" w:sz="8"/>
              <w:bottom w:val="outset" w:color="000000" w:sz="8"/>
              <w:right w:val="outset" w:color="000000" w:sz="8"/>
            </w:tcBorders>
            <w:vAlign w:val="center"/>
          </w:tcPr>
          <w:bookmarkStart w:name="1744" w:id="1005"/>
          <w:p>
            <w:pPr>
              <w:spacing w:after="75"/>
              <w:ind w:left="0"/>
              <w:jc w:val="left"/>
            </w:pPr>
            <w:r>
              <w:rPr>
                <w:rFonts w:ascii="Arial" w:hAnsi="Arial"/>
                <w:b w:val="false"/>
                <w:i w:val="false"/>
                <w:color w:val="293a55"/>
                <w:sz w:val="15"/>
              </w:rPr>
              <w:t>Спектиноміцин (Spectinomycin)</w:t>
            </w:r>
          </w:p>
          <w:bookmarkEnd w:id="100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395" w:id="1006"/>
          <w:p>
            <w:pPr>
              <w:spacing w:after="75"/>
              <w:ind w:left="0"/>
              <w:jc w:val="center"/>
            </w:pPr>
            <w:r>
              <w:rPr>
                <w:rFonts w:ascii="Arial" w:hAnsi="Arial"/>
                <w:b w:val="false"/>
                <w:i w:val="false"/>
                <w:color w:val="293a55"/>
                <w:sz w:val="15"/>
              </w:rPr>
              <w:t>J01DC02</w:t>
            </w:r>
          </w:p>
          <w:bookmarkEnd w:id="1006"/>
        </w:tc>
        <w:tc>
          <w:tcPr>
            <w:tcW w:w="6783" w:type="dxa"/>
            <w:tcBorders>
              <w:top w:val="outset" w:color="000000" w:sz="8"/>
              <w:left w:val="outset" w:color="000000" w:sz="8"/>
              <w:bottom w:val="outset" w:color="000000" w:sz="8"/>
              <w:right w:val="outset" w:color="000000" w:sz="8"/>
            </w:tcBorders>
            <w:vAlign w:val="center"/>
          </w:tcPr>
          <w:bookmarkStart w:name="2396" w:id="1007"/>
          <w:p>
            <w:pPr>
              <w:spacing w:after="75"/>
              <w:ind w:left="0"/>
              <w:jc w:val="left"/>
            </w:pPr>
            <w:r>
              <w:rPr>
                <w:rFonts w:ascii="Arial" w:hAnsi="Arial"/>
                <w:b w:val="false"/>
                <w:i w:val="false"/>
                <w:color w:val="293a55"/>
                <w:sz w:val="15"/>
              </w:rPr>
              <w:t>Цефуроксим (Cefuroxime)</w:t>
            </w:r>
          </w:p>
          <w:bookmarkEnd w:id="100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45" w:id="1008"/>
          <w:p>
            <w:pPr>
              <w:spacing w:after="75"/>
              <w:ind w:left="0"/>
              <w:jc w:val="center"/>
            </w:pPr>
            <w:r>
              <w:rPr>
                <w:rFonts w:ascii="Arial" w:hAnsi="Arial"/>
                <w:b w:val="false"/>
                <w:i w:val="false"/>
                <w:color w:val="293a55"/>
                <w:sz w:val="15"/>
              </w:rPr>
              <w:t xml:space="preserve"> </w:t>
            </w:r>
          </w:p>
          <w:bookmarkEnd w:id="1008"/>
        </w:tc>
        <w:tc>
          <w:tcPr>
            <w:tcW w:w="6783" w:type="dxa"/>
            <w:tcBorders>
              <w:top w:val="outset" w:color="000000" w:sz="8"/>
              <w:left w:val="outset" w:color="000000" w:sz="8"/>
              <w:bottom w:val="outset" w:color="000000" w:sz="8"/>
              <w:right w:val="outset" w:color="000000" w:sz="8"/>
            </w:tcBorders>
            <w:vAlign w:val="center"/>
          </w:tcPr>
          <w:bookmarkStart w:name="1746" w:id="1009"/>
          <w:p>
            <w:pPr>
              <w:spacing w:after="75"/>
              <w:ind w:left="0"/>
              <w:jc w:val="left"/>
            </w:pPr>
            <w:r>
              <w:rPr>
                <w:rFonts w:ascii="Arial" w:hAnsi="Arial"/>
                <w:b w:val="false"/>
                <w:i w:val="false"/>
                <w:color w:val="293a55"/>
                <w:sz w:val="15"/>
              </w:rPr>
              <w:t>Протигрибкові лікарські засоби</w:t>
            </w:r>
          </w:p>
          <w:bookmarkEnd w:id="100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47" w:id="1010"/>
          <w:p>
            <w:pPr>
              <w:spacing w:after="75"/>
              <w:ind w:left="0"/>
              <w:jc w:val="center"/>
            </w:pPr>
            <w:r>
              <w:rPr>
                <w:rFonts w:ascii="Arial" w:hAnsi="Arial"/>
                <w:b w:val="false"/>
                <w:i w:val="false"/>
                <w:color w:val="293a55"/>
                <w:sz w:val="15"/>
              </w:rPr>
              <w:t>J02AA01</w:t>
            </w:r>
          </w:p>
          <w:bookmarkEnd w:id="1010"/>
        </w:tc>
        <w:tc>
          <w:tcPr>
            <w:tcW w:w="6783" w:type="dxa"/>
            <w:tcBorders>
              <w:top w:val="outset" w:color="000000" w:sz="8"/>
              <w:left w:val="outset" w:color="000000" w:sz="8"/>
              <w:bottom w:val="outset" w:color="000000" w:sz="8"/>
              <w:right w:val="outset" w:color="000000" w:sz="8"/>
            </w:tcBorders>
            <w:vAlign w:val="center"/>
          </w:tcPr>
          <w:bookmarkStart w:name="1748" w:id="1011"/>
          <w:p>
            <w:pPr>
              <w:spacing w:after="75"/>
              <w:ind w:left="0"/>
              <w:jc w:val="left"/>
            </w:pPr>
            <w:r>
              <w:rPr>
                <w:rFonts w:ascii="Arial" w:hAnsi="Arial"/>
                <w:b w:val="false"/>
                <w:i w:val="false"/>
                <w:color w:val="293a55"/>
                <w:sz w:val="15"/>
              </w:rPr>
              <w:t>Амфотерицин B (Amphotericin B)</w:t>
            </w:r>
          </w:p>
          <w:bookmarkEnd w:id="101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49" w:id="1012"/>
          <w:p>
            <w:pPr>
              <w:spacing w:after="75"/>
              <w:ind w:left="0"/>
              <w:jc w:val="center"/>
            </w:pPr>
            <w:r>
              <w:rPr>
                <w:rFonts w:ascii="Arial" w:hAnsi="Arial"/>
                <w:b w:val="false"/>
                <w:i w:val="false"/>
                <w:color w:val="293a55"/>
                <w:sz w:val="15"/>
              </w:rPr>
              <w:t>J02AC01</w:t>
            </w:r>
          </w:p>
          <w:bookmarkEnd w:id="1012"/>
        </w:tc>
        <w:tc>
          <w:tcPr>
            <w:tcW w:w="6783" w:type="dxa"/>
            <w:tcBorders>
              <w:top w:val="outset" w:color="000000" w:sz="8"/>
              <w:left w:val="outset" w:color="000000" w:sz="8"/>
              <w:bottom w:val="outset" w:color="000000" w:sz="8"/>
              <w:right w:val="outset" w:color="000000" w:sz="8"/>
            </w:tcBorders>
            <w:vAlign w:val="center"/>
          </w:tcPr>
          <w:bookmarkStart w:name="1750" w:id="1013"/>
          <w:p>
            <w:pPr>
              <w:spacing w:after="75"/>
              <w:ind w:left="0"/>
              <w:jc w:val="left"/>
            </w:pPr>
            <w:r>
              <w:rPr>
                <w:rFonts w:ascii="Arial" w:hAnsi="Arial"/>
                <w:b w:val="false"/>
                <w:i w:val="false"/>
                <w:color w:val="293a55"/>
                <w:sz w:val="15"/>
              </w:rPr>
              <w:t>Флуконазол (Fluconazole)</w:t>
            </w:r>
          </w:p>
          <w:bookmarkEnd w:id="101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51" w:id="1014"/>
          <w:p>
            <w:pPr>
              <w:spacing w:after="75"/>
              <w:ind w:left="0"/>
              <w:jc w:val="center"/>
            </w:pPr>
            <w:r>
              <w:rPr>
                <w:rFonts w:ascii="Arial" w:hAnsi="Arial"/>
                <w:b w:val="false"/>
                <w:i w:val="false"/>
                <w:color w:val="293a55"/>
                <w:sz w:val="15"/>
              </w:rPr>
              <w:t>J02AC02</w:t>
            </w:r>
          </w:p>
          <w:bookmarkEnd w:id="1014"/>
        </w:tc>
        <w:tc>
          <w:tcPr>
            <w:tcW w:w="6783" w:type="dxa"/>
            <w:tcBorders>
              <w:top w:val="outset" w:color="000000" w:sz="8"/>
              <w:left w:val="outset" w:color="000000" w:sz="8"/>
              <w:bottom w:val="outset" w:color="000000" w:sz="8"/>
              <w:right w:val="outset" w:color="000000" w:sz="8"/>
            </w:tcBorders>
            <w:vAlign w:val="center"/>
          </w:tcPr>
          <w:bookmarkStart w:name="1752" w:id="1015"/>
          <w:p>
            <w:pPr>
              <w:spacing w:after="75"/>
              <w:ind w:left="0"/>
              <w:jc w:val="left"/>
            </w:pPr>
            <w:r>
              <w:rPr>
                <w:rFonts w:ascii="Arial" w:hAnsi="Arial"/>
                <w:b w:val="false"/>
                <w:i w:val="false"/>
                <w:color w:val="293a55"/>
                <w:sz w:val="15"/>
              </w:rPr>
              <w:t>Ітраконазол (Itraconazole)</w:t>
            </w:r>
          </w:p>
          <w:bookmarkEnd w:id="101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53" w:id="1016"/>
          <w:p>
            <w:pPr>
              <w:spacing w:after="75"/>
              <w:ind w:left="0"/>
              <w:jc w:val="center"/>
            </w:pPr>
            <w:r>
              <w:rPr>
                <w:rFonts w:ascii="Arial" w:hAnsi="Arial"/>
                <w:b w:val="false"/>
                <w:i w:val="false"/>
                <w:color w:val="293a55"/>
                <w:sz w:val="15"/>
              </w:rPr>
              <w:t>J02AC03</w:t>
            </w:r>
          </w:p>
          <w:bookmarkEnd w:id="1016"/>
        </w:tc>
        <w:tc>
          <w:tcPr>
            <w:tcW w:w="6783" w:type="dxa"/>
            <w:tcBorders>
              <w:top w:val="outset" w:color="000000" w:sz="8"/>
              <w:left w:val="outset" w:color="000000" w:sz="8"/>
              <w:bottom w:val="outset" w:color="000000" w:sz="8"/>
              <w:right w:val="outset" w:color="000000" w:sz="8"/>
            </w:tcBorders>
            <w:vAlign w:val="center"/>
          </w:tcPr>
          <w:bookmarkStart w:name="1754" w:id="1017"/>
          <w:p>
            <w:pPr>
              <w:spacing w:after="75"/>
              <w:ind w:left="0"/>
              <w:jc w:val="left"/>
            </w:pPr>
            <w:r>
              <w:rPr>
                <w:rFonts w:ascii="Arial" w:hAnsi="Arial"/>
                <w:b w:val="false"/>
                <w:i w:val="false"/>
                <w:color w:val="293a55"/>
                <w:sz w:val="15"/>
              </w:rPr>
              <w:t>Вориконазол (Voriconazole)</w:t>
            </w:r>
          </w:p>
          <w:bookmarkEnd w:id="101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55" w:id="1018"/>
          <w:p>
            <w:pPr>
              <w:spacing w:after="75"/>
              <w:ind w:left="0"/>
              <w:jc w:val="center"/>
            </w:pPr>
            <w:r>
              <w:rPr>
                <w:rFonts w:ascii="Arial" w:hAnsi="Arial"/>
                <w:b w:val="false"/>
                <w:i w:val="false"/>
                <w:color w:val="293a55"/>
                <w:sz w:val="15"/>
              </w:rPr>
              <w:t xml:space="preserve"> </w:t>
            </w:r>
          </w:p>
          <w:bookmarkEnd w:id="1018"/>
        </w:tc>
        <w:tc>
          <w:tcPr>
            <w:tcW w:w="6783" w:type="dxa"/>
            <w:tcBorders>
              <w:top w:val="outset" w:color="000000" w:sz="8"/>
              <w:left w:val="outset" w:color="000000" w:sz="8"/>
              <w:bottom w:val="outset" w:color="000000" w:sz="8"/>
              <w:right w:val="outset" w:color="000000" w:sz="8"/>
            </w:tcBorders>
            <w:vAlign w:val="center"/>
          </w:tcPr>
          <w:bookmarkStart w:name="1756" w:id="1019"/>
          <w:p>
            <w:pPr>
              <w:spacing w:after="75"/>
              <w:ind w:left="0"/>
              <w:jc w:val="left"/>
            </w:pPr>
            <w:r>
              <w:rPr>
                <w:rFonts w:ascii="Arial" w:hAnsi="Arial"/>
                <w:b w:val="false"/>
                <w:i w:val="false"/>
                <w:color w:val="293a55"/>
                <w:sz w:val="15"/>
              </w:rPr>
              <w:t>Лікарські засоби проти мікобактерій</w:t>
            </w:r>
          </w:p>
          <w:bookmarkEnd w:id="101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57" w:id="1020"/>
          <w:p>
            <w:pPr>
              <w:spacing w:after="75"/>
              <w:ind w:left="0"/>
              <w:jc w:val="center"/>
            </w:pPr>
            <w:r>
              <w:rPr>
                <w:rFonts w:ascii="Arial" w:hAnsi="Arial"/>
                <w:b w:val="false"/>
                <w:i w:val="false"/>
                <w:color w:val="293a55"/>
                <w:sz w:val="15"/>
              </w:rPr>
              <w:t>J04AA02</w:t>
            </w:r>
          </w:p>
          <w:bookmarkEnd w:id="1020"/>
        </w:tc>
        <w:tc>
          <w:tcPr>
            <w:tcW w:w="6783" w:type="dxa"/>
            <w:tcBorders>
              <w:top w:val="outset" w:color="000000" w:sz="8"/>
              <w:left w:val="outset" w:color="000000" w:sz="8"/>
              <w:bottom w:val="outset" w:color="000000" w:sz="8"/>
              <w:right w:val="outset" w:color="000000" w:sz="8"/>
            </w:tcBorders>
            <w:vAlign w:val="center"/>
          </w:tcPr>
          <w:bookmarkStart w:name="1758" w:id="1021"/>
          <w:p>
            <w:pPr>
              <w:spacing w:after="75"/>
              <w:ind w:left="0"/>
              <w:jc w:val="left"/>
            </w:pPr>
            <w:r>
              <w:rPr>
                <w:rFonts w:ascii="Arial" w:hAnsi="Arial"/>
                <w:b w:val="false"/>
                <w:i w:val="false"/>
                <w:color w:val="293a55"/>
                <w:sz w:val="15"/>
              </w:rPr>
              <w:t>Натрію аміносаліцилат (Sodium aminosalicylate)</w:t>
            </w:r>
          </w:p>
          <w:bookmarkEnd w:id="102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59" w:id="1022"/>
          <w:p>
            <w:pPr>
              <w:spacing w:after="75"/>
              <w:ind w:left="0"/>
              <w:jc w:val="center"/>
            </w:pPr>
            <w:r>
              <w:rPr>
                <w:rFonts w:ascii="Arial" w:hAnsi="Arial"/>
                <w:b w:val="false"/>
                <w:i w:val="false"/>
                <w:color w:val="293a55"/>
                <w:sz w:val="15"/>
              </w:rPr>
              <w:t>J04AB01</w:t>
            </w:r>
          </w:p>
          <w:bookmarkEnd w:id="1022"/>
        </w:tc>
        <w:tc>
          <w:tcPr>
            <w:tcW w:w="6783" w:type="dxa"/>
            <w:tcBorders>
              <w:top w:val="outset" w:color="000000" w:sz="8"/>
              <w:left w:val="outset" w:color="000000" w:sz="8"/>
              <w:bottom w:val="outset" w:color="000000" w:sz="8"/>
              <w:right w:val="outset" w:color="000000" w:sz="8"/>
            </w:tcBorders>
            <w:vAlign w:val="center"/>
          </w:tcPr>
          <w:bookmarkStart w:name="1760" w:id="1023"/>
          <w:p>
            <w:pPr>
              <w:spacing w:after="75"/>
              <w:ind w:left="0"/>
              <w:jc w:val="left"/>
            </w:pPr>
            <w:r>
              <w:rPr>
                <w:rFonts w:ascii="Arial" w:hAnsi="Arial"/>
                <w:b w:val="false"/>
                <w:i w:val="false"/>
                <w:color w:val="293a55"/>
                <w:sz w:val="15"/>
              </w:rPr>
              <w:t>Циклосерин (Cycloserine)</w:t>
            </w:r>
          </w:p>
          <w:bookmarkEnd w:id="102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61" w:id="1024"/>
          <w:p>
            <w:pPr>
              <w:spacing w:after="75"/>
              <w:ind w:left="0"/>
              <w:jc w:val="center"/>
            </w:pPr>
            <w:r>
              <w:rPr>
                <w:rFonts w:ascii="Arial" w:hAnsi="Arial"/>
                <w:b w:val="false"/>
                <w:i w:val="false"/>
                <w:color w:val="293a55"/>
                <w:sz w:val="15"/>
              </w:rPr>
              <w:t>J04AB02</w:t>
            </w:r>
          </w:p>
          <w:bookmarkEnd w:id="1024"/>
        </w:tc>
        <w:tc>
          <w:tcPr>
            <w:tcW w:w="6783" w:type="dxa"/>
            <w:tcBorders>
              <w:top w:val="outset" w:color="000000" w:sz="8"/>
              <w:left w:val="outset" w:color="000000" w:sz="8"/>
              <w:bottom w:val="outset" w:color="000000" w:sz="8"/>
              <w:right w:val="outset" w:color="000000" w:sz="8"/>
            </w:tcBorders>
            <w:vAlign w:val="center"/>
          </w:tcPr>
          <w:bookmarkStart w:name="1762" w:id="1025"/>
          <w:p>
            <w:pPr>
              <w:spacing w:after="75"/>
              <w:ind w:left="0"/>
              <w:jc w:val="left"/>
            </w:pPr>
            <w:r>
              <w:rPr>
                <w:rFonts w:ascii="Arial" w:hAnsi="Arial"/>
                <w:b w:val="false"/>
                <w:i w:val="false"/>
                <w:color w:val="293a55"/>
                <w:sz w:val="15"/>
              </w:rPr>
              <w:t>Рифампіцин (Rifampicin)</w:t>
            </w:r>
          </w:p>
          <w:bookmarkEnd w:id="102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63" w:id="1026"/>
          <w:p>
            <w:pPr>
              <w:spacing w:after="75"/>
              <w:ind w:left="0"/>
              <w:jc w:val="center"/>
            </w:pPr>
            <w:r>
              <w:rPr>
                <w:rFonts w:ascii="Arial" w:hAnsi="Arial"/>
                <w:b w:val="false"/>
                <w:i w:val="false"/>
                <w:color w:val="293a55"/>
                <w:sz w:val="15"/>
              </w:rPr>
              <w:t>J04AB04</w:t>
            </w:r>
          </w:p>
          <w:bookmarkEnd w:id="1026"/>
        </w:tc>
        <w:tc>
          <w:tcPr>
            <w:tcW w:w="6783" w:type="dxa"/>
            <w:tcBorders>
              <w:top w:val="outset" w:color="000000" w:sz="8"/>
              <w:left w:val="outset" w:color="000000" w:sz="8"/>
              <w:bottom w:val="outset" w:color="000000" w:sz="8"/>
              <w:right w:val="outset" w:color="000000" w:sz="8"/>
            </w:tcBorders>
            <w:vAlign w:val="center"/>
          </w:tcPr>
          <w:bookmarkStart w:name="1764" w:id="1027"/>
          <w:p>
            <w:pPr>
              <w:spacing w:after="75"/>
              <w:ind w:left="0"/>
              <w:jc w:val="left"/>
            </w:pPr>
            <w:r>
              <w:rPr>
                <w:rFonts w:ascii="Arial" w:hAnsi="Arial"/>
                <w:b w:val="false"/>
                <w:i w:val="false"/>
                <w:color w:val="293a55"/>
                <w:sz w:val="15"/>
              </w:rPr>
              <w:t>Рифабутин (Rifabutin)</w:t>
            </w:r>
          </w:p>
          <w:bookmarkEnd w:id="102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65" w:id="1028"/>
          <w:p>
            <w:pPr>
              <w:spacing w:after="75"/>
              <w:ind w:left="0"/>
              <w:jc w:val="center"/>
            </w:pPr>
            <w:r>
              <w:rPr>
                <w:rFonts w:ascii="Arial" w:hAnsi="Arial"/>
                <w:b w:val="false"/>
                <w:i w:val="false"/>
                <w:color w:val="293a55"/>
                <w:sz w:val="15"/>
              </w:rPr>
              <w:t>J04AB05</w:t>
            </w:r>
          </w:p>
          <w:bookmarkEnd w:id="1028"/>
        </w:tc>
        <w:tc>
          <w:tcPr>
            <w:tcW w:w="6783" w:type="dxa"/>
            <w:tcBorders>
              <w:top w:val="outset" w:color="000000" w:sz="8"/>
              <w:left w:val="outset" w:color="000000" w:sz="8"/>
              <w:bottom w:val="outset" w:color="000000" w:sz="8"/>
              <w:right w:val="outset" w:color="000000" w:sz="8"/>
            </w:tcBorders>
            <w:vAlign w:val="center"/>
          </w:tcPr>
          <w:bookmarkStart w:name="1766" w:id="1029"/>
          <w:p>
            <w:pPr>
              <w:spacing w:after="75"/>
              <w:ind w:left="0"/>
              <w:jc w:val="left"/>
            </w:pPr>
            <w:r>
              <w:rPr>
                <w:rFonts w:ascii="Arial" w:hAnsi="Arial"/>
                <w:b w:val="false"/>
                <w:i w:val="false"/>
                <w:color w:val="293a55"/>
                <w:sz w:val="15"/>
              </w:rPr>
              <w:t>Рифапентин (Rifapentine)</w:t>
            </w:r>
          </w:p>
          <w:bookmarkEnd w:id="102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67" w:id="1030"/>
          <w:p>
            <w:pPr>
              <w:spacing w:after="75"/>
              <w:ind w:left="0"/>
              <w:jc w:val="center"/>
            </w:pPr>
            <w:r>
              <w:rPr>
                <w:rFonts w:ascii="Arial" w:hAnsi="Arial"/>
                <w:b w:val="false"/>
                <w:i w:val="false"/>
                <w:color w:val="293a55"/>
                <w:sz w:val="15"/>
              </w:rPr>
              <w:t>J04AB30</w:t>
            </w:r>
          </w:p>
          <w:bookmarkEnd w:id="1030"/>
        </w:tc>
        <w:tc>
          <w:tcPr>
            <w:tcW w:w="6783" w:type="dxa"/>
            <w:tcBorders>
              <w:top w:val="outset" w:color="000000" w:sz="8"/>
              <w:left w:val="outset" w:color="000000" w:sz="8"/>
              <w:bottom w:val="outset" w:color="000000" w:sz="8"/>
              <w:right w:val="outset" w:color="000000" w:sz="8"/>
            </w:tcBorders>
            <w:vAlign w:val="center"/>
          </w:tcPr>
          <w:bookmarkStart w:name="1768" w:id="1031"/>
          <w:p>
            <w:pPr>
              <w:spacing w:after="75"/>
              <w:ind w:left="0"/>
              <w:jc w:val="left"/>
            </w:pPr>
            <w:r>
              <w:rPr>
                <w:rFonts w:ascii="Arial" w:hAnsi="Arial"/>
                <w:b w:val="false"/>
                <w:i w:val="false"/>
                <w:color w:val="293a55"/>
                <w:sz w:val="15"/>
              </w:rPr>
              <w:t>Капреоміцин (Capreomycin)</w:t>
            </w:r>
          </w:p>
          <w:bookmarkEnd w:id="103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69" w:id="1032"/>
          <w:p>
            <w:pPr>
              <w:spacing w:after="75"/>
              <w:ind w:left="0"/>
              <w:jc w:val="center"/>
            </w:pPr>
            <w:r>
              <w:rPr>
                <w:rFonts w:ascii="Arial" w:hAnsi="Arial"/>
                <w:b w:val="false"/>
                <w:i w:val="false"/>
                <w:color w:val="293a55"/>
                <w:sz w:val="15"/>
              </w:rPr>
              <w:t>J04AC01</w:t>
            </w:r>
          </w:p>
          <w:bookmarkEnd w:id="1032"/>
        </w:tc>
        <w:tc>
          <w:tcPr>
            <w:tcW w:w="6783" w:type="dxa"/>
            <w:tcBorders>
              <w:top w:val="outset" w:color="000000" w:sz="8"/>
              <w:left w:val="outset" w:color="000000" w:sz="8"/>
              <w:bottom w:val="outset" w:color="000000" w:sz="8"/>
              <w:right w:val="outset" w:color="000000" w:sz="8"/>
            </w:tcBorders>
            <w:vAlign w:val="center"/>
          </w:tcPr>
          <w:bookmarkStart w:name="1770" w:id="1033"/>
          <w:p>
            <w:pPr>
              <w:spacing w:after="75"/>
              <w:ind w:left="0"/>
              <w:jc w:val="left"/>
            </w:pPr>
            <w:r>
              <w:rPr>
                <w:rFonts w:ascii="Arial" w:hAnsi="Arial"/>
                <w:b w:val="false"/>
                <w:i w:val="false"/>
                <w:color w:val="293a55"/>
                <w:sz w:val="15"/>
              </w:rPr>
              <w:t>Ізоніазид (Isoniazid)</w:t>
            </w:r>
          </w:p>
          <w:bookmarkEnd w:id="103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71" w:id="1034"/>
          <w:p>
            <w:pPr>
              <w:spacing w:after="75"/>
              <w:ind w:left="0"/>
              <w:jc w:val="center"/>
            </w:pPr>
            <w:r>
              <w:rPr>
                <w:rFonts w:ascii="Arial" w:hAnsi="Arial"/>
                <w:b w:val="false"/>
                <w:i w:val="false"/>
                <w:color w:val="293a55"/>
                <w:sz w:val="15"/>
              </w:rPr>
              <w:t>J04AD01</w:t>
            </w:r>
          </w:p>
          <w:bookmarkEnd w:id="1034"/>
        </w:tc>
        <w:tc>
          <w:tcPr>
            <w:tcW w:w="6783" w:type="dxa"/>
            <w:tcBorders>
              <w:top w:val="outset" w:color="000000" w:sz="8"/>
              <w:left w:val="outset" w:color="000000" w:sz="8"/>
              <w:bottom w:val="outset" w:color="000000" w:sz="8"/>
              <w:right w:val="outset" w:color="000000" w:sz="8"/>
            </w:tcBorders>
            <w:vAlign w:val="center"/>
          </w:tcPr>
          <w:bookmarkStart w:name="1772" w:id="1035"/>
          <w:p>
            <w:pPr>
              <w:spacing w:after="75"/>
              <w:ind w:left="0"/>
              <w:jc w:val="left"/>
            </w:pPr>
            <w:r>
              <w:rPr>
                <w:rFonts w:ascii="Arial" w:hAnsi="Arial"/>
                <w:b w:val="false"/>
                <w:i w:val="false"/>
                <w:color w:val="293a55"/>
                <w:sz w:val="15"/>
              </w:rPr>
              <w:t>Протіонамід (Protionamide)</w:t>
            </w:r>
          </w:p>
          <w:bookmarkEnd w:id="103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73" w:id="1036"/>
          <w:p>
            <w:pPr>
              <w:spacing w:after="75"/>
              <w:ind w:left="0"/>
              <w:jc w:val="center"/>
            </w:pPr>
            <w:r>
              <w:rPr>
                <w:rFonts w:ascii="Arial" w:hAnsi="Arial"/>
                <w:b w:val="false"/>
                <w:i w:val="false"/>
                <w:color w:val="293a55"/>
                <w:sz w:val="15"/>
              </w:rPr>
              <w:t>J04AD03</w:t>
            </w:r>
          </w:p>
          <w:bookmarkEnd w:id="1036"/>
        </w:tc>
        <w:tc>
          <w:tcPr>
            <w:tcW w:w="6783" w:type="dxa"/>
            <w:tcBorders>
              <w:top w:val="outset" w:color="000000" w:sz="8"/>
              <w:left w:val="outset" w:color="000000" w:sz="8"/>
              <w:bottom w:val="outset" w:color="000000" w:sz="8"/>
              <w:right w:val="outset" w:color="000000" w:sz="8"/>
            </w:tcBorders>
            <w:vAlign w:val="center"/>
          </w:tcPr>
          <w:bookmarkStart w:name="1774" w:id="1037"/>
          <w:p>
            <w:pPr>
              <w:spacing w:after="75"/>
              <w:ind w:left="0"/>
              <w:jc w:val="left"/>
            </w:pPr>
            <w:r>
              <w:rPr>
                <w:rFonts w:ascii="Arial" w:hAnsi="Arial"/>
                <w:b w:val="false"/>
                <w:i w:val="false"/>
                <w:color w:val="293a55"/>
                <w:sz w:val="15"/>
              </w:rPr>
              <w:t>Етіонамід (Ethionamide)</w:t>
            </w:r>
          </w:p>
          <w:bookmarkEnd w:id="103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75" w:id="1038"/>
          <w:p>
            <w:pPr>
              <w:spacing w:after="75"/>
              <w:ind w:left="0"/>
              <w:jc w:val="center"/>
            </w:pPr>
            <w:r>
              <w:rPr>
                <w:rFonts w:ascii="Arial" w:hAnsi="Arial"/>
                <w:b w:val="false"/>
                <w:i w:val="false"/>
                <w:color w:val="293a55"/>
                <w:sz w:val="15"/>
              </w:rPr>
              <w:t>J04AK01</w:t>
            </w:r>
          </w:p>
          <w:bookmarkEnd w:id="1038"/>
        </w:tc>
        <w:tc>
          <w:tcPr>
            <w:tcW w:w="6783" w:type="dxa"/>
            <w:tcBorders>
              <w:top w:val="outset" w:color="000000" w:sz="8"/>
              <w:left w:val="outset" w:color="000000" w:sz="8"/>
              <w:bottom w:val="outset" w:color="000000" w:sz="8"/>
              <w:right w:val="outset" w:color="000000" w:sz="8"/>
            </w:tcBorders>
            <w:vAlign w:val="center"/>
          </w:tcPr>
          <w:bookmarkStart w:name="1776" w:id="1039"/>
          <w:p>
            <w:pPr>
              <w:spacing w:after="75"/>
              <w:ind w:left="0"/>
              <w:jc w:val="left"/>
            </w:pPr>
            <w:r>
              <w:rPr>
                <w:rFonts w:ascii="Arial" w:hAnsi="Arial"/>
                <w:b w:val="false"/>
                <w:i w:val="false"/>
                <w:color w:val="293a55"/>
                <w:sz w:val="15"/>
              </w:rPr>
              <w:t>Піразинамід (Pyrazinamide)</w:t>
            </w:r>
          </w:p>
          <w:bookmarkEnd w:id="103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77" w:id="1040"/>
          <w:p>
            <w:pPr>
              <w:spacing w:after="75"/>
              <w:ind w:left="0"/>
              <w:jc w:val="center"/>
            </w:pPr>
            <w:r>
              <w:rPr>
                <w:rFonts w:ascii="Arial" w:hAnsi="Arial"/>
                <w:b w:val="false"/>
                <w:i w:val="false"/>
                <w:color w:val="293a55"/>
                <w:sz w:val="15"/>
              </w:rPr>
              <w:t>J04AK02</w:t>
            </w:r>
          </w:p>
          <w:bookmarkEnd w:id="1040"/>
        </w:tc>
        <w:tc>
          <w:tcPr>
            <w:tcW w:w="6783" w:type="dxa"/>
            <w:tcBorders>
              <w:top w:val="outset" w:color="000000" w:sz="8"/>
              <w:left w:val="outset" w:color="000000" w:sz="8"/>
              <w:bottom w:val="outset" w:color="000000" w:sz="8"/>
              <w:right w:val="outset" w:color="000000" w:sz="8"/>
            </w:tcBorders>
            <w:vAlign w:val="center"/>
          </w:tcPr>
          <w:bookmarkStart w:name="1778" w:id="1041"/>
          <w:p>
            <w:pPr>
              <w:spacing w:after="75"/>
              <w:ind w:left="0"/>
              <w:jc w:val="left"/>
            </w:pPr>
            <w:r>
              <w:rPr>
                <w:rFonts w:ascii="Arial" w:hAnsi="Arial"/>
                <w:b w:val="false"/>
                <w:i w:val="false"/>
                <w:color w:val="293a55"/>
                <w:sz w:val="15"/>
              </w:rPr>
              <w:t>Етамбутол (Ethambutol)</w:t>
            </w:r>
          </w:p>
          <w:bookmarkEnd w:id="104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79" w:id="1042"/>
          <w:p>
            <w:pPr>
              <w:spacing w:after="75"/>
              <w:ind w:left="0"/>
              <w:jc w:val="center"/>
            </w:pPr>
            <w:r>
              <w:rPr>
                <w:rFonts w:ascii="Arial" w:hAnsi="Arial"/>
                <w:b w:val="false"/>
                <w:i w:val="false"/>
                <w:color w:val="293a55"/>
                <w:sz w:val="15"/>
              </w:rPr>
              <w:t>J04AK03</w:t>
            </w:r>
          </w:p>
          <w:bookmarkEnd w:id="1042"/>
        </w:tc>
        <w:tc>
          <w:tcPr>
            <w:tcW w:w="6783" w:type="dxa"/>
            <w:tcBorders>
              <w:top w:val="outset" w:color="000000" w:sz="8"/>
              <w:left w:val="outset" w:color="000000" w:sz="8"/>
              <w:bottom w:val="outset" w:color="000000" w:sz="8"/>
              <w:right w:val="outset" w:color="000000" w:sz="8"/>
            </w:tcBorders>
            <w:vAlign w:val="center"/>
          </w:tcPr>
          <w:bookmarkStart w:name="1780" w:id="1043"/>
          <w:p>
            <w:pPr>
              <w:spacing w:after="75"/>
              <w:ind w:left="0"/>
              <w:jc w:val="left"/>
            </w:pPr>
            <w:r>
              <w:rPr>
                <w:rFonts w:ascii="Arial" w:hAnsi="Arial"/>
                <w:b w:val="false"/>
                <w:i w:val="false"/>
                <w:color w:val="293a55"/>
                <w:sz w:val="15"/>
              </w:rPr>
              <w:t>Теризидон (Terizidone)</w:t>
            </w:r>
          </w:p>
          <w:bookmarkEnd w:id="104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81" w:id="1044"/>
          <w:p>
            <w:pPr>
              <w:spacing w:after="75"/>
              <w:ind w:left="0"/>
              <w:jc w:val="center"/>
            </w:pPr>
            <w:r>
              <w:rPr>
                <w:rFonts w:ascii="Arial" w:hAnsi="Arial"/>
                <w:b w:val="false"/>
                <w:i w:val="false"/>
                <w:color w:val="293a55"/>
                <w:sz w:val="15"/>
              </w:rPr>
              <w:t>J04AK06</w:t>
            </w:r>
          </w:p>
          <w:bookmarkEnd w:id="1044"/>
        </w:tc>
        <w:tc>
          <w:tcPr>
            <w:tcW w:w="6783" w:type="dxa"/>
            <w:tcBorders>
              <w:top w:val="outset" w:color="000000" w:sz="8"/>
              <w:left w:val="outset" w:color="000000" w:sz="8"/>
              <w:bottom w:val="outset" w:color="000000" w:sz="8"/>
              <w:right w:val="outset" w:color="000000" w:sz="8"/>
            </w:tcBorders>
            <w:vAlign w:val="center"/>
          </w:tcPr>
          <w:bookmarkStart w:name="1782" w:id="1045"/>
          <w:p>
            <w:pPr>
              <w:spacing w:after="75"/>
              <w:ind w:left="0"/>
              <w:jc w:val="left"/>
            </w:pPr>
            <w:r>
              <w:rPr>
                <w:rFonts w:ascii="Arial" w:hAnsi="Arial"/>
                <w:b w:val="false"/>
                <w:i w:val="false"/>
                <w:color w:val="293a55"/>
                <w:sz w:val="15"/>
              </w:rPr>
              <w:t>Деламанід (Delamanid)</w:t>
            </w:r>
          </w:p>
          <w:bookmarkEnd w:id="104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83" w:id="1046"/>
          <w:p>
            <w:pPr>
              <w:spacing w:after="75"/>
              <w:ind w:left="0"/>
              <w:jc w:val="center"/>
            </w:pPr>
            <w:r>
              <w:rPr>
                <w:rFonts w:ascii="Arial" w:hAnsi="Arial"/>
                <w:b w:val="false"/>
                <w:i w:val="false"/>
                <w:color w:val="293a55"/>
                <w:sz w:val="15"/>
              </w:rPr>
              <w:t>J04AM02</w:t>
            </w:r>
          </w:p>
          <w:bookmarkEnd w:id="1046"/>
        </w:tc>
        <w:tc>
          <w:tcPr>
            <w:tcW w:w="6783" w:type="dxa"/>
            <w:tcBorders>
              <w:top w:val="outset" w:color="000000" w:sz="8"/>
              <w:left w:val="outset" w:color="000000" w:sz="8"/>
              <w:bottom w:val="outset" w:color="000000" w:sz="8"/>
              <w:right w:val="outset" w:color="000000" w:sz="8"/>
            </w:tcBorders>
            <w:vAlign w:val="center"/>
          </w:tcPr>
          <w:bookmarkStart w:name="1784" w:id="1047"/>
          <w:p>
            <w:pPr>
              <w:spacing w:after="75"/>
              <w:ind w:left="0"/>
              <w:jc w:val="left"/>
            </w:pPr>
            <w:r>
              <w:rPr>
                <w:rFonts w:ascii="Arial" w:hAnsi="Arial"/>
                <w:b w:val="false"/>
                <w:i w:val="false"/>
                <w:color w:val="293a55"/>
                <w:sz w:val="15"/>
              </w:rPr>
              <w:t>Ізоніазид та рифампіцин (lsoniazid and rifampicin)</w:t>
            </w:r>
          </w:p>
          <w:bookmarkEnd w:id="104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85" w:id="1048"/>
          <w:p>
            <w:pPr>
              <w:spacing w:after="75"/>
              <w:ind w:left="0"/>
              <w:jc w:val="center"/>
            </w:pPr>
            <w:r>
              <w:rPr>
                <w:rFonts w:ascii="Arial" w:hAnsi="Arial"/>
                <w:b w:val="false"/>
                <w:i w:val="false"/>
                <w:color w:val="293a55"/>
                <w:sz w:val="15"/>
              </w:rPr>
              <w:t>J04AM03</w:t>
            </w:r>
          </w:p>
          <w:bookmarkEnd w:id="1048"/>
        </w:tc>
        <w:tc>
          <w:tcPr>
            <w:tcW w:w="6783" w:type="dxa"/>
            <w:tcBorders>
              <w:top w:val="outset" w:color="000000" w:sz="8"/>
              <w:left w:val="outset" w:color="000000" w:sz="8"/>
              <w:bottom w:val="outset" w:color="000000" w:sz="8"/>
              <w:right w:val="outset" w:color="000000" w:sz="8"/>
            </w:tcBorders>
            <w:vAlign w:val="center"/>
          </w:tcPr>
          <w:bookmarkStart w:name="1786" w:id="1049"/>
          <w:p>
            <w:pPr>
              <w:spacing w:after="75"/>
              <w:ind w:left="0"/>
              <w:jc w:val="left"/>
            </w:pPr>
            <w:r>
              <w:rPr>
                <w:rFonts w:ascii="Arial" w:hAnsi="Arial"/>
                <w:b w:val="false"/>
                <w:i w:val="false"/>
                <w:color w:val="293a55"/>
                <w:sz w:val="15"/>
              </w:rPr>
              <w:t>Етамбутол та ізоніазид (Ethambutol and isoniazid)</w:t>
            </w:r>
          </w:p>
          <w:bookmarkEnd w:id="104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87" w:id="1050"/>
          <w:p>
            <w:pPr>
              <w:spacing w:after="75"/>
              <w:ind w:left="0"/>
              <w:jc w:val="center"/>
            </w:pPr>
            <w:r>
              <w:rPr>
                <w:rFonts w:ascii="Arial" w:hAnsi="Arial"/>
                <w:b w:val="false"/>
                <w:i w:val="false"/>
                <w:color w:val="293a55"/>
                <w:sz w:val="15"/>
              </w:rPr>
              <w:t>J04AM05</w:t>
            </w:r>
          </w:p>
          <w:bookmarkEnd w:id="1050"/>
        </w:tc>
        <w:tc>
          <w:tcPr>
            <w:tcW w:w="6783" w:type="dxa"/>
            <w:tcBorders>
              <w:top w:val="outset" w:color="000000" w:sz="8"/>
              <w:left w:val="outset" w:color="000000" w:sz="8"/>
              <w:bottom w:val="outset" w:color="000000" w:sz="8"/>
              <w:right w:val="outset" w:color="000000" w:sz="8"/>
            </w:tcBorders>
            <w:vAlign w:val="center"/>
          </w:tcPr>
          <w:bookmarkStart w:name="1788" w:id="1051"/>
          <w:p>
            <w:pPr>
              <w:spacing w:after="75"/>
              <w:ind w:left="0"/>
              <w:jc w:val="left"/>
            </w:pPr>
            <w:r>
              <w:rPr>
                <w:rFonts w:ascii="Arial" w:hAnsi="Arial"/>
                <w:b w:val="false"/>
                <w:i w:val="false"/>
                <w:color w:val="293a55"/>
                <w:sz w:val="15"/>
              </w:rPr>
              <w:t>Ізоніазід, піразинамід та рифампіцин (Isoniazid, pyrazinamide and rifampicin)</w:t>
            </w:r>
          </w:p>
          <w:bookmarkEnd w:id="105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89" w:id="1052"/>
          <w:p>
            <w:pPr>
              <w:spacing w:after="75"/>
              <w:ind w:left="0"/>
              <w:jc w:val="center"/>
            </w:pPr>
            <w:r>
              <w:rPr>
                <w:rFonts w:ascii="Arial" w:hAnsi="Arial"/>
                <w:b w:val="false"/>
                <w:i w:val="false"/>
                <w:color w:val="293a55"/>
                <w:sz w:val="15"/>
              </w:rPr>
              <w:t>J04AM06</w:t>
            </w:r>
          </w:p>
          <w:bookmarkEnd w:id="1052"/>
        </w:tc>
        <w:tc>
          <w:tcPr>
            <w:tcW w:w="6783" w:type="dxa"/>
            <w:tcBorders>
              <w:top w:val="outset" w:color="000000" w:sz="8"/>
              <w:left w:val="outset" w:color="000000" w:sz="8"/>
              <w:bottom w:val="outset" w:color="000000" w:sz="8"/>
              <w:right w:val="outset" w:color="000000" w:sz="8"/>
            </w:tcBorders>
            <w:vAlign w:val="center"/>
          </w:tcPr>
          <w:bookmarkStart w:name="1790" w:id="1053"/>
          <w:p>
            <w:pPr>
              <w:spacing w:after="75"/>
              <w:ind w:left="0"/>
              <w:jc w:val="left"/>
            </w:pPr>
            <w:r>
              <w:rPr>
                <w:rFonts w:ascii="Arial" w:hAnsi="Arial"/>
                <w:b w:val="false"/>
                <w:i w:val="false"/>
                <w:color w:val="293a55"/>
                <w:sz w:val="15"/>
              </w:rPr>
              <w:t>Етамбутол, ізоніазид, піразинамід та рифампіцин (Ethambutol, isoniazid, pyrazinamide and rifampicin)</w:t>
            </w:r>
          </w:p>
          <w:bookmarkEnd w:id="105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91" w:id="1054"/>
          <w:p>
            <w:pPr>
              <w:spacing w:after="75"/>
              <w:ind w:left="0"/>
              <w:jc w:val="center"/>
            </w:pPr>
            <w:r>
              <w:rPr>
                <w:rFonts w:ascii="Arial" w:hAnsi="Arial"/>
                <w:b w:val="false"/>
                <w:i w:val="false"/>
                <w:color w:val="293a55"/>
                <w:sz w:val="15"/>
              </w:rPr>
              <w:t>J04AM07</w:t>
            </w:r>
          </w:p>
          <w:bookmarkEnd w:id="1054"/>
        </w:tc>
        <w:tc>
          <w:tcPr>
            <w:tcW w:w="6783" w:type="dxa"/>
            <w:tcBorders>
              <w:top w:val="outset" w:color="000000" w:sz="8"/>
              <w:left w:val="outset" w:color="000000" w:sz="8"/>
              <w:bottom w:val="outset" w:color="000000" w:sz="8"/>
              <w:right w:val="outset" w:color="000000" w:sz="8"/>
            </w:tcBorders>
            <w:vAlign w:val="center"/>
          </w:tcPr>
          <w:bookmarkStart w:name="1792" w:id="1055"/>
          <w:p>
            <w:pPr>
              <w:spacing w:after="75"/>
              <w:ind w:left="0"/>
              <w:jc w:val="left"/>
            </w:pPr>
            <w:r>
              <w:rPr>
                <w:rFonts w:ascii="Arial" w:hAnsi="Arial"/>
                <w:b w:val="false"/>
                <w:i w:val="false"/>
                <w:color w:val="293a55"/>
                <w:sz w:val="15"/>
              </w:rPr>
              <w:t>Етамбутол, ізоніазид та рифампіцин (Ethambutol, isoniazid and rifampicin)</w:t>
            </w:r>
          </w:p>
          <w:bookmarkEnd w:id="105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93" w:id="1056"/>
          <w:p>
            <w:pPr>
              <w:spacing w:after="75"/>
              <w:ind w:left="0"/>
              <w:jc w:val="center"/>
            </w:pPr>
            <w:r>
              <w:rPr>
                <w:rFonts w:ascii="Arial" w:hAnsi="Arial"/>
                <w:b w:val="false"/>
                <w:i w:val="false"/>
                <w:color w:val="293a55"/>
                <w:sz w:val="15"/>
              </w:rPr>
              <w:t>J04BA01</w:t>
            </w:r>
          </w:p>
          <w:bookmarkEnd w:id="1056"/>
        </w:tc>
        <w:tc>
          <w:tcPr>
            <w:tcW w:w="6783" w:type="dxa"/>
            <w:tcBorders>
              <w:top w:val="outset" w:color="000000" w:sz="8"/>
              <w:left w:val="outset" w:color="000000" w:sz="8"/>
              <w:bottom w:val="outset" w:color="000000" w:sz="8"/>
              <w:right w:val="outset" w:color="000000" w:sz="8"/>
            </w:tcBorders>
            <w:vAlign w:val="center"/>
          </w:tcPr>
          <w:bookmarkStart w:name="1794" w:id="1057"/>
          <w:p>
            <w:pPr>
              <w:spacing w:after="75"/>
              <w:ind w:left="0"/>
              <w:jc w:val="left"/>
            </w:pPr>
            <w:r>
              <w:rPr>
                <w:rFonts w:ascii="Arial" w:hAnsi="Arial"/>
                <w:b w:val="false"/>
                <w:i w:val="false"/>
                <w:color w:val="293a55"/>
                <w:sz w:val="15"/>
              </w:rPr>
              <w:t>Клофазимін (Clofazimine)</w:t>
            </w:r>
          </w:p>
          <w:bookmarkEnd w:id="105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95" w:id="1058"/>
          <w:p>
            <w:pPr>
              <w:spacing w:after="75"/>
              <w:ind w:left="0"/>
              <w:jc w:val="center"/>
            </w:pPr>
            <w:r>
              <w:rPr>
                <w:rFonts w:ascii="Arial" w:hAnsi="Arial"/>
                <w:b w:val="false"/>
                <w:i w:val="false"/>
                <w:color w:val="293a55"/>
                <w:sz w:val="15"/>
              </w:rPr>
              <w:t xml:space="preserve"> </w:t>
            </w:r>
          </w:p>
          <w:bookmarkEnd w:id="1058"/>
        </w:tc>
        <w:tc>
          <w:tcPr>
            <w:tcW w:w="6783" w:type="dxa"/>
            <w:tcBorders>
              <w:top w:val="outset" w:color="000000" w:sz="8"/>
              <w:left w:val="outset" w:color="000000" w:sz="8"/>
              <w:bottom w:val="outset" w:color="000000" w:sz="8"/>
              <w:right w:val="outset" w:color="000000" w:sz="8"/>
            </w:tcBorders>
            <w:vAlign w:val="center"/>
          </w:tcPr>
          <w:bookmarkStart w:name="1796" w:id="1059"/>
          <w:p>
            <w:pPr>
              <w:spacing w:after="75"/>
              <w:ind w:left="0"/>
              <w:jc w:val="left"/>
            </w:pPr>
            <w:r>
              <w:rPr>
                <w:rFonts w:ascii="Arial" w:hAnsi="Arial"/>
                <w:b w:val="false"/>
                <w:i w:val="false"/>
                <w:color w:val="293a55"/>
                <w:sz w:val="15"/>
              </w:rPr>
              <w:t>Прямі противірусні лікарські засоби</w:t>
            </w:r>
          </w:p>
          <w:bookmarkEnd w:id="105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97" w:id="1060"/>
          <w:p>
            <w:pPr>
              <w:spacing w:after="75"/>
              <w:ind w:left="0"/>
              <w:jc w:val="center"/>
            </w:pPr>
            <w:r>
              <w:rPr>
                <w:rFonts w:ascii="Arial" w:hAnsi="Arial"/>
                <w:b w:val="false"/>
                <w:i w:val="false"/>
                <w:color w:val="293a55"/>
                <w:sz w:val="15"/>
              </w:rPr>
              <w:t>J05AB01</w:t>
            </w:r>
          </w:p>
          <w:bookmarkEnd w:id="1060"/>
        </w:tc>
        <w:tc>
          <w:tcPr>
            <w:tcW w:w="6783" w:type="dxa"/>
            <w:tcBorders>
              <w:top w:val="outset" w:color="000000" w:sz="8"/>
              <w:left w:val="outset" w:color="000000" w:sz="8"/>
              <w:bottom w:val="outset" w:color="000000" w:sz="8"/>
              <w:right w:val="outset" w:color="000000" w:sz="8"/>
            </w:tcBorders>
            <w:vAlign w:val="center"/>
          </w:tcPr>
          <w:bookmarkStart w:name="1798" w:id="1061"/>
          <w:p>
            <w:pPr>
              <w:spacing w:after="75"/>
              <w:ind w:left="0"/>
              <w:jc w:val="left"/>
            </w:pPr>
            <w:r>
              <w:rPr>
                <w:rFonts w:ascii="Arial" w:hAnsi="Arial"/>
                <w:b w:val="false"/>
                <w:i w:val="false"/>
                <w:color w:val="293a55"/>
                <w:sz w:val="15"/>
              </w:rPr>
              <w:t>Ацикловір (Aciclovir)</w:t>
            </w:r>
          </w:p>
          <w:bookmarkEnd w:id="106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799" w:id="1062"/>
          <w:p>
            <w:pPr>
              <w:spacing w:after="75"/>
              <w:ind w:left="0"/>
              <w:jc w:val="center"/>
            </w:pPr>
            <w:r>
              <w:rPr>
                <w:rFonts w:ascii="Arial" w:hAnsi="Arial"/>
                <w:b w:val="false"/>
                <w:i w:val="false"/>
                <w:color w:val="293a55"/>
                <w:sz w:val="15"/>
              </w:rPr>
              <w:t>J05AB04</w:t>
            </w:r>
          </w:p>
          <w:bookmarkEnd w:id="1062"/>
        </w:tc>
        <w:tc>
          <w:tcPr>
            <w:tcW w:w="6783" w:type="dxa"/>
            <w:tcBorders>
              <w:top w:val="outset" w:color="000000" w:sz="8"/>
              <w:left w:val="outset" w:color="000000" w:sz="8"/>
              <w:bottom w:val="outset" w:color="000000" w:sz="8"/>
              <w:right w:val="outset" w:color="000000" w:sz="8"/>
            </w:tcBorders>
            <w:vAlign w:val="center"/>
          </w:tcPr>
          <w:bookmarkStart w:name="1800" w:id="1063"/>
          <w:p>
            <w:pPr>
              <w:spacing w:after="75"/>
              <w:ind w:left="0"/>
              <w:jc w:val="left"/>
            </w:pPr>
            <w:r>
              <w:rPr>
                <w:rFonts w:ascii="Arial" w:hAnsi="Arial"/>
                <w:b w:val="false"/>
                <w:i w:val="false"/>
                <w:color w:val="293a55"/>
                <w:sz w:val="15"/>
              </w:rPr>
              <w:t>Рибавірин (Ribavirin)</w:t>
            </w:r>
          </w:p>
          <w:bookmarkEnd w:id="106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01" w:id="1064"/>
          <w:p>
            <w:pPr>
              <w:spacing w:after="75"/>
              <w:ind w:left="0"/>
              <w:jc w:val="center"/>
            </w:pPr>
            <w:r>
              <w:rPr>
                <w:rFonts w:ascii="Arial" w:hAnsi="Arial"/>
                <w:b w:val="false"/>
                <w:i w:val="false"/>
                <w:color w:val="293a55"/>
                <w:sz w:val="15"/>
              </w:rPr>
              <w:t>J05AB14</w:t>
            </w:r>
          </w:p>
          <w:bookmarkEnd w:id="1064"/>
        </w:tc>
        <w:tc>
          <w:tcPr>
            <w:tcW w:w="6783" w:type="dxa"/>
            <w:tcBorders>
              <w:top w:val="outset" w:color="000000" w:sz="8"/>
              <w:left w:val="outset" w:color="000000" w:sz="8"/>
              <w:bottom w:val="outset" w:color="000000" w:sz="8"/>
              <w:right w:val="outset" w:color="000000" w:sz="8"/>
            </w:tcBorders>
            <w:vAlign w:val="center"/>
          </w:tcPr>
          <w:bookmarkStart w:name="1802" w:id="1065"/>
          <w:p>
            <w:pPr>
              <w:spacing w:after="75"/>
              <w:ind w:left="0"/>
              <w:jc w:val="left"/>
            </w:pPr>
            <w:r>
              <w:rPr>
                <w:rFonts w:ascii="Arial" w:hAnsi="Arial"/>
                <w:b w:val="false"/>
                <w:i w:val="false"/>
                <w:color w:val="293a55"/>
                <w:sz w:val="15"/>
              </w:rPr>
              <w:t>Валганцикловір (Valganciclovir)</w:t>
            </w:r>
          </w:p>
          <w:bookmarkEnd w:id="106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03" w:id="1066"/>
          <w:p>
            <w:pPr>
              <w:spacing w:after="75"/>
              <w:ind w:left="0"/>
              <w:jc w:val="center"/>
            </w:pPr>
            <w:r>
              <w:rPr>
                <w:rFonts w:ascii="Arial" w:hAnsi="Arial"/>
                <w:b w:val="false"/>
                <w:i w:val="false"/>
                <w:color w:val="293a55"/>
                <w:sz w:val="15"/>
              </w:rPr>
              <w:t>J05AE03</w:t>
            </w:r>
          </w:p>
          <w:bookmarkEnd w:id="1066"/>
        </w:tc>
        <w:tc>
          <w:tcPr>
            <w:tcW w:w="6783" w:type="dxa"/>
            <w:tcBorders>
              <w:top w:val="outset" w:color="000000" w:sz="8"/>
              <w:left w:val="outset" w:color="000000" w:sz="8"/>
              <w:bottom w:val="outset" w:color="000000" w:sz="8"/>
              <w:right w:val="outset" w:color="000000" w:sz="8"/>
            </w:tcBorders>
            <w:vAlign w:val="center"/>
          </w:tcPr>
          <w:bookmarkStart w:name="1804" w:id="1067"/>
          <w:p>
            <w:pPr>
              <w:spacing w:after="75"/>
              <w:ind w:left="0"/>
              <w:jc w:val="left"/>
            </w:pPr>
            <w:r>
              <w:rPr>
                <w:rFonts w:ascii="Arial" w:hAnsi="Arial"/>
                <w:b w:val="false"/>
                <w:i w:val="false"/>
                <w:color w:val="293a55"/>
                <w:sz w:val="15"/>
              </w:rPr>
              <w:t>Ритонавір (Ritonavir)</w:t>
            </w:r>
          </w:p>
          <w:bookmarkEnd w:id="106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05" w:id="1068"/>
          <w:p>
            <w:pPr>
              <w:spacing w:after="75"/>
              <w:ind w:left="0"/>
              <w:jc w:val="center"/>
            </w:pPr>
            <w:r>
              <w:rPr>
                <w:rFonts w:ascii="Arial" w:hAnsi="Arial"/>
                <w:b w:val="false"/>
                <w:i w:val="false"/>
                <w:color w:val="293a55"/>
                <w:sz w:val="15"/>
              </w:rPr>
              <w:t>J05AE08</w:t>
            </w:r>
          </w:p>
          <w:bookmarkEnd w:id="1068"/>
        </w:tc>
        <w:tc>
          <w:tcPr>
            <w:tcW w:w="6783" w:type="dxa"/>
            <w:tcBorders>
              <w:top w:val="outset" w:color="000000" w:sz="8"/>
              <w:left w:val="outset" w:color="000000" w:sz="8"/>
              <w:bottom w:val="outset" w:color="000000" w:sz="8"/>
              <w:right w:val="outset" w:color="000000" w:sz="8"/>
            </w:tcBorders>
            <w:vAlign w:val="center"/>
          </w:tcPr>
          <w:bookmarkStart w:name="1806" w:id="1069"/>
          <w:p>
            <w:pPr>
              <w:spacing w:after="75"/>
              <w:ind w:left="0"/>
              <w:jc w:val="left"/>
            </w:pPr>
            <w:r>
              <w:rPr>
                <w:rFonts w:ascii="Arial" w:hAnsi="Arial"/>
                <w:b w:val="false"/>
                <w:i w:val="false"/>
                <w:color w:val="293a55"/>
                <w:sz w:val="15"/>
              </w:rPr>
              <w:t>Атазанавір (Atazanavir)</w:t>
            </w:r>
          </w:p>
          <w:bookmarkEnd w:id="106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07" w:id="1070"/>
          <w:p>
            <w:pPr>
              <w:spacing w:after="75"/>
              <w:ind w:left="0"/>
              <w:jc w:val="center"/>
            </w:pPr>
            <w:r>
              <w:rPr>
                <w:rFonts w:ascii="Arial" w:hAnsi="Arial"/>
                <w:b w:val="false"/>
                <w:i w:val="false"/>
                <w:color w:val="293a55"/>
                <w:sz w:val="15"/>
              </w:rPr>
              <w:t>J05AF01</w:t>
            </w:r>
          </w:p>
          <w:bookmarkEnd w:id="1070"/>
        </w:tc>
        <w:tc>
          <w:tcPr>
            <w:tcW w:w="6783" w:type="dxa"/>
            <w:tcBorders>
              <w:top w:val="outset" w:color="000000" w:sz="8"/>
              <w:left w:val="outset" w:color="000000" w:sz="8"/>
              <w:bottom w:val="outset" w:color="000000" w:sz="8"/>
              <w:right w:val="outset" w:color="000000" w:sz="8"/>
            </w:tcBorders>
            <w:vAlign w:val="center"/>
          </w:tcPr>
          <w:bookmarkStart w:name="1808" w:id="1071"/>
          <w:p>
            <w:pPr>
              <w:spacing w:after="75"/>
              <w:ind w:left="0"/>
              <w:jc w:val="left"/>
            </w:pPr>
            <w:r>
              <w:rPr>
                <w:rFonts w:ascii="Arial" w:hAnsi="Arial"/>
                <w:b w:val="false"/>
                <w:i w:val="false"/>
                <w:color w:val="293a55"/>
                <w:sz w:val="15"/>
              </w:rPr>
              <w:t>Зидовудин (Zidovudine)</w:t>
            </w:r>
          </w:p>
          <w:bookmarkEnd w:id="107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09" w:id="1072"/>
          <w:p>
            <w:pPr>
              <w:spacing w:after="75"/>
              <w:ind w:left="0"/>
              <w:jc w:val="center"/>
            </w:pPr>
            <w:r>
              <w:rPr>
                <w:rFonts w:ascii="Arial" w:hAnsi="Arial"/>
                <w:b w:val="false"/>
                <w:i w:val="false"/>
                <w:color w:val="293a55"/>
                <w:sz w:val="15"/>
              </w:rPr>
              <w:t>J05AF05</w:t>
            </w:r>
          </w:p>
          <w:bookmarkEnd w:id="1072"/>
        </w:tc>
        <w:tc>
          <w:tcPr>
            <w:tcW w:w="6783" w:type="dxa"/>
            <w:tcBorders>
              <w:top w:val="outset" w:color="000000" w:sz="8"/>
              <w:left w:val="outset" w:color="000000" w:sz="8"/>
              <w:bottom w:val="outset" w:color="000000" w:sz="8"/>
              <w:right w:val="outset" w:color="000000" w:sz="8"/>
            </w:tcBorders>
            <w:vAlign w:val="center"/>
          </w:tcPr>
          <w:bookmarkStart w:name="1810" w:id="1073"/>
          <w:p>
            <w:pPr>
              <w:spacing w:after="75"/>
              <w:ind w:left="0"/>
              <w:jc w:val="left"/>
            </w:pPr>
            <w:r>
              <w:rPr>
                <w:rFonts w:ascii="Arial" w:hAnsi="Arial"/>
                <w:b w:val="false"/>
                <w:i w:val="false"/>
                <w:color w:val="293a55"/>
                <w:sz w:val="15"/>
              </w:rPr>
              <w:t>Ламівудин (Lamivudine)</w:t>
            </w:r>
          </w:p>
          <w:bookmarkEnd w:id="107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11" w:id="1074"/>
          <w:p>
            <w:pPr>
              <w:spacing w:after="75"/>
              <w:ind w:left="0"/>
              <w:jc w:val="center"/>
            </w:pPr>
            <w:r>
              <w:rPr>
                <w:rFonts w:ascii="Arial" w:hAnsi="Arial"/>
                <w:b w:val="false"/>
                <w:i w:val="false"/>
                <w:color w:val="293a55"/>
                <w:sz w:val="15"/>
              </w:rPr>
              <w:t>J05AF06</w:t>
            </w:r>
          </w:p>
          <w:bookmarkEnd w:id="1074"/>
        </w:tc>
        <w:tc>
          <w:tcPr>
            <w:tcW w:w="6783" w:type="dxa"/>
            <w:tcBorders>
              <w:top w:val="outset" w:color="000000" w:sz="8"/>
              <w:left w:val="outset" w:color="000000" w:sz="8"/>
              <w:bottom w:val="outset" w:color="000000" w:sz="8"/>
              <w:right w:val="outset" w:color="000000" w:sz="8"/>
            </w:tcBorders>
            <w:vAlign w:val="center"/>
          </w:tcPr>
          <w:bookmarkStart w:name="1812" w:id="1075"/>
          <w:p>
            <w:pPr>
              <w:spacing w:after="75"/>
              <w:ind w:left="0"/>
              <w:jc w:val="left"/>
            </w:pPr>
            <w:r>
              <w:rPr>
                <w:rFonts w:ascii="Arial" w:hAnsi="Arial"/>
                <w:b w:val="false"/>
                <w:i w:val="false"/>
                <w:color w:val="293a55"/>
                <w:sz w:val="15"/>
              </w:rPr>
              <w:t>Абакавір (Abacavir)</w:t>
            </w:r>
          </w:p>
          <w:bookmarkEnd w:id="107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13" w:id="1076"/>
          <w:p>
            <w:pPr>
              <w:spacing w:after="75"/>
              <w:ind w:left="0"/>
              <w:jc w:val="center"/>
            </w:pPr>
            <w:r>
              <w:rPr>
                <w:rFonts w:ascii="Arial" w:hAnsi="Arial"/>
                <w:b w:val="false"/>
                <w:i w:val="false"/>
                <w:color w:val="293a55"/>
                <w:sz w:val="15"/>
              </w:rPr>
              <w:t>J05AF07</w:t>
            </w:r>
          </w:p>
          <w:bookmarkEnd w:id="1076"/>
        </w:tc>
        <w:tc>
          <w:tcPr>
            <w:tcW w:w="6783" w:type="dxa"/>
            <w:tcBorders>
              <w:top w:val="outset" w:color="000000" w:sz="8"/>
              <w:left w:val="outset" w:color="000000" w:sz="8"/>
              <w:bottom w:val="outset" w:color="000000" w:sz="8"/>
              <w:right w:val="outset" w:color="000000" w:sz="8"/>
            </w:tcBorders>
            <w:vAlign w:val="center"/>
          </w:tcPr>
          <w:bookmarkStart w:name="1814" w:id="1077"/>
          <w:p>
            <w:pPr>
              <w:spacing w:after="75"/>
              <w:ind w:left="0"/>
              <w:jc w:val="left"/>
            </w:pPr>
            <w:r>
              <w:rPr>
                <w:rFonts w:ascii="Arial" w:hAnsi="Arial"/>
                <w:b w:val="false"/>
                <w:i w:val="false"/>
                <w:color w:val="293a55"/>
                <w:sz w:val="15"/>
              </w:rPr>
              <w:t>Тенофовіру дизопроксилу фумарат (Tenofovir disoproxil fumarate)</w:t>
            </w:r>
          </w:p>
          <w:bookmarkEnd w:id="107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15" w:id="1078"/>
          <w:p>
            <w:pPr>
              <w:spacing w:after="75"/>
              <w:ind w:left="0"/>
              <w:jc w:val="center"/>
            </w:pPr>
            <w:r>
              <w:rPr>
                <w:rFonts w:ascii="Arial" w:hAnsi="Arial"/>
                <w:b w:val="false"/>
                <w:i w:val="false"/>
                <w:color w:val="293a55"/>
                <w:sz w:val="15"/>
              </w:rPr>
              <w:t>J05AF10</w:t>
            </w:r>
          </w:p>
          <w:bookmarkEnd w:id="1078"/>
        </w:tc>
        <w:tc>
          <w:tcPr>
            <w:tcW w:w="6783" w:type="dxa"/>
            <w:tcBorders>
              <w:top w:val="outset" w:color="000000" w:sz="8"/>
              <w:left w:val="outset" w:color="000000" w:sz="8"/>
              <w:bottom w:val="outset" w:color="000000" w:sz="8"/>
              <w:right w:val="outset" w:color="000000" w:sz="8"/>
            </w:tcBorders>
            <w:vAlign w:val="center"/>
          </w:tcPr>
          <w:bookmarkStart w:name="1816" w:id="1079"/>
          <w:p>
            <w:pPr>
              <w:spacing w:after="75"/>
              <w:ind w:left="0"/>
              <w:jc w:val="left"/>
            </w:pPr>
            <w:r>
              <w:rPr>
                <w:rFonts w:ascii="Arial" w:hAnsi="Arial"/>
                <w:b w:val="false"/>
                <w:i w:val="false"/>
                <w:color w:val="293a55"/>
                <w:sz w:val="15"/>
              </w:rPr>
              <w:t>Ентекавір (Entecavir)</w:t>
            </w:r>
          </w:p>
          <w:bookmarkEnd w:id="107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17" w:id="1080"/>
          <w:p>
            <w:pPr>
              <w:spacing w:after="75"/>
              <w:ind w:left="0"/>
              <w:jc w:val="center"/>
            </w:pPr>
            <w:r>
              <w:rPr>
                <w:rFonts w:ascii="Arial" w:hAnsi="Arial"/>
                <w:b w:val="false"/>
                <w:i w:val="false"/>
                <w:color w:val="293a55"/>
                <w:sz w:val="15"/>
              </w:rPr>
              <w:t>J05AG01</w:t>
            </w:r>
          </w:p>
          <w:bookmarkEnd w:id="1080"/>
        </w:tc>
        <w:tc>
          <w:tcPr>
            <w:tcW w:w="6783" w:type="dxa"/>
            <w:tcBorders>
              <w:top w:val="outset" w:color="000000" w:sz="8"/>
              <w:left w:val="outset" w:color="000000" w:sz="8"/>
              <w:bottom w:val="outset" w:color="000000" w:sz="8"/>
              <w:right w:val="outset" w:color="000000" w:sz="8"/>
            </w:tcBorders>
            <w:vAlign w:val="center"/>
          </w:tcPr>
          <w:bookmarkStart w:name="1818" w:id="1081"/>
          <w:p>
            <w:pPr>
              <w:spacing w:after="75"/>
              <w:ind w:left="0"/>
              <w:jc w:val="left"/>
            </w:pPr>
            <w:r>
              <w:rPr>
                <w:rFonts w:ascii="Arial" w:hAnsi="Arial"/>
                <w:b w:val="false"/>
                <w:i w:val="false"/>
                <w:color w:val="293a55"/>
                <w:sz w:val="15"/>
              </w:rPr>
              <w:t>Невірапін (Nevirapine)</w:t>
            </w:r>
          </w:p>
          <w:bookmarkEnd w:id="108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19" w:id="1082"/>
          <w:p>
            <w:pPr>
              <w:spacing w:after="75"/>
              <w:ind w:left="0"/>
              <w:jc w:val="center"/>
            </w:pPr>
            <w:r>
              <w:rPr>
                <w:rFonts w:ascii="Arial" w:hAnsi="Arial"/>
                <w:b w:val="false"/>
                <w:i w:val="false"/>
                <w:color w:val="293a55"/>
                <w:sz w:val="15"/>
              </w:rPr>
              <w:t>J05AG03</w:t>
            </w:r>
          </w:p>
          <w:bookmarkEnd w:id="1082"/>
        </w:tc>
        <w:tc>
          <w:tcPr>
            <w:tcW w:w="6783" w:type="dxa"/>
            <w:tcBorders>
              <w:top w:val="outset" w:color="000000" w:sz="8"/>
              <w:left w:val="outset" w:color="000000" w:sz="8"/>
              <w:bottom w:val="outset" w:color="000000" w:sz="8"/>
              <w:right w:val="outset" w:color="000000" w:sz="8"/>
            </w:tcBorders>
            <w:vAlign w:val="center"/>
          </w:tcPr>
          <w:bookmarkStart w:name="1820" w:id="1083"/>
          <w:p>
            <w:pPr>
              <w:spacing w:after="75"/>
              <w:ind w:left="0"/>
              <w:jc w:val="left"/>
            </w:pPr>
            <w:r>
              <w:rPr>
                <w:rFonts w:ascii="Arial" w:hAnsi="Arial"/>
                <w:b w:val="false"/>
                <w:i w:val="false"/>
                <w:color w:val="293a55"/>
                <w:sz w:val="15"/>
              </w:rPr>
              <w:t>Ефавіренз (Efavirenz)</w:t>
            </w:r>
          </w:p>
          <w:bookmarkEnd w:id="108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21" w:id="1084"/>
          <w:p>
            <w:pPr>
              <w:spacing w:after="75"/>
              <w:ind w:left="0"/>
              <w:jc w:val="center"/>
            </w:pPr>
            <w:r>
              <w:rPr>
                <w:rFonts w:ascii="Arial" w:hAnsi="Arial"/>
                <w:b w:val="false"/>
                <w:i w:val="false"/>
                <w:color w:val="293a55"/>
                <w:sz w:val="15"/>
              </w:rPr>
              <w:t>J05AH02</w:t>
            </w:r>
          </w:p>
          <w:bookmarkEnd w:id="1084"/>
        </w:tc>
        <w:tc>
          <w:tcPr>
            <w:tcW w:w="6783" w:type="dxa"/>
            <w:tcBorders>
              <w:top w:val="outset" w:color="000000" w:sz="8"/>
              <w:left w:val="outset" w:color="000000" w:sz="8"/>
              <w:bottom w:val="outset" w:color="000000" w:sz="8"/>
              <w:right w:val="outset" w:color="000000" w:sz="8"/>
            </w:tcBorders>
            <w:vAlign w:val="center"/>
          </w:tcPr>
          <w:bookmarkStart w:name="1822" w:id="1085"/>
          <w:p>
            <w:pPr>
              <w:spacing w:after="75"/>
              <w:ind w:left="0"/>
              <w:jc w:val="left"/>
            </w:pPr>
            <w:r>
              <w:rPr>
                <w:rFonts w:ascii="Arial" w:hAnsi="Arial"/>
                <w:b w:val="false"/>
                <w:i w:val="false"/>
                <w:color w:val="293a55"/>
                <w:sz w:val="15"/>
              </w:rPr>
              <w:t>Озельтамівір (Oseltamivir)</w:t>
            </w:r>
          </w:p>
          <w:bookmarkEnd w:id="108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23" w:id="1086"/>
          <w:p>
            <w:pPr>
              <w:spacing w:after="75"/>
              <w:ind w:left="0"/>
              <w:jc w:val="center"/>
            </w:pPr>
            <w:r>
              <w:rPr>
                <w:rFonts w:ascii="Arial" w:hAnsi="Arial"/>
                <w:b w:val="false"/>
                <w:i w:val="false"/>
                <w:color w:val="293a55"/>
                <w:sz w:val="15"/>
              </w:rPr>
              <w:t>J05AJ01</w:t>
            </w:r>
          </w:p>
          <w:bookmarkEnd w:id="1086"/>
        </w:tc>
        <w:tc>
          <w:tcPr>
            <w:tcW w:w="6783" w:type="dxa"/>
            <w:tcBorders>
              <w:top w:val="outset" w:color="000000" w:sz="8"/>
              <w:left w:val="outset" w:color="000000" w:sz="8"/>
              <w:bottom w:val="outset" w:color="000000" w:sz="8"/>
              <w:right w:val="outset" w:color="000000" w:sz="8"/>
            </w:tcBorders>
            <w:vAlign w:val="center"/>
          </w:tcPr>
          <w:bookmarkStart w:name="1824" w:id="1087"/>
          <w:p>
            <w:pPr>
              <w:spacing w:after="75"/>
              <w:ind w:left="0"/>
              <w:jc w:val="left"/>
            </w:pPr>
            <w:r>
              <w:rPr>
                <w:rFonts w:ascii="Arial" w:hAnsi="Arial"/>
                <w:b w:val="false"/>
                <w:i w:val="false"/>
                <w:color w:val="293a55"/>
                <w:sz w:val="15"/>
              </w:rPr>
              <w:t>Ралтегравір (Raltegravir)</w:t>
            </w:r>
          </w:p>
          <w:bookmarkEnd w:id="108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25" w:id="1088"/>
          <w:p>
            <w:pPr>
              <w:spacing w:after="75"/>
              <w:ind w:left="0"/>
              <w:jc w:val="center"/>
            </w:pPr>
            <w:r>
              <w:rPr>
                <w:rFonts w:ascii="Arial" w:hAnsi="Arial"/>
                <w:b w:val="false"/>
                <w:i w:val="false"/>
                <w:color w:val="293a55"/>
                <w:sz w:val="15"/>
              </w:rPr>
              <w:t>J05AP08</w:t>
            </w:r>
          </w:p>
          <w:bookmarkEnd w:id="1088"/>
        </w:tc>
        <w:tc>
          <w:tcPr>
            <w:tcW w:w="6783" w:type="dxa"/>
            <w:tcBorders>
              <w:top w:val="outset" w:color="000000" w:sz="8"/>
              <w:left w:val="outset" w:color="000000" w:sz="8"/>
              <w:bottom w:val="outset" w:color="000000" w:sz="8"/>
              <w:right w:val="outset" w:color="000000" w:sz="8"/>
            </w:tcBorders>
            <w:vAlign w:val="center"/>
          </w:tcPr>
          <w:bookmarkStart w:name="1826" w:id="1089"/>
          <w:p>
            <w:pPr>
              <w:spacing w:after="75"/>
              <w:ind w:left="0"/>
              <w:jc w:val="left"/>
            </w:pPr>
            <w:r>
              <w:rPr>
                <w:rFonts w:ascii="Arial" w:hAnsi="Arial"/>
                <w:b w:val="false"/>
                <w:i w:val="false"/>
                <w:color w:val="293a55"/>
                <w:sz w:val="15"/>
              </w:rPr>
              <w:t>Софосбувір (Sofosbuvir)</w:t>
            </w:r>
          </w:p>
          <w:bookmarkEnd w:id="108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27" w:id="1090"/>
          <w:p>
            <w:pPr>
              <w:spacing w:after="75"/>
              <w:ind w:left="0"/>
              <w:jc w:val="center"/>
            </w:pPr>
            <w:r>
              <w:rPr>
                <w:rFonts w:ascii="Arial" w:hAnsi="Arial"/>
                <w:b w:val="false"/>
                <w:i w:val="false"/>
                <w:color w:val="293a55"/>
                <w:sz w:val="15"/>
              </w:rPr>
              <w:t>J05AR01</w:t>
            </w:r>
          </w:p>
          <w:bookmarkEnd w:id="1090"/>
        </w:tc>
        <w:tc>
          <w:tcPr>
            <w:tcW w:w="6783" w:type="dxa"/>
            <w:tcBorders>
              <w:top w:val="outset" w:color="000000" w:sz="8"/>
              <w:left w:val="outset" w:color="000000" w:sz="8"/>
              <w:bottom w:val="outset" w:color="000000" w:sz="8"/>
              <w:right w:val="outset" w:color="000000" w:sz="8"/>
            </w:tcBorders>
            <w:vAlign w:val="center"/>
          </w:tcPr>
          <w:bookmarkStart w:name="1828" w:id="1091"/>
          <w:p>
            <w:pPr>
              <w:spacing w:after="75"/>
              <w:ind w:left="0"/>
              <w:jc w:val="left"/>
            </w:pPr>
            <w:r>
              <w:rPr>
                <w:rFonts w:ascii="Arial" w:hAnsi="Arial"/>
                <w:b w:val="false"/>
                <w:i w:val="false"/>
                <w:color w:val="293a55"/>
                <w:sz w:val="15"/>
              </w:rPr>
              <w:t>Ламівудин та зидовудин (Lamivudine and zidovudine)</w:t>
            </w:r>
          </w:p>
          <w:bookmarkEnd w:id="109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29" w:id="1092"/>
          <w:p>
            <w:pPr>
              <w:spacing w:after="75"/>
              <w:ind w:left="0"/>
              <w:jc w:val="center"/>
            </w:pPr>
            <w:r>
              <w:rPr>
                <w:rFonts w:ascii="Arial" w:hAnsi="Arial"/>
                <w:b w:val="false"/>
                <w:i w:val="false"/>
                <w:color w:val="293a55"/>
                <w:sz w:val="15"/>
              </w:rPr>
              <w:t>J05AR02</w:t>
            </w:r>
          </w:p>
          <w:bookmarkEnd w:id="1092"/>
        </w:tc>
        <w:tc>
          <w:tcPr>
            <w:tcW w:w="6783" w:type="dxa"/>
            <w:tcBorders>
              <w:top w:val="outset" w:color="000000" w:sz="8"/>
              <w:left w:val="outset" w:color="000000" w:sz="8"/>
              <w:bottom w:val="outset" w:color="000000" w:sz="8"/>
              <w:right w:val="outset" w:color="000000" w:sz="8"/>
            </w:tcBorders>
            <w:vAlign w:val="center"/>
          </w:tcPr>
          <w:bookmarkStart w:name="1830" w:id="1093"/>
          <w:p>
            <w:pPr>
              <w:spacing w:after="75"/>
              <w:ind w:left="0"/>
              <w:jc w:val="left"/>
            </w:pPr>
            <w:r>
              <w:rPr>
                <w:rFonts w:ascii="Arial" w:hAnsi="Arial"/>
                <w:b w:val="false"/>
                <w:i w:val="false"/>
                <w:color w:val="293a55"/>
                <w:sz w:val="15"/>
              </w:rPr>
              <w:t>Абакавір та ламівудин (Abacavir and lamivudine)</w:t>
            </w:r>
          </w:p>
          <w:bookmarkEnd w:id="109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31" w:id="1094"/>
          <w:p>
            <w:pPr>
              <w:spacing w:after="75"/>
              <w:ind w:left="0"/>
              <w:jc w:val="center"/>
            </w:pPr>
            <w:r>
              <w:rPr>
                <w:rFonts w:ascii="Arial" w:hAnsi="Arial"/>
                <w:b w:val="false"/>
                <w:i w:val="false"/>
                <w:color w:val="293a55"/>
                <w:sz w:val="15"/>
              </w:rPr>
              <w:t>J05AR03</w:t>
            </w:r>
          </w:p>
          <w:bookmarkEnd w:id="1094"/>
        </w:tc>
        <w:tc>
          <w:tcPr>
            <w:tcW w:w="6783" w:type="dxa"/>
            <w:tcBorders>
              <w:top w:val="outset" w:color="000000" w:sz="8"/>
              <w:left w:val="outset" w:color="000000" w:sz="8"/>
              <w:bottom w:val="outset" w:color="000000" w:sz="8"/>
              <w:right w:val="outset" w:color="000000" w:sz="8"/>
            </w:tcBorders>
            <w:vAlign w:val="center"/>
          </w:tcPr>
          <w:bookmarkStart w:name="1832" w:id="1095"/>
          <w:p>
            <w:pPr>
              <w:spacing w:after="75"/>
              <w:ind w:left="0"/>
              <w:jc w:val="left"/>
            </w:pPr>
            <w:r>
              <w:rPr>
                <w:rFonts w:ascii="Arial" w:hAnsi="Arial"/>
                <w:b w:val="false"/>
                <w:i w:val="false"/>
                <w:color w:val="293a55"/>
                <w:sz w:val="15"/>
              </w:rPr>
              <w:t>Емтрицитабін та тенофовір (Emtricitabine and tenofovir)</w:t>
            </w:r>
          </w:p>
          <w:bookmarkEnd w:id="109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33" w:id="1096"/>
          <w:p>
            <w:pPr>
              <w:spacing w:after="75"/>
              <w:ind w:left="0"/>
              <w:jc w:val="center"/>
            </w:pPr>
            <w:r>
              <w:rPr>
                <w:rFonts w:ascii="Arial" w:hAnsi="Arial"/>
                <w:b w:val="false"/>
                <w:i w:val="false"/>
                <w:color w:val="293a55"/>
                <w:sz w:val="15"/>
              </w:rPr>
              <w:t>J05AR06</w:t>
            </w:r>
          </w:p>
          <w:bookmarkEnd w:id="1096"/>
        </w:tc>
        <w:tc>
          <w:tcPr>
            <w:tcW w:w="6783" w:type="dxa"/>
            <w:tcBorders>
              <w:top w:val="outset" w:color="000000" w:sz="8"/>
              <w:left w:val="outset" w:color="000000" w:sz="8"/>
              <w:bottom w:val="outset" w:color="000000" w:sz="8"/>
              <w:right w:val="outset" w:color="000000" w:sz="8"/>
            </w:tcBorders>
            <w:vAlign w:val="center"/>
          </w:tcPr>
          <w:bookmarkStart w:name="1834" w:id="1097"/>
          <w:p>
            <w:pPr>
              <w:spacing w:after="75"/>
              <w:ind w:left="0"/>
              <w:jc w:val="left"/>
            </w:pPr>
            <w:r>
              <w:rPr>
                <w:rFonts w:ascii="Arial" w:hAnsi="Arial"/>
                <w:b w:val="false"/>
                <w:i w:val="false"/>
                <w:color w:val="293a55"/>
                <w:sz w:val="15"/>
              </w:rPr>
              <w:t>Ефавіренз, емтрицитабін та тенофовір (Efavirenz, emtricitabine and tenofovir)</w:t>
            </w:r>
          </w:p>
          <w:bookmarkEnd w:id="109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397" w:id="1098"/>
          <w:p>
            <w:pPr>
              <w:spacing w:after="75"/>
              <w:ind w:left="0"/>
              <w:jc w:val="center"/>
            </w:pPr>
            <w:r>
              <w:rPr>
                <w:rFonts w:ascii="Arial" w:hAnsi="Arial"/>
                <w:b w:val="false"/>
                <w:i w:val="false"/>
                <w:color w:val="293a55"/>
                <w:sz w:val="15"/>
              </w:rPr>
              <w:t>J05AB11</w:t>
            </w:r>
          </w:p>
          <w:bookmarkEnd w:id="1098"/>
        </w:tc>
        <w:tc>
          <w:tcPr>
            <w:tcW w:w="6783" w:type="dxa"/>
            <w:tcBorders>
              <w:top w:val="outset" w:color="000000" w:sz="8"/>
              <w:left w:val="outset" w:color="000000" w:sz="8"/>
              <w:bottom w:val="outset" w:color="000000" w:sz="8"/>
              <w:right w:val="outset" w:color="000000" w:sz="8"/>
            </w:tcBorders>
            <w:vAlign w:val="center"/>
          </w:tcPr>
          <w:bookmarkStart w:name="2398" w:id="1099"/>
          <w:p>
            <w:pPr>
              <w:spacing w:after="75"/>
              <w:ind w:left="0"/>
              <w:jc w:val="left"/>
            </w:pPr>
            <w:r>
              <w:rPr>
                <w:rFonts w:ascii="Arial" w:hAnsi="Arial"/>
                <w:b w:val="false"/>
                <w:i w:val="false"/>
                <w:color w:val="293a55"/>
                <w:sz w:val="15"/>
              </w:rPr>
              <w:t>Валацикловір (Valaciclovir)</w:t>
            </w:r>
          </w:p>
          <w:bookmarkEnd w:id="109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399" w:id="1100"/>
          <w:p>
            <w:pPr>
              <w:spacing w:after="75"/>
              <w:ind w:left="0"/>
              <w:jc w:val="center"/>
            </w:pPr>
            <w:r>
              <w:rPr>
                <w:rFonts w:ascii="Arial" w:hAnsi="Arial"/>
                <w:b w:val="false"/>
                <w:i w:val="false"/>
                <w:color w:val="293a55"/>
                <w:sz w:val="15"/>
              </w:rPr>
              <w:t>J05AX12</w:t>
            </w:r>
          </w:p>
          <w:bookmarkEnd w:id="1100"/>
        </w:tc>
        <w:tc>
          <w:tcPr>
            <w:tcW w:w="6783" w:type="dxa"/>
            <w:tcBorders>
              <w:top w:val="outset" w:color="000000" w:sz="8"/>
              <w:left w:val="outset" w:color="000000" w:sz="8"/>
              <w:bottom w:val="outset" w:color="000000" w:sz="8"/>
              <w:right w:val="outset" w:color="000000" w:sz="8"/>
            </w:tcBorders>
            <w:vAlign w:val="center"/>
          </w:tcPr>
          <w:bookmarkStart w:name="2400" w:id="1101"/>
          <w:p>
            <w:pPr>
              <w:spacing w:after="75"/>
              <w:ind w:left="0"/>
              <w:jc w:val="left"/>
            </w:pPr>
            <w:r>
              <w:rPr>
                <w:rFonts w:ascii="Arial" w:hAnsi="Arial"/>
                <w:b w:val="false"/>
                <w:i w:val="false"/>
                <w:color w:val="293a55"/>
                <w:sz w:val="15"/>
              </w:rPr>
              <w:t>Долутегравір (Dolutegravir)</w:t>
            </w:r>
          </w:p>
          <w:bookmarkEnd w:id="110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401" w:id="1102"/>
          <w:p>
            <w:pPr>
              <w:spacing w:after="75"/>
              <w:ind w:left="0"/>
              <w:jc w:val="center"/>
            </w:pPr>
            <w:r>
              <w:rPr>
                <w:rFonts w:ascii="Arial" w:hAnsi="Arial"/>
                <w:b w:val="false"/>
                <w:i w:val="false"/>
                <w:color w:val="293a55"/>
                <w:sz w:val="15"/>
              </w:rPr>
              <w:t>J05AP55</w:t>
            </w:r>
          </w:p>
          <w:bookmarkEnd w:id="1102"/>
        </w:tc>
        <w:tc>
          <w:tcPr>
            <w:tcW w:w="6783" w:type="dxa"/>
            <w:tcBorders>
              <w:top w:val="outset" w:color="000000" w:sz="8"/>
              <w:left w:val="outset" w:color="000000" w:sz="8"/>
              <w:bottom w:val="outset" w:color="000000" w:sz="8"/>
              <w:right w:val="outset" w:color="000000" w:sz="8"/>
            </w:tcBorders>
            <w:vAlign w:val="center"/>
          </w:tcPr>
          <w:bookmarkStart w:name="2402" w:id="1103"/>
          <w:p>
            <w:pPr>
              <w:spacing w:after="75"/>
              <w:ind w:left="0"/>
              <w:jc w:val="left"/>
            </w:pPr>
            <w:r>
              <w:rPr>
                <w:rFonts w:ascii="Arial" w:hAnsi="Arial"/>
                <w:b w:val="false"/>
                <w:i w:val="false"/>
                <w:color w:val="293a55"/>
                <w:sz w:val="15"/>
              </w:rPr>
              <w:t>Софосбувір + Велпатасвір (Sofosbuvir + Velpatasvir)</w:t>
            </w:r>
          </w:p>
          <w:bookmarkEnd w:id="110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403" w:id="1104"/>
          <w:p>
            <w:pPr>
              <w:spacing w:after="75"/>
              <w:ind w:left="0"/>
              <w:jc w:val="center"/>
            </w:pPr>
            <w:r>
              <w:rPr>
                <w:rFonts w:ascii="Arial" w:hAnsi="Arial"/>
                <w:b w:val="false"/>
                <w:i w:val="false"/>
                <w:color w:val="293a55"/>
                <w:sz w:val="15"/>
              </w:rPr>
              <w:t>J05AP51</w:t>
            </w:r>
          </w:p>
          <w:bookmarkEnd w:id="1104"/>
        </w:tc>
        <w:tc>
          <w:tcPr>
            <w:tcW w:w="6783" w:type="dxa"/>
            <w:tcBorders>
              <w:top w:val="outset" w:color="000000" w:sz="8"/>
              <w:left w:val="outset" w:color="000000" w:sz="8"/>
              <w:bottom w:val="outset" w:color="000000" w:sz="8"/>
              <w:right w:val="outset" w:color="000000" w:sz="8"/>
            </w:tcBorders>
            <w:vAlign w:val="center"/>
          </w:tcPr>
          <w:bookmarkStart w:name="2404" w:id="1105"/>
          <w:p>
            <w:pPr>
              <w:spacing w:after="75"/>
              <w:ind w:left="0"/>
              <w:jc w:val="left"/>
            </w:pPr>
            <w:r>
              <w:rPr>
                <w:rFonts w:ascii="Arial" w:hAnsi="Arial"/>
                <w:b w:val="false"/>
                <w:i w:val="false"/>
                <w:color w:val="293a55"/>
                <w:sz w:val="15"/>
              </w:rPr>
              <w:t>Ледіпасвір + Софосбувір (Ledipasvir + Sofosbuvir)</w:t>
            </w:r>
          </w:p>
          <w:bookmarkEnd w:id="110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35" w:id="1106"/>
          <w:p>
            <w:pPr>
              <w:spacing w:after="75"/>
              <w:ind w:left="0"/>
              <w:jc w:val="center"/>
            </w:pPr>
            <w:r>
              <w:rPr>
                <w:rFonts w:ascii="Arial" w:hAnsi="Arial"/>
                <w:b w:val="false"/>
                <w:i w:val="false"/>
                <w:color w:val="293a55"/>
                <w:sz w:val="15"/>
              </w:rPr>
              <w:t xml:space="preserve"> </w:t>
            </w:r>
          </w:p>
          <w:bookmarkEnd w:id="1106"/>
        </w:tc>
        <w:tc>
          <w:tcPr>
            <w:tcW w:w="6783" w:type="dxa"/>
            <w:tcBorders>
              <w:top w:val="outset" w:color="000000" w:sz="8"/>
              <w:left w:val="outset" w:color="000000" w:sz="8"/>
              <w:bottom w:val="outset" w:color="000000" w:sz="8"/>
              <w:right w:val="outset" w:color="000000" w:sz="8"/>
            </w:tcBorders>
            <w:vAlign w:val="center"/>
          </w:tcPr>
          <w:bookmarkStart w:name="1836" w:id="1107"/>
          <w:p>
            <w:pPr>
              <w:spacing w:after="75"/>
              <w:ind w:left="0"/>
              <w:jc w:val="left"/>
            </w:pPr>
            <w:r>
              <w:rPr>
                <w:rFonts w:ascii="Arial" w:hAnsi="Arial"/>
                <w:b w:val="false"/>
                <w:i w:val="false"/>
                <w:color w:val="293a55"/>
                <w:sz w:val="15"/>
              </w:rPr>
              <w:t>Вакцини, імунні сироватки та імуноглобуліни</w:t>
            </w:r>
          </w:p>
          <w:bookmarkEnd w:id="110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37" w:id="1108"/>
          <w:p>
            <w:pPr>
              <w:spacing w:after="75"/>
              <w:ind w:left="0"/>
              <w:jc w:val="center"/>
            </w:pPr>
            <w:r>
              <w:rPr>
                <w:rFonts w:ascii="Arial" w:hAnsi="Arial"/>
                <w:b w:val="false"/>
                <w:i w:val="false"/>
                <w:color w:val="293a55"/>
                <w:sz w:val="15"/>
              </w:rPr>
              <w:t>J06AA01</w:t>
            </w:r>
          </w:p>
          <w:bookmarkEnd w:id="1108"/>
        </w:tc>
        <w:tc>
          <w:tcPr>
            <w:tcW w:w="6783" w:type="dxa"/>
            <w:tcBorders>
              <w:top w:val="outset" w:color="000000" w:sz="8"/>
              <w:left w:val="outset" w:color="000000" w:sz="8"/>
              <w:bottom w:val="outset" w:color="000000" w:sz="8"/>
              <w:right w:val="outset" w:color="000000" w:sz="8"/>
            </w:tcBorders>
            <w:vAlign w:val="center"/>
          </w:tcPr>
          <w:bookmarkStart w:name="1838" w:id="1109"/>
          <w:p>
            <w:pPr>
              <w:spacing w:after="75"/>
              <w:ind w:left="0"/>
              <w:jc w:val="left"/>
            </w:pPr>
            <w:r>
              <w:rPr>
                <w:rFonts w:ascii="Arial" w:hAnsi="Arial"/>
                <w:b w:val="false"/>
                <w:i w:val="false"/>
                <w:color w:val="293a55"/>
                <w:sz w:val="15"/>
              </w:rPr>
              <w:t>Дифтерійний антитоксин (Diphtheria antitoxin)</w:t>
            </w:r>
          </w:p>
          <w:bookmarkEnd w:id="110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39" w:id="1110"/>
          <w:p>
            <w:pPr>
              <w:spacing w:after="75"/>
              <w:ind w:left="0"/>
              <w:jc w:val="center"/>
            </w:pPr>
            <w:r>
              <w:rPr>
                <w:rFonts w:ascii="Arial" w:hAnsi="Arial"/>
                <w:b w:val="false"/>
                <w:i w:val="false"/>
                <w:color w:val="293a55"/>
                <w:sz w:val="15"/>
              </w:rPr>
              <w:t>J06BA01</w:t>
            </w:r>
          </w:p>
          <w:bookmarkEnd w:id="1110"/>
        </w:tc>
        <w:tc>
          <w:tcPr>
            <w:tcW w:w="6783" w:type="dxa"/>
            <w:tcBorders>
              <w:top w:val="outset" w:color="000000" w:sz="8"/>
              <w:left w:val="outset" w:color="000000" w:sz="8"/>
              <w:bottom w:val="outset" w:color="000000" w:sz="8"/>
              <w:right w:val="outset" w:color="000000" w:sz="8"/>
            </w:tcBorders>
            <w:vAlign w:val="center"/>
          </w:tcPr>
          <w:bookmarkStart w:name="1840" w:id="1111"/>
          <w:p>
            <w:pPr>
              <w:spacing w:after="75"/>
              <w:ind w:left="0"/>
              <w:jc w:val="left"/>
            </w:pPr>
            <w:r>
              <w:rPr>
                <w:rFonts w:ascii="Arial" w:hAnsi="Arial"/>
                <w:b w:val="false"/>
                <w:i w:val="false"/>
                <w:color w:val="293a55"/>
                <w:sz w:val="15"/>
              </w:rPr>
              <w:t>Імуноглобулін людини нормальний, для екстраваскулярного введення (Immunoglobulins, normal human, for extravascular adm.)</w:t>
            </w:r>
          </w:p>
          <w:bookmarkEnd w:id="111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41" w:id="1112"/>
          <w:p>
            <w:pPr>
              <w:spacing w:after="75"/>
              <w:ind w:left="0"/>
              <w:jc w:val="center"/>
            </w:pPr>
            <w:r>
              <w:rPr>
                <w:rFonts w:ascii="Arial" w:hAnsi="Arial"/>
                <w:b w:val="false"/>
                <w:i w:val="false"/>
                <w:color w:val="293a55"/>
                <w:sz w:val="15"/>
              </w:rPr>
              <w:t>J06BA02</w:t>
            </w:r>
          </w:p>
          <w:bookmarkEnd w:id="1112"/>
        </w:tc>
        <w:tc>
          <w:tcPr>
            <w:tcW w:w="6783" w:type="dxa"/>
            <w:tcBorders>
              <w:top w:val="outset" w:color="000000" w:sz="8"/>
              <w:left w:val="outset" w:color="000000" w:sz="8"/>
              <w:bottom w:val="outset" w:color="000000" w:sz="8"/>
              <w:right w:val="outset" w:color="000000" w:sz="8"/>
            </w:tcBorders>
            <w:vAlign w:val="center"/>
          </w:tcPr>
          <w:bookmarkStart w:name="1842" w:id="1113"/>
          <w:p>
            <w:pPr>
              <w:spacing w:after="75"/>
              <w:ind w:left="0"/>
              <w:jc w:val="left"/>
            </w:pPr>
            <w:r>
              <w:rPr>
                <w:rFonts w:ascii="Arial" w:hAnsi="Arial"/>
                <w:b w:val="false"/>
                <w:i w:val="false"/>
                <w:color w:val="293a55"/>
                <w:sz w:val="15"/>
              </w:rPr>
              <w:t>Імуноглобулін людини нормальний, для внутрішньовенного введення (Immunoglobulins, normal human, for intravascular adm.)</w:t>
            </w:r>
          </w:p>
          <w:bookmarkEnd w:id="111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43" w:id="1114"/>
          <w:p>
            <w:pPr>
              <w:spacing w:after="75"/>
              <w:ind w:left="0"/>
              <w:jc w:val="center"/>
            </w:pPr>
            <w:r>
              <w:rPr>
                <w:rFonts w:ascii="Arial" w:hAnsi="Arial"/>
                <w:b w:val="false"/>
                <w:i w:val="false"/>
                <w:color w:val="293a55"/>
                <w:sz w:val="15"/>
              </w:rPr>
              <w:t>J06BB01</w:t>
            </w:r>
          </w:p>
          <w:bookmarkEnd w:id="1114"/>
        </w:tc>
        <w:tc>
          <w:tcPr>
            <w:tcW w:w="6783" w:type="dxa"/>
            <w:tcBorders>
              <w:top w:val="outset" w:color="000000" w:sz="8"/>
              <w:left w:val="outset" w:color="000000" w:sz="8"/>
              <w:bottom w:val="outset" w:color="000000" w:sz="8"/>
              <w:right w:val="outset" w:color="000000" w:sz="8"/>
            </w:tcBorders>
            <w:vAlign w:val="center"/>
          </w:tcPr>
          <w:bookmarkStart w:name="1844" w:id="1115"/>
          <w:p>
            <w:pPr>
              <w:spacing w:after="75"/>
              <w:ind w:left="0"/>
              <w:jc w:val="left"/>
            </w:pPr>
            <w:r>
              <w:rPr>
                <w:rFonts w:ascii="Arial" w:hAnsi="Arial"/>
                <w:b w:val="false"/>
                <w:i w:val="false"/>
                <w:color w:val="293a55"/>
                <w:sz w:val="15"/>
              </w:rPr>
              <w:t>Анти-D імуноглобулін (Anti-D immunoglobulin)</w:t>
            </w:r>
          </w:p>
          <w:bookmarkEnd w:id="111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45" w:id="1116"/>
          <w:p>
            <w:pPr>
              <w:spacing w:after="75"/>
              <w:ind w:left="0"/>
              <w:jc w:val="center"/>
            </w:pPr>
            <w:r>
              <w:rPr>
                <w:rFonts w:ascii="Arial" w:hAnsi="Arial"/>
                <w:b w:val="false"/>
                <w:i w:val="false"/>
                <w:color w:val="293a55"/>
                <w:sz w:val="15"/>
              </w:rPr>
              <w:t>J06BB02</w:t>
            </w:r>
          </w:p>
          <w:bookmarkEnd w:id="1116"/>
        </w:tc>
        <w:tc>
          <w:tcPr>
            <w:tcW w:w="6783" w:type="dxa"/>
            <w:tcBorders>
              <w:top w:val="outset" w:color="000000" w:sz="8"/>
              <w:left w:val="outset" w:color="000000" w:sz="8"/>
              <w:bottom w:val="outset" w:color="000000" w:sz="8"/>
              <w:right w:val="outset" w:color="000000" w:sz="8"/>
            </w:tcBorders>
            <w:vAlign w:val="center"/>
          </w:tcPr>
          <w:bookmarkStart w:name="1846" w:id="1117"/>
          <w:p>
            <w:pPr>
              <w:spacing w:after="75"/>
              <w:ind w:left="0"/>
              <w:jc w:val="left"/>
            </w:pPr>
            <w:r>
              <w:rPr>
                <w:rFonts w:ascii="Arial" w:hAnsi="Arial"/>
                <w:b w:val="false"/>
                <w:i w:val="false"/>
                <w:color w:val="293a55"/>
                <w:sz w:val="15"/>
              </w:rPr>
              <w:t>Протиправцевий імуноглобулін (Anti-tetanus immunoglobulin)</w:t>
            </w:r>
          </w:p>
          <w:bookmarkEnd w:id="111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47" w:id="1118"/>
          <w:p>
            <w:pPr>
              <w:spacing w:after="75"/>
              <w:ind w:left="0"/>
              <w:jc w:val="center"/>
            </w:pPr>
            <w:r>
              <w:rPr>
                <w:rFonts w:ascii="Arial" w:hAnsi="Arial"/>
                <w:b w:val="false"/>
                <w:i w:val="false"/>
                <w:color w:val="293a55"/>
                <w:sz w:val="15"/>
              </w:rPr>
              <w:t>J06BB05</w:t>
            </w:r>
          </w:p>
          <w:bookmarkEnd w:id="1118"/>
        </w:tc>
        <w:tc>
          <w:tcPr>
            <w:tcW w:w="6783" w:type="dxa"/>
            <w:tcBorders>
              <w:top w:val="outset" w:color="000000" w:sz="8"/>
              <w:left w:val="outset" w:color="000000" w:sz="8"/>
              <w:bottom w:val="outset" w:color="000000" w:sz="8"/>
              <w:right w:val="outset" w:color="000000" w:sz="8"/>
            </w:tcBorders>
            <w:vAlign w:val="center"/>
          </w:tcPr>
          <w:bookmarkStart w:name="1848" w:id="1119"/>
          <w:p>
            <w:pPr>
              <w:spacing w:after="75"/>
              <w:ind w:left="0"/>
              <w:jc w:val="left"/>
            </w:pPr>
            <w:r>
              <w:rPr>
                <w:rFonts w:ascii="Arial" w:hAnsi="Arial"/>
                <w:b w:val="false"/>
                <w:i w:val="false"/>
                <w:color w:val="293a55"/>
                <w:sz w:val="15"/>
              </w:rPr>
              <w:t>Антирабічний імуноглобулін (Anti-rabies immunoglobulin)</w:t>
            </w:r>
          </w:p>
          <w:bookmarkEnd w:id="111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49" w:id="1120"/>
          <w:p>
            <w:pPr>
              <w:spacing w:after="75"/>
              <w:ind w:left="0"/>
              <w:jc w:val="center"/>
            </w:pPr>
            <w:r>
              <w:rPr>
                <w:rFonts w:ascii="Arial" w:hAnsi="Arial"/>
                <w:b w:val="false"/>
                <w:i w:val="false"/>
                <w:color w:val="293a55"/>
                <w:sz w:val="15"/>
              </w:rPr>
              <w:t>J07BG01</w:t>
            </w:r>
          </w:p>
          <w:bookmarkEnd w:id="1120"/>
        </w:tc>
        <w:tc>
          <w:tcPr>
            <w:tcW w:w="6783" w:type="dxa"/>
            <w:tcBorders>
              <w:top w:val="outset" w:color="000000" w:sz="8"/>
              <w:left w:val="outset" w:color="000000" w:sz="8"/>
              <w:bottom w:val="outset" w:color="000000" w:sz="8"/>
              <w:right w:val="outset" w:color="000000" w:sz="8"/>
            </w:tcBorders>
            <w:vAlign w:val="center"/>
          </w:tcPr>
          <w:bookmarkStart w:name="1850" w:id="1121"/>
          <w:p>
            <w:pPr>
              <w:spacing w:after="75"/>
              <w:ind w:left="0"/>
              <w:jc w:val="left"/>
            </w:pPr>
            <w:r>
              <w:rPr>
                <w:rFonts w:ascii="Arial" w:hAnsi="Arial"/>
                <w:b w:val="false"/>
                <w:i w:val="false"/>
                <w:color w:val="293a55"/>
                <w:sz w:val="15"/>
              </w:rPr>
              <w:t>Вакцина проти сказу (Rabies vaccine)</w:t>
            </w:r>
          </w:p>
          <w:bookmarkEnd w:id="112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51" w:id="1122"/>
          <w:p>
            <w:pPr>
              <w:spacing w:after="75"/>
              <w:ind w:left="0"/>
              <w:jc w:val="center"/>
            </w:pPr>
            <w:r>
              <w:rPr>
                <w:rFonts w:ascii="Arial" w:hAnsi="Arial"/>
                <w:b w:val="false"/>
                <w:i w:val="false"/>
                <w:color w:val="293a55"/>
                <w:sz w:val="15"/>
              </w:rPr>
              <w:t>J07AM01</w:t>
            </w:r>
          </w:p>
          <w:bookmarkEnd w:id="1122"/>
        </w:tc>
        <w:tc>
          <w:tcPr>
            <w:tcW w:w="6783" w:type="dxa"/>
            <w:tcBorders>
              <w:top w:val="outset" w:color="000000" w:sz="8"/>
              <w:left w:val="outset" w:color="000000" w:sz="8"/>
              <w:bottom w:val="outset" w:color="000000" w:sz="8"/>
              <w:right w:val="outset" w:color="000000" w:sz="8"/>
            </w:tcBorders>
            <w:vAlign w:val="center"/>
          </w:tcPr>
          <w:bookmarkStart w:name="1852" w:id="1123"/>
          <w:p>
            <w:pPr>
              <w:spacing w:after="75"/>
              <w:ind w:left="0"/>
              <w:jc w:val="left"/>
            </w:pPr>
            <w:r>
              <w:rPr>
                <w:rFonts w:ascii="Arial" w:hAnsi="Arial"/>
                <w:b w:val="false"/>
                <w:i w:val="false"/>
                <w:color w:val="293a55"/>
                <w:sz w:val="15"/>
              </w:rPr>
              <w:t>Вакцина проти правця (Tetanus vaccine)</w:t>
            </w:r>
          </w:p>
          <w:bookmarkEnd w:id="112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53" w:id="1124"/>
          <w:p>
            <w:pPr>
              <w:spacing w:after="75"/>
              <w:ind w:left="0"/>
              <w:jc w:val="center"/>
            </w:pPr>
            <w:r>
              <w:rPr>
                <w:rFonts w:ascii="Arial" w:hAnsi="Arial"/>
                <w:b w:val="false"/>
                <w:i w:val="false"/>
                <w:color w:val="293a55"/>
                <w:sz w:val="15"/>
              </w:rPr>
              <w:t>J07BC01</w:t>
            </w:r>
          </w:p>
          <w:bookmarkEnd w:id="1124"/>
        </w:tc>
        <w:tc>
          <w:tcPr>
            <w:tcW w:w="6783" w:type="dxa"/>
            <w:tcBorders>
              <w:top w:val="outset" w:color="000000" w:sz="8"/>
              <w:left w:val="outset" w:color="000000" w:sz="8"/>
              <w:bottom w:val="outset" w:color="000000" w:sz="8"/>
              <w:right w:val="outset" w:color="000000" w:sz="8"/>
            </w:tcBorders>
            <w:vAlign w:val="center"/>
          </w:tcPr>
          <w:bookmarkStart w:name="1854" w:id="1125"/>
          <w:p>
            <w:pPr>
              <w:spacing w:after="75"/>
              <w:ind w:left="0"/>
              <w:jc w:val="left"/>
            </w:pPr>
            <w:r>
              <w:rPr>
                <w:rFonts w:ascii="Arial" w:hAnsi="Arial"/>
                <w:b w:val="false"/>
                <w:i w:val="false"/>
                <w:color w:val="293a55"/>
                <w:sz w:val="15"/>
              </w:rPr>
              <w:t>Вакцина проти гепатиту B (Hepatitis B vaccine)</w:t>
            </w:r>
          </w:p>
          <w:bookmarkEnd w:id="112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405" w:id="1126"/>
          <w:p>
            <w:pPr>
              <w:spacing w:after="75"/>
              <w:ind w:left="0"/>
              <w:jc w:val="center"/>
            </w:pPr>
            <w:r>
              <w:rPr>
                <w:rFonts w:ascii="Arial" w:hAnsi="Arial"/>
                <w:b w:val="false"/>
                <w:i w:val="false"/>
                <w:color w:val="293a55"/>
                <w:sz w:val="15"/>
              </w:rPr>
              <w:t>J07BB02</w:t>
            </w:r>
          </w:p>
          <w:bookmarkEnd w:id="1126"/>
        </w:tc>
        <w:tc>
          <w:tcPr>
            <w:tcW w:w="6783" w:type="dxa"/>
            <w:tcBorders>
              <w:top w:val="outset" w:color="000000" w:sz="8"/>
              <w:left w:val="outset" w:color="000000" w:sz="8"/>
              <w:bottom w:val="outset" w:color="000000" w:sz="8"/>
              <w:right w:val="outset" w:color="000000" w:sz="8"/>
            </w:tcBorders>
            <w:vAlign w:val="center"/>
          </w:tcPr>
          <w:bookmarkStart w:name="2406" w:id="1127"/>
          <w:p>
            <w:pPr>
              <w:spacing w:after="75"/>
              <w:ind w:left="0"/>
              <w:jc w:val="left"/>
            </w:pPr>
            <w:r>
              <w:rPr>
                <w:rFonts w:ascii="Arial" w:hAnsi="Arial"/>
                <w:b w:val="false"/>
                <w:i w:val="false"/>
                <w:color w:val="293a55"/>
                <w:sz w:val="15"/>
              </w:rPr>
              <w:t>Вакцина проти грипу (сезонна) (Influenza vaccine (seasonal)</w:t>
            </w:r>
          </w:p>
          <w:bookmarkEnd w:id="112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55" w:id="1128"/>
          <w:p>
            <w:pPr>
              <w:spacing w:after="75"/>
              <w:ind w:left="0"/>
              <w:jc w:val="center"/>
            </w:pPr>
            <w:r>
              <w:rPr>
                <w:rFonts w:ascii="Arial" w:hAnsi="Arial"/>
                <w:b w:val="false"/>
                <w:i w:val="false"/>
                <w:color w:val="293a55"/>
                <w:sz w:val="15"/>
              </w:rPr>
              <w:t xml:space="preserve"> </w:t>
            </w:r>
          </w:p>
          <w:bookmarkEnd w:id="1128"/>
        </w:tc>
        <w:tc>
          <w:tcPr>
            <w:tcW w:w="6783" w:type="dxa"/>
            <w:tcBorders>
              <w:top w:val="outset" w:color="000000" w:sz="8"/>
              <w:left w:val="outset" w:color="000000" w:sz="8"/>
              <w:bottom w:val="outset" w:color="000000" w:sz="8"/>
              <w:right w:val="outset" w:color="000000" w:sz="8"/>
            </w:tcBorders>
            <w:vAlign w:val="center"/>
          </w:tcPr>
          <w:bookmarkStart w:name="1856" w:id="1129"/>
          <w:p>
            <w:pPr>
              <w:spacing w:after="75"/>
              <w:ind w:left="0"/>
              <w:jc w:val="left"/>
            </w:pPr>
            <w:r>
              <w:rPr>
                <w:rFonts w:ascii="Arial" w:hAnsi="Arial"/>
                <w:b w:val="false"/>
                <w:i w:val="false"/>
                <w:color w:val="293a55"/>
                <w:sz w:val="15"/>
              </w:rPr>
              <w:t>Протипухлинні та імуномодулюючі лікарські засоби</w:t>
            </w:r>
          </w:p>
          <w:bookmarkEnd w:id="112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57" w:id="1130"/>
          <w:p>
            <w:pPr>
              <w:spacing w:after="75"/>
              <w:ind w:left="0"/>
              <w:jc w:val="center"/>
            </w:pPr>
            <w:r>
              <w:rPr>
                <w:rFonts w:ascii="Arial" w:hAnsi="Arial"/>
                <w:b w:val="false"/>
                <w:i w:val="false"/>
                <w:color w:val="293a55"/>
                <w:sz w:val="15"/>
              </w:rPr>
              <w:t>L01AA01</w:t>
            </w:r>
          </w:p>
          <w:bookmarkEnd w:id="1130"/>
        </w:tc>
        <w:tc>
          <w:tcPr>
            <w:tcW w:w="6783" w:type="dxa"/>
            <w:tcBorders>
              <w:top w:val="outset" w:color="000000" w:sz="8"/>
              <w:left w:val="outset" w:color="000000" w:sz="8"/>
              <w:bottom w:val="outset" w:color="000000" w:sz="8"/>
              <w:right w:val="outset" w:color="000000" w:sz="8"/>
            </w:tcBorders>
            <w:vAlign w:val="center"/>
          </w:tcPr>
          <w:bookmarkStart w:name="1858" w:id="1131"/>
          <w:p>
            <w:pPr>
              <w:spacing w:after="75"/>
              <w:ind w:left="0"/>
              <w:jc w:val="left"/>
            </w:pPr>
            <w:r>
              <w:rPr>
                <w:rFonts w:ascii="Arial" w:hAnsi="Arial"/>
                <w:b w:val="false"/>
                <w:i w:val="false"/>
                <w:color w:val="293a55"/>
                <w:sz w:val="15"/>
              </w:rPr>
              <w:t>Циклофосфамід (Cyclophosphamide)</w:t>
            </w:r>
          </w:p>
          <w:bookmarkEnd w:id="113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59" w:id="1132"/>
          <w:p>
            <w:pPr>
              <w:spacing w:after="75"/>
              <w:ind w:left="0"/>
              <w:jc w:val="center"/>
            </w:pPr>
            <w:r>
              <w:rPr>
                <w:rFonts w:ascii="Arial" w:hAnsi="Arial"/>
                <w:b w:val="false"/>
                <w:i w:val="false"/>
                <w:color w:val="293a55"/>
                <w:sz w:val="15"/>
              </w:rPr>
              <w:t>L01AA02</w:t>
            </w:r>
          </w:p>
          <w:bookmarkEnd w:id="1132"/>
        </w:tc>
        <w:tc>
          <w:tcPr>
            <w:tcW w:w="6783" w:type="dxa"/>
            <w:tcBorders>
              <w:top w:val="outset" w:color="000000" w:sz="8"/>
              <w:left w:val="outset" w:color="000000" w:sz="8"/>
              <w:bottom w:val="outset" w:color="000000" w:sz="8"/>
              <w:right w:val="outset" w:color="000000" w:sz="8"/>
            </w:tcBorders>
            <w:vAlign w:val="center"/>
          </w:tcPr>
          <w:bookmarkStart w:name="1860" w:id="1133"/>
          <w:p>
            <w:pPr>
              <w:spacing w:after="75"/>
              <w:ind w:left="0"/>
              <w:jc w:val="left"/>
            </w:pPr>
            <w:r>
              <w:rPr>
                <w:rFonts w:ascii="Arial" w:hAnsi="Arial"/>
                <w:b w:val="false"/>
                <w:i w:val="false"/>
                <w:color w:val="293a55"/>
                <w:sz w:val="15"/>
              </w:rPr>
              <w:t>Хлорамбуцил (Chlorambucil)</w:t>
            </w:r>
          </w:p>
          <w:bookmarkEnd w:id="113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61" w:id="1134"/>
          <w:p>
            <w:pPr>
              <w:spacing w:after="75"/>
              <w:ind w:left="0"/>
              <w:jc w:val="center"/>
            </w:pPr>
            <w:r>
              <w:rPr>
                <w:rFonts w:ascii="Arial" w:hAnsi="Arial"/>
                <w:b w:val="false"/>
                <w:i w:val="false"/>
                <w:color w:val="293a55"/>
                <w:sz w:val="15"/>
              </w:rPr>
              <w:t>L01AA03</w:t>
            </w:r>
          </w:p>
          <w:bookmarkEnd w:id="1134"/>
        </w:tc>
        <w:tc>
          <w:tcPr>
            <w:tcW w:w="6783" w:type="dxa"/>
            <w:tcBorders>
              <w:top w:val="outset" w:color="000000" w:sz="8"/>
              <w:left w:val="outset" w:color="000000" w:sz="8"/>
              <w:bottom w:val="outset" w:color="000000" w:sz="8"/>
              <w:right w:val="outset" w:color="000000" w:sz="8"/>
            </w:tcBorders>
            <w:vAlign w:val="center"/>
          </w:tcPr>
          <w:bookmarkStart w:name="1862" w:id="1135"/>
          <w:p>
            <w:pPr>
              <w:spacing w:after="75"/>
              <w:ind w:left="0"/>
              <w:jc w:val="left"/>
            </w:pPr>
            <w:r>
              <w:rPr>
                <w:rFonts w:ascii="Arial" w:hAnsi="Arial"/>
                <w:b w:val="false"/>
                <w:i w:val="false"/>
                <w:color w:val="293a55"/>
                <w:sz w:val="15"/>
              </w:rPr>
              <w:t>Мелфалан (Melphalan)</w:t>
            </w:r>
          </w:p>
          <w:bookmarkEnd w:id="113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63" w:id="1136"/>
          <w:p>
            <w:pPr>
              <w:spacing w:after="75"/>
              <w:ind w:left="0"/>
              <w:jc w:val="center"/>
            </w:pPr>
            <w:r>
              <w:rPr>
                <w:rFonts w:ascii="Arial" w:hAnsi="Arial"/>
                <w:b w:val="false"/>
                <w:i w:val="false"/>
                <w:color w:val="293a55"/>
                <w:sz w:val="15"/>
              </w:rPr>
              <w:t>L01AA06</w:t>
            </w:r>
          </w:p>
          <w:bookmarkEnd w:id="1136"/>
        </w:tc>
        <w:tc>
          <w:tcPr>
            <w:tcW w:w="6783" w:type="dxa"/>
            <w:tcBorders>
              <w:top w:val="outset" w:color="000000" w:sz="8"/>
              <w:left w:val="outset" w:color="000000" w:sz="8"/>
              <w:bottom w:val="outset" w:color="000000" w:sz="8"/>
              <w:right w:val="outset" w:color="000000" w:sz="8"/>
            </w:tcBorders>
            <w:vAlign w:val="center"/>
          </w:tcPr>
          <w:bookmarkStart w:name="1864" w:id="1137"/>
          <w:p>
            <w:pPr>
              <w:spacing w:after="75"/>
              <w:ind w:left="0"/>
              <w:jc w:val="left"/>
            </w:pPr>
            <w:r>
              <w:rPr>
                <w:rFonts w:ascii="Arial" w:hAnsi="Arial"/>
                <w:b w:val="false"/>
                <w:i w:val="false"/>
                <w:color w:val="293a55"/>
                <w:sz w:val="15"/>
              </w:rPr>
              <w:t>Іфосфамід (Ifosfamide)</w:t>
            </w:r>
          </w:p>
          <w:bookmarkEnd w:id="113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65" w:id="1138"/>
          <w:p>
            <w:pPr>
              <w:spacing w:after="75"/>
              <w:ind w:left="0"/>
              <w:jc w:val="center"/>
            </w:pPr>
            <w:r>
              <w:rPr>
                <w:rFonts w:ascii="Arial" w:hAnsi="Arial"/>
                <w:b w:val="false"/>
                <w:i w:val="false"/>
                <w:color w:val="293a55"/>
                <w:sz w:val="15"/>
              </w:rPr>
              <w:t>L01AA09</w:t>
            </w:r>
          </w:p>
          <w:bookmarkEnd w:id="1138"/>
        </w:tc>
        <w:tc>
          <w:tcPr>
            <w:tcW w:w="6783" w:type="dxa"/>
            <w:tcBorders>
              <w:top w:val="outset" w:color="000000" w:sz="8"/>
              <w:left w:val="outset" w:color="000000" w:sz="8"/>
              <w:bottom w:val="outset" w:color="000000" w:sz="8"/>
              <w:right w:val="outset" w:color="000000" w:sz="8"/>
            </w:tcBorders>
            <w:vAlign w:val="center"/>
          </w:tcPr>
          <w:bookmarkStart w:name="1866" w:id="1139"/>
          <w:p>
            <w:pPr>
              <w:spacing w:after="75"/>
              <w:ind w:left="0"/>
              <w:jc w:val="left"/>
            </w:pPr>
            <w:r>
              <w:rPr>
                <w:rFonts w:ascii="Arial" w:hAnsi="Arial"/>
                <w:b w:val="false"/>
                <w:i w:val="false"/>
                <w:color w:val="293a55"/>
                <w:sz w:val="15"/>
              </w:rPr>
              <w:t>Бендамустин (Bendamustine)</w:t>
            </w:r>
          </w:p>
          <w:bookmarkEnd w:id="113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67" w:id="1140"/>
          <w:p>
            <w:pPr>
              <w:spacing w:after="75"/>
              <w:ind w:left="0"/>
              <w:jc w:val="center"/>
            </w:pPr>
            <w:r>
              <w:rPr>
                <w:rFonts w:ascii="Arial" w:hAnsi="Arial"/>
                <w:b w:val="false"/>
                <w:i w:val="false"/>
                <w:color w:val="293a55"/>
                <w:sz w:val="15"/>
              </w:rPr>
              <w:t>L01AX03</w:t>
            </w:r>
          </w:p>
          <w:bookmarkEnd w:id="1140"/>
        </w:tc>
        <w:tc>
          <w:tcPr>
            <w:tcW w:w="6783" w:type="dxa"/>
            <w:tcBorders>
              <w:top w:val="outset" w:color="000000" w:sz="8"/>
              <w:left w:val="outset" w:color="000000" w:sz="8"/>
              <w:bottom w:val="outset" w:color="000000" w:sz="8"/>
              <w:right w:val="outset" w:color="000000" w:sz="8"/>
            </w:tcBorders>
            <w:vAlign w:val="center"/>
          </w:tcPr>
          <w:bookmarkStart w:name="1868" w:id="1141"/>
          <w:p>
            <w:pPr>
              <w:spacing w:after="75"/>
              <w:ind w:left="0"/>
              <w:jc w:val="left"/>
            </w:pPr>
            <w:r>
              <w:rPr>
                <w:rFonts w:ascii="Arial" w:hAnsi="Arial"/>
                <w:b w:val="false"/>
                <w:i w:val="false"/>
                <w:color w:val="293a55"/>
                <w:sz w:val="15"/>
              </w:rPr>
              <w:t>Темозоломід (Temozolomide)</w:t>
            </w:r>
          </w:p>
          <w:bookmarkEnd w:id="114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69" w:id="1142"/>
          <w:p>
            <w:pPr>
              <w:spacing w:after="75"/>
              <w:ind w:left="0"/>
              <w:jc w:val="center"/>
            </w:pPr>
            <w:r>
              <w:rPr>
                <w:rFonts w:ascii="Arial" w:hAnsi="Arial"/>
                <w:b w:val="false"/>
                <w:i w:val="false"/>
                <w:color w:val="293a55"/>
                <w:sz w:val="15"/>
              </w:rPr>
              <w:t>L01AX04</w:t>
            </w:r>
          </w:p>
          <w:bookmarkEnd w:id="1142"/>
        </w:tc>
        <w:tc>
          <w:tcPr>
            <w:tcW w:w="6783" w:type="dxa"/>
            <w:tcBorders>
              <w:top w:val="outset" w:color="000000" w:sz="8"/>
              <w:left w:val="outset" w:color="000000" w:sz="8"/>
              <w:bottom w:val="outset" w:color="000000" w:sz="8"/>
              <w:right w:val="outset" w:color="000000" w:sz="8"/>
            </w:tcBorders>
            <w:vAlign w:val="center"/>
          </w:tcPr>
          <w:bookmarkStart w:name="1870" w:id="1143"/>
          <w:p>
            <w:pPr>
              <w:spacing w:after="75"/>
              <w:ind w:left="0"/>
              <w:jc w:val="left"/>
            </w:pPr>
            <w:r>
              <w:rPr>
                <w:rFonts w:ascii="Arial" w:hAnsi="Arial"/>
                <w:b w:val="false"/>
                <w:i w:val="false"/>
                <w:color w:val="293a55"/>
                <w:sz w:val="15"/>
              </w:rPr>
              <w:t>Дакарбазин (Dacarbazine)</w:t>
            </w:r>
          </w:p>
          <w:bookmarkEnd w:id="114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71" w:id="1144"/>
          <w:p>
            <w:pPr>
              <w:spacing w:after="75"/>
              <w:ind w:left="0"/>
              <w:jc w:val="center"/>
            </w:pPr>
            <w:r>
              <w:rPr>
                <w:rFonts w:ascii="Arial" w:hAnsi="Arial"/>
                <w:b w:val="false"/>
                <w:i w:val="false"/>
                <w:color w:val="293a55"/>
                <w:sz w:val="15"/>
              </w:rPr>
              <w:t>L01BA01</w:t>
            </w:r>
          </w:p>
          <w:bookmarkEnd w:id="1144"/>
        </w:tc>
        <w:tc>
          <w:tcPr>
            <w:tcW w:w="6783" w:type="dxa"/>
            <w:tcBorders>
              <w:top w:val="outset" w:color="000000" w:sz="8"/>
              <w:left w:val="outset" w:color="000000" w:sz="8"/>
              <w:bottom w:val="outset" w:color="000000" w:sz="8"/>
              <w:right w:val="outset" w:color="000000" w:sz="8"/>
            </w:tcBorders>
            <w:vAlign w:val="center"/>
          </w:tcPr>
          <w:bookmarkStart w:name="1872" w:id="1145"/>
          <w:p>
            <w:pPr>
              <w:spacing w:after="75"/>
              <w:ind w:left="0"/>
              <w:jc w:val="left"/>
            </w:pPr>
            <w:r>
              <w:rPr>
                <w:rFonts w:ascii="Arial" w:hAnsi="Arial"/>
                <w:b w:val="false"/>
                <w:i w:val="false"/>
                <w:color w:val="293a55"/>
                <w:sz w:val="15"/>
              </w:rPr>
              <w:t>Метотрексат (Methotrexate)</w:t>
            </w:r>
          </w:p>
          <w:bookmarkEnd w:id="114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73" w:id="1146"/>
          <w:p>
            <w:pPr>
              <w:spacing w:after="75"/>
              <w:ind w:left="0"/>
              <w:jc w:val="center"/>
            </w:pPr>
            <w:r>
              <w:rPr>
                <w:rFonts w:ascii="Arial" w:hAnsi="Arial"/>
                <w:b w:val="false"/>
                <w:i w:val="false"/>
                <w:color w:val="293a55"/>
                <w:sz w:val="15"/>
              </w:rPr>
              <w:t>L01BA04</w:t>
            </w:r>
          </w:p>
          <w:bookmarkEnd w:id="1146"/>
        </w:tc>
        <w:tc>
          <w:tcPr>
            <w:tcW w:w="6783" w:type="dxa"/>
            <w:tcBorders>
              <w:top w:val="outset" w:color="000000" w:sz="8"/>
              <w:left w:val="outset" w:color="000000" w:sz="8"/>
              <w:bottom w:val="outset" w:color="000000" w:sz="8"/>
              <w:right w:val="outset" w:color="000000" w:sz="8"/>
            </w:tcBorders>
            <w:vAlign w:val="center"/>
          </w:tcPr>
          <w:bookmarkStart w:name="1874" w:id="1147"/>
          <w:p>
            <w:pPr>
              <w:spacing w:after="75"/>
              <w:ind w:left="0"/>
              <w:jc w:val="left"/>
            </w:pPr>
            <w:r>
              <w:rPr>
                <w:rFonts w:ascii="Arial" w:hAnsi="Arial"/>
                <w:b w:val="false"/>
                <w:i w:val="false"/>
                <w:color w:val="293a55"/>
                <w:sz w:val="15"/>
              </w:rPr>
              <w:t>Пеметрексед (Pemetrexed)</w:t>
            </w:r>
          </w:p>
          <w:bookmarkEnd w:id="114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75" w:id="1148"/>
          <w:p>
            <w:pPr>
              <w:spacing w:after="75"/>
              <w:ind w:left="0"/>
              <w:jc w:val="center"/>
            </w:pPr>
            <w:r>
              <w:rPr>
                <w:rFonts w:ascii="Arial" w:hAnsi="Arial"/>
                <w:b w:val="false"/>
                <w:i w:val="false"/>
                <w:color w:val="293a55"/>
                <w:sz w:val="15"/>
              </w:rPr>
              <w:t>L01BB02</w:t>
            </w:r>
          </w:p>
          <w:bookmarkEnd w:id="1148"/>
        </w:tc>
        <w:tc>
          <w:tcPr>
            <w:tcW w:w="6783" w:type="dxa"/>
            <w:tcBorders>
              <w:top w:val="outset" w:color="000000" w:sz="8"/>
              <w:left w:val="outset" w:color="000000" w:sz="8"/>
              <w:bottom w:val="outset" w:color="000000" w:sz="8"/>
              <w:right w:val="outset" w:color="000000" w:sz="8"/>
            </w:tcBorders>
            <w:vAlign w:val="center"/>
          </w:tcPr>
          <w:bookmarkStart w:name="1876" w:id="1149"/>
          <w:p>
            <w:pPr>
              <w:spacing w:after="75"/>
              <w:ind w:left="0"/>
              <w:jc w:val="left"/>
            </w:pPr>
            <w:r>
              <w:rPr>
                <w:rFonts w:ascii="Arial" w:hAnsi="Arial"/>
                <w:b w:val="false"/>
                <w:i w:val="false"/>
                <w:color w:val="293a55"/>
                <w:sz w:val="15"/>
              </w:rPr>
              <w:t>Меркаптопурин (Mercaptopurine)</w:t>
            </w:r>
          </w:p>
          <w:bookmarkEnd w:id="114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77" w:id="1150"/>
          <w:p>
            <w:pPr>
              <w:spacing w:after="75"/>
              <w:ind w:left="0"/>
              <w:jc w:val="center"/>
            </w:pPr>
            <w:r>
              <w:rPr>
                <w:rFonts w:ascii="Arial" w:hAnsi="Arial"/>
                <w:b w:val="false"/>
                <w:i w:val="false"/>
                <w:color w:val="293a55"/>
                <w:sz w:val="15"/>
              </w:rPr>
              <w:t>L01BB05</w:t>
            </w:r>
          </w:p>
          <w:bookmarkEnd w:id="1150"/>
        </w:tc>
        <w:tc>
          <w:tcPr>
            <w:tcW w:w="6783" w:type="dxa"/>
            <w:tcBorders>
              <w:top w:val="outset" w:color="000000" w:sz="8"/>
              <w:left w:val="outset" w:color="000000" w:sz="8"/>
              <w:bottom w:val="outset" w:color="000000" w:sz="8"/>
              <w:right w:val="outset" w:color="000000" w:sz="8"/>
            </w:tcBorders>
            <w:vAlign w:val="center"/>
          </w:tcPr>
          <w:bookmarkStart w:name="1878" w:id="1151"/>
          <w:p>
            <w:pPr>
              <w:spacing w:after="75"/>
              <w:ind w:left="0"/>
              <w:jc w:val="left"/>
            </w:pPr>
            <w:r>
              <w:rPr>
                <w:rFonts w:ascii="Arial" w:hAnsi="Arial"/>
                <w:b w:val="false"/>
                <w:i w:val="false"/>
                <w:color w:val="293a55"/>
                <w:sz w:val="15"/>
              </w:rPr>
              <w:t>Флударабін (Fludarabine)</w:t>
            </w:r>
          </w:p>
          <w:bookmarkEnd w:id="115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79" w:id="1152"/>
          <w:p>
            <w:pPr>
              <w:spacing w:after="75"/>
              <w:ind w:left="0"/>
              <w:jc w:val="center"/>
            </w:pPr>
            <w:r>
              <w:rPr>
                <w:rFonts w:ascii="Arial" w:hAnsi="Arial"/>
                <w:b w:val="false"/>
                <w:i w:val="false"/>
                <w:color w:val="293a55"/>
                <w:sz w:val="15"/>
              </w:rPr>
              <w:t>L01BC01</w:t>
            </w:r>
          </w:p>
          <w:bookmarkEnd w:id="1152"/>
        </w:tc>
        <w:tc>
          <w:tcPr>
            <w:tcW w:w="6783" w:type="dxa"/>
            <w:tcBorders>
              <w:top w:val="outset" w:color="000000" w:sz="8"/>
              <w:left w:val="outset" w:color="000000" w:sz="8"/>
              <w:bottom w:val="outset" w:color="000000" w:sz="8"/>
              <w:right w:val="outset" w:color="000000" w:sz="8"/>
            </w:tcBorders>
            <w:vAlign w:val="center"/>
          </w:tcPr>
          <w:bookmarkStart w:name="1880" w:id="1153"/>
          <w:p>
            <w:pPr>
              <w:spacing w:after="75"/>
              <w:ind w:left="0"/>
              <w:jc w:val="left"/>
            </w:pPr>
            <w:r>
              <w:rPr>
                <w:rFonts w:ascii="Arial" w:hAnsi="Arial"/>
                <w:b w:val="false"/>
                <w:i w:val="false"/>
                <w:color w:val="293a55"/>
                <w:sz w:val="15"/>
              </w:rPr>
              <w:t>Цитарабін (Cytarabine)</w:t>
            </w:r>
          </w:p>
          <w:bookmarkEnd w:id="115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81" w:id="1154"/>
          <w:p>
            <w:pPr>
              <w:spacing w:after="75"/>
              <w:ind w:left="0"/>
              <w:jc w:val="center"/>
            </w:pPr>
            <w:r>
              <w:rPr>
                <w:rFonts w:ascii="Arial" w:hAnsi="Arial"/>
                <w:b w:val="false"/>
                <w:i w:val="false"/>
                <w:color w:val="293a55"/>
                <w:sz w:val="15"/>
              </w:rPr>
              <w:t>L01BC02</w:t>
            </w:r>
          </w:p>
          <w:bookmarkEnd w:id="1154"/>
        </w:tc>
        <w:tc>
          <w:tcPr>
            <w:tcW w:w="6783" w:type="dxa"/>
            <w:tcBorders>
              <w:top w:val="outset" w:color="000000" w:sz="8"/>
              <w:left w:val="outset" w:color="000000" w:sz="8"/>
              <w:bottom w:val="outset" w:color="000000" w:sz="8"/>
              <w:right w:val="outset" w:color="000000" w:sz="8"/>
            </w:tcBorders>
            <w:vAlign w:val="center"/>
          </w:tcPr>
          <w:bookmarkStart w:name="1882" w:id="1155"/>
          <w:p>
            <w:pPr>
              <w:spacing w:after="75"/>
              <w:ind w:left="0"/>
              <w:jc w:val="left"/>
            </w:pPr>
            <w:r>
              <w:rPr>
                <w:rFonts w:ascii="Arial" w:hAnsi="Arial"/>
                <w:b w:val="false"/>
                <w:i w:val="false"/>
                <w:color w:val="293a55"/>
                <w:sz w:val="15"/>
              </w:rPr>
              <w:t>Фторурацил (Fluorouracil)</w:t>
            </w:r>
          </w:p>
          <w:bookmarkEnd w:id="115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83" w:id="1156"/>
          <w:p>
            <w:pPr>
              <w:spacing w:after="75"/>
              <w:ind w:left="0"/>
              <w:jc w:val="center"/>
            </w:pPr>
            <w:r>
              <w:rPr>
                <w:rFonts w:ascii="Arial" w:hAnsi="Arial"/>
                <w:b w:val="false"/>
                <w:i w:val="false"/>
                <w:color w:val="293a55"/>
                <w:sz w:val="15"/>
              </w:rPr>
              <w:t>L01BC02</w:t>
            </w:r>
          </w:p>
          <w:bookmarkEnd w:id="1156"/>
        </w:tc>
        <w:tc>
          <w:tcPr>
            <w:tcW w:w="6783" w:type="dxa"/>
            <w:tcBorders>
              <w:top w:val="outset" w:color="000000" w:sz="8"/>
              <w:left w:val="outset" w:color="000000" w:sz="8"/>
              <w:bottom w:val="outset" w:color="000000" w:sz="8"/>
              <w:right w:val="outset" w:color="000000" w:sz="8"/>
            </w:tcBorders>
            <w:vAlign w:val="center"/>
          </w:tcPr>
          <w:bookmarkStart w:name="1884" w:id="1157"/>
          <w:p>
            <w:pPr>
              <w:spacing w:after="75"/>
              <w:ind w:left="0"/>
              <w:jc w:val="left"/>
            </w:pPr>
            <w:r>
              <w:rPr>
                <w:rFonts w:ascii="Arial" w:hAnsi="Arial"/>
                <w:b w:val="false"/>
                <w:i w:val="false"/>
                <w:color w:val="293a55"/>
                <w:sz w:val="15"/>
              </w:rPr>
              <w:t>Фторурацил (Fluorouracil)</w:t>
            </w:r>
          </w:p>
          <w:bookmarkEnd w:id="115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85" w:id="1158"/>
          <w:p>
            <w:pPr>
              <w:spacing w:after="75"/>
              <w:ind w:left="0"/>
              <w:jc w:val="center"/>
            </w:pPr>
            <w:r>
              <w:rPr>
                <w:rFonts w:ascii="Arial" w:hAnsi="Arial"/>
                <w:b w:val="false"/>
                <w:i w:val="false"/>
                <w:color w:val="293a55"/>
                <w:sz w:val="15"/>
              </w:rPr>
              <w:t>L01BC05</w:t>
            </w:r>
          </w:p>
          <w:bookmarkEnd w:id="1158"/>
        </w:tc>
        <w:tc>
          <w:tcPr>
            <w:tcW w:w="6783" w:type="dxa"/>
            <w:tcBorders>
              <w:top w:val="outset" w:color="000000" w:sz="8"/>
              <w:left w:val="outset" w:color="000000" w:sz="8"/>
              <w:bottom w:val="outset" w:color="000000" w:sz="8"/>
              <w:right w:val="outset" w:color="000000" w:sz="8"/>
            </w:tcBorders>
            <w:vAlign w:val="center"/>
          </w:tcPr>
          <w:bookmarkStart w:name="1886" w:id="1159"/>
          <w:p>
            <w:pPr>
              <w:spacing w:after="75"/>
              <w:ind w:left="0"/>
              <w:jc w:val="left"/>
            </w:pPr>
            <w:r>
              <w:rPr>
                <w:rFonts w:ascii="Arial" w:hAnsi="Arial"/>
                <w:b w:val="false"/>
                <w:i w:val="false"/>
                <w:color w:val="293a55"/>
                <w:sz w:val="15"/>
              </w:rPr>
              <w:t>Гемцитабін (Gemcitabine)</w:t>
            </w:r>
          </w:p>
          <w:bookmarkEnd w:id="115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87" w:id="1160"/>
          <w:p>
            <w:pPr>
              <w:spacing w:after="75"/>
              <w:ind w:left="0"/>
              <w:jc w:val="center"/>
            </w:pPr>
            <w:r>
              <w:rPr>
                <w:rFonts w:ascii="Arial" w:hAnsi="Arial"/>
                <w:b w:val="false"/>
                <w:i w:val="false"/>
                <w:color w:val="293a55"/>
                <w:sz w:val="15"/>
              </w:rPr>
              <w:t>L01BC06</w:t>
            </w:r>
          </w:p>
          <w:bookmarkEnd w:id="1160"/>
        </w:tc>
        <w:tc>
          <w:tcPr>
            <w:tcW w:w="6783" w:type="dxa"/>
            <w:tcBorders>
              <w:top w:val="outset" w:color="000000" w:sz="8"/>
              <w:left w:val="outset" w:color="000000" w:sz="8"/>
              <w:bottom w:val="outset" w:color="000000" w:sz="8"/>
              <w:right w:val="outset" w:color="000000" w:sz="8"/>
            </w:tcBorders>
            <w:vAlign w:val="center"/>
          </w:tcPr>
          <w:bookmarkStart w:name="1888" w:id="1161"/>
          <w:p>
            <w:pPr>
              <w:spacing w:after="75"/>
              <w:ind w:left="0"/>
              <w:jc w:val="left"/>
            </w:pPr>
            <w:r>
              <w:rPr>
                <w:rFonts w:ascii="Arial" w:hAnsi="Arial"/>
                <w:b w:val="false"/>
                <w:i w:val="false"/>
                <w:color w:val="293a55"/>
                <w:sz w:val="15"/>
              </w:rPr>
              <w:t>Капецитабін (Capecitabine)</w:t>
            </w:r>
          </w:p>
          <w:bookmarkEnd w:id="116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89" w:id="1162"/>
          <w:p>
            <w:pPr>
              <w:spacing w:after="75"/>
              <w:ind w:left="0"/>
              <w:jc w:val="center"/>
            </w:pPr>
            <w:r>
              <w:rPr>
                <w:rFonts w:ascii="Arial" w:hAnsi="Arial"/>
                <w:b w:val="false"/>
                <w:i w:val="false"/>
                <w:color w:val="293a55"/>
                <w:sz w:val="15"/>
              </w:rPr>
              <w:t>L01BC07</w:t>
            </w:r>
          </w:p>
          <w:bookmarkEnd w:id="1162"/>
        </w:tc>
        <w:tc>
          <w:tcPr>
            <w:tcW w:w="6783" w:type="dxa"/>
            <w:tcBorders>
              <w:top w:val="outset" w:color="000000" w:sz="8"/>
              <w:left w:val="outset" w:color="000000" w:sz="8"/>
              <w:bottom w:val="outset" w:color="000000" w:sz="8"/>
              <w:right w:val="outset" w:color="000000" w:sz="8"/>
            </w:tcBorders>
            <w:vAlign w:val="center"/>
          </w:tcPr>
          <w:bookmarkStart w:name="1890" w:id="1163"/>
          <w:p>
            <w:pPr>
              <w:spacing w:after="75"/>
              <w:ind w:left="0"/>
              <w:jc w:val="left"/>
            </w:pPr>
            <w:r>
              <w:rPr>
                <w:rFonts w:ascii="Arial" w:hAnsi="Arial"/>
                <w:b w:val="false"/>
                <w:i w:val="false"/>
                <w:color w:val="293a55"/>
                <w:sz w:val="15"/>
              </w:rPr>
              <w:t>Азацитидин (Azacitidine)</w:t>
            </w:r>
          </w:p>
          <w:bookmarkEnd w:id="116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91" w:id="1164"/>
          <w:p>
            <w:pPr>
              <w:spacing w:after="75"/>
              <w:ind w:left="0"/>
              <w:jc w:val="center"/>
            </w:pPr>
            <w:r>
              <w:rPr>
                <w:rFonts w:ascii="Arial" w:hAnsi="Arial"/>
                <w:b w:val="false"/>
                <w:i w:val="false"/>
                <w:color w:val="293a55"/>
                <w:sz w:val="15"/>
              </w:rPr>
              <w:t>L01CA01</w:t>
            </w:r>
          </w:p>
          <w:bookmarkEnd w:id="1164"/>
        </w:tc>
        <w:tc>
          <w:tcPr>
            <w:tcW w:w="6783" w:type="dxa"/>
            <w:tcBorders>
              <w:top w:val="outset" w:color="000000" w:sz="8"/>
              <w:left w:val="outset" w:color="000000" w:sz="8"/>
              <w:bottom w:val="outset" w:color="000000" w:sz="8"/>
              <w:right w:val="outset" w:color="000000" w:sz="8"/>
            </w:tcBorders>
            <w:vAlign w:val="center"/>
          </w:tcPr>
          <w:bookmarkStart w:name="1892" w:id="1165"/>
          <w:p>
            <w:pPr>
              <w:spacing w:after="75"/>
              <w:ind w:left="0"/>
              <w:jc w:val="left"/>
            </w:pPr>
            <w:r>
              <w:rPr>
                <w:rFonts w:ascii="Arial" w:hAnsi="Arial"/>
                <w:b w:val="false"/>
                <w:i w:val="false"/>
                <w:color w:val="293a55"/>
                <w:sz w:val="15"/>
              </w:rPr>
              <w:t>Вінбластин (Vinblastine)</w:t>
            </w:r>
          </w:p>
          <w:bookmarkEnd w:id="116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93" w:id="1166"/>
          <w:p>
            <w:pPr>
              <w:spacing w:after="75"/>
              <w:ind w:left="0"/>
              <w:jc w:val="center"/>
            </w:pPr>
            <w:r>
              <w:rPr>
                <w:rFonts w:ascii="Arial" w:hAnsi="Arial"/>
                <w:b w:val="false"/>
                <w:i w:val="false"/>
                <w:color w:val="293a55"/>
                <w:sz w:val="15"/>
              </w:rPr>
              <w:t>L01CA02</w:t>
            </w:r>
          </w:p>
          <w:bookmarkEnd w:id="1166"/>
        </w:tc>
        <w:tc>
          <w:tcPr>
            <w:tcW w:w="6783" w:type="dxa"/>
            <w:tcBorders>
              <w:top w:val="outset" w:color="000000" w:sz="8"/>
              <w:left w:val="outset" w:color="000000" w:sz="8"/>
              <w:bottom w:val="outset" w:color="000000" w:sz="8"/>
              <w:right w:val="outset" w:color="000000" w:sz="8"/>
            </w:tcBorders>
            <w:vAlign w:val="center"/>
          </w:tcPr>
          <w:bookmarkStart w:name="1894" w:id="1167"/>
          <w:p>
            <w:pPr>
              <w:spacing w:after="75"/>
              <w:ind w:left="0"/>
              <w:jc w:val="left"/>
            </w:pPr>
            <w:r>
              <w:rPr>
                <w:rFonts w:ascii="Arial" w:hAnsi="Arial"/>
                <w:b w:val="false"/>
                <w:i w:val="false"/>
                <w:color w:val="293a55"/>
                <w:sz w:val="15"/>
              </w:rPr>
              <w:t>Вінкристин (Vincristine)</w:t>
            </w:r>
          </w:p>
          <w:bookmarkEnd w:id="116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95" w:id="1168"/>
          <w:p>
            <w:pPr>
              <w:spacing w:after="75"/>
              <w:ind w:left="0"/>
              <w:jc w:val="center"/>
            </w:pPr>
            <w:r>
              <w:rPr>
                <w:rFonts w:ascii="Arial" w:hAnsi="Arial"/>
                <w:b w:val="false"/>
                <w:i w:val="false"/>
                <w:color w:val="293a55"/>
                <w:sz w:val="15"/>
              </w:rPr>
              <w:t>L01CA04</w:t>
            </w:r>
          </w:p>
          <w:bookmarkEnd w:id="1168"/>
        </w:tc>
        <w:tc>
          <w:tcPr>
            <w:tcW w:w="6783" w:type="dxa"/>
            <w:tcBorders>
              <w:top w:val="outset" w:color="000000" w:sz="8"/>
              <w:left w:val="outset" w:color="000000" w:sz="8"/>
              <w:bottom w:val="outset" w:color="000000" w:sz="8"/>
              <w:right w:val="outset" w:color="000000" w:sz="8"/>
            </w:tcBorders>
            <w:vAlign w:val="center"/>
          </w:tcPr>
          <w:bookmarkStart w:name="1896" w:id="1169"/>
          <w:p>
            <w:pPr>
              <w:spacing w:after="75"/>
              <w:ind w:left="0"/>
              <w:jc w:val="left"/>
            </w:pPr>
            <w:r>
              <w:rPr>
                <w:rFonts w:ascii="Arial" w:hAnsi="Arial"/>
                <w:b w:val="false"/>
                <w:i w:val="false"/>
                <w:color w:val="293a55"/>
                <w:sz w:val="15"/>
              </w:rPr>
              <w:t>Вінорелбін (Vinorelbine)</w:t>
            </w:r>
          </w:p>
          <w:bookmarkEnd w:id="116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97" w:id="1170"/>
          <w:p>
            <w:pPr>
              <w:spacing w:after="75"/>
              <w:ind w:left="0"/>
              <w:jc w:val="center"/>
            </w:pPr>
            <w:r>
              <w:rPr>
                <w:rFonts w:ascii="Arial" w:hAnsi="Arial"/>
                <w:b w:val="false"/>
                <w:i w:val="false"/>
                <w:color w:val="293a55"/>
                <w:sz w:val="15"/>
              </w:rPr>
              <w:t>L01CB01</w:t>
            </w:r>
          </w:p>
          <w:bookmarkEnd w:id="1170"/>
        </w:tc>
        <w:tc>
          <w:tcPr>
            <w:tcW w:w="6783" w:type="dxa"/>
            <w:tcBorders>
              <w:top w:val="outset" w:color="000000" w:sz="8"/>
              <w:left w:val="outset" w:color="000000" w:sz="8"/>
              <w:bottom w:val="outset" w:color="000000" w:sz="8"/>
              <w:right w:val="outset" w:color="000000" w:sz="8"/>
            </w:tcBorders>
            <w:vAlign w:val="center"/>
          </w:tcPr>
          <w:bookmarkStart w:name="1898" w:id="1171"/>
          <w:p>
            <w:pPr>
              <w:spacing w:after="75"/>
              <w:ind w:left="0"/>
              <w:jc w:val="left"/>
            </w:pPr>
            <w:r>
              <w:rPr>
                <w:rFonts w:ascii="Arial" w:hAnsi="Arial"/>
                <w:b w:val="false"/>
                <w:i w:val="false"/>
                <w:color w:val="293a55"/>
                <w:sz w:val="15"/>
              </w:rPr>
              <w:t>Етопозид (Etoposide)</w:t>
            </w:r>
          </w:p>
          <w:bookmarkEnd w:id="117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899" w:id="1172"/>
          <w:p>
            <w:pPr>
              <w:spacing w:after="75"/>
              <w:ind w:left="0"/>
              <w:jc w:val="center"/>
            </w:pPr>
            <w:r>
              <w:rPr>
                <w:rFonts w:ascii="Arial" w:hAnsi="Arial"/>
                <w:b w:val="false"/>
                <w:i w:val="false"/>
                <w:color w:val="293a55"/>
                <w:sz w:val="15"/>
              </w:rPr>
              <w:t>L01CD01</w:t>
            </w:r>
          </w:p>
          <w:bookmarkEnd w:id="1172"/>
        </w:tc>
        <w:tc>
          <w:tcPr>
            <w:tcW w:w="6783" w:type="dxa"/>
            <w:tcBorders>
              <w:top w:val="outset" w:color="000000" w:sz="8"/>
              <w:left w:val="outset" w:color="000000" w:sz="8"/>
              <w:bottom w:val="outset" w:color="000000" w:sz="8"/>
              <w:right w:val="outset" w:color="000000" w:sz="8"/>
            </w:tcBorders>
            <w:vAlign w:val="center"/>
          </w:tcPr>
          <w:bookmarkStart w:name="1900" w:id="1173"/>
          <w:p>
            <w:pPr>
              <w:spacing w:after="75"/>
              <w:ind w:left="0"/>
              <w:jc w:val="left"/>
            </w:pPr>
            <w:r>
              <w:rPr>
                <w:rFonts w:ascii="Arial" w:hAnsi="Arial"/>
                <w:b w:val="false"/>
                <w:i w:val="false"/>
                <w:color w:val="293a55"/>
                <w:sz w:val="15"/>
              </w:rPr>
              <w:t>Паклітаксел (Paclitaxel)</w:t>
            </w:r>
          </w:p>
          <w:bookmarkEnd w:id="117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01" w:id="1174"/>
          <w:p>
            <w:pPr>
              <w:spacing w:after="75"/>
              <w:ind w:left="0"/>
              <w:jc w:val="center"/>
            </w:pPr>
            <w:r>
              <w:rPr>
                <w:rFonts w:ascii="Arial" w:hAnsi="Arial"/>
                <w:b w:val="false"/>
                <w:i w:val="false"/>
                <w:color w:val="293a55"/>
                <w:sz w:val="15"/>
              </w:rPr>
              <w:t>L01CD02</w:t>
            </w:r>
          </w:p>
          <w:bookmarkEnd w:id="1174"/>
        </w:tc>
        <w:tc>
          <w:tcPr>
            <w:tcW w:w="6783" w:type="dxa"/>
            <w:tcBorders>
              <w:top w:val="outset" w:color="000000" w:sz="8"/>
              <w:left w:val="outset" w:color="000000" w:sz="8"/>
              <w:bottom w:val="outset" w:color="000000" w:sz="8"/>
              <w:right w:val="outset" w:color="000000" w:sz="8"/>
            </w:tcBorders>
            <w:vAlign w:val="center"/>
          </w:tcPr>
          <w:bookmarkStart w:name="1902" w:id="1175"/>
          <w:p>
            <w:pPr>
              <w:spacing w:after="75"/>
              <w:ind w:left="0"/>
              <w:jc w:val="left"/>
            </w:pPr>
            <w:r>
              <w:rPr>
                <w:rFonts w:ascii="Arial" w:hAnsi="Arial"/>
                <w:b w:val="false"/>
                <w:i w:val="false"/>
                <w:color w:val="293a55"/>
                <w:sz w:val="15"/>
              </w:rPr>
              <w:t>Доцетаксел (Docetaxel)</w:t>
            </w:r>
          </w:p>
          <w:bookmarkEnd w:id="117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03" w:id="1176"/>
          <w:p>
            <w:pPr>
              <w:spacing w:after="75"/>
              <w:ind w:left="0"/>
              <w:jc w:val="center"/>
            </w:pPr>
            <w:r>
              <w:rPr>
                <w:rFonts w:ascii="Arial" w:hAnsi="Arial"/>
                <w:b w:val="false"/>
                <w:i w:val="false"/>
                <w:color w:val="293a55"/>
                <w:sz w:val="15"/>
              </w:rPr>
              <w:t>L01CE02</w:t>
            </w:r>
          </w:p>
          <w:bookmarkEnd w:id="1176"/>
        </w:tc>
        <w:tc>
          <w:tcPr>
            <w:tcW w:w="6783" w:type="dxa"/>
            <w:tcBorders>
              <w:top w:val="outset" w:color="000000" w:sz="8"/>
              <w:left w:val="outset" w:color="000000" w:sz="8"/>
              <w:bottom w:val="outset" w:color="000000" w:sz="8"/>
              <w:right w:val="outset" w:color="000000" w:sz="8"/>
            </w:tcBorders>
            <w:vAlign w:val="center"/>
          </w:tcPr>
          <w:bookmarkStart w:name="1904" w:id="1177"/>
          <w:p>
            <w:pPr>
              <w:spacing w:after="75"/>
              <w:ind w:left="0"/>
              <w:jc w:val="left"/>
            </w:pPr>
            <w:r>
              <w:rPr>
                <w:rFonts w:ascii="Arial" w:hAnsi="Arial"/>
                <w:b w:val="false"/>
                <w:i w:val="false"/>
                <w:color w:val="293a55"/>
                <w:sz w:val="15"/>
              </w:rPr>
              <w:t>Іринотекан (Irinotecan)</w:t>
            </w:r>
          </w:p>
          <w:bookmarkEnd w:id="117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05" w:id="1178"/>
          <w:p>
            <w:pPr>
              <w:spacing w:after="75"/>
              <w:ind w:left="0"/>
              <w:jc w:val="center"/>
            </w:pPr>
            <w:r>
              <w:rPr>
                <w:rFonts w:ascii="Arial" w:hAnsi="Arial"/>
                <w:b w:val="false"/>
                <w:i w:val="false"/>
                <w:color w:val="293a55"/>
                <w:sz w:val="15"/>
              </w:rPr>
              <w:t>L01DA01</w:t>
            </w:r>
          </w:p>
          <w:bookmarkEnd w:id="1178"/>
        </w:tc>
        <w:tc>
          <w:tcPr>
            <w:tcW w:w="6783" w:type="dxa"/>
            <w:tcBorders>
              <w:top w:val="outset" w:color="000000" w:sz="8"/>
              <w:left w:val="outset" w:color="000000" w:sz="8"/>
              <w:bottom w:val="outset" w:color="000000" w:sz="8"/>
              <w:right w:val="outset" w:color="000000" w:sz="8"/>
            </w:tcBorders>
            <w:vAlign w:val="center"/>
          </w:tcPr>
          <w:bookmarkStart w:name="1906" w:id="1179"/>
          <w:p>
            <w:pPr>
              <w:spacing w:after="75"/>
              <w:ind w:left="0"/>
              <w:jc w:val="left"/>
            </w:pPr>
            <w:r>
              <w:rPr>
                <w:rFonts w:ascii="Arial" w:hAnsi="Arial"/>
                <w:b w:val="false"/>
                <w:i w:val="false"/>
                <w:color w:val="293a55"/>
                <w:sz w:val="15"/>
              </w:rPr>
              <w:t>Дактиноміцин (Dactinomycin)</w:t>
            </w:r>
          </w:p>
          <w:bookmarkEnd w:id="117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07" w:id="1180"/>
          <w:p>
            <w:pPr>
              <w:spacing w:after="75"/>
              <w:ind w:left="0"/>
              <w:jc w:val="center"/>
            </w:pPr>
            <w:r>
              <w:rPr>
                <w:rFonts w:ascii="Arial" w:hAnsi="Arial"/>
                <w:b w:val="false"/>
                <w:i w:val="false"/>
                <w:color w:val="293a55"/>
                <w:sz w:val="15"/>
              </w:rPr>
              <w:t>L01DB01</w:t>
            </w:r>
          </w:p>
          <w:bookmarkEnd w:id="1180"/>
        </w:tc>
        <w:tc>
          <w:tcPr>
            <w:tcW w:w="6783" w:type="dxa"/>
            <w:tcBorders>
              <w:top w:val="outset" w:color="000000" w:sz="8"/>
              <w:left w:val="outset" w:color="000000" w:sz="8"/>
              <w:bottom w:val="outset" w:color="000000" w:sz="8"/>
              <w:right w:val="outset" w:color="000000" w:sz="8"/>
            </w:tcBorders>
            <w:vAlign w:val="center"/>
          </w:tcPr>
          <w:bookmarkStart w:name="1908" w:id="1181"/>
          <w:p>
            <w:pPr>
              <w:spacing w:after="75"/>
              <w:ind w:left="0"/>
              <w:jc w:val="left"/>
            </w:pPr>
            <w:r>
              <w:rPr>
                <w:rFonts w:ascii="Arial" w:hAnsi="Arial"/>
                <w:b w:val="false"/>
                <w:i w:val="false"/>
                <w:color w:val="293a55"/>
                <w:sz w:val="15"/>
              </w:rPr>
              <w:t>Доксорубіцин (Doxorubicin)</w:t>
            </w:r>
          </w:p>
          <w:bookmarkEnd w:id="118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09" w:id="1182"/>
          <w:p>
            <w:pPr>
              <w:spacing w:after="75"/>
              <w:ind w:left="0"/>
              <w:jc w:val="center"/>
            </w:pPr>
            <w:r>
              <w:rPr>
                <w:rFonts w:ascii="Arial" w:hAnsi="Arial"/>
                <w:b w:val="false"/>
                <w:i w:val="false"/>
                <w:color w:val="293a55"/>
                <w:sz w:val="15"/>
              </w:rPr>
              <w:t>L01DB02</w:t>
            </w:r>
          </w:p>
          <w:bookmarkEnd w:id="1182"/>
        </w:tc>
        <w:tc>
          <w:tcPr>
            <w:tcW w:w="6783" w:type="dxa"/>
            <w:tcBorders>
              <w:top w:val="outset" w:color="000000" w:sz="8"/>
              <w:left w:val="outset" w:color="000000" w:sz="8"/>
              <w:bottom w:val="outset" w:color="000000" w:sz="8"/>
              <w:right w:val="outset" w:color="000000" w:sz="8"/>
            </w:tcBorders>
            <w:vAlign w:val="center"/>
          </w:tcPr>
          <w:bookmarkStart w:name="1910" w:id="1183"/>
          <w:p>
            <w:pPr>
              <w:spacing w:after="75"/>
              <w:ind w:left="0"/>
              <w:jc w:val="left"/>
            </w:pPr>
            <w:r>
              <w:rPr>
                <w:rFonts w:ascii="Arial" w:hAnsi="Arial"/>
                <w:b w:val="false"/>
                <w:i w:val="false"/>
                <w:color w:val="293a55"/>
                <w:sz w:val="15"/>
              </w:rPr>
              <w:t>Даунорубіцин (Daunorubicin)</w:t>
            </w:r>
          </w:p>
          <w:bookmarkEnd w:id="118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11" w:id="1184"/>
          <w:p>
            <w:pPr>
              <w:spacing w:after="75"/>
              <w:ind w:left="0"/>
              <w:jc w:val="center"/>
            </w:pPr>
            <w:r>
              <w:rPr>
                <w:rFonts w:ascii="Arial" w:hAnsi="Arial"/>
                <w:b w:val="false"/>
                <w:i w:val="false"/>
                <w:color w:val="293a55"/>
                <w:sz w:val="15"/>
              </w:rPr>
              <w:t>L01DB03</w:t>
            </w:r>
          </w:p>
          <w:bookmarkEnd w:id="1184"/>
        </w:tc>
        <w:tc>
          <w:tcPr>
            <w:tcW w:w="6783" w:type="dxa"/>
            <w:tcBorders>
              <w:top w:val="outset" w:color="000000" w:sz="8"/>
              <w:left w:val="outset" w:color="000000" w:sz="8"/>
              <w:bottom w:val="outset" w:color="000000" w:sz="8"/>
              <w:right w:val="outset" w:color="000000" w:sz="8"/>
            </w:tcBorders>
            <w:vAlign w:val="center"/>
          </w:tcPr>
          <w:bookmarkStart w:name="1912" w:id="1185"/>
          <w:p>
            <w:pPr>
              <w:spacing w:after="75"/>
              <w:ind w:left="0"/>
              <w:jc w:val="left"/>
            </w:pPr>
            <w:r>
              <w:rPr>
                <w:rFonts w:ascii="Arial" w:hAnsi="Arial"/>
                <w:b w:val="false"/>
                <w:i w:val="false"/>
                <w:color w:val="293a55"/>
                <w:sz w:val="15"/>
              </w:rPr>
              <w:t>Епірубіцин (Epirubicin)</w:t>
            </w:r>
          </w:p>
          <w:bookmarkEnd w:id="118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13" w:id="1186"/>
          <w:p>
            <w:pPr>
              <w:spacing w:after="75"/>
              <w:ind w:left="0"/>
              <w:jc w:val="center"/>
            </w:pPr>
            <w:r>
              <w:rPr>
                <w:rFonts w:ascii="Arial" w:hAnsi="Arial"/>
                <w:b w:val="false"/>
                <w:i w:val="false"/>
                <w:color w:val="293a55"/>
                <w:sz w:val="15"/>
              </w:rPr>
              <w:t>L01DB06</w:t>
            </w:r>
          </w:p>
          <w:bookmarkEnd w:id="1186"/>
        </w:tc>
        <w:tc>
          <w:tcPr>
            <w:tcW w:w="6783" w:type="dxa"/>
            <w:tcBorders>
              <w:top w:val="outset" w:color="000000" w:sz="8"/>
              <w:left w:val="outset" w:color="000000" w:sz="8"/>
              <w:bottom w:val="outset" w:color="000000" w:sz="8"/>
              <w:right w:val="outset" w:color="000000" w:sz="8"/>
            </w:tcBorders>
            <w:vAlign w:val="center"/>
          </w:tcPr>
          <w:bookmarkStart w:name="1914" w:id="1187"/>
          <w:p>
            <w:pPr>
              <w:spacing w:after="75"/>
              <w:ind w:left="0"/>
              <w:jc w:val="left"/>
            </w:pPr>
            <w:r>
              <w:rPr>
                <w:rFonts w:ascii="Arial" w:hAnsi="Arial"/>
                <w:b w:val="false"/>
                <w:i w:val="false"/>
                <w:color w:val="293a55"/>
                <w:sz w:val="15"/>
              </w:rPr>
              <w:t>Ідарубіцин (Idarubicin)</w:t>
            </w:r>
          </w:p>
          <w:bookmarkEnd w:id="118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15" w:id="1188"/>
          <w:p>
            <w:pPr>
              <w:spacing w:after="75"/>
              <w:ind w:left="0"/>
              <w:jc w:val="center"/>
            </w:pPr>
            <w:r>
              <w:rPr>
                <w:rFonts w:ascii="Arial" w:hAnsi="Arial"/>
                <w:b w:val="false"/>
                <w:i w:val="false"/>
                <w:color w:val="293a55"/>
                <w:sz w:val="15"/>
              </w:rPr>
              <w:t>L01DB07</w:t>
            </w:r>
          </w:p>
          <w:bookmarkEnd w:id="1188"/>
        </w:tc>
        <w:tc>
          <w:tcPr>
            <w:tcW w:w="6783" w:type="dxa"/>
            <w:tcBorders>
              <w:top w:val="outset" w:color="000000" w:sz="8"/>
              <w:left w:val="outset" w:color="000000" w:sz="8"/>
              <w:bottom w:val="outset" w:color="000000" w:sz="8"/>
              <w:right w:val="outset" w:color="000000" w:sz="8"/>
            </w:tcBorders>
            <w:vAlign w:val="center"/>
          </w:tcPr>
          <w:bookmarkStart w:name="1916" w:id="1189"/>
          <w:p>
            <w:pPr>
              <w:spacing w:after="75"/>
              <w:ind w:left="0"/>
              <w:jc w:val="left"/>
            </w:pPr>
            <w:r>
              <w:rPr>
                <w:rFonts w:ascii="Arial" w:hAnsi="Arial"/>
                <w:b w:val="false"/>
                <w:i w:val="false"/>
                <w:color w:val="293a55"/>
                <w:sz w:val="15"/>
              </w:rPr>
              <w:t>Мітоксантрон (Mitoxantrone)</w:t>
            </w:r>
          </w:p>
          <w:bookmarkEnd w:id="118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17" w:id="1190"/>
          <w:p>
            <w:pPr>
              <w:spacing w:after="75"/>
              <w:ind w:left="0"/>
              <w:jc w:val="center"/>
            </w:pPr>
            <w:r>
              <w:rPr>
                <w:rFonts w:ascii="Arial" w:hAnsi="Arial"/>
                <w:b w:val="false"/>
                <w:i w:val="false"/>
                <w:color w:val="293a55"/>
                <w:sz w:val="15"/>
              </w:rPr>
              <w:t>L01DC01</w:t>
            </w:r>
          </w:p>
          <w:bookmarkEnd w:id="1190"/>
        </w:tc>
        <w:tc>
          <w:tcPr>
            <w:tcW w:w="6783" w:type="dxa"/>
            <w:tcBorders>
              <w:top w:val="outset" w:color="000000" w:sz="8"/>
              <w:left w:val="outset" w:color="000000" w:sz="8"/>
              <w:bottom w:val="outset" w:color="000000" w:sz="8"/>
              <w:right w:val="outset" w:color="000000" w:sz="8"/>
            </w:tcBorders>
            <w:vAlign w:val="center"/>
          </w:tcPr>
          <w:bookmarkStart w:name="1918" w:id="1191"/>
          <w:p>
            <w:pPr>
              <w:spacing w:after="75"/>
              <w:ind w:left="0"/>
              <w:jc w:val="left"/>
            </w:pPr>
            <w:r>
              <w:rPr>
                <w:rFonts w:ascii="Arial" w:hAnsi="Arial"/>
                <w:b w:val="false"/>
                <w:i w:val="false"/>
                <w:color w:val="293a55"/>
                <w:sz w:val="15"/>
              </w:rPr>
              <w:t>Блеоміцин (Bleomycin)</w:t>
            </w:r>
          </w:p>
          <w:bookmarkEnd w:id="119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19" w:id="1192"/>
          <w:p>
            <w:pPr>
              <w:spacing w:after="75"/>
              <w:ind w:left="0"/>
              <w:jc w:val="center"/>
            </w:pPr>
            <w:r>
              <w:rPr>
                <w:rFonts w:ascii="Arial" w:hAnsi="Arial"/>
                <w:b w:val="false"/>
                <w:i w:val="false"/>
                <w:color w:val="293a55"/>
                <w:sz w:val="15"/>
              </w:rPr>
              <w:t>L01EA01</w:t>
            </w:r>
          </w:p>
          <w:bookmarkEnd w:id="1192"/>
        </w:tc>
        <w:tc>
          <w:tcPr>
            <w:tcW w:w="6783" w:type="dxa"/>
            <w:tcBorders>
              <w:top w:val="outset" w:color="000000" w:sz="8"/>
              <w:left w:val="outset" w:color="000000" w:sz="8"/>
              <w:bottom w:val="outset" w:color="000000" w:sz="8"/>
              <w:right w:val="outset" w:color="000000" w:sz="8"/>
            </w:tcBorders>
            <w:vAlign w:val="center"/>
          </w:tcPr>
          <w:bookmarkStart w:name="1920" w:id="1193"/>
          <w:p>
            <w:pPr>
              <w:spacing w:after="75"/>
              <w:ind w:left="0"/>
              <w:jc w:val="left"/>
            </w:pPr>
            <w:r>
              <w:rPr>
                <w:rFonts w:ascii="Arial" w:hAnsi="Arial"/>
                <w:b w:val="false"/>
                <w:i w:val="false"/>
                <w:color w:val="293a55"/>
                <w:sz w:val="15"/>
              </w:rPr>
              <w:t>Іматиніб (Imatinib)</w:t>
            </w:r>
          </w:p>
          <w:bookmarkEnd w:id="119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21" w:id="1194"/>
          <w:p>
            <w:pPr>
              <w:spacing w:after="75"/>
              <w:ind w:left="0"/>
              <w:jc w:val="center"/>
            </w:pPr>
            <w:r>
              <w:rPr>
                <w:rFonts w:ascii="Arial" w:hAnsi="Arial"/>
                <w:b w:val="false"/>
                <w:i w:val="false"/>
                <w:color w:val="293a55"/>
                <w:sz w:val="15"/>
              </w:rPr>
              <w:t>L01EA02</w:t>
            </w:r>
          </w:p>
          <w:bookmarkEnd w:id="1194"/>
        </w:tc>
        <w:tc>
          <w:tcPr>
            <w:tcW w:w="6783" w:type="dxa"/>
            <w:tcBorders>
              <w:top w:val="outset" w:color="000000" w:sz="8"/>
              <w:left w:val="outset" w:color="000000" w:sz="8"/>
              <w:bottom w:val="outset" w:color="000000" w:sz="8"/>
              <w:right w:val="outset" w:color="000000" w:sz="8"/>
            </w:tcBorders>
            <w:vAlign w:val="center"/>
          </w:tcPr>
          <w:bookmarkStart w:name="1922" w:id="1195"/>
          <w:p>
            <w:pPr>
              <w:spacing w:after="75"/>
              <w:ind w:left="0"/>
              <w:jc w:val="left"/>
            </w:pPr>
            <w:r>
              <w:rPr>
                <w:rFonts w:ascii="Arial" w:hAnsi="Arial"/>
                <w:b w:val="false"/>
                <w:i w:val="false"/>
                <w:color w:val="293a55"/>
                <w:sz w:val="15"/>
              </w:rPr>
              <w:t>Дазатиніб (Dasatinib)</w:t>
            </w:r>
          </w:p>
          <w:bookmarkEnd w:id="119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23" w:id="1196"/>
          <w:p>
            <w:pPr>
              <w:spacing w:after="75"/>
              <w:ind w:left="0"/>
              <w:jc w:val="center"/>
            </w:pPr>
            <w:r>
              <w:rPr>
                <w:rFonts w:ascii="Arial" w:hAnsi="Arial"/>
                <w:b w:val="false"/>
                <w:i w:val="false"/>
                <w:color w:val="293a55"/>
                <w:sz w:val="15"/>
              </w:rPr>
              <w:t>L01EG02</w:t>
            </w:r>
          </w:p>
          <w:bookmarkEnd w:id="1196"/>
        </w:tc>
        <w:tc>
          <w:tcPr>
            <w:tcW w:w="6783" w:type="dxa"/>
            <w:tcBorders>
              <w:top w:val="outset" w:color="000000" w:sz="8"/>
              <w:left w:val="outset" w:color="000000" w:sz="8"/>
              <w:bottom w:val="outset" w:color="000000" w:sz="8"/>
              <w:right w:val="outset" w:color="000000" w:sz="8"/>
            </w:tcBorders>
            <w:vAlign w:val="center"/>
          </w:tcPr>
          <w:bookmarkStart w:name="1924" w:id="1197"/>
          <w:p>
            <w:pPr>
              <w:spacing w:after="75"/>
              <w:ind w:left="0"/>
              <w:jc w:val="left"/>
            </w:pPr>
            <w:r>
              <w:rPr>
                <w:rFonts w:ascii="Arial" w:hAnsi="Arial"/>
                <w:b w:val="false"/>
                <w:i w:val="false"/>
                <w:color w:val="293a55"/>
                <w:sz w:val="15"/>
              </w:rPr>
              <w:t>Еверолімус (Everolimus)</w:t>
            </w:r>
          </w:p>
          <w:bookmarkEnd w:id="119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25" w:id="1198"/>
          <w:p>
            <w:pPr>
              <w:spacing w:after="75"/>
              <w:ind w:left="0"/>
              <w:jc w:val="center"/>
            </w:pPr>
            <w:r>
              <w:rPr>
                <w:rFonts w:ascii="Arial" w:hAnsi="Arial"/>
                <w:b w:val="false"/>
                <w:i w:val="false"/>
                <w:color w:val="293a55"/>
                <w:sz w:val="15"/>
              </w:rPr>
              <w:t>L01FA01</w:t>
            </w:r>
          </w:p>
          <w:bookmarkEnd w:id="1198"/>
        </w:tc>
        <w:tc>
          <w:tcPr>
            <w:tcW w:w="6783" w:type="dxa"/>
            <w:tcBorders>
              <w:top w:val="outset" w:color="000000" w:sz="8"/>
              <w:left w:val="outset" w:color="000000" w:sz="8"/>
              <w:bottom w:val="outset" w:color="000000" w:sz="8"/>
              <w:right w:val="outset" w:color="000000" w:sz="8"/>
            </w:tcBorders>
            <w:vAlign w:val="center"/>
          </w:tcPr>
          <w:bookmarkStart w:name="1926" w:id="1199"/>
          <w:p>
            <w:pPr>
              <w:spacing w:after="75"/>
              <w:ind w:left="0"/>
              <w:jc w:val="left"/>
            </w:pPr>
            <w:r>
              <w:rPr>
                <w:rFonts w:ascii="Arial" w:hAnsi="Arial"/>
                <w:b w:val="false"/>
                <w:i w:val="false"/>
                <w:color w:val="293a55"/>
                <w:sz w:val="15"/>
              </w:rPr>
              <w:t>Ритуксимаб (Rituximab)</w:t>
            </w:r>
          </w:p>
          <w:bookmarkEnd w:id="119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27" w:id="1200"/>
          <w:p>
            <w:pPr>
              <w:spacing w:after="75"/>
              <w:ind w:left="0"/>
              <w:jc w:val="center"/>
            </w:pPr>
            <w:r>
              <w:rPr>
                <w:rFonts w:ascii="Arial" w:hAnsi="Arial"/>
                <w:b w:val="false"/>
                <w:i w:val="false"/>
                <w:color w:val="293a55"/>
                <w:sz w:val="15"/>
              </w:rPr>
              <w:t>L01XA01</w:t>
            </w:r>
          </w:p>
          <w:bookmarkEnd w:id="1200"/>
        </w:tc>
        <w:tc>
          <w:tcPr>
            <w:tcW w:w="6783" w:type="dxa"/>
            <w:tcBorders>
              <w:top w:val="outset" w:color="000000" w:sz="8"/>
              <w:left w:val="outset" w:color="000000" w:sz="8"/>
              <w:bottom w:val="outset" w:color="000000" w:sz="8"/>
              <w:right w:val="outset" w:color="000000" w:sz="8"/>
            </w:tcBorders>
            <w:vAlign w:val="center"/>
          </w:tcPr>
          <w:bookmarkStart w:name="1928" w:id="1201"/>
          <w:p>
            <w:pPr>
              <w:spacing w:after="75"/>
              <w:ind w:left="0"/>
              <w:jc w:val="left"/>
            </w:pPr>
            <w:r>
              <w:rPr>
                <w:rFonts w:ascii="Arial" w:hAnsi="Arial"/>
                <w:b w:val="false"/>
                <w:i w:val="false"/>
                <w:color w:val="293a55"/>
                <w:sz w:val="15"/>
              </w:rPr>
              <w:t>Цисплатин (Cisplatin)</w:t>
            </w:r>
          </w:p>
          <w:bookmarkEnd w:id="120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29" w:id="1202"/>
          <w:p>
            <w:pPr>
              <w:spacing w:after="75"/>
              <w:ind w:left="0"/>
              <w:jc w:val="center"/>
            </w:pPr>
            <w:r>
              <w:rPr>
                <w:rFonts w:ascii="Arial" w:hAnsi="Arial"/>
                <w:b w:val="false"/>
                <w:i w:val="false"/>
                <w:color w:val="293a55"/>
                <w:sz w:val="15"/>
              </w:rPr>
              <w:t>L01XA02</w:t>
            </w:r>
          </w:p>
          <w:bookmarkEnd w:id="1202"/>
        </w:tc>
        <w:tc>
          <w:tcPr>
            <w:tcW w:w="6783" w:type="dxa"/>
            <w:tcBorders>
              <w:top w:val="outset" w:color="000000" w:sz="8"/>
              <w:left w:val="outset" w:color="000000" w:sz="8"/>
              <w:bottom w:val="outset" w:color="000000" w:sz="8"/>
              <w:right w:val="outset" w:color="000000" w:sz="8"/>
            </w:tcBorders>
            <w:vAlign w:val="center"/>
          </w:tcPr>
          <w:bookmarkStart w:name="1930" w:id="1203"/>
          <w:p>
            <w:pPr>
              <w:spacing w:after="75"/>
              <w:ind w:left="0"/>
              <w:jc w:val="left"/>
            </w:pPr>
            <w:r>
              <w:rPr>
                <w:rFonts w:ascii="Arial" w:hAnsi="Arial"/>
                <w:b w:val="false"/>
                <w:i w:val="false"/>
                <w:color w:val="293a55"/>
                <w:sz w:val="15"/>
              </w:rPr>
              <w:t>Карбоплатин (Carboplatin)</w:t>
            </w:r>
          </w:p>
          <w:bookmarkEnd w:id="120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31" w:id="1204"/>
          <w:p>
            <w:pPr>
              <w:spacing w:after="75"/>
              <w:ind w:left="0"/>
              <w:jc w:val="center"/>
            </w:pPr>
            <w:r>
              <w:rPr>
                <w:rFonts w:ascii="Arial" w:hAnsi="Arial"/>
                <w:b w:val="false"/>
                <w:i w:val="false"/>
                <w:color w:val="293a55"/>
                <w:sz w:val="15"/>
              </w:rPr>
              <w:t>L01XA03</w:t>
            </w:r>
          </w:p>
          <w:bookmarkEnd w:id="1204"/>
        </w:tc>
        <w:tc>
          <w:tcPr>
            <w:tcW w:w="6783" w:type="dxa"/>
            <w:tcBorders>
              <w:top w:val="outset" w:color="000000" w:sz="8"/>
              <w:left w:val="outset" w:color="000000" w:sz="8"/>
              <w:bottom w:val="outset" w:color="000000" w:sz="8"/>
              <w:right w:val="outset" w:color="000000" w:sz="8"/>
            </w:tcBorders>
            <w:vAlign w:val="center"/>
          </w:tcPr>
          <w:bookmarkStart w:name="1932" w:id="1205"/>
          <w:p>
            <w:pPr>
              <w:spacing w:after="75"/>
              <w:ind w:left="0"/>
              <w:jc w:val="left"/>
            </w:pPr>
            <w:r>
              <w:rPr>
                <w:rFonts w:ascii="Arial" w:hAnsi="Arial"/>
                <w:b w:val="false"/>
                <w:i w:val="false"/>
                <w:color w:val="293a55"/>
                <w:sz w:val="15"/>
              </w:rPr>
              <w:t>Оксаліплатин (Oxaliplatin)</w:t>
            </w:r>
          </w:p>
          <w:bookmarkEnd w:id="120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33" w:id="1206"/>
          <w:p>
            <w:pPr>
              <w:spacing w:after="75"/>
              <w:ind w:left="0"/>
              <w:jc w:val="center"/>
            </w:pPr>
            <w:r>
              <w:rPr>
                <w:rFonts w:ascii="Arial" w:hAnsi="Arial"/>
                <w:b w:val="false"/>
                <w:i w:val="false"/>
                <w:color w:val="293a55"/>
                <w:sz w:val="15"/>
              </w:rPr>
              <w:t>L01XB01</w:t>
            </w:r>
          </w:p>
          <w:bookmarkEnd w:id="1206"/>
        </w:tc>
        <w:tc>
          <w:tcPr>
            <w:tcW w:w="6783" w:type="dxa"/>
            <w:tcBorders>
              <w:top w:val="outset" w:color="000000" w:sz="8"/>
              <w:left w:val="outset" w:color="000000" w:sz="8"/>
              <w:bottom w:val="outset" w:color="000000" w:sz="8"/>
              <w:right w:val="outset" w:color="000000" w:sz="8"/>
            </w:tcBorders>
            <w:vAlign w:val="center"/>
          </w:tcPr>
          <w:bookmarkStart w:name="1934" w:id="1207"/>
          <w:p>
            <w:pPr>
              <w:spacing w:after="75"/>
              <w:ind w:left="0"/>
              <w:jc w:val="left"/>
            </w:pPr>
            <w:r>
              <w:rPr>
                <w:rFonts w:ascii="Arial" w:hAnsi="Arial"/>
                <w:b w:val="false"/>
                <w:i w:val="false"/>
                <w:color w:val="293a55"/>
                <w:sz w:val="15"/>
              </w:rPr>
              <w:t>Прокарбазин (Procarbazine)</w:t>
            </w:r>
          </w:p>
          <w:bookmarkEnd w:id="120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35" w:id="1208"/>
          <w:p>
            <w:pPr>
              <w:spacing w:after="75"/>
              <w:ind w:left="0"/>
              <w:jc w:val="center"/>
            </w:pPr>
            <w:r>
              <w:rPr>
                <w:rFonts w:ascii="Arial" w:hAnsi="Arial"/>
                <w:b w:val="false"/>
                <w:i w:val="false"/>
                <w:color w:val="293a55"/>
                <w:sz w:val="15"/>
              </w:rPr>
              <w:t>L01XE02</w:t>
            </w:r>
          </w:p>
          <w:bookmarkEnd w:id="1208"/>
        </w:tc>
        <w:tc>
          <w:tcPr>
            <w:tcW w:w="6783" w:type="dxa"/>
            <w:tcBorders>
              <w:top w:val="outset" w:color="000000" w:sz="8"/>
              <w:left w:val="outset" w:color="000000" w:sz="8"/>
              <w:bottom w:val="outset" w:color="000000" w:sz="8"/>
              <w:right w:val="outset" w:color="000000" w:sz="8"/>
            </w:tcBorders>
            <w:vAlign w:val="center"/>
          </w:tcPr>
          <w:bookmarkStart w:name="1936" w:id="1209"/>
          <w:p>
            <w:pPr>
              <w:spacing w:after="75"/>
              <w:ind w:left="0"/>
              <w:jc w:val="left"/>
            </w:pPr>
            <w:r>
              <w:rPr>
                <w:rFonts w:ascii="Arial" w:hAnsi="Arial"/>
                <w:b w:val="false"/>
                <w:i w:val="false"/>
                <w:color w:val="293a55"/>
                <w:sz w:val="15"/>
              </w:rPr>
              <w:t>Гефітиніб (Gefitinib)</w:t>
            </w:r>
          </w:p>
          <w:bookmarkEnd w:id="120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37" w:id="1210"/>
          <w:p>
            <w:pPr>
              <w:spacing w:after="75"/>
              <w:ind w:left="0"/>
              <w:jc w:val="center"/>
            </w:pPr>
            <w:r>
              <w:rPr>
                <w:rFonts w:ascii="Arial" w:hAnsi="Arial"/>
                <w:b w:val="false"/>
                <w:i w:val="false"/>
                <w:color w:val="293a55"/>
                <w:sz w:val="15"/>
              </w:rPr>
              <w:t>L01XE04</w:t>
            </w:r>
          </w:p>
          <w:bookmarkEnd w:id="1210"/>
        </w:tc>
        <w:tc>
          <w:tcPr>
            <w:tcW w:w="6783" w:type="dxa"/>
            <w:tcBorders>
              <w:top w:val="outset" w:color="000000" w:sz="8"/>
              <w:left w:val="outset" w:color="000000" w:sz="8"/>
              <w:bottom w:val="outset" w:color="000000" w:sz="8"/>
              <w:right w:val="outset" w:color="000000" w:sz="8"/>
            </w:tcBorders>
            <w:vAlign w:val="center"/>
          </w:tcPr>
          <w:bookmarkStart w:name="1938" w:id="1211"/>
          <w:p>
            <w:pPr>
              <w:spacing w:after="75"/>
              <w:ind w:left="0"/>
              <w:jc w:val="left"/>
            </w:pPr>
            <w:r>
              <w:rPr>
                <w:rFonts w:ascii="Arial" w:hAnsi="Arial"/>
                <w:b w:val="false"/>
                <w:i w:val="false"/>
                <w:color w:val="293a55"/>
                <w:sz w:val="15"/>
              </w:rPr>
              <w:t>Сунітініб (Sunitinib)</w:t>
            </w:r>
          </w:p>
          <w:bookmarkEnd w:id="121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39" w:id="1212"/>
          <w:p>
            <w:pPr>
              <w:spacing w:after="75"/>
              <w:ind w:left="0"/>
              <w:jc w:val="center"/>
            </w:pPr>
            <w:r>
              <w:rPr>
                <w:rFonts w:ascii="Arial" w:hAnsi="Arial"/>
                <w:b w:val="false"/>
                <w:i w:val="false"/>
                <w:color w:val="293a55"/>
                <w:sz w:val="15"/>
              </w:rPr>
              <w:t>L01XF01</w:t>
            </w:r>
          </w:p>
          <w:bookmarkEnd w:id="1212"/>
        </w:tc>
        <w:tc>
          <w:tcPr>
            <w:tcW w:w="6783" w:type="dxa"/>
            <w:tcBorders>
              <w:top w:val="outset" w:color="000000" w:sz="8"/>
              <w:left w:val="outset" w:color="000000" w:sz="8"/>
              <w:bottom w:val="outset" w:color="000000" w:sz="8"/>
              <w:right w:val="outset" w:color="000000" w:sz="8"/>
            </w:tcBorders>
            <w:vAlign w:val="center"/>
          </w:tcPr>
          <w:bookmarkStart w:name="1940" w:id="1213"/>
          <w:p>
            <w:pPr>
              <w:spacing w:after="75"/>
              <w:ind w:left="0"/>
              <w:jc w:val="left"/>
            </w:pPr>
            <w:r>
              <w:rPr>
                <w:rFonts w:ascii="Arial" w:hAnsi="Arial"/>
                <w:b w:val="false"/>
                <w:i w:val="false"/>
                <w:color w:val="293a55"/>
                <w:sz w:val="15"/>
              </w:rPr>
              <w:t>Третиноїн (Tretinoin)</w:t>
            </w:r>
          </w:p>
          <w:bookmarkEnd w:id="121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41" w:id="1214"/>
          <w:p>
            <w:pPr>
              <w:spacing w:after="75"/>
              <w:ind w:left="0"/>
              <w:jc w:val="center"/>
            </w:pPr>
            <w:r>
              <w:rPr>
                <w:rFonts w:ascii="Arial" w:hAnsi="Arial"/>
                <w:b w:val="false"/>
                <w:i w:val="false"/>
                <w:color w:val="293a55"/>
                <w:sz w:val="15"/>
              </w:rPr>
              <w:t>L01XG01</w:t>
            </w:r>
          </w:p>
          <w:bookmarkEnd w:id="1214"/>
        </w:tc>
        <w:tc>
          <w:tcPr>
            <w:tcW w:w="6783" w:type="dxa"/>
            <w:tcBorders>
              <w:top w:val="outset" w:color="000000" w:sz="8"/>
              <w:left w:val="outset" w:color="000000" w:sz="8"/>
              <w:bottom w:val="outset" w:color="000000" w:sz="8"/>
              <w:right w:val="outset" w:color="000000" w:sz="8"/>
            </w:tcBorders>
            <w:vAlign w:val="center"/>
          </w:tcPr>
          <w:bookmarkStart w:name="1942" w:id="1215"/>
          <w:p>
            <w:pPr>
              <w:spacing w:after="75"/>
              <w:ind w:left="0"/>
              <w:jc w:val="left"/>
            </w:pPr>
            <w:r>
              <w:rPr>
                <w:rFonts w:ascii="Arial" w:hAnsi="Arial"/>
                <w:b w:val="false"/>
                <w:i w:val="false"/>
                <w:color w:val="293a55"/>
                <w:sz w:val="15"/>
              </w:rPr>
              <w:t>Бортезоміб (Bortezomib)</w:t>
            </w:r>
          </w:p>
          <w:bookmarkEnd w:id="121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43" w:id="1216"/>
          <w:p>
            <w:pPr>
              <w:spacing w:after="75"/>
              <w:ind w:left="0"/>
              <w:jc w:val="center"/>
            </w:pPr>
            <w:r>
              <w:rPr>
                <w:rFonts w:ascii="Arial" w:hAnsi="Arial"/>
                <w:b w:val="false"/>
                <w:i w:val="false"/>
                <w:color w:val="293a55"/>
                <w:sz w:val="15"/>
              </w:rPr>
              <w:t>L01XX05</w:t>
            </w:r>
          </w:p>
          <w:bookmarkEnd w:id="1216"/>
        </w:tc>
        <w:tc>
          <w:tcPr>
            <w:tcW w:w="6783" w:type="dxa"/>
            <w:tcBorders>
              <w:top w:val="outset" w:color="000000" w:sz="8"/>
              <w:left w:val="outset" w:color="000000" w:sz="8"/>
              <w:bottom w:val="outset" w:color="000000" w:sz="8"/>
              <w:right w:val="outset" w:color="000000" w:sz="8"/>
            </w:tcBorders>
            <w:vAlign w:val="center"/>
          </w:tcPr>
          <w:bookmarkStart w:name="1944" w:id="1217"/>
          <w:p>
            <w:pPr>
              <w:spacing w:after="75"/>
              <w:ind w:left="0"/>
              <w:jc w:val="left"/>
            </w:pPr>
            <w:r>
              <w:rPr>
                <w:rFonts w:ascii="Arial" w:hAnsi="Arial"/>
                <w:b w:val="false"/>
                <w:i w:val="false"/>
                <w:color w:val="293a55"/>
                <w:sz w:val="15"/>
              </w:rPr>
              <w:t>Гідроксикарбамід (Hydroxycarbamide)</w:t>
            </w:r>
          </w:p>
          <w:bookmarkEnd w:id="121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45" w:id="1218"/>
          <w:p>
            <w:pPr>
              <w:spacing w:after="75"/>
              <w:ind w:left="0"/>
              <w:jc w:val="center"/>
            </w:pPr>
            <w:r>
              <w:rPr>
                <w:rFonts w:ascii="Arial" w:hAnsi="Arial"/>
                <w:b w:val="false"/>
                <w:i w:val="false"/>
                <w:color w:val="293a55"/>
                <w:sz w:val="15"/>
              </w:rPr>
              <w:t>L01XX17</w:t>
            </w:r>
          </w:p>
          <w:bookmarkEnd w:id="1218"/>
        </w:tc>
        <w:tc>
          <w:tcPr>
            <w:tcW w:w="6783" w:type="dxa"/>
            <w:tcBorders>
              <w:top w:val="outset" w:color="000000" w:sz="8"/>
              <w:left w:val="outset" w:color="000000" w:sz="8"/>
              <w:bottom w:val="outset" w:color="000000" w:sz="8"/>
              <w:right w:val="outset" w:color="000000" w:sz="8"/>
            </w:tcBorders>
            <w:vAlign w:val="center"/>
          </w:tcPr>
          <w:bookmarkStart w:name="1946" w:id="1219"/>
          <w:p>
            <w:pPr>
              <w:spacing w:after="75"/>
              <w:ind w:left="0"/>
              <w:jc w:val="left"/>
            </w:pPr>
            <w:r>
              <w:rPr>
                <w:rFonts w:ascii="Arial" w:hAnsi="Arial"/>
                <w:b w:val="false"/>
                <w:i w:val="false"/>
                <w:color w:val="293a55"/>
                <w:sz w:val="15"/>
              </w:rPr>
              <w:t>Топотекан (Topotecan)</w:t>
            </w:r>
          </w:p>
          <w:bookmarkEnd w:id="121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47" w:id="1220"/>
          <w:p>
            <w:pPr>
              <w:spacing w:after="75"/>
              <w:ind w:left="0"/>
              <w:jc w:val="center"/>
            </w:pPr>
            <w:r>
              <w:rPr>
                <w:rFonts w:ascii="Arial" w:hAnsi="Arial"/>
                <w:b w:val="false"/>
                <w:i w:val="false"/>
                <w:color w:val="293a55"/>
                <w:sz w:val="15"/>
              </w:rPr>
              <w:t>L02AE02</w:t>
            </w:r>
          </w:p>
          <w:bookmarkEnd w:id="1220"/>
        </w:tc>
        <w:tc>
          <w:tcPr>
            <w:tcW w:w="6783" w:type="dxa"/>
            <w:tcBorders>
              <w:top w:val="outset" w:color="000000" w:sz="8"/>
              <w:left w:val="outset" w:color="000000" w:sz="8"/>
              <w:bottom w:val="outset" w:color="000000" w:sz="8"/>
              <w:right w:val="outset" w:color="000000" w:sz="8"/>
            </w:tcBorders>
            <w:vAlign w:val="center"/>
          </w:tcPr>
          <w:bookmarkStart w:name="1948" w:id="1221"/>
          <w:p>
            <w:pPr>
              <w:spacing w:after="75"/>
              <w:ind w:left="0"/>
              <w:jc w:val="left"/>
            </w:pPr>
            <w:r>
              <w:rPr>
                <w:rFonts w:ascii="Arial" w:hAnsi="Arial"/>
                <w:b w:val="false"/>
                <w:i w:val="false"/>
                <w:color w:val="293a55"/>
                <w:sz w:val="15"/>
              </w:rPr>
              <w:t>Лейпрорелін (Leuprorelin)</w:t>
            </w:r>
          </w:p>
          <w:bookmarkEnd w:id="122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49" w:id="1222"/>
          <w:p>
            <w:pPr>
              <w:spacing w:after="75"/>
              <w:ind w:left="0"/>
              <w:jc w:val="center"/>
            </w:pPr>
            <w:r>
              <w:rPr>
                <w:rFonts w:ascii="Arial" w:hAnsi="Arial"/>
                <w:b w:val="false"/>
                <w:i w:val="false"/>
                <w:color w:val="293a55"/>
                <w:sz w:val="15"/>
              </w:rPr>
              <w:t>L02AE03</w:t>
            </w:r>
          </w:p>
          <w:bookmarkEnd w:id="1222"/>
        </w:tc>
        <w:tc>
          <w:tcPr>
            <w:tcW w:w="6783" w:type="dxa"/>
            <w:tcBorders>
              <w:top w:val="outset" w:color="000000" w:sz="8"/>
              <w:left w:val="outset" w:color="000000" w:sz="8"/>
              <w:bottom w:val="outset" w:color="000000" w:sz="8"/>
              <w:right w:val="outset" w:color="000000" w:sz="8"/>
            </w:tcBorders>
            <w:vAlign w:val="center"/>
          </w:tcPr>
          <w:bookmarkStart w:name="1950" w:id="1223"/>
          <w:p>
            <w:pPr>
              <w:spacing w:after="75"/>
              <w:ind w:left="0"/>
              <w:jc w:val="left"/>
            </w:pPr>
            <w:r>
              <w:rPr>
                <w:rFonts w:ascii="Arial" w:hAnsi="Arial"/>
                <w:b w:val="false"/>
                <w:i w:val="false"/>
                <w:color w:val="293a55"/>
                <w:sz w:val="15"/>
              </w:rPr>
              <w:t>Гозерелін (Goserelin)</w:t>
            </w:r>
          </w:p>
          <w:bookmarkEnd w:id="122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51" w:id="1224"/>
          <w:p>
            <w:pPr>
              <w:spacing w:after="75"/>
              <w:ind w:left="0"/>
              <w:jc w:val="center"/>
            </w:pPr>
            <w:r>
              <w:rPr>
                <w:rFonts w:ascii="Arial" w:hAnsi="Arial"/>
                <w:b w:val="false"/>
                <w:i w:val="false"/>
                <w:color w:val="293a55"/>
                <w:sz w:val="15"/>
              </w:rPr>
              <w:t>L02AE04</w:t>
            </w:r>
          </w:p>
          <w:bookmarkEnd w:id="1224"/>
        </w:tc>
        <w:tc>
          <w:tcPr>
            <w:tcW w:w="6783" w:type="dxa"/>
            <w:tcBorders>
              <w:top w:val="outset" w:color="000000" w:sz="8"/>
              <w:left w:val="outset" w:color="000000" w:sz="8"/>
              <w:bottom w:val="outset" w:color="000000" w:sz="8"/>
              <w:right w:val="outset" w:color="000000" w:sz="8"/>
            </w:tcBorders>
            <w:vAlign w:val="center"/>
          </w:tcPr>
          <w:bookmarkStart w:name="1952" w:id="1225"/>
          <w:p>
            <w:pPr>
              <w:spacing w:after="75"/>
              <w:ind w:left="0"/>
              <w:jc w:val="left"/>
            </w:pPr>
            <w:r>
              <w:rPr>
                <w:rFonts w:ascii="Arial" w:hAnsi="Arial"/>
                <w:b w:val="false"/>
                <w:i w:val="false"/>
                <w:color w:val="293a55"/>
                <w:sz w:val="15"/>
              </w:rPr>
              <w:t>Трипторелін (Triptorelin)</w:t>
            </w:r>
          </w:p>
          <w:bookmarkEnd w:id="122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53" w:id="1226"/>
          <w:p>
            <w:pPr>
              <w:spacing w:after="75"/>
              <w:ind w:left="0"/>
              <w:jc w:val="center"/>
            </w:pPr>
            <w:r>
              <w:rPr>
                <w:rFonts w:ascii="Arial" w:hAnsi="Arial"/>
                <w:b w:val="false"/>
                <w:i w:val="false"/>
                <w:color w:val="293a55"/>
                <w:sz w:val="15"/>
              </w:rPr>
              <w:t>L02BA01</w:t>
            </w:r>
          </w:p>
          <w:bookmarkEnd w:id="1226"/>
        </w:tc>
        <w:tc>
          <w:tcPr>
            <w:tcW w:w="6783" w:type="dxa"/>
            <w:tcBorders>
              <w:top w:val="outset" w:color="000000" w:sz="8"/>
              <w:left w:val="outset" w:color="000000" w:sz="8"/>
              <w:bottom w:val="outset" w:color="000000" w:sz="8"/>
              <w:right w:val="outset" w:color="000000" w:sz="8"/>
            </w:tcBorders>
            <w:vAlign w:val="center"/>
          </w:tcPr>
          <w:bookmarkStart w:name="1954" w:id="1227"/>
          <w:p>
            <w:pPr>
              <w:spacing w:after="75"/>
              <w:ind w:left="0"/>
              <w:jc w:val="left"/>
            </w:pPr>
            <w:r>
              <w:rPr>
                <w:rFonts w:ascii="Arial" w:hAnsi="Arial"/>
                <w:b w:val="false"/>
                <w:i w:val="false"/>
                <w:color w:val="293a55"/>
                <w:sz w:val="15"/>
              </w:rPr>
              <w:t>Тамоксифен (Tamoxifen)</w:t>
            </w:r>
          </w:p>
          <w:bookmarkEnd w:id="122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55" w:id="1228"/>
          <w:p>
            <w:pPr>
              <w:spacing w:after="75"/>
              <w:ind w:left="0"/>
              <w:jc w:val="center"/>
            </w:pPr>
            <w:r>
              <w:rPr>
                <w:rFonts w:ascii="Arial" w:hAnsi="Arial"/>
                <w:b w:val="false"/>
                <w:i w:val="false"/>
                <w:color w:val="293a55"/>
                <w:sz w:val="15"/>
              </w:rPr>
              <w:t>L02BA03</w:t>
            </w:r>
          </w:p>
          <w:bookmarkEnd w:id="1228"/>
        </w:tc>
        <w:tc>
          <w:tcPr>
            <w:tcW w:w="6783" w:type="dxa"/>
            <w:tcBorders>
              <w:top w:val="outset" w:color="000000" w:sz="8"/>
              <w:left w:val="outset" w:color="000000" w:sz="8"/>
              <w:bottom w:val="outset" w:color="000000" w:sz="8"/>
              <w:right w:val="outset" w:color="000000" w:sz="8"/>
            </w:tcBorders>
            <w:vAlign w:val="center"/>
          </w:tcPr>
          <w:bookmarkStart w:name="1956" w:id="1229"/>
          <w:p>
            <w:pPr>
              <w:spacing w:after="75"/>
              <w:ind w:left="0"/>
              <w:jc w:val="left"/>
            </w:pPr>
            <w:r>
              <w:rPr>
                <w:rFonts w:ascii="Arial" w:hAnsi="Arial"/>
                <w:b w:val="false"/>
                <w:i w:val="false"/>
                <w:color w:val="293a55"/>
                <w:sz w:val="15"/>
              </w:rPr>
              <w:t>Фулвестрант (Fulvestrant)</w:t>
            </w:r>
          </w:p>
          <w:bookmarkEnd w:id="122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57" w:id="1230"/>
          <w:p>
            <w:pPr>
              <w:spacing w:after="75"/>
              <w:ind w:left="0"/>
              <w:jc w:val="center"/>
            </w:pPr>
            <w:r>
              <w:rPr>
                <w:rFonts w:ascii="Arial" w:hAnsi="Arial"/>
                <w:b w:val="false"/>
                <w:i w:val="false"/>
                <w:color w:val="293a55"/>
                <w:sz w:val="15"/>
              </w:rPr>
              <w:t>L02BB03</w:t>
            </w:r>
          </w:p>
          <w:bookmarkEnd w:id="1230"/>
        </w:tc>
        <w:tc>
          <w:tcPr>
            <w:tcW w:w="6783" w:type="dxa"/>
            <w:tcBorders>
              <w:top w:val="outset" w:color="000000" w:sz="8"/>
              <w:left w:val="outset" w:color="000000" w:sz="8"/>
              <w:bottom w:val="outset" w:color="000000" w:sz="8"/>
              <w:right w:val="outset" w:color="000000" w:sz="8"/>
            </w:tcBorders>
            <w:vAlign w:val="center"/>
          </w:tcPr>
          <w:bookmarkStart w:name="1958" w:id="1231"/>
          <w:p>
            <w:pPr>
              <w:spacing w:after="75"/>
              <w:ind w:left="0"/>
              <w:jc w:val="left"/>
            </w:pPr>
            <w:r>
              <w:rPr>
                <w:rFonts w:ascii="Arial" w:hAnsi="Arial"/>
                <w:b w:val="false"/>
                <w:i w:val="false"/>
                <w:color w:val="293a55"/>
                <w:sz w:val="15"/>
              </w:rPr>
              <w:t>Бікалутамід (Bicalutamide)</w:t>
            </w:r>
          </w:p>
          <w:bookmarkEnd w:id="123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59" w:id="1232"/>
          <w:p>
            <w:pPr>
              <w:spacing w:after="75"/>
              <w:ind w:left="0"/>
              <w:jc w:val="center"/>
            </w:pPr>
            <w:r>
              <w:rPr>
                <w:rFonts w:ascii="Arial" w:hAnsi="Arial"/>
                <w:b w:val="false"/>
                <w:i w:val="false"/>
                <w:color w:val="293a55"/>
                <w:sz w:val="15"/>
              </w:rPr>
              <w:t>L02BG03</w:t>
            </w:r>
          </w:p>
          <w:bookmarkEnd w:id="1232"/>
        </w:tc>
        <w:tc>
          <w:tcPr>
            <w:tcW w:w="6783" w:type="dxa"/>
            <w:tcBorders>
              <w:top w:val="outset" w:color="000000" w:sz="8"/>
              <w:left w:val="outset" w:color="000000" w:sz="8"/>
              <w:bottom w:val="outset" w:color="000000" w:sz="8"/>
              <w:right w:val="outset" w:color="000000" w:sz="8"/>
            </w:tcBorders>
            <w:vAlign w:val="center"/>
          </w:tcPr>
          <w:bookmarkStart w:name="1960" w:id="1233"/>
          <w:p>
            <w:pPr>
              <w:spacing w:after="75"/>
              <w:ind w:left="0"/>
              <w:jc w:val="left"/>
            </w:pPr>
            <w:r>
              <w:rPr>
                <w:rFonts w:ascii="Arial" w:hAnsi="Arial"/>
                <w:b w:val="false"/>
                <w:i w:val="false"/>
                <w:color w:val="293a55"/>
                <w:sz w:val="15"/>
              </w:rPr>
              <w:t>Анастрозол (Anastrozole)</w:t>
            </w:r>
          </w:p>
          <w:bookmarkEnd w:id="123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61" w:id="1234"/>
          <w:p>
            <w:pPr>
              <w:spacing w:after="75"/>
              <w:ind w:left="0"/>
              <w:jc w:val="center"/>
            </w:pPr>
            <w:r>
              <w:rPr>
                <w:rFonts w:ascii="Arial" w:hAnsi="Arial"/>
                <w:b w:val="false"/>
                <w:i w:val="false"/>
                <w:color w:val="293a55"/>
                <w:sz w:val="15"/>
              </w:rPr>
              <w:t>L02BG04</w:t>
            </w:r>
          </w:p>
          <w:bookmarkEnd w:id="1234"/>
        </w:tc>
        <w:tc>
          <w:tcPr>
            <w:tcW w:w="6783" w:type="dxa"/>
            <w:tcBorders>
              <w:top w:val="outset" w:color="000000" w:sz="8"/>
              <w:left w:val="outset" w:color="000000" w:sz="8"/>
              <w:bottom w:val="outset" w:color="000000" w:sz="8"/>
              <w:right w:val="outset" w:color="000000" w:sz="8"/>
            </w:tcBorders>
            <w:vAlign w:val="center"/>
          </w:tcPr>
          <w:bookmarkStart w:name="1962" w:id="1235"/>
          <w:p>
            <w:pPr>
              <w:spacing w:after="75"/>
              <w:ind w:left="0"/>
              <w:jc w:val="left"/>
            </w:pPr>
            <w:r>
              <w:rPr>
                <w:rFonts w:ascii="Arial" w:hAnsi="Arial"/>
                <w:b w:val="false"/>
                <w:i w:val="false"/>
                <w:color w:val="293a55"/>
                <w:sz w:val="15"/>
              </w:rPr>
              <w:t>Летрозол (Letrozole)</w:t>
            </w:r>
          </w:p>
          <w:bookmarkEnd w:id="123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63" w:id="1236"/>
          <w:p>
            <w:pPr>
              <w:spacing w:after="75"/>
              <w:ind w:left="0"/>
              <w:jc w:val="center"/>
            </w:pPr>
            <w:r>
              <w:rPr>
                <w:rFonts w:ascii="Arial" w:hAnsi="Arial"/>
                <w:b w:val="false"/>
                <w:i w:val="false"/>
                <w:color w:val="293a55"/>
                <w:sz w:val="15"/>
              </w:rPr>
              <w:t>L02BG06</w:t>
            </w:r>
          </w:p>
          <w:bookmarkEnd w:id="1236"/>
        </w:tc>
        <w:tc>
          <w:tcPr>
            <w:tcW w:w="6783" w:type="dxa"/>
            <w:tcBorders>
              <w:top w:val="outset" w:color="000000" w:sz="8"/>
              <w:left w:val="outset" w:color="000000" w:sz="8"/>
              <w:bottom w:val="outset" w:color="000000" w:sz="8"/>
              <w:right w:val="outset" w:color="000000" w:sz="8"/>
            </w:tcBorders>
            <w:vAlign w:val="center"/>
          </w:tcPr>
          <w:bookmarkStart w:name="1964" w:id="1237"/>
          <w:p>
            <w:pPr>
              <w:spacing w:after="75"/>
              <w:ind w:left="0"/>
              <w:jc w:val="left"/>
            </w:pPr>
            <w:r>
              <w:rPr>
                <w:rFonts w:ascii="Arial" w:hAnsi="Arial"/>
                <w:b w:val="false"/>
                <w:i w:val="false"/>
                <w:color w:val="293a55"/>
                <w:sz w:val="15"/>
              </w:rPr>
              <w:t>Екземестан (Exemestane)</w:t>
            </w:r>
          </w:p>
          <w:bookmarkEnd w:id="123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65" w:id="1238"/>
          <w:p>
            <w:pPr>
              <w:spacing w:after="75"/>
              <w:ind w:left="0"/>
              <w:jc w:val="center"/>
            </w:pPr>
            <w:r>
              <w:rPr>
                <w:rFonts w:ascii="Arial" w:hAnsi="Arial"/>
                <w:b w:val="false"/>
                <w:i w:val="false"/>
                <w:color w:val="293a55"/>
                <w:sz w:val="15"/>
              </w:rPr>
              <w:t>L02BX03</w:t>
            </w:r>
          </w:p>
          <w:bookmarkEnd w:id="1238"/>
        </w:tc>
        <w:tc>
          <w:tcPr>
            <w:tcW w:w="6783" w:type="dxa"/>
            <w:tcBorders>
              <w:top w:val="outset" w:color="000000" w:sz="8"/>
              <w:left w:val="outset" w:color="000000" w:sz="8"/>
              <w:bottom w:val="outset" w:color="000000" w:sz="8"/>
              <w:right w:val="outset" w:color="000000" w:sz="8"/>
            </w:tcBorders>
            <w:vAlign w:val="center"/>
          </w:tcPr>
          <w:bookmarkStart w:name="1966" w:id="1239"/>
          <w:p>
            <w:pPr>
              <w:spacing w:after="75"/>
              <w:ind w:left="0"/>
              <w:jc w:val="left"/>
            </w:pPr>
            <w:r>
              <w:rPr>
                <w:rFonts w:ascii="Arial" w:hAnsi="Arial"/>
                <w:b w:val="false"/>
                <w:i w:val="false"/>
                <w:color w:val="293a55"/>
                <w:sz w:val="15"/>
              </w:rPr>
              <w:t>Абіратерон (Abiraterone)</w:t>
            </w:r>
          </w:p>
          <w:bookmarkEnd w:id="123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67" w:id="1240"/>
          <w:p>
            <w:pPr>
              <w:spacing w:after="75"/>
              <w:ind w:left="0"/>
              <w:jc w:val="center"/>
            </w:pPr>
            <w:r>
              <w:rPr>
                <w:rFonts w:ascii="Arial" w:hAnsi="Arial"/>
                <w:b w:val="false"/>
                <w:i w:val="false"/>
                <w:color w:val="293a55"/>
                <w:sz w:val="15"/>
              </w:rPr>
              <w:t>L03AA02</w:t>
            </w:r>
          </w:p>
          <w:bookmarkEnd w:id="1240"/>
        </w:tc>
        <w:tc>
          <w:tcPr>
            <w:tcW w:w="6783" w:type="dxa"/>
            <w:tcBorders>
              <w:top w:val="outset" w:color="000000" w:sz="8"/>
              <w:left w:val="outset" w:color="000000" w:sz="8"/>
              <w:bottom w:val="outset" w:color="000000" w:sz="8"/>
              <w:right w:val="outset" w:color="000000" w:sz="8"/>
            </w:tcBorders>
            <w:vAlign w:val="center"/>
          </w:tcPr>
          <w:bookmarkStart w:name="1968" w:id="1241"/>
          <w:p>
            <w:pPr>
              <w:spacing w:after="75"/>
              <w:ind w:left="0"/>
              <w:jc w:val="left"/>
            </w:pPr>
            <w:r>
              <w:rPr>
                <w:rFonts w:ascii="Arial" w:hAnsi="Arial"/>
                <w:b w:val="false"/>
                <w:i w:val="false"/>
                <w:color w:val="293a55"/>
                <w:sz w:val="15"/>
              </w:rPr>
              <w:t>Філграстим (Filgrastim)</w:t>
            </w:r>
          </w:p>
          <w:bookmarkEnd w:id="124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69" w:id="1242"/>
          <w:p>
            <w:pPr>
              <w:spacing w:after="75"/>
              <w:ind w:left="0"/>
              <w:jc w:val="center"/>
            </w:pPr>
            <w:r>
              <w:rPr>
                <w:rFonts w:ascii="Arial" w:hAnsi="Arial"/>
                <w:b w:val="false"/>
                <w:i w:val="false"/>
                <w:color w:val="293a55"/>
                <w:sz w:val="15"/>
              </w:rPr>
              <w:t>L03AB05</w:t>
            </w:r>
          </w:p>
          <w:bookmarkEnd w:id="1242"/>
        </w:tc>
        <w:tc>
          <w:tcPr>
            <w:tcW w:w="6783" w:type="dxa"/>
            <w:tcBorders>
              <w:top w:val="outset" w:color="000000" w:sz="8"/>
              <w:left w:val="outset" w:color="000000" w:sz="8"/>
              <w:bottom w:val="outset" w:color="000000" w:sz="8"/>
              <w:right w:val="outset" w:color="000000" w:sz="8"/>
            </w:tcBorders>
            <w:vAlign w:val="center"/>
          </w:tcPr>
          <w:bookmarkStart w:name="1970" w:id="1243"/>
          <w:p>
            <w:pPr>
              <w:spacing w:after="75"/>
              <w:ind w:left="0"/>
              <w:jc w:val="left"/>
            </w:pPr>
            <w:r>
              <w:rPr>
                <w:rFonts w:ascii="Arial" w:hAnsi="Arial"/>
                <w:b w:val="false"/>
                <w:i w:val="false"/>
                <w:color w:val="293a55"/>
                <w:sz w:val="15"/>
              </w:rPr>
              <w:t>Інтерферон альфа-2b (Interferon alfa-2b)</w:t>
            </w:r>
          </w:p>
          <w:bookmarkEnd w:id="124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71" w:id="1244"/>
          <w:p>
            <w:pPr>
              <w:spacing w:after="75"/>
              <w:ind w:left="0"/>
              <w:jc w:val="center"/>
            </w:pPr>
            <w:r>
              <w:rPr>
                <w:rFonts w:ascii="Arial" w:hAnsi="Arial"/>
                <w:b w:val="false"/>
                <w:i w:val="false"/>
                <w:color w:val="293a55"/>
                <w:sz w:val="15"/>
              </w:rPr>
              <w:t>L03AB07</w:t>
            </w:r>
          </w:p>
          <w:bookmarkEnd w:id="1244"/>
        </w:tc>
        <w:tc>
          <w:tcPr>
            <w:tcW w:w="6783" w:type="dxa"/>
            <w:tcBorders>
              <w:top w:val="outset" w:color="000000" w:sz="8"/>
              <w:left w:val="outset" w:color="000000" w:sz="8"/>
              <w:bottom w:val="outset" w:color="000000" w:sz="8"/>
              <w:right w:val="outset" w:color="000000" w:sz="8"/>
            </w:tcBorders>
            <w:vAlign w:val="center"/>
          </w:tcPr>
          <w:bookmarkStart w:name="1972" w:id="1245"/>
          <w:p>
            <w:pPr>
              <w:spacing w:after="75"/>
              <w:ind w:left="0"/>
              <w:jc w:val="left"/>
            </w:pPr>
            <w:r>
              <w:rPr>
                <w:rFonts w:ascii="Arial" w:hAnsi="Arial"/>
                <w:b w:val="false"/>
                <w:i w:val="false"/>
                <w:color w:val="293a55"/>
                <w:sz w:val="15"/>
              </w:rPr>
              <w:t>Інтерферон бета 1-a (Interferon beta-1a)</w:t>
            </w:r>
          </w:p>
          <w:bookmarkEnd w:id="124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73" w:id="1246"/>
          <w:p>
            <w:pPr>
              <w:spacing w:after="75"/>
              <w:ind w:left="0"/>
              <w:jc w:val="center"/>
            </w:pPr>
            <w:r>
              <w:rPr>
                <w:rFonts w:ascii="Arial" w:hAnsi="Arial"/>
                <w:b w:val="false"/>
                <w:i w:val="false"/>
                <w:color w:val="293a55"/>
                <w:sz w:val="15"/>
              </w:rPr>
              <w:t>L03AB08</w:t>
            </w:r>
          </w:p>
          <w:bookmarkEnd w:id="1246"/>
        </w:tc>
        <w:tc>
          <w:tcPr>
            <w:tcW w:w="6783" w:type="dxa"/>
            <w:tcBorders>
              <w:top w:val="outset" w:color="000000" w:sz="8"/>
              <w:left w:val="outset" w:color="000000" w:sz="8"/>
              <w:bottom w:val="outset" w:color="000000" w:sz="8"/>
              <w:right w:val="outset" w:color="000000" w:sz="8"/>
            </w:tcBorders>
            <w:vAlign w:val="center"/>
          </w:tcPr>
          <w:bookmarkStart w:name="1974" w:id="1247"/>
          <w:p>
            <w:pPr>
              <w:spacing w:after="75"/>
              <w:ind w:left="0"/>
              <w:jc w:val="left"/>
            </w:pPr>
            <w:r>
              <w:rPr>
                <w:rFonts w:ascii="Arial" w:hAnsi="Arial"/>
                <w:b w:val="false"/>
                <w:i w:val="false"/>
                <w:color w:val="293a55"/>
                <w:sz w:val="15"/>
              </w:rPr>
              <w:t>Інтерферон бета 1-b (Interferon beta-1b)</w:t>
            </w:r>
          </w:p>
          <w:bookmarkEnd w:id="124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75" w:id="1248"/>
          <w:p>
            <w:pPr>
              <w:spacing w:after="75"/>
              <w:ind w:left="0"/>
              <w:jc w:val="center"/>
            </w:pPr>
            <w:r>
              <w:rPr>
                <w:rFonts w:ascii="Arial" w:hAnsi="Arial"/>
                <w:b w:val="false"/>
                <w:i w:val="false"/>
                <w:color w:val="293a55"/>
                <w:sz w:val="15"/>
              </w:rPr>
              <w:t>L03AB10</w:t>
            </w:r>
          </w:p>
          <w:bookmarkEnd w:id="1248"/>
        </w:tc>
        <w:tc>
          <w:tcPr>
            <w:tcW w:w="6783" w:type="dxa"/>
            <w:tcBorders>
              <w:top w:val="outset" w:color="000000" w:sz="8"/>
              <w:left w:val="outset" w:color="000000" w:sz="8"/>
              <w:bottom w:val="outset" w:color="000000" w:sz="8"/>
              <w:right w:val="outset" w:color="000000" w:sz="8"/>
            </w:tcBorders>
            <w:vAlign w:val="center"/>
          </w:tcPr>
          <w:bookmarkStart w:name="1976" w:id="1249"/>
          <w:p>
            <w:pPr>
              <w:spacing w:after="75"/>
              <w:ind w:left="0"/>
              <w:jc w:val="left"/>
            </w:pPr>
            <w:r>
              <w:rPr>
                <w:rFonts w:ascii="Arial" w:hAnsi="Arial"/>
                <w:b w:val="false"/>
                <w:i w:val="false"/>
                <w:color w:val="293a55"/>
                <w:sz w:val="15"/>
              </w:rPr>
              <w:t>Пегільований інтерферон альфа (2b) (pegylated interferon alfa (2b)</w:t>
            </w:r>
          </w:p>
          <w:bookmarkEnd w:id="124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77" w:id="1250"/>
          <w:p>
            <w:pPr>
              <w:spacing w:after="75"/>
              <w:ind w:left="0"/>
              <w:jc w:val="center"/>
            </w:pPr>
            <w:r>
              <w:rPr>
                <w:rFonts w:ascii="Arial" w:hAnsi="Arial"/>
                <w:b w:val="false"/>
                <w:i w:val="false"/>
                <w:color w:val="293a55"/>
                <w:sz w:val="15"/>
              </w:rPr>
              <w:t>L03AB11</w:t>
            </w:r>
          </w:p>
          <w:bookmarkEnd w:id="1250"/>
        </w:tc>
        <w:tc>
          <w:tcPr>
            <w:tcW w:w="6783" w:type="dxa"/>
            <w:tcBorders>
              <w:top w:val="outset" w:color="000000" w:sz="8"/>
              <w:left w:val="outset" w:color="000000" w:sz="8"/>
              <w:bottom w:val="outset" w:color="000000" w:sz="8"/>
              <w:right w:val="outset" w:color="000000" w:sz="8"/>
            </w:tcBorders>
            <w:vAlign w:val="center"/>
          </w:tcPr>
          <w:bookmarkStart w:name="1978" w:id="1251"/>
          <w:p>
            <w:pPr>
              <w:spacing w:after="75"/>
              <w:ind w:left="0"/>
              <w:jc w:val="left"/>
            </w:pPr>
            <w:r>
              <w:rPr>
                <w:rFonts w:ascii="Arial" w:hAnsi="Arial"/>
                <w:b w:val="false"/>
                <w:i w:val="false"/>
                <w:color w:val="293a55"/>
                <w:sz w:val="15"/>
              </w:rPr>
              <w:t>Пегільований інтерферон альфа (2a) (pegylated interferon alfa (2a)</w:t>
            </w:r>
          </w:p>
          <w:bookmarkEnd w:id="125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79" w:id="1252"/>
          <w:p>
            <w:pPr>
              <w:spacing w:after="75"/>
              <w:ind w:left="0"/>
              <w:jc w:val="center"/>
            </w:pPr>
            <w:r>
              <w:rPr>
                <w:rFonts w:ascii="Arial" w:hAnsi="Arial"/>
                <w:b w:val="false"/>
                <w:i w:val="false"/>
                <w:color w:val="293a55"/>
                <w:sz w:val="15"/>
              </w:rPr>
              <w:t>L04AA06</w:t>
            </w:r>
          </w:p>
          <w:bookmarkEnd w:id="1252"/>
        </w:tc>
        <w:tc>
          <w:tcPr>
            <w:tcW w:w="6783" w:type="dxa"/>
            <w:tcBorders>
              <w:top w:val="outset" w:color="000000" w:sz="8"/>
              <w:left w:val="outset" w:color="000000" w:sz="8"/>
              <w:bottom w:val="outset" w:color="000000" w:sz="8"/>
              <w:right w:val="outset" w:color="000000" w:sz="8"/>
            </w:tcBorders>
            <w:vAlign w:val="center"/>
          </w:tcPr>
          <w:bookmarkStart w:name="1980" w:id="1253"/>
          <w:p>
            <w:pPr>
              <w:spacing w:after="75"/>
              <w:ind w:left="0"/>
              <w:jc w:val="left"/>
            </w:pPr>
            <w:r>
              <w:rPr>
                <w:rFonts w:ascii="Arial" w:hAnsi="Arial"/>
                <w:b w:val="false"/>
                <w:i w:val="false"/>
                <w:color w:val="293a55"/>
                <w:sz w:val="15"/>
              </w:rPr>
              <w:t>Мікофенолова кислота та її солі (Mycophenolic acid)</w:t>
            </w:r>
          </w:p>
          <w:bookmarkEnd w:id="125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81" w:id="1254"/>
          <w:p>
            <w:pPr>
              <w:spacing w:after="75"/>
              <w:ind w:left="0"/>
              <w:jc w:val="center"/>
            </w:pPr>
            <w:r>
              <w:rPr>
                <w:rFonts w:ascii="Arial" w:hAnsi="Arial"/>
                <w:b w:val="false"/>
                <w:i w:val="false"/>
                <w:color w:val="293a55"/>
                <w:sz w:val="15"/>
              </w:rPr>
              <w:t>L04AD01</w:t>
            </w:r>
          </w:p>
          <w:bookmarkEnd w:id="1254"/>
        </w:tc>
        <w:tc>
          <w:tcPr>
            <w:tcW w:w="6783" w:type="dxa"/>
            <w:tcBorders>
              <w:top w:val="outset" w:color="000000" w:sz="8"/>
              <w:left w:val="outset" w:color="000000" w:sz="8"/>
              <w:bottom w:val="outset" w:color="000000" w:sz="8"/>
              <w:right w:val="outset" w:color="000000" w:sz="8"/>
            </w:tcBorders>
            <w:vAlign w:val="center"/>
          </w:tcPr>
          <w:bookmarkStart w:name="1982" w:id="1255"/>
          <w:p>
            <w:pPr>
              <w:spacing w:after="75"/>
              <w:ind w:left="0"/>
              <w:jc w:val="left"/>
            </w:pPr>
            <w:r>
              <w:rPr>
                <w:rFonts w:ascii="Arial" w:hAnsi="Arial"/>
                <w:b w:val="false"/>
                <w:i w:val="false"/>
                <w:color w:val="293a55"/>
                <w:sz w:val="15"/>
              </w:rPr>
              <w:t>Циклоспорин (Ciclosporin)</w:t>
            </w:r>
          </w:p>
          <w:bookmarkEnd w:id="125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83" w:id="1256"/>
          <w:p>
            <w:pPr>
              <w:spacing w:after="75"/>
              <w:ind w:left="0"/>
              <w:jc w:val="center"/>
            </w:pPr>
            <w:r>
              <w:rPr>
                <w:rFonts w:ascii="Arial" w:hAnsi="Arial"/>
                <w:b w:val="false"/>
                <w:i w:val="false"/>
                <w:color w:val="293a55"/>
                <w:sz w:val="15"/>
              </w:rPr>
              <w:t>L04AD02</w:t>
            </w:r>
          </w:p>
          <w:bookmarkEnd w:id="1256"/>
        </w:tc>
        <w:tc>
          <w:tcPr>
            <w:tcW w:w="6783" w:type="dxa"/>
            <w:tcBorders>
              <w:top w:val="outset" w:color="000000" w:sz="8"/>
              <w:left w:val="outset" w:color="000000" w:sz="8"/>
              <w:bottom w:val="outset" w:color="000000" w:sz="8"/>
              <w:right w:val="outset" w:color="000000" w:sz="8"/>
            </w:tcBorders>
            <w:vAlign w:val="center"/>
          </w:tcPr>
          <w:bookmarkStart w:name="1984" w:id="1257"/>
          <w:p>
            <w:pPr>
              <w:spacing w:after="75"/>
              <w:ind w:left="0"/>
              <w:jc w:val="left"/>
            </w:pPr>
            <w:r>
              <w:rPr>
                <w:rFonts w:ascii="Arial" w:hAnsi="Arial"/>
                <w:b w:val="false"/>
                <w:i w:val="false"/>
                <w:color w:val="293a55"/>
                <w:sz w:val="15"/>
              </w:rPr>
              <w:t>Такролімус (Tacrolimus)</w:t>
            </w:r>
          </w:p>
          <w:bookmarkEnd w:id="125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85" w:id="1258"/>
          <w:p>
            <w:pPr>
              <w:spacing w:after="75"/>
              <w:ind w:left="0"/>
              <w:jc w:val="center"/>
            </w:pPr>
            <w:r>
              <w:rPr>
                <w:rFonts w:ascii="Arial" w:hAnsi="Arial"/>
                <w:b w:val="false"/>
                <w:i w:val="false"/>
                <w:color w:val="293a55"/>
                <w:sz w:val="15"/>
              </w:rPr>
              <w:t>L04AX01</w:t>
            </w:r>
          </w:p>
          <w:bookmarkEnd w:id="1258"/>
        </w:tc>
        <w:tc>
          <w:tcPr>
            <w:tcW w:w="6783" w:type="dxa"/>
            <w:tcBorders>
              <w:top w:val="outset" w:color="000000" w:sz="8"/>
              <w:left w:val="outset" w:color="000000" w:sz="8"/>
              <w:bottom w:val="outset" w:color="000000" w:sz="8"/>
              <w:right w:val="outset" w:color="000000" w:sz="8"/>
            </w:tcBorders>
            <w:vAlign w:val="center"/>
          </w:tcPr>
          <w:bookmarkStart w:name="1986" w:id="1259"/>
          <w:p>
            <w:pPr>
              <w:spacing w:after="75"/>
              <w:ind w:left="0"/>
              <w:jc w:val="left"/>
            </w:pPr>
            <w:r>
              <w:rPr>
                <w:rFonts w:ascii="Arial" w:hAnsi="Arial"/>
                <w:b w:val="false"/>
                <w:i w:val="false"/>
                <w:color w:val="293a55"/>
                <w:sz w:val="15"/>
              </w:rPr>
              <w:t>Азатіоприн (Azathioprine)</w:t>
            </w:r>
          </w:p>
          <w:bookmarkEnd w:id="125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87" w:id="1260"/>
          <w:p>
            <w:pPr>
              <w:spacing w:after="75"/>
              <w:ind w:left="0"/>
              <w:jc w:val="center"/>
            </w:pPr>
            <w:r>
              <w:rPr>
                <w:rFonts w:ascii="Arial" w:hAnsi="Arial"/>
                <w:b w:val="false"/>
                <w:i w:val="false"/>
                <w:color w:val="293a55"/>
                <w:sz w:val="15"/>
              </w:rPr>
              <w:t>L04AX04</w:t>
            </w:r>
          </w:p>
          <w:bookmarkEnd w:id="1260"/>
        </w:tc>
        <w:tc>
          <w:tcPr>
            <w:tcW w:w="6783" w:type="dxa"/>
            <w:tcBorders>
              <w:top w:val="outset" w:color="000000" w:sz="8"/>
              <w:left w:val="outset" w:color="000000" w:sz="8"/>
              <w:bottom w:val="outset" w:color="000000" w:sz="8"/>
              <w:right w:val="outset" w:color="000000" w:sz="8"/>
            </w:tcBorders>
            <w:vAlign w:val="center"/>
          </w:tcPr>
          <w:bookmarkStart w:name="1988" w:id="1261"/>
          <w:p>
            <w:pPr>
              <w:spacing w:after="75"/>
              <w:ind w:left="0"/>
              <w:jc w:val="left"/>
            </w:pPr>
            <w:r>
              <w:rPr>
                <w:rFonts w:ascii="Arial" w:hAnsi="Arial"/>
                <w:b w:val="false"/>
                <w:i w:val="false"/>
                <w:color w:val="293a55"/>
                <w:sz w:val="15"/>
              </w:rPr>
              <w:t>Леналідомід (Lenalidomide)</w:t>
            </w:r>
          </w:p>
          <w:bookmarkEnd w:id="126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89" w:id="1262"/>
          <w:p>
            <w:pPr>
              <w:spacing w:after="75"/>
              <w:ind w:left="0"/>
              <w:jc w:val="center"/>
            </w:pPr>
            <w:r>
              <w:rPr>
                <w:rFonts w:ascii="Arial" w:hAnsi="Arial"/>
                <w:b w:val="false"/>
                <w:i w:val="false"/>
                <w:color w:val="293a55"/>
                <w:sz w:val="15"/>
              </w:rPr>
              <w:t>L04AX03</w:t>
            </w:r>
          </w:p>
          <w:bookmarkEnd w:id="1262"/>
        </w:tc>
        <w:tc>
          <w:tcPr>
            <w:tcW w:w="6783" w:type="dxa"/>
            <w:tcBorders>
              <w:top w:val="outset" w:color="000000" w:sz="8"/>
              <w:left w:val="outset" w:color="000000" w:sz="8"/>
              <w:bottom w:val="outset" w:color="000000" w:sz="8"/>
              <w:right w:val="outset" w:color="000000" w:sz="8"/>
            </w:tcBorders>
            <w:vAlign w:val="center"/>
          </w:tcPr>
          <w:bookmarkStart w:name="1990" w:id="1263"/>
          <w:p>
            <w:pPr>
              <w:spacing w:after="75"/>
              <w:ind w:left="0"/>
              <w:jc w:val="left"/>
            </w:pPr>
            <w:r>
              <w:rPr>
                <w:rFonts w:ascii="Arial" w:hAnsi="Arial"/>
                <w:b w:val="false"/>
                <w:i w:val="false"/>
                <w:color w:val="293a55"/>
                <w:sz w:val="15"/>
              </w:rPr>
              <w:t>Метотрексат (Methotrexate)</w:t>
            </w:r>
          </w:p>
          <w:bookmarkEnd w:id="126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407" w:id="1264"/>
          <w:p>
            <w:pPr>
              <w:spacing w:after="75"/>
              <w:ind w:left="0"/>
              <w:jc w:val="center"/>
            </w:pPr>
            <w:r>
              <w:rPr>
                <w:rFonts w:ascii="Arial" w:hAnsi="Arial"/>
                <w:b w:val="false"/>
                <w:i w:val="false"/>
                <w:color w:val="293a55"/>
                <w:sz w:val="15"/>
              </w:rPr>
              <w:t>L01EB02, L01XE03</w:t>
            </w:r>
          </w:p>
          <w:bookmarkEnd w:id="1264"/>
        </w:tc>
        <w:tc>
          <w:tcPr>
            <w:tcW w:w="6783" w:type="dxa"/>
            <w:tcBorders>
              <w:top w:val="outset" w:color="000000" w:sz="8"/>
              <w:left w:val="outset" w:color="000000" w:sz="8"/>
              <w:bottom w:val="outset" w:color="000000" w:sz="8"/>
              <w:right w:val="outset" w:color="000000" w:sz="8"/>
            </w:tcBorders>
            <w:vAlign w:val="center"/>
          </w:tcPr>
          <w:bookmarkStart w:name="2408" w:id="1265"/>
          <w:p>
            <w:pPr>
              <w:spacing w:after="75"/>
              <w:ind w:left="0"/>
              <w:jc w:val="left"/>
            </w:pPr>
            <w:r>
              <w:rPr>
                <w:rFonts w:ascii="Arial" w:hAnsi="Arial"/>
                <w:b w:val="false"/>
                <w:i w:val="false"/>
                <w:color w:val="293a55"/>
                <w:sz w:val="15"/>
              </w:rPr>
              <w:t>Ерлотиніб (Erlotinib)</w:t>
            </w:r>
          </w:p>
          <w:bookmarkEnd w:id="126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409" w:id="1266"/>
          <w:p>
            <w:pPr>
              <w:spacing w:after="75"/>
              <w:ind w:left="0"/>
              <w:jc w:val="center"/>
            </w:pPr>
            <w:r>
              <w:rPr>
                <w:rFonts w:ascii="Arial" w:hAnsi="Arial"/>
                <w:b w:val="false"/>
                <w:i w:val="false"/>
                <w:color w:val="293a55"/>
                <w:sz w:val="15"/>
              </w:rPr>
              <w:t>L01FD01</w:t>
            </w:r>
          </w:p>
          <w:bookmarkEnd w:id="1266"/>
        </w:tc>
        <w:tc>
          <w:tcPr>
            <w:tcW w:w="6783" w:type="dxa"/>
            <w:tcBorders>
              <w:top w:val="outset" w:color="000000" w:sz="8"/>
              <w:left w:val="outset" w:color="000000" w:sz="8"/>
              <w:bottom w:val="outset" w:color="000000" w:sz="8"/>
              <w:right w:val="outset" w:color="000000" w:sz="8"/>
            </w:tcBorders>
            <w:vAlign w:val="center"/>
          </w:tcPr>
          <w:bookmarkStart w:name="2410" w:id="1267"/>
          <w:p>
            <w:pPr>
              <w:spacing w:after="75"/>
              <w:ind w:left="0"/>
              <w:jc w:val="left"/>
            </w:pPr>
            <w:r>
              <w:rPr>
                <w:rFonts w:ascii="Arial" w:hAnsi="Arial"/>
                <w:b w:val="false"/>
                <w:i w:val="false"/>
                <w:color w:val="293a55"/>
                <w:sz w:val="15"/>
              </w:rPr>
              <w:t>Трастузумаб (Trastuzumab)</w:t>
            </w:r>
          </w:p>
          <w:bookmarkEnd w:id="126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411" w:id="1268"/>
          <w:p>
            <w:pPr>
              <w:spacing w:after="75"/>
              <w:ind w:left="0"/>
              <w:jc w:val="center"/>
            </w:pPr>
            <w:r>
              <w:rPr>
                <w:rFonts w:ascii="Arial" w:hAnsi="Arial"/>
                <w:b w:val="false"/>
                <w:i w:val="false"/>
                <w:color w:val="293a55"/>
                <w:sz w:val="15"/>
              </w:rPr>
              <w:t>L03AA13</w:t>
            </w:r>
          </w:p>
          <w:bookmarkEnd w:id="1268"/>
        </w:tc>
        <w:tc>
          <w:tcPr>
            <w:tcW w:w="6783" w:type="dxa"/>
            <w:tcBorders>
              <w:top w:val="outset" w:color="000000" w:sz="8"/>
              <w:left w:val="outset" w:color="000000" w:sz="8"/>
              <w:bottom w:val="outset" w:color="000000" w:sz="8"/>
              <w:right w:val="outset" w:color="000000" w:sz="8"/>
            </w:tcBorders>
            <w:vAlign w:val="center"/>
          </w:tcPr>
          <w:bookmarkStart w:name="2412" w:id="1269"/>
          <w:p>
            <w:pPr>
              <w:spacing w:after="75"/>
              <w:ind w:left="0"/>
              <w:jc w:val="left"/>
            </w:pPr>
            <w:r>
              <w:rPr>
                <w:rFonts w:ascii="Arial" w:hAnsi="Arial"/>
                <w:b w:val="false"/>
                <w:i w:val="false"/>
                <w:color w:val="293a55"/>
                <w:sz w:val="15"/>
              </w:rPr>
              <w:t>Пегфілграстим (Pegfilgrastim)</w:t>
            </w:r>
          </w:p>
          <w:bookmarkEnd w:id="126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91" w:id="1270"/>
          <w:p>
            <w:pPr>
              <w:spacing w:after="75"/>
              <w:ind w:left="0"/>
              <w:jc w:val="center"/>
            </w:pPr>
            <w:r>
              <w:rPr>
                <w:rFonts w:ascii="Arial" w:hAnsi="Arial"/>
                <w:b w:val="false"/>
                <w:i w:val="false"/>
                <w:color w:val="293a55"/>
                <w:sz w:val="15"/>
              </w:rPr>
              <w:t xml:space="preserve"> </w:t>
            </w:r>
          </w:p>
          <w:bookmarkEnd w:id="1270"/>
        </w:tc>
        <w:tc>
          <w:tcPr>
            <w:tcW w:w="6783" w:type="dxa"/>
            <w:tcBorders>
              <w:top w:val="outset" w:color="000000" w:sz="8"/>
              <w:left w:val="outset" w:color="000000" w:sz="8"/>
              <w:bottom w:val="outset" w:color="000000" w:sz="8"/>
              <w:right w:val="outset" w:color="000000" w:sz="8"/>
            </w:tcBorders>
            <w:vAlign w:val="center"/>
          </w:tcPr>
          <w:bookmarkStart w:name="1992" w:id="1271"/>
          <w:p>
            <w:pPr>
              <w:spacing w:after="75"/>
              <w:ind w:left="0"/>
              <w:jc w:val="left"/>
            </w:pPr>
            <w:r>
              <w:rPr>
                <w:rFonts w:ascii="Arial" w:hAnsi="Arial"/>
                <w:b w:val="false"/>
                <w:i w:val="false"/>
                <w:color w:val="293a55"/>
                <w:sz w:val="15"/>
              </w:rPr>
              <w:t>Лікарські засоби, що застосовуються при захворюваннях суглобів та кісток</w:t>
            </w:r>
          </w:p>
          <w:bookmarkEnd w:id="127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93" w:id="1272"/>
          <w:p>
            <w:pPr>
              <w:spacing w:after="75"/>
              <w:ind w:left="0"/>
              <w:jc w:val="center"/>
            </w:pPr>
            <w:r>
              <w:rPr>
                <w:rFonts w:ascii="Arial" w:hAnsi="Arial"/>
                <w:b w:val="false"/>
                <w:i w:val="false"/>
                <w:color w:val="293a55"/>
                <w:sz w:val="15"/>
              </w:rPr>
              <w:t>M01CC01</w:t>
            </w:r>
          </w:p>
          <w:bookmarkEnd w:id="1272"/>
        </w:tc>
        <w:tc>
          <w:tcPr>
            <w:tcW w:w="6783" w:type="dxa"/>
            <w:tcBorders>
              <w:top w:val="outset" w:color="000000" w:sz="8"/>
              <w:left w:val="outset" w:color="000000" w:sz="8"/>
              <w:bottom w:val="outset" w:color="000000" w:sz="8"/>
              <w:right w:val="outset" w:color="000000" w:sz="8"/>
            </w:tcBorders>
            <w:vAlign w:val="center"/>
          </w:tcPr>
          <w:bookmarkStart w:name="1994" w:id="1273"/>
          <w:p>
            <w:pPr>
              <w:spacing w:after="75"/>
              <w:ind w:left="0"/>
              <w:jc w:val="left"/>
            </w:pPr>
            <w:r>
              <w:rPr>
                <w:rFonts w:ascii="Arial" w:hAnsi="Arial"/>
                <w:b w:val="false"/>
                <w:i w:val="false"/>
                <w:color w:val="293a55"/>
                <w:sz w:val="15"/>
              </w:rPr>
              <w:t>Пеніциламін (Penicillamine)</w:t>
            </w:r>
          </w:p>
          <w:bookmarkEnd w:id="127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95" w:id="1274"/>
          <w:p>
            <w:pPr>
              <w:spacing w:after="75"/>
              <w:ind w:left="0"/>
              <w:jc w:val="center"/>
            </w:pPr>
            <w:r>
              <w:rPr>
                <w:rFonts w:ascii="Arial" w:hAnsi="Arial"/>
                <w:b w:val="false"/>
                <w:i w:val="false"/>
                <w:color w:val="293a55"/>
                <w:sz w:val="15"/>
              </w:rPr>
              <w:t>M04AA01</w:t>
            </w:r>
          </w:p>
          <w:bookmarkEnd w:id="1274"/>
        </w:tc>
        <w:tc>
          <w:tcPr>
            <w:tcW w:w="6783" w:type="dxa"/>
            <w:tcBorders>
              <w:top w:val="outset" w:color="000000" w:sz="8"/>
              <w:left w:val="outset" w:color="000000" w:sz="8"/>
              <w:bottom w:val="outset" w:color="000000" w:sz="8"/>
              <w:right w:val="outset" w:color="000000" w:sz="8"/>
            </w:tcBorders>
            <w:vAlign w:val="center"/>
          </w:tcPr>
          <w:bookmarkStart w:name="1996" w:id="1275"/>
          <w:p>
            <w:pPr>
              <w:spacing w:after="75"/>
              <w:ind w:left="0"/>
              <w:jc w:val="left"/>
            </w:pPr>
            <w:r>
              <w:rPr>
                <w:rFonts w:ascii="Arial" w:hAnsi="Arial"/>
                <w:b w:val="false"/>
                <w:i w:val="false"/>
                <w:color w:val="293a55"/>
                <w:sz w:val="15"/>
              </w:rPr>
              <w:t>Алопуринол (Allopurinol)</w:t>
            </w:r>
          </w:p>
          <w:bookmarkEnd w:id="127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97" w:id="1276"/>
          <w:p>
            <w:pPr>
              <w:spacing w:after="75"/>
              <w:ind w:left="0"/>
              <w:jc w:val="center"/>
            </w:pPr>
            <w:r>
              <w:rPr>
                <w:rFonts w:ascii="Arial" w:hAnsi="Arial"/>
                <w:b w:val="false"/>
                <w:i w:val="false"/>
                <w:color w:val="293a55"/>
                <w:sz w:val="15"/>
              </w:rPr>
              <w:t>M05BA06</w:t>
            </w:r>
          </w:p>
          <w:bookmarkEnd w:id="1276"/>
        </w:tc>
        <w:tc>
          <w:tcPr>
            <w:tcW w:w="6783" w:type="dxa"/>
            <w:tcBorders>
              <w:top w:val="outset" w:color="000000" w:sz="8"/>
              <w:left w:val="outset" w:color="000000" w:sz="8"/>
              <w:bottom w:val="outset" w:color="000000" w:sz="8"/>
              <w:right w:val="outset" w:color="000000" w:sz="8"/>
            </w:tcBorders>
            <w:vAlign w:val="center"/>
          </w:tcPr>
          <w:bookmarkStart w:name="1998" w:id="1277"/>
          <w:p>
            <w:pPr>
              <w:spacing w:after="75"/>
              <w:ind w:left="0"/>
              <w:jc w:val="left"/>
            </w:pPr>
            <w:r>
              <w:rPr>
                <w:rFonts w:ascii="Arial" w:hAnsi="Arial"/>
                <w:b w:val="false"/>
                <w:i w:val="false"/>
                <w:color w:val="293a55"/>
                <w:sz w:val="15"/>
              </w:rPr>
              <w:t>Ібандронова кислота (Ibandronic acid)</w:t>
            </w:r>
          </w:p>
          <w:bookmarkEnd w:id="127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1999" w:id="1278"/>
          <w:p>
            <w:pPr>
              <w:spacing w:after="75"/>
              <w:ind w:left="0"/>
              <w:jc w:val="center"/>
            </w:pPr>
            <w:r>
              <w:rPr>
                <w:rFonts w:ascii="Arial" w:hAnsi="Arial"/>
                <w:b w:val="false"/>
                <w:i w:val="false"/>
                <w:color w:val="293a55"/>
                <w:sz w:val="15"/>
              </w:rPr>
              <w:t>M05BA08</w:t>
            </w:r>
          </w:p>
          <w:bookmarkEnd w:id="1278"/>
        </w:tc>
        <w:tc>
          <w:tcPr>
            <w:tcW w:w="6783" w:type="dxa"/>
            <w:tcBorders>
              <w:top w:val="outset" w:color="000000" w:sz="8"/>
              <w:left w:val="outset" w:color="000000" w:sz="8"/>
              <w:bottom w:val="outset" w:color="000000" w:sz="8"/>
              <w:right w:val="outset" w:color="000000" w:sz="8"/>
            </w:tcBorders>
            <w:vAlign w:val="center"/>
          </w:tcPr>
          <w:bookmarkStart w:name="2000" w:id="1279"/>
          <w:p>
            <w:pPr>
              <w:spacing w:after="75"/>
              <w:ind w:left="0"/>
              <w:jc w:val="left"/>
            </w:pPr>
            <w:r>
              <w:rPr>
                <w:rFonts w:ascii="Arial" w:hAnsi="Arial"/>
                <w:b w:val="false"/>
                <w:i w:val="false"/>
                <w:color w:val="293a55"/>
                <w:sz w:val="15"/>
              </w:rPr>
              <w:t>Золедронова кислота (Zoledronic acid)</w:t>
            </w:r>
          </w:p>
          <w:bookmarkEnd w:id="127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01" w:id="1280"/>
          <w:p>
            <w:pPr>
              <w:spacing w:after="75"/>
              <w:ind w:left="0"/>
              <w:jc w:val="center"/>
            </w:pPr>
            <w:r>
              <w:rPr>
                <w:rFonts w:ascii="Arial" w:hAnsi="Arial"/>
                <w:b w:val="false"/>
                <w:i w:val="false"/>
                <w:color w:val="293a55"/>
                <w:sz w:val="15"/>
              </w:rPr>
              <w:t>P01BA02</w:t>
            </w:r>
          </w:p>
          <w:bookmarkEnd w:id="1280"/>
        </w:tc>
        <w:tc>
          <w:tcPr>
            <w:tcW w:w="6783" w:type="dxa"/>
            <w:tcBorders>
              <w:top w:val="outset" w:color="000000" w:sz="8"/>
              <w:left w:val="outset" w:color="000000" w:sz="8"/>
              <w:bottom w:val="outset" w:color="000000" w:sz="8"/>
              <w:right w:val="outset" w:color="000000" w:sz="8"/>
            </w:tcBorders>
            <w:vAlign w:val="center"/>
          </w:tcPr>
          <w:bookmarkStart w:name="2002" w:id="1281"/>
          <w:p>
            <w:pPr>
              <w:spacing w:after="75"/>
              <w:ind w:left="0"/>
              <w:jc w:val="left"/>
            </w:pPr>
            <w:r>
              <w:rPr>
                <w:rFonts w:ascii="Arial" w:hAnsi="Arial"/>
                <w:b w:val="false"/>
                <w:i w:val="false"/>
                <w:color w:val="293a55"/>
                <w:sz w:val="15"/>
              </w:rPr>
              <w:t>Гідроксихлорохін (Hydroxychloroquine)</w:t>
            </w:r>
          </w:p>
          <w:bookmarkEnd w:id="128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03" w:id="1282"/>
          <w:p>
            <w:pPr>
              <w:spacing w:after="75"/>
              <w:ind w:left="0"/>
              <w:jc w:val="center"/>
            </w:pPr>
            <w:r>
              <w:rPr>
                <w:rFonts w:ascii="Arial" w:hAnsi="Arial"/>
                <w:b w:val="false"/>
                <w:i w:val="false"/>
                <w:color w:val="293a55"/>
                <w:sz w:val="15"/>
              </w:rPr>
              <w:t xml:space="preserve"> </w:t>
            </w:r>
          </w:p>
          <w:bookmarkEnd w:id="1282"/>
        </w:tc>
        <w:tc>
          <w:tcPr>
            <w:tcW w:w="6783" w:type="dxa"/>
            <w:tcBorders>
              <w:top w:val="outset" w:color="000000" w:sz="8"/>
              <w:left w:val="outset" w:color="000000" w:sz="8"/>
              <w:bottom w:val="outset" w:color="000000" w:sz="8"/>
              <w:right w:val="outset" w:color="000000" w:sz="8"/>
            </w:tcBorders>
            <w:vAlign w:val="center"/>
          </w:tcPr>
          <w:bookmarkStart w:name="2004" w:id="1283"/>
          <w:p>
            <w:pPr>
              <w:spacing w:after="75"/>
              <w:ind w:left="0"/>
              <w:jc w:val="left"/>
            </w:pPr>
            <w:r>
              <w:rPr>
                <w:rFonts w:ascii="Arial" w:hAnsi="Arial"/>
                <w:b w:val="false"/>
                <w:i w:val="false"/>
                <w:color w:val="293a55"/>
                <w:sz w:val="15"/>
              </w:rPr>
              <w:t>Анальгетики та протизапальні лікарські засоби</w:t>
            </w:r>
          </w:p>
          <w:bookmarkEnd w:id="128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05" w:id="1284"/>
          <w:p>
            <w:pPr>
              <w:spacing w:after="75"/>
              <w:ind w:left="0"/>
              <w:jc w:val="center"/>
            </w:pPr>
            <w:r>
              <w:rPr>
                <w:rFonts w:ascii="Arial" w:hAnsi="Arial"/>
                <w:b w:val="false"/>
                <w:i w:val="false"/>
                <w:color w:val="293a55"/>
                <w:sz w:val="15"/>
              </w:rPr>
              <w:t>M01AB05</w:t>
            </w:r>
          </w:p>
          <w:bookmarkEnd w:id="1284"/>
        </w:tc>
        <w:tc>
          <w:tcPr>
            <w:tcW w:w="6783" w:type="dxa"/>
            <w:tcBorders>
              <w:top w:val="outset" w:color="000000" w:sz="8"/>
              <w:left w:val="outset" w:color="000000" w:sz="8"/>
              <w:bottom w:val="outset" w:color="000000" w:sz="8"/>
              <w:right w:val="outset" w:color="000000" w:sz="8"/>
            </w:tcBorders>
            <w:vAlign w:val="center"/>
          </w:tcPr>
          <w:bookmarkStart w:name="2006" w:id="1285"/>
          <w:p>
            <w:pPr>
              <w:spacing w:after="75"/>
              <w:ind w:left="0"/>
              <w:jc w:val="left"/>
            </w:pPr>
            <w:r>
              <w:rPr>
                <w:rFonts w:ascii="Arial" w:hAnsi="Arial"/>
                <w:b w:val="false"/>
                <w:i w:val="false"/>
                <w:color w:val="293a55"/>
                <w:sz w:val="15"/>
              </w:rPr>
              <w:t>Диклофенак (Diclofenac)</w:t>
            </w:r>
          </w:p>
          <w:bookmarkEnd w:id="128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07" w:id="1286"/>
          <w:p>
            <w:pPr>
              <w:spacing w:after="75"/>
              <w:ind w:left="0"/>
              <w:jc w:val="center"/>
            </w:pPr>
            <w:r>
              <w:rPr>
                <w:rFonts w:ascii="Arial" w:hAnsi="Arial"/>
                <w:b w:val="false"/>
                <w:i w:val="false"/>
                <w:color w:val="293a55"/>
                <w:sz w:val="15"/>
              </w:rPr>
              <w:t>M01AE01</w:t>
            </w:r>
          </w:p>
          <w:bookmarkEnd w:id="1286"/>
        </w:tc>
        <w:tc>
          <w:tcPr>
            <w:tcW w:w="6783" w:type="dxa"/>
            <w:tcBorders>
              <w:top w:val="outset" w:color="000000" w:sz="8"/>
              <w:left w:val="outset" w:color="000000" w:sz="8"/>
              <w:bottom w:val="outset" w:color="000000" w:sz="8"/>
              <w:right w:val="outset" w:color="000000" w:sz="8"/>
            </w:tcBorders>
            <w:vAlign w:val="center"/>
          </w:tcPr>
          <w:bookmarkStart w:name="2008" w:id="1287"/>
          <w:p>
            <w:pPr>
              <w:spacing w:after="75"/>
              <w:ind w:left="0"/>
              <w:jc w:val="left"/>
            </w:pPr>
            <w:r>
              <w:rPr>
                <w:rFonts w:ascii="Arial" w:hAnsi="Arial"/>
                <w:b w:val="false"/>
                <w:i w:val="false"/>
                <w:color w:val="293a55"/>
                <w:sz w:val="15"/>
              </w:rPr>
              <w:t>Ібупрофен (Ibuprofen)</w:t>
            </w:r>
          </w:p>
          <w:bookmarkEnd w:id="128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09" w:id="1288"/>
          <w:p>
            <w:pPr>
              <w:spacing w:after="75"/>
              <w:ind w:left="0"/>
              <w:jc w:val="center"/>
            </w:pPr>
            <w:r>
              <w:rPr>
                <w:rFonts w:ascii="Arial" w:hAnsi="Arial"/>
                <w:b w:val="false"/>
                <w:i w:val="false"/>
                <w:color w:val="293a55"/>
                <w:sz w:val="15"/>
              </w:rPr>
              <w:t>N01AH01</w:t>
            </w:r>
          </w:p>
          <w:bookmarkEnd w:id="1288"/>
        </w:tc>
        <w:tc>
          <w:tcPr>
            <w:tcW w:w="6783" w:type="dxa"/>
            <w:tcBorders>
              <w:top w:val="outset" w:color="000000" w:sz="8"/>
              <w:left w:val="outset" w:color="000000" w:sz="8"/>
              <w:bottom w:val="outset" w:color="000000" w:sz="8"/>
              <w:right w:val="outset" w:color="000000" w:sz="8"/>
            </w:tcBorders>
            <w:vAlign w:val="center"/>
          </w:tcPr>
          <w:bookmarkStart w:name="2010" w:id="1289"/>
          <w:p>
            <w:pPr>
              <w:spacing w:after="75"/>
              <w:ind w:left="0"/>
              <w:jc w:val="left"/>
            </w:pPr>
            <w:r>
              <w:rPr>
                <w:rFonts w:ascii="Arial" w:hAnsi="Arial"/>
                <w:b w:val="false"/>
                <w:i w:val="false"/>
                <w:color w:val="293a55"/>
                <w:sz w:val="15"/>
              </w:rPr>
              <w:t>Фентаніл (Fentanyl)</w:t>
            </w:r>
          </w:p>
          <w:bookmarkEnd w:id="128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11" w:id="1290"/>
          <w:p>
            <w:pPr>
              <w:spacing w:after="75"/>
              <w:ind w:left="0"/>
              <w:jc w:val="center"/>
            </w:pPr>
            <w:r>
              <w:rPr>
                <w:rFonts w:ascii="Arial" w:hAnsi="Arial"/>
                <w:b w:val="false"/>
                <w:i w:val="false"/>
                <w:color w:val="293a55"/>
                <w:sz w:val="15"/>
              </w:rPr>
              <w:t>N02AA05</w:t>
            </w:r>
          </w:p>
          <w:bookmarkEnd w:id="1290"/>
        </w:tc>
        <w:tc>
          <w:tcPr>
            <w:tcW w:w="6783" w:type="dxa"/>
            <w:tcBorders>
              <w:top w:val="outset" w:color="000000" w:sz="8"/>
              <w:left w:val="outset" w:color="000000" w:sz="8"/>
              <w:bottom w:val="outset" w:color="000000" w:sz="8"/>
              <w:right w:val="outset" w:color="000000" w:sz="8"/>
            </w:tcBorders>
            <w:vAlign w:val="center"/>
          </w:tcPr>
          <w:bookmarkStart w:name="2012" w:id="1291"/>
          <w:p>
            <w:pPr>
              <w:spacing w:after="75"/>
              <w:ind w:left="0"/>
              <w:jc w:val="left"/>
            </w:pPr>
            <w:r>
              <w:rPr>
                <w:rFonts w:ascii="Arial" w:hAnsi="Arial"/>
                <w:b w:val="false"/>
                <w:i w:val="false"/>
                <w:color w:val="293a55"/>
                <w:sz w:val="15"/>
              </w:rPr>
              <w:t>Оксикодон (Oxycodone)</w:t>
            </w:r>
          </w:p>
          <w:bookmarkEnd w:id="129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13" w:id="1292"/>
          <w:p>
            <w:pPr>
              <w:spacing w:after="75"/>
              <w:ind w:left="0"/>
              <w:jc w:val="center"/>
            </w:pPr>
            <w:r>
              <w:rPr>
                <w:rFonts w:ascii="Arial" w:hAnsi="Arial"/>
                <w:b w:val="false"/>
                <w:i w:val="false"/>
                <w:color w:val="293a55"/>
                <w:sz w:val="15"/>
              </w:rPr>
              <w:t>N02AB03</w:t>
            </w:r>
          </w:p>
          <w:bookmarkEnd w:id="1292"/>
        </w:tc>
        <w:tc>
          <w:tcPr>
            <w:tcW w:w="6783" w:type="dxa"/>
            <w:tcBorders>
              <w:top w:val="outset" w:color="000000" w:sz="8"/>
              <w:left w:val="outset" w:color="000000" w:sz="8"/>
              <w:bottom w:val="outset" w:color="000000" w:sz="8"/>
              <w:right w:val="outset" w:color="000000" w:sz="8"/>
            </w:tcBorders>
            <w:vAlign w:val="center"/>
          </w:tcPr>
          <w:bookmarkStart w:name="2014" w:id="1293"/>
          <w:p>
            <w:pPr>
              <w:spacing w:after="75"/>
              <w:ind w:left="0"/>
              <w:jc w:val="left"/>
            </w:pPr>
            <w:r>
              <w:rPr>
                <w:rFonts w:ascii="Arial" w:hAnsi="Arial"/>
                <w:b w:val="false"/>
                <w:i w:val="false"/>
                <w:color w:val="293a55"/>
                <w:sz w:val="15"/>
              </w:rPr>
              <w:t>Фентаніл (Fentanyl)</w:t>
            </w:r>
          </w:p>
          <w:bookmarkEnd w:id="129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15" w:id="1294"/>
          <w:p>
            <w:pPr>
              <w:spacing w:after="75"/>
              <w:ind w:left="0"/>
              <w:jc w:val="center"/>
            </w:pPr>
            <w:r>
              <w:rPr>
                <w:rFonts w:ascii="Arial" w:hAnsi="Arial"/>
                <w:b w:val="false"/>
                <w:i w:val="false"/>
                <w:color w:val="293a55"/>
                <w:sz w:val="15"/>
              </w:rPr>
              <w:t>N02BA01</w:t>
            </w:r>
          </w:p>
          <w:bookmarkEnd w:id="1294"/>
        </w:tc>
        <w:tc>
          <w:tcPr>
            <w:tcW w:w="6783" w:type="dxa"/>
            <w:tcBorders>
              <w:top w:val="outset" w:color="000000" w:sz="8"/>
              <w:left w:val="outset" w:color="000000" w:sz="8"/>
              <w:bottom w:val="outset" w:color="000000" w:sz="8"/>
              <w:right w:val="outset" w:color="000000" w:sz="8"/>
            </w:tcBorders>
            <w:vAlign w:val="center"/>
          </w:tcPr>
          <w:bookmarkStart w:name="2016" w:id="1295"/>
          <w:p>
            <w:pPr>
              <w:spacing w:after="75"/>
              <w:ind w:left="0"/>
              <w:jc w:val="left"/>
            </w:pPr>
            <w:r>
              <w:rPr>
                <w:rFonts w:ascii="Arial" w:hAnsi="Arial"/>
                <w:b w:val="false"/>
                <w:i w:val="false"/>
                <w:color w:val="293a55"/>
                <w:sz w:val="15"/>
              </w:rPr>
              <w:t>Кислота ацетилсаліцилова (Acetylsalicylic acid)</w:t>
            </w:r>
          </w:p>
          <w:bookmarkEnd w:id="129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17" w:id="1296"/>
          <w:p>
            <w:pPr>
              <w:spacing w:after="75"/>
              <w:ind w:left="0"/>
              <w:jc w:val="center"/>
            </w:pPr>
            <w:r>
              <w:rPr>
                <w:rFonts w:ascii="Arial" w:hAnsi="Arial"/>
                <w:b w:val="false"/>
                <w:i w:val="false"/>
                <w:color w:val="293a55"/>
                <w:sz w:val="15"/>
              </w:rPr>
              <w:t>N 02BB02</w:t>
            </w:r>
          </w:p>
          <w:bookmarkEnd w:id="1296"/>
        </w:tc>
        <w:tc>
          <w:tcPr>
            <w:tcW w:w="6783" w:type="dxa"/>
            <w:tcBorders>
              <w:top w:val="outset" w:color="000000" w:sz="8"/>
              <w:left w:val="outset" w:color="000000" w:sz="8"/>
              <w:bottom w:val="outset" w:color="000000" w:sz="8"/>
              <w:right w:val="outset" w:color="000000" w:sz="8"/>
            </w:tcBorders>
            <w:vAlign w:val="center"/>
          </w:tcPr>
          <w:bookmarkStart w:name="2018" w:id="1297"/>
          <w:p>
            <w:pPr>
              <w:spacing w:after="75"/>
              <w:ind w:left="0"/>
              <w:jc w:val="left"/>
            </w:pPr>
            <w:r>
              <w:rPr>
                <w:rFonts w:ascii="Arial" w:hAnsi="Arial"/>
                <w:b w:val="false"/>
                <w:i w:val="false"/>
                <w:color w:val="293a55"/>
                <w:sz w:val="15"/>
              </w:rPr>
              <w:t>Метамізол натрію (Metamizole sodium)</w:t>
            </w:r>
          </w:p>
          <w:bookmarkEnd w:id="129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19" w:id="1298"/>
          <w:p>
            <w:pPr>
              <w:spacing w:after="75"/>
              <w:ind w:left="0"/>
              <w:jc w:val="center"/>
            </w:pPr>
            <w:r>
              <w:rPr>
                <w:rFonts w:ascii="Arial" w:hAnsi="Arial"/>
                <w:b w:val="false"/>
                <w:i w:val="false"/>
                <w:color w:val="293a55"/>
                <w:sz w:val="15"/>
              </w:rPr>
              <w:t>N02BE01</w:t>
            </w:r>
          </w:p>
          <w:bookmarkEnd w:id="1298"/>
        </w:tc>
        <w:tc>
          <w:tcPr>
            <w:tcW w:w="6783" w:type="dxa"/>
            <w:tcBorders>
              <w:top w:val="outset" w:color="000000" w:sz="8"/>
              <w:left w:val="outset" w:color="000000" w:sz="8"/>
              <w:bottom w:val="outset" w:color="000000" w:sz="8"/>
              <w:right w:val="outset" w:color="000000" w:sz="8"/>
            </w:tcBorders>
            <w:vAlign w:val="center"/>
          </w:tcPr>
          <w:bookmarkStart w:name="2020" w:id="1299"/>
          <w:p>
            <w:pPr>
              <w:spacing w:after="75"/>
              <w:ind w:left="0"/>
              <w:jc w:val="left"/>
            </w:pPr>
            <w:r>
              <w:rPr>
                <w:rFonts w:ascii="Arial" w:hAnsi="Arial"/>
                <w:b w:val="false"/>
                <w:i w:val="false"/>
                <w:color w:val="293a55"/>
                <w:sz w:val="15"/>
              </w:rPr>
              <w:t>Парацетамол (Paracetamol)</w:t>
            </w:r>
          </w:p>
          <w:bookmarkEnd w:id="129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21" w:id="1300"/>
          <w:p>
            <w:pPr>
              <w:spacing w:after="75"/>
              <w:ind w:left="0"/>
              <w:jc w:val="center"/>
            </w:pPr>
            <w:r>
              <w:rPr>
                <w:rFonts w:ascii="Arial" w:hAnsi="Arial"/>
                <w:b w:val="false"/>
                <w:i w:val="false"/>
                <w:color w:val="293a55"/>
                <w:sz w:val="15"/>
              </w:rPr>
              <w:t xml:space="preserve"> </w:t>
            </w:r>
          </w:p>
          <w:bookmarkEnd w:id="1300"/>
        </w:tc>
        <w:tc>
          <w:tcPr>
            <w:tcW w:w="6783" w:type="dxa"/>
            <w:tcBorders>
              <w:top w:val="outset" w:color="000000" w:sz="8"/>
              <w:left w:val="outset" w:color="000000" w:sz="8"/>
              <w:bottom w:val="outset" w:color="000000" w:sz="8"/>
              <w:right w:val="outset" w:color="000000" w:sz="8"/>
            </w:tcBorders>
            <w:vAlign w:val="center"/>
          </w:tcPr>
          <w:bookmarkStart w:name="2022" w:id="1301"/>
          <w:p>
            <w:pPr>
              <w:spacing w:after="75"/>
              <w:ind w:left="0"/>
              <w:jc w:val="left"/>
            </w:pPr>
            <w:r>
              <w:rPr>
                <w:rFonts w:ascii="Arial" w:hAnsi="Arial"/>
                <w:b w:val="false"/>
                <w:i w:val="false"/>
                <w:color w:val="293a55"/>
                <w:sz w:val="15"/>
              </w:rPr>
              <w:t>Міорелаксанти та інгібітори холіноестерази</w:t>
            </w:r>
          </w:p>
          <w:bookmarkEnd w:id="130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23" w:id="1302"/>
          <w:p>
            <w:pPr>
              <w:spacing w:after="75"/>
              <w:ind w:left="0"/>
              <w:jc w:val="center"/>
            </w:pPr>
            <w:r>
              <w:rPr>
                <w:rFonts w:ascii="Arial" w:hAnsi="Arial"/>
                <w:b w:val="false"/>
                <w:i w:val="false"/>
                <w:color w:val="293a55"/>
                <w:sz w:val="15"/>
              </w:rPr>
              <w:t>M03AB01</w:t>
            </w:r>
          </w:p>
          <w:bookmarkEnd w:id="1302"/>
        </w:tc>
        <w:tc>
          <w:tcPr>
            <w:tcW w:w="6783" w:type="dxa"/>
            <w:tcBorders>
              <w:top w:val="outset" w:color="000000" w:sz="8"/>
              <w:left w:val="outset" w:color="000000" w:sz="8"/>
              <w:bottom w:val="outset" w:color="000000" w:sz="8"/>
              <w:right w:val="outset" w:color="000000" w:sz="8"/>
            </w:tcBorders>
            <w:vAlign w:val="center"/>
          </w:tcPr>
          <w:bookmarkStart w:name="2024" w:id="1303"/>
          <w:p>
            <w:pPr>
              <w:spacing w:after="75"/>
              <w:ind w:left="0"/>
              <w:jc w:val="left"/>
            </w:pPr>
            <w:r>
              <w:rPr>
                <w:rFonts w:ascii="Arial" w:hAnsi="Arial"/>
                <w:b w:val="false"/>
                <w:i w:val="false"/>
                <w:color w:val="293a55"/>
                <w:sz w:val="15"/>
              </w:rPr>
              <w:t>Суксаметоній (Suxamethonium)</w:t>
            </w:r>
          </w:p>
          <w:bookmarkEnd w:id="130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25" w:id="1304"/>
          <w:p>
            <w:pPr>
              <w:spacing w:after="75"/>
              <w:ind w:left="0"/>
              <w:jc w:val="center"/>
            </w:pPr>
            <w:r>
              <w:rPr>
                <w:rFonts w:ascii="Arial" w:hAnsi="Arial"/>
                <w:b w:val="false"/>
                <w:i w:val="false"/>
                <w:color w:val="293a55"/>
                <w:sz w:val="15"/>
              </w:rPr>
              <w:t>M03AC04</w:t>
            </w:r>
          </w:p>
          <w:bookmarkEnd w:id="1304"/>
        </w:tc>
        <w:tc>
          <w:tcPr>
            <w:tcW w:w="6783" w:type="dxa"/>
            <w:tcBorders>
              <w:top w:val="outset" w:color="000000" w:sz="8"/>
              <w:left w:val="outset" w:color="000000" w:sz="8"/>
              <w:bottom w:val="outset" w:color="000000" w:sz="8"/>
              <w:right w:val="outset" w:color="000000" w:sz="8"/>
            </w:tcBorders>
            <w:vAlign w:val="center"/>
          </w:tcPr>
          <w:bookmarkStart w:name="2026" w:id="1305"/>
          <w:p>
            <w:pPr>
              <w:spacing w:after="75"/>
              <w:ind w:left="0"/>
              <w:jc w:val="left"/>
            </w:pPr>
            <w:r>
              <w:rPr>
                <w:rFonts w:ascii="Arial" w:hAnsi="Arial"/>
                <w:b w:val="false"/>
                <w:i w:val="false"/>
                <w:color w:val="293a55"/>
                <w:sz w:val="15"/>
              </w:rPr>
              <w:t>Атракуріум (Atracurium)</w:t>
            </w:r>
          </w:p>
          <w:bookmarkEnd w:id="130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27" w:id="1306"/>
          <w:p>
            <w:pPr>
              <w:spacing w:after="75"/>
              <w:ind w:left="0"/>
              <w:jc w:val="center"/>
            </w:pPr>
            <w:r>
              <w:rPr>
                <w:rFonts w:ascii="Arial" w:hAnsi="Arial"/>
                <w:b w:val="false"/>
                <w:i w:val="false"/>
                <w:color w:val="293a55"/>
                <w:sz w:val="15"/>
              </w:rPr>
              <w:t>M03AX01</w:t>
            </w:r>
          </w:p>
          <w:bookmarkEnd w:id="1306"/>
        </w:tc>
        <w:tc>
          <w:tcPr>
            <w:tcW w:w="6783" w:type="dxa"/>
            <w:tcBorders>
              <w:top w:val="outset" w:color="000000" w:sz="8"/>
              <w:left w:val="outset" w:color="000000" w:sz="8"/>
              <w:bottom w:val="outset" w:color="000000" w:sz="8"/>
              <w:right w:val="outset" w:color="000000" w:sz="8"/>
            </w:tcBorders>
            <w:vAlign w:val="center"/>
          </w:tcPr>
          <w:bookmarkStart w:name="2028" w:id="1307"/>
          <w:p>
            <w:pPr>
              <w:spacing w:after="75"/>
              <w:ind w:left="0"/>
              <w:jc w:val="left"/>
            </w:pPr>
            <w:r>
              <w:rPr>
                <w:rFonts w:ascii="Arial" w:hAnsi="Arial"/>
                <w:b w:val="false"/>
                <w:i w:val="false"/>
                <w:color w:val="293a55"/>
                <w:sz w:val="15"/>
              </w:rPr>
              <w:t>Ботулінічний токсин типу A (Botulinum toxin)</w:t>
            </w:r>
          </w:p>
          <w:bookmarkEnd w:id="130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29" w:id="1308"/>
          <w:p>
            <w:pPr>
              <w:spacing w:after="75"/>
              <w:ind w:left="0"/>
              <w:jc w:val="center"/>
            </w:pPr>
            <w:r>
              <w:rPr>
                <w:rFonts w:ascii="Arial" w:hAnsi="Arial"/>
                <w:b w:val="false"/>
                <w:i w:val="false"/>
                <w:color w:val="293a55"/>
                <w:sz w:val="15"/>
              </w:rPr>
              <w:t>N07AA01</w:t>
            </w:r>
          </w:p>
          <w:bookmarkEnd w:id="1308"/>
        </w:tc>
        <w:tc>
          <w:tcPr>
            <w:tcW w:w="6783" w:type="dxa"/>
            <w:tcBorders>
              <w:top w:val="outset" w:color="000000" w:sz="8"/>
              <w:left w:val="outset" w:color="000000" w:sz="8"/>
              <w:bottom w:val="outset" w:color="000000" w:sz="8"/>
              <w:right w:val="outset" w:color="000000" w:sz="8"/>
            </w:tcBorders>
            <w:vAlign w:val="center"/>
          </w:tcPr>
          <w:bookmarkStart w:name="2030" w:id="1309"/>
          <w:p>
            <w:pPr>
              <w:spacing w:after="75"/>
              <w:ind w:left="0"/>
              <w:jc w:val="left"/>
            </w:pPr>
            <w:r>
              <w:rPr>
                <w:rFonts w:ascii="Arial" w:hAnsi="Arial"/>
                <w:b w:val="false"/>
                <w:i w:val="false"/>
                <w:color w:val="293a55"/>
                <w:sz w:val="15"/>
              </w:rPr>
              <w:t>Неостигмін (Neostigmine)</w:t>
            </w:r>
          </w:p>
          <w:bookmarkEnd w:id="130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31" w:id="1310"/>
          <w:p>
            <w:pPr>
              <w:spacing w:after="75"/>
              <w:ind w:left="0"/>
              <w:jc w:val="center"/>
            </w:pPr>
            <w:r>
              <w:rPr>
                <w:rFonts w:ascii="Arial" w:hAnsi="Arial"/>
                <w:b w:val="false"/>
                <w:i w:val="false"/>
                <w:color w:val="293a55"/>
                <w:sz w:val="15"/>
              </w:rPr>
              <w:t>N07AA02</w:t>
            </w:r>
          </w:p>
          <w:bookmarkEnd w:id="1310"/>
        </w:tc>
        <w:tc>
          <w:tcPr>
            <w:tcW w:w="6783" w:type="dxa"/>
            <w:tcBorders>
              <w:top w:val="outset" w:color="000000" w:sz="8"/>
              <w:left w:val="outset" w:color="000000" w:sz="8"/>
              <w:bottom w:val="outset" w:color="000000" w:sz="8"/>
              <w:right w:val="outset" w:color="000000" w:sz="8"/>
            </w:tcBorders>
            <w:vAlign w:val="center"/>
          </w:tcPr>
          <w:bookmarkStart w:name="2032" w:id="1311"/>
          <w:p>
            <w:pPr>
              <w:spacing w:after="75"/>
              <w:ind w:left="0"/>
              <w:jc w:val="left"/>
            </w:pPr>
            <w:r>
              <w:rPr>
                <w:rFonts w:ascii="Arial" w:hAnsi="Arial"/>
                <w:b w:val="false"/>
                <w:i w:val="false"/>
                <w:color w:val="293a55"/>
                <w:sz w:val="15"/>
              </w:rPr>
              <w:t>Піридостигмін (Pyridostigmine)</w:t>
            </w:r>
          </w:p>
          <w:bookmarkEnd w:id="131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33" w:id="1312"/>
          <w:p>
            <w:pPr>
              <w:spacing w:after="75"/>
              <w:ind w:left="0"/>
              <w:jc w:val="center"/>
            </w:pPr>
            <w:r>
              <w:rPr>
                <w:rFonts w:ascii="Arial" w:hAnsi="Arial"/>
                <w:b w:val="false"/>
                <w:i w:val="false"/>
                <w:color w:val="293a55"/>
                <w:sz w:val="15"/>
              </w:rPr>
              <w:t xml:space="preserve"> </w:t>
            </w:r>
          </w:p>
          <w:bookmarkEnd w:id="1312"/>
        </w:tc>
        <w:tc>
          <w:tcPr>
            <w:tcW w:w="6783" w:type="dxa"/>
            <w:tcBorders>
              <w:top w:val="outset" w:color="000000" w:sz="8"/>
              <w:left w:val="outset" w:color="000000" w:sz="8"/>
              <w:bottom w:val="outset" w:color="000000" w:sz="8"/>
              <w:right w:val="outset" w:color="000000" w:sz="8"/>
            </w:tcBorders>
            <w:vAlign w:val="center"/>
          </w:tcPr>
          <w:bookmarkStart w:name="2034" w:id="1313"/>
          <w:p>
            <w:pPr>
              <w:spacing w:after="75"/>
              <w:ind w:left="0"/>
              <w:jc w:val="left"/>
            </w:pPr>
            <w:r>
              <w:rPr>
                <w:rFonts w:ascii="Arial" w:hAnsi="Arial"/>
                <w:b w:val="false"/>
                <w:i w:val="false"/>
                <w:color w:val="293a55"/>
                <w:sz w:val="15"/>
              </w:rPr>
              <w:t>Лікарські засоби для загальної анестезії</w:t>
            </w:r>
          </w:p>
          <w:bookmarkEnd w:id="131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35" w:id="1314"/>
          <w:p>
            <w:pPr>
              <w:spacing w:after="75"/>
              <w:ind w:left="0"/>
              <w:jc w:val="center"/>
            </w:pPr>
            <w:r>
              <w:rPr>
                <w:rFonts w:ascii="Arial" w:hAnsi="Arial"/>
                <w:b w:val="false"/>
                <w:i w:val="false"/>
                <w:color w:val="293a55"/>
                <w:sz w:val="15"/>
              </w:rPr>
              <w:t>N01AB06</w:t>
            </w:r>
          </w:p>
          <w:bookmarkEnd w:id="1314"/>
        </w:tc>
        <w:tc>
          <w:tcPr>
            <w:tcW w:w="6783" w:type="dxa"/>
            <w:tcBorders>
              <w:top w:val="outset" w:color="000000" w:sz="8"/>
              <w:left w:val="outset" w:color="000000" w:sz="8"/>
              <w:bottom w:val="outset" w:color="000000" w:sz="8"/>
              <w:right w:val="outset" w:color="000000" w:sz="8"/>
            </w:tcBorders>
            <w:vAlign w:val="center"/>
          </w:tcPr>
          <w:bookmarkStart w:name="2036" w:id="1315"/>
          <w:p>
            <w:pPr>
              <w:spacing w:after="75"/>
              <w:ind w:left="0"/>
              <w:jc w:val="left"/>
            </w:pPr>
            <w:r>
              <w:rPr>
                <w:rFonts w:ascii="Arial" w:hAnsi="Arial"/>
                <w:b w:val="false"/>
                <w:i w:val="false"/>
                <w:color w:val="293a55"/>
                <w:sz w:val="15"/>
              </w:rPr>
              <w:t>Ізофлуран (Isoflurane)</w:t>
            </w:r>
          </w:p>
          <w:bookmarkEnd w:id="131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37" w:id="1316"/>
          <w:p>
            <w:pPr>
              <w:spacing w:after="75"/>
              <w:ind w:left="0"/>
              <w:jc w:val="center"/>
            </w:pPr>
            <w:r>
              <w:rPr>
                <w:rFonts w:ascii="Arial" w:hAnsi="Arial"/>
                <w:b w:val="false"/>
                <w:i w:val="false"/>
                <w:color w:val="293a55"/>
                <w:sz w:val="15"/>
              </w:rPr>
              <w:t>N01AB08</w:t>
            </w:r>
          </w:p>
          <w:bookmarkEnd w:id="1316"/>
        </w:tc>
        <w:tc>
          <w:tcPr>
            <w:tcW w:w="6783" w:type="dxa"/>
            <w:tcBorders>
              <w:top w:val="outset" w:color="000000" w:sz="8"/>
              <w:left w:val="outset" w:color="000000" w:sz="8"/>
              <w:bottom w:val="outset" w:color="000000" w:sz="8"/>
              <w:right w:val="outset" w:color="000000" w:sz="8"/>
            </w:tcBorders>
            <w:vAlign w:val="center"/>
          </w:tcPr>
          <w:bookmarkStart w:name="2038" w:id="1317"/>
          <w:p>
            <w:pPr>
              <w:spacing w:after="75"/>
              <w:ind w:left="0"/>
              <w:jc w:val="left"/>
            </w:pPr>
            <w:r>
              <w:rPr>
                <w:rFonts w:ascii="Arial" w:hAnsi="Arial"/>
                <w:b w:val="false"/>
                <w:i w:val="false"/>
                <w:color w:val="293a55"/>
                <w:sz w:val="15"/>
              </w:rPr>
              <w:t>Севофлуран (Sevoflurane)</w:t>
            </w:r>
          </w:p>
          <w:bookmarkEnd w:id="131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39" w:id="1318"/>
          <w:p>
            <w:pPr>
              <w:spacing w:after="75"/>
              <w:ind w:left="0"/>
              <w:jc w:val="center"/>
            </w:pPr>
            <w:r>
              <w:rPr>
                <w:rFonts w:ascii="Arial" w:hAnsi="Arial"/>
                <w:b w:val="false"/>
                <w:i w:val="false"/>
                <w:color w:val="293a55"/>
                <w:sz w:val="15"/>
              </w:rPr>
              <w:t>N01AF03</w:t>
            </w:r>
          </w:p>
          <w:bookmarkEnd w:id="1318"/>
        </w:tc>
        <w:tc>
          <w:tcPr>
            <w:tcW w:w="6783" w:type="dxa"/>
            <w:tcBorders>
              <w:top w:val="outset" w:color="000000" w:sz="8"/>
              <w:left w:val="outset" w:color="000000" w:sz="8"/>
              <w:bottom w:val="outset" w:color="000000" w:sz="8"/>
              <w:right w:val="outset" w:color="000000" w:sz="8"/>
            </w:tcBorders>
            <w:vAlign w:val="center"/>
          </w:tcPr>
          <w:bookmarkStart w:name="2040" w:id="1319"/>
          <w:p>
            <w:pPr>
              <w:spacing w:after="75"/>
              <w:ind w:left="0"/>
              <w:jc w:val="left"/>
            </w:pPr>
            <w:r>
              <w:rPr>
                <w:rFonts w:ascii="Arial" w:hAnsi="Arial"/>
                <w:b w:val="false"/>
                <w:i w:val="false"/>
                <w:color w:val="293a55"/>
                <w:sz w:val="15"/>
              </w:rPr>
              <w:t>Тіопентал (Thiopental)</w:t>
            </w:r>
          </w:p>
          <w:bookmarkEnd w:id="131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41" w:id="1320"/>
          <w:p>
            <w:pPr>
              <w:spacing w:after="75"/>
              <w:ind w:left="0"/>
              <w:jc w:val="center"/>
            </w:pPr>
            <w:r>
              <w:rPr>
                <w:rFonts w:ascii="Arial" w:hAnsi="Arial"/>
                <w:b w:val="false"/>
                <w:i w:val="false"/>
                <w:color w:val="293a55"/>
                <w:sz w:val="15"/>
              </w:rPr>
              <w:t>N01AX03</w:t>
            </w:r>
          </w:p>
          <w:bookmarkEnd w:id="1320"/>
        </w:tc>
        <w:tc>
          <w:tcPr>
            <w:tcW w:w="6783" w:type="dxa"/>
            <w:tcBorders>
              <w:top w:val="outset" w:color="000000" w:sz="8"/>
              <w:left w:val="outset" w:color="000000" w:sz="8"/>
              <w:bottom w:val="outset" w:color="000000" w:sz="8"/>
              <w:right w:val="outset" w:color="000000" w:sz="8"/>
            </w:tcBorders>
            <w:vAlign w:val="center"/>
          </w:tcPr>
          <w:bookmarkStart w:name="2042" w:id="1321"/>
          <w:p>
            <w:pPr>
              <w:spacing w:after="75"/>
              <w:ind w:left="0"/>
              <w:jc w:val="left"/>
            </w:pPr>
            <w:r>
              <w:rPr>
                <w:rFonts w:ascii="Arial" w:hAnsi="Arial"/>
                <w:b w:val="false"/>
                <w:i w:val="false"/>
                <w:color w:val="293a55"/>
                <w:sz w:val="15"/>
              </w:rPr>
              <w:t>Кетамін (Ketamine)</w:t>
            </w:r>
          </w:p>
          <w:bookmarkEnd w:id="132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43" w:id="1322"/>
          <w:p>
            <w:pPr>
              <w:spacing w:after="75"/>
              <w:ind w:left="0"/>
              <w:jc w:val="center"/>
            </w:pPr>
            <w:r>
              <w:rPr>
                <w:rFonts w:ascii="Arial" w:hAnsi="Arial"/>
                <w:b w:val="false"/>
                <w:i w:val="false"/>
                <w:color w:val="293a55"/>
                <w:sz w:val="15"/>
              </w:rPr>
              <w:t>N01AX10</w:t>
            </w:r>
          </w:p>
          <w:bookmarkEnd w:id="1322"/>
        </w:tc>
        <w:tc>
          <w:tcPr>
            <w:tcW w:w="6783" w:type="dxa"/>
            <w:tcBorders>
              <w:top w:val="outset" w:color="000000" w:sz="8"/>
              <w:left w:val="outset" w:color="000000" w:sz="8"/>
              <w:bottom w:val="outset" w:color="000000" w:sz="8"/>
              <w:right w:val="outset" w:color="000000" w:sz="8"/>
            </w:tcBorders>
            <w:vAlign w:val="center"/>
          </w:tcPr>
          <w:bookmarkStart w:name="2044" w:id="1323"/>
          <w:p>
            <w:pPr>
              <w:spacing w:after="75"/>
              <w:ind w:left="0"/>
              <w:jc w:val="left"/>
            </w:pPr>
            <w:r>
              <w:rPr>
                <w:rFonts w:ascii="Arial" w:hAnsi="Arial"/>
                <w:b w:val="false"/>
                <w:i w:val="false"/>
                <w:color w:val="293a55"/>
                <w:sz w:val="15"/>
              </w:rPr>
              <w:t>Пропофол (Propofol)</w:t>
            </w:r>
          </w:p>
          <w:bookmarkEnd w:id="132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45" w:id="1324"/>
          <w:p>
            <w:pPr>
              <w:spacing w:after="75"/>
              <w:ind w:left="0"/>
              <w:jc w:val="center"/>
            </w:pPr>
            <w:r>
              <w:rPr>
                <w:rFonts w:ascii="Arial" w:hAnsi="Arial"/>
                <w:b w:val="false"/>
                <w:i w:val="false"/>
                <w:color w:val="293a55"/>
                <w:sz w:val="15"/>
              </w:rPr>
              <w:t>N01AX13</w:t>
            </w:r>
          </w:p>
          <w:bookmarkEnd w:id="1324"/>
        </w:tc>
        <w:tc>
          <w:tcPr>
            <w:tcW w:w="6783" w:type="dxa"/>
            <w:tcBorders>
              <w:top w:val="outset" w:color="000000" w:sz="8"/>
              <w:left w:val="outset" w:color="000000" w:sz="8"/>
              <w:bottom w:val="outset" w:color="000000" w:sz="8"/>
              <w:right w:val="outset" w:color="000000" w:sz="8"/>
            </w:tcBorders>
            <w:vAlign w:val="center"/>
          </w:tcPr>
          <w:bookmarkStart w:name="2046" w:id="1325"/>
          <w:p>
            <w:pPr>
              <w:spacing w:after="75"/>
              <w:ind w:left="0"/>
              <w:jc w:val="left"/>
            </w:pPr>
            <w:r>
              <w:rPr>
                <w:rFonts w:ascii="Arial" w:hAnsi="Arial"/>
                <w:b w:val="false"/>
                <w:i w:val="false"/>
                <w:color w:val="293a55"/>
                <w:sz w:val="15"/>
              </w:rPr>
              <w:t>Азоту закис (Nitrous oxide)</w:t>
            </w:r>
          </w:p>
          <w:bookmarkEnd w:id="132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47" w:id="1326"/>
          <w:p>
            <w:pPr>
              <w:spacing w:after="75"/>
              <w:ind w:left="0"/>
              <w:jc w:val="center"/>
            </w:pPr>
            <w:r>
              <w:rPr>
                <w:rFonts w:ascii="Arial" w:hAnsi="Arial"/>
                <w:b w:val="false"/>
                <w:i w:val="false"/>
                <w:color w:val="293a55"/>
                <w:sz w:val="15"/>
              </w:rPr>
              <w:t xml:space="preserve"> </w:t>
            </w:r>
          </w:p>
          <w:bookmarkEnd w:id="1326"/>
        </w:tc>
        <w:tc>
          <w:tcPr>
            <w:tcW w:w="6783" w:type="dxa"/>
            <w:tcBorders>
              <w:top w:val="outset" w:color="000000" w:sz="8"/>
              <w:left w:val="outset" w:color="000000" w:sz="8"/>
              <w:bottom w:val="outset" w:color="000000" w:sz="8"/>
              <w:right w:val="outset" w:color="000000" w:sz="8"/>
            </w:tcBorders>
            <w:vAlign w:val="center"/>
          </w:tcPr>
          <w:bookmarkStart w:name="2048" w:id="1327"/>
          <w:p>
            <w:pPr>
              <w:spacing w:after="75"/>
              <w:ind w:left="0"/>
              <w:jc w:val="left"/>
            </w:pPr>
            <w:r>
              <w:rPr>
                <w:rFonts w:ascii="Arial" w:hAnsi="Arial"/>
                <w:b w:val="false"/>
                <w:i w:val="false"/>
                <w:color w:val="293a55"/>
                <w:sz w:val="15"/>
              </w:rPr>
              <w:t>Місцеві анестетики</w:t>
            </w:r>
          </w:p>
          <w:bookmarkEnd w:id="132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49" w:id="1328"/>
          <w:p>
            <w:pPr>
              <w:spacing w:after="75"/>
              <w:ind w:left="0"/>
              <w:jc w:val="center"/>
            </w:pPr>
            <w:r>
              <w:rPr>
                <w:rFonts w:ascii="Arial" w:hAnsi="Arial"/>
                <w:b w:val="false"/>
                <w:i w:val="false"/>
                <w:color w:val="293a55"/>
                <w:sz w:val="15"/>
              </w:rPr>
              <w:t>N01BB01</w:t>
            </w:r>
          </w:p>
          <w:bookmarkEnd w:id="1328"/>
        </w:tc>
        <w:tc>
          <w:tcPr>
            <w:tcW w:w="6783" w:type="dxa"/>
            <w:tcBorders>
              <w:top w:val="outset" w:color="000000" w:sz="8"/>
              <w:left w:val="outset" w:color="000000" w:sz="8"/>
              <w:bottom w:val="outset" w:color="000000" w:sz="8"/>
              <w:right w:val="outset" w:color="000000" w:sz="8"/>
            </w:tcBorders>
            <w:vAlign w:val="center"/>
          </w:tcPr>
          <w:bookmarkStart w:name="2050" w:id="1329"/>
          <w:p>
            <w:pPr>
              <w:spacing w:after="75"/>
              <w:ind w:left="0"/>
              <w:jc w:val="left"/>
            </w:pPr>
            <w:r>
              <w:rPr>
                <w:rFonts w:ascii="Arial" w:hAnsi="Arial"/>
                <w:b w:val="false"/>
                <w:i w:val="false"/>
                <w:color w:val="293a55"/>
                <w:sz w:val="15"/>
              </w:rPr>
              <w:t>Бупівакаїн (Bupivacaine)</w:t>
            </w:r>
          </w:p>
          <w:bookmarkEnd w:id="132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51" w:id="1330"/>
          <w:p>
            <w:pPr>
              <w:spacing w:after="75"/>
              <w:ind w:left="0"/>
              <w:jc w:val="center"/>
            </w:pPr>
            <w:r>
              <w:rPr>
                <w:rFonts w:ascii="Arial" w:hAnsi="Arial"/>
                <w:b w:val="false"/>
                <w:i w:val="false"/>
                <w:color w:val="293a55"/>
                <w:sz w:val="15"/>
              </w:rPr>
              <w:t>N01BB02</w:t>
            </w:r>
          </w:p>
          <w:bookmarkEnd w:id="1330"/>
        </w:tc>
        <w:tc>
          <w:tcPr>
            <w:tcW w:w="6783" w:type="dxa"/>
            <w:tcBorders>
              <w:top w:val="outset" w:color="000000" w:sz="8"/>
              <w:left w:val="outset" w:color="000000" w:sz="8"/>
              <w:bottom w:val="outset" w:color="000000" w:sz="8"/>
              <w:right w:val="outset" w:color="000000" w:sz="8"/>
            </w:tcBorders>
            <w:vAlign w:val="center"/>
          </w:tcPr>
          <w:bookmarkStart w:name="2052" w:id="1331"/>
          <w:p>
            <w:pPr>
              <w:spacing w:after="75"/>
              <w:ind w:left="0"/>
              <w:jc w:val="left"/>
            </w:pPr>
            <w:r>
              <w:rPr>
                <w:rFonts w:ascii="Arial" w:hAnsi="Arial"/>
                <w:b w:val="false"/>
                <w:i w:val="false"/>
                <w:color w:val="293a55"/>
                <w:sz w:val="15"/>
              </w:rPr>
              <w:t>Лідокаїн (Lidocaine)</w:t>
            </w:r>
          </w:p>
          <w:bookmarkEnd w:id="133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53" w:id="1332"/>
          <w:p>
            <w:pPr>
              <w:spacing w:after="75"/>
              <w:ind w:left="0"/>
              <w:jc w:val="center"/>
            </w:pPr>
            <w:r>
              <w:rPr>
                <w:rFonts w:ascii="Arial" w:hAnsi="Arial"/>
                <w:b w:val="false"/>
                <w:i w:val="false"/>
                <w:color w:val="293a55"/>
                <w:sz w:val="15"/>
              </w:rPr>
              <w:t xml:space="preserve"> </w:t>
            </w:r>
          </w:p>
          <w:bookmarkEnd w:id="1332"/>
        </w:tc>
        <w:tc>
          <w:tcPr>
            <w:tcW w:w="6783" w:type="dxa"/>
            <w:tcBorders>
              <w:top w:val="outset" w:color="000000" w:sz="8"/>
              <w:left w:val="outset" w:color="000000" w:sz="8"/>
              <w:bottom w:val="outset" w:color="000000" w:sz="8"/>
              <w:right w:val="outset" w:color="000000" w:sz="8"/>
            </w:tcBorders>
            <w:vAlign w:val="center"/>
          </w:tcPr>
          <w:bookmarkStart w:name="2054" w:id="1333"/>
          <w:p>
            <w:pPr>
              <w:spacing w:after="75"/>
              <w:ind w:left="0"/>
              <w:jc w:val="left"/>
            </w:pPr>
            <w:r>
              <w:rPr>
                <w:rFonts w:ascii="Arial" w:hAnsi="Arial"/>
                <w:b w:val="false"/>
                <w:i w:val="false"/>
                <w:color w:val="293a55"/>
                <w:sz w:val="15"/>
              </w:rPr>
              <w:t>Лікарські засоби, що застосовуються під час психічних та неврологічних захворювань</w:t>
            </w:r>
          </w:p>
          <w:bookmarkEnd w:id="133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55" w:id="1334"/>
          <w:p>
            <w:pPr>
              <w:spacing w:after="75"/>
              <w:ind w:left="0"/>
              <w:jc w:val="center"/>
            </w:pPr>
            <w:r>
              <w:rPr>
                <w:rFonts w:ascii="Arial" w:hAnsi="Arial"/>
                <w:b w:val="false"/>
                <w:i w:val="false"/>
                <w:color w:val="293a55"/>
                <w:sz w:val="15"/>
              </w:rPr>
              <w:t>N03AG01</w:t>
            </w:r>
          </w:p>
          <w:bookmarkEnd w:id="1334"/>
        </w:tc>
        <w:tc>
          <w:tcPr>
            <w:tcW w:w="6783" w:type="dxa"/>
            <w:tcBorders>
              <w:top w:val="outset" w:color="000000" w:sz="8"/>
              <w:left w:val="outset" w:color="000000" w:sz="8"/>
              <w:bottom w:val="outset" w:color="000000" w:sz="8"/>
              <w:right w:val="outset" w:color="000000" w:sz="8"/>
            </w:tcBorders>
            <w:vAlign w:val="center"/>
          </w:tcPr>
          <w:bookmarkStart w:name="2056" w:id="1335"/>
          <w:p>
            <w:pPr>
              <w:spacing w:after="75"/>
              <w:ind w:left="0"/>
              <w:jc w:val="left"/>
            </w:pPr>
            <w:r>
              <w:rPr>
                <w:rFonts w:ascii="Arial" w:hAnsi="Arial"/>
                <w:b w:val="false"/>
                <w:i w:val="false"/>
                <w:color w:val="293a55"/>
                <w:sz w:val="15"/>
              </w:rPr>
              <w:t>Вальпроєва кислота (Valproic acid)</w:t>
            </w:r>
          </w:p>
          <w:bookmarkEnd w:id="133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57" w:id="1336"/>
          <w:p>
            <w:pPr>
              <w:spacing w:after="75"/>
              <w:ind w:left="0"/>
              <w:jc w:val="center"/>
            </w:pPr>
            <w:r>
              <w:rPr>
                <w:rFonts w:ascii="Arial" w:hAnsi="Arial"/>
                <w:b w:val="false"/>
                <w:i w:val="false"/>
                <w:color w:val="293a55"/>
                <w:sz w:val="15"/>
              </w:rPr>
              <w:t>N05AA01</w:t>
            </w:r>
          </w:p>
          <w:bookmarkEnd w:id="1336"/>
        </w:tc>
        <w:tc>
          <w:tcPr>
            <w:tcW w:w="6783" w:type="dxa"/>
            <w:tcBorders>
              <w:top w:val="outset" w:color="000000" w:sz="8"/>
              <w:left w:val="outset" w:color="000000" w:sz="8"/>
              <w:bottom w:val="outset" w:color="000000" w:sz="8"/>
              <w:right w:val="outset" w:color="000000" w:sz="8"/>
            </w:tcBorders>
            <w:vAlign w:val="center"/>
          </w:tcPr>
          <w:bookmarkStart w:name="2058" w:id="1337"/>
          <w:p>
            <w:pPr>
              <w:spacing w:after="75"/>
              <w:ind w:left="0"/>
              <w:jc w:val="left"/>
            </w:pPr>
            <w:r>
              <w:rPr>
                <w:rFonts w:ascii="Arial" w:hAnsi="Arial"/>
                <w:b w:val="false"/>
                <w:i w:val="false"/>
                <w:color w:val="293a55"/>
                <w:sz w:val="15"/>
              </w:rPr>
              <w:t>Хлорпромазин (Chlorpromazine)</w:t>
            </w:r>
          </w:p>
          <w:bookmarkEnd w:id="133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59" w:id="1338"/>
          <w:p>
            <w:pPr>
              <w:spacing w:after="75"/>
              <w:ind w:left="0"/>
              <w:jc w:val="center"/>
            </w:pPr>
            <w:r>
              <w:rPr>
                <w:rFonts w:ascii="Arial" w:hAnsi="Arial"/>
                <w:b w:val="false"/>
                <w:i w:val="false"/>
                <w:color w:val="293a55"/>
                <w:sz w:val="15"/>
              </w:rPr>
              <w:t>N05AB02</w:t>
            </w:r>
          </w:p>
          <w:bookmarkEnd w:id="1338"/>
        </w:tc>
        <w:tc>
          <w:tcPr>
            <w:tcW w:w="6783" w:type="dxa"/>
            <w:tcBorders>
              <w:top w:val="outset" w:color="000000" w:sz="8"/>
              <w:left w:val="outset" w:color="000000" w:sz="8"/>
              <w:bottom w:val="outset" w:color="000000" w:sz="8"/>
              <w:right w:val="outset" w:color="000000" w:sz="8"/>
            </w:tcBorders>
            <w:vAlign w:val="center"/>
          </w:tcPr>
          <w:bookmarkStart w:name="2060" w:id="1339"/>
          <w:p>
            <w:pPr>
              <w:spacing w:after="75"/>
              <w:ind w:left="0"/>
              <w:jc w:val="left"/>
            </w:pPr>
            <w:r>
              <w:rPr>
                <w:rFonts w:ascii="Arial" w:hAnsi="Arial"/>
                <w:b w:val="false"/>
                <w:i w:val="false"/>
                <w:color w:val="293a55"/>
                <w:sz w:val="15"/>
              </w:rPr>
              <w:t>Флуфеназин (Fluphenazine)</w:t>
            </w:r>
          </w:p>
          <w:bookmarkEnd w:id="133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61" w:id="1340"/>
          <w:p>
            <w:pPr>
              <w:spacing w:after="75"/>
              <w:ind w:left="0"/>
              <w:jc w:val="center"/>
            </w:pPr>
            <w:r>
              <w:rPr>
                <w:rFonts w:ascii="Arial" w:hAnsi="Arial"/>
                <w:b w:val="false"/>
                <w:i w:val="false"/>
                <w:color w:val="293a55"/>
                <w:sz w:val="15"/>
              </w:rPr>
              <w:t>N05AD01</w:t>
            </w:r>
          </w:p>
          <w:bookmarkEnd w:id="1340"/>
        </w:tc>
        <w:tc>
          <w:tcPr>
            <w:tcW w:w="6783" w:type="dxa"/>
            <w:tcBorders>
              <w:top w:val="outset" w:color="000000" w:sz="8"/>
              <w:left w:val="outset" w:color="000000" w:sz="8"/>
              <w:bottom w:val="outset" w:color="000000" w:sz="8"/>
              <w:right w:val="outset" w:color="000000" w:sz="8"/>
            </w:tcBorders>
            <w:vAlign w:val="center"/>
          </w:tcPr>
          <w:bookmarkStart w:name="2062" w:id="1341"/>
          <w:p>
            <w:pPr>
              <w:spacing w:after="75"/>
              <w:ind w:left="0"/>
              <w:jc w:val="left"/>
            </w:pPr>
            <w:r>
              <w:rPr>
                <w:rFonts w:ascii="Arial" w:hAnsi="Arial"/>
                <w:b w:val="false"/>
                <w:i w:val="false"/>
                <w:color w:val="293a55"/>
                <w:sz w:val="15"/>
              </w:rPr>
              <w:t>Галоперидол (Haloperidol)</w:t>
            </w:r>
          </w:p>
          <w:bookmarkEnd w:id="134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63" w:id="1342"/>
          <w:p>
            <w:pPr>
              <w:spacing w:after="75"/>
              <w:ind w:left="0"/>
              <w:jc w:val="center"/>
            </w:pPr>
            <w:r>
              <w:rPr>
                <w:rFonts w:ascii="Arial" w:hAnsi="Arial"/>
                <w:b w:val="false"/>
                <w:i w:val="false"/>
                <w:color w:val="293a55"/>
                <w:sz w:val="15"/>
              </w:rPr>
              <w:t>N05AH02</w:t>
            </w:r>
          </w:p>
          <w:bookmarkEnd w:id="1342"/>
        </w:tc>
        <w:tc>
          <w:tcPr>
            <w:tcW w:w="6783" w:type="dxa"/>
            <w:tcBorders>
              <w:top w:val="outset" w:color="000000" w:sz="8"/>
              <w:left w:val="outset" w:color="000000" w:sz="8"/>
              <w:bottom w:val="outset" w:color="000000" w:sz="8"/>
              <w:right w:val="outset" w:color="000000" w:sz="8"/>
            </w:tcBorders>
            <w:vAlign w:val="center"/>
          </w:tcPr>
          <w:bookmarkStart w:name="2064" w:id="1343"/>
          <w:p>
            <w:pPr>
              <w:spacing w:after="75"/>
              <w:ind w:left="0"/>
              <w:jc w:val="left"/>
            </w:pPr>
            <w:r>
              <w:rPr>
                <w:rFonts w:ascii="Arial" w:hAnsi="Arial"/>
                <w:b w:val="false"/>
                <w:i w:val="false"/>
                <w:color w:val="293a55"/>
                <w:sz w:val="15"/>
              </w:rPr>
              <w:t>Клозапін (Clozapine)</w:t>
            </w:r>
          </w:p>
          <w:bookmarkEnd w:id="134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65" w:id="1344"/>
          <w:p>
            <w:pPr>
              <w:spacing w:after="75"/>
              <w:ind w:left="0"/>
              <w:jc w:val="center"/>
            </w:pPr>
            <w:r>
              <w:rPr>
                <w:rFonts w:ascii="Arial" w:hAnsi="Arial"/>
                <w:b w:val="false"/>
                <w:i w:val="false"/>
                <w:color w:val="293a55"/>
                <w:sz w:val="15"/>
              </w:rPr>
              <w:t>N05AX08</w:t>
            </w:r>
          </w:p>
          <w:bookmarkEnd w:id="1344"/>
        </w:tc>
        <w:tc>
          <w:tcPr>
            <w:tcW w:w="6783" w:type="dxa"/>
            <w:tcBorders>
              <w:top w:val="outset" w:color="000000" w:sz="8"/>
              <w:left w:val="outset" w:color="000000" w:sz="8"/>
              <w:bottom w:val="outset" w:color="000000" w:sz="8"/>
              <w:right w:val="outset" w:color="000000" w:sz="8"/>
            </w:tcBorders>
            <w:vAlign w:val="center"/>
          </w:tcPr>
          <w:bookmarkStart w:name="2066" w:id="1345"/>
          <w:p>
            <w:pPr>
              <w:spacing w:after="75"/>
              <w:ind w:left="0"/>
              <w:jc w:val="left"/>
            </w:pPr>
            <w:r>
              <w:rPr>
                <w:rFonts w:ascii="Arial" w:hAnsi="Arial"/>
                <w:b w:val="false"/>
                <w:i w:val="false"/>
                <w:color w:val="293a55"/>
                <w:sz w:val="15"/>
              </w:rPr>
              <w:t>Рисперидон (Risperidone)</w:t>
            </w:r>
          </w:p>
          <w:bookmarkEnd w:id="134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413" w:id="1346"/>
          <w:p>
            <w:pPr>
              <w:spacing w:after="75"/>
              <w:ind w:left="0"/>
              <w:jc w:val="center"/>
            </w:pPr>
            <w:r>
              <w:rPr>
                <w:rFonts w:ascii="Arial" w:hAnsi="Arial"/>
                <w:b w:val="false"/>
                <w:i w:val="false"/>
                <w:color w:val="293a55"/>
                <w:sz w:val="15"/>
              </w:rPr>
              <w:t>N05AH03</w:t>
            </w:r>
          </w:p>
          <w:bookmarkEnd w:id="1346"/>
        </w:tc>
        <w:tc>
          <w:tcPr>
            <w:tcW w:w="6783" w:type="dxa"/>
            <w:tcBorders>
              <w:top w:val="outset" w:color="000000" w:sz="8"/>
              <w:left w:val="outset" w:color="000000" w:sz="8"/>
              <w:bottom w:val="outset" w:color="000000" w:sz="8"/>
              <w:right w:val="outset" w:color="000000" w:sz="8"/>
            </w:tcBorders>
            <w:vAlign w:val="center"/>
          </w:tcPr>
          <w:bookmarkStart w:name="2414" w:id="1347"/>
          <w:p>
            <w:pPr>
              <w:spacing w:after="75"/>
              <w:ind w:left="0"/>
              <w:jc w:val="left"/>
            </w:pPr>
            <w:r>
              <w:rPr>
                <w:rFonts w:ascii="Arial" w:hAnsi="Arial"/>
                <w:b w:val="false"/>
                <w:i w:val="false"/>
                <w:color w:val="293a55"/>
                <w:sz w:val="15"/>
              </w:rPr>
              <w:t>Оланзапін (Olanzapine)</w:t>
            </w:r>
          </w:p>
          <w:bookmarkEnd w:id="134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415" w:id="1348"/>
          <w:p>
            <w:pPr>
              <w:spacing w:after="75"/>
              <w:ind w:left="0"/>
              <w:jc w:val="center"/>
            </w:pPr>
            <w:r>
              <w:rPr>
                <w:rFonts w:ascii="Arial" w:hAnsi="Arial"/>
                <w:b w:val="false"/>
                <w:i w:val="false"/>
                <w:color w:val="293a55"/>
                <w:sz w:val="15"/>
              </w:rPr>
              <w:t>N05AX12</w:t>
            </w:r>
          </w:p>
          <w:bookmarkEnd w:id="1348"/>
        </w:tc>
        <w:tc>
          <w:tcPr>
            <w:tcW w:w="6783" w:type="dxa"/>
            <w:tcBorders>
              <w:top w:val="outset" w:color="000000" w:sz="8"/>
              <w:left w:val="outset" w:color="000000" w:sz="8"/>
              <w:bottom w:val="outset" w:color="000000" w:sz="8"/>
              <w:right w:val="outset" w:color="000000" w:sz="8"/>
            </w:tcBorders>
            <w:vAlign w:val="center"/>
          </w:tcPr>
          <w:bookmarkStart w:name="2416" w:id="1349"/>
          <w:p>
            <w:pPr>
              <w:spacing w:after="75"/>
              <w:ind w:left="0"/>
              <w:jc w:val="left"/>
            </w:pPr>
            <w:r>
              <w:rPr>
                <w:rFonts w:ascii="Arial" w:hAnsi="Arial"/>
                <w:b w:val="false"/>
                <w:i w:val="false"/>
                <w:color w:val="293a55"/>
                <w:sz w:val="15"/>
              </w:rPr>
              <w:t>Арипіпразол (Aripiprazole)</w:t>
            </w:r>
          </w:p>
          <w:bookmarkEnd w:id="134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417" w:id="1350"/>
          <w:p>
            <w:pPr>
              <w:spacing w:after="75"/>
              <w:ind w:left="0"/>
              <w:jc w:val="center"/>
            </w:pPr>
            <w:r>
              <w:rPr>
                <w:rFonts w:ascii="Arial" w:hAnsi="Arial"/>
                <w:b w:val="false"/>
                <w:i w:val="false"/>
                <w:color w:val="293a55"/>
                <w:sz w:val="15"/>
              </w:rPr>
              <w:t>N05AH04</w:t>
            </w:r>
          </w:p>
          <w:bookmarkEnd w:id="1350"/>
        </w:tc>
        <w:tc>
          <w:tcPr>
            <w:tcW w:w="6783" w:type="dxa"/>
            <w:tcBorders>
              <w:top w:val="outset" w:color="000000" w:sz="8"/>
              <w:left w:val="outset" w:color="000000" w:sz="8"/>
              <w:bottom w:val="outset" w:color="000000" w:sz="8"/>
              <w:right w:val="outset" w:color="000000" w:sz="8"/>
            </w:tcBorders>
            <w:vAlign w:val="center"/>
          </w:tcPr>
          <w:bookmarkStart w:name="2418" w:id="1351"/>
          <w:p>
            <w:pPr>
              <w:spacing w:after="75"/>
              <w:ind w:left="0"/>
              <w:jc w:val="left"/>
            </w:pPr>
            <w:r>
              <w:rPr>
                <w:rFonts w:ascii="Arial" w:hAnsi="Arial"/>
                <w:b w:val="false"/>
                <w:i w:val="false"/>
                <w:color w:val="293a55"/>
                <w:sz w:val="15"/>
              </w:rPr>
              <w:t>Кветіапін (Quetiapine)</w:t>
            </w:r>
          </w:p>
          <w:bookmarkEnd w:id="135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419" w:id="1352"/>
          <w:p>
            <w:pPr>
              <w:spacing w:after="75"/>
              <w:ind w:left="0"/>
              <w:jc w:val="center"/>
            </w:pPr>
            <w:r>
              <w:rPr>
                <w:rFonts w:ascii="Arial" w:hAnsi="Arial"/>
                <w:b w:val="false"/>
                <w:i w:val="false"/>
                <w:color w:val="293a55"/>
                <w:sz w:val="15"/>
              </w:rPr>
              <w:t>N06AB10</w:t>
            </w:r>
          </w:p>
          <w:bookmarkEnd w:id="1352"/>
        </w:tc>
        <w:tc>
          <w:tcPr>
            <w:tcW w:w="6783" w:type="dxa"/>
            <w:tcBorders>
              <w:top w:val="outset" w:color="000000" w:sz="8"/>
              <w:left w:val="outset" w:color="000000" w:sz="8"/>
              <w:bottom w:val="outset" w:color="000000" w:sz="8"/>
              <w:right w:val="outset" w:color="000000" w:sz="8"/>
            </w:tcBorders>
            <w:vAlign w:val="center"/>
          </w:tcPr>
          <w:bookmarkStart w:name="2420" w:id="1353"/>
          <w:p>
            <w:pPr>
              <w:spacing w:after="75"/>
              <w:ind w:left="0"/>
              <w:jc w:val="left"/>
            </w:pPr>
            <w:r>
              <w:rPr>
                <w:rFonts w:ascii="Arial" w:hAnsi="Arial"/>
                <w:b w:val="false"/>
                <w:i w:val="false"/>
                <w:color w:val="293a55"/>
                <w:sz w:val="15"/>
              </w:rPr>
              <w:t>Есциталопрам (Escitalopram)</w:t>
            </w:r>
          </w:p>
          <w:bookmarkEnd w:id="135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421" w:id="1354"/>
          <w:p>
            <w:pPr>
              <w:spacing w:after="75"/>
              <w:ind w:left="0"/>
              <w:jc w:val="center"/>
            </w:pPr>
            <w:r>
              <w:rPr>
                <w:rFonts w:ascii="Arial" w:hAnsi="Arial"/>
                <w:b w:val="false"/>
                <w:i w:val="false"/>
                <w:color w:val="293a55"/>
                <w:sz w:val="15"/>
              </w:rPr>
              <w:t>N06AB05</w:t>
            </w:r>
          </w:p>
          <w:bookmarkEnd w:id="1354"/>
        </w:tc>
        <w:tc>
          <w:tcPr>
            <w:tcW w:w="6783" w:type="dxa"/>
            <w:tcBorders>
              <w:top w:val="outset" w:color="000000" w:sz="8"/>
              <w:left w:val="outset" w:color="000000" w:sz="8"/>
              <w:bottom w:val="outset" w:color="000000" w:sz="8"/>
              <w:right w:val="outset" w:color="000000" w:sz="8"/>
            </w:tcBorders>
            <w:vAlign w:val="center"/>
          </w:tcPr>
          <w:bookmarkStart w:name="2422" w:id="1355"/>
          <w:p>
            <w:pPr>
              <w:spacing w:after="75"/>
              <w:ind w:left="0"/>
              <w:jc w:val="left"/>
            </w:pPr>
            <w:r>
              <w:rPr>
                <w:rFonts w:ascii="Arial" w:hAnsi="Arial"/>
                <w:b w:val="false"/>
                <w:i w:val="false"/>
                <w:color w:val="293a55"/>
                <w:sz w:val="15"/>
              </w:rPr>
              <w:t>Пароксетин (Paroxetine)</w:t>
            </w:r>
          </w:p>
          <w:bookmarkEnd w:id="135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423" w:id="1356"/>
          <w:p>
            <w:pPr>
              <w:spacing w:after="75"/>
              <w:ind w:left="0"/>
              <w:jc w:val="center"/>
            </w:pPr>
            <w:r>
              <w:rPr>
                <w:rFonts w:ascii="Arial" w:hAnsi="Arial"/>
                <w:b w:val="false"/>
                <w:i w:val="false"/>
                <w:color w:val="293a55"/>
                <w:sz w:val="15"/>
              </w:rPr>
              <w:t>N06AB06</w:t>
            </w:r>
          </w:p>
          <w:bookmarkEnd w:id="1356"/>
        </w:tc>
        <w:tc>
          <w:tcPr>
            <w:tcW w:w="6783" w:type="dxa"/>
            <w:tcBorders>
              <w:top w:val="outset" w:color="000000" w:sz="8"/>
              <w:left w:val="outset" w:color="000000" w:sz="8"/>
              <w:bottom w:val="outset" w:color="000000" w:sz="8"/>
              <w:right w:val="outset" w:color="000000" w:sz="8"/>
            </w:tcBorders>
            <w:vAlign w:val="center"/>
          </w:tcPr>
          <w:bookmarkStart w:name="2424" w:id="1357"/>
          <w:p>
            <w:pPr>
              <w:spacing w:after="75"/>
              <w:ind w:left="0"/>
              <w:jc w:val="left"/>
            </w:pPr>
            <w:r>
              <w:rPr>
                <w:rFonts w:ascii="Arial" w:hAnsi="Arial"/>
                <w:b w:val="false"/>
                <w:i w:val="false"/>
                <w:color w:val="293a55"/>
                <w:sz w:val="15"/>
              </w:rPr>
              <w:t>Сертралін (Sertraline)</w:t>
            </w:r>
          </w:p>
          <w:bookmarkEnd w:id="135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67" w:id="1358"/>
          <w:p>
            <w:pPr>
              <w:spacing w:after="75"/>
              <w:ind w:left="0"/>
              <w:jc w:val="center"/>
            </w:pPr>
            <w:r>
              <w:rPr>
                <w:rFonts w:ascii="Arial" w:hAnsi="Arial"/>
                <w:b w:val="false"/>
                <w:i w:val="false"/>
                <w:color w:val="293a55"/>
                <w:sz w:val="15"/>
              </w:rPr>
              <w:t xml:space="preserve"> </w:t>
            </w:r>
          </w:p>
          <w:bookmarkEnd w:id="1358"/>
        </w:tc>
        <w:tc>
          <w:tcPr>
            <w:tcW w:w="6783" w:type="dxa"/>
            <w:tcBorders>
              <w:top w:val="outset" w:color="000000" w:sz="8"/>
              <w:left w:val="outset" w:color="000000" w:sz="8"/>
              <w:bottom w:val="outset" w:color="000000" w:sz="8"/>
              <w:right w:val="outset" w:color="000000" w:sz="8"/>
            </w:tcBorders>
            <w:vAlign w:val="center"/>
          </w:tcPr>
          <w:bookmarkStart w:name="2068" w:id="1359"/>
          <w:p>
            <w:pPr>
              <w:spacing w:after="75"/>
              <w:ind w:left="0"/>
              <w:jc w:val="left"/>
            </w:pPr>
            <w:r>
              <w:rPr>
                <w:rFonts w:ascii="Arial" w:hAnsi="Arial"/>
                <w:b w:val="false"/>
                <w:i w:val="false"/>
                <w:color w:val="293a55"/>
                <w:sz w:val="15"/>
              </w:rPr>
              <w:t>Передопераційні та седативні лікарські засоби</w:t>
            </w:r>
          </w:p>
          <w:bookmarkEnd w:id="135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69" w:id="1360"/>
          <w:p>
            <w:pPr>
              <w:spacing w:after="75"/>
              <w:ind w:left="0"/>
              <w:jc w:val="center"/>
            </w:pPr>
            <w:r>
              <w:rPr>
                <w:rFonts w:ascii="Arial" w:hAnsi="Arial"/>
                <w:b w:val="false"/>
                <w:i w:val="false"/>
                <w:color w:val="293a55"/>
                <w:sz w:val="15"/>
              </w:rPr>
              <w:t>N05BA01</w:t>
            </w:r>
          </w:p>
          <w:bookmarkEnd w:id="1360"/>
        </w:tc>
        <w:tc>
          <w:tcPr>
            <w:tcW w:w="6783" w:type="dxa"/>
            <w:tcBorders>
              <w:top w:val="outset" w:color="000000" w:sz="8"/>
              <w:left w:val="outset" w:color="000000" w:sz="8"/>
              <w:bottom w:val="outset" w:color="000000" w:sz="8"/>
              <w:right w:val="outset" w:color="000000" w:sz="8"/>
            </w:tcBorders>
            <w:vAlign w:val="center"/>
          </w:tcPr>
          <w:bookmarkStart w:name="2070" w:id="1361"/>
          <w:p>
            <w:pPr>
              <w:spacing w:after="75"/>
              <w:ind w:left="0"/>
              <w:jc w:val="left"/>
            </w:pPr>
            <w:r>
              <w:rPr>
                <w:rFonts w:ascii="Arial" w:hAnsi="Arial"/>
                <w:b w:val="false"/>
                <w:i w:val="false"/>
                <w:color w:val="293a55"/>
                <w:sz w:val="15"/>
              </w:rPr>
              <w:t>Діазепам (Diazepam)</w:t>
            </w:r>
          </w:p>
          <w:bookmarkEnd w:id="136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71" w:id="1362"/>
          <w:p>
            <w:pPr>
              <w:spacing w:after="75"/>
              <w:ind w:left="0"/>
              <w:jc w:val="center"/>
            </w:pPr>
            <w:r>
              <w:rPr>
                <w:rFonts w:ascii="Arial" w:hAnsi="Arial"/>
                <w:b w:val="false"/>
                <w:i w:val="false"/>
                <w:color w:val="293a55"/>
                <w:sz w:val="15"/>
              </w:rPr>
              <w:t>N05CD08</w:t>
            </w:r>
          </w:p>
          <w:bookmarkEnd w:id="1362"/>
        </w:tc>
        <w:tc>
          <w:tcPr>
            <w:tcW w:w="6783" w:type="dxa"/>
            <w:tcBorders>
              <w:top w:val="outset" w:color="000000" w:sz="8"/>
              <w:left w:val="outset" w:color="000000" w:sz="8"/>
              <w:bottom w:val="outset" w:color="000000" w:sz="8"/>
              <w:right w:val="outset" w:color="000000" w:sz="8"/>
            </w:tcBorders>
            <w:vAlign w:val="center"/>
          </w:tcPr>
          <w:bookmarkStart w:name="2072" w:id="1363"/>
          <w:p>
            <w:pPr>
              <w:spacing w:after="75"/>
              <w:ind w:left="0"/>
              <w:jc w:val="left"/>
            </w:pPr>
            <w:r>
              <w:rPr>
                <w:rFonts w:ascii="Arial" w:hAnsi="Arial"/>
                <w:b w:val="false"/>
                <w:i w:val="false"/>
                <w:color w:val="293a55"/>
                <w:sz w:val="15"/>
              </w:rPr>
              <w:t>Мідазолам (Midazolam)</w:t>
            </w:r>
          </w:p>
          <w:bookmarkEnd w:id="136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73" w:id="1364"/>
          <w:p>
            <w:pPr>
              <w:spacing w:after="75"/>
              <w:ind w:left="0"/>
              <w:jc w:val="center"/>
            </w:pPr>
            <w:r>
              <w:rPr>
                <w:rFonts w:ascii="Arial" w:hAnsi="Arial"/>
                <w:b w:val="false"/>
                <w:i w:val="false"/>
                <w:color w:val="293a55"/>
                <w:sz w:val="15"/>
              </w:rPr>
              <w:t>A03BA01</w:t>
            </w:r>
          </w:p>
          <w:bookmarkEnd w:id="1364"/>
        </w:tc>
        <w:tc>
          <w:tcPr>
            <w:tcW w:w="6783" w:type="dxa"/>
            <w:tcBorders>
              <w:top w:val="outset" w:color="000000" w:sz="8"/>
              <w:left w:val="outset" w:color="000000" w:sz="8"/>
              <w:bottom w:val="outset" w:color="000000" w:sz="8"/>
              <w:right w:val="outset" w:color="000000" w:sz="8"/>
            </w:tcBorders>
            <w:vAlign w:val="center"/>
          </w:tcPr>
          <w:bookmarkStart w:name="2074" w:id="1365"/>
          <w:p>
            <w:pPr>
              <w:spacing w:after="75"/>
              <w:ind w:left="0"/>
              <w:jc w:val="left"/>
            </w:pPr>
            <w:r>
              <w:rPr>
                <w:rFonts w:ascii="Arial" w:hAnsi="Arial"/>
                <w:b w:val="false"/>
                <w:i w:val="false"/>
                <w:color w:val="293a55"/>
                <w:sz w:val="15"/>
              </w:rPr>
              <w:t>Атропін (Atropine)</w:t>
            </w:r>
          </w:p>
          <w:bookmarkEnd w:id="136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75" w:id="1366"/>
          <w:p>
            <w:pPr>
              <w:spacing w:after="75"/>
              <w:ind w:left="0"/>
              <w:jc w:val="center"/>
            </w:pPr>
            <w:r>
              <w:rPr>
                <w:rFonts w:ascii="Arial" w:hAnsi="Arial"/>
                <w:b w:val="false"/>
                <w:i w:val="false"/>
                <w:color w:val="293a55"/>
                <w:sz w:val="15"/>
              </w:rPr>
              <w:t>N02AA01</w:t>
            </w:r>
          </w:p>
          <w:bookmarkEnd w:id="1366"/>
        </w:tc>
        <w:tc>
          <w:tcPr>
            <w:tcW w:w="6783" w:type="dxa"/>
            <w:tcBorders>
              <w:top w:val="outset" w:color="000000" w:sz="8"/>
              <w:left w:val="outset" w:color="000000" w:sz="8"/>
              <w:bottom w:val="outset" w:color="000000" w:sz="8"/>
              <w:right w:val="outset" w:color="000000" w:sz="8"/>
            </w:tcBorders>
            <w:vAlign w:val="center"/>
          </w:tcPr>
          <w:bookmarkStart w:name="2076" w:id="1367"/>
          <w:p>
            <w:pPr>
              <w:spacing w:after="75"/>
              <w:ind w:left="0"/>
              <w:jc w:val="left"/>
            </w:pPr>
            <w:r>
              <w:rPr>
                <w:rFonts w:ascii="Arial" w:hAnsi="Arial"/>
                <w:b w:val="false"/>
                <w:i w:val="false"/>
                <w:color w:val="293a55"/>
                <w:sz w:val="15"/>
              </w:rPr>
              <w:t>Морфін (Morphine)</w:t>
            </w:r>
          </w:p>
          <w:bookmarkEnd w:id="136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77" w:id="1368"/>
          <w:p>
            <w:pPr>
              <w:spacing w:after="75"/>
              <w:ind w:left="0"/>
              <w:jc w:val="center"/>
            </w:pPr>
            <w:r>
              <w:rPr>
                <w:rFonts w:ascii="Arial" w:hAnsi="Arial"/>
                <w:b w:val="false"/>
                <w:i w:val="false"/>
                <w:color w:val="293a55"/>
                <w:sz w:val="15"/>
              </w:rPr>
              <w:t xml:space="preserve"> </w:t>
            </w:r>
          </w:p>
          <w:bookmarkEnd w:id="1368"/>
        </w:tc>
        <w:tc>
          <w:tcPr>
            <w:tcW w:w="6783" w:type="dxa"/>
            <w:tcBorders>
              <w:top w:val="outset" w:color="000000" w:sz="8"/>
              <w:left w:val="outset" w:color="000000" w:sz="8"/>
              <w:bottom w:val="outset" w:color="000000" w:sz="8"/>
              <w:right w:val="outset" w:color="000000" w:sz="8"/>
            </w:tcBorders>
            <w:vAlign w:val="center"/>
          </w:tcPr>
          <w:bookmarkStart w:name="2078" w:id="1369"/>
          <w:p>
            <w:pPr>
              <w:spacing w:after="75"/>
              <w:ind w:left="0"/>
              <w:jc w:val="left"/>
            </w:pPr>
            <w:r>
              <w:rPr>
                <w:rFonts w:ascii="Arial" w:hAnsi="Arial"/>
                <w:b w:val="false"/>
                <w:i w:val="false"/>
                <w:color w:val="293a55"/>
                <w:sz w:val="15"/>
              </w:rPr>
              <w:t>Лікарські засоби для лікування захворювань нервової системи</w:t>
            </w:r>
          </w:p>
          <w:bookmarkEnd w:id="136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79" w:id="1370"/>
          <w:p>
            <w:pPr>
              <w:spacing w:after="75"/>
              <w:ind w:left="0"/>
              <w:jc w:val="center"/>
            </w:pPr>
            <w:r>
              <w:rPr>
                <w:rFonts w:ascii="Arial" w:hAnsi="Arial"/>
                <w:b w:val="false"/>
                <w:i w:val="false"/>
                <w:color w:val="293a55"/>
                <w:sz w:val="15"/>
              </w:rPr>
              <w:t>N03AA02</w:t>
            </w:r>
          </w:p>
          <w:bookmarkEnd w:id="1370"/>
        </w:tc>
        <w:tc>
          <w:tcPr>
            <w:tcW w:w="6783" w:type="dxa"/>
            <w:tcBorders>
              <w:top w:val="outset" w:color="000000" w:sz="8"/>
              <w:left w:val="outset" w:color="000000" w:sz="8"/>
              <w:bottom w:val="outset" w:color="000000" w:sz="8"/>
              <w:right w:val="outset" w:color="000000" w:sz="8"/>
            </w:tcBorders>
            <w:vAlign w:val="center"/>
          </w:tcPr>
          <w:bookmarkStart w:name="2080" w:id="1371"/>
          <w:p>
            <w:pPr>
              <w:spacing w:after="75"/>
              <w:ind w:left="0"/>
              <w:jc w:val="left"/>
            </w:pPr>
            <w:r>
              <w:rPr>
                <w:rFonts w:ascii="Arial" w:hAnsi="Arial"/>
                <w:b w:val="false"/>
                <w:i w:val="false"/>
                <w:color w:val="293a55"/>
                <w:sz w:val="15"/>
              </w:rPr>
              <w:t>Фенобарбітал (Phenobarbital)</w:t>
            </w:r>
          </w:p>
          <w:bookmarkEnd w:id="137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81" w:id="1372"/>
          <w:p>
            <w:pPr>
              <w:spacing w:after="75"/>
              <w:ind w:left="0"/>
              <w:jc w:val="center"/>
            </w:pPr>
            <w:r>
              <w:rPr>
                <w:rFonts w:ascii="Arial" w:hAnsi="Arial"/>
                <w:b w:val="false"/>
                <w:i w:val="false"/>
                <w:color w:val="293a55"/>
                <w:sz w:val="15"/>
              </w:rPr>
              <w:t>N03AB02</w:t>
            </w:r>
          </w:p>
          <w:bookmarkEnd w:id="1372"/>
        </w:tc>
        <w:tc>
          <w:tcPr>
            <w:tcW w:w="6783" w:type="dxa"/>
            <w:tcBorders>
              <w:top w:val="outset" w:color="000000" w:sz="8"/>
              <w:left w:val="outset" w:color="000000" w:sz="8"/>
              <w:bottom w:val="outset" w:color="000000" w:sz="8"/>
              <w:right w:val="outset" w:color="000000" w:sz="8"/>
            </w:tcBorders>
            <w:vAlign w:val="center"/>
          </w:tcPr>
          <w:bookmarkStart w:name="2082" w:id="1373"/>
          <w:p>
            <w:pPr>
              <w:spacing w:after="75"/>
              <w:ind w:left="0"/>
              <w:jc w:val="left"/>
            </w:pPr>
            <w:r>
              <w:rPr>
                <w:rFonts w:ascii="Arial" w:hAnsi="Arial"/>
                <w:b w:val="false"/>
                <w:i w:val="false"/>
                <w:color w:val="293a55"/>
                <w:sz w:val="15"/>
              </w:rPr>
              <w:t>Фенітоїн (Phenytoin)</w:t>
            </w:r>
          </w:p>
          <w:bookmarkEnd w:id="137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83" w:id="1374"/>
          <w:p>
            <w:pPr>
              <w:spacing w:after="75"/>
              <w:ind w:left="0"/>
              <w:jc w:val="center"/>
            </w:pPr>
            <w:r>
              <w:rPr>
                <w:rFonts w:ascii="Arial" w:hAnsi="Arial"/>
                <w:b w:val="false"/>
                <w:i w:val="false"/>
                <w:color w:val="293a55"/>
                <w:sz w:val="15"/>
              </w:rPr>
              <w:t>N03AF01</w:t>
            </w:r>
          </w:p>
          <w:bookmarkEnd w:id="1374"/>
        </w:tc>
        <w:tc>
          <w:tcPr>
            <w:tcW w:w="6783" w:type="dxa"/>
            <w:tcBorders>
              <w:top w:val="outset" w:color="000000" w:sz="8"/>
              <w:left w:val="outset" w:color="000000" w:sz="8"/>
              <w:bottom w:val="outset" w:color="000000" w:sz="8"/>
              <w:right w:val="outset" w:color="000000" w:sz="8"/>
            </w:tcBorders>
            <w:vAlign w:val="center"/>
          </w:tcPr>
          <w:bookmarkStart w:name="2084" w:id="1375"/>
          <w:p>
            <w:pPr>
              <w:spacing w:after="75"/>
              <w:ind w:left="0"/>
              <w:jc w:val="left"/>
            </w:pPr>
            <w:r>
              <w:rPr>
                <w:rFonts w:ascii="Arial" w:hAnsi="Arial"/>
                <w:b w:val="false"/>
                <w:i w:val="false"/>
                <w:color w:val="293a55"/>
                <w:sz w:val="15"/>
              </w:rPr>
              <w:t>Карбамазепін (Carbamazepine)</w:t>
            </w:r>
          </w:p>
          <w:bookmarkEnd w:id="137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85" w:id="1376"/>
          <w:p>
            <w:pPr>
              <w:spacing w:after="75"/>
              <w:ind w:left="0"/>
              <w:jc w:val="center"/>
            </w:pPr>
            <w:r>
              <w:rPr>
                <w:rFonts w:ascii="Arial" w:hAnsi="Arial"/>
                <w:b w:val="false"/>
                <w:i w:val="false"/>
                <w:color w:val="293a55"/>
                <w:sz w:val="15"/>
              </w:rPr>
              <w:t>N03AX09</w:t>
            </w:r>
          </w:p>
          <w:bookmarkEnd w:id="1376"/>
        </w:tc>
        <w:tc>
          <w:tcPr>
            <w:tcW w:w="6783" w:type="dxa"/>
            <w:tcBorders>
              <w:top w:val="outset" w:color="000000" w:sz="8"/>
              <w:left w:val="outset" w:color="000000" w:sz="8"/>
              <w:bottom w:val="outset" w:color="000000" w:sz="8"/>
              <w:right w:val="outset" w:color="000000" w:sz="8"/>
            </w:tcBorders>
            <w:vAlign w:val="center"/>
          </w:tcPr>
          <w:bookmarkStart w:name="2086" w:id="1377"/>
          <w:p>
            <w:pPr>
              <w:spacing w:after="75"/>
              <w:ind w:left="0"/>
              <w:jc w:val="left"/>
            </w:pPr>
            <w:r>
              <w:rPr>
                <w:rFonts w:ascii="Arial" w:hAnsi="Arial"/>
                <w:b w:val="false"/>
                <w:i w:val="false"/>
                <w:color w:val="293a55"/>
                <w:sz w:val="15"/>
              </w:rPr>
              <w:t>Ламотриджин (Lamotrigine)</w:t>
            </w:r>
          </w:p>
          <w:bookmarkEnd w:id="137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87" w:id="1378"/>
          <w:p>
            <w:pPr>
              <w:spacing w:after="75"/>
              <w:ind w:left="0"/>
              <w:jc w:val="center"/>
            </w:pPr>
            <w:r>
              <w:rPr>
                <w:rFonts w:ascii="Arial" w:hAnsi="Arial"/>
                <w:b w:val="false"/>
                <w:i w:val="false"/>
                <w:color w:val="293a55"/>
                <w:sz w:val="15"/>
              </w:rPr>
              <w:t>N04AA02</w:t>
            </w:r>
          </w:p>
          <w:bookmarkEnd w:id="1378"/>
        </w:tc>
        <w:tc>
          <w:tcPr>
            <w:tcW w:w="6783" w:type="dxa"/>
            <w:tcBorders>
              <w:top w:val="outset" w:color="000000" w:sz="8"/>
              <w:left w:val="outset" w:color="000000" w:sz="8"/>
              <w:bottom w:val="outset" w:color="000000" w:sz="8"/>
              <w:right w:val="outset" w:color="000000" w:sz="8"/>
            </w:tcBorders>
            <w:vAlign w:val="center"/>
          </w:tcPr>
          <w:bookmarkStart w:name="2088" w:id="1379"/>
          <w:p>
            <w:pPr>
              <w:spacing w:after="75"/>
              <w:ind w:left="0"/>
              <w:jc w:val="left"/>
            </w:pPr>
            <w:r>
              <w:rPr>
                <w:rFonts w:ascii="Arial" w:hAnsi="Arial"/>
                <w:b w:val="false"/>
                <w:i w:val="false"/>
                <w:color w:val="293a55"/>
                <w:sz w:val="15"/>
              </w:rPr>
              <w:t>Біпериден (Biperiden)</w:t>
            </w:r>
          </w:p>
          <w:bookmarkEnd w:id="137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89" w:id="1380"/>
          <w:p>
            <w:pPr>
              <w:spacing w:after="75"/>
              <w:ind w:left="0"/>
              <w:jc w:val="center"/>
            </w:pPr>
            <w:r>
              <w:rPr>
                <w:rFonts w:ascii="Arial" w:hAnsi="Arial"/>
                <w:b w:val="false"/>
                <w:i w:val="false"/>
                <w:color w:val="293a55"/>
                <w:sz w:val="15"/>
              </w:rPr>
              <w:t>N04BA02</w:t>
            </w:r>
          </w:p>
          <w:bookmarkEnd w:id="1380"/>
        </w:tc>
        <w:tc>
          <w:tcPr>
            <w:tcW w:w="6783" w:type="dxa"/>
            <w:tcBorders>
              <w:top w:val="outset" w:color="000000" w:sz="8"/>
              <w:left w:val="outset" w:color="000000" w:sz="8"/>
              <w:bottom w:val="outset" w:color="000000" w:sz="8"/>
              <w:right w:val="outset" w:color="000000" w:sz="8"/>
            </w:tcBorders>
            <w:vAlign w:val="center"/>
          </w:tcPr>
          <w:bookmarkStart w:name="2090" w:id="1381"/>
          <w:p>
            <w:pPr>
              <w:spacing w:after="75"/>
              <w:ind w:left="0"/>
              <w:jc w:val="left"/>
            </w:pPr>
            <w:r>
              <w:rPr>
                <w:rFonts w:ascii="Arial" w:hAnsi="Arial"/>
                <w:b w:val="false"/>
                <w:i w:val="false"/>
                <w:color w:val="293a55"/>
                <w:sz w:val="15"/>
              </w:rPr>
              <w:t>Леводопа та карбідопа (Levodopa and carbidopa)</w:t>
            </w:r>
          </w:p>
          <w:bookmarkEnd w:id="138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91" w:id="1382"/>
          <w:p>
            <w:pPr>
              <w:spacing w:after="75"/>
              <w:ind w:left="0"/>
              <w:jc w:val="center"/>
            </w:pPr>
            <w:r>
              <w:rPr>
                <w:rFonts w:ascii="Arial" w:hAnsi="Arial"/>
                <w:b w:val="false"/>
                <w:i w:val="false"/>
                <w:color w:val="293a55"/>
                <w:sz w:val="15"/>
              </w:rPr>
              <w:t>N05AN01</w:t>
            </w:r>
          </w:p>
          <w:bookmarkEnd w:id="1382"/>
        </w:tc>
        <w:tc>
          <w:tcPr>
            <w:tcW w:w="6783" w:type="dxa"/>
            <w:tcBorders>
              <w:top w:val="outset" w:color="000000" w:sz="8"/>
              <w:left w:val="outset" w:color="000000" w:sz="8"/>
              <w:bottom w:val="outset" w:color="000000" w:sz="8"/>
              <w:right w:val="outset" w:color="000000" w:sz="8"/>
            </w:tcBorders>
            <w:vAlign w:val="center"/>
          </w:tcPr>
          <w:bookmarkStart w:name="2092" w:id="1383"/>
          <w:p>
            <w:pPr>
              <w:spacing w:after="75"/>
              <w:ind w:left="0"/>
              <w:jc w:val="left"/>
            </w:pPr>
            <w:r>
              <w:rPr>
                <w:rFonts w:ascii="Arial" w:hAnsi="Arial"/>
                <w:b w:val="false"/>
                <w:i w:val="false"/>
                <w:color w:val="293a55"/>
                <w:sz w:val="15"/>
              </w:rPr>
              <w:t>Літію карбонат (Lithium carbonate)</w:t>
            </w:r>
          </w:p>
          <w:bookmarkEnd w:id="138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93" w:id="1384"/>
          <w:p>
            <w:pPr>
              <w:spacing w:after="75"/>
              <w:ind w:left="0"/>
              <w:jc w:val="center"/>
            </w:pPr>
            <w:r>
              <w:rPr>
                <w:rFonts w:ascii="Arial" w:hAnsi="Arial"/>
                <w:b w:val="false"/>
                <w:i w:val="false"/>
                <w:color w:val="293a55"/>
                <w:sz w:val="15"/>
              </w:rPr>
              <w:t>N05BA06</w:t>
            </w:r>
          </w:p>
          <w:bookmarkEnd w:id="1384"/>
        </w:tc>
        <w:tc>
          <w:tcPr>
            <w:tcW w:w="6783" w:type="dxa"/>
            <w:tcBorders>
              <w:top w:val="outset" w:color="000000" w:sz="8"/>
              <w:left w:val="outset" w:color="000000" w:sz="8"/>
              <w:bottom w:val="outset" w:color="000000" w:sz="8"/>
              <w:right w:val="outset" w:color="000000" w:sz="8"/>
            </w:tcBorders>
            <w:vAlign w:val="center"/>
          </w:tcPr>
          <w:bookmarkStart w:name="2094" w:id="1385"/>
          <w:p>
            <w:pPr>
              <w:spacing w:after="75"/>
              <w:ind w:left="0"/>
              <w:jc w:val="left"/>
            </w:pPr>
            <w:r>
              <w:rPr>
                <w:rFonts w:ascii="Arial" w:hAnsi="Arial"/>
                <w:b w:val="false"/>
                <w:i w:val="false"/>
                <w:color w:val="293a55"/>
                <w:sz w:val="15"/>
              </w:rPr>
              <w:t>Лоразепам (Lorazepam)</w:t>
            </w:r>
          </w:p>
          <w:bookmarkEnd w:id="138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95" w:id="1386"/>
          <w:p>
            <w:pPr>
              <w:spacing w:after="75"/>
              <w:ind w:left="0"/>
              <w:jc w:val="center"/>
            </w:pPr>
            <w:r>
              <w:rPr>
                <w:rFonts w:ascii="Arial" w:hAnsi="Arial"/>
                <w:b w:val="false"/>
                <w:i w:val="false"/>
                <w:color w:val="293a55"/>
                <w:sz w:val="15"/>
              </w:rPr>
              <w:t>N06AA04</w:t>
            </w:r>
          </w:p>
          <w:bookmarkEnd w:id="1386"/>
        </w:tc>
        <w:tc>
          <w:tcPr>
            <w:tcW w:w="6783" w:type="dxa"/>
            <w:tcBorders>
              <w:top w:val="outset" w:color="000000" w:sz="8"/>
              <w:left w:val="outset" w:color="000000" w:sz="8"/>
              <w:bottom w:val="outset" w:color="000000" w:sz="8"/>
              <w:right w:val="outset" w:color="000000" w:sz="8"/>
            </w:tcBorders>
            <w:vAlign w:val="center"/>
          </w:tcPr>
          <w:bookmarkStart w:name="2096" w:id="1387"/>
          <w:p>
            <w:pPr>
              <w:spacing w:after="75"/>
              <w:ind w:left="0"/>
              <w:jc w:val="left"/>
            </w:pPr>
            <w:r>
              <w:rPr>
                <w:rFonts w:ascii="Arial" w:hAnsi="Arial"/>
                <w:b w:val="false"/>
                <w:i w:val="false"/>
                <w:color w:val="293a55"/>
                <w:sz w:val="15"/>
              </w:rPr>
              <w:t>Кломіпрамін (Clomipramine)</w:t>
            </w:r>
          </w:p>
          <w:bookmarkEnd w:id="138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97" w:id="1388"/>
          <w:p>
            <w:pPr>
              <w:spacing w:after="75"/>
              <w:ind w:left="0"/>
              <w:jc w:val="center"/>
            </w:pPr>
            <w:r>
              <w:rPr>
                <w:rFonts w:ascii="Arial" w:hAnsi="Arial"/>
                <w:b w:val="false"/>
                <w:i w:val="false"/>
                <w:color w:val="293a55"/>
                <w:sz w:val="15"/>
              </w:rPr>
              <w:t>N06AA09</w:t>
            </w:r>
          </w:p>
          <w:bookmarkEnd w:id="1388"/>
        </w:tc>
        <w:tc>
          <w:tcPr>
            <w:tcW w:w="6783" w:type="dxa"/>
            <w:tcBorders>
              <w:top w:val="outset" w:color="000000" w:sz="8"/>
              <w:left w:val="outset" w:color="000000" w:sz="8"/>
              <w:bottom w:val="outset" w:color="000000" w:sz="8"/>
              <w:right w:val="outset" w:color="000000" w:sz="8"/>
            </w:tcBorders>
            <w:vAlign w:val="center"/>
          </w:tcPr>
          <w:bookmarkStart w:name="2098" w:id="1389"/>
          <w:p>
            <w:pPr>
              <w:spacing w:after="75"/>
              <w:ind w:left="0"/>
              <w:jc w:val="left"/>
            </w:pPr>
            <w:r>
              <w:rPr>
                <w:rFonts w:ascii="Arial" w:hAnsi="Arial"/>
                <w:b w:val="false"/>
                <w:i w:val="false"/>
                <w:color w:val="293a55"/>
                <w:sz w:val="15"/>
              </w:rPr>
              <w:t>Амітриптилін (Amitriptyline)</w:t>
            </w:r>
          </w:p>
          <w:bookmarkEnd w:id="138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099" w:id="1390"/>
          <w:p>
            <w:pPr>
              <w:spacing w:after="75"/>
              <w:ind w:left="0"/>
              <w:jc w:val="center"/>
            </w:pPr>
            <w:r>
              <w:rPr>
                <w:rFonts w:ascii="Arial" w:hAnsi="Arial"/>
                <w:b w:val="false"/>
                <w:i w:val="false"/>
                <w:color w:val="293a55"/>
                <w:sz w:val="15"/>
              </w:rPr>
              <w:t>N06AB03</w:t>
            </w:r>
          </w:p>
          <w:bookmarkEnd w:id="1390"/>
        </w:tc>
        <w:tc>
          <w:tcPr>
            <w:tcW w:w="6783" w:type="dxa"/>
            <w:tcBorders>
              <w:top w:val="outset" w:color="000000" w:sz="8"/>
              <w:left w:val="outset" w:color="000000" w:sz="8"/>
              <w:bottom w:val="outset" w:color="000000" w:sz="8"/>
              <w:right w:val="outset" w:color="000000" w:sz="8"/>
            </w:tcBorders>
            <w:vAlign w:val="center"/>
          </w:tcPr>
          <w:bookmarkStart w:name="2100" w:id="1391"/>
          <w:p>
            <w:pPr>
              <w:spacing w:after="75"/>
              <w:ind w:left="0"/>
              <w:jc w:val="left"/>
            </w:pPr>
            <w:r>
              <w:rPr>
                <w:rFonts w:ascii="Arial" w:hAnsi="Arial"/>
                <w:b w:val="false"/>
                <w:i w:val="false"/>
                <w:color w:val="293a55"/>
                <w:sz w:val="15"/>
              </w:rPr>
              <w:t>Флуоксетин (Fluoxetine)</w:t>
            </w:r>
          </w:p>
          <w:bookmarkEnd w:id="139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01" w:id="1392"/>
          <w:p>
            <w:pPr>
              <w:spacing w:after="75"/>
              <w:ind w:left="0"/>
              <w:jc w:val="center"/>
            </w:pPr>
            <w:r>
              <w:rPr>
                <w:rFonts w:ascii="Arial" w:hAnsi="Arial"/>
                <w:b w:val="false"/>
                <w:i w:val="false"/>
                <w:color w:val="293a55"/>
                <w:sz w:val="15"/>
              </w:rPr>
              <w:t>N06BC01</w:t>
            </w:r>
          </w:p>
          <w:bookmarkEnd w:id="1392"/>
        </w:tc>
        <w:tc>
          <w:tcPr>
            <w:tcW w:w="6783" w:type="dxa"/>
            <w:tcBorders>
              <w:top w:val="outset" w:color="000000" w:sz="8"/>
              <w:left w:val="outset" w:color="000000" w:sz="8"/>
              <w:bottom w:val="outset" w:color="000000" w:sz="8"/>
              <w:right w:val="outset" w:color="000000" w:sz="8"/>
            </w:tcBorders>
            <w:vAlign w:val="center"/>
          </w:tcPr>
          <w:bookmarkStart w:name="2102" w:id="1393"/>
          <w:p>
            <w:pPr>
              <w:spacing w:after="75"/>
              <w:ind w:left="0"/>
              <w:jc w:val="left"/>
            </w:pPr>
            <w:r>
              <w:rPr>
                <w:rFonts w:ascii="Arial" w:hAnsi="Arial"/>
                <w:b w:val="false"/>
                <w:i w:val="false"/>
                <w:color w:val="293a55"/>
                <w:sz w:val="15"/>
              </w:rPr>
              <w:t>Кофеїн (Caffeine)</w:t>
            </w:r>
          </w:p>
          <w:bookmarkEnd w:id="139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425" w:id="1394"/>
          <w:p>
            <w:pPr>
              <w:spacing w:after="75"/>
              <w:ind w:left="0"/>
              <w:jc w:val="center"/>
            </w:pPr>
            <w:r>
              <w:rPr>
                <w:rFonts w:ascii="Arial" w:hAnsi="Arial"/>
                <w:b w:val="false"/>
                <w:i w:val="false"/>
                <w:color w:val="293a55"/>
                <w:sz w:val="15"/>
              </w:rPr>
              <w:t>N03AX14</w:t>
            </w:r>
          </w:p>
          <w:bookmarkEnd w:id="1394"/>
        </w:tc>
        <w:tc>
          <w:tcPr>
            <w:tcW w:w="6783" w:type="dxa"/>
            <w:tcBorders>
              <w:top w:val="outset" w:color="000000" w:sz="8"/>
              <w:left w:val="outset" w:color="000000" w:sz="8"/>
              <w:bottom w:val="outset" w:color="000000" w:sz="8"/>
              <w:right w:val="outset" w:color="000000" w:sz="8"/>
            </w:tcBorders>
            <w:vAlign w:val="center"/>
          </w:tcPr>
          <w:bookmarkStart w:name="2426" w:id="1395"/>
          <w:p>
            <w:pPr>
              <w:spacing w:after="75"/>
              <w:ind w:left="0"/>
              <w:jc w:val="left"/>
            </w:pPr>
            <w:r>
              <w:rPr>
                <w:rFonts w:ascii="Arial" w:hAnsi="Arial"/>
                <w:b w:val="false"/>
                <w:i w:val="false"/>
                <w:color w:val="293a55"/>
                <w:sz w:val="15"/>
              </w:rPr>
              <w:t>Леветирацетам (Levetiracetam)</w:t>
            </w:r>
          </w:p>
          <w:bookmarkEnd w:id="139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427" w:id="1396"/>
          <w:p>
            <w:pPr>
              <w:spacing w:after="75"/>
              <w:ind w:left="0"/>
              <w:jc w:val="center"/>
            </w:pPr>
            <w:r>
              <w:rPr>
                <w:rFonts w:ascii="Arial" w:hAnsi="Arial"/>
                <w:b w:val="false"/>
                <w:i w:val="false"/>
                <w:color w:val="293a55"/>
                <w:sz w:val="15"/>
              </w:rPr>
              <w:t>N02CC01</w:t>
            </w:r>
          </w:p>
          <w:bookmarkEnd w:id="1396"/>
        </w:tc>
        <w:tc>
          <w:tcPr>
            <w:tcW w:w="6783" w:type="dxa"/>
            <w:tcBorders>
              <w:top w:val="outset" w:color="000000" w:sz="8"/>
              <w:left w:val="outset" w:color="000000" w:sz="8"/>
              <w:bottom w:val="outset" w:color="000000" w:sz="8"/>
              <w:right w:val="outset" w:color="000000" w:sz="8"/>
            </w:tcBorders>
            <w:vAlign w:val="center"/>
          </w:tcPr>
          <w:bookmarkStart w:name="2428" w:id="1397"/>
          <w:p>
            <w:pPr>
              <w:spacing w:after="75"/>
              <w:ind w:left="0"/>
              <w:jc w:val="left"/>
            </w:pPr>
            <w:r>
              <w:rPr>
                <w:rFonts w:ascii="Arial" w:hAnsi="Arial"/>
                <w:b w:val="false"/>
                <w:i w:val="false"/>
                <w:color w:val="293a55"/>
                <w:sz w:val="15"/>
              </w:rPr>
              <w:t>Суматриптан (Sumatriptan)</w:t>
            </w:r>
          </w:p>
          <w:bookmarkEnd w:id="139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03" w:id="1398"/>
          <w:p>
            <w:pPr>
              <w:spacing w:after="75"/>
              <w:ind w:left="0"/>
              <w:jc w:val="center"/>
            </w:pPr>
            <w:r>
              <w:rPr>
                <w:rFonts w:ascii="Arial" w:hAnsi="Arial"/>
                <w:b w:val="false"/>
                <w:i w:val="false"/>
                <w:color w:val="293a55"/>
                <w:sz w:val="15"/>
              </w:rPr>
              <w:t xml:space="preserve"> </w:t>
            </w:r>
          </w:p>
          <w:bookmarkEnd w:id="1398"/>
        </w:tc>
        <w:tc>
          <w:tcPr>
            <w:tcW w:w="6783" w:type="dxa"/>
            <w:tcBorders>
              <w:top w:val="outset" w:color="000000" w:sz="8"/>
              <w:left w:val="outset" w:color="000000" w:sz="8"/>
              <w:bottom w:val="outset" w:color="000000" w:sz="8"/>
              <w:right w:val="outset" w:color="000000" w:sz="8"/>
            </w:tcBorders>
            <w:vAlign w:val="center"/>
          </w:tcPr>
          <w:bookmarkStart w:name="2104" w:id="1399"/>
          <w:p>
            <w:pPr>
              <w:spacing w:after="75"/>
              <w:ind w:left="0"/>
              <w:jc w:val="left"/>
            </w:pPr>
            <w:r>
              <w:rPr>
                <w:rFonts w:ascii="Arial" w:hAnsi="Arial"/>
                <w:b w:val="false"/>
                <w:i w:val="false"/>
                <w:color w:val="293a55"/>
                <w:sz w:val="15"/>
              </w:rPr>
              <w:t>Лікарські засоби, що використовуються при опіоїдній залежності</w:t>
            </w:r>
          </w:p>
          <w:bookmarkEnd w:id="139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05" w:id="1400"/>
          <w:p>
            <w:pPr>
              <w:spacing w:after="75"/>
              <w:ind w:left="0"/>
              <w:jc w:val="center"/>
            </w:pPr>
            <w:r>
              <w:rPr>
                <w:rFonts w:ascii="Arial" w:hAnsi="Arial"/>
                <w:b w:val="false"/>
                <w:i w:val="false"/>
                <w:color w:val="293a55"/>
                <w:sz w:val="15"/>
              </w:rPr>
              <w:t>N07BC01</w:t>
            </w:r>
          </w:p>
          <w:bookmarkEnd w:id="1400"/>
        </w:tc>
        <w:tc>
          <w:tcPr>
            <w:tcW w:w="6783" w:type="dxa"/>
            <w:tcBorders>
              <w:top w:val="outset" w:color="000000" w:sz="8"/>
              <w:left w:val="outset" w:color="000000" w:sz="8"/>
              <w:bottom w:val="outset" w:color="000000" w:sz="8"/>
              <w:right w:val="outset" w:color="000000" w:sz="8"/>
            </w:tcBorders>
            <w:vAlign w:val="center"/>
          </w:tcPr>
          <w:bookmarkStart w:name="2106" w:id="1401"/>
          <w:p>
            <w:pPr>
              <w:spacing w:after="75"/>
              <w:ind w:left="0"/>
              <w:jc w:val="left"/>
            </w:pPr>
            <w:r>
              <w:rPr>
                <w:rFonts w:ascii="Arial" w:hAnsi="Arial"/>
                <w:b w:val="false"/>
                <w:i w:val="false"/>
                <w:color w:val="293a55"/>
                <w:sz w:val="15"/>
              </w:rPr>
              <w:t>Бупренорфін (Buprenorphine)</w:t>
            </w:r>
          </w:p>
          <w:bookmarkEnd w:id="140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07" w:id="1402"/>
          <w:p>
            <w:pPr>
              <w:spacing w:after="75"/>
              <w:ind w:left="0"/>
              <w:jc w:val="center"/>
            </w:pPr>
            <w:r>
              <w:rPr>
                <w:rFonts w:ascii="Arial" w:hAnsi="Arial"/>
                <w:b w:val="false"/>
                <w:i w:val="false"/>
                <w:color w:val="293a55"/>
                <w:sz w:val="15"/>
              </w:rPr>
              <w:t>N07BC02</w:t>
            </w:r>
          </w:p>
          <w:bookmarkEnd w:id="1402"/>
        </w:tc>
        <w:tc>
          <w:tcPr>
            <w:tcW w:w="6783" w:type="dxa"/>
            <w:tcBorders>
              <w:top w:val="outset" w:color="000000" w:sz="8"/>
              <w:left w:val="outset" w:color="000000" w:sz="8"/>
              <w:bottom w:val="outset" w:color="000000" w:sz="8"/>
              <w:right w:val="outset" w:color="000000" w:sz="8"/>
            </w:tcBorders>
            <w:vAlign w:val="center"/>
          </w:tcPr>
          <w:bookmarkStart w:name="2108" w:id="1403"/>
          <w:p>
            <w:pPr>
              <w:spacing w:after="75"/>
              <w:ind w:left="0"/>
              <w:jc w:val="left"/>
            </w:pPr>
            <w:r>
              <w:rPr>
                <w:rFonts w:ascii="Arial" w:hAnsi="Arial"/>
                <w:b w:val="false"/>
                <w:i w:val="false"/>
                <w:color w:val="293a55"/>
                <w:sz w:val="15"/>
              </w:rPr>
              <w:t>Метадон (Methadone)</w:t>
            </w:r>
          </w:p>
          <w:bookmarkEnd w:id="140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09" w:id="1404"/>
          <w:p>
            <w:pPr>
              <w:spacing w:after="75"/>
              <w:ind w:left="0"/>
              <w:jc w:val="center"/>
            </w:pPr>
            <w:r>
              <w:rPr>
                <w:rFonts w:ascii="Arial" w:hAnsi="Arial"/>
                <w:b w:val="false"/>
                <w:i w:val="false"/>
                <w:color w:val="293a55"/>
                <w:sz w:val="15"/>
              </w:rPr>
              <w:t xml:space="preserve"> </w:t>
            </w:r>
          </w:p>
          <w:bookmarkEnd w:id="1404"/>
        </w:tc>
        <w:tc>
          <w:tcPr>
            <w:tcW w:w="6783" w:type="dxa"/>
            <w:tcBorders>
              <w:top w:val="outset" w:color="000000" w:sz="8"/>
              <w:left w:val="outset" w:color="000000" w:sz="8"/>
              <w:bottom w:val="outset" w:color="000000" w:sz="8"/>
              <w:right w:val="outset" w:color="000000" w:sz="8"/>
            </w:tcBorders>
            <w:vAlign w:val="center"/>
          </w:tcPr>
          <w:bookmarkStart w:name="2110" w:id="1405"/>
          <w:p>
            <w:pPr>
              <w:spacing w:after="75"/>
              <w:ind w:left="0"/>
              <w:jc w:val="left"/>
            </w:pPr>
            <w:r>
              <w:rPr>
                <w:rFonts w:ascii="Arial" w:hAnsi="Arial"/>
                <w:b w:val="false"/>
                <w:i w:val="false"/>
                <w:color w:val="293a55"/>
                <w:sz w:val="15"/>
              </w:rPr>
              <w:t>Лікарські засоби для лікування гельмінтів</w:t>
            </w:r>
          </w:p>
          <w:bookmarkEnd w:id="140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11" w:id="1406"/>
          <w:p>
            <w:pPr>
              <w:spacing w:after="75"/>
              <w:ind w:left="0"/>
              <w:jc w:val="center"/>
            </w:pPr>
            <w:r>
              <w:rPr>
                <w:rFonts w:ascii="Arial" w:hAnsi="Arial"/>
                <w:b w:val="false"/>
                <w:i w:val="false"/>
                <w:color w:val="293a55"/>
                <w:sz w:val="15"/>
              </w:rPr>
              <w:t>P02CA01</w:t>
            </w:r>
          </w:p>
          <w:bookmarkEnd w:id="1406"/>
        </w:tc>
        <w:tc>
          <w:tcPr>
            <w:tcW w:w="6783" w:type="dxa"/>
            <w:tcBorders>
              <w:top w:val="outset" w:color="000000" w:sz="8"/>
              <w:left w:val="outset" w:color="000000" w:sz="8"/>
              <w:bottom w:val="outset" w:color="000000" w:sz="8"/>
              <w:right w:val="outset" w:color="000000" w:sz="8"/>
            </w:tcBorders>
            <w:vAlign w:val="center"/>
          </w:tcPr>
          <w:bookmarkStart w:name="2112" w:id="1407"/>
          <w:p>
            <w:pPr>
              <w:spacing w:after="75"/>
              <w:ind w:left="0"/>
              <w:jc w:val="left"/>
            </w:pPr>
            <w:r>
              <w:rPr>
                <w:rFonts w:ascii="Arial" w:hAnsi="Arial"/>
                <w:b w:val="false"/>
                <w:i w:val="false"/>
                <w:color w:val="293a55"/>
                <w:sz w:val="15"/>
              </w:rPr>
              <w:t>Мебендазол (Mebendazole)</w:t>
            </w:r>
          </w:p>
          <w:bookmarkEnd w:id="140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13" w:id="1408"/>
          <w:p>
            <w:pPr>
              <w:spacing w:after="75"/>
              <w:ind w:left="0"/>
              <w:jc w:val="center"/>
            </w:pPr>
            <w:r>
              <w:rPr>
                <w:rFonts w:ascii="Arial" w:hAnsi="Arial"/>
                <w:b w:val="false"/>
                <w:i w:val="false"/>
                <w:color w:val="293a55"/>
                <w:sz w:val="15"/>
              </w:rPr>
              <w:t>P02CA03</w:t>
            </w:r>
          </w:p>
          <w:bookmarkEnd w:id="1408"/>
        </w:tc>
        <w:tc>
          <w:tcPr>
            <w:tcW w:w="6783" w:type="dxa"/>
            <w:tcBorders>
              <w:top w:val="outset" w:color="000000" w:sz="8"/>
              <w:left w:val="outset" w:color="000000" w:sz="8"/>
              <w:bottom w:val="outset" w:color="000000" w:sz="8"/>
              <w:right w:val="outset" w:color="000000" w:sz="8"/>
            </w:tcBorders>
            <w:vAlign w:val="center"/>
          </w:tcPr>
          <w:bookmarkStart w:name="2114" w:id="1409"/>
          <w:p>
            <w:pPr>
              <w:spacing w:after="75"/>
              <w:ind w:left="0"/>
              <w:jc w:val="left"/>
            </w:pPr>
            <w:r>
              <w:rPr>
                <w:rFonts w:ascii="Arial" w:hAnsi="Arial"/>
                <w:b w:val="false"/>
                <w:i w:val="false"/>
                <w:color w:val="293a55"/>
                <w:sz w:val="15"/>
              </w:rPr>
              <w:t>Альбендазол (Albendazole)</w:t>
            </w:r>
          </w:p>
          <w:bookmarkEnd w:id="140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15" w:id="1410"/>
          <w:p>
            <w:pPr>
              <w:spacing w:after="75"/>
              <w:ind w:left="0"/>
              <w:jc w:val="center"/>
            </w:pPr>
            <w:r>
              <w:rPr>
                <w:rFonts w:ascii="Arial" w:hAnsi="Arial"/>
                <w:b w:val="false"/>
                <w:i w:val="false"/>
                <w:color w:val="293a55"/>
                <w:sz w:val="15"/>
              </w:rPr>
              <w:t>P02CC01</w:t>
            </w:r>
          </w:p>
          <w:bookmarkEnd w:id="1410"/>
        </w:tc>
        <w:tc>
          <w:tcPr>
            <w:tcW w:w="6783" w:type="dxa"/>
            <w:tcBorders>
              <w:top w:val="outset" w:color="000000" w:sz="8"/>
              <w:left w:val="outset" w:color="000000" w:sz="8"/>
              <w:bottom w:val="outset" w:color="000000" w:sz="8"/>
              <w:right w:val="outset" w:color="000000" w:sz="8"/>
            </w:tcBorders>
            <w:vAlign w:val="center"/>
          </w:tcPr>
          <w:bookmarkStart w:name="2116" w:id="1411"/>
          <w:p>
            <w:pPr>
              <w:spacing w:after="75"/>
              <w:ind w:left="0"/>
              <w:jc w:val="left"/>
            </w:pPr>
            <w:r>
              <w:rPr>
                <w:rFonts w:ascii="Arial" w:hAnsi="Arial"/>
                <w:b w:val="false"/>
                <w:i w:val="false"/>
                <w:color w:val="293a55"/>
                <w:sz w:val="15"/>
              </w:rPr>
              <w:t>Пірантел (Pyrantel)</w:t>
            </w:r>
          </w:p>
          <w:bookmarkEnd w:id="141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17" w:id="1412"/>
          <w:p>
            <w:pPr>
              <w:spacing w:after="75"/>
              <w:ind w:left="0"/>
              <w:jc w:val="center"/>
            </w:pPr>
            <w:r>
              <w:rPr>
                <w:rFonts w:ascii="Arial" w:hAnsi="Arial"/>
                <w:b w:val="false"/>
                <w:i w:val="false"/>
                <w:color w:val="293a55"/>
                <w:sz w:val="15"/>
              </w:rPr>
              <w:t>P02CE01</w:t>
            </w:r>
          </w:p>
          <w:bookmarkEnd w:id="1412"/>
        </w:tc>
        <w:tc>
          <w:tcPr>
            <w:tcW w:w="6783" w:type="dxa"/>
            <w:tcBorders>
              <w:top w:val="outset" w:color="000000" w:sz="8"/>
              <w:left w:val="outset" w:color="000000" w:sz="8"/>
              <w:bottom w:val="outset" w:color="000000" w:sz="8"/>
              <w:right w:val="outset" w:color="000000" w:sz="8"/>
            </w:tcBorders>
            <w:vAlign w:val="center"/>
          </w:tcPr>
          <w:bookmarkStart w:name="2118" w:id="1413"/>
          <w:p>
            <w:pPr>
              <w:spacing w:after="75"/>
              <w:ind w:left="0"/>
              <w:jc w:val="left"/>
            </w:pPr>
            <w:r>
              <w:rPr>
                <w:rFonts w:ascii="Arial" w:hAnsi="Arial"/>
                <w:b w:val="false"/>
                <w:i w:val="false"/>
                <w:color w:val="293a55"/>
                <w:sz w:val="15"/>
              </w:rPr>
              <w:t>Левамізол (Levamisole)</w:t>
            </w:r>
          </w:p>
          <w:bookmarkEnd w:id="141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19" w:id="1414"/>
          <w:p>
            <w:pPr>
              <w:spacing w:after="75"/>
              <w:ind w:left="0"/>
              <w:jc w:val="center"/>
            </w:pPr>
            <w:r>
              <w:rPr>
                <w:rFonts w:ascii="Arial" w:hAnsi="Arial"/>
                <w:b w:val="false"/>
                <w:i w:val="false"/>
                <w:color w:val="293a55"/>
                <w:sz w:val="15"/>
              </w:rPr>
              <w:t xml:space="preserve"> </w:t>
            </w:r>
          </w:p>
          <w:bookmarkEnd w:id="1414"/>
        </w:tc>
        <w:tc>
          <w:tcPr>
            <w:tcW w:w="6783" w:type="dxa"/>
            <w:tcBorders>
              <w:top w:val="outset" w:color="000000" w:sz="8"/>
              <w:left w:val="outset" w:color="000000" w:sz="8"/>
              <w:bottom w:val="outset" w:color="000000" w:sz="8"/>
              <w:right w:val="outset" w:color="000000" w:sz="8"/>
            </w:tcBorders>
            <w:vAlign w:val="center"/>
          </w:tcPr>
          <w:bookmarkStart w:name="2120" w:id="1415"/>
          <w:p>
            <w:pPr>
              <w:spacing w:after="75"/>
              <w:ind w:left="0"/>
              <w:jc w:val="left"/>
            </w:pPr>
            <w:r>
              <w:rPr>
                <w:rFonts w:ascii="Arial" w:hAnsi="Arial"/>
                <w:b w:val="false"/>
                <w:i w:val="false"/>
                <w:color w:val="293a55"/>
                <w:sz w:val="15"/>
              </w:rPr>
              <w:t>Лікарські засоби для лікування педикульозу</w:t>
            </w:r>
          </w:p>
          <w:bookmarkEnd w:id="141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21" w:id="1416"/>
          <w:p>
            <w:pPr>
              <w:spacing w:after="75"/>
              <w:ind w:left="0"/>
              <w:jc w:val="center"/>
            </w:pPr>
            <w:r>
              <w:rPr>
                <w:rFonts w:ascii="Arial" w:hAnsi="Arial"/>
                <w:b w:val="false"/>
                <w:i w:val="false"/>
                <w:color w:val="293a55"/>
                <w:sz w:val="15"/>
              </w:rPr>
              <w:t>P03AC04</w:t>
            </w:r>
          </w:p>
          <w:bookmarkEnd w:id="1416"/>
        </w:tc>
        <w:tc>
          <w:tcPr>
            <w:tcW w:w="6783" w:type="dxa"/>
            <w:tcBorders>
              <w:top w:val="outset" w:color="000000" w:sz="8"/>
              <w:left w:val="outset" w:color="000000" w:sz="8"/>
              <w:bottom w:val="outset" w:color="000000" w:sz="8"/>
              <w:right w:val="outset" w:color="000000" w:sz="8"/>
            </w:tcBorders>
            <w:vAlign w:val="center"/>
          </w:tcPr>
          <w:bookmarkStart w:name="2122" w:id="1417"/>
          <w:p>
            <w:pPr>
              <w:spacing w:after="75"/>
              <w:ind w:left="0"/>
              <w:jc w:val="left"/>
            </w:pPr>
            <w:r>
              <w:rPr>
                <w:rFonts w:ascii="Arial" w:hAnsi="Arial"/>
                <w:b w:val="false"/>
                <w:i w:val="false"/>
                <w:color w:val="293a55"/>
                <w:sz w:val="15"/>
              </w:rPr>
              <w:t>Перметрин (Permethrin)</w:t>
            </w:r>
          </w:p>
          <w:bookmarkEnd w:id="141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23" w:id="1418"/>
          <w:p>
            <w:pPr>
              <w:spacing w:after="75"/>
              <w:ind w:left="0"/>
              <w:jc w:val="center"/>
            </w:pPr>
            <w:r>
              <w:rPr>
                <w:rFonts w:ascii="Arial" w:hAnsi="Arial"/>
                <w:b w:val="false"/>
                <w:i w:val="false"/>
                <w:color w:val="293a55"/>
                <w:sz w:val="15"/>
              </w:rPr>
              <w:t>P03AX01</w:t>
            </w:r>
          </w:p>
          <w:bookmarkEnd w:id="1418"/>
        </w:tc>
        <w:tc>
          <w:tcPr>
            <w:tcW w:w="6783" w:type="dxa"/>
            <w:tcBorders>
              <w:top w:val="outset" w:color="000000" w:sz="8"/>
              <w:left w:val="outset" w:color="000000" w:sz="8"/>
              <w:bottom w:val="outset" w:color="000000" w:sz="8"/>
              <w:right w:val="outset" w:color="000000" w:sz="8"/>
            </w:tcBorders>
            <w:vAlign w:val="center"/>
          </w:tcPr>
          <w:bookmarkStart w:name="2124" w:id="1419"/>
          <w:p>
            <w:pPr>
              <w:spacing w:after="75"/>
              <w:ind w:left="0"/>
              <w:jc w:val="left"/>
            </w:pPr>
            <w:r>
              <w:rPr>
                <w:rFonts w:ascii="Arial" w:hAnsi="Arial"/>
                <w:b w:val="false"/>
                <w:i w:val="false"/>
                <w:color w:val="293a55"/>
                <w:sz w:val="15"/>
              </w:rPr>
              <w:t>Бензилбензоат (Benzyl benzoate)</w:t>
            </w:r>
          </w:p>
          <w:bookmarkEnd w:id="141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25" w:id="1420"/>
          <w:p>
            <w:pPr>
              <w:spacing w:after="75"/>
              <w:ind w:left="0"/>
              <w:jc w:val="center"/>
            </w:pPr>
            <w:r>
              <w:rPr>
                <w:rFonts w:ascii="Arial" w:hAnsi="Arial"/>
                <w:b w:val="false"/>
                <w:i w:val="false"/>
                <w:color w:val="293a55"/>
                <w:sz w:val="15"/>
              </w:rPr>
              <w:t xml:space="preserve"> </w:t>
            </w:r>
          </w:p>
          <w:bookmarkEnd w:id="1420"/>
        </w:tc>
        <w:tc>
          <w:tcPr>
            <w:tcW w:w="6783" w:type="dxa"/>
            <w:tcBorders>
              <w:top w:val="outset" w:color="000000" w:sz="8"/>
              <w:left w:val="outset" w:color="000000" w:sz="8"/>
              <w:bottom w:val="outset" w:color="000000" w:sz="8"/>
              <w:right w:val="outset" w:color="000000" w:sz="8"/>
            </w:tcBorders>
            <w:vAlign w:val="center"/>
          </w:tcPr>
          <w:bookmarkStart w:name="2126" w:id="1421"/>
          <w:p>
            <w:pPr>
              <w:spacing w:after="75"/>
              <w:ind w:left="0"/>
              <w:jc w:val="left"/>
            </w:pPr>
            <w:r>
              <w:rPr>
                <w:rFonts w:ascii="Arial" w:hAnsi="Arial"/>
                <w:b w:val="false"/>
                <w:i w:val="false"/>
                <w:color w:val="293a55"/>
                <w:sz w:val="15"/>
              </w:rPr>
              <w:t>Лікарські засоби, що впливають на функцію органів дихання</w:t>
            </w:r>
          </w:p>
          <w:bookmarkEnd w:id="142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27" w:id="1422"/>
          <w:p>
            <w:pPr>
              <w:spacing w:after="75"/>
              <w:ind w:left="0"/>
              <w:jc w:val="center"/>
            </w:pPr>
            <w:r>
              <w:rPr>
                <w:rFonts w:ascii="Arial" w:hAnsi="Arial"/>
                <w:b w:val="false"/>
                <w:i w:val="false"/>
                <w:color w:val="293a55"/>
                <w:sz w:val="15"/>
              </w:rPr>
              <w:t>R01AA07</w:t>
            </w:r>
          </w:p>
          <w:bookmarkEnd w:id="1422"/>
        </w:tc>
        <w:tc>
          <w:tcPr>
            <w:tcW w:w="6783" w:type="dxa"/>
            <w:tcBorders>
              <w:top w:val="outset" w:color="000000" w:sz="8"/>
              <w:left w:val="outset" w:color="000000" w:sz="8"/>
              <w:bottom w:val="outset" w:color="000000" w:sz="8"/>
              <w:right w:val="outset" w:color="000000" w:sz="8"/>
            </w:tcBorders>
            <w:vAlign w:val="center"/>
          </w:tcPr>
          <w:bookmarkStart w:name="2128" w:id="1423"/>
          <w:p>
            <w:pPr>
              <w:spacing w:after="75"/>
              <w:ind w:left="0"/>
              <w:jc w:val="left"/>
            </w:pPr>
            <w:r>
              <w:rPr>
                <w:rFonts w:ascii="Arial" w:hAnsi="Arial"/>
                <w:b w:val="false"/>
                <w:i w:val="false"/>
                <w:color w:val="293a55"/>
                <w:sz w:val="15"/>
              </w:rPr>
              <w:t>Ксилометазолін (Xylometazoline)</w:t>
            </w:r>
          </w:p>
          <w:bookmarkEnd w:id="142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29" w:id="1424"/>
          <w:p>
            <w:pPr>
              <w:spacing w:after="75"/>
              <w:ind w:left="0"/>
              <w:jc w:val="center"/>
            </w:pPr>
            <w:r>
              <w:rPr>
                <w:rFonts w:ascii="Arial" w:hAnsi="Arial"/>
                <w:b w:val="false"/>
                <w:i w:val="false"/>
                <w:color w:val="293a55"/>
                <w:sz w:val="15"/>
              </w:rPr>
              <w:t>R01AD05</w:t>
            </w:r>
          </w:p>
          <w:bookmarkEnd w:id="1424"/>
        </w:tc>
        <w:tc>
          <w:tcPr>
            <w:tcW w:w="6783" w:type="dxa"/>
            <w:tcBorders>
              <w:top w:val="outset" w:color="000000" w:sz="8"/>
              <w:left w:val="outset" w:color="000000" w:sz="8"/>
              <w:bottom w:val="outset" w:color="000000" w:sz="8"/>
              <w:right w:val="outset" w:color="000000" w:sz="8"/>
            </w:tcBorders>
            <w:vAlign w:val="center"/>
          </w:tcPr>
          <w:bookmarkStart w:name="2130" w:id="1425"/>
          <w:p>
            <w:pPr>
              <w:spacing w:after="75"/>
              <w:ind w:left="0"/>
              <w:jc w:val="left"/>
            </w:pPr>
            <w:r>
              <w:rPr>
                <w:rFonts w:ascii="Arial" w:hAnsi="Arial"/>
                <w:b w:val="false"/>
                <w:i w:val="false"/>
                <w:color w:val="293a55"/>
                <w:sz w:val="15"/>
              </w:rPr>
              <w:t>Будесонід (Budesonide)</w:t>
            </w:r>
          </w:p>
          <w:bookmarkEnd w:id="142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31" w:id="1426"/>
          <w:p>
            <w:pPr>
              <w:spacing w:after="75"/>
              <w:ind w:left="0"/>
              <w:jc w:val="center"/>
            </w:pPr>
            <w:r>
              <w:rPr>
                <w:rFonts w:ascii="Arial" w:hAnsi="Arial"/>
                <w:b w:val="false"/>
                <w:i w:val="false"/>
                <w:color w:val="293a55"/>
                <w:sz w:val="15"/>
              </w:rPr>
              <w:t>R06AX13</w:t>
            </w:r>
          </w:p>
          <w:bookmarkEnd w:id="1426"/>
        </w:tc>
        <w:tc>
          <w:tcPr>
            <w:tcW w:w="6783" w:type="dxa"/>
            <w:tcBorders>
              <w:top w:val="outset" w:color="000000" w:sz="8"/>
              <w:left w:val="outset" w:color="000000" w:sz="8"/>
              <w:bottom w:val="outset" w:color="000000" w:sz="8"/>
              <w:right w:val="outset" w:color="000000" w:sz="8"/>
            </w:tcBorders>
            <w:vAlign w:val="center"/>
          </w:tcPr>
          <w:bookmarkStart w:name="2132" w:id="1427"/>
          <w:p>
            <w:pPr>
              <w:spacing w:after="75"/>
              <w:ind w:left="0"/>
              <w:jc w:val="left"/>
            </w:pPr>
            <w:r>
              <w:rPr>
                <w:rFonts w:ascii="Arial" w:hAnsi="Arial"/>
                <w:b w:val="false"/>
                <w:i w:val="false"/>
                <w:color w:val="293a55"/>
                <w:sz w:val="15"/>
              </w:rPr>
              <w:t>Лоратадин (Loratadine)</w:t>
            </w:r>
          </w:p>
          <w:bookmarkEnd w:id="142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33" w:id="1428"/>
          <w:p>
            <w:pPr>
              <w:spacing w:after="75"/>
              <w:ind w:left="0"/>
              <w:jc w:val="center"/>
            </w:pPr>
            <w:r>
              <w:rPr>
                <w:rFonts w:ascii="Arial" w:hAnsi="Arial"/>
                <w:b w:val="false"/>
                <w:i w:val="false"/>
                <w:color w:val="293a55"/>
                <w:sz w:val="15"/>
              </w:rPr>
              <w:t>R03AC02</w:t>
            </w:r>
          </w:p>
          <w:bookmarkEnd w:id="1428"/>
        </w:tc>
        <w:tc>
          <w:tcPr>
            <w:tcW w:w="6783" w:type="dxa"/>
            <w:tcBorders>
              <w:top w:val="outset" w:color="000000" w:sz="8"/>
              <w:left w:val="outset" w:color="000000" w:sz="8"/>
              <w:bottom w:val="outset" w:color="000000" w:sz="8"/>
              <w:right w:val="outset" w:color="000000" w:sz="8"/>
            </w:tcBorders>
            <w:vAlign w:val="center"/>
          </w:tcPr>
          <w:bookmarkStart w:name="2134" w:id="1429"/>
          <w:p>
            <w:pPr>
              <w:spacing w:after="75"/>
              <w:ind w:left="0"/>
              <w:jc w:val="left"/>
            </w:pPr>
            <w:r>
              <w:rPr>
                <w:rFonts w:ascii="Arial" w:hAnsi="Arial"/>
                <w:b w:val="false"/>
                <w:i w:val="false"/>
                <w:color w:val="293a55"/>
                <w:sz w:val="15"/>
              </w:rPr>
              <w:t>Сальбутамол (Salbutamol)</w:t>
            </w:r>
          </w:p>
          <w:bookmarkEnd w:id="142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35" w:id="1430"/>
          <w:p>
            <w:pPr>
              <w:spacing w:after="75"/>
              <w:ind w:left="0"/>
              <w:jc w:val="center"/>
            </w:pPr>
            <w:r>
              <w:rPr>
                <w:rFonts w:ascii="Arial" w:hAnsi="Arial"/>
                <w:b w:val="false"/>
                <w:i w:val="false"/>
                <w:color w:val="293a55"/>
                <w:sz w:val="15"/>
              </w:rPr>
              <w:t>R03AK06</w:t>
            </w:r>
          </w:p>
          <w:bookmarkEnd w:id="1430"/>
        </w:tc>
        <w:tc>
          <w:tcPr>
            <w:tcW w:w="6783" w:type="dxa"/>
            <w:tcBorders>
              <w:top w:val="outset" w:color="000000" w:sz="8"/>
              <w:left w:val="outset" w:color="000000" w:sz="8"/>
              <w:bottom w:val="outset" w:color="000000" w:sz="8"/>
              <w:right w:val="outset" w:color="000000" w:sz="8"/>
            </w:tcBorders>
            <w:vAlign w:val="center"/>
          </w:tcPr>
          <w:bookmarkStart w:name="2136" w:id="1431"/>
          <w:p>
            <w:pPr>
              <w:spacing w:after="75"/>
              <w:ind w:left="0"/>
              <w:jc w:val="left"/>
            </w:pPr>
            <w:r>
              <w:rPr>
                <w:rFonts w:ascii="Arial" w:hAnsi="Arial"/>
                <w:b w:val="false"/>
                <w:i w:val="false"/>
                <w:color w:val="293a55"/>
                <w:sz w:val="15"/>
              </w:rPr>
              <w:t>Сальметерол та флютиказон (Salmeterol and fluticasone)</w:t>
            </w:r>
          </w:p>
          <w:bookmarkEnd w:id="143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37" w:id="1432"/>
          <w:p>
            <w:pPr>
              <w:spacing w:after="75"/>
              <w:ind w:left="0"/>
              <w:jc w:val="center"/>
            </w:pPr>
            <w:r>
              <w:rPr>
                <w:rFonts w:ascii="Arial" w:hAnsi="Arial"/>
                <w:b w:val="false"/>
                <w:i w:val="false"/>
                <w:color w:val="293a55"/>
                <w:sz w:val="15"/>
              </w:rPr>
              <w:t>R03AK07</w:t>
            </w:r>
          </w:p>
          <w:bookmarkEnd w:id="1432"/>
        </w:tc>
        <w:tc>
          <w:tcPr>
            <w:tcW w:w="6783" w:type="dxa"/>
            <w:tcBorders>
              <w:top w:val="outset" w:color="000000" w:sz="8"/>
              <w:left w:val="outset" w:color="000000" w:sz="8"/>
              <w:bottom w:val="outset" w:color="000000" w:sz="8"/>
              <w:right w:val="outset" w:color="000000" w:sz="8"/>
            </w:tcBorders>
            <w:vAlign w:val="center"/>
          </w:tcPr>
          <w:bookmarkStart w:name="2138" w:id="1433"/>
          <w:p>
            <w:pPr>
              <w:spacing w:after="75"/>
              <w:ind w:left="0"/>
              <w:jc w:val="left"/>
            </w:pPr>
            <w:r>
              <w:rPr>
                <w:rFonts w:ascii="Arial" w:hAnsi="Arial"/>
                <w:b w:val="false"/>
                <w:i w:val="false"/>
                <w:color w:val="293a55"/>
                <w:sz w:val="15"/>
              </w:rPr>
              <w:t>Будесонід та формотерол (Formoterol and budesonide)</w:t>
            </w:r>
          </w:p>
          <w:bookmarkEnd w:id="143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39" w:id="1434"/>
          <w:p>
            <w:pPr>
              <w:spacing w:after="75"/>
              <w:ind w:left="0"/>
              <w:jc w:val="center"/>
            </w:pPr>
            <w:r>
              <w:rPr>
                <w:rFonts w:ascii="Arial" w:hAnsi="Arial"/>
                <w:b w:val="false"/>
                <w:i w:val="false"/>
                <w:color w:val="293a55"/>
                <w:sz w:val="15"/>
              </w:rPr>
              <w:t>R03BA01</w:t>
            </w:r>
          </w:p>
          <w:bookmarkEnd w:id="1434"/>
        </w:tc>
        <w:tc>
          <w:tcPr>
            <w:tcW w:w="6783" w:type="dxa"/>
            <w:tcBorders>
              <w:top w:val="outset" w:color="000000" w:sz="8"/>
              <w:left w:val="outset" w:color="000000" w:sz="8"/>
              <w:bottom w:val="outset" w:color="000000" w:sz="8"/>
              <w:right w:val="outset" w:color="000000" w:sz="8"/>
            </w:tcBorders>
            <w:vAlign w:val="center"/>
          </w:tcPr>
          <w:bookmarkStart w:name="2140" w:id="1435"/>
          <w:p>
            <w:pPr>
              <w:spacing w:after="75"/>
              <w:ind w:left="0"/>
              <w:jc w:val="left"/>
            </w:pPr>
            <w:r>
              <w:rPr>
                <w:rFonts w:ascii="Arial" w:hAnsi="Arial"/>
                <w:b w:val="false"/>
                <w:i w:val="false"/>
                <w:color w:val="293a55"/>
                <w:sz w:val="15"/>
              </w:rPr>
              <w:t>Беклометазон (Beclometasone)</w:t>
            </w:r>
          </w:p>
          <w:bookmarkEnd w:id="143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41" w:id="1436"/>
          <w:p>
            <w:pPr>
              <w:spacing w:after="75"/>
              <w:ind w:left="0"/>
              <w:jc w:val="center"/>
            </w:pPr>
            <w:r>
              <w:rPr>
                <w:rFonts w:ascii="Arial" w:hAnsi="Arial"/>
                <w:b w:val="false"/>
                <w:i w:val="false"/>
                <w:color w:val="293a55"/>
                <w:sz w:val="15"/>
              </w:rPr>
              <w:t>R03BA02</w:t>
            </w:r>
          </w:p>
          <w:bookmarkEnd w:id="1436"/>
        </w:tc>
        <w:tc>
          <w:tcPr>
            <w:tcW w:w="6783" w:type="dxa"/>
            <w:tcBorders>
              <w:top w:val="outset" w:color="000000" w:sz="8"/>
              <w:left w:val="outset" w:color="000000" w:sz="8"/>
              <w:bottom w:val="outset" w:color="000000" w:sz="8"/>
              <w:right w:val="outset" w:color="000000" w:sz="8"/>
            </w:tcBorders>
            <w:vAlign w:val="center"/>
          </w:tcPr>
          <w:bookmarkStart w:name="2142" w:id="1437"/>
          <w:p>
            <w:pPr>
              <w:spacing w:after="75"/>
              <w:ind w:left="0"/>
              <w:jc w:val="left"/>
            </w:pPr>
            <w:r>
              <w:rPr>
                <w:rFonts w:ascii="Arial" w:hAnsi="Arial"/>
                <w:b w:val="false"/>
                <w:i w:val="false"/>
                <w:color w:val="293a55"/>
                <w:sz w:val="15"/>
              </w:rPr>
              <w:t>Будесонід (Budesonide)</w:t>
            </w:r>
          </w:p>
          <w:bookmarkEnd w:id="143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43" w:id="1438"/>
          <w:p>
            <w:pPr>
              <w:spacing w:after="75"/>
              <w:ind w:left="0"/>
              <w:jc w:val="center"/>
            </w:pPr>
            <w:r>
              <w:rPr>
                <w:rFonts w:ascii="Arial" w:hAnsi="Arial"/>
                <w:b w:val="false"/>
                <w:i w:val="false"/>
                <w:color w:val="293a55"/>
                <w:sz w:val="15"/>
              </w:rPr>
              <w:t>R03BB01</w:t>
            </w:r>
          </w:p>
          <w:bookmarkEnd w:id="1438"/>
        </w:tc>
        <w:tc>
          <w:tcPr>
            <w:tcW w:w="6783" w:type="dxa"/>
            <w:tcBorders>
              <w:top w:val="outset" w:color="000000" w:sz="8"/>
              <w:left w:val="outset" w:color="000000" w:sz="8"/>
              <w:bottom w:val="outset" w:color="000000" w:sz="8"/>
              <w:right w:val="outset" w:color="000000" w:sz="8"/>
            </w:tcBorders>
            <w:vAlign w:val="center"/>
          </w:tcPr>
          <w:bookmarkStart w:name="2144" w:id="1439"/>
          <w:p>
            <w:pPr>
              <w:spacing w:after="75"/>
              <w:ind w:left="0"/>
              <w:jc w:val="left"/>
            </w:pPr>
            <w:r>
              <w:rPr>
                <w:rFonts w:ascii="Arial" w:hAnsi="Arial"/>
                <w:b w:val="false"/>
                <w:i w:val="false"/>
                <w:color w:val="293a55"/>
                <w:sz w:val="15"/>
              </w:rPr>
              <w:t>Іпратропію бромід (Ipratropium bromide)</w:t>
            </w:r>
          </w:p>
          <w:bookmarkEnd w:id="143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45" w:id="1440"/>
          <w:p>
            <w:pPr>
              <w:spacing w:after="75"/>
              <w:ind w:left="0"/>
              <w:jc w:val="center"/>
            </w:pPr>
            <w:r>
              <w:rPr>
                <w:rFonts w:ascii="Arial" w:hAnsi="Arial"/>
                <w:b w:val="false"/>
                <w:i w:val="false"/>
                <w:color w:val="293a55"/>
                <w:sz w:val="15"/>
              </w:rPr>
              <w:t>R03BB04</w:t>
            </w:r>
          </w:p>
          <w:bookmarkEnd w:id="1440"/>
        </w:tc>
        <w:tc>
          <w:tcPr>
            <w:tcW w:w="6783" w:type="dxa"/>
            <w:tcBorders>
              <w:top w:val="outset" w:color="000000" w:sz="8"/>
              <w:left w:val="outset" w:color="000000" w:sz="8"/>
              <w:bottom w:val="outset" w:color="000000" w:sz="8"/>
              <w:right w:val="outset" w:color="000000" w:sz="8"/>
            </w:tcBorders>
            <w:vAlign w:val="center"/>
          </w:tcPr>
          <w:bookmarkStart w:name="2146" w:id="1441"/>
          <w:p>
            <w:pPr>
              <w:spacing w:after="75"/>
              <w:ind w:left="0"/>
              <w:jc w:val="left"/>
            </w:pPr>
            <w:r>
              <w:rPr>
                <w:rFonts w:ascii="Arial" w:hAnsi="Arial"/>
                <w:b w:val="false"/>
                <w:i w:val="false"/>
                <w:color w:val="293a55"/>
                <w:sz w:val="15"/>
              </w:rPr>
              <w:t>Тіотропію бромід (Tiotropium bromide)</w:t>
            </w:r>
          </w:p>
          <w:bookmarkEnd w:id="144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47" w:id="1442"/>
          <w:p>
            <w:pPr>
              <w:spacing w:after="75"/>
              <w:ind w:left="0"/>
              <w:jc w:val="center"/>
            </w:pPr>
            <w:r>
              <w:rPr>
                <w:rFonts w:ascii="Arial" w:hAnsi="Arial"/>
                <w:b w:val="false"/>
                <w:i w:val="false"/>
                <w:color w:val="293a55"/>
                <w:sz w:val="15"/>
              </w:rPr>
              <w:t>R03DA04</w:t>
            </w:r>
          </w:p>
          <w:bookmarkEnd w:id="1442"/>
        </w:tc>
        <w:tc>
          <w:tcPr>
            <w:tcW w:w="6783" w:type="dxa"/>
            <w:tcBorders>
              <w:top w:val="outset" w:color="000000" w:sz="8"/>
              <w:left w:val="outset" w:color="000000" w:sz="8"/>
              <w:bottom w:val="outset" w:color="000000" w:sz="8"/>
              <w:right w:val="outset" w:color="000000" w:sz="8"/>
            </w:tcBorders>
            <w:vAlign w:val="center"/>
          </w:tcPr>
          <w:bookmarkStart w:name="2148" w:id="1443"/>
          <w:p>
            <w:pPr>
              <w:spacing w:after="75"/>
              <w:ind w:left="0"/>
              <w:jc w:val="left"/>
            </w:pPr>
            <w:r>
              <w:rPr>
                <w:rFonts w:ascii="Arial" w:hAnsi="Arial"/>
                <w:b w:val="false"/>
                <w:i w:val="false"/>
                <w:color w:val="293a55"/>
                <w:sz w:val="15"/>
              </w:rPr>
              <w:t>Теофілін (Theophylline)</w:t>
            </w:r>
          </w:p>
          <w:bookmarkEnd w:id="144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49" w:id="1444"/>
          <w:p>
            <w:pPr>
              <w:spacing w:after="75"/>
              <w:ind w:left="0"/>
              <w:jc w:val="center"/>
            </w:pPr>
            <w:r>
              <w:rPr>
                <w:rFonts w:ascii="Arial" w:hAnsi="Arial"/>
                <w:b w:val="false"/>
                <w:i w:val="false"/>
                <w:color w:val="293a55"/>
                <w:sz w:val="15"/>
              </w:rPr>
              <w:t>R07AA30</w:t>
            </w:r>
          </w:p>
          <w:bookmarkEnd w:id="1444"/>
        </w:tc>
        <w:tc>
          <w:tcPr>
            <w:tcW w:w="6783" w:type="dxa"/>
            <w:tcBorders>
              <w:top w:val="outset" w:color="000000" w:sz="8"/>
              <w:left w:val="outset" w:color="000000" w:sz="8"/>
              <w:bottom w:val="outset" w:color="000000" w:sz="8"/>
              <w:right w:val="outset" w:color="000000" w:sz="8"/>
            </w:tcBorders>
            <w:vAlign w:val="center"/>
          </w:tcPr>
          <w:bookmarkStart w:name="2150" w:id="1445"/>
          <w:p>
            <w:pPr>
              <w:spacing w:after="75"/>
              <w:ind w:left="0"/>
              <w:jc w:val="left"/>
            </w:pPr>
            <w:r>
              <w:rPr>
                <w:rFonts w:ascii="Arial" w:hAnsi="Arial"/>
                <w:b w:val="false"/>
                <w:i w:val="false"/>
                <w:color w:val="293a55"/>
                <w:sz w:val="15"/>
              </w:rPr>
              <w:t>Легеневі сурфактанти (Surfactant)</w:t>
            </w:r>
          </w:p>
          <w:bookmarkEnd w:id="144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51" w:id="1446"/>
          <w:p>
            <w:pPr>
              <w:spacing w:after="75"/>
              <w:ind w:left="0"/>
              <w:jc w:val="center"/>
            </w:pPr>
            <w:r>
              <w:rPr>
                <w:rFonts w:ascii="Arial" w:hAnsi="Arial"/>
                <w:b w:val="false"/>
                <w:i w:val="false"/>
                <w:color w:val="293a55"/>
                <w:sz w:val="15"/>
              </w:rPr>
              <w:t>R07AA02</w:t>
            </w:r>
          </w:p>
          <w:bookmarkEnd w:id="1446"/>
        </w:tc>
        <w:tc>
          <w:tcPr>
            <w:tcW w:w="6783" w:type="dxa"/>
            <w:tcBorders>
              <w:top w:val="outset" w:color="000000" w:sz="8"/>
              <w:left w:val="outset" w:color="000000" w:sz="8"/>
              <w:bottom w:val="outset" w:color="000000" w:sz="8"/>
              <w:right w:val="outset" w:color="000000" w:sz="8"/>
            </w:tcBorders>
            <w:vAlign w:val="center"/>
          </w:tcPr>
          <w:bookmarkStart w:name="2152" w:id="1447"/>
          <w:p>
            <w:pPr>
              <w:spacing w:after="75"/>
              <w:ind w:left="0"/>
              <w:jc w:val="left"/>
            </w:pPr>
            <w:r>
              <w:rPr>
                <w:rFonts w:ascii="Arial" w:hAnsi="Arial"/>
                <w:b w:val="false"/>
                <w:i w:val="false"/>
                <w:color w:val="293a55"/>
                <w:sz w:val="15"/>
              </w:rPr>
              <w:t>Легеневі сурфактанти (Surfactant)</w:t>
            </w:r>
          </w:p>
          <w:bookmarkEnd w:id="144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53" w:id="1448"/>
          <w:p>
            <w:pPr>
              <w:spacing w:after="75"/>
              <w:ind w:left="0"/>
              <w:jc w:val="center"/>
            </w:pPr>
            <w:r>
              <w:rPr>
                <w:rFonts w:ascii="Arial" w:hAnsi="Arial"/>
                <w:b w:val="false"/>
                <w:i w:val="false"/>
                <w:color w:val="293a55"/>
                <w:sz w:val="15"/>
              </w:rPr>
              <w:t>R07AB</w:t>
            </w:r>
          </w:p>
          <w:bookmarkEnd w:id="1448"/>
        </w:tc>
        <w:tc>
          <w:tcPr>
            <w:tcW w:w="6783" w:type="dxa"/>
            <w:tcBorders>
              <w:top w:val="outset" w:color="000000" w:sz="8"/>
              <w:left w:val="outset" w:color="000000" w:sz="8"/>
              <w:bottom w:val="outset" w:color="000000" w:sz="8"/>
              <w:right w:val="outset" w:color="000000" w:sz="8"/>
            </w:tcBorders>
            <w:vAlign w:val="center"/>
          </w:tcPr>
          <w:bookmarkStart w:name="2154" w:id="1449"/>
          <w:p>
            <w:pPr>
              <w:spacing w:after="75"/>
              <w:ind w:left="0"/>
              <w:jc w:val="left"/>
            </w:pPr>
            <w:r>
              <w:rPr>
                <w:rFonts w:ascii="Arial" w:hAnsi="Arial"/>
                <w:b w:val="false"/>
                <w:i w:val="false"/>
                <w:color w:val="293a55"/>
                <w:sz w:val="15"/>
              </w:rPr>
              <w:t>Аміаку розчин концентрований (Ammonia)</w:t>
            </w:r>
          </w:p>
          <w:bookmarkEnd w:id="144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55" w:id="1450"/>
          <w:p>
            <w:pPr>
              <w:spacing w:after="75"/>
              <w:ind w:left="0"/>
              <w:jc w:val="center"/>
            </w:pPr>
            <w:r>
              <w:rPr>
                <w:rFonts w:ascii="Arial" w:hAnsi="Arial"/>
                <w:b w:val="false"/>
                <w:i w:val="false"/>
                <w:color w:val="293a55"/>
                <w:sz w:val="15"/>
              </w:rPr>
              <w:t xml:space="preserve"> </w:t>
            </w:r>
          </w:p>
          <w:bookmarkEnd w:id="1450"/>
        </w:tc>
        <w:tc>
          <w:tcPr>
            <w:tcW w:w="6783" w:type="dxa"/>
            <w:tcBorders>
              <w:top w:val="outset" w:color="000000" w:sz="8"/>
              <w:left w:val="outset" w:color="000000" w:sz="8"/>
              <w:bottom w:val="outset" w:color="000000" w:sz="8"/>
              <w:right w:val="outset" w:color="000000" w:sz="8"/>
            </w:tcBorders>
            <w:vAlign w:val="center"/>
          </w:tcPr>
          <w:bookmarkStart w:name="2156" w:id="1451"/>
          <w:p>
            <w:pPr>
              <w:spacing w:after="75"/>
              <w:ind w:left="0"/>
              <w:jc w:val="left"/>
            </w:pPr>
            <w:r>
              <w:rPr>
                <w:rFonts w:ascii="Arial" w:hAnsi="Arial"/>
                <w:b w:val="false"/>
                <w:i w:val="false"/>
                <w:color w:val="293a55"/>
                <w:sz w:val="15"/>
              </w:rPr>
              <w:t>Лікарські засоби, що використовуються в офтальмології</w:t>
            </w:r>
          </w:p>
          <w:bookmarkEnd w:id="145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57" w:id="1452"/>
          <w:p>
            <w:pPr>
              <w:spacing w:after="75"/>
              <w:ind w:left="0"/>
              <w:jc w:val="center"/>
            </w:pPr>
            <w:r>
              <w:rPr>
                <w:rFonts w:ascii="Arial" w:hAnsi="Arial"/>
                <w:b w:val="false"/>
                <w:i w:val="false"/>
                <w:color w:val="293a55"/>
                <w:sz w:val="15"/>
              </w:rPr>
              <w:t>S01AA09</w:t>
            </w:r>
          </w:p>
          <w:bookmarkEnd w:id="1452"/>
        </w:tc>
        <w:tc>
          <w:tcPr>
            <w:tcW w:w="6783" w:type="dxa"/>
            <w:tcBorders>
              <w:top w:val="outset" w:color="000000" w:sz="8"/>
              <w:left w:val="outset" w:color="000000" w:sz="8"/>
              <w:bottom w:val="outset" w:color="000000" w:sz="8"/>
              <w:right w:val="outset" w:color="000000" w:sz="8"/>
            </w:tcBorders>
            <w:vAlign w:val="center"/>
          </w:tcPr>
          <w:bookmarkStart w:name="2158" w:id="1453"/>
          <w:p>
            <w:pPr>
              <w:spacing w:after="75"/>
              <w:ind w:left="0"/>
              <w:jc w:val="left"/>
            </w:pPr>
            <w:r>
              <w:rPr>
                <w:rFonts w:ascii="Arial" w:hAnsi="Arial"/>
                <w:b w:val="false"/>
                <w:i w:val="false"/>
                <w:color w:val="293a55"/>
                <w:sz w:val="15"/>
              </w:rPr>
              <w:t>Тетрациклін (Tetracycline)</w:t>
            </w:r>
          </w:p>
          <w:bookmarkEnd w:id="145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59" w:id="1454"/>
          <w:p>
            <w:pPr>
              <w:spacing w:after="75"/>
              <w:ind w:left="0"/>
              <w:jc w:val="center"/>
            </w:pPr>
            <w:r>
              <w:rPr>
                <w:rFonts w:ascii="Arial" w:hAnsi="Arial"/>
                <w:b w:val="false"/>
                <w:i w:val="false"/>
                <w:color w:val="293a55"/>
                <w:sz w:val="15"/>
              </w:rPr>
              <w:t>S01AA26</w:t>
            </w:r>
          </w:p>
          <w:bookmarkEnd w:id="1454"/>
        </w:tc>
        <w:tc>
          <w:tcPr>
            <w:tcW w:w="6783" w:type="dxa"/>
            <w:tcBorders>
              <w:top w:val="outset" w:color="000000" w:sz="8"/>
              <w:left w:val="outset" w:color="000000" w:sz="8"/>
              <w:bottom w:val="outset" w:color="000000" w:sz="8"/>
              <w:right w:val="outset" w:color="000000" w:sz="8"/>
            </w:tcBorders>
            <w:vAlign w:val="center"/>
          </w:tcPr>
          <w:bookmarkStart w:name="2160" w:id="1455"/>
          <w:p>
            <w:pPr>
              <w:spacing w:after="75"/>
              <w:ind w:left="0"/>
              <w:jc w:val="left"/>
            </w:pPr>
            <w:r>
              <w:rPr>
                <w:rFonts w:ascii="Arial" w:hAnsi="Arial"/>
                <w:b w:val="false"/>
                <w:i w:val="false"/>
                <w:color w:val="293a55"/>
                <w:sz w:val="15"/>
              </w:rPr>
              <w:t>Азитроміцин (Azithromycin)</w:t>
            </w:r>
          </w:p>
          <w:bookmarkEnd w:id="145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61" w:id="1456"/>
          <w:p>
            <w:pPr>
              <w:spacing w:after="75"/>
              <w:ind w:left="0"/>
              <w:jc w:val="center"/>
            </w:pPr>
            <w:r>
              <w:rPr>
                <w:rFonts w:ascii="Arial" w:hAnsi="Arial"/>
                <w:b w:val="false"/>
                <w:i w:val="false"/>
                <w:color w:val="293a55"/>
                <w:sz w:val="15"/>
              </w:rPr>
              <w:t>S01AE01</w:t>
            </w:r>
          </w:p>
          <w:bookmarkEnd w:id="1456"/>
        </w:tc>
        <w:tc>
          <w:tcPr>
            <w:tcW w:w="6783" w:type="dxa"/>
            <w:tcBorders>
              <w:top w:val="outset" w:color="000000" w:sz="8"/>
              <w:left w:val="outset" w:color="000000" w:sz="8"/>
              <w:bottom w:val="outset" w:color="000000" w:sz="8"/>
              <w:right w:val="outset" w:color="000000" w:sz="8"/>
            </w:tcBorders>
            <w:vAlign w:val="center"/>
          </w:tcPr>
          <w:bookmarkStart w:name="2162" w:id="1457"/>
          <w:p>
            <w:pPr>
              <w:spacing w:after="75"/>
              <w:ind w:left="0"/>
              <w:jc w:val="left"/>
            </w:pPr>
            <w:r>
              <w:rPr>
                <w:rFonts w:ascii="Arial" w:hAnsi="Arial"/>
                <w:b w:val="false"/>
                <w:i w:val="false"/>
                <w:color w:val="293a55"/>
                <w:sz w:val="15"/>
              </w:rPr>
              <w:t>Офлоксацин (Ofloxacin)</w:t>
            </w:r>
          </w:p>
          <w:bookmarkEnd w:id="145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63" w:id="1458"/>
          <w:p>
            <w:pPr>
              <w:spacing w:after="75"/>
              <w:ind w:left="0"/>
              <w:jc w:val="center"/>
            </w:pPr>
            <w:r>
              <w:rPr>
                <w:rFonts w:ascii="Arial" w:hAnsi="Arial"/>
                <w:b w:val="false"/>
                <w:i w:val="false"/>
                <w:color w:val="293a55"/>
                <w:sz w:val="15"/>
              </w:rPr>
              <w:t>S01EB01</w:t>
            </w:r>
          </w:p>
          <w:bookmarkEnd w:id="1458"/>
        </w:tc>
        <w:tc>
          <w:tcPr>
            <w:tcW w:w="6783" w:type="dxa"/>
            <w:tcBorders>
              <w:top w:val="outset" w:color="000000" w:sz="8"/>
              <w:left w:val="outset" w:color="000000" w:sz="8"/>
              <w:bottom w:val="outset" w:color="000000" w:sz="8"/>
              <w:right w:val="outset" w:color="000000" w:sz="8"/>
            </w:tcBorders>
            <w:vAlign w:val="center"/>
          </w:tcPr>
          <w:bookmarkStart w:name="2164" w:id="1459"/>
          <w:p>
            <w:pPr>
              <w:spacing w:after="75"/>
              <w:ind w:left="0"/>
              <w:jc w:val="left"/>
            </w:pPr>
            <w:r>
              <w:rPr>
                <w:rFonts w:ascii="Arial" w:hAnsi="Arial"/>
                <w:b w:val="false"/>
                <w:i w:val="false"/>
                <w:color w:val="293a55"/>
                <w:sz w:val="15"/>
              </w:rPr>
              <w:t>Пілокарпін (Pilocarpine)</w:t>
            </w:r>
          </w:p>
          <w:bookmarkEnd w:id="145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65" w:id="1460"/>
          <w:p>
            <w:pPr>
              <w:spacing w:after="75"/>
              <w:ind w:left="0"/>
              <w:jc w:val="center"/>
            </w:pPr>
            <w:r>
              <w:rPr>
                <w:rFonts w:ascii="Arial" w:hAnsi="Arial"/>
                <w:b w:val="false"/>
                <w:i w:val="false"/>
                <w:color w:val="293a55"/>
                <w:sz w:val="15"/>
              </w:rPr>
              <w:t>S01EC01</w:t>
            </w:r>
          </w:p>
          <w:bookmarkEnd w:id="1460"/>
        </w:tc>
        <w:tc>
          <w:tcPr>
            <w:tcW w:w="6783" w:type="dxa"/>
            <w:tcBorders>
              <w:top w:val="outset" w:color="000000" w:sz="8"/>
              <w:left w:val="outset" w:color="000000" w:sz="8"/>
              <w:bottom w:val="outset" w:color="000000" w:sz="8"/>
              <w:right w:val="outset" w:color="000000" w:sz="8"/>
            </w:tcBorders>
            <w:vAlign w:val="center"/>
          </w:tcPr>
          <w:bookmarkStart w:name="2166" w:id="1461"/>
          <w:p>
            <w:pPr>
              <w:spacing w:after="75"/>
              <w:ind w:left="0"/>
              <w:jc w:val="left"/>
            </w:pPr>
            <w:r>
              <w:rPr>
                <w:rFonts w:ascii="Arial" w:hAnsi="Arial"/>
                <w:b w:val="false"/>
                <w:i w:val="false"/>
                <w:color w:val="293a55"/>
                <w:sz w:val="15"/>
              </w:rPr>
              <w:t>Ацетазоламід (Acetazolamide)</w:t>
            </w:r>
          </w:p>
          <w:bookmarkEnd w:id="146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67" w:id="1462"/>
          <w:p>
            <w:pPr>
              <w:spacing w:after="75"/>
              <w:ind w:left="0"/>
              <w:jc w:val="center"/>
            </w:pPr>
            <w:r>
              <w:rPr>
                <w:rFonts w:ascii="Arial" w:hAnsi="Arial"/>
                <w:b w:val="false"/>
                <w:i w:val="false"/>
                <w:color w:val="293a55"/>
                <w:sz w:val="15"/>
              </w:rPr>
              <w:t>S01ED01</w:t>
            </w:r>
          </w:p>
          <w:bookmarkEnd w:id="1462"/>
        </w:tc>
        <w:tc>
          <w:tcPr>
            <w:tcW w:w="6783" w:type="dxa"/>
            <w:tcBorders>
              <w:top w:val="outset" w:color="000000" w:sz="8"/>
              <w:left w:val="outset" w:color="000000" w:sz="8"/>
              <w:bottom w:val="outset" w:color="000000" w:sz="8"/>
              <w:right w:val="outset" w:color="000000" w:sz="8"/>
            </w:tcBorders>
            <w:vAlign w:val="center"/>
          </w:tcPr>
          <w:bookmarkStart w:name="2168" w:id="1463"/>
          <w:p>
            <w:pPr>
              <w:spacing w:after="75"/>
              <w:ind w:left="0"/>
              <w:jc w:val="left"/>
            </w:pPr>
            <w:r>
              <w:rPr>
                <w:rFonts w:ascii="Arial" w:hAnsi="Arial"/>
                <w:b w:val="false"/>
                <w:i w:val="false"/>
                <w:color w:val="293a55"/>
                <w:sz w:val="15"/>
              </w:rPr>
              <w:t>Тимолол (Timolol)</w:t>
            </w:r>
          </w:p>
          <w:bookmarkEnd w:id="146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69" w:id="1464"/>
          <w:p>
            <w:pPr>
              <w:spacing w:after="75"/>
              <w:ind w:left="0"/>
              <w:jc w:val="center"/>
            </w:pPr>
            <w:r>
              <w:rPr>
                <w:rFonts w:ascii="Arial" w:hAnsi="Arial"/>
                <w:b w:val="false"/>
                <w:i w:val="false"/>
                <w:color w:val="293a55"/>
                <w:sz w:val="15"/>
              </w:rPr>
              <w:t>S01EE01</w:t>
            </w:r>
          </w:p>
          <w:bookmarkEnd w:id="1464"/>
        </w:tc>
        <w:tc>
          <w:tcPr>
            <w:tcW w:w="6783" w:type="dxa"/>
            <w:tcBorders>
              <w:top w:val="outset" w:color="000000" w:sz="8"/>
              <w:left w:val="outset" w:color="000000" w:sz="8"/>
              <w:bottom w:val="outset" w:color="000000" w:sz="8"/>
              <w:right w:val="outset" w:color="000000" w:sz="8"/>
            </w:tcBorders>
            <w:vAlign w:val="center"/>
          </w:tcPr>
          <w:bookmarkStart w:name="2170" w:id="1465"/>
          <w:p>
            <w:pPr>
              <w:spacing w:after="75"/>
              <w:ind w:left="0"/>
              <w:jc w:val="left"/>
            </w:pPr>
            <w:r>
              <w:rPr>
                <w:rFonts w:ascii="Arial" w:hAnsi="Arial"/>
                <w:b w:val="false"/>
                <w:i w:val="false"/>
                <w:color w:val="293a55"/>
                <w:sz w:val="15"/>
              </w:rPr>
              <w:t>Латанопрост (Latanoprost)</w:t>
            </w:r>
          </w:p>
          <w:bookmarkEnd w:id="146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71" w:id="1466"/>
          <w:p>
            <w:pPr>
              <w:spacing w:after="75"/>
              <w:ind w:left="0"/>
              <w:jc w:val="center"/>
            </w:pPr>
            <w:r>
              <w:rPr>
                <w:rFonts w:ascii="Arial" w:hAnsi="Arial"/>
                <w:b w:val="false"/>
                <w:i w:val="false"/>
                <w:color w:val="293a55"/>
                <w:sz w:val="15"/>
              </w:rPr>
              <w:t>S01FA01</w:t>
            </w:r>
          </w:p>
          <w:bookmarkEnd w:id="1466"/>
        </w:tc>
        <w:tc>
          <w:tcPr>
            <w:tcW w:w="6783" w:type="dxa"/>
            <w:tcBorders>
              <w:top w:val="outset" w:color="000000" w:sz="8"/>
              <w:left w:val="outset" w:color="000000" w:sz="8"/>
              <w:bottom w:val="outset" w:color="000000" w:sz="8"/>
              <w:right w:val="outset" w:color="000000" w:sz="8"/>
            </w:tcBorders>
            <w:vAlign w:val="center"/>
          </w:tcPr>
          <w:bookmarkStart w:name="2172" w:id="1467"/>
          <w:p>
            <w:pPr>
              <w:spacing w:after="75"/>
              <w:ind w:left="0"/>
              <w:jc w:val="left"/>
            </w:pPr>
            <w:r>
              <w:rPr>
                <w:rFonts w:ascii="Arial" w:hAnsi="Arial"/>
                <w:b w:val="false"/>
                <w:i w:val="false"/>
                <w:color w:val="293a55"/>
                <w:sz w:val="15"/>
              </w:rPr>
              <w:t>Атропін (Atropine)</w:t>
            </w:r>
          </w:p>
          <w:bookmarkEnd w:id="146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73" w:id="1468"/>
          <w:p>
            <w:pPr>
              <w:spacing w:after="75"/>
              <w:ind w:left="0"/>
              <w:jc w:val="center"/>
            </w:pPr>
            <w:r>
              <w:rPr>
                <w:rFonts w:ascii="Arial" w:hAnsi="Arial"/>
                <w:b w:val="false"/>
                <w:i w:val="false"/>
                <w:color w:val="293a55"/>
                <w:sz w:val="15"/>
              </w:rPr>
              <w:t>S01FA04</w:t>
            </w:r>
          </w:p>
          <w:bookmarkEnd w:id="1468"/>
        </w:tc>
        <w:tc>
          <w:tcPr>
            <w:tcW w:w="6783" w:type="dxa"/>
            <w:tcBorders>
              <w:top w:val="outset" w:color="000000" w:sz="8"/>
              <w:left w:val="outset" w:color="000000" w:sz="8"/>
              <w:bottom w:val="outset" w:color="000000" w:sz="8"/>
              <w:right w:val="outset" w:color="000000" w:sz="8"/>
            </w:tcBorders>
            <w:vAlign w:val="center"/>
          </w:tcPr>
          <w:bookmarkStart w:name="2174" w:id="1469"/>
          <w:p>
            <w:pPr>
              <w:spacing w:after="75"/>
              <w:ind w:left="0"/>
              <w:jc w:val="left"/>
            </w:pPr>
            <w:r>
              <w:rPr>
                <w:rFonts w:ascii="Arial" w:hAnsi="Arial"/>
                <w:b w:val="false"/>
                <w:i w:val="false"/>
                <w:color w:val="293a55"/>
                <w:sz w:val="15"/>
              </w:rPr>
              <w:t>Циклопентолат (Cyclopentolate)</w:t>
            </w:r>
          </w:p>
          <w:bookmarkEnd w:id="146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75" w:id="1470"/>
          <w:p>
            <w:pPr>
              <w:spacing w:after="75"/>
              <w:ind w:left="0"/>
              <w:jc w:val="center"/>
            </w:pPr>
            <w:r>
              <w:rPr>
                <w:rFonts w:ascii="Arial" w:hAnsi="Arial"/>
                <w:b w:val="false"/>
                <w:i w:val="false"/>
                <w:color w:val="293a55"/>
                <w:sz w:val="15"/>
              </w:rPr>
              <w:t>S01FA06</w:t>
            </w:r>
          </w:p>
          <w:bookmarkEnd w:id="1470"/>
        </w:tc>
        <w:tc>
          <w:tcPr>
            <w:tcW w:w="6783" w:type="dxa"/>
            <w:tcBorders>
              <w:top w:val="outset" w:color="000000" w:sz="8"/>
              <w:left w:val="outset" w:color="000000" w:sz="8"/>
              <w:bottom w:val="outset" w:color="000000" w:sz="8"/>
              <w:right w:val="outset" w:color="000000" w:sz="8"/>
            </w:tcBorders>
            <w:vAlign w:val="center"/>
          </w:tcPr>
          <w:bookmarkStart w:name="2176" w:id="1471"/>
          <w:p>
            <w:pPr>
              <w:spacing w:after="75"/>
              <w:ind w:left="0"/>
              <w:jc w:val="left"/>
            </w:pPr>
            <w:r>
              <w:rPr>
                <w:rFonts w:ascii="Arial" w:hAnsi="Arial"/>
                <w:b w:val="false"/>
                <w:i w:val="false"/>
                <w:color w:val="293a55"/>
                <w:sz w:val="15"/>
              </w:rPr>
              <w:t>Тропікамід (Tropicamide)</w:t>
            </w:r>
          </w:p>
          <w:bookmarkEnd w:id="147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77" w:id="1472"/>
          <w:p>
            <w:pPr>
              <w:spacing w:after="75"/>
              <w:ind w:left="0"/>
              <w:jc w:val="center"/>
            </w:pPr>
            <w:r>
              <w:rPr>
                <w:rFonts w:ascii="Arial" w:hAnsi="Arial"/>
                <w:b w:val="false"/>
                <w:i w:val="false"/>
                <w:color w:val="293a55"/>
                <w:sz w:val="15"/>
              </w:rPr>
              <w:t>S01HA02</w:t>
            </w:r>
          </w:p>
          <w:bookmarkEnd w:id="1472"/>
        </w:tc>
        <w:tc>
          <w:tcPr>
            <w:tcW w:w="6783" w:type="dxa"/>
            <w:tcBorders>
              <w:top w:val="outset" w:color="000000" w:sz="8"/>
              <w:left w:val="outset" w:color="000000" w:sz="8"/>
              <w:bottom w:val="outset" w:color="000000" w:sz="8"/>
              <w:right w:val="outset" w:color="000000" w:sz="8"/>
            </w:tcBorders>
            <w:vAlign w:val="center"/>
          </w:tcPr>
          <w:bookmarkStart w:name="2178" w:id="1473"/>
          <w:p>
            <w:pPr>
              <w:spacing w:after="75"/>
              <w:ind w:left="0"/>
              <w:jc w:val="left"/>
            </w:pPr>
            <w:r>
              <w:rPr>
                <w:rFonts w:ascii="Arial" w:hAnsi="Arial"/>
                <w:b w:val="false"/>
                <w:i w:val="false"/>
                <w:color w:val="293a55"/>
                <w:sz w:val="15"/>
              </w:rPr>
              <w:t>Оксибупрокаїн (Oxybuprocaine)</w:t>
            </w:r>
          </w:p>
          <w:bookmarkEnd w:id="147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79" w:id="1474"/>
          <w:p>
            <w:pPr>
              <w:spacing w:after="75"/>
              <w:ind w:left="0"/>
              <w:jc w:val="center"/>
            </w:pPr>
            <w:r>
              <w:rPr>
                <w:rFonts w:ascii="Arial" w:hAnsi="Arial"/>
                <w:b w:val="false"/>
                <w:i w:val="false"/>
                <w:color w:val="293a55"/>
                <w:sz w:val="15"/>
              </w:rPr>
              <w:t xml:space="preserve"> </w:t>
            </w:r>
          </w:p>
          <w:bookmarkEnd w:id="1474"/>
        </w:tc>
        <w:tc>
          <w:tcPr>
            <w:tcW w:w="6783" w:type="dxa"/>
            <w:tcBorders>
              <w:top w:val="outset" w:color="000000" w:sz="8"/>
              <w:left w:val="outset" w:color="000000" w:sz="8"/>
              <w:bottom w:val="outset" w:color="000000" w:sz="8"/>
              <w:right w:val="outset" w:color="000000" w:sz="8"/>
            </w:tcBorders>
            <w:vAlign w:val="center"/>
          </w:tcPr>
          <w:bookmarkStart w:name="2180" w:id="1475"/>
          <w:p>
            <w:pPr>
              <w:spacing w:after="75"/>
              <w:ind w:left="0"/>
              <w:jc w:val="left"/>
            </w:pPr>
            <w:r>
              <w:rPr>
                <w:rFonts w:ascii="Arial" w:hAnsi="Arial"/>
                <w:b w:val="false"/>
                <w:i w:val="false"/>
                <w:color w:val="293a55"/>
                <w:sz w:val="15"/>
              </w:rPr>
              <w:t>Інші лікарські засоби</w:t>
            </w:r>
          </w:p>
          <w:bookmarkEnd w:id="147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81" w:id="1476"/>
          <w:p>
            <w:pPr>
              <w:spacing w:after="75"/>
              <w:ind w:left="0"/>
              <w:jc w:val="center"/>
            </w:pPr>
            <w:r>
              <w:rPr>
                <w:rFonts w:ascii="Arial" w:hAnsi="Arial"/>
                <w:b w:val="false"/>
                <w:i w:val="false"/>
                <w:color w:val="293a55"/>
                <w:sz w:val="15"/>
              </w:rPr>
              <w:t>V03AB06</w:t>
            </w:r>
          </w:p>
          <w:bookmarkEnd w:id="1476"/>
        </w:tc>
        <w:tc>
          <w:tcPr>
            <w:tcW w:w="6783" w:type="dxa"/>
            <w:tcBorders>
              <w:top w:val="outset" w:color="000000" w:sz="8"/>
              <w:left w:val="outset" w:color="000000" w:sz="8"/>
              <w:bottom w:val="outset" w:color="000000" w:sz="8"/>
              <w:right w:val="outset" w:color="000000" w:sz="8"/>
            </w:tcBorders>
            <w:vAlign w:val="center"/>
          </w:tcPr>
          <w:bookmarkStart w:name="2182" w:id="1477"/>
          <w:p>
            <w:pPr>
              <w:spacing w:after="75"/>
              <w:ind w:left="0"/>
              <w:jc w:val="left"/>
            </w:pPr>
            <w:r>
              <w:rPr>
                <w:rFonts w:ascii="Arial" w:hAnsi="Arial"/>
                <w:b w:val="false"/>
                <w:i w:val="false"/>
                <w:color w:val="293a55"/>
                <w:sz w:val="15"/>
              </w:rPr>
              <w:t>Натрію тіосульфат (Sodium thiosulfate)</w:t>
            </w:r>
          </w:p>
          <w:bookmarkEnd w:id="147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83" w:id="1478"/>
          <w:p>
            <w:pPr>
              <w:spacing w:after="75"/>
              <w:ind w:left="0"/>
              <w:jc w:val="center"/>
            </w:pPr>
            <w:r>
              <w:rPr>
                <w:rFonts w:ascii="Arial" w:hAnsi="Arial"/>
                <w:b w:val="false"/>
                <w:i w:val="false"/>
                <w:color w:val="293a55"/>
                <w:sz w:val="15"/>
              </w:rPr>
              <w:t>V03AB06</w:t>
            </w:r>
          </w:p>
          <w:bookmarkEnd w:id="1478"/>
        </w:tc>
        <w:tc>
          <w:tcPr>
            <w:tcW w:w="6783" w:type="dxa"/>
            <w:tcBorders>
              <w:top w:val="outset" w:color="000000" w:sz="8"/>
              <w:left w:val="outset" w:color="000000" w:sz="8"/>
              <w:bottom w:val="outset" w:color="000000" w:sz="8"/>
              <w:right w:val="outset" w:color="000000" w:sz="8"/>
            </w:tcBorders>
            <w:vAlign w:val="center"/>
          </w:tcPr>
          <w:bookmarkStart w:name="2184" w:id="1479"/>
          <w:p>
            <w:pPr>
              <w:spacing w:after="75"/>
              <w:ind w:left="0"/>
              <w:jc w:val="left"/>
            </w:pPr>
            <w:r>
              <w:rPr>
                <w:rFonts w:ascii="Arial" w:hAnsi="Arial"/>
                <w:b w:val="false"/>
                <w:i w:val="false"/>
                <w:color w:val="293a55"/>
                <w:sz w:val="15"/>
              </w:rPr>
              <w:t>Гіпосульфіт (Sodium thiosulfate)</w:t>
            </w:r>
          </w:p>
          <w:bookmarkEnd w:id="147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85" w:id="1480"/>
          <w:p>
            <w:pPr>
              <w:spacing w:after="75"/>
              <w:ind w:left="0"/>
              <w:jc w:val="center"/>
            </w:pPr>
            <w:r>
              <w:rPr>
                <w:rFonts w:ascii="Arial" w:hAnsi="Arial"/>
                <w:b w:val="false"/>
                <w:i w:val="false"/>
                <w:color w:val="293a55"/>
                <w:sz w:val="15"/>
              </w:rPr>
              <w:t>V03AB15</w:t>
            </w:r>
          </w:p>
          <w:bookmarkEnd w:id="1480"/>
        </w:tc>
        <w:tc>
          <w:tcPr>
            <w:tcW w:w="6783" w:type="dxa"/>
            <w:tcBorders>
              <w:top w:val="outset" w:color="000000" w:sz="8"/>
              <w:left w:val="outset" w:color="000000" w:sz="8"/>
              <w:bottom w:val="outset" w:color="000000" w:sz="8"/>
              <w:right w:val="outset" w:color="000000" w:sz="8"/>
            </w:tcBorders>
            <w:vAlign w:val="center"/>
          </w:tcPr>
          <w:bookmarkStart w:name="2186" w:id="1481"/>
          <w:p>
            <w:pPr>
              <w:spacing w:after="75"/>
              <w:ind w:left="0"/>
              <w:jc w:val="left"/>
            </w:pPr>
            <w:r>
              <w:rPr>
                <w:rFonts w:ascii="Arial" w:hAnsi="Arial"/>
                <w:b w:val="false"/>
                <w:i w:val="false"/>
                <w:color w:val="293a55"/>
                <w:sz w:val="15"/>
              </w:rPr>
              <w:t>Налоксон (Naloxone)</w:t>
            </w:r>
          </w:p>
          <w:bookmarkEnd w:id="148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87" w:id="1482"/>
          <w:p>
            <w:pPr>
              <w:spacing w:after="75"/>
              <w:ind w:left="0"/>
              <w:jc w:val="center"/>
            </w:pPr>
            <w:r>
              <w:rPr>
                <w:rFonts w:ascii="Arial" w:hAnsi="Arial"/>
                <w:b w:val="false"/>
                <w:i w:val="false"/>
                <w:color w:val="293a55"/>
                <w:sz w:val="15"/>
              </w:rPr>
              <w:t>V03AB21</w:t>
            </w:r>
          </w:p>
          <w:bookmarkEnd w:id="1482"/>
        </w:tc>
        <w:tc>
          <w:tcPr>
            <w:tcW w:w="6783" w:type="dxa"/>
            <w:tcBorders>
              <w:top w:val="outset" w:color="000000" w:sz="8"/>
              <w:left w:val="outset" w:color="000000" w:sz="8"/>
              <w:bottom w:val="outset" w:color="000000" w:sz="8"/>
              <w:right w:val="outset" w:color="000000" w:sz="8"/>
            </w:tcBorders>
            <w:vAlign w:val="center"/>
          </w:tcPr>
          <w:bookmarkStart w:name="2188" w:id="1483"/>
          <w:p>
            <w:pPr>
              <w:spacing w:after="75"/>
              <w:ind w:left="0"/>
              <w:jc w:val="left"/>
            </w:pPr>
            <w:r>
              <w:rPr>
                <w:rFonts w:ascii="Arial" w:hAnsi="Arial"/>
                <w:b w:val="false"/>
                <w:i w:val="false"/>
                <w:color w:val="293a55"/>
                <w:sz w:val="15"/>
              </w:rPr>
              <w:t>Калію йодид (Potassium iodide)</w:t>
            </w:r>
          </w:p>
          <w:bookmarkEnd w:id="148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89" w:id="1484"/>
          <w:p>
            <w:pPr>
              <w:spacing w:after="75"/>
              <w:ind w:left="0"/>
              <w:jc w:val="center"/>
            </w:pPr>
            <w:r>
              <w:rPr>
                <w:rFonts w:ascii="Arial" w:hAnsi="Arial"/>
                <w:b w:val="false"/>
                <w:i w:val="false"/>
                <w:color w:val="293a55"/>
                <w:sz w:val="15"/>
              </w:rPr>
              <w:t>V03AC03</w:t>
            </w:r>
          </w:p>
          <w:bookmarkEnd w:id="1484"/>
        </w:tc>
        <w:tc>
          <w:tcPr>
            <w:tcW w:w="6783" w:type="dxa"/>
            <w:tcBorders>
              <w:top w:val="outset" w:color="000000" w:sz="8"/>
              <w:left w:val="outset" w:color="000000" w:sz="8"/>
              <w:bottom w:val="outset" w:color="000000" w:sz="8"/>
              <w:right w:val="outset" w:color="000000" w:sz="8"/>
            </w:tcBorders>
            <w:vAlign w:val="center"/>
          </w:tcPr>
          <w:bookmarkStart w:name="2190" w:id="1485"/>
          <w:p>
            <w:pPr>
              <w:spacing w:after="75"/>
              <w:ind w:left="0"/>
              <w:jc w:val="left"/>
            </w:pPr>
            <w:r>
              <w:rPr>
                <w:rFonts w:ascii="Arial" w:hAnsi="Arial"/>
                <w:b w:val="false"/>
                <w:i w:val="false"/>
                <w:color w:val="293a55"/>
                <w:sz w:val="15"/>
              </w:rPr>
              <w:t>Деферасірокс (Deferasirox)</w:t>
            </w:r>
          </w:p>
          <w:bookmarkEnd w:id="148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91" w:id="1486"/>
          <w:p>
            <w:pPr>
              <w:spacing w:after="75"/>
              <w:ind w:left="0"/>
              <w:jc w:val="center"/>
            </w:pPr>
            <w:r>
              <w:rPr>
                <w:rFonts w:ascii="Arial" w:hAnsi="Arial"/>
                <w:b w:val="false"/>
                <w:i w:val="false"/>
                <w:color w:val="293a55"/>
                <w:sz w:val="15"/>
              </w:rPr>
              <w:t>V03AF03</w:t>
            </w:r>
          </w:p>
          <w:bookmarkEnd w:id="1486"/>
        </w:tc>
        <w:tc>
          <w:tcPr>
            <w:tcW w:w="6783" w:type="dxa"/>
            <w:tcBorders>
              <w:top w:val="outset" w:color="000000" w:sz="8"/>
              <w:left w:val="outset" w:color="000000" w:sz="8"/>
              <w:bottom w:val="outset" w:color="000000" w:sz="8"/>
              <w:right w:val="outset" w:color="000000" w:sz="8"/>
            </w:tcBorders>
            <w:vAlign w:val="center"/>
          </w:tcPr>
          <w:bookmarkStart w:name="2192" w:id="1487"/>
          <w:p>
            <w:pPr>
              <w:spacing w:after="75"/>
              <w:ind w:left="0"/>
              <w:jc w:val="left"/>
            </w:pPr>
            <w:r>
              <w:rPr>
                <w:rFonts w:ascii="Arial" w:hAnsi="Arial"/>
                <w:b w:val="false"/>
                <w:i w:val="false"/>
                <w:color w:val="293a55"/>
                <w:sz w:val="15"/>
              </w:rPr>
              <w:t>Кальцію фолінат (Calcium folinate)</w:t>
            </w:r>
          </w:p>
          <w:bookmarkEnd w:id="148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93" w:id="1488"/>
          <w:p>
            <w:pPr>
              <w:spacing w:after="75"/>
              <w:ind w:left="0"/>
              <w:jc w:val="center"/>
            </w:pPr>
            <w:r>
              <w:rPr>
                <w:rFonts w:ascii="Arial" w:hAnsi="Arial"/>
                <w:b w:val="false"/>
                <w:i w:val="false"/>
                <w:color w:val="293a55"/>
                <w:sz w:val="15"/>
              </w:rPr>
              <w:t>V03AN01</w:t>
            </w:r>
          </w:p>
          <w:bookmarkEnd w:id="1488"/>
        </w:tc>
        <w:tc>
          <w:tcPr>
            <w:tcW w:w="6783" w:type="dxa"/>
            <w:tcBorders>
              <w:top w:val="outset" w:color="000000" w:sz="8"/>
              <w:left w:val="outset" w:color="000000" w:sz="8"/>
              <w:bottom w:val="outset" w:color="000000" w:sz="8"/>
              <w:right w:val="outset" w:color="000000" w:sz="8"/>
            </w:tcBorders>
            <w:vAlign w:val="center"/>
          </w:tcPr>
          <w:bookmarkStart w:name="2194" w:id="1489"/>
          <w:p>
            <w:pPr>
              <w:spacing w:after="75"/>
              <w:ind w:left="0"/>
              <w:jc w:val="left"/>
            </w:pPr>
            <w:r>
              <w:rPr>
                <w:rFonts w:ascii="Arial" w:hAnsi="Arial"/>
                <w:b w:val="false"/>
                <w:i w:val="false"/>
                <w:color w:val="293a55"/>
                <w:sz w:val="15"/>
              </w:rPr>
              <w:t>Кисень (Oxygen)</w:t>
            </w:r>
          </w:p>
          <w:bookmarkEnd w:id="148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95" w:id="1490"/>
          <w:p>
            <w:pPr>
              <w:spacing w:after="75"/>
              <w:ind w:left="0"/>
              <w:jc w:val="center"/>
            </w:pPr>
            <w:r>
              <w:rPr>
                <w:rFonts w:ascii="Arial" w:hAnsi="Arial"/>
                <w:b w:val="false"/>
                <w:i w:val="false"/>
                <w:color w:val="293a55"/>
                <w:sz w:val="15"/>
              </w:rPr>
              <w:t>V07AB</w:t>
            </w:r>
          </w:p>
          <w:bookmarkEnd w:id="1490"/>
        </w:tc>
        <w:tc>
          <w:tcPr>
            <w:tcW w:w="6783" w:type="dxa"/>
            <w:tcBorders>
              <w:top w:val="outset" w:color="000000" w:sz="8"/>
              <w:left w:val="outset" w:color="000000" w:sz="8"/>
              <w:bottom w:val="outset" w:color="000000" w:sz="8"/>
              <w:right w:val="outset" w:color="000000" w:sz="8"/>
            </w:tcBorders>
            <w:vAlign w:val="center"/>
          </w:tcPr>
          <w:bookmarkStart w:name="2196" w:id="1491"/>
          <w:p>
            <w:pPr>
              <w:spacing w:after="75"/>
              <w:ind w:left="0"/>
              <w:jc w:val="left"/>
            </w:pPr>
            <w:r>
              <w:rPr>
                <w:rFonts w:ascii="Arial" w:hAnsi="Arial"/>
                <w:b w:val="false"/>
                <w:i w:val="false"/>
                <w:color w:val="293a55"/>
                <w:sz w:val="15"/>
              </w:rPr>
              <w:t>Вода для ін'єкцій (Water for injection)</w:t>
            </w:r>
          </w:p>
          <w:bookmarkEnd w:id="149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97" w:id="1492"/>
          <w:p>
            <w:pPr>
              <w:spacing w:after="75"/>
              <w:ind w:left="0"/>
              <w:jc w:val="center"/>
            </w:pPr>
            <w:r>
              <w:rPr>
                <w:rFonts w:ascii="Arial" w:hAnsi="Arial"/>
                <w:b w:val="false"/>
                <w:i w:val="false"/>
                <w:color w:val="293a55"/>
                <w:sz w:val="15"/>
              </w:rPr>
              <w:t>V04CF01</w:t>
            </w:r>
          </w:p>
          <w:bookmarkEnd w:id="1492"/>
        </w:tc>
        <w:tc>
          <w:tcPr>
            <w:tcW w:w="6783" w:type="dxa"/>
            <w:tcBorders>
              <w:top w:val="outset" w:color="000000" w:sz="8"/>
              <w:left w:val="outset" w:color="000000" w:sz="8"/>
              <w:bottom w:val="outset" w:color="000000" w:sz="8"/>
              <w:right w:val="outset" w:color="000000" w:sz="8"/>
            </w:tcBorders>
            <w:vAlign w:val="center"/>
          </w:tcPr>
          <w:bookmarkStart w:name="2198" w:id="1493"/>
          <w:p>
            <w:pPr>
              <w:spacing w:after="75"/>
              <w:ind w:left="0"/>
              <w:jc w:val="left"/>
            </w:pPr>
            <w:r>
              <w:rPr>
                <w:rFonts w:ascii="Arial" w:hAnsi="Arial"/>
                <w:b w:val="false"/>
                <w:i w:val="false"/>
                <w:color w:val="293a55"/>
                <w:sz w:val="15"/>
              </w:rPr>
              <w:t>Туберкулін (Tuberculin)</w:t>
            </w:r>
          </w:p>
          <w:bookmarkEnd w:id="149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199" w:id="1494"/>
          <w:p>
            <w:pPr>
              <w:spacing w:after="75"/>
              <w:ind w:left="0"/>
              <w:jc w:val="center"/>
            </w:pPr>
            <w:r>
              <w:rPr>
                <w:rFonts w:ascii="Arial" w:hAnsi="Arial"/>
                <w:b w:val="false"/>
                <w:i w:val="false"/>
                <w:color w:val="293a55"/>
                <w:sz w:val="15"/>
              </w:rPr>
              <w:t xml:space="preserve"> </w:t>
            </w:r>
          </w:p>
          <w:bookmarkEnd w:id="1494"/>
        </w:tc>
        <w:tc>
          <w:tcPr>
            <w:tcW w:w="6783" w:type="dxa"/>
            <w:tcBorders>
              <w:top w:val="outset" w:color="000000" w:sz="8"/>
              <w:left w:val="outset" w:color="000000" w:sz="8"/>
              <w:bottom w:val="outset" w:color="000000" w:sz="8"/>
              <w:right w:val="outset" w:color="000000" w:sz="8"/>
            </w:tcBorders>
            <w:vAlign w:val="center"/>
          </w:tcPr>
          <w:bookmarkStart w:name="2200" w:id="1495"/>
          <w:p>
            <w:pPr>
              <w:spacing w:after="75"/>
              <w:ind w:left="0"/>
              <w:jc w:val="left"/>
            </w:pPr>
            <w:r>
              <w:rPr>
                <w:rFonts w:ascii="Arial" w:hAnsi="Arial"/>
                <w:b w:val="false"/>
                <w:i w:val="false"/>
                <w:color w:val="293a55"/>
                <w:sz w:val="15"/>
              </w:rPr>
              <w:t>Рентгеноконтрастні лікарські засоби</w:t>
            </w:r>
          </w:p>
          <w:bookmarkEnd w:id="149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201" w:id="1496"/>
          <w:p>
            <w:pPr>
              <w:spacing w:after="75"/>
              <w:ind w:left="0"/>
              <w:jc w:val="center"/>
            </w:pPr>
            <w:r>
              <w:rPr>
                <w:rFonts w:ascii="Arial" w:hAnsi="Arial"/>
                <w:b w:val="false"/>
                <w:i w:val="false"/>
                <w:color w:val="293a55"/>
                <w:sz w:val="15"/>
              </w:rPr>
              <w:t>V08AA01</w:t>
            </w:r>
          </w:p>
          <w:bookmarkEnd w:id="1496"/>
        </w:tc>
        <w:tc>
          <w:tcPr>
            <w:tcW w:w="6783" w:type="dxa"/>
            <w:tcBorders>
              <w:top w:val="outset" w:color="000000" w:sz="8"/>
              <w:left w:val="outset" w:color="000000" w:sz="8"/>
              <w:bottom w:val="outset" w:color="000000" w:sz="8"/>
              <w:right w:val="outset" w:color="000000" w:sz="8"/>
            </w:tcBorders>
            <w:vAlign w:val="center"/>
          </w:tcPr>
          <w:bookmarkStart w:name="2202" w:id="1497"/>
          <w:p>
            <w:pPr>
              <w:spacing w:after="75"/>
              <w:ind w:left="0"/>
              <w:jc w:val="left"/>
            </w:pPr>
            <w:r>
              <w:rPr>
                <w:rFonts w:ascii="Arial" w:hAnsi="Arial"/>
                <w:b w:val="false"/>
                <w:i w:val="false"/>
                <w:color w:val="293a55"/>
                <w:sz w:val="15"/>
              </w:rPr>
              <w:t>Діатризоєва кислота (Diatrizoic acid)</w:t>
            </w:r>
          </w:p>
          <w:bookmarkEnd w:id="149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203" w:id="1498"/>
          <w:p>
            <w:pPr>
              <w:spacing w:after="75"/>
              <w:ind w:left="0"/>
              <w:jc w:val="center"/>
            </w:pPr>
            <w:r>
              <w:rPr>
                <w:rFonts w:ascii="Arial" w:hAnsi="Arial"/>
                <w:b w:val="false"/>
                <w:i w:val="false"/>
                <w:color w:val="293a55"/>
                <w:sz w:val="15"/>
              </w:rPr>
              <w:t>V08AB02</w:t>
            </w:r>
          </w:p>
          <w:bookmarkEnd w:id="1498"/>
        </w:tc>
        <w:tc>
          <w:tcPr>
            <w:tcW w:w="6783" w:type="dxa"/>
            <w:tcBorders>
              <w:top w:val="outset" w:color="000000" w:sz="8"/>
              <w:left w:val="outset" w:color="000000" w:sz="8"/>
              <w:bottom w:val="outset" w:color="000000" w:sz="8"/>
              <w:right w:val="outset" w:color="000000" w:sz="8"/>
            </w:tcBorders>
            <w:vAlign w:val="center"/>
          </w:tcPr>
          <w:bookmarkStart w:name="2204" w:id="1499"/>
          <w:p>
            <w:pPr>
              <w:spacing w:after="75"/>
              <w:ind w:left="0"/>
              <w:jc w:val="left"/>
            </w:pPr>
            <w:r>
              <w:rPr>
                <w:rFonts w:ascii="Arial" w:hAnsi="Arial"/>
                <w:b w:val="false"/>
                <w:i w:val="false"/>
                <w:color w:val="293a55"/>
                <w:sz w:val="15"/>
              </w:rPr>
              <w:t>Йогексол (Iohexol)</w:t>
            </w:r>
          </w:p>
          <w:bookmarkEnd w:id="1499"/>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205" w:id="1500"/>
          <w:p>
            <w:pPr>
              <w:spacing w:after="75"/>
              <w:ind w:left="0"/>
              <w:jc w:val="center"/>
            </w:pPr>
            <w:r>
              <w:rPr>
                <w:rFonts w:ascii="Arial" w:hAnsi="Arial"/>
                <w:b w:val="false"/>
                <w:i w:val="false"/>
                <w:color w:val="293a55"/>
                <w:sz w:val="15"/>
              </w:rPr>
              <w:t>V08AB04</w:t>
            </w:r>
          </w:p>
          <w:bookmarkEnd w:id="1500"/>
        </w:tc>
        <w:tc>
          <w:tcPr>
            <w:tcW w:w="6783" w:type="dxa"/>
            <w:tcBorders>
              <w:top w:val="outset" w:color="000000" w:sz="8"/>
              <w:left w:val="outset" w:color="000000" w:sz="8"/>
              <w:bottom w:val="outset" w:color="000000" w:sz="8"/>
              <w:right w:val="outset" w:color="000000" w:sz="8"/>
            </w:tcBorders>
            <w:vAlign w:val="center"/>
          </w:tcPr>
          <w:bookmarkStart w:name="2206" w:id="1501"/>
          <w:p>
            <w:pPr>
              <w:spacing w:after="75"/>
              <w:ind w:left="0"/>
              <w:jc w:val="left"/>
            </w:pPr>
            <w:r>
              <w:rPr>
                <w:rFonts w:ascii="Arial" w:hAnsi="Arial"/>
                <w:b w:val="false"/>
                <w:i w:val="false"/>
                <w:color w:val="293a55"/>
                <w:sz w:val="15"/>
              </w:rPr>
              <w:t>Йопамідол (Iopamidol)</w:t>
            </w:r>
          </w:p>
          <w:bookmarkEnd w:id="1501"/>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207" w:id="1502"/>
          <w:p>
            <w:pPr>
              <w:spacing w:after="75"/>
              <w:ind w:left="0"/>
              <w:jc w:val="center"/>
            </w:pPr>
            <w:r>
              <w:rPr>
                <w:rFonts w:ascii="Arial" w:hAnsi="Arial"/>
                <w:b w:val="false"/>
                <w:i w:val="false"/>
                <w:color w:val="293a55"/>
                <w:sz w:val="15"/>
              </w:rPr>
              <w:t>V08BA02</w:t>
            </w:r>
          </w:p>
          <w:bookmarkEnd w:id="1502"/>
        </w:tc>
        <w:tc>
          <w:tcPr>
            <w:tcW w:w="6783" w:type="dxa"/>
            <w:tcBorders>
              <w:top w:val="outset" w:color="000000" w:sz="8"/>
              <w:left w:val="outset" w:color="000000" w:sz="8"/>
              <w:bottom w:val="outset" w:color="000000" w:sz="8"/>
              <w:right w:val="outset" w:color="000000" w:sz="8"/>
            </w:tcBorders>
            <w:vAlign w:val="center"/>
          </w:tcPr>
          <w:bookmarkStart w:name="2208" w:id="1503"/>
          <w:p>
            <w:pPr>
              <w:spacing w:after="75"/>
              <w:ind w:left="0"/>
              <w:jc w:val="left"/>
            </w:pPr>
            <w:r>
              <w:rPr>
                <w:rFonts w:ascii="Arial" w:hAnsi="Arial"/>
                <w:b w:val="false"/>
                <w:i w:val="false"/>
                <w:color w:val="293a55"/>
                <w:sz w:val="15"/>
              </w:rPr>
              <w:t>Барію сульфат (Barium sulfate without suspending agents)</w:t>
            </w:r>
          </w:p>
          <w:bookmarkEnd w:id="1503"/>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434" w:id="1504"/>
          <w:p>
            <w:pPr>
              <w:spacing w:after="75"/>
              <w:ind w:left="0"/>
              <w:jc w:val="center"/>
            </w:pPr>
            <w:r>
              <w:rPr>
                <w:rFonts w:ascii="Arial" w:hAnsi="Arial"/>
                <w:b w:val="false"/>
                <w:i w:val="false"/>
                <w:color w:val="293a55"/>
                <w:sz w:val="15"/>
              </w:rPr>
              <w:t xml:space="preserve"> </w:t>
            </w:r>
          </w:p>
          <w:bookmarkEnd w:id="1504"/>
        </w:tc>
        <w:tc>
          <w:tcPr>
            <w:tcW w:w="6783" w:type="dxa"/>
            <w:tcBorders>
              <w:top w:val="outset" w:color="000000" w:sz="8"/>
              <w:left w:val="outset" w:color="000000" w:sz="8"/>
              <w:bottom w:val="outset" w:color="000000" w:sz="8"/>
              <w:right w:val="outset" w:color="000000" w:sz="8"/>
            </w:tcBorders>
            <w:vAlign w:val="center"/>
          </w:tcPr>
          <w:bookmarkStart w:name="2440" w:id="1505"/>
          <w:p>
            <w:pPr>
              <w:spacing w:after="75"/>
              <w:ind w:left="0"/>
              <w:jc w:val="both"/>
            </w:pPr>
            <w:r>
              <w:rPr>
                <w:rFonts w:ascii="Arial" w:hAnsi="Arial"/>
                <w:b w:val="false"/>
                <w:i w:val="false"/>
                <w:color w:val="293a55"/>
                <w:sz w:val="15"/>
              </w:rPr>
              <w:t>Протиалергічні лікарські засоби</w:t>
            </w:r>
          </w:p>
          <w:bookmarkEnd w:id="1505"/>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435" w:id="1506"/>
          <w:p>
            <w:pPr>
              <w:spacing w:after="75"/>
              <w:ind w:left="0"/>
              <w:jc w:val="center"/>
            </w:pPr>
            <w:r>
              <w:rPr>
                <w:rFonts w:ascii="Arial" w:hAnsi="Arial"/>
                <w:b w:val="false"/>
                <w:i w:val="false"/>
                <w:color w:val="293a55"/>
                <w:sz w:val="15"/>
              </w:rPr>
              <w:t>R06AE07</w:t>
            </w:r>
          </w:p>
          <w:bookmarkEnd w:id="1506"/>
        </w:tc>
        <w:tc>
          <w:tcPr>
            <w:tcW w:w="6783" w:type="dxa"/>
            <w:tcBorders>
              <w:top w:val="outset" w:color="000000" w:sz="8"/>
              <w:left w:val="outset" w:color="000000" w:sz="8"/>
              <w:bottom w:val="outset" w:color="000000" w:sz="8"/>
              <w:right w:val="outset" w:color="000000" w:sz="8"/>
            </w:tcBorders>
            <w:vAlign w:val="center"/>
          </w:tcPr>
          <w:bookmarkStart w:name="2436" w:id="1507"/>
          <w:p>
            <w:pPr>
              <w:spacing w:after="75"/>
              <w:ind w:left="0"/>
              <w:jc w:val="left"/>
            </w:pPr>
            <w:r>
              <w:rPr>
                <w:rFonts w:ascii="Arial" w:hAnsi="Arial"/>
                <w:b w:val="false"/>
                <w:i w:val="false"/>
                <w:color w:val="293a55"/>
                <w:sz w:val="15"/>
              </w:rPr>
              <w:t>Цетиризин (Cetirizine)</w:t>
            </w:r>
          </w:p>
          <w:bookmarkEnd w:id="1507"/>
        </w:tc>
      </w:tr>
      <w:tr>
        <w:trPr>
          <w:trHeight w:val="45" w:hRule="atLeast"/>
        </w:trPr>
        <w:tc>
          <w:tcPr>
            <w:tcW w:w="2907" w:type="dxa"/>
            <w:tcBorders>
              <w:top w:val="outset" w:color="000000" w:sz="8"/>
              <w:left w:val="outset" w:color="000000" w:sz="8"/>
              <w:bottom w:val="outset" w:color="000000" w:sz="8"/>
              <w:right w:val="outset" w:color="000000" w:sz="8"/>
            </w:tcBorders>
            <w:vAlign w:val="center"/>
          </w:tcPr>
          <w:bookmarkStart w:name="2437" w:id="1508"/>
          <w:p>
            <w:pPr>
              <w:spacing w:after="75"/>
              <w:ind w:left="0"/>
              <w:jc w:val="center"/>
            </w:pPr>
            <w:r>
              <w:rPr>
                <w:rFonts w:ascii="Arial" w:hAnsi="Arial"/>
                <w:b w:val="false"/>
                <w:i w:val="false"/>
                <w:color w:val="293a55"/>
                <w:sz w:val="15"/>
              </w:rPr>
              <w:t>R06AX26</w:t>
            </w:r>
          </w:p>
          <w:bookmarkEnd w:id="1508"/>
        </w:tc>
        <w:tc>
          <w:tcPr>
            <w:tcW w:w="6783" w:type="dxa"/>
            <w:tcBorders>
              <w:top w:val="outset" w:color="000000" w:sz="8"/>
              <w:left w:val="outset" w:color="000000" w:sz="8"/>
              <w:bottom w:val="outset" w:color="000000" w:sz="8"/>
              <w:right w:val="outset" w:color="000000" w:sz="8"/>
            </w:tcBorders>
            <w:vAlign w:val="center"/>
          </w:tcPr>
          <w:bookmarkStart w:name="2438" w:id="1509"/>
          <w:p>
            <w:pPr>
              <w:spacing w:after="75"/>
              <w:ind w:left="0"/>
              <w:jc w:val="left"/>
            </w:pPr>
            <w:r>
              <w:rPr>
                <w:rFonts w:ascii="Arial" w:hAnsi="Arial"/>
                <w:b w:val="false"/>
                <w:i w:val="false"/>
                <w:color w:val="293a55"/>
                <w:sz w:val="15"/>
              </w:rPr>
              <w:t>Фексофенадин (Fexofenadine)</w:t>
            </w:r>
          </w:p>
          <w:bookmarkEnd w:id="1509"/>
        </w:tc>
      </w:tr>
    </w:tbl>
    <w:bookmarkStart w:name="1218" w:id="1510"/>
    <w:p>
      <w:pPr>
        <w:spacing w:after="75"/>
        <w:ind w:left="0"/>
        <w:jc w:val="center"/>
      </w:pPr>
      <w:r>
        <w:rPr>
          <w:rFonts w:ascii="Arial" w:hAnsi="Arial"/>
          <w:b/>
          <w:i w:val="false"/>
          <w:color w:val="000000"/>
          <w:sz w:val="18"/>
        </w:rPr>
        <w:t>Медичні вироби</w:t>
      </w:r>
    </w:p>
    <w:bookmarkEnd w:id="1510"/>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9690"/>
      </w:tblGrid>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19" w:id="1511"/>
          <w:p>
            <w:pPr>
              <w:spacing w:after="75"/>
              <w:ind w:left="0"/>
              <w:jc w:val="center"/>
            </w:pPr>
            <w:r>
              <w:rPr>
                <w:rFonts w:ascii="Arial" w:hAnsi="Arial"/>
                <w:b w:val="false"/>
                <w:i w:val="false"/>
                <w:color w:val="293a55"/>
                <w:sz w:val="15"/>
              </w:rPr>
              <w:t>Назва медичного виробу</w:t>
            </w:r>
          </w:p>
          <w:bookmarkEnd w:id="1511"/>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20" w:id="1512"/>
          <w:p>
            <w:pPr>
              <w:spacing w:after="75"/>
              <w:ind w:left="0"/>
              <w:jc w:val="center"/>
            </w:pPr>
            <w:r>
              <w:rPr>
                <w:rFonts w:ascii="Arial" w:hAnsi="Arial"/>
                <w:b w:val="false"/>
                <w:i w:val="false"/>
                <w:color w:val="293a55"/>
                <w:sz w:val="15"/>
              </w:rPr>
              <w:t>Катетери і зонди</w:t>
            </w:r>
          </w:p>
          <w:bookmarkEnd w:id="1512"/>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21" w:id="1513"/>
          <w:p>
            <w:pPr>
              <w:spacing w:after="75"/>
              <w:ind w:left="0"/>
              <w:jc w:val="left"/>
            </w:pPr>
            <w:r>
              <w:rPr>
                <w:rFonts w:ascii="Arial" w:hAnsi="Arial"/>
                <w:b w:val="false"/>
                <w:i w:val="false"/>
                <w:color w:val="293a55"/>
                <w:sz w:val="15"/>
              </w:rPr>
              <w:t>Катетери аспіраційні</w:t>
            </w:r>
          </w:p>
          <w:bookmarkEnd w:id="1513"/>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22" w:id="1514"/>
          <w:p>
            <w:pPr>
              <w:spacing w:after="75"/>
              <w:ind w:left="0"/>
              <w:jc w:val="left"/>
            </w:pPr>
            <w:r>
              <w:rPr>
                <w:rFonts w:ascii="Arial" w:hAnsi="Arial"/>
                <w:b w:val="false"/>
                <w:i w:val="false"/>
                <w:color w:val="293a55"/>
                <w:sz w:val="15"/>
              </w:rPr>
              <w:t>Катетери внутрішньовенні</w:t>
            </w:r>
          </w:p>
          <w:bookmarkEnd w:id="1514"/>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23" w:id="1515"/>
          <w:p>
            <w:pPr>
              <w:spacing w:after="75"/>
              <w:ind w:left="0"/>
              <w:jc w:val="left"/>
            </w:pPr>
            <w:r>
              <w:rPr>
                <w:rFonts w:ascii="Arial" w:hAnsi="Arial"/>
                <w:b w:val="false"/>
                <w:i w:val="false"/>
                <w:color w:val="293a55"/>
                <w:sz w:val="15"/>
              </w:rPr>
              <w:t>Катетери ентеральні</w:t>
            </w:r>
          </w:p>
          <w:bookmarkEnd w:id="1515"/>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24" w:id="1516"/>
          <w:p>
            <w:pPr>
              <w:spacing w:after="75"/>
              <w:ind w:left="0"/>
              <w:jc w:val="left"/>
            </w:pPr>
            <w:r>
              <w:rPr>
                <w:rFonts w:ascii="Arial" w:hAnsi="Arial"/>
                <w:b w:val="false"/>
                <w:i w:val="false"/>
                <w:color w:val="293a55"/>
                <w:sz w:val="15"/>
              </w:rPr>
              <w:t>Катетери Нелатона</w:t>
            </w:r>
          </w:p>
          <w:bookmarkEnd w:id="1516"/>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25" w:id="1517"/>
          <w:p>
            <w:pPr>
              <w:spacing w:after="75"/>
              <w:ind w:left="0"/>
              <w:jc w:val="left"/>
            </w:pPr>
            <w:r>
              <w:rPr>
                <w:rFonts w:ascii="Arial" w:hAnsi="Arial"/>
                <w:b w:val="false"/>
                <w:i w:val="false"/>
                <w:color w:val="293a55"/>
                <w:sz w:val="15"/>
              </w:rPr>
              <w:t>Катетери Фолея</w:t>
            </w:r>
          </w:p>
          <w:bookmarkEnd w:id="1517"/>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26" w:id="1518"/>
          <w:p>
            <w:pPr>
              <w:spacing w:after="75"/>
              <w:ind w:left="0"/>
              <w:jc w:val="left"/>
            </w:pPr>
            <w:r>
              <w:rPr>
                <w:rFonts w:ascii="Arial" w:hAnsi="Arial"/>
                <w:b w:val="false"/>
                <w:i w:val="false"/>
                <w:color w:val="293a55"/>
                <w:sz w:val="15"/>
              </w:rPr>
              <w:t>Катетери Пеццера</w:t>
            </w:r>
          </w:p>
          <w:bookmarkEnd w:id="1518"/>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27" w:id="1519"/>
          <w:p>
            <w:pPr>
              <w:spacing w:after="75"/>
              <w:ind w:left="0"/>
              <w:jc w:val="left"/>
            </w:pPr>
            <w:r>
              <w:rPr>
                <w:rFonts w:ascii="Arial" w:hAnsi="Arial"/>
                <w:b w:val="false"/>
                <w:i w:val="false"/>
                <w:color w:val="293a55"/>
                <w:sz w:val="15"/>
              </w:rPr>
              <w:t>Катетери кисневі</w:t>
            </w:r>
          </w:p>
          <w:bookmarkEnd w:id="1519"/>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28" w:id="1520"/>
          <w:p>
            <w:pPr>
              <w:spacing w:after="75"/>
              <w:ind w:left="0"/>
              <w:jc w:val="left"/>
            </w:pPr>
            <w:r>
              <w:rPr>
                <w:rFonts w:ascii="Arial" w:hAnsi="Arial"/>
                <w:b w:val="false"/>
                <w:i w:val="false"/>
                <w:color w:val="293a55"/>
                <w:sz w:val="15"/>
              </w:rPr>
              <w:t>Зонди шлункові</w:t>
            </w:r>
          </w:p>
          <w:bookmarkEnd w:id="1520"/>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29" w:id="1521"/>
          <w:p>
            <w:pPr>
              <w:spacing w:after="75"/>
              <w:ind w:left="0"/>
              <w:jc w:val="left"/>
            </w:pPr>
            <w:r>
              <w:rPr>
                <w:rFonts w:ascii="Arial" w:hAnsi="Arial"/>
                <w:b w:val="false"/>
                <w:i w:val="false"/>
                <w:color w:val="293a55"/>
                <w:sz w:val="15"/>
              </w:rPr>
              <w:t>Зонди стравоходні</w:t>
            </w:r>
          </w:p>
          <w:bookmarkEnd w:id="1521"/>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30" w:id="1522"/>
          <w:p>
            <w:pPr>
              <w:spacing w:after="75"/>
              <w:ind w:left="0"/>
              <w:jc w:val="left"/>
            </w:pPr>
            <w:r>
              <w:rPr>
                <w:rFonts w:ascii="Arial" w:hAnsi="Arial"/>
                <w:b w:val="false"/>
                <w:i w:val="false"/>
                <w:color w:val="293a55"/>
                <w:sz w:val="15"/>
              </w:rPr>
              <w:t>Зонди деоденальні</w:t>
            </w:r>
          </w:p>
          <w:bookmarkEnd w:id="1522"/>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31" w:id="1523"/>
          <w:p>
            <w:pPr>
              <w:spacing w:after="75"/>
              <w:ind w:left="0"/>
              <w:jc w:val="left"/>
            </w:pPr>
            <w:r>
              <w:rPr>
                <w:rFonts w:ascii="Arial" w:hAnsi="Arial"/>
                <w:b w:val="false"/>
                <w:i w:val="false"/>
                <w:color w:val="293a55"/>
                <w:sz w:val="15"/>
              </w:rPr>
              <w:t>Зонди назогастральні</w:t>
            </w:r>
          </w:p>
          <w:bookmarkEnd w:id="1523"/>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32" w:id="1524"/>
          <w:p>
            <w:pPr>
              <w:spacing w:after="75"/>
              <w:ind w:left="0"/>
              <w:jc w:val="center"/>
            </w:pPr>
            <w:r>
              <w:rPr>
                <w:rFonts w:ascii="Arial" w:hAnsi="Arial"/>
                <w:b w:val="false"/>
                <w:i w:val="false"/>
                <w:color w:val="293a55"/>
                <w:sz w:val="15"/>
              </w:rPr>
              <w:t>Трубки і дренажі</w:t>
            </w:r>
          </w:p>
          <w:bookmarkEnd w:id="1524"/>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33" w:id="1525"/>
          <w:p>
            <w:pPr>
              <w:spacing w:after="75"/>
              <w:ind w:left="0"/>
              <w:jc w:val="left"/>
            </w:pPr>
            <w:r>
              <w:rPr>
                <w:rFonts w:ascii="Arial" w:hAnsi="Arial"/>
                <w:b w:val="false"/>
                <w:i w:val="false"/>
                <w:color w:val="293a55"/>
                <w:sz w:val="15"/>
              </w:rPr>
              <w:t>Трубки ендотрахеальні</w:t>
            </w:r>
          </w:p>
          <w:bookmarkEnd w:id="1525"/>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34" w:id="1526"/>
          <w:p>
            <w:pPr>
              <w:spacing w:after="75"/>
              <w:ind w:left="0"/>
              <w:jc w:val="left"/>
            </w:pPr>
            <w:r>
              <w:rPr>
                <w:rFonts w:ascii="Arial" w:hAnsi="Arial"/>
                <w:b w:val="false"/>
                <w:i w:val="false"/>
                <w:color w:val="293a55"/>
                <w:sz w:val="15"/>
              </w:rPr>
              <w:t>Трубки трахеостомічні</w:t>
            </w:r>
          </w:p>
          <w:bookmarkEnd w:id="1526"/>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35" w:id="1527"/>
          <w:p>
            <w:pPr>
              <w:spacing w:after="75"/>
              <w:ind w:left="0"/>
              <w:jc w:val="left"/>
            </w:pPr>
            <w:r>
              <w:rPr>
                <w:rFonts w:ascii="Arial" w:hAnsi="Arial"/>
                <w:b w:val="false"/>
                <w:i w:val="false"/>
                <w:color w:val="293a55"/>
                <w:sz w:val="15"/>
              </w:rPr>
              <w:t>Трубки ендоброніхіальні</w:t>
            </w:r>
          </w:p>
          <w:bookmarkEnd w:id="1527"/>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36" w:id="1528"/>
          <w:p>
            <w:pPr>
              <w:spacing w:after="75"/>
              <w:ind w:left="0"/>
              <w:jc w:val="left"/>
            </w:pPr>
            <w:r>
              <w:rPr>
                <w:rFonts w:ascii="Arial" w:hAnsi="Arial"/>
                <w:b w:val="false"/>
                <w:i w:val="false"/>
                <w:color w:val="293a55"/>
                <w:sz w:val="15"/>
              </w:rPr>
              <w:t>Трубки газовивідні</w:t>
            </w:r>
          </w:p>
          <w:bookmarkEnd w:id="1528"/>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37" w:id="1529"/>
          <w:p>
            <w:pPr>
              <w:spacing w:after="75"/>
              <w:ind w:left="0"/>
              <w:jc w:val="left"/>
            </w:pPr>
            <w:r>
              <w:rPr>
                <w:rFonts w:ascii="Arial" w:hAnsi="Arial"/>
                <w:b w:val="false"/>
                <w:i w:val="false"/>
                <w:color w:val="293a55"/>
                <w:sz w:val="15"/>
              </w:rPr>
              <w:t>Дренажі</w:t>
            </w:r>
          </w:p>
          <w:bookmarkEnd w:id="1529"/>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38" w:id="1530"/>
          <w:p>
            <w:pPr>
              <w:spacing w:after="75"/>
              <w:ind w:left="0"/>
              <w:jc w:val="left"/>
            </w:pPr>
            <w:r>
              <w:rPr>
                <w:rFonts w:ascii="Arial" w:hAnsi="Arial"/>
                <w:b w:val="false"/>
                <w:i w:val="false"/>
                <w:color w:val="293a55"/>
                <w:sz w:val="15"/>
              </w:rPr>
              <w:t>Повітроводи</w:t>
            </w:r>
          </w:p>
          <w:bookmarkEnd w:id="1530"/>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39" w:id="1531"/>
          <w:p>
            <w:pPr>
              <w:spacing w:after="75"/>
              <w:ind w:left="0"/>
              <w:jc w:val="left"/>
            </w:pPr>
            <w:r>
              <w:rPr>
                <w:rFonts w:ascii="Arial" w:hAnsi="Arial"/>
                <w:b w:val="false"/>
                <w:i w:val="false"/>
                <w:color w:val="293a55"/>
                <w:sz w:val="15"/>
              </w:rPr>
              <w:t>Сільфони</w:t>
            </w:r>
          </w:p>
          <w:bookmarkEnd w:id="1531"/>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40" w:id="1532"/>
          <w:p>
            <w:pPr>
              <w:spacing w:after="75"/>
              <w:ind w:left="0"/>
              <w:jc w:val="center"/>
            </w:pPr>
            <w:r>
              <w:rPr>
                <w:rFonts w:ascii="Arial" w:hAnsi="Arial"/>
                <w:b w:val="false"/>
                <w:i w:val="false"/>
                <w:color w:val="293a55"/>
                <w:sz w:val="15"/>
              </w:rPr>
              <w:t>Витратні матеріали для проведення ін'єкцій та інфузій</w:t>
            </w:r>
          </w:p>
          <w:bookmarkEnd w:id="1532"/>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41" w:id="1533"/>
          <w:p>
            <w:pPr>
              <w:spacing w:after="75"/>
              <w:ind w:left="0"/>
              <w:jc w:val="left"/>
            </w:pPr>
            <w:r>
              <w:rPr>
                <w:rFonts w:ascii="Arial" w:hAnsi="Arial"/>
                <w:b w:val="false"/>
                <w:i w:val="false"/>
                <w:color w:val="293a55"/>
                <w:sz w:val="15"/>
              </w:rPr>
              <w:t>Шприци ін'єкційні</w:t>
            </w:r>
          </w:p>
          <w:bookmarkEnd w:id="1533"/>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42" w:id="1534"/>
          <w:p>
            <w:pPr>
              <w:spacing w:after="75"/>
              <w:ind w:left="0"/>
              <w:jc w:val="left"/>
            </w:pPr>
            <w:r>
              <w:rPr>
                <w:rFonts w:ascii="Arial" w:hAnsi="Arial"/>
                <w:b w:val="false"/>
                <w:i w:val="false"/>
                <w:color w:val="293a55"/>
                <w:sz w:val="15"/>
              </w:rPr>
              <w:t>Системи для переливання інфузійних розчинів</w:t>
            </w:r>
          </w:p>
          <w:bookmarkEnd w:id="1534"/>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43" w:id="1535"/>
          <w:p>
            <w:pPr>
              <w:spacing w:after="75"/>
              <w:ind w:left="0"/>
              <w:jc w:val="left"/>
            </w:pPr>
            <w:r>
              <w:rPr>
                <w:rFonts w:ascii="Arial" w:hAnsi="Arial"/>
                <w:b w:val="false"/>
                <w:i w:val="false"/>
                <w:color w:val="293a55"/>
                <w:sz w:val="15"/>
              </w:rPr>
              <w:t>Системи для переливання крові</w:t>
            </w:r>
          </w:p>
          <w:bookmarkEnd w:id="1535"/>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44" w:id="1536"/>
          <w:p>
            <w:pPr>
              <w:spacing w:after="75"/>
              <w:ind w:left="0"/>
              <w:jc w:val="left"/>
            </w:pPr>
            <w:r>
              <w:rPr>
                <w:rFonts w:ascii="Arial" w:hAnsi="Arial"/>
                <w:b w:val="false"/>
                <w:i w:val="false"/>
                <w:color w:val="293a55"/>
                <w:sz w:val="15"/>
              </w:rPr>
              <w:t>Подовжувачі інфузійних магістралей</w:t>
            </w:r>
          </w:p>
          <w:bookmarkEnd w:id="1536"/>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45" w:id="1537"/>
          <w:p>
            <w:pPr>
              <w:spacing w:after="75"/>
              <w:ind w:left="0"/>
              <w:jc w:val="left"/>
            </w:pPr>
            <w:r>
              <w:rPr>
                <w:rFonts w:ascii="Arial" w:hAnsi="Arial"/>
                <w:b w:val="false"/>
                <w:i w:val="false"/>
                <w:color w:val="293a55"/>
                <w:sz w:val="15"/>
              </w:rPr>
              <w:t>Інфузійні помпи</w:t>
            </w:r>
          </w:p>
          <w:bookmarkEnd w:id="1537"/>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46" w:id="1538"/>
          <w:p>
            <w:pPr>
              <w:spacing w:after="75"/>
              <w:ind w:left="0"/>
              <w:jc w:val="left"/>
            </w:pPr>
            <w:r>
              <w:rPr>
                <w:rFonts w:ascii="Arial" w:hAnsi="Arial"/>
                <w:b w:val="false"/>
                <w:i w:val="false"/>
                <w:color w:val="293a55"/>
                <w:sz w:val="15"/>
              </w:rPr>
              <w:t>Вата медична</w:t>
            </w:r>
          </w:p>
          <w:bookmarkEnd w:id="1538"/>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47" w:id="1539"/>
          <w:p>
            <w:pPr>
              <w:spacing w:after="75"/>
              <w:ind w:left="0"/>
              <w:jc w:val="left"/>
            </w:pPr>
            <w:r>
              <w:rPr>
                <w:rFonts w:ascii="Arial" w:hAnsi="Arial"/>
                <w:b w:val="false"/>
                <w:i w:val="false"/>
                <w:color w:val="293a55"/>
                <w:sz w:val="15"/>
              </w:rPr>
              <w:t>Пластирі медичні</w:t>
            </w:r>
          </w:p>
          <w:bookmarkEnd w:id="1539"/>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48" w:id="1540"/>
          <w:p>
            <w:pPr>
              <w:spacing w:after="75"/>
              <w:ind w:left="0"/>
              <w:jc w:val="left"/>
            </w:pPr>
            <w:r>
              <w:rPr>
                <w:rFonts w:ascii="Arial" w:hAnsi="Arial"/>
                <w:b w:val="false"/>
                <w:i w:val="false"/>
                <w:color w:val="293a55"/>
                <w:sz w:val="15"/>
              </w:rPr>
              <w:t>Скарифікатори</w:t>
            </w:r>
          </w:p>
          <w:bookmarkEnd w:id="1540"/>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49" w:id="1541"/>
          <w:p>
            <w:pPr>
              <w:spacing w:after="75"/>
              <w:ind w:left="0"/>
              <w:jc w:val="left"/>
            </w:pPr>
            <w:r>
              <w:rPr>
                <w:rFonts w:ascii="Arial" w:hAnsi="Arial"/>
                <w:b w:val="false"/>
                <w:i w:val="false"/>
                <w:color w:val="293a55"/>
                <w:sz w:val="15"/>
              </w:rPr>
              <w:t>Канюлі внутрішньовенні</w:t>
            </w:r>
          </w:p>
          <w:bookmarkEnd w:id="1541"/>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50" w:id="1542"/>
          <w:p>
            <w:pPr>
              <w:spacing w:after="75"/>
              <w:ind w:left="0"/>
              <w:jc w:val="left"/>
            </w:pPr>
            <w:r>
              <w:rPr>
                <w:rFonts w:ascii="Arial" w:hAnsi="Arial"/>
                <w:b w:val="false"/>
                <w:i w:val="false"/>
                <w:color w:val="293a55"/>
                <w:sz w:val="15"/>
              </w:rPr>
              <w:t>Серветки спиртові</w:t>
            </w:r>
          </w:p>
          <w:bookmarkEnd w:id="1542"/>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42" w:id="1543"/>
          <w:p>
            <w:pPr>
              <w:spacing w:after="75"/>
              <w:ind w:left="0"/>
              <w:jc w:val="both"/>
            </w:pPr>
            <w:r>
              <w:rPr>
                <w:rFonts w:ascii="Arial" w:hAnsi="Arial"/>
                <w:b w:val="false"/>
                <w:i w:val="false"/>
                <w:color w:val="293a55"/>
                <w:sz w:val="15"/>
              </w:rPr>
              <w:t>Набори для катетеризації центральних вен</w:t>
            </w:r>
          </w:p>
          <w:bookmarkEnd w:id="1543"/>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51" w:id="1544"/>
          <w:p>
            <w:pPr>
              <w:spacing w:after="75"/>
              <w:ind w:left="0"/>
              <w:jc w:val="center"/>
            </w:pPr>
            <w:r>
              <w:rPr>
                <w:rFonts w:ascii="Arial" w:hAnsi="Arial"/>
                <w:b w:val="false"/>
                <w:i w:val="false"/>
                <w:color w:val="293a55"/>
                <w:sz w:val="15"/>
              </w:rPr>
              <w:t>Бинти</w:t>
            </w:r>
          </w:p>
          <w:bookmarkEnd w:id="1544"/>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52" w:id="1545"/>
          <w:p>
            <w:pPr>
              <w:spacing w:after="75"/>
              <w:ind w:left="0"/>
              <w:jc w:val="left"/>
            </w:pPr>
            <w:r>
              <w:rPr>
                <w:rFonts w:ascii="Arial" w:hAnsi="Arial"/>
                <w:b w:val="false"/>
                <w:i w:val="false"/>
                <w:color w:val="293a55"/>
                <w:sz w:val="15"/>
              </w:rPr>
              <w:t>Бинти гіпсові</w:t>
            </w:r>
          </w:p>
          <w:bookmarkEnd w:id="1545"/>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53" w:id="1546"/>
          <w:p>
            <w:pPr>
              <w:spacing w:after="75"/>
              <w:ind w:left="0"/>
              <w:jc w:val="left"/>
            </w:pPr>
            <w:r>
              <w:rPr>
                <w:rFonts w:ascii="Arial" w:hAnsi="Arial"/>
                <w:b w:val="false"/>
                <w:i w:val="false"/>
                <w:color w:val="293a55"/>
                <w:sz w:val="15"/>
              </w:rPr>
              <w:t>Бинти марлеві</w:t>
            </w:r>
          </w:p>
          <w:bookmarkEnd w:id="1546"/>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54" w:id="1547"/>
          <w:p>
            <w:pPr>
              <w:spacing w:after="75"/>
              <w:ind w:left="0"/>
              <w:jc w:val="left"/>
            </w:pPr>
            <w:r>
              <w:rPr>
                <w:rFonts w:ascii="Arial" w:hAnsi="Arial"/>
                <w:b w:val="false"/>
                <w:i w:val="false"/>
                <w:color w:val="293a55"/>
                <w:sz w:val="15"/>
              </w:rPr>
              <w:t>Бинти еластичні</w:t>
            </w:r>
          </w:p>
          <w:bookmarkEnd w:id="1547"/>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55" w:id="1548"/>
          <w:p>
            <w:pPr>
              <w:spacing w:after="75"/>
              <w:ind w:left="0"/>
              <w:jc w:val="left"/>
            </w:pPr>
            <w:r>
              <w:rPr>
                <w:rFonts w:ascii="Arial" w:hAnsi="Arial"/>
                <w:b w:val="false"/>
                <w:i w:val="false"/>
                <w:color w:val="293a55"/>
                <w:sz w:val="15"/>
              </w:rPr>
              <w:t>Бинти полімерні</w:t>
            </w:r>
          </w:p>
          <w:bookmarkEnd w:id="1548"/>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56" w:id="1549"/>
          <w:p>
            <w:pPr>
              <w:spacing w:after="75"/>
              <w:ind w:left="0"/>
              <w:jc w:val="center"/>
            </w:pPr>
            <w:r>
              <w:rPr>
                <w:rFonts w:ascii="Arial" w:hAnsi="Arial"/>
                <w:b w:val="false"/>
                <w:i w:val="false"/>
                <w:color w:val="293a55"/>
                <w:sz w:val="15"/>
              </w:rPr>
              <w:t>Медичні вироби для хірургії, анестезіології та інтенсивної терапії</w:t>
            </w:r>
          </w:p>
          <w:bookmarkEnd w:id="1549"/>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57" w:id="1550"/>
          <w:p>
            <w:pPr>
              <w:spacing w:after="75"/>
              <w:ind w:left="0"/>
              <w:jc w:val="left"/>
            </w:pPr>
            <w:r>
              <w:rPr>
                <w:rFonts w:ascii="Arial" w:hAnsi="Arial"/>
                <w:b w:val="false"/>
                <w:i w:val="false"/>
                <w:color w:val="293a55"/>
                <w:sz w:val="15"/>
              </w:rPr>
              <w:t>Нитки хірургічні нестерильні без голки</w:t>
            </w:r>
          </w:p>
          <w:bookmarkEnd w:id="1550"/>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58" w:id="1551"/>
          <w:p>
            <w:pPr>
              <w:spacing w:after="75"/>
              <w:ind w:left="0"/>
              <w:jc w:val="left"/>
            </w:pPr>
            <w:r>
              <w:rPr>
                <w:rFonts w:ascii="Arial" w:hAnsi="Arial"/>
                <w:b w:val="false"/>
                <w:i w:val="false"/>
                <w:color w:val="293a55"/>
                <w:sz w:val="15"/>
              </w:rPr>
              <w:t>Нитки хірургічні стерильні без голки</w:t>
            </w:r>
          </w:p>
          <w:bookmarkEnd w:id="1551"/>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59" w:id="1552"/>
          <w:p>
            <w:pPr>
              <w:spacing w:after="75"/>
              <w:ind w:left="0"/>
              <w:jc w:val="left"/>
            </w:pPr>
            <w:r>
              <w:rPr>
                <w:rFonts w:ascii="Arial" w:hAnsi="Arial"/>
                <w:b w:val="false"/>
                <w:i w:val="false"/>
                <w:color w:val="293a55"/>
                <w:sz w:val="15"/>
              </w:rPr>
              <w:t>Нитки хірургічні стерильні з голкою</w:t>
            </w:r>
          </w:p>
          <w:bookmarkEnd w:id="1552"/>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60" w:id="1553"/>
          <w:p>
            <w:pPr>
              <w:spacing w:after="75"/>
              <w:ind w:left="0"/>
              <w:jc w:val="left"/>
            </w:pPr>
            <w:r>
              <w:rPr>
                <w:rFonts w:ascii="Arial" w:hAnsi="Arial"/>
                <w:b w:val="false"/>
                <w:i w:val="false"/>
                <w:color w:val="293a55"/>
                <w:sz w:val="15"/>
              </w:rPr>
              <w:t>Шовний матеріал</w:t>
            </w:r>
          </w:p>
          <w:bookmarkEnd w:id="1553"/>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61" w:id="1554"/>
          <w:p>
            <w:pPr>
              <w:spacing w:after="75"/>
              <w:ind w:left="0"/>
              <w:jc w:val="left"/>
            </w:pPr>
            <w:r>
              <w:rPr>
                <w:rFonts w:ascii="Arial" w:hAnsi="Arial"/>
                <w:b w:val="false"/>
                <w:i w:val="false"/>
                <w:color w:val="293a55"/>
                <w:sz w:val="15"/>
              </w:rPr>
              <w:t>Голки хірургічні</w:t>
            </w:r>
          </w:p>
          <w:bookmarkEnd w:id="1554"/>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62" w:id="1555"/>
          <w:p>
            <w:pPr>
              <w:spacing w:after="75"/>
              <w:ind w:left="0"/>
              <w:jc w:val="left"/>
            </w:pPr>
            <w:r>
              <w:rPr>
                <w:rFonts w:ascii="Arial" w:hAnsi="Arial"/>
                <w:b w:val="false"/>
                <w:i w:val="false"/>
                <w:color w:val="293a55"/>
                <w:sz w:val="15"/>
              </w:rPr>
              <w:t>Скальпелі хірургічні</w:t>
            </w:r>
          </w:p>
          <w:bookmarkEnd w:id="1555"/>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63" w:id="1556"/>
          <w:p>
            <w:pPr>
              <w:spacing w:after="75"/>
              <w:ind w:left="0"/>
              <w:jc w:val="left"/>
            </w:pPr>
            <w:r>
              <w:rPr>
                <w:rFonts w:ascii="Arial" w:hAnsi="Arial"/>
                <w:b w:val="false"/>
                <w:i w:val="false"/>
                <w:color w:val="293a55"/>
                <w:sz w:val="15"/>
              </w:rPr>
              <w:t>Хірургічні ножиці</w:t>
            </w:r>
          </w:p>
          <w:bookmarkEnd w:id="1556"/>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64" w:id="1557"/>
          <w:p>
            <w:pPr>
              <w:spacing w:after="75"/>
              <w:ind w:left="0"/>
              <w:jc w:val="left"/>
            </w:pPr>
            <w:r>
              <w:rPr>
                <w:rFonts w:ascii="Arial" w:hAnsi="Arial"/>
                <w:b w:val="false"/>
                <w:i w:val="false"/>
                <w:color w:val="293a55"/>
                <w:sz w:val="15"/>
              </w:rPr>
              <w:t>Лезо для скальпеля</w:t>
            </w:r>
          </w:p>
          <w:bookmarkEnd w:id="1557"/>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65" w:id="1558"/>
          <w:p>
            <w:pPr>
              <w:spacing w:after="75"/>
              <w:ind w:left="0"/>
              <w:jc w:val="left"/>
            </w:pPr>
            <w:r>
              <w:rPr>
                <w:rFonts w:ascii="Arial" w:hAnsi="Arial"/>
                <w:b w:val="false"/>
                <w:i w:val="false"/>
                <w:color w:val="293a55"/>
                <w:sz w:val="15"/>
              </w:rPr>
              <w:t>Покриття операційні</w:t>
            </w:r>
          </w:p>
          <w:bookmarkEnd w:id="1558"/>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66" w:id="1559"/>
          <w:p>
            <w:pPr>
              <w:spacing w:after="75"/>
              <w:ind w:left="0"/>
              <w:jc w:val="left"/>
            </w:pPr>
            <w:r>
              <w:rPr>
                <w:rFonts w:ascii="Arial" w:hAnsi="Arial"/>
                <w:b w:val="false"/>
                <w:i w:val="false"/>
                <w:color w:val="293a55"/>
                <w:sz w:val="15"/>
              </w:rPr>
              <w:t>Набори для епідуральної анестезії</w:t>
            </w:r>
          </w:p>
          <w:bookmarkEnd w:id="1559"/>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67" w:id="1560"/>
          <w:p>
            <w:pPr>
              <w:spacing w:after="75"/>
              <w:ind w:left="0"/>
              <w:jc w:val="left"/>
            </w:pPr>
            <w:r>
              <w:rPr>
                <w:rFonts w:ascii="Arial" w:hAnsi="Arial"/>
                <w:b w:val="false"/>
                <w:i w:val="false"/>
                <w:color w:val="293a55"/>
                <w:sz w:val="15"/>
              </w:rPr>
              <w:t>Набори для катетеризації центральних вен</w:t>
            </w:r>
          </w:p>
          <w:bookmarkEnd w:id="1560"/>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68" w:id="1561"/>
          <w:p>
            <w:pPr>
              <w:spacing w:after="75"/>
              <w:ind w:left="0"/>
              <w:jc w:val="left"/>
            </w:pPr>
            <w:r>
              <w:rPr>
                <w:rFonts w:ascii="Arial" w:hAnsi="Arial"/>
                <w:b w:val="false"/>
                <w:i w:val="false"/>
                <w:color w:val="293a55"/>
                <w:sz w:val="15"/>
              </w:rPr>
              <w:t>Голки для спінальної анестезії</w:t>
            </w:r>
          </w:p>
          <w:bookmarkEnd w:id="1561"/>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69" w:id="1562"/>
          <w:p>
            <w:pPr>
              <w:spacing w:after="75"/>
              <w:ind w:left="0"/>
              <w:jc w:val="left"/>
            </w:pPr>
            <w:r>
              <w:rPr>
                <w:rFonts w:ascii="Arial" w:hAnsi="Arial"/>
                <w:b w:val="false"/>
                <w:i w:val="false"/>
                <w:color w:val="293a55"/>
                <w:sz w:val="15"/>
              </w:rPr>
              <w:t>Голик для люмбальної пункції</w:t>
            </w:r>
          </w:p>
          <w:bookmarkEnd w:id="1562"/>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70" w:id="1563"/>
          <w:p>
            <w:pPr>
              <w:spacing w:after="75"/>
              <w:ind w:left="0"/>
              <w:jc w:val="left"/>
            </w:pPr>
            <w:r>
              <w:rPr>
                <w:rFonts w:ascii="Arial" w:hAnsi="Arial"/>
                <w:b w:val="false"/>
                <w:i w:val="false"/>
                <w:color w:val="293a55"/>
                <w:sz w:val="15"/>
              </w:rPr>
              <w:t>Маски кисневі</w:t>
            </w:r>
          </w:p>
          <w:bookmarkEnd w:id="1563"/>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71" w:id="1564"/>
          <w:p>
            <w:pPr>
              <w:spacing w:after="75"/>
              <w:ind w:left="0"/>
              <w:jc w:val="left"/>
            </w:pPr>
            <w:r>
              <w:rPr>
                <w:rFonts w:ascii="Arial" w:hAnsi="Arial"/>
                <w:b w:val="false"/>
                <w:i w:val="false"/>
                <w:color w:val="293a55"/>
                <w:sz w:val="15"/>
              </w:rPr>
              <w:t>Назальні канюлі</w:t>
            </w:r>
          </w:p>
          <w:bookmarkEnd w:id="1564"/>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72" w:id="1565"/>
          <w:p>
            <w:pPr>
              <w:spacing w:after="75"/>
              <w:ind w:left="0"/>
              <w:jc w:val="left"/>
            </w:pPr>
            <w:r>
              <w:rPr>
                <w:rFonts w:ascii="Arial" w:hAnsi="Arial"/>
                <w:b w:val="false"/>
                <w:i w:val="false"/>
                <w:color w:val="293a55"/>
                <w:sz w:val="15"/>
              </w:rPr>
              <w:t>Контури дихальні для анестезії</w:t>
            </w:r>
          </w:p>
          <w:bookmarkEnd w:id="1565"/>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73" w:id="1566"/>
          <w:p>
            <w:pPr>
              <w:spacing w:after="75"/>
              <w:ind w:left="0"/>
              <w:jc w:val="left"/>
            </w:pPr>
            <w:r>
              <w:rPr>
                <w:rFonts w:ascii="Arial" w:hAnsi="Arial"/>
                <w:b w:val="false"/>
                <w:i w:val="false"/>
                <w:color w:val="293a55"/>
                <w:sz w:val="15"/>
              </w:rPr>
              <w:t>Фільтри дихальні</w:t>
            </w:r>
          </w:p>
          <w:bookmarkEnd w:id="1566"/>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74" w:id="1567"/>
          <w:p>
            <w:pPr>
              <w:spacing w:after="75"/>
              <w:ind w:left="0"/>
              <w:jc w:val="left"/>
            </w:pPr>
            <w:r>
              <w:rPr>
                <w:rFonts w:ascii="Arial" w:hAnsi="Arial"/>
                <w:b w:val="false"/>
                <w:i w:val="false"/>
                <w:color w:val="293a55"/>
                <w:sz w:val="15"/>
              </w:rPr>
              <w:t>Абсорбент CO</w:t>
            </w:r>
            <w:r>
              <w:rPr>
                <w:rFonts w:ascii="Arial" w:hAnsi="Arial"/>
                <w:b w:val="false"/>
                <w:i w:val="false"/>
                <w:color w:val="000000"/>
                <w:vertAlign w:val="subscript"/>
              </w:rPr>
              <w:t>2</w:t>
            </w:r>
            <w:r>
              <w:rPr>
                <w:rFonts w:ascii="Arial" w:hAnsi="Arial"/>
                <w:b w:val="false"/>
                <w:i w:val="false"/>
                <w:color w:val="293a55"/>
                <w:sz w:val="15"/>
              </w:rPr>
              <w:t xml:space="preserve"> для анестезіології</w:t>
            </w:r>
          </w:p>
          <w:bookmarkEnd w:id="1567"/>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43" w:id="1568"/>
          <w:p>
            <w:pPr>
              <w:spacing w:after="75"/>
              <w:ind w:left="0"/>
              <w:jc w:val="both"/>
            </w:pPr>
            <w:r>
              <w:rPr>
                <w:rFonts w:ascii="Arial" w:hAnsi="Arial"/>
                <w:b w:val="false"/>
                <w:i w:val="false"/>
                <w:color w:val="293a55"/>
                <w:sz w:val="15"/>
              </w:rPr>
              <w:t>Хірургічні ножиці</w:t>
            </w:r>
          </w:p>
          <w:bookmarkEnd w:id="1568"/>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44" w:id="1569"/>
          <w:p>
            <w:pPr>
              <w:spacing w:after="75"/>
              <w:ind w:left="0"/>
              <w:jc w:val="both"/>
            </w:pPr>
            <w:r>
              <w:rPr>
                <w:rFonts w:ascii="Arial" w:hAnsi="Arial"/>
                <w:b w:val="false"/>
                <w:i w:val="false"/>
                <w:color w:val="293a55"/>
                <w:sz w:val="15"/>
              </w:rPr>
              <w:t>Операційні набори хірургічні</w:t>
            </w:r>
          </w:p>
          <w:bookmarkEnd w:id="1569"/>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45" w:id="1570"/>
          <w:p>
            <w:pPr>
              <w:spacing w:after="75"/>
              <w:ind w:left="0"/>
              <w:jc w:val="both"/>
            </w:pPr>
            <w:r>
              <w:rPr>
                <w:rFonts w:ascii="Arial" w:hAnsi="Arial"/>
                <w:b w:val="false"/>
                <w:i w:val="false"/>
                <w:color w:val="293a55"/>
                <w:sz w:val="15"/>
              </w:rPr>
              <w:t>Степлер нашкірний</w:t>
            </w:r>
          </w:p>
          <w:bookmarkEnd w:id="1570"/>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46" w:id="1571"/>
          <w:p>
            <w:pPr>
              <w:spacing w:after="75"/>
              <w:ind w:left="0"/>
              <w:jc w:val="both"/>
            </w:pPr>
            <w:r>
              <w:rPr>
                <w:rFonts w:ascii="Arial" w:hAnsi="Arial"/>
                <w:b w:val="false"/>
                <w:i w:val="false"/>
                <w:color w:val="293a55"/>
                <w:sz w:val="15"/>
              </w:rPr>
              <w:t>Кліпса (затискач, клема) атравматична</w:t>
            </w:r>
          </w:p>
          <w:bookmarkEnd w:id="1571"/>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47" w:id="1572"/>
          <w:p>
            <w:pPr>
              <w:spacing w:after="75"/>
              <w:ind w:left="0"/>
              <w:jc w:val="both"/>
            </w:pPr>
            <w:r>
              <w:rPr>
                <w:rFonts w:ascii="Arial" w:hAnsi="Arial"/>
                <w:b w:val="false"/>
                <w:i w:val="false"/>
                <w:color w:val="293a55"/>
                <w:sz w:val="15"/>
              </w:rPr>
              <w:t>Голкотримач мікрохірургічний</w:t>
            </w:r>
          </w:p>
          <w:bookmarkEnd w:id="1572"/>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48" w:id="1573"/>
          <w:p>
            <w:pPr>
              <w:spacing w:after="75"/>
              <w:ind w:left="0"/>
              <w:jc w:val="both"/>
            </w:pPr>
            <w:r>
              <w:rPr>
                <w:rFonts w:ascii="Arial" w:hAnsi="Arial"/>
                <w:b w:val="false"/>
                <w:i w:val="false"/>
                <w:color w:val="293a55"/>
                <w:sz w:val="15"/>
              </w:rPr>
              <w:t>Пінцети (мікрохірургічний, хірургічний)</w:t>
            </w:r>
          </w:p>
          <w:bookmarkEnd w:id="1573"/>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49" w:id="1574"/>
          <w:p>
            <w:pPr>
              <w:spacing w:after="75"/>
              <w:ind w:left="0"/>
              <w:jc w:val="both"/>
            </w:pPr>
            <w:r>
              <w:rPr>
                <w:rFonts w:ascii="Arial" w:hAnsi="Arial"/>
                <w:b w:val="false"/>
                <w:i w:val="false"/>
                <w:color w:val="293a55"/>
                <w:sz w:val="15"/>
              </w:rPr>
              <w:t>Затискачі хірургічні</w:t>
            </w:r>
          </w:p>
          <w:bookmarkEnd w:id="1574"/>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50" w:id="1575"/>
          <w:p>
            <w:pPr>
              <w:spacing w:after="75"/>
              <w:ind w:left="0"/>
              <w:jc w:val="both"/>
            </w:pPr>
            <w:r>
              <w:rPr>
                <w:rFonts w:ascii="Arial" w:hAnsi="Arial"/>
                <w:b w:val="false"/>
                <w:i w:val="false"/>
                <w:color w:val="293a55"/>
                <w:sz w:val="15"/>
              </w:rPr>
              <w:t>Корцанг хірургічний</w:t>
            </w:r>
          </w:p>
          <w:bookmarkEnd w:id="1575"/>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51" w:id="1576"/>
          <w:p>
            <w:pPr>
              <w:spacing w:after="75"/>
              <w:ind w:left="0"/>
              <w:jc w:val="both"/>
            </w:pPr>
            <w:r>
              <w:rPr>
                <w:rFonts w:ascii="Arial" w:hAnsi="Arial"/>
                <w:b w:val="false"/>
                <w:i w:val="false"/>
                <w:color w:val="293a55"/>
                <w:sz w:val="15"/>
              </w:rPr>
              <w:t>Щипці хірургічні</w:t>
            </w:r>
          </w:p>
          <w:bookmarkEnd w:id="1576"/>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52" w:id="1577"/>
          <w:p>
            <w:pPr>
              <w:spacing w:after="75"/>
              <w:ind w:left="0"/>
              <w:jc w:val="both"/>
            </w:pPr>
            <w:r>
              <w:rPr>
                <w:rFonts w:ascii="Arial" w:hAnsi="Arial"/>
                <w:b w:val="false"/>
                <w:i w:val="false"/>
                <w:color w:val="293a55"/>
                <w:sz w:val="15"/>
              </w:rPr>
              <w:t>Кліпсонакладач хірургічний</w:t>
            </w:r>
          </w:p>
          <w:bookmarkEnd w:id="1577"/>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53" w:id="1578"/>
          <w:p>
            <w:pPr>
              <w:spacing w:after="75"/>
              <w:ind w:left="0"/>
              <w:jc w:val="both"/>
            </w:pPr>
            <w:r>
              <w:rPr>
                <w:rFonts w:ascii="Arial" w:hAnsi="Arial"/>
                <w:b w:val="false"/>
                <w:i w:val="false"/>
                <w:color w:val="293a55"/>
                <w:sz w:val="15"/>
              </w:rPr>
              <w:t>Трубка інтубаційна</w:t>
            </w:r>
          </w:p>
          <w:bookmarkEnd w:id="1578"/>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54" w:id="1579"/>
          <w:p>
            <w:pPr>
              <w:spacing w:after="75"/>
              <w:ind w:left="0"/>
              <w:jc w:val="both"/>
            </w:pPr>
            <w:r>
              <w:rPr>
                <w:rFonts w:ascii="Arial" w:hAnsi="Arial"/>
                <w:b w:val="false"/>
                <w:i w:val="false"/>
                <w:color w:val="293a55"/>
                <w:sz w:val="15"/>
              </w:rPr>
              <w:t>Змінні касети із скобами до ендоскопічного зшиваючо-ріжучого апарата</w:t>
            </w:r>
          </w:p>
          <w:bookmarkEnd w:id="1579"/>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55" w:id="1580"/>
          <w:p>
            <w:pPr>
              <w:spacing w:after="75"/>
              <w:ind w:left="0"/>
              <w:jc w:val="both"/>
            </w:pPr>
            <w:r>
              <w:rPr>
                <w:rFonts w:ascii="Arial" w:hAnsi="Arial"/>
                <w:b w:val="false"/>
                <w:i w:val="false"/>
                <w:color w:val="293a55"/>
                <w:sz w:val="15"/>
              </w:rPr>
              <w:t>Подвійний гачок (гачок хірургічний двосторонній)</w:t>
            </w:r>
          </w:p>
          <w:bookmarkEnd w:id="1580"/>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56" w:id="1581"/>
          <w:p>
            <w:pPr>
              <w:spacing w:after="75"/>
              <w:ind w:left="0"/>
              <w:jc w:val="both"/>
            </w:pPr>
            <w:r>
              <w:rPr>
                <w:rFonts w:ascii="Arial" w:hAnsi="Arial"/>
                <w:b w:val="false"/>
                <w:i w:val="false"/>
                <w:color w:val="293a55"/>
                <w:sz w:val="15"/>
              </w:rPr>
              <w:t>Зонди хірургічні</w:t>
            </w:r>
          </w:p>
          <w:bookmarkEnd w:id="1581"/>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57" w:id="1582"/>
          <w:p>
            <w:pPr>
              <w:spacing w:after="75"/>
              <w:ind w:left="0"/>
              <w:jc w:val="both"/>
            </w:pPr>
            <w:r>
              <w:rPr>
                <w:rFonts w:ascii="Arial" w:hAnsi="Arial"/>
                <w:b w:val="false"/>
                <w:i w:val="false"/>
                <w:color w:val="293a55"/>
                <w:sz w:val="15"/>
              </w:rPr>
              <w:t>Дисектори хірургічні</w:t>
            </w:r>
          </w:p>
          <w:bookmarkEnd w:id="1582"/>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58" w:id="1583"/>
          <w:p>
            <w:pPr>
              <w:spacing w:after="75"/>
              <w:ind w:left="0"/>
              <w:jc w:val="both"/>
            </w:pPr>
            <w:r>
              <w:rPr>
                <w:rFonts w:ascii="Arial" w:hAnsi="Arial"/>
                <w:b w:val="false"/>
                <w:i w:val="false"/>
                <w:color w:val="293a55"/>
                <w:sz w:val="15"/>
              </w:rPr>
              <w:t>Бур хірургічний</w:t>
            </w:r>
          </w:p>
          <w:bookmarkEnd w:id="1583"/>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59" w:id="1584"/>
          <w:p>
            <w:pPr>
              <w:spacing w:after="75"/>
              <w:ind w:left="0"/>
              <w:jc w:val="both"/>
            </w:pPr>
            <w:r>
              <w:rPr>
                <w:rFonts w:ascii="Arial" w:hAnsi="Arial"/>
                <w:b w:val="false"/>
                <w:i w:val="false"/>
                <w:color w:val="293a55"/>
                <w:sz w:val="15"/>
              </w:rPr>
              <w:t>Шейверне лезо</w:t>
            </w:r>
          </w:p>
          <w:bookmarkEnd w:id="1584"/>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60" w:id="1585"/>
          <w:p>
            <w:pPr>
              <w:spacing w:after="75"/>
              <w:ind w:left="0"/>
              <w:jc w:val="both"/>
            </w:pPr>
            <w:r>
              <w:rPr>
                <w:rFonts w:ascii="Arial" w:hAnsi="Arial"/>
                <w:b w:val="false"/>
                <w:i w:val="false"/>
                <w:color w:val="293a55"/>
                <w:sz w:val="15"/>
              </w:rPr>
              <w:t>Репозиційний гемостатичний кліпсуючий пристрій</w:t>
            </w:r>
          </w:p>
          <w:bookmarkEnd w:id="1585"/>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61" w:id="1586"/>
          <w:p>
            <w:pPr>
              <w:spacing w:after="75"/>
              <w:ind w:left="0"/>
              <w:jc w:val="both"/>
            </w:pPr>
            <w:r>
              <w:rPr>
                <w:rFonts w:ascii="Arial" w:hAnsi="Arial"/>
                <w:b w:val="false"/>
                <w:i w:val="false"/>
                <w:color w:val="293a55"/>
                <w:sz w:val="15"/>
              </w:rPr>
              <w:t>Сверло (бур, фреза) Хадсона</w:t>
            </w:r>
          </w:p>
          <w:bookmarkEnd w:id="1586"/>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62" w:id="1587"/>
          <w:p>
            <w:pPr>
              <w:spacing w:after="75"/>
              <w:ind w:left="0"/>
              <w:jc w:val="both"/>
            </w:pPr>
            <w:r>
              <w:rPr>
                <w:rFonts w:ascii="Arial" w:hAnsi="Arial"/>
                <w:b w:val="false"/>
                <w:i w:val="false"/>
                <w:color w:val="293a55"/>
                <w:sz w:val="15"/>
              </w:rPr>
              <w:t>Елеватор хірургічний</w:t>
            </w:r>
          </w:p>
          <w:bookmarkEnd w:id="1587"/>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75" w:id="1588"/>
          <w:p>
            <w:pPr>
              <w:spacing w:after="75"/>
              <w:ind w:left="0"/>
              <w:jc w:val="center"/>
            </w:pPr>
            <w:r>
              <w:rPr>
                <w:rFonts w:ascii="Arial" w:hAnsi="Arial"/>
                <w:b w:val="false"/>
                <w:i w:val="false"/>
                <w:color w:val="293a55"/>
                <w:sz w:val="15"/>
              </w:rPr>
              <w:t>Медичні контейнери</w:t>
            </w:r>
          </w:p>
          <w:bookmarkEnd w:id="1588"/>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76" w:id="1589"/>
          <w:p>
            <w:pPr>
              <w:spacing w:after="75"/>
              <w:ind w:left="0"/>
              <w:jc w:val="left"/>
            </w:pPr>
            <w:r>
              <w:rPr>
                <w:rFonts w:ascii="Arial" w:hAnsi="Arial"/>
                <w:b w:val="false"/>
                <w:i w:val="false"/>
                <w:color w:val="293a55"/>
                <w:sz w:val="15"/>
              </w:rPr>
              <w:t>Контейнери для калу</w:t>
            </w:r>
          </w:p>
          <w:bookmarkEnd w:id="1589"/>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77" w:id="1590"/>
          <w:p>
            <w:pPr>
              <w:spacing w:after="75"/>
              <w:ind w:left="0"/>
              <w:jc w:val="left"/>
            </w:pPr>
            <w:r>
              <w:rPr>
                <w:rFonts w:ascii="Arial" w:hAnsi="Arial"/>
                <w:b w:val="false"/>
                <w:i w:val="false"/>
                <w:color w:val="293a55"/>
                <w:sz w:val="15"/>
              </w:rPr>
              <w:t>Контейнери для сечі</w:t>
            </w:r>
          </w:p>
          <w:bookmarkEnd w:id="1590"/>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78" w:id="1591"/>
          <w:p>
            <w:pPr>
              <w:spacing w:after="75"/>
              <w:ind w:left="0"/>
              <w:jc w:val="center"/>
            </w:pPr>
            <w:r>
              <w:rPr>
                <w:rFonts w:ascii="Arial" w:hAnsi="Arial"/>
                <w:b w:val="false"/>
                <w:i w:val="false"/>
                <w:color w:val="293a55"/>
                <w:sz w:val="15"/>
              </w:rPr>
              <w:t>Засоби індивідуального захисту</w:t>
            </w:r>
          </w:p>
          <w:bookmarkEnd w:id="1591"/>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79" w:id="1592"/>
          <w:p>
            <w:pPr>
              <w:spacing w:after="75"/>
              <w:ind w:left="0"/>
              <w:jc w:val="left"/>
            </w:pPr>
            <w:r>
              <w:rPr>
                <w:rFonts w:ascii="Arial" w:hAnsi="Arial"/>
                <w:b w:val="false"/>
                <w:i w:val="false"/>
                <w:color w:val="293a55"/>
                <w:sz w:val="15"/>
              </w:rPr>
              <w:t>Рукавички медичні</w:t>
            </w:r>
          </w:p>
          <w:bookmarkEnd w:id="1592"/>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80" w:id="1593"/>
          <w:p>
            <w:pPr>
              <w:spacing w:after="75"/>
              <w:ind w:left="0"/>
              <w:jc w:val="left"/>
            </w:pPr>
            <w:r>
              <w:rPr>
                <w:rFonts w:ascii="Arial" w:hAnsi="Arial"/>
                <w:b w:val="false"/>
                <w:i w:val="false"/>
                <w:color w:val="293a55"/>
                <w:sz w:val="15"/>
              </w:rPr>
              <w:t>Маски медичні</w:t>
            </w:r>
          </w:p>
          <w:bookmarkEnd w:id="1593"/>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81" w:id="1594"/>
          <w:p>
            <w:pPr>
              <w:spacing w:after="75"/>
              <w:ind w:left="0"/>
              <w:jc w:val="left"/>
            </w:pPr>
            <w:r>
              <w:rPr>
                <w:rFonts w:ascii="Arial" w:hAnsi="Arial"/>
                <w:b w:val="false"/>
                <w:i w:val="false"/>
                <w:color w:val="293a55"/>
                <w:sz w:val="15"/>
              </w:rPr>
              <w:t>Шапочки медичні</w:t>
            </w:r>
          </w:p>
          <w:bookmarkEnd w:id="1594"/>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82" w:id="1595"/>
          <w:p>
            <w:pPr>
              <w:spacing w:after="75"/>
              <w:ind w:left="0"/>
              <w:jc w:val="left"/>
            </w:pPr>
            <w:r>
              <w:rPr>
                <w:rFonts w:ascii="Arial" w:hAnsi="Arial"/>
                <w:b w:val="false"/>
                <w:i w:val="false"/>
                <w:color w:val="293a55"/>
                <w:sz w:val="15"/>
              </w:rPr>
              <w:t>Халат медичний</w:t>
            </w:r>
          </w:p>
          <w:bookmarkEnd w:id="1595"/>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83" w:id="1596"/>
          <w:p>
            <w:pPr>
              <w:spacing w:after="75"/>
              <w:ind w:left="0"/>
              <w:jc w:val="left"/>
            </w:pPr>
            <w:r>
              <w:rPr>
                <w:rFonts w:ascii="Arial" w:hAnsi="Arial"/>
                <w:b w:val="false"/>
                <w:i w:val="false"/>
                <w:color w:val="293a55"/>
                <w:sz w:val="15"/>
              </w:rPr>
              <w:t>Марля медична</w:t>
            </w:r>
          </w:p>
          <w:bookmarkEnd w:id="1596"/>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84" w:id="1597"/>
          <w:p>
            <w:pPr>
              <w:spacing w:after="75"/>
              <w:ind w:left="0"/>
              <w:jc w:val="left"/>
            </w:pPr>
            <w:r>
              <w:rPr>
                <w:rFonts w:ascii="Arial" w:hAnsi="Arial"/>
                <w:b w:val="false"/>
                <w:i w:val="false"/>
                <w:color w:val="293a55"/>
                <w:sz w:val="15"/>
              </w:rPr>
              <w:t>Бахіли</w:t>
            </w:r>
          </w:p>
          <w:bookmarkEnd w:id="1597"/>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85" w:id="1598"/>
          <w:p>
            <w:pPr>
              <w:spacing w:after="75"/>
              <w:ind w:left="0"/>
              <w:jc w:val="left"/>
            </w:pPr>
            <w:r>
              <w:rPr>
                <w:rFonts w:ascii="Arial" w:hAnsi="Arial"/>
                <w:b w:val="false"/>
                <w:i w:val="false"/>
                <w:color w:val="293a55"/>
                <w:sz w:val="15"/>
              </w:rPr>
              <w:t>Респіратори</w:t>
            </w:r>
          </w:p>
          <w:bookmarkEnd w:id="1598"/>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86" w:id="1599"/>
          <w:p>
            <w:pPr>
              <w:spacing w:after="75"/>
              <w:ind w:left="0"/>
              <w:jc w:val="left"/>
            </w:pPr>
            <w:r>
              <w:rPr>
                <w:rFonts w:ascii="Arial" w:hAnsi="Arial"/>
                <w:b w:val="false"/>
                <w:i w:val="false"/>
                <w:color w:val="293a55"/>
                <w:sz w:val="15"/>
              </w:rPr>
              <w:t>Медичний одяг для оглядів, операцій та відвідувань</w:t>
            </w:r>
          </w:p>
          <w:bookmarkEnd w:id="1599"/>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87" w:id="1600"/>
          <w:p>
            <w:pPr>
              <w:spacing w:after="75"/>
              <w:ind w:left="0"/>
              <w:jc w:val="center"/>
            </w:pPr>
            <w:r>
              <w:rPr>
                <w:rFonts w:ascii="Arial" w:hAnsi="Arial"/>
                <w:b w:val="false"/>
                <w:i w:val="false"/>
                <w:color w:val="293a55"/>
                <w:sz w:val="15"/>
              </w:rPr>
              <w:t>Витратні матеріали для діагностики</w:t>
            </w:r>
          </w:p>
          <w:bookmarkEnd w:id="1600"/>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88" w:id="1601"/>
          <w:p>
            <w:pPr>
              <w:spacing w:after="75"/>
              <w:ind w:left="0"/>
              <w:jc w:val="left"/>
            </w:pPr>
            <w:r>
              <w:rPr>
                <w:rFonts w:ascii="Arial" w:hAnsi="Arial"/>
                <w:b w:val="false"/>
                <w:i w:val="false"/>
                <w:color w:val="293a55"/>
                <w:sz w:val="15"/>
              </w:rPr>
              <w:t>Наконечники</w:t>
            </w:r>
          </w:p>
          <w:bookmarkEnd w:id="1601"/>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89" w:id="1602"/>
          <w:p>
            <w:pPr>
              <w:spacing w:after="75"/>
              <w:ind w:left="0"/>
              <w:jc w:val="left"/>
            </w:pPr>
            <w:r>
              <w:rPr>
                <w:rFonts w:ascii="Arial" w:hAnsi="Arial"/>
                <w:b w:val="false"/>
                <w:i w:val="false"/>
                <w:color w:val="293a55"/>
                <w:sz w:val="15"/>
              </w:rPr>
              <w:t>Пробірки</w:t>
            </w:r>
          </w:p>
          <w:bookmarkEnd w:id="1602"/>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90" w:id="1603"/>
          <w:p>
            <w:pPr>
              <w:spacing w:after="75"/>
              <w:ind w:left="0"/>
              <w:jc w:val="left"/>
            </w:pPr>
            <w:r>
              <w:rPr>
                <w:rFonts w:ascii="Arial" w:hAnsi="Arial"/>
                <w:b w:val="false"/>
                <w:i w:val="false"/>
                <w:color w:val="293a55"/>
                <w:sz w:val="15"/>
              </w:rPr>
              <w:t>Тести для неонатального скринінгу</w:t>
            </w:r>
          </w:p>
          <w:bookmarkEnd w:id="1603"/>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91" w:id="1604"/>
          <w:p>
            <w:pPr>
              <w:spacing w:after="75"/>
              <w:ind w:left="0"/>
              <w:jc w:val="left"/>
            </w:pPr>
            <w:r>
              <w:rPr>
                <w:rFonts w:ascii="Arial" w:hAnsi="Arial"/>
                <w:b w:val="false"/>
                <w:i w:val="false"/>
                <w:color w:val="293a55"/>
                <w:sz w:val="15"/>
              </w:rPr>
              <w:t>Швидкі тести на інфекційні захворювання</w:t>
            </w:r>
          </w:p>
          <w:bookmarkEnd w:id="1604"/>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92" w:id="1605"/>
          <w:p>
            <w:pPr>
              <w:spacing w:after="75"/>
              <w:ind w:left="0"/>
              <w:jc w:val="left"/>
            </w:pPr>
            <w:r>
              <w:rPr>
                <w:rFonts w:ascii="Arial" w:hAnsi="Arial"/>
                <w:b w:val="false"/>
                <w:i w:val="false"/>
                <w:color w:val="293a55"/>
                <w:sz w:val="15"/>
              </w:rPr>
              <w:t>Комбіновані тести на наркотичні речовини</w:t>
            </w:r>
          </w:p>
          <w:bookmarkEnd w:id="1605"/>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93" w:id="1606"/>
          <w:p>
            <w:pPr>
              <w:spacing w:after="75"/>
              <w:ind w:left="0"/>
              <w:jc w:val="left"/>
            </w:pPr>
            <w:r>
              <w:rPr>
                <w:rFonts w:ascii="Arial" w:hAnsi="Arial"/>
                <w:b w:val="false"/>
                <w:i w:val="false"/>
                <w:color w:val="293a55"/>
                <w:sz w:val="15"/>
              </w:rPr>
              <w:t>Тест-смужки для вимірювання глюкози в крові</w:t>
            </w:r>
          </w:p>
          <w:bookmarkEnd w:id="1606"/>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94" w:id="1607"/>
          <w:p>
            <w:pPr>
              <w:spacing w:after="75"/>
              <w:ind w:left="0"/>
              <w:jc w:val="left"/>
            </w:pPr>
            <w:r>
              <w:rPr>
                <w:rFonts w:ascii="Arial" w:hAnsi="Arial"/>
                <w:b w:val="false"/>
                <w:i w:val="false"/>
                <w:color w:val="293a55"/>
                <w:sz w:val="15"/>
              </w:rPr>
              <w:t>Смужки індикаторні</w:t>
            </w:r>
          </w:p>
          <w:bookmarkEnd w:id="1607"/>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95" w:id="1608"/>
          <w:p>
            <w:pPr>
              <w:spacing w:after="75"/>
              <w:ind w:left="0"/>
              <w:jc w:val="left"/>
            </w:pPr>
            <w:r>
              <w:rPr>
                <w:rFonts w:ascii="Arial" w:hAnsi="Arial"/>
                <w:b w:val="false"/>
                <w:i w:val="false"/>
                <w:color w:val="293a55"/>
                <w:sz w:val="15"/>
              </w:rPr>
              <w:t>Набори гінекологічні</w:t>
            </w:r>
          </w:p>
          <w:bookmarkEnd w:id="1608"/>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96" w:id="1609"/>
          <w:p>
            <w:pPr>
              <w:spacing w:after="75"/>
              <w:ind w:left="0"/>
              <w:jc w:val="left"/>
            </w:pPr>
            <w:r>
              <w:rPr>
                <w:rFonts w:ascii="Arial" w:hAnsi="Arial"/>
                <w:b w:val="false"/>
                <w:i w:val="false"/>
                <w:color w:val="293a55"/>
                <w:sz w:val="15"/>
              </w:rPr>
              <w:t>Гель для ультразвукової діагностики</w:t>
            </w:r>
          </w:p>
          <w:bookmarkEnd w:id="1609"/>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97" w:id="1610"/>
          <w:p>
            <w:pPr>
              <w:spacing w:after="75"/>
              <w:ind w:left="0"/>
              <w:jc w:val="center"/>
            </w:pPr>
            <w:r>
              <w:rPr>
                <w:rFonts w:ascii="Arial" w:hAnsi="Arial"/>
                <w:b w:val="false"/>
                <w:i w:val="false"/>
                <w:color w:val="293a55"/>
                <w:sz w:val="15"/>
              </w:rPr>
              <w:t>Медичні вироби для догляду за пацієнтами</w:t>
            </w:r>
          </w:p>
          <w:bookmarkEnd w:id="1610"/>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98" w:id="1611"/>
          <w:p>
            <w:pPr>
              <w:spacing w:after="75"/>
              <w:ind w:left="0"/>
              <w:jc w:val="left"/>
            </w:pPr>
            <w:r>
              <w:rPr>
                <w:rFonts w:ascii="Arial" w:hAnsi="Arial"/>
                <w:b w:val="false"/>
                <w:i w:val="false"/>
                <w:color w:val="293a55"/>
                <w:sz w:val="15"/>
              </w:rPr>
              <w:t>Калоприймачі</w:t>
            </w:r>
          </w:p>
          <w:bookmarkEnd w:id="1611"/>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299" w:id="1612"/>
          <w:p>
            <w:pPr>
              <w:spacing w:after="75"/>
              <w:ind w:left="0"/>
              <w:jc w:val="left"/>
            </w:pPr>
            <w:r>
              <w:rPr>
                <w:rFonts w:ascii="Arial" w:hAnsi="Arial"/>
                <w:b w:val="false"/>
                <w:i w:val="false"/>
                <w:color w:val="293a55"/>
                <w:sz w:val="15"/>
              </w:rPr>
              <w:t>Сечоприймачі</w:t>
            </w:r>
          </w:p>
          <w:bookmarkEnd w:id="1612"/>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300" w:id="1613"/>
          <w:p>
            <w:pPr>
              <w:spacing w:after="75"/>
              <w:ind w:left="0"/>
              <w:jc w:val="left"/>
            </w:pPr>
            <w:r>
              <w:rPr>
                <w:rFonts w:ascii="Arial" w:hAnsi="Arial"/>
                <w:b w:val="false"/>
                <w:i w:val="false"/>
                <w:color w:val="293a55"/>
                <w:sz w:val="15"/>
              </w:rPr>
              <w:t>Підгузки</w:t>
            </w:r>
          </w:p>
          <w:bookmarkEnd w:id="1613"/>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301" w:id="1614"/>
          <w:p>
            <w:pPr>
              <w:spacing w:after="75"/>
              <w:ind w:left="0"/>
              <w:jc w:val="left"/>
            </w:pPr>
            <w:r>
              <w:rPr>
                <w:rFonts w:ascii="Arial" w:hAnsi="Arial"/>
                <w:b w:val="false"/>
                <w:i w:val="false"/>
                <w:color w:val="293a55"/>
                <w:sz w:val="15"/>
              </w:rPr>
              <w:t>Пелюшки</w:t>
            </w:r>
          </w:p>
          <w:bookmarkEnd w:id="1614"/>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302" w:id="1615"/>
          <w:p>
            <w:pPr>
              <w:spacing w:after="75"/>
              <w:ind w:left="0"/>
              <w:jc w:val="left"/>
            </w:pPr>
            <w:r>
              <w:rPr>
                <w:rFonts w:ascii="Arial" w:hAnsi="Arial"/>
                <w:b w:val="false"/>
                <w:i w:val="false"/>
                <w:color w:val="293a55"/>
                <w:sz w:val="15"/>
              </w:rPr>
              <w:t>Урологічні прокладки</w:t>
            </w:r>
          </w:p>
          <w:bookmarkEnd w:id="1615"/>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303" w:id="1616"/>
          <w:p>
            <w:pPr>
              <w:spacing w:after="75"/>
              <w:ind w:left="0"/>
              <w:jc w:val="left"/>
            </w:pPr>
            <w:r>
              <w:rPr>
                <w:rFonts w:ascii="Arial" w:hAnsi="Arial"/>
                <w:b w:val="false"/>
                <w:i w:val="false"/>
                <w:color w:val="293a55"/>
                <w:sz w:val="15"/>
              </w:rPr>
              <w:t>Уропрезервативи</w:t>
            </w:r>
          </w:p>
          <w:bookmarkEnd w:id="1616"/>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304" w:id="1617"/>
          <w:p>
            <w:pPr>
              <w:spacing w:after="75"/>
              <w:ind w:left="0"/>
              <w:jc w:val="center"/>
            </w:pPr>
            <w:r>
              <w:rPr>
                <w:rFonts w:ascii="Arial" w:hAnsi="Arial"/>
                <w:b w:val="false"/>
                <w:i w:val="false"/>
                <w:color w:val="293a55"/>
                <w:sz w:val="15"/>
              </w:rPr>
              <w:t>Медичні вироби для проведення променевої терапії</w:t>
            </w:r>
          </w:p>
          <w:bookmarkEnd w:id="1617"/>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305" w:id="1618"/>
          <w:p>
            <w:pPr>
              <w:spacing w:after="75"/>
              <w:ind w:left="0"/>
              <w:jc w:val="left"/>
            </w:pPr>
            <w:r>
              <w:rPr>
                <w:rFonts w:ascii="Arial" w:hAnsi="Arial"/>
                <w:b w:val="false"/>
                <w:i w:val="false"/>
                <w:color w:val="293a55"/>
                <w:sz w:val="15"/>
              </w:rPr>
              <w:t>Обладнання для фіксації та позиціонування пацієнта при проведенні променевої терапії</w:t>
            </w:r>
          </w:p>
          <w:bookmarkEnd w:id="1618"/>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306" w:id="1619"/>
          <w:p>
            <w:pPr>
              <w:spacing w:after="75"/>
              <w:ind w:left="0"/>
              <w:jc w:val="left"/>
            </w:pPr>
            <w:r>
              <w:rPr>
                <w:rFonts w:ascii="Arial" w:hAnsi="Arial"/>
                <w:b w:val="false"/>
                <w:i w:val="false"/>
                <w:color w:val="293a55"/>
                <w:sz w:val="15"/>
              </w:rPr>
              <w:t>Термопластичні маски для проведення променевної терапії</w:t>
            </w:r>
          </w:p>
          <w:bookmarkEnd w:id="1619"/>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307" w:id="1620"/>
          <w:p>
            <w:pPr>
              <w:spacing w:after="75"/>
              <w:ind w:left="0"/>
              <w:jc w:val="left"/>
            </w:pPr>
            <w:r>
              <w:rPr>
                <w:rFonts w:ascii="Arial" w:hAnsi="Arial"/>
                <w:b w:val="false"/>
                <w:i w:val="false"/>
                <w:color w:val="293a55"/>
                <w:sz w:val="15"/>
              </w:rPr>
              <w:t>Дозиметричне обладнання для лінійного прискорювача</w:t>
            </w:r>
          </w:p>
          <w:bookmarkEnd w:id="1620"/>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308" w:id="1621"/>
          <w:p>
            <w:pPr>
              <w:spacing w:after="75"/>
              <w:ind w:left="0"/>
              <w:jc w:val="center"/>
            </w:pPr>
            <w:r>
              <w:rPr>
                <w:rFonts w:ascii="Arial" w:hAnsi="Arial"/>
                <w:b w:val="false"/>
                <w:i w:val="false"/>
                <w:color w:val="293a55"/>
                <w:sz w:val="15"/>
              </w:rPr>
              <w:t>Медичні вироби, що використовуються в травматології та нейрохірургії</w:t>
            </w:r>
          </w:p>
          <w:bookmarkEnd w:id="1621"/>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309" w:id="1622"/>
          <w:p>
            <w:pPr>
              <w:spacing w:after="75"/>
              <w:ind w:left="0"/>
              <w:jc w:val="left"/>
            </w:pPr>
            <w:r>
              <w:rPr>
                <w:rFonts w:ascii="Arial" w:hAnsi="Arial"/>
                <w:b w:val="false"/>
                <w:i w:val="false"/>
                <w:color w:val="293a55"/>
                <w:sz w:val="15"/>
              </w:rPr>
              <w:t>Пластини та гвинти для проведення остеосинтезу</w:t>
            </w:r>
          </w:p>
          <w:bookmarkEnd w:id="1622"/>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310" w:id="1623"/>
          <w:p>
            <w:pPr>
              <w:spacing w:after="75"/>
              <w:ind w:left="0"/>
              <w:jc w:val="left"/>
            </w:pPr>
            <w:r>
              <w:rPr>
                <w:rFonts w:ascii="Arial" w:hAnsi="Arial"/>
                <w:b w:val="false"/>
                <w:i w:val="false"/>
                <w:color w:val="293a55"/>
                <w:sz w:val="15"/>
              </w:rPr>
              <w:t>Стрижні та гвинти для проведення остеостинтезу</w:t>
            </w:r>
          </w:p>
          <w:bookmarkEnd w:id="1623"/>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311" w:id="1624"/>
          <w:p>
            <w:pPr>
              <w:spacing w:after="75"/>
              <w:ind w:left="0"/>
              <w:jc w:val="left"/>
            </w:pPr>
            <w:r>
              <w:rPr>
                <w:rFonts w:ascii="Arial" w:hAnsi="Arial"/>
                <w:b w:val="false"/>
                <w:i w:val="false"/>
                <w:color w:val="293a55"/>
                <w:sz w:val="15"/>
              </w:rPr>
              <w:t>Апарати зовнішньої фіксації</w:t>
            </w:r>
          </w:p>
          <w:bookmarkEnd w:id="1624"/>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312" w:id="1625"/>
          <w:p>
            <w:pPr>
              <w:spacing w:after="75"/>
              <w:ind w:left="0"/>
              <w:jc w:val="left"/>
            </w:pPr>
            <w:r>
              <w:rPr>
                <w:rFonts w:ascii="Arial" w:hAnsi="Arial"/>
                <w:b w:val="false"/>
                <w:i w:val="false"/>
                <w:color w:val="293a55"/>
                <w:sz w:val="15"/>
              </w:rPr>
              <w:t>Системи для транспедикулярної фіксації хребта</w:t>
            </w:r>
          </w:p>
          <w:bookmarkEnd w:id="1625"/>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313" w:id="1626"/>
          <w:p>
            <w:pPr>
              <w:spacing w:after="75"/>
              <w:ind w:left="0"/>
              <w:jc w:val="left"/>
            </w:pPr>
            <w:r>
              <w:rPr>
                <w:rFonts w:ascii="Arial" w:hAnsi="Arial"/>
                <w:b w:val="false"/>
                <w:i w:val="false"/>
                <w:color w:val="293a55"/>
                <w:sz w:val="15"/>
              </w:rPr>
              <w:t>Міжхребцеві кейджі</w:t>
            </w:r>
          </w:p>
          <w:bookmarkEnd w:id="1626"/>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314" w:id="1627"/>
          <w:p>
            <w:pPr>
              <w:spacing w:after="75"/>
              <w:ind w:left="0"/>
              <w:jc w:val="center"/>
            </w:pPr>
            <w:r>
              <w:rPr>
                <w:rFonts w:ascii="Arial" w:hAnsi="Arial"/>
                <w:b w:val="false"/>
                <w:i w:val="false"/>
                <w:color w:val="293a55"/>
                <w:sz w:val="15"/>
              </w:rPr>
              <w:t>Медичні вироби для лікування хворих із серцево-судинними захворюваннями</w:t>
            </w:r>
          </w:p>
          <w:bookmarkEnd w:id="1627"/>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315" w:id="1628"/>
          <w:p>
            <w:pPr>
              <w:spacing w:after="75"/>
              <w:ind w:left="0"/>
              <w:jc w:val="left"/>
            </w:pPr>
            <w:r>
              <w:rPr>
                <w:rFonts w:ascii="Arial" w:hAnsi="Arial"/>
                <w:b w:val="false"/>
                <w:i w:val="false"/>
                <w:color w:val="293a55"/>
                <w:sz w:val="15"/>
              </w:rPr>
              <w:t>Стент-система коронарна</w:t>
            </w:r>
          </w:p>
          <w:bookmarkEnd w:id="1628"/>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316" w:id="1629"/>
          <w:p>
            <w:pPr>
              <w:spacing w:after="75"/>
              <w:ind w:left="0"/>
              <w:jc w:val="left"/>
            </w:pPr>
            <w:r>
              <w:rPr>
                <w:rFonts w:ascii="Arial" w:hAnsi="Arial"/>
                <w:b w:val="false"/>
                <w:i w:val="false"/>
                <w:color w:val="293a55"/>
                <w:sz w:val="15"/>
              </w:rPr>
              <w:t>Коронарний балон-катетер</w:t>
            </w:r>
          </w:p>
          <w:bookmarkEnd w:id="1629"/>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317" w:id="1630"/>
          <w:p>
            <w:pPr>
              <w:spacing w:after="75"/>
              <w:ind w:left="0"/>
              <w:jc w:val="left"/>
            </w:pPr>
            <w:r>
              <w:rPr>
                <w:rFonts w:ascii="Arial" w:hAnsi="Arial"/>
                <w:b w:val="false"/>
                <w:i w:val="false"/>
                <w:color w:val="293a55"/>
                <w:sz w:val="15"/>
              </w:rPr>
              <w:t>Коронарний провідник</w:t>
            </w:r>
          </w:p>
          <w:bookmarkEnd w:id="1630"/>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318" w:id="1631"/>
          <w:p>
            <w:pPr>
              <w:spacing w:after="75"/>
              <w:ind w:left="0"/>
              <w:jc w:val="left"/>
            </w:pPr>
            <w:r>
              <w:rPr>
                <w:rFonts w:ascii="Arial" w:hAnsi="Arial"/>
                <w:b w:val="false"/>
                <w:i w:val="false"/>
                <w:color w:val="293a55"/>
                <w:sz w:val="15"/>
              </w:rPr>
              <w:t>Направляючий катетер</w:t>
            </w:r>
          </w:p>
          <w:bookmarkEnd w:id="1631"/>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319" w:id="1632"/>
          <w:p>
            <w:pPr>
              <w:spacing w:after="75"/>
              <w:ind w:left="0"/>
              <w:jc w:val="left"/>
            </w:pPr>
            <w:r>
              <w:rPr>
                <w:rFonts w:ascii="Arial" w:hAnsi="Arial"/>
                <w:b w:val="false"/>
                <w:i w:val="false"/>
                <w:color w:val="293a55"/>
                <w:sz w:val="15"/>
              </w:rPr>
              <w:t>Аспіраційний катетер</w:t>
            </w:r>
          </w:p>
          <w:bookmarkEnd w:id="1632"/>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320" w:id="1633"/>
          <w:p>
            <w:pPr>
              <w:spacing w:after="75"/>
              <w:ind w:left="0"/>
              <w:jc w:val="left"/>
            </w:pPr>
            <w:r>
              <w:rPr>
                <w:rFonts w:ascii="Arial" w:hAnsi="Arial"/>
                <w:b w:val="false"/>
                <w:i w:val="false"/>
                <w:color w:val="293a55"/>
                <w:sz w:val="15"/>
              </w:rPr>
              <w:t>Інтродюсер</w:t>
            </w:r>
          </w:p>
          <w:bookmarkEnd w:id="1633"/>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321" w:id="1634"/>
          <w:p>
            <w:pPr>
              <w:spacing w:after="75"/>
              <w:ind w:left="0"/>
              <w:jc w:val="left"/>
            </w:pPr>
            <w:r>
              <w:rPr>
                <w:rFonts w:ascii="Arial" w:hAnsi="Arial"/>
                <w:b w:val="false"/>
                <w:i w:val="false"/>
                <w:color w:val="293a55"/>
                <w:sz w:val="15"/>
              </w:rPr>
              <w:t>Інфляційний пристрій</w:t>
            </w:r>
          </w:p>
          <w:bookmarkEnd w:id="1634"/>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322" w:id="1635"/>
          <w:p>
            <w:pPr>
              <w:spacing w:after="75"/>
              <w:ind w:left="0"/>
              <w:jc w:val="left"/>
            </w:pPr>
            <w:r>
              <w:rPr>
                <w:rFonts w:ascii="Arial" w:hAnsi="Arial"/>
                <w:b w:val="false"/>
                <w:i w:val="false"/>
                <w:color w:val="293a55"/>
                <w:sz w:val="15"/>
              </w:rPr>
              <w:t>Набор діагностичний для проведення коронарографії</w:t>
            </w:r>
          </w:p>
          <w:bookmarkEnd w:id="1635"/>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63" w:id="1636"/>
          <w:p>
            <w:pPr>
              <w:spacing w:after="75"/>
              <w:ind w:left="0"/>
              <w:jc w:val="both"/>
            </w:pPr>
            <w:r>
              <w:rPr>
                <w:rFonts w:ascii="Arial" w:hAnsi="Arial"/>
                <w:b w:val="false"/>
                <w:i w:val="false"/>
                <w:color w:val="293a55"/>
                <w:sz w:val="15"/>
              </w:rPr>
              <w:t>Кардіостимулятори</w:t>
            </w:r>
          </w:p>
          <w:bookmarkEnd w:id="1636"/>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64" w:id="1637"/>
          <w:p>
            <w:pPr>
              <w:spacing w:after="75"/>
              <w:ind w:left="0"/>
              <w:jc w:val="both"/>
            </w:pPr>
            <w:r>
              <w:rPr>
                <w:rFonts w:ascii="Arial" w:hAnsi="Arial"/>
                <w:b w:val="false"/>
                <w:i w:val="false"/>
                <w:color w:val="293a55"/>
                <w:sz w:val="15"/>
              </w:rPr>
              <w:t>Протези судинні</w:t>
            </w:r>
          </w:p>
          <w:bookmarkEnd w:id="1637"/>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65" w:id="1638"/>
          <w:p>
            <w:pPr>
              <w:spacing w:after="75"/>
              <w:ind w:left="0"/>
              <w:jc w:val="both"/>
            </w:pPr>
            <w:r>
              <w:rPr>
                <w:rFonts w:ascii="Arial" w:hAnsi="Arial"/>
                <w:b w:val="false"/>
                <w:i w:val="false"/>
                <w:color w:val="293a55"/>
                <w:sz w:val="15"/>
              </w:rPr>
              <w:t>Набори для ангіопластики</w:t>
            </w:r>
          </w:p>
          <w:bookmarkEnd w:id="1638"/>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66" w:id="1639"/>
          <w:p>
            <w:pPr>
              <w:spacing w:after="75"/>
              <w:ind w:left="0"/>
              <w:jc w:val="both"/>
            </w:pPr>
            <w:r>
              <w:rPr>
                <w:rFonts w:ascii="Arial" w:hAnsi="Arial"/>
                <w:b w:val="false"/>
                <w:i w:val="false"/>
                <w:color w:val="293a55"/>
                <w:sz w:val="15"/>
              </w:rPr>
              <w:t>Штучні серцеві клапани</w:t>
            </w:r>
          </w:p>
          <w:bookmarkEnd w:id="1639"/>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323" w:id="1640"/>
          <w:p>
            <w:pPr>
              <w:spacing w:after="75"/>
              <w:ind w:left="0"/>
              <w:jc w:val="center"/>
            </w:pPr>
            <w:r>
              <w:rPr>
                <w:rFonts w:ascii="Arial" w:hAnsi="Arial"/>
                <w:b w:val="false"/>
                <w:i w:val="false"/>
                <w:color w:val="293a55"/>
                <w:sz w:val="15"/>
              </w:rPr>
              <w:t>Медичне обладнання та спеціалізований санітарний транспорт</w:t>
            </w:r>
          </w:p>
          <w:bookmarkEnd w:id="1640"/>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1324" w:id="1641"/>
          <w:p>
            <w:pPr>
              <w:spacing w:after="75"/>
              <w:ind w:left="0"/>
              <w:jc w:val="left"/>
            </w:pPr>
            <w:r>
              <w:rPr>
                <w:rFonts w:ascii="Arial" w:hAnsi="Arial"/>
                <w:b w:val="false"/>
                <w:i w:val="false"/>
                <w:color w:val="293a55"/>
                <w:sz w:val="15"/>
              </w:rPr>
              <w:t>Спеціалізований санітарний транспорт</w:t>
            </w:r>
          </w:p>
          <w:bookmarkEnd w:id="1641"/>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68" w:id="1642"/>
          <w:p>
            <w:pPr>
              <w:spacing w:after="75"/>
              <w:ind w:left="0"/>
              <w:jc w:val="center"/>
            </w:pPr>
            <w:r>
              <w:rPr>
                <w:rFonts w:ascii="Arial" w:hAnsi="Arial"/>
                <w:b w:val="false"/>
                <w:i w:val="false"/>
                <w:color w:val="293a55"/>
                <w:sz w:val="15"/>
              </w:rPr>
              <w:t>Медичні вироби, витратні матеріали та розчини для гемодіалізу</w:t>
            </w:r>
          </w:p>
          <w:bookmarkEnd w:id="1642"/>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77" w:id="1643"/>
          <w:p>
            <w:pPr>
              <w:spacing w:after="75"/>
              <w:ind w:left="0"/>
              <w:jc w:val="both"/>
            </w:pPr>
            <w:r>
              <w:rPr>
                <w:rFonts w:ascii="Arial" w:hAnsi="Arial"/>
                <w:b w:val="false"/>
                <w:i w:val="false"/>
                <w:color w:val="293a55"/>
                <w:sz w:val="15"/>
              </w:rPr>
              <w:t>Кровопровідні магістралі до діалізатора (артерія-вена)</w:t>
            </w:r>
          </w:p>
          <w:bookmarkEnd w:id="1643"/>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78" w:id="1644"/>
          <w:p>
            <w:pPr>
              <w:spacing w:after="75"/>
              <w:ind w:left="0"/>
              <w:jc w:val="both"/>
            </w:pPr>
            <w:r>
              <w:rPr>
                <w:rFonts w:ascii="Arial" w:hAnsi="Arial"/>
                <w:b w:val="false"/>
                <w:i w:val="false"/>
                <w:color w:val="293a55"/>
                <w:sz w:val="15"/>
              </w:rPr>
              <w:t>Фістульна голка (артеріальна/венозна) для проведення діалізу</w:t>
            </w:r>
          </w:p>
          <w:bookmarkEnd w:id="1644"/>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79" w:id="1645"/>
          <w:p>
            <w:pPr>
              <w:spacing w:after="75"/>
              <w:ind w:left="0"/>
              <w:jc w:val="both"/>
            </w:pPr>
            <w:r>
              <w:rPr>
                <w:rFonts w:ascii="Arial" w:hAnsi="Arial"/>
                <w:b w:val="false"/>
                <w:i w:val="false"/>
                <w:color w:val="293a55"/>
                <w:sz w:val="15"/>
              </w:rPr>
              <w:t>Діалізатор</w:t>
            </w:r>
          </w:p>
          <w:bookmarkEnd w:id="1645"/>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80" w:id="1646"/>
          <w:p>
            <w:pPr>
              <w:spacing w:after="75"/>
              <w:ind w:left="0"/>
              <w:jc w:val="both"/>
            </w:pPr>
            <w:r>
              <w:rPr>
                <w:rFonts w:ascii="Arial" w:hAnsi="Arial"/>
                <w:b w:val="false"/>
                <w:i w:val="false"/>
                <w:color w:val="293a55"/>
                <w:sz w:val="15"/>
              </w:rPr>
              <w:t>Фільтр для очищення діалізату</w:t>
            </w:r>
          </w:p>
          <w:bookmarkEnd w:id="1646"/>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81" w:id="1647"/>
          <w:p>
            <w:pPr>
              <w:spacing w:after="75"/>
              <w:ind w:left="0"/>
              <w:jc w:val="both"/>
            </w:pPr>
            <w:r>
              <w:rPr>
                <w:rFonts w:ascii="Arial" w:hAnsi="Arial"/>
                <w:b w:val="false"/>
                <w:i w:val="false"/>
                <w:color w:val="293a55"/>
                <w:sz w:val="15"/>
              </w:rPr>
              <w:t>Рідкий концентрат кислотного компонента діалізуючого розчину (без вмісту глюкози / з глюкозою)</w:t>
            </w:r>
          </w:p>
          <w:bookmarkEnd w:id="1647"/>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82" w:id="1648"/>
          <w:p>
            <w:pPr>
              <w:spacing w:after="75"/>
              <w:ind w:left="0"/>
              <w:jc w:val="both"/>
            </w:pPr>
            <w:r>
              <w:rPr>
                <w:rFonts w:ascii="Arial" w:hAnsi="Arial"/>
                <w:b w:val="false"/>
                <w:i w:val="false"/>
                <w:color w:val="293a55"/>
                <w:sz w:val="15"/>
              </w:rPr>
              <w:t>Порошковий картридж основного компонента</w:t>
            </w:r>
          </w:p>
          <w:bookmarkEnd w:id="1648"/>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83" w:id="1649"/>
          <w:p>
            <w:pPr>
              <w:spacing w:after="75"/>
              <w:ind w:left="0"/>
              <w:jc w:val="both"/>
            </w:pPr>
            <w:r>
              <w:rPr>
                <w:rFonts w:ascii="Arial" w:hAnsi="Arial"/>
                <w:b w:val="false"/>
                <w:i w:val="false"/>
                <w:color w:val="293a55"/>
                <w:sz w:val="15"/>
              </w:rPr>
              <w:t>Ультрафільтр для додаткової очистки діалізуючого розчину</w:t>
            </w:r>
          </w:p>
          <w:bookmarkEnd w:id="1649"/>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84" w:id="1650"/>
          <w:p>
            <w:pPr>
              <w:spacing w:after="75"/>
              <w:ind w:left="0"/>
              <w:jc w:val="both"/>
            </w:pPr>
            <w:r>
              <w:rPr>
                <w:rFonts w:ascii="Arial" w:hAnsi="Arial"/>
                <w:b w:val="false"/>
                <w:i w:val="false"/>
                <w:color w:val="293a55"/>
                <w:sz w:val="15"/>
              </w:rPr>
              <w:t>Набір трубок</w:t>
            </w:r>
          </w:p>
          <w:bookmarkEnd w:id="1650"/>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86" w:id="1651"/>
          <w:p>
            <w:pPr>
              <w:spacing w:after="75"/>
              <w:ind w:left="0"/>
              <w:jc w:val="center"/>
            </w:pPr>
            <w:r>
              <w:rPr>
                <w:rFonts w:ascii="Arial" w:hAnsi="Arial"/>
                <w:b w:val="false"/>
                <w:i w:val="false"/>
                <w:color w:val="293a55"/>
                <w:sz w:val="15"/>
              </w:rPr>
              <w:t>Медичні вироби, витратні матеріали та розчини для перитонеального діалізу</w:t>
            </w:r>
          </w:p>
          <w:bookmarkEnd w:id="1651"/>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96" w:id="1652"/>
          <w:p>
            <w:pPr>
              <w:spacing w:after="75"/>
              <w:ind w:left="0"/>
              <w:jc w:val="both"/>
            </w:pPr>
            <w:r>
              <w:rPr>
                <w:rFonts w:ascii="Arial" w:hAnsi="Arial"/>
                <w:b w:val="false"/>
                <w:i w:val="false"/>
                <w:color w:val="293a55"/>
                <w:sz w:val="15"/>
              </w:rPr>
              <w:t>Апарати для автоматизованого перитонеального діалізу</w:t>
            </w:r>
          </w:p>
          <w:bookmarkEnd w:id="1652"/>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97" w:id="1653"/>
          <w:p>
            <w:pPr>
              <w:spacing w:after="75"/>
              <w:ind w:left="0"/>
              <w:jc w:val="both"/>
            </w:pPr>
            <w:r>
              <w:rPr>
                <w:rFonts w:ascii="Arial" w:hAnsi="Arial"/>
                <w:b w:val="false"/>
                <w:i w:val="false"/>
                <w:color w:val="293a55"/>
                <w:sz w:val="15"/>
              </w:rPr>
              <w:t>Гравітаційні системи для перитонеального діалізу</w:t>
            </w:r>
          </w:p>
          <w:bookmarkEnd w:id="1653"/>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98" w:id="1654"/>
          <w:p>
            <w:pPr>
              <w:spacing w:after="75"/>
              <w:ind w:left="0"/>
              <w:jc w:val="both"/>
            </w:pPr>
            <w:r>
              <w:rPr>
                <w:rFonts w:ascii="Arial" w:hAnsi="Arial"/>
                <w:b w:val="false"/>
                <w:i w:val="false"/>
                <w:color w:val="293a55"/>
                <w:sz w:val="15"/>
              </w:rPr>
              <w:t>Перитонеальні катетери</w:t>
            </w:r>
          </w:p>
          <w:bookmarkEnd w:id="1654"/>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499" w:id="1655"/>
          <w:p>
            <w:pPr>
              <w:spacing w:after="75"/>
              <w:ind w:left="0"/>
              <w:jc w:val="both"/>
            </w:pPr>
            <w:r>
              <w:rPr>
                <w:rFonts w:ascii="Arial" w:hAnsi="Arial"/>
                <w:b w:val="false"/>
                <w:i w:val="false"/>
                <w:color w:val="293a55"/>
                <w:sz w:val="15"/>
              </w:rPr>
              <w:t>Магістралі для перитонеального діалізу</w:t>
            </w:r>
          </w:p>
          <w:bookmarkEnd w:id="1655"/>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500" w:id="1656"/>
          <w:p>
            <w:pPr>
              <w:spacing w:after="75"/>
              <w:ind w:left="0"/>
              <w:jc w:val="both"/>
            </w:pPr>
            <w:r>
              <w:rPr>
                <w:rFonts w:ascii="Arial" w:hAnsi="Arial"/>
                <w:b w:val="false"/>
                <w:i w:val="false"/>
                <w:color w:val="293a55"/>
                <w:sz w:val="15"/>
              </w:rPr>
              <w:t>Адаптери до катетера для перитонеального діалізу</w:t>
            </w:r>
          </w:p>
          <w:bookmarkEnd w:id="1656"/>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501" w:id="1657"/>
          <w:p>
            <w:pPr>
              <w:spacing w:after="75"/>
              <w:ind w:left="0"/>
              <w:jc w:val="both"/>
            </w:pPr>
            <w:r>
              <w:rPr>
                <w:rFonts w:ascii="Arial" w:hAnsi="Arial"/>
                <w:b w:val="false"/>
                <w:i w:val="false"/>
                <w:color w:val="293a55"/>
                <w:sz w:val="15"/>
              </w:rPr>
              <w:t>Касети для апаратів автоматизованого перитонеального діалізу</w:t>
            </w:r>
          </w:p>
          <w:bookmarkEnd w:id="1657"/>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502" w:id="1658"/>
          <w:p>
            <w:pPr>
              <w:spacing w:after="75"/>
              <w:ind w:left="0"/>
              <w:jc w:val="both"/>
            </w:pPr>
            <w:r>
              <w:rPr>
                <w:rFonts w:ascii="Arial" w:hAnsi="Arial"/>
                <w:b w:val="false"/>
                <w:i w:val="false"/>
                <w:color w:val="293a55"/>
                <w:sz w:val="15"/>
              </w:rPr>
              <w:t>Дренажні комплекти для апаратів автоматизованого перитонеального діалізу</w:t>
            </w:r>
          </w:p>
          <w:bookmarkEnd w:id="1658"/>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503" w:id="1659"/>
          <w:p>
            <w:pPr>
              <w:spacing w:after="75"/>
              <w:ind w:left="0"/>
              <w:jc w:val="both"/>
            </w:pPr>
            <w:r>
              <w:rPr>
                <w:rFonts w:ascii="Arial" w:hAnsi="Arial"/>
                <w:b w:val="false"/>
                <w:i w:val="false"/>
                <w:color w:val="293a55"/>
                <w:sz w:val="15"/>
              </w:rPr>
              <w:t>Роз'єднувальні (дезінфікуючі) ковпачки для перитонеального діалізу</w:t>
            </w:r>
          </w:p>
          <w:bookmarkEnd w:id="1659"/>
        </w:tc>
      </w:tr>
      <w:tr>
        <w:trPr>
          <w:trHeight w:val="45" w:hRule="atLeast"/>
        </w:trPr>
        <w:tc>
          <w:tcPr>
            <w:tcW w:w="9690" w:type="dxa"/>
            <w:tcBorders>
              <w:top w:val="outset" w:color="000000" w:sz="8"/>
              <w:left w:val="outset" w:color="000000" w:sz="8"/>
              <w:bottom w:val="outset" w:color="000000" w:sz="8"/>
              <w:right w:val="outset" w:color="000000" w:sz="8"/>
            </w:tcBorders>
            <w:vAlign w:val="center"/>
          </w:tcPr>
          <w:bookmarkStart w:name="2504" w:id="1660"/>
          <w:p>
            <w:pPr>
              <w:spacing w:after="75"/>
              <w:ind w:left="0"/>
              <w:jc w:val="both"/>
            </w:pPr>
            <w:r>
              <w:rPr>
                <w:rFonts w:ascii="Arial" w:hAnsi="Arial"/>
                <w:b w:val="false"/>
                <w:i w:val="false"/>
                <w:color w:val="293a55"/>
                <w:sz w:val="15"/>
              </w:rPr>
              <w:t>Розчини для перитонеального діалізу</w:t>
            </w:r>
          </w:p>
          <w:bookmarkEnd w:id="1660"/>
        </w:tc>
      </w:tr>
    </w:tbl>
    <w:bookmarkStart w:name="1173" w:id="1661"/>
    <w:p>
      <w:pPr>
        <w:spacing w:after="75"/>
        <w:ind w:firstLine="240"/>
        <w:jc w:val="right"/>
      </w:pPr>
      <w:r>
        <w:rPr>
          <w:rFonts w:ascii="Arial" w:hAnsi="Arial"/>
          <w:b w:val="false"/>
          <w:i w:val="false"/>
          <w:color w:val="293a55"/>
          <w:sz w:val="18"/>
        </w:rPr>
        <w:t>(особливості доповнено додатком</w:t>
      </w:r>
      <w:r>
        <w:rPr>
          <w:rFonts w:ascii="Arial" w:hAnsi="Arial"/>
          <w:b w:val="false"/>
          <w:i w:val="false"/>
          <w:color w:val="000000"/>
          <w:sz w:val="18"/>
        </w:rPr>
        <w:t xml:space="preserve"> </w:t>
      </w:r>
      <w:r>
        <w:rPr>
          <w:rFonts w:ascii="Arial" w:hAnsi="Arial"/>
          <w:b w:val="false"/>
          <w:i w:val="false"/>
          <w:color w:val="293a55"/>
          <w:sz w:val="18"/>
        </w:rPr>
        <w:t>1</w:t>
      </w:r>
      <w:r>
        <w:rPr>
          <w:rFonts w:ascii="Arial" w:hAnsi="Arial"/>
          <w:b w:val="false"/>
          <w:i w:val="false"/>
          <w:color w:val="000000"/>
          <w:sz w:val="18"/>
        </w:rPr>
        <w:t xml:space="preserve"> </w:t>
      </w:r>
      <w:r>
        <w:rPr>
          <w:rFonts w:ascii="Arial" w:hAnsi="Arial"/>
          <w:b w:val="false"/>
          <w:i w:val="false"/>
          <w:color w:val="293a55"/>
          <w:sz w:val="18"/>
        </w:rPr>
        <w:t>згідно з постановою</w:t>
      </w:r>
      <w:r>
        <w:br/>
      </w:r>
      <w:r>
        <w:rPr>
          <w:rFonts w:ascii="Arial" w:hAnsi="Arial"/>
          <w:b w:val="false"/>
          <w:i w:val="false"/>
          <w:color w:val="293a55"/>
          <w:sz w:val="18"/>
        </w:rPr>
        <w:t xml:space="preserve"> Кабінету Міністрів України від 07.07.2023 р. N 686</w:t>
      </w:r>
      <w:r>
        <w:rPr>
          <w:rFonts w:ascii="Arial" w:hAnsi="Arial"/>
          <w:b w:val="false"/>
          <w:i w:val="false"/>
          <w:color w:val="293a55"/>
          <w:sz w:val="18"/>
        </w:rPr>
        <w:t>,</w:t>
      </w:r>
      <w:r>
        <w:br/>
      </w:r>
      <w:r>
        <w:rPr>
          <w:rFonts w:ascii="Arial" w:hAnsi="Arial"/>
          <w:b w:val="false"/>
          <w:i w:val="false"/>
          <w:color w:val="293a55"/>
          <w:sz w:val="18"/>
        </w:rPr>
        <w:t>додаток</w:t>
      </w:r>
      <w:r>
        <w:rPr>
          <w:rFonts w:ascii="Arial" w:hAnsi="Arial"/>
          <w:b w:val="false"/>
          <w:i w:val="false"/>
          <w:color w:val="000000"/>
          <w:sz w:val="18"/>
        </w:rPr>
        <w:t xml:space="preserve"> </w:t>
      </w:r>
      <w:r>
        <w:rPr>
          <w:rFonts w:ascii="Arial" w:hAnsi="Arial"/>
          <w:b w:val="false"/>
          <w:i w:val="false"/>
          <w:color w:val="293a55"/>
          <w:sz w:val="18"/>
        </w:rPr>
        <w:t>1</w:t>
      </w:r>
      <w:r>
        <w:rPr>
          <w:rFonts w:ascii="Arial" w:hAnsi="Arial"/>
          <w:b w:val="false"/>
          <w:i w:val="false"/>
          <w:color w:val="000000"/>
          <w:sz w:val="18"/>
        </w:rPr>
        <w:t xml:space="preserve"> </w:t>
      </w:r>
      <w:r>
        <w:rPr>
          <w:rFonts w:ascii="Arial" w:hAnsi="Arial"/>
          <w:b w:val="false"/>
          <w:i w:val="false"/>
          <w:color w:val="293a55"/>
          <w:sz w:val="18"/>
        </w:rPr>
        <w:t>із змінами, внесеними згідно з</w:t>
      </w:r>
      <w:r>
        <w:rPr>
          <w:rFonts w:ascii="Arial" w:hAnsi="Arial"/>
          <w:b w:val="false"/>
          <w:i w:val="false"/>
          <w:color w:val="000000"/>
          <w:sz w:val="18"/>
        </w:rPr>
        <w:t xml:space="preserve"> </w:t>
      </w:r>
      <w:r>
        <w:rPr>
          <w:rFonts w:ascii="Arial" w:hAnsi="Arial"/>
          <w:b w:val="false"/>
          <w:i w:val="false"/>
          <w:color w:val="293a55"/>
          <w:sz w:val="18"/>
        </w:rPr>
        <w:t>постановами</w:t>
      </w:r>
      <w:r>
        <w:br/>
      </w:r>
      <w:r>
        <w:rPr>
          <w:rFonts w:ascii="Arial" w:hAnsi="Arial"/>
          <w:b w:val="false"/>
          <w:i w:val="false"/>
          <w:color w:val="293a55"/>
          <w:sz w:val="18"/>
        </w:rPr>
        <w:t xml:space="preserve"> Кабінету Міністрів України від 05.01.2024 р. N 34</w:t>
      </w:r>
      <w:r>
        <w:rPr>
          <w:rFonts w:ascii="Arial" w:hAnsi="Arial"/>
          <w:b w:val="false"/>
          <w:i w:val="false"/>
          <w:color w:val="293a55"/>
          <w:sz w:val="18"/>
        </w:rPr>
        <w:t>,</w:t>
      </w:r>
      <w:r>
        <w:br/>
      </w:r>
      <w:r>
        <w:rPr>
          <w:rFonts w:ascii="Arial" w:hAnsi="Arial"/>
          <w:b w:val="false"/>
          <w:i w:val="false"/>
          <w:color w:val="293a55"/>
          <w:sz w:val="18"/>
        </w:rPr>
        <w:t>від 09.02.2024 р. N 131</w:t>
      </w:r>
      <w:r>
        <w:rPr>
          <w:rFonts w:ascii="Arial" w:hAnsi="Arial"/>
          <w:b w:val="false"/>
          <w:i w:val="false"/>
          <w:color w:val="293a55"/>
          <w:sz w:val="18"/>
        </w:rPr>
        <w:t>,</w:t>
      </w:r>
      <w:r>
        <w:br/>
      </w:r>
      <w:r>
        <w:rPr>
          <w:rFonts w:ascii="Arial" w:hAnsi="Arial"/>
          <w:b w:val="false"/>
          <w:i w:val="false"/>
          <w:color w:val="293a55"/>
          <w:sz w:val="18"/>
        </w:rPr>
        <w:t>від 02.04.2024 р. N 382</w:t>
      </w:r>
      <w:r>
        <w:rPr>
          <w:rFonts w:ascii="Arial" w:hAnsi="Arial"/>
          <w:b w:val="false"/>
          <w:i w:val="false"/>
          <w:color w:val="293a55"/>
          <w:sz w:val="18"/>
        </w:rPr>
        <w:t>,</w:t>
      </w:r>
      <w:r>
        <w:br/>
      </w:r>
      <w:r>
        <w:rPr>
          <w:rFonts w:ascii="Arial" w:hAnsi="Arial"/>
          <w:b w:val="false"/>
          <w:i w:val="false"/>
          <w:color w:val="293a55"/>
          <w:sz w:val="18"/>
        </w:rPr>
        <w:t>від 11.03.2025 р. N 278)</w:t>
      </w:r>
    </w:p>
    <w:bookmarkEnd w:id="1661"/>
    <w:bookmarkStart w:name="2228" w:id="1662"/>
    <w:p>
      <w:pPr>
        <w:spacing w:after="75"/>
        <w:ind w:firstLine="240"/>
        <w:jc w:val="both"/>
      </w:pPr>
      <w:r>
        <w:rPr>
          <w:rFonts w:ascii="Arial" w:hAnsi="Arial"/>
          <w:b w:val="false"/>
          <w:i w:val="false"/>
          <w:color w:val="293a55"/>
          <w:sz w:val="18"/>
        </w:rPr>
        <w:t xml:space="preserve"> </w:t>
      </w:r>
    </w:p>
    <w:bookmarkEnd w:id="1662"/>
    <w:bookmarkStart w:name="2229" w:id="1663"/>
    <w:p>
      <w:pPr>
        <w:spacing w:after="75"/>
        <w:ind w:firstLine="240"/>
        <w:jc w:val="right"/>
      </w:pPr>
      <w:r>
        <w:rPr>
          <w:rFonts w:ascii="Arial" w:hAnsi="Arial"/>
          <w:b w:val="false"/>
          <w:i w:val="false"/>
          <w:color w:val="293a55"/>
          <w:sz w:val="18"/>
        </w:rPr>
        <w:t>Додаток 2</w:t>
      </w:r>
      <w:r>
        <w:br/>
      </w:r>
      <w:r>
        <w:rPr>
          <w:rFonts w:ascii="Arial" w:hAnsi="Arial"/>
          <w:b w:val="false"/>
          <w:i w:val="false"/>
          <w:color w:val="293a55"/>
          <w:sz w:val="18"/>
        </w:rPr>
        <w:t>до особливостей</w:t>
      </w:r>
    </w:p>
    <w:bookmarkEnd w:id="1663"/>
    <w:bookmarkStart w:name="2230" w:id="1664"/>
    <w:p>
      <w:pPr>
        <w:pStyle w:val="Heading3"/>
        <w:spacing w:after="225"/>
        <w:ind w:left="0"/>
        <w:jc w:val="center"/>
      </w:pPr>
      <w:r>
        <w:rPr>
          <w:rFonts w:ascii="Arial" w:hAnsi="Arial"/>
          <w:color w:val="000000"/>
          <w:sz w:val="26"/>
        </w:rPr>
        <w:t>ПЕРЕЛІК</w:t>
      </w:r>
      <w:r>
        <w:br/>
      </w:r>
      <w:r>
        <w:rPr>
          <w:rFonts w:ascii="Arial" w:hAnsi="Arial"/>
          <w:color w:val="000000"/>
          <w:sz w:val="26"/>
        </w:rPr>
        <w:t>продуктів харчування, закупівля яких здійснюється замовниками з використанням електронного каталогу</w:t>
      </w:r>
    </w:p>
    <w:bookmarkEnd w:id="1664"/>
    <w:bookmarkStart w:name="2231" w:id="1665"/>
    <w:p>
      <w:pPr>
        <w:pStyle w:val="Heading3"/>
        <w:spacing w:after="225"/>
        <w:ind w:left="0"/>
        <w:jc w:val="center"/>
      </w:pPr>
      <w:r>
        <w:rPr>
          <w:rFonts w:ascii="Arial" w:hAnsi="Arial"/>
          <w:color w:val="000000"/>
          <w:sz w:val="26"/>
        </w:rPr>
        <w:t>Продукція тваринництва та супутня продукція</w:t>
      </w:r>
    </w:p>
    <w:bookmarkEnd w:id="1665"/>
    <w:bookmarkStart w:name="2232" w:id="1666"/>
    <w:p>
      <w:pPr>
        <w:spacing w:after="75"/>
        <w:ind w:firstLine="240"/>
        <w:jc w:val="both"/>
      </w:pPr>
      <w:r>
        <w:rPr>
          <w:rFonts w:ascii="Arial" w:hAnsi="Arial"/>
          <w:b w:val="false"/>
          <w:i w:val="false"/>
          <w:color w:val="293a55"/>
          <w:sz w:val="18"/>
        </w:rPr>
        <w:t>Яйця столові курячі</w:t>
      </w:r>
    </w:p>
    <w:bookmarkEnd w:id="1666"/>
    <w:bookmarkStart w:name="2233" w:id="1667"/>
    <w:p>
      <w:pPr>
        <w:pStyle w:val="Heading3"/>
        <w:spacing w:after="225"/>
        <w:ind w:left="0"/>
        <w:jc w:val="center"/>
      </w:pPr>
      <w:r>
        <w:rPr>
          <w:rFonts w:ascii="Arial" w:hAnsi="Arial"/>
          <w:color w:val="000000"/>
          <w:sz w:val="26"/>
        </w:rPr>
        <w:t>Зернові культури та картопля</w:t>
      </w:r>
    </w:p>
    <w:bookmarkEnd w:id="1667"/>
    <w:bookmarkStart w:name="2234" w:id="1668"/>
    <w:p>
      <w:pPr>
        <w:spacing w:after="75"/>
        <w:ind w:firstLine="240"/>
        <w:jc w:val="both"/>
      </w:pPr>
      <w:r>
        <w:rPr>
          <w:rFonts w:ascii="Arial" w:hAnsi="Arial"/>
          <w:b w:val="false"/>
          <w:i w:val="false"/>
          <w:color w:val="293a55"/>
          <w:sz w:val="18"/>
        </w:rPr>
        <w:t>Картопля столова</w:t>
      </w:r>
    </w:p>
    <w:bookmarkEnd w:id="1668"/>
    <w:bookmarkStart w:name="2235" w:id="1669"/>
    <w:p>
      <w:pPr>
        <w:pStyle w:val="Heading3"/>
        <w:spacing w:after="225"/>
        <w:ind w:left="0"/>
        <w:jc w:val="center"/>
      </w:pPr>
      <w:r>
        <w:rPr>
          <w:rFonts w:ascii="Arial" w:hAnsi="Arial"/>
          <w:color w:val="000000"/>
          <w:sz w:val="26"/>
        </w:rPr>
        <w:t>Овочі, фрукти та горіхи</w:t>
      </w:r>
    </w:p>
    <w:bookmarkEnd w:id="1669"/>
    <w:bookmarkStart w:name="2236" w:id="1670"/>
    <w:p>
      <w:pPr>
        <w:spacing w:after="75"/>
        <w:ind w:firstLine="240"/>
        <w:jc w:val="both"/>
      </w:pPr>
      <w:r>
        <w:rPr>
          <w:rFonts w:ascii="Arial" w:hAnsi="Arial"/>
          <w:b w:val="false"/>
          <w:i w:val="false"/>
          <w:color w:val="293a55"/>
          <w:sz w:val="18"/>
        </w:rPr>
        <w:t>Цибуля ріпчаста свіжа</w:t>
      </w:r>
    </w:p>
    <w:bookmarkEnd w:id="1670"/>
    <w:bookmarkStart w:name="2237" w:id="1671"/>
    <w:p>
      <w:pPr>
        <w:spacing w:after="75"/>
        <w:ind w:firstLine="240"/>
        <w:jc w:val="both"/>
      </w:pPr>
      <w:r>
        <w:rPr>
          <w:rFonts w:ascii="Arial" w:hAnsi="Arial"/>
          <w:b w:val="false"/>
          <w:i w:val="false"/>
          <w:color w:val="293a55"/>
          <w:sz w:val="18"/>
        </w:rPr>
        <w:t>Капуста білоголова свіжа</w:t>
      </w:r>
    </w:p>
    <w:bookmarkEnd w:id="1671"/>
    <w:bookmarkStart w:name="2238" w:id="1672"/>
    <w:p>
      <w:pPr>
        <w:spacing w:after="75"/>
        <w:ind w:firstLine="240"/>
        <w:jc w:val="both"/>
      </w:pPr>
      <w:r>
        <w:rPr>
          <w:rFonts w:ascii="Arial" w:hAnsi="Arial"/>
          <w:b w:val="false"/>
          <w:i w:val="false"/>
          <w:color w:val="293a55"/>
          <w:sz w:val="18"/>
        </w:rPr>
        <w:t>Буряк столовий</w:t>
      </w:r>
    </w:p>
    <w:bookmarkEnd w:id="1672"/>
    <w:bookmarkStart w:name="2239" w:id="1673"/>
    <w:p>
      <w:pPr>
        <w:spacing w:after="75"/>
        <w:ind w:firstLine="240"/>
        <w:jc w:val="both"/>
      </w:pPr>
      <w:r>
        <w:rPr>
          <w:rFonts w:ascii="Arial" w:hAnsi="Arial"/>
          <w:b w:val="false"/>
          <w:i w:val="false"/>
          <w:color w:val="293a55"/>
          <w:sz w:val="18"/>
        </w:rPr>
        <w:t>Морква свіжа</w:t>
      </w:r>
    </w:p>
    <w:bookmarkEnd w:id="1673"/>
    <w:bookmarkStart w:name="2240" w:id="1674"/>
    <w:p>
      <w:pPr>
        <w:spacing w:after="75"/>
        <w:ind w:firstLine="240"/>
        <w:jc w:val="both"/>
      </w:pPr>
      <w:r>
        <w:rPr>
          <w:rFonts w:ascii="Arial" w:hAnsi="Arial"/>
          <w:b w:val="false"/>
          <w:i w:val="false"/>
          <w:color w:val="293a55"/>
          <w:sz w:val="18"/>
        </w:rPr>
        <w:t>Огірки свіжі</w:t>
      </w:r>
    </w:p>
    <w:bookmarkEnd w:id="1674"/>
    <w:bookmarkStart w:name="2241" w:id="1675"/>
    <w:p>
      <w:pPr>
        <w:spacing w:after="75"/>
        <w:ind w:firstLine="240"/>
        <w:jc w:val="both"/>
      </w:pPr>
      <w:r>
        <w:rPr>
          <w:rFonts w:ascii="Arial" w:hAnsi="Arial"/>
          <w:b w:val="false"/>
          <w:i w:val="false"/>
          <w:color w:val="293a55"/>
          <w:sz w:val="18"/>
        </w:rPr>
        <w:t>Помідори (томати) свіжі</w:t>
      </w:r>
    </w:p>
    <w:bookmarkEnd w:id="1675"/>
    <w:bookmarkStart w:name="2242" w:id="1676"/>
    <w:p>
      <w:pPr>
        <w:spacing w:after="75"/>
        <w:ind w:firstLine="240"/>
        <w:jc w:val="both"/>
      </w:pPr>
      <w:r>
        <w:rPr>
          <w:rFonts w:ascii="Arial" w:hAnsi="Arial"/>
          <w:b w:val="false"/>
          <w:i w:val="false"/>
          <w:color w:val="293a55"/>
          <w:sz w:val="18"/>
        </w:rPr>
        <w:t>Яблука свіжі</w:t>
      </w:r>
    </w:p>
    <w:bookmarkEnd w:id="1676"/>
    <w:bookmarkStart w:name="2243" w:id="1677"/>
    <w:p>
      <w:pPr>
        <w:spacing w:after="75"/>
        <w:ind w:firstLine="240"/>
        <w:jc w:val="both"/>
      </w:pPr>
      <w:r>
        <w:rPr>
          <w:rFonts w:ascii="Arial" w:hAnsi="Arial"/>
          <w:b w:val="false"/>
          <w:i w:val="false"/>
          <w:color w:val="293a55"/>
          <w:sz w:val="18"/>
        </w:rPr>
        <w:t>Кабачки свіжі</w:t>
      </w:r>
    </w:p>
    <w:bookmarkEnd w:id="1677"/>
    <w:bookmarkStart w:name="2244" w:id="1678"/>
    <w:p>
      <w:pPr>
        <w:pStyle w:val="Heading3"/>
        <w:spacing w:after="225"/>
        <w:ind w:left="0"/>
        <w:jc w:val="center"/>
      </w:pPr>
      <w:r>
        <w:rPr>
          <w:rFonts w:ascii="Arial" w:hAnsi="Arial"/>
          <w:color w:val="000000"/>
          <w:sz w:val="26"/>
        </w:rPr>
        <w:t>М'ясо</w:t>
      </w:r>
    </w:p>
    <w:bookmarkEnd w:id="1678"/>
    <w:bookmarkStart w:name="2245" w:id="1679"/>
    <w:p>
      <w:pPr>
        <w:spacing w:after="75"/>
        <w:ind w:firstLine="240"/>
        <w:jc w:val="both"/>
      </w:pPr>
      <w:r>
        <w:rPr>
          <w:rFonts w:ascii="Arial" w:hAnsi="Arial"/>
          <w:b w:val="false"/>
          <w:i w:val="false"/>
          <w:color w:val="293a55"/>
          <w:sz w:val="18"/>
        </w:rPr>
        <w:t>Курятина</w:t>
      </w:r>
    </w:p>
    <w:bookmarkEnd w:id="1679"/>
    <w:bookmarkStart w:name="2246" w:id="1680"/>
    <w:p>
      <w:pPr>
        <w:spacing w:after="75"/>
        <w:ind w:firstLine="240"/>
        <w:jc w:val="both"/>
      </w:pPr>
      <w:r>
        <w:rPr>
          <w:rFonts w:ascii="Arial" w:hAnsi="Arial"/>
          <w:b w:val="false"/>
          <w:i w:val="false"/>
          <w:color w:val="293a55"/>
          <w:sz w:val="18"/>
        </w:rPr>
        <w:t>Яловичина</w:t>
      </w:r>
    </w:p>
    <w:bookmarkEnd w:id="1680"/>
    <w:bookmarkStart w:name="2247" w:id="1681"/>
    <w:p>
      <w:pPr>
        <w:spacing w:after="75"/>
        <w:ind w:firstLine="240"/>
        <w:jc w:val="both"/>
      </w:pPr>
      <w:r>
        <w:rPr>
          <w:rFonts w:ascii="Arial" w:hAnsi="Arial"/>
          <w:b w:val="false"/>
          <w:i w:val="false"/>
          <w:color w:val="293a55"/>
          <w:sz w:val="18"/>
        </w:rPr>
        <w:t>Свинина</w:t>
      </w:r>
    </w:p>
    <w:bookmarkEnd w:id="1681"/>
    <w:bookmarkStart w:name="2248" w:id="1682"/>
    <w:p>
      <w:pPr>
        <w:pStyle w:val="Heading3"/>
        <w:spacing w:after="225"/>
        <w:ind w:left="0"/>
        <w:jc w:val="center"/>
      </w:pPr>
      <w:r>
        <w:rPr>
          <w:rFonts w:ascii="Arial" w:hAnsi="Arial"/>
          <w:color w:val="000000"/>
          <w:sz w:val="26"/>
        </w:rPr>
        <w:t>Риба, рибне філе та інше м'ясо риби морожені</w:t>
      </w:r>
    </w:p>
    <w:bookmarkEnd w:id="1682"/>
    <w:bookmarkStart w:name="2249" w:id="1683"/>
    <w:p>
      <w:pPr>
        <w:spacing w:after="75"/>
        <w:ind w:firstLine="240"/>
        <w:jc w:val="both"/>
      </w:pPr>
      <w:r>
        <w:rPr>
          <w:rFonts w:ascii="Arial" w:hAnsi="Arial"/>
          <w:b w:val="false"/>
          <w:i w:val="false"/>
          <w:color w:val="293a55"/>
          <w:sz w:val="18"/>
        </w:rPr>
        <w:t>Риба заморожена</w:t>
      </w:r>
    </w:p>
    <w:bookmarkEnd w:id="1683"/>
    <w:bookmarkStart w:name="2250" w:id="1684"/>
    <w:p>
      <w:pPr>
        <w:pStyle w:val="Heading3"/>
        <w:spacing w:after="225"/>
        <w:ind w:left="0"/>
        <w:jc w:val="center"/>
      </w:pPr>
      <w:r>
        <w:rPr>
          <w:rFonts w:ascii="Arial" w:hAnsi="Arial"/>
          <w:color w:val="000000"/>
          <w:sz w:val="26"/>
        </w:rPr>
        <w:t>Рафіновані олії та жири</w:t>
      </w:r>
    </w:p>
    <w:bookmarkEnd w:id="1684"/>
    <w:bookmarkStart w:name="2251" w:id="1685"/>
    <w:p>
      <w:pPr>
        <w:spacing w:after="75"/>
        <w:ind w:firstLine="240"/>
        <w:jc w:val="both"/>
      </w:pPr>
      <w:r>
        <w:rPr>
          <w:rFonts w:ascii="Arial" w:hAnsi="Arial"/>
          <w:b w:val="false"/>
          <w:i w:val="false"/>
          <w:color w:val="293a55"/>
          <w:sz w:val="18"/>
        </w:rPr>
        <w:t>Олія рафінована соняшникова</w:t>
      </w:r>
    </w:p>
    <w:bookmarkEnd w:id="1685"/>
    <w:bookmarkStart w:name="2252" w:id="1686"/>
    <w:p>
      <w:pPr>
        <w:pStyle w:val="Heading3"/>
        <w:spacing w:after="225"/>
        <w:ind w:left="0"/>
        <w:jc w:val="center"/>
      </w:pPr>
      <w:r>
        <w:rPr>
          <w:rFonts w:ascii="Arial" w:hAnsi="Arial"/>
          <w:color w:val="000000"/>
          <w:sz w:val="26"/>
        </w:rPr>
        <w:t>Молоко та вершки</w:t>
      </w:r>
    </w:p>
    <w:bookmarkEnd w:id="1686"/>
    <w:bookmarkStart w:name="2253" w:id="1687"/>
    <w:p>
      <w:pPr>
        <w:spacing w:after="75"/>
        <w:ind w:firstLine="240"/>
        <w:jc w:val="both"/>
      </w:pPr>
      <w:r>
        <w:rPr>
          <w:rFonts w:ascii="Arial" w:hAnsi="Arial"/>
          <w:b w:val="false"/>
          <w:i w:val="false"/>
          <w:color w:val="293a55"/>
          <w:sz w:val="18"/>
        </w:rPr>
        <w:t>Молоко коров'яче</w:t>
      </w:r>
    </w:p>
    <w:bookmarkEnd w:id="1687"/>
    <w:bookmarkStart w:name="2254" w:id="1688"/>
    <w:p>
      <w:pPr>
        <w:pStyle w:val="Heading3"/>
        <w:spacing w:after="225"/>
        <w:ind w:left="0"/>
        <w:jc w:val="center"/>
      </w:pPr>
      <w:r>
        <w:rPr>
          <w:rFonts w:ascii="Arial" w:hAnsi="Arial"/>
          <w:color w:val="000000"/>
          <w:sz w:val="26"/>
        </w:rPr>
        <w:t>Вершкове масло</w:t>
      </w:r>
    </w:p>
    <w:bookmarkEnd w:id="1688"/>
    <w:bookmarkStart w:name="2255" w:id="1689"/>
    <w:p>
      <w:pPr>
        <w:spacing w:after="75"/>
        <w:ind w:firstLine="240"/>
        <w:jc w:val="both"/>
      </w:pPr>
      <w:r>
        <w:rPr>
          <w:rFonts w:ascii="Arial" w:hAnsi="Arial"/>
          <w:b w:val="false"/>
          <w:i w:val="false"/>
          <w:color w:val="293a55"/>
          <w:sz w:val="18"/>
        </w:rPr>
        <w:t>Масло вершкове</w:t>
      </w:r>
    </w:p>
    <w:bookmarkEnd w:id="1689"/>
    <w:bookmarkStart w:name="2256" w:id="1690"/>
    <w:p>
      <w:pPr>
        <w:pStyle w:val="Heading3"/>
        <w:spacing w:after="225"/>
        <w:ind w:left="0"/>
        <w:jc w:val="center"/>
      </w:pPr>
      <w:r>
        <w:rPr>
          <w:rFonts w:ascii="Arial" w:hAnsi="Arial"/>
          <w:color w:val="000000"/>
          <w:sz w:val="26"/>
        </w:rPr>
        <w:t>Сирні продукти</w:t>
      </w:r>
    </w:p>
    <w:bookmarkEnd w:id="1690"/>
    <w:bookmarkStart w:name="2257" w:id="1691"/>
    <w:p>
      <w:pPr>
        <w:spacing w:after="75"/>
        <w:ind w:firstLine="240"/>
        <w:jc w:val="both"/>
      </w:pPr>
      <w:r>
        <w:rPr>
          <w:rFonts w:ascii="Arial" w:hAnsi="Arial"/>
          <w:b w:val="false"/>
          <w:i w:val="false"/>
          <w:color w:val="293a55"/>
          <w:sz w:val="18"/>
        </w:rPr>
        <w:t>Сир твердий</w:t>
      </w:r>
    </w:p>
    <w:bookmarkEnd w:id="1691"/>
    <w:bookmarkStart w:name="2258" w:id="1692"/>
    <w:p>
      <w:pPr>
        <w:spacing w:after="75"/>
        <w:ind w:firstLine="240"/>
        <w:jc w:val="both"/>
      </w:pPr>
      <w:r>
        <w:rPr>
          <w:rFonts w:ascii="Arial" w:hAnsi="Arial"/>
          <w:b w:val="false"/>
          <w:i w:val="false"/>
          <w:color w:val="293a55"/>
          <w:sz w:val="18"/>
        </w:rPr>
        <w:t>Сир кисломолочний</w:t>
      </w:r>
    </w:p>
    <w:bookmarkEnd w:id="1692"/>
    <w:bookmarkStart w:name="2259" w:id="1693"/>
    <w:p>
      <w:pPr>
        <w:pStyle w:val="Heading3"/>
        <w:spacing w:after="225"/>
        <w:ind w:left="0"/>
        <w:jc w:val="center"/>
      </w:pPr>
      <w:r>
        <w:rPr>
          <w:rFonts w:ascii="Arial" w:hAnsi="Arial"/>
          <w:color w:val="000000"/>
          <w:sz w:val="26"/>
        </w:rPr>
        <w:t>Молочні продукти різні</w:t>
      </w:r>
    </w:p>
    <w:bookmarkEnd w:id="1693"/>
    <w:bookmarkStart w:name="2260" w:id="1694"/>
    <w:p>
      <w:pPr>
        <w:spacing w:after="75"/>
        <w:ind w:firstLine="240"/>
        <w:jc w:val="both"/>
      </w:pPr>
      <w:r>
        <w:rPr>
          <w:rFonts w:ascii="Arial" w:hAnsi="Arial"/>
          <w:b w:val="false"/>
          <w:i w:val="false"/>
          <w:color w:val="293a55"/>
          <w:sz w:val="18"/>
        </w:rPr>
        <w:t>Сметана</w:t>
      </w:r>
    </w:p>
    <w:bookmarkEnd w:id="1694"/>
    <w:bookmarkStart w:name="2261" w:id="1695"/>
    <w:p>
      <w:pPr>
        <w:spacing w:after="75"/>
        <w:ind w:firstLine="240"/>
        <w:jc w:val="both"/>
      </w:pPr>
      <w:r>
        <w:rPr>
          <w:rFonts w:ascii="Arial" w:hAnsi="Arial"/>
          <w:b w:val="false"/>
          <w:i w:val="false"/>
          <w:color w:val="293a55"/>
          <w:sz w:val="18"/>
        </w:rPr>
        <w:t>Кефір</w:t>
      </w:r>
    </w:p>
    <w:bookmarkEnd w:id="1695"/>
    <w:bookmarkStart w:name="2262" w:id="1696"/>
    <w:p>
      <w:pPr>
        <w:pStyle w:val="Heading3"/>
        <w:spacing w:after="225"/>
        <w:ind w:left="0"/>
        <w:jc w:val="center"/>
      </w:pPr>
      <w:r>
        <w:rPr>
          <w:rFonts w:ascii="Arial" w:hAnsi="Arial"/>
          <w:color w:val="000000"/>
          <w:sz w:val="26"/>
        </w:rPr>
        <w:t>Продукція борошномельно-круп'яної промисловості</w:t>
      </w:r>
    </w:p>
    <w:bookmarkEnd w:id="1696"/>
    <w:bookmarkStart w:name="2263" w:id="1697"/>
    <w:p>
      <w:pPr>
        <w:spacing w:after="75"/>
        <w:ind w:firstLine="240"/>
        <w:jc w:val="both"/>
      </w:pPr>
      <w:r>
        <w:rPr>
          <w:rFonts w:ascii="Arial" w:hAnsi="Arial"/>
          <w:b w:val="false"/>
          <w:i w:val="false"/>
          <w:color w:val="293a55"/>
          <w:sz w:val="18"/>
        </w:rPr>
        <w:t>Борошно пшеничне</w:t>
      </w:r>
    </w:p>
    <w:bookmarkEnd w:id="1697"/>
    <w:bookmarkStart w:name="2264" w:id="1698"/>
    <w:p>
      <w:pPr>
        <w:spacing w:after="75"/>
        <w:ind w:firstLine="240"/>
        <w:jc w:val="both"/>
      </w:pPr>
      <w:r>
        <w:rPr>
          <w:rFonts w:ascii="Arial" w:hAnsi="Arial"/>
          <w:b w:val="false"/>
          <w:i w:val="false"/>
          <w:color w:val="293a55"/>
          <w:sz w:val="18"/>
        </w:rPr>
        <w:t>Крупа гречана</w:t>
      </w:r>
    </w:p>
    <w:bookmarkEnd w:id="1698"/>
    <w:bookmarkStart w:name="2265" w:id="1699"/>
    <w:p>
      <w:pPr>
        <w:spacing w:after="75"/>
        <w:ind w:firstLine="240"/>
        <w:jc w:val="both"/>
      </w:pPr>
      <w:r>
        <w:rPr>
          <w:rFonts w:ascii="Arial" w:hAnsi="Arial"/>
          <w:b w:val="false"/>
          <w:i w:val="false"/>
          <w:color w:val="293a55"/>
          <w:sz w:val="18"/>
        </w:rPr>
        <w:t>Крупа рисова</w:t>
      </w:r>
    </w:p>
    <w:bookmarkEnd w:id="1699"/>
    <w:bookmarkStart w:name="2266" w:id="1700"/>
    <w:p>
      <w:pPr>
        <w:spacing w:after="75"/>
        <w:ind w:firstLine="240"/>
        <w:jc w:val="both"/>
      </w:pPr>
      <w:r>
        <w:rPr>
          <w:rFonts w:ascii="Arial" w:hAnsi="Arial"/>
          <w:b w:val="false"/>
          <w:i w:val="false"/>
          <w:color w:val="293a55"/>
          <w:sz w:val="18"/>
        </w:rPr>
        <w:t>Крупа кукурудзяна</w:t>
      </w:r>
    </w:p>
    <w:bookmarkEnd w:id="1700"/>
    <w:bookmarkStart w:name="2267" w:id="1701"/>
    <w:p>
      <w:pPr>
        <w:spacing w:after="75"/>
        <w:ind w:firstLine="240"/>
        <w:jc w:val="both"/>
      </w:pPr>
      <w:r>
        <w:rPr>
          <w:rFonts w:ascii="Arial" w:hAnsi="Arial"/>
          <w:b w:val="false"/>
          <w:i w:val="false"/>
          <w:color w:val="293a55"/>
          <w:sz w:val="18"/>
        </w:rPr>
        <w:t>Крупа пшоняна</w:t>
      </w:r>
    </w:p>
    <w:bookmarkEnd w:id="1701"/>
    <w:bookmarkStart w:name="2268" w:id="1702"/>
    <w:p>
      <w:pPr>
        <w:spacing w:after="75"/>
        <w:ind w:firstLine="240"/>
        <w:jc w:val="both"/>
      </w:pPr>
      <w:r>
        <w:rPr>
          <w:rFonts w:ascii="Arial" w:hAnsi="Arial"/>
          <w:b w:val="false"/>
          <w:i w:val="false"/>
          <w:color w:val="293a55"/>
          <w:sz w:val="18"/>
        </w:rPr>
        <w:t>Крупа пшенична</w:t>
      </w:r>
    </w:p>
    <w:bookmarkEnd w:id="1702"/>
    <w:bookmarkStart w:name="2269" w:id="1703"/>
    <w:p>
      <w:pPr>
        <w:spacing w:after="75"/>
        <w:ind w:firstLine="240"/>
        <w:jc w:val="both"/>
      </w:pPr>
      <w:r>
        <w:rPr>
          <w:rFonts w:ascii="Arial" w:hAnsi="Arial"/>
          <w:b w:val="false"/>
          <w:i w:val="false"/>
          <w:color w:val="293a55"/>
          <w:sz w:val="18"/>
        </w:rPr>
        <w:t>Крупа ячмінна</w:t>
      </w:r>
    </w:p>
    <w:bookmarkEnd w:id="1703"/>
    <w:bookmarkStart w:name="2270" w:id="1704"/>
    <w:p>
      <w:pPr>
        <w:spacing w:after="75"/>
        <w:ind w:firstLine="240"/>
        <w:jc w:val="both"/>
      </w:pPr>
      <w:r>
        <w:rPr>
          <w:rFonts w:ascii="Arial" w:hAnsi="Arial"/>
          <w:b w:val="false"/>
          <w:i w:val="false"/>
          <w:color w:val="293a55"/>
          <w:sz w:val="18"/>
        </w:rPr>
        <w:t>Крупа вівсяна</w:t>
      </w:r>
    </w:p>
    <w:bookmarkEnd w:id="1704"/>
    <w:bookmarkStart w:name="2271" w:id="1705"/>
    <w:p>
      <w:pPr>
        <w:spacing w:after="75"/>
        <w:ind w:firstLine="240"/>
        <w:jc w:val="both"/>
      </w:pPr>
      <w:r>
        <w:rPr>
          <w:rFonts w:ascii="Arial" w:hAnsi="Arial"/>
          <w:b w:val="false"/>
          <w:i w:val="false"/>
          <w:color w:val="293a55"/>
          <w:sz w:val="18"/>
        </w:rPr>
        <w:t>Крупа кус-кус</w:t>
      </w:r>
    </w:p>
    <w:bookmarkEnd w:id="1705"/>
    <w:bookmarkStart w:name="2272" w:id="1706"/>
    <w:p>
      <w:pPr>
        <w:pStyle w:val="Heading3"/>
        <w:spacing w:after="225"/>
        <w:ind w:left="0"/>
        <w:jc w:val="center"/>
      </w:pPr>
      <w:r>
        <w:rPr>
          <w:rFonts w:ascii="Arial" w:hAnsi="Arial"/>
          <w:color w:val="000000"/>
          <w:sz w:val="26"/>
        </w:rPr>
        <w:t>Цукор і супутня продукція</w:t>
      </w:r>
    </w:p>
    <w:bookmarkEnd w:id="1706"/>
    <w:bookmarkStart w:name="2273" w:id="1707"/>
    <w:p>
      <w:pPr>
        <w:spacing w:after="75"/>
        <w:ind w:firstLine="240"/>
        <w:jc w:val="both"/>
      </w:pPr>
      <w:r>
        <w:rPr>
          <w:rFonts w:ascii="Arial" w:hAnsi="Arial"/>
          <w:b w:val="false"/>
          <w:i w:val="false"/>
          <w:color w:val="293a55"/>
          <w:sz w:val="18"/>
        </w:rPr>
        <w:t>Цукор буряковий</w:t>
      </w:r>
    </w:p>
    <w:bookmarkEnd w:id="1707"/>
    <w:bookmarkStart w:name="2274" w:id="1708"/>
    <w:p>
      <w:pPr>
        <w:pStyle w:val="Heading3"/>
        <w:spacing w:after="225"/>
        <w:ind w:left="0"/>
        <w:jc w:val="center"/>
      </w:pPr>
      <w:r>
        <w:rPr>
          <w:rFonts w:ascii="Arial" w:hAnsi="Arial"/>
          <w:color w:val="000000"/>
          <w:sz w:val="26"/>
        </w:rPr>
        <w:t>Макаронні вироби</w:t>
      </w:r>
    </w:p>
    <w:bookmarkEnd w:id="1708"/>
    <w:bookmarkStart w:name="2275" w:id="1709"/>
    <w:p>
      <w:pPr>
        <w:spacing w:after="75"/>
        <w:ind w:firstLine="240"/>
        <w:jc w:val="both"/>
      </w:pPr>
      <w:r>
        <w:rPr>
          <w:rFonts w:ascii="Arial" w:hAnsi="Arial"/>
          <w:b w:val="false"/>
          <w:i w:val="false"/>
          <w:color w:val="293a55"/>
          <w:sz w:val="18"/>
        </w:rPr>
        <w:t>Макаронні вироби</w:t>
      </w:r>
    </w:p>
    <w:bookmarkEnd w:id="1709"/>
    <w:bookmarkStart w:name="2276" w:id="1710"/>
    <w:p>
      <w:pPr>
        <w:spacing w:after="75"/>
        <w:ind w:firstLine="240"/>
        <w:jc w:val="right"/>
      </w:pPr>
      <w:r>
        <w:rPr>
          <w:rFonts w:ascii="Arial" w:hAnsi="Arial"/>
          <w:b w:val="false"/>
          <w:i w:val="false"/>
          <w:color w:val="293a55"/>
          <w:sz w:val="18"/>
        </w:rPr>
        <w:t>(особливості доповнено додатком 2 згідно з постановою</w:t>
      </w:r>
      <w:r>
        <w:br/>
      </w:r>
      <w:r>
        <w:rPr>
          <w:rFonts w:ascii="Arial" w:hAnsi="Arial"/>
          <w:b w:val="false"/>
          <w:i w:val="false"/>
          <w:color w:val="293a55"/>
          <w:sz w:val="18"/>
        </w:rPr>
        <w:t xml:space="preserve"> Кабінету Міністрів України від 09.02.2024 р. N 131)</w:t>
      </w:r>
    </w:p>
    <w:bookmarkEnd w:id="1710"/>
    <w:bookmarkStart w:name="234" w:id="1711"/>
    <w:p>
      <w:pPr>
        <w:spacing w:after="75"/>
        <w:ind w:firstLine="240"/>
        <w:jc w:val="both"/>
      </w:pPr>
      <w:r>
        <w:rPr>
          <w:rFonts w:ascii="Arial" w:hAnsi="Arial"/>
          <w:b w:val="false"/>
          <w:i w:val="false"/>
          <w:color w:val="000000"/>
          <w:sz w:val="18"/>
        </w:rPr>
        <w:t xml:space="preserve"> </w:t>
      </w:r>
    </w:p>
    <w:bookmarkEnd w:id="1711"/>
    <w:bookmarkStart w:name="235" w:id="1712"/>
    <w:p>
      <w:pPr>
        <w:spacing w:after="75"/>
        <w:ind w:firstLine="240"/>
        <w:jc w:val="right"/>
      </w:pPr>
      <w:r>
        <w:rPr>
          <w:rFonts w:ascii="Arial" w:hAnsi="Arial"/>
          <w:b w:val="false"/>
          <w:i w:val="false"/>
          <w:color w:val="000000"/>
          <w:sz w:val="18"/>
        </w:rPr>
        <w:t>ЗАТВЕРДЖЕНО</w:t>
      </w:r>
      <w:r>
        <w:br/>
      </w:r>
      <w:r>
        <w:rPr>
          <w:rFonts w:ascii="Arial" w:hAnsi="Arial"/>
          <w:b w:val="false"/>
          <w:i w:val="false"/>
          <w:color w:val="000000"/>
          <w:sz w:val="18"/>
        </w:rPr>
        <w:t>постановою Кабінету Міністрів України</w:t>
      </w:r>
      <w:r>
        <w:br/>
      </w:r>
      <w:r>
        <w:rPr>
          <w:rFonts w:ascii="Arial" w:hAnsi="Arial"/>
          <w:b w:val="false"/>
          <w:i w:val="false"/>
          <w:color w:val="000000"/>
          <w:sz w:val="18"/>
        </w:rPr>
        <w:t>від 12 жовтня 2022 р. N 1178</w:t>
      </w:r>
    </w:p>
    <w:bookmarkEnd w:id="1712"/>
    <w:bookmarkStart w:name="236" w:id="1713"/>
    <w:p>
      <w:pPr>
        <w:pStyle w:val="Heading3"/>
        <w:spacing w:after="225"/>
        <w:ind w:left="0"/>
        <w:jc w:val="center"/>
      </w:pPr>
      <w:r>
        <w:rPr>
          <w:rFonts w:ascii="Arial" w:hAnsi="Arial"/>
          <w:color w:val="000000"/>
          <w:sz w:val="26"/>
        </w:rPr>
        <w:t>ЗМІНИ,</w:t>
      </w:r>
      <w:r>
        <w:br/>
      </w:r>
      <w:r>
        <w:rPr>
          <w:rFonts w:ascii="Arial" w:hAnsi="Arial"/>
          <w:color w:val="000000"/>
          <w:sz w:val="26"/>
        </w:rPr>
        <w:t>що вносяться до актів Кабінету Міністрів України</w:t>
      </w:r>
    </w:p>
    <w:bookmarkEnd w:id="1713"/>
    <w:bookmarkStart w:name="237" w:id="1714"/>
    <w:p>
      <w:pPr>
        <w:spacing w:after="75"/>
        <w:ind w:firstLine="240"/>
        <w:jc w:val="both"/>
      </w:pPr>
      <w:r>
        <w:rPr>
          <w:rFonts w:ascii="Arial" w:hAnsi="Arial"/>
          <w:b w:val="false"/>
          <w:i w:val="false"/>
          <w:color w:val="000000"/>
          <w:sz w:val="18"/>
        </w:rPr>
        <w:t xml:space="preserve">1. У Порядку функціонування електронної системи закупівель та проведення авторизації електронних майданчиків, затвердженому </w:t>
      </w:r>
      <w:r>
        <w:rPr>
          <w:rFonts w:ascii="Arial" w:hAnsi="Arial"/>
          <w:b w:val="false"/>
          <w:i w:val="false"/>
          <w:color w:val="293a55"/>
          <w:sz w:val="18"/>
        </w:rPr>
        <w:t>постановою Кабінету Міністрів України від 24 лютого 2016 р. N 166</w:t>
      </w:r>
      <w:r>
        <w:rPr>
          <w:rFonts w:ascii="Arial" w:hAnsi="Arial"/>
          <w:b w:val="false"/>
          <w:i w:val="false"/>
          <w:color w:val="000000"/>
          <w:sz w:val="18"/>
        </w:rPr>
        <w:t xml:space="preserve"> (Офіційний вісник України, 2016 р., N 22, ст. 855; 2019 р., N 66, ст. 2258, N 90, ст. 3000):</w:t>
      </w:r>
    </w:p>
    <w:bookmarkEnd w:id="1714"/>
    <w:bookmarkStart w:name="238" w:id="1715"/>
    <w:p>
      <w:pPr>
        <w:spacing w:after="75"/>
        <w:ind w:firstLine="240"/>
        <w:jc w:val="both"/>
      </w:pPr>
      <w:r>
        <w:rPr>
          <w:rFonts w:ascii="Arial" w:hAnsi="Arial"/>
          <w:b w:val="false"/>
          <w:i w:val="false"/>
          <w:color w:val="000000"/>
          <w:sz w:val="18"/>
        </w:rPr>
        <w:t>1) пункт 9 викласти в такій редакції:</w:t>
      </w:r>
    </w:p>
    <w:bookmarkEnd w:id="1715"/>
    <w:bookmarkStart w:name="239" w:id="1716"/>
    <w:p>
      <w:pPr>
        <w:spacing w:after="75"/>
        <w:ind w:firstLine="240"/>
        <w:jc w:val="both"/>
      </w:pPr>
      <w:r>
        <w:rPr>
          <w:rFonts w:ascii="Arial" w:hAnsi="Arial"/>
          <w:b w:val="false"/>
          <w:i w:val="false"/>
          <w:color w:val="000000"/>
          <w:sz w:val="18"/>
        </w:rPr>
        <w:t>"9. У разі розміщення в електронній системі закупівель інформації шкідливого та/або образливого характеру, та/або інформації, що не стосується проведення закупівлі, Уповноважений орган на підставі рішення комісії приймає рішення про надання адміністраторові дозволу на припинення публічного доступу до такої інформації.</w:t>
      </w:r>
    </w:p>
    <w:bookmarkEnd w:id="1716"/>
    <w:bookmarkStart w:name="240" w:id="1717"/>
    <w:p>
      <w:pPr>
        <w:spacing w:after="75"/>
        <w:ind w:firstLine="240"/>
        <w:jc w:val="both"/>
      </w:pPr>
      <w:r>
        <w:rPr>
          <w:rFonts w:ascii="Arial" w:hAnsi="Arial"/>
          <w:b w:val="false"/>
          <w:i w:val="false"/>
          <w:color w:val="000000"/>
          <w:sz w:val="18"/>
        </w:rPr>
        <w:t>У разі розміщення в електронній системі закупівель інформації, що містить персональні дані особи, яка не надавала згоду на їх публікацію, Уповноважений орган приймає на підставі рішення комісії рішення про надання адміністраторові дозволу на припинення публічного доступу до такої інформації технічними засобами.";</w:t>
      </w:r>
    </w:p>
    <w:bookmarkEnd w:id="1717"/>
    <w:bookmarkStart w:name="241" w:id="1718"/>
    <w:p>
      <w:pPr>
        <w:spacing w:after="75"/>
        <w:ind w:firstLine="240"/>
        <w:jc w:val="both"/>
      </w:pPr>
      <w:r>
        <w:rPr>
          <w:rFonts w:ascii="Arial" w:hAnsi="Arial"/>
          <w:b w:val="false"/>
          <w:i w:val="false"/>
          <w:color w:val="000000"/>
          <w:sz w:val="18"/>
        </w:rPr>
        <w:t>2) доповнити Порядок пунктом 9</w:t>
      </w:r>
      <w:r>
        <w:rPr>
          <w:rFonts w:ascii="Arial" w:hAnsi="Arial"/>
          <w:b w:val="false"/>
          <w:i w:val="false"/>
          <w:color w:val="000000"/>
          <w:vertAlign w:val="superscript"/>
        </w:rPr>
        <w:t>1</w:t>
      </w:r>
      <w:r>
        <w:rPr>
          <w:rFonts w:ascii="Arial" w:hAnsi="Arial"/>
          <w:b w:val="false"/>
          <w:i w:val="false"/>
          <w:color w:val="000000"/>
          <w:sz w:val="18"/>
        </w:rPr>
        <w:t xml:space="preserve"> такого змісту:</w:t>
      </w:r>
    </w:p>
    <w:bookmarkEnd w:id="1718"/>
    <w:bookmarkStart w:name="242" w:id="1719"/>
    <w:p>
      <w:pPr>
        <w:spacing w:after="75"/>
        <w:ind w:firstLine="240"/>
        <w:jc w:val="both"/>
      </w:pPr>
      <w:r>
        <w:rPr>
          <w:rFonts w:ascii="Arial" w:hAnsi="Arial"/>
          <w:b w:val="false"/>
          <w:i w:val="false"/>
          <w:color w:val="000000"/>
          <w:sz w:val="18"/>
        </w:rPr>
        <w:t>"9</w:t>
      </w:r>
      <w:r>
        <w:rPr>
          <w:rFonts w:ascii="Arial" w:hAnsi="Arial"/>
          <w:b w:val="false"/>
          <w:i w:val="false"/>
          <w:color w:val="000000"/>
          <w:vertAlign w:val="superscript"/>
        </w:rPr>
        <w:t>1</w:t>
      </w:r>
      <w:r>
        <w:rPr>
          <w:rFonts w:ascii="Arial" w:hAnsi="Arial"/>
          <w:b w:val="false"/>
          <w:i w:val="false"/>
          <w:color w:val="000000"/>
          <w:sz w:val="18"/>
        </w:rPr>
        <w:t>. У разі оприлюднення в електронній системі закупівель інформації з обмеженим доступом або інформації, розголошення якої під час дії правового режиму воєнного стану в Україні може нести загрозу національній безпеці та/або громадській безпеці і порядку, за зверненням замовника, що оприлюднив таку інформацію в електронній системі закупівель, адміністратор вчиняє дії в електронній системі закупівель з припинення публічного доступу до такої інформації на підставі рішення комісії про надання адміністраторові дозволу на припинення публічного доступу до інформації з обмеженим доступом або інформації, розголошення якої під час дії правового режиму воєнного стану в Україні може нести загрозу національній безпеці та/або громадській безпеці і порядку.";</w:t>
      </w:r>
    </w:p>
    <w:bookmarkEnd w:id="1719"/>
    <w:bookmarkStart w:name="243" w:id="1720"/>
    <w:p>
      <w:pPr>
        <w:spacing w:after="75"/>
        <w:ind w:firstLine="240"/>
        <w:jc w:val="both"/>
      </w:pPr>
      <w:r>
        <w:rPr>
          <w:rFonts w:ascii="Arial" w:hAnsi="Arial"/>
          <w:b w:val="false"/>
          <w:i w:val="false"/>
          <w:color w:val="000000"/>
          <w:sz w:val="18"/>
        </w:rPr>
        <w:t>3) пункт 13 викласти в такій редакції:</w:t>
      </w:r>
    </w:p>
    <w:bookmarkEnd w:id="1720"/>
    <w:bookmarkStart w:name="244" w:id="1721"/>
    <w:p>
      <w:pPr>
        <w:spacing w:after="75"/>
        <w:ind w:firstLine="240"/>
        <w:jc w:val="both"/>
      </w:pPr>
      <w:r>
        <w:rPr>
          <w:rFonts w:ascii="Arial" w:hAnsi="Arial"/>
          <w:b w:val="false"/>
          <w:i w:val="false"/>
          <w:color w:val="000000"/>
          <w:sz w:val="18"/>
        </w:rPr>
        <w:t xml:space="preserve">"13. Умови використання електронної системи закупівель для здійснення закупівлі, вартість якої є меншою за вартість, визначену в </w:t>
      </w:r>
      <w:r>
        <w:rPr>
          <w:rFonts w:ascii="Arial" w:hAnsi="Arial"/>
          <w:b w:val="false"/>
          <w:i w:val="false"/>
          <w:color w:val="293a55"/>
          <w:sz w:val="18"/>
        </w:rPr>
        <w:t>частині третій статті 3 Закону</w:t>
      </w:r>
      <w:r>
        <w:rPr>
          <w:rFonts w:ascii="Arial" w:hAnsi="Arial"/>
          <w:b w:val="false"/>
          <w:i w:val="false"/>
          <w:color w:val="000000"/>
          <w:sz w:val="18"/>
        </w:rPr>
        <w:t>, з метою здійснення відбору постачальника товару (товарів), надавача послуг (послуги) та виконавця робіт визначаються адміністратором.</w:t>
      </w:r>
    </w:p>
    <w:bookmarkEnd w:id="1721"/>
    <w:bookmarkStart w:name="245" w:id="1722"/>
    <w:p>
      <w:pPr>
        <w:spacing w:after="75"/>
        <w:ind w:firstLine="240"/>
        <w:jc w:val="both"/>
      </w:pPr>
      <w:r>
        <w:rPr>
          <w:rFonts w:ascii="Arial" w:hAnsi="Arial"/>
          <w:b w:val="false"/>
          <w:i w:val="false"/>
          <w:color w:val="000000"/>
          <w:sz w:val="18"/>
        </w:rPr>
        <w:t xml:space="preserve">Умови використання замовниками електронної системи закупівель для здійснення закупівель (крім закупівель з використанням електронного каталогу) відповідно до пункту 11 особливостей здійснення публічних закупівель товарів, робіт і послуг для замовників, передбачених </w:t>
      </w:r>
      <w:r>
        <w:rPr>
          <w:rFonts w:ascii="Arial" w:hAnsi="Arial"/>
          <w:b w:val="false"/>
          <w:i w:val="false"/>
          <w:color w:val="293a55"/>
          <w:sz w:val="18"/>
        </w:rPr>
        <w:t>Законом України "Про публічні закупівлі"</w:t>
      </w:r>
      <w:r>
        <w:rPr>
          <w:rFonts w:ascii="Arial" w:hAnsi="Arial"/>
          <w:b w:val="false"/>
          <w:i w:val="false"/>
          <w:color w:val="000000"/>
          <w:sz w:val="18"/>
        </w:rPr>
        <w:t>,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N 1178, встановлюються адміністратором.";</w:t>
      </w:r>
    </w:p>
    <w:bookmarkEnd w:id="1722"/>
    <w:bookmarkStart w:name="246" w:id="1723"/>
    <w:p>
      <w:pPr>
        <w:spacing w:after="75"/>
        <w:ind w:firstLine="240"/>
        <w:jc w:val="both"/>
      </w:pPr>
      <w:r>
        <w:rPr>
          <w:rFonts w:ascii="Arial" w:hAnsi="Arial"/>
          <w:b w:val="false"/>
          <w:i w:val="false"/>
          <w:color w:val="000000"/>
          <w:sz w:val="18"/>
        </w:rPr>
        <w:t>4) пункт 17 доповнити підпунктом 6</w:t>
      </w:r>
      <w:r>
        <w:rPr>
          <w:rFonts w:ascii="Arial" w:hAnsi="Arial"/>
          <w:b w:val="false"/>
          <w:i w:val="false"/>
          <w:color w:val="000000"/>
          <w:vertAlign w:val="superscript"/>
        </w:rPr>
        <w:t>1</w:t>
      </w:r>
      <w:r>
        <w:rPr>
          <w:rFonts w:ascii="Arial" w:hAnsi="Arial"/>
          <w:b w:val="false"/>
          <w:i w:val="false"/>
          <w:color w:val="000000"/>
          <w:sz w:val="18"/>
        </w:rPr>
        <w:t xml:space="preserve"> такого змісту:</w:t>
      </w:r>
    </w:p>
    <w:bookmarkEnd w:id="1723"/>
    <w:bookmarkStart w:name="247" w:id="1724"/>
    <w:p>
      <w:pPr>
        <w:spacing w:after="75"/>
        <w:ind w:firstLine="240"/>
        <w:jc w:val="both"/>
      </w:pPr>
      <w:r>
        <w:rPr>
          <w:rFonts w:ascii="Arial" w:hAnsi="Arial"/>
          <w:b w:val="false"/>
          <w:i w:val="false"/>
          <w:color w:val="000000"/>
          <w:sz w:val="18"/>
        </w:rPr>
        <w:t>"6</w:t>
      </w:r>
      <w:r>
        <w:rPr>
          <w:rFonts w:ascii="Arial" w:hAnsi="Arial"/>
          <w:b w:val="false"/>
          <w:i w:val="false"/>
          <w:color w:val="000000"/>
          <w:vertAlign w:val="superscript"/>
        </w:rPr>
        <w:t>1</w:t>
      </w:r>
      <w:r>
        <w:rPr>
          <w:rFonts w:ascii="Arial" w:hAnsi="Arial"/>
          <w:b w:val="false"/>
          <w:i w:val="false"/>
          <w:color w:val="000000"/>
          <w:sz w:val="18"/>
        </w:rPr>
        <w:t>) здійснювати припинення публічного доступу до інформації в електронній системі закупівель відповідно до пунктів 9 і 9</w:t>
      </w:r>
      <w:r>
        <w:rPr>
          <w:rFonts w:ascii="Arial" w:hAnsi="Arial"/>
          <w:b w:val="false"/>
          <w:i w:val="false"/>
          <w:color w:val="000000"/>
          <w:vertAlign w:val="superscript"/>
        </w:rPr>
        <w:t>1</w:t>
      </w:r>
      <w:r>
        <w:rPr>
          <w:rFonts w:ascii="Arial" w:hAnsi="Arial"/>
          <w:b w:val="false"/>
          <w:i w:val="false"/>
          <w:color w:val="000000"/>
          <w:sz w:val="18"/>
        </w:rPr>
        <w:t xml:space="preserve"> цього Порядку;";</w:t>
      </w:r>
    </w:p>
    <w:bookmarkEnd w:id="1724"/>
    <w:bookmarkStart w:name="248" w:id="1725"/>
    <w:p>
      <w:pPr>
        <w:spacing w:after="75"/>
        <w:ind w:firstLine="240"/>
        <w:jc w:val="both"/>
      </w:pPr>
      <w:r>
        <w:rPr>
          <w:rFonts w:ascii="Arial" w:hAnsi="Arial"/>
          <w:b w:val="false"/>
          <w:i w:val="false"/>
          <w:color w:val="000000"/>
          <w:sz w:val="18"/>
        </w:rPr>
        <w:t>5) пункт 26 доповнити підпунктом 10 такого змісту:</w:t>
      </w:r>
    </w:p>
    <w:bookmarkEnd w:id="1725"/>
    <w:bookmarkStart w:name="249" w:id="1726"/>
    <w:p>
      <w:pPr>
        <w:spacing w:after="75"/>
        <w:ind w:firstLine="240"/>
        <w:jc w:val="both"/>
      </w:pPr>
      <w:r>
        <w:rPr>
          <w:rFonts w:ascii="Arial" w:hAnsi="Arial"/>
          <w:b w:val="false"/>
          <w:i w:val="false"/>
          <w:color w:val="000000"/>
          <w:sz w:val="18"/>
        </w:rPr>
        <w:t>"10) розгляд звернень адміністратора з питань функціонування електронної системи закупівель, у тому числі щодо необхідності здійснення адміністратором припинення публічного доступу до інформації в електронній системі закупівель відповідно до пунктів 9 і 9</w:t>
      </w:r>
      <w:r>
        <w:rPr>
          <w:rFonts w:ascii="Arial" w:hAnsi="Arial"/>
          <w:b w:val="false"/>
          <w:i w:val="false"/>
          <w:color w:val="000000"/>
          <w:vertAlign w:val="superscript"/>
        </w:rPr>
        <w:t>1</w:t>
      </w:r>
      <w:r>
        <w:rPr>
          <w:rFonts w:ascii="Arial" w:hAnsi="Arial"/>
          <w:b w:val="false"/>
          <w:i w:val="false"/>
          <w:color w:val="000000"/>
          <w:sz w:val="18"/>
        </w:rPr>
        <w:t xml:space="preserve"> цього Порядку, а також розгляд звернень замовника щодо необхідності припинення адміністратором публічного доступу до інформації в електронній системі закупівель відповідно до пункту 9</w:t>
      </w:r>
      <w:r>
        <w:rPr>
          <w:rFonts w:ascii="Arial" w:hAnsi="Arial"/>
          <w:b w:val="false"/>
          <w:i w:val="false"/>
          <w:color w:val="000000"/>
          <w:vertAlign w:val="superscript"/>
        </w:rPr>
        <w:t>1</w:t>
      </w:r>
      <w:r>
        <w:rPr>
          <w:rFonts w:ascii="Arial" w:hAnsi="Arial"/>
          <w:b w:val="false"/>
          <w:i w:val="false"/>
          <w:color w:val="000000"/>
          <w:sz w:val="18"/>
        </w:rPr>
        <w:t xml:space="preserve"> цього Порядку.".</w:t>
      </w:r>
    </w:p>
    <w:bookmarkEnd w:id="1726"/>
    <w:bookmarkStart w:name="276" w:id="1727"/>
    <w:p>
      <w:pPr>
        <w:spacing w:after="75"/>
        <w:ind w:firstLine="240"/>
        <w:jc w:val="both"/>
      </w:pPr>
      <w:r>
        <w:rPr>
          <w:rFonts w:ascii="Arial" w:hAnsi="Arial"/>
          <w:b w:val="false"/>
          <w:i w:val="false"/>
          <w:color w:val="293a55"/>
          <w:sz w:val="18"/>
        </w:rPr>
        <w:t>2. Пункт 2 втратив чинність</w:t>
      </w:r>
    </w:p>
    <w:bookmarkEnd w:id="1727"/>
    <w:bookmarkStart w:name="277" w:id="1728"/>
    <w:p>
      <w:pPr>
        <w:spacing w:after="75"/>
        <w:ind w:firstLine="240"/>
        <w:jc w:val="right"/>
      </w:pPr>
      <w:r>
        <w:rPr>
          <w:rFonts w:ascii="Arial" w:hAnsi="Arial"/>
          <w:b w:val="false"/>
          <w:i w:val="false"/>
          <w:color w:val="293a55"/>
          <w:sz w:val="18"/>
        </w:rPr>
        <w:t>(згідно з постановою Кабінету</w:t>
      </w:r>
      <w:r>
        <w:br/>
      </w:r>
      <w:r>
        <w:rPr>
          <w:rFonts w:ascii="Arial" w:hAnsi="Arial"/>
          <w:b w:val="false"/>
          <w:i w:val="false"/>
          <w:color w:val="293a55"/>
          <w:sz w:val="18"/>
        </w:rPr>
        <w:t xml:space="preserve"> Міністрів України від 11.11.2022 р. N 1275)</w:t>
      </w:r>
    </w:p>
    <w:bookmarkEnd w:id="1728"/>
    <w:bookmarkStart w:name="264" w:id="1729"/>
    <w:p>
      <w:pPr>
        <w:spacing w:after="75"/>
        <w:ind w:firstLine="240"/>
        <w:jc w:val="both"/>
      </w:pPr>
      <w:r>
        <w:rPr>
          <w:rFonts w:ascii="Arial" w:hAnsi="Arial"/>
          <w:b w:val="false"/>
          <w:i w:val="false"/>
          <w:color w:val="000000"/>
          <w:sz w:val="18"/>
        </w:rPr>
        <w:t xml:space="preserve">3. Абзац перший </w:t>
      </w:r>
      <w:r>
        <w:rPr>
          <w:rFonts w:ascii="Arial" w:hAnsi="Arial"/>
          <w:b w:val="false"/>
          <w:i w:val="false"/>
          <w:color w:val="293a55"/>
          <w:sz w:val="18"/>
        </w:rPr>
        <w:t>підпункту 2 пункту 1 постанови Кабінету Міністрів України від 2 березня 2022 р. N 185 "Деякі питання здійснення публічних закупівель товарів, робіт і послуг для задоволення нагальних потреб функціонування держави в умовах воєнного стану"</w:t>
      </w:r>
      <w:r>
        <w:rPr>
          <w:rFonts w:ascii="Arial" w:hAnsi="Arial"/>
          <w:b w:val="false"/>
          <w:i w:val="false"/>
          <w:color w:val="000000"/>
          <w:sz w:val="18"/>
        </w:rPr>
        <w:t xml:space="preserve"> (Офіційний вісник України, 2022 р., N 25, ст. 1267) викласти в такій редакції:</w:t>
      </w:r>
    </w:p>
    <w:bookmarkEnd w:id="1729"/>
    <w:bookmarkStart w:name="265" w:id="1730"/>
    <w:p>
      <w:pPr>
        <w:spacing w:after="75"/>
        <w:ind w:firstLine="240"/>
        <w:jc w:val="both"/>
      </w:pPr>
      <w:r>
        <w:rPr>
          <w:rFonts w:ascii="Arial" w:hAnsi="Arial"/>
          <w:b w:val="false"/>
          <w:i w:val="false"/>
          <w:color w:val="000000"/>
          <w:sz w:val="18"/>
        </w:rPr>
        <w:t>"2) закупівля товарів, робіт і послуг, визначених підпунктом 1 пункту 1 цієї постанови, здійснюється відповідно до постанови Кабінету Міністрів України від 12 жовтня 2022 р. N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 урахуванням таких положень:".</w:t>
      </w:r>
    </w:p>
    <w:bookmarkEnd w:id="1730"/>
    <w:bookmarkStart w:name="266" w:id="1731"/>
    <w:p>
      <w:pPr>
        <w:spacing w:after="75"/>
        <w:ind w:firstLine="240"/>
        <w:jc w:val="both"/>
      </w:pPr>
      <w:r>
        <w:rPr>
          <w:rFonts w:ascii="Arial" w:hAnsi="Arial"/>
          <w:b w:val="false"/>
          <w:i w:val="false"/>
          <w:color w:val="000000"/>
          <w:sz w:val="18"/>
        </w:rPr>
        <w:t xml:space="preserve">4. Абзац другий </w:t>
      </w:r>
      <w:r>
        <w:rPr>
          <w:rFonts w:ascii="Arial" w:hAnsi="Arial"/>
          <w:b w:val="false"/>
          <w:i w:val="false"/>
          <w:color w:val="293a55"/>
          <w:sz w:val="18"/>
        </w:rPr>
        <w:t>пункту 2 розпорядження Кабінету Міністрів України від 10 квітня 2022 р. N 280 "Про виділення коштів з резервного фонду державного бюджету"</w:t>
      </w:r>
      <w:r>
        <w:rPr>
          <w:rFonts w:ascii="Arial" w:hAnsi="Arial"/>
          <w:b w:val="false"/>
          <w:i w:val="false"/>
          <w:color w:val="000000"/>
          <w:sz w:val="18"/>
        </w:rPr>
        <w:t xml:space="preserve"> (Офіційний вісник України, 2022 р., N 33, ст. 1816) виключити.</w:t>
      </w:r>
    </w:p>
    <w:bookmarkEnd w:id="1731"/>
    <w:bookmarkStart w:name="267" w:id="1732"/>
    <w:p>
      <w:pPr>
        <w:spacing w:after="75"/>
        <w:ind w:firstLine="240"/>
        <w:jc w:val="both"/>
      </w:pPr>
      <w:r>
        <w:rPr>
          <w:rFonts w:ascii="Arial" w:hAnsi="Arial"/>
          <w:b w:val="false"/>
          <w:i w:val="false"/>
          <w:color w:val="000000"/>
          <w:sz w:val="18"/>
        </w:rPr>
        <w:t xml:space="preserve">5. Абзац другий </w:t>
      </w:r>
      <w:r>
        <w:rPr>
          <w:rFonts w:ascii="Arial" w:hAnsi="Arial"/>
          <w:b w:val="false"/>
          <w:i w:val="false"/>
          <w:color w:val="293a55"/>
          <w:sz w:val="18"/>
        </w:rPr>
        <w:t>пункту 2 розпорядження Кабінету Міністрів України від 26 квітня 2022 р. N 340 "Про виділення коштів з резервного фонду державного бюджету для ліквідації наслідків бойових дій в Харківській області"</w:t>
      </w:r>
      <w:r>
        <w:rPr>
          <w:rFonts w:ascii="Arial" w:hAnsi="Arial"/>
          <w:b w:val="false"/>
          <w:i w:val="false"/>
          <w:color w:val="000000"/>
          <w:sz w:val="18"/>
        </w:rPr>
        <w:t xml:space="preserve"> (Офіційний вісник України, 2022 р., N 39, ст. 2111) виключити.</w:t>
      </w:r>
    </w:p>
    <w:bookmarkEnd w:id="1732"/>
    <w:bookmarkStart w:name="268" w:id="1733"/>
    <w:p>
      <w:pPr>
        <w:spacing w:after="75"/>
        <w:ind w:firstLine="240"/>
        <w:jc w:val="both"/>
      </w:pPr>
      <w:r>
        <w:rPr>
          <w:rFonts w:ascii="Arial" w:hAnsi="Arial"/>
          <w:b w:val="false"/>
          <w:i w:val="false"/>
          <w:color w:val="000000"/>
          <w:sz w:val="18"/>
        </w:rPr>
        <w:t xml:space="preserve">6. Абзац третій </w:t>
      </w:r>
      <w:r>
        <w:rPr>
          <w:rFonts w:ascii="Arial" w:hAnsi="Arial"/>
          <w:b w:val="false"/>
          <w:i w:val="false"/>
          <w:color w:val="293a55"/>
          <w:sz w:val="18"/>
        </w:rPr>
        <w:t>пункту 2 розпорядження Кабінету Міністрів України від 31 травня 2022 р. N 433 "Про виділення коштів з резервного фонду державного бюджету для ліквідації наслідків бойових дій в м. Києві"</w:t>
      </w:r>
      <w:r>
        <w:rPr>
          <w:rFonts w:ascii="Arial" w:hAnsi="Arial"/>
          <w:b w:val="false"/>
          <w:i w:val="false"/>
          <w:color w:val="000000"/>
          <w:sz w:val="18"/>
        </w:rPr>
        <w:t xml:space="preserve"> (Офіційний вісник України, 2022 р., N 46, ст. 2534, N 51, ст. 2905) виключити.</w:t>
      </w:r>
    </w:p>
    <w:bookmarkEnd w:id="1733"/>
    <w:bookmarkStart w:name="269" w:id="1734"/>
    <w:p>
      <w:pPr>
        <w:spacing w:after="75"/>
        <w:ind w:firstLine="240"/>
        <w:jc w:val="both"/>
      </w:pPr>
      <w:r>
        <w:rPr>
          <w:rFonts w:ascii="Arial" w:hAnsi="Arial"/>
          <w:b w:val="false"/>
          <w:i w:val="false"/>
          <w:color w:val="000000"/>
          <w:sz w:val="18"/>
        </w:rPr>
        <w:t xml:space="preserve">7. Абзац другий </w:t>
      </w:r>
      <w:r>
        <w:rPr>
          <w:rFonts w:ascii="Arial" w:hAnsi="Arial"/>
          <w:b w:val="false"/>
          <w:i w:val="false"/>
          <w:color w:val="293a55"/>
          <w:sz w:val="18"/>
        </w:rPr>
        <w:t>пункту 2 розпорядження Кабінету Міністрів України від 13 вересня 2022 р. N 809 "Про виділення коштів з резервного фонду державного бюджету для ліквідації наслідків бойових дій у Харківській області"</w:t>
      </w:r>
      <w:r>
        <w:rPr>
          <w:rFonts w:ascii="Arial" w:hAnsi="Arial"/>
          <w:b w:val="false"/>
          <w:i w:val="false"/>
          <w:color w:val="000000"/>
          <w:sz w:val="18"/>
        </w:rPr>
        <w:t xml:space="preserve"> виключити.</w:t>
      </w:r>
    </w:p>
    <w:bookmarkEnd w:id="1734"/>
    <w:bookmarkStart w:name="270" w:id="1735"/>
    <w:p>
      <w:pPr>
        <w:spacing w:after="75"/>
        <w:ind w:left="0"/>
        <w:jc w:val="center"/>
      </w:pPr>
      <w:r>
        <w:rPr>
          <w:rFonts w:ascii="Arial" w:hAnsi="Arial"/>
          <w:b w:val="false"/>
          <w:i w:val="false"/>
          <w:color w:val="000000"/>
          <w:sz w:val="18"/>
        </w:rPr>
        <w:t>____________</w:t>
      </w:r>
    </w:p>
    <w:bookmarkEnd w:id="1735"/>
    <w:bookmarkStart w:name="271" w:id="1736"/>
    <w:p>
      <w:pPr>
        <w:spacing w:after="75"/>
        <w:ind w:firstLine="240"/>
        <w:jc w:val="both"/>
      </w:pPr>
    </w:p>
    <w:bookmarkEnd w:id="1736"/>
    <w:tbl>
      <w:tblPr>
        <w:tblW w:w="0" w:type="auto"/>
        <w:tblCellSpacing w:w="30" w:type="dxa"/>
        <w:tblBorders>
          <w:top w:val="none"/>
          <w:left w:val="none"/>
          <w:bottom w:val="none"/>
          <w:right w:val="none"/>
          <w:insideH w:val="none"/>
          <w:insideV w:val="none"/>
        </w:tblBorders>
      </w:tblPr>
      <w:tblGrid>
        <w:gridCol w:w="6606"/>
        <w:gridCol w:w="3024"/>
      </w:tblGrid>
      <w:tr>
        <w:trPr>
          <w:trHeight w:val="30" w:hRule="atLeast"/>
        </w:trPr>
        <w:tc>
          <w:tcPr>
            <w:tcW w:w="6606" w:type="dxa"/>
            <w:tcBorders/>
            <w:vAlign w:val="center"/>
          </w:tcPr>
          <w:p>
            <w:r>
              <w:drawing>
                <wp:inline distT="0" distB="0" distL="0" distR="0">
                  <wp:extent cx="1016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6000" cy="177800"/>
                          </a:xfrm>
                          <a:prstGeom prst="rect">
                            <a:avLst/>
                          </a:prstGeom>
                        </pic:spPr>
                      </pic:pic>
                    </a:graphicData>
                  </a:graphic>
                </wp:inline>
              </w:drawing>
            </w:r>
          </w:p>
        </w:tc>
        <w:tc>
          <w:tcPr>
            <w:tcW w:w="3024" w:type="dxa"/>
            <w:tcBorders/>
            <w:vAlign w:val="center"/>
          </w:tcPr>
          <w:p/>
        </w:tc>
      </w:tr>
      <w:tr>
        <w:trPr>
          <w:trHeight w:val="30" w:hRule="atLeast"/>
        </w:trPr>
        <w:tc>
          <w:tcPr>
            <w:tcW w:w="0" w:type="auto"/>
            <w:gridSpan w:val="2"/>
            <w:tcBorders/>
            <w:vAlign w:val="center"/>
          </w:tcPr>
          <w:p>
            <w:pPr>
              <w:spacing/>
              <w:ind w:left="0"/>
              <w:jc w:val="left"/>
            </w:pPr>
            <w:r>
              <w:rPr>
                <w:rFonts w:ascii="Arial" w:hAnsi="Arial"/>
                <w:b/>
                <w:i w:val="false"/>
                <w:color w:val="000000"/>
                <w:sz w:val="21"/>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tc>
      </w:tr>
      <w:tr>
        <w:trPr>
          <w:trHeight w:val="30" w:hRule="atLeast"/>
        </w:trPr>
        <w:tc>
          <w:tcPr>
            <w:tcW w:w="6606" w:type="dxa"/>
            <w:tcBorders/>
            <w:vAlign w:val="center"/>
          </w:tcPr>
          <w:p>
            <w:pPr>
              <w:spacing/>
              <w:ind w:left="0"/>
              <w:jc w:val="left"/>
            </w:pPr>
            <w:r>
              <w:rPr>
                <w:rFonts w:ascii="Arial" w:hAnsi="Arial"/>
                <w:b/>
                <w:i w:val="false"/>
                <w:color w:val="000000"/>
                <w:sz w:val="21"/>
              </w:rPr>
              <w:t>Постанова</w:t>
            </w:r>
            <w:r>
              <w:rPr>
                <w:rFonts w:ascii="Arial" w:hAnsi="Arial"/>
                <w:b w:val="false"/>
                <w:i w:val="false"/>
                <w:color w:val="000000"/>
                <w:sz w:val="21"/>
              </w:rPr>
              <w:t xml:space="preserve"> від </w:t>
            </w:r>
            <w:r>
              <w:rPr>
                <w:rFonts w:ascii="Arial" w:hAnsi="Arial"/>
                <w:b/>
                <w:i w:val="false"/>
                <w:color w:val="000000"/>
                <w:sz w:val="21"/>
              </w:rPr>
              <w:t>12.10.2022</w:t>
            </w:r>
            <w:r>
              <w:rPr>
                <w:rFonts w:ascii="Arial" w:hAnsi="Arial"/>
                <w:b w:val="false"/>
                <w:i w:val="false"/>
                <w:color w:val="000000"/>
                <w:sz w:val="21"/>
              </w:rPr>
              <w:t xml:space="preserve"> № </w:t>
            </w:r>
            <w:r>
              <w:rPr>
                <w:rFonts w:ascii="Arial" w:hAnsi="Arial"/>
                <w:b/>
                <w:i w:val="false"/>
                <w:color w:val="000000"/>
                <w:sz w:val="21"/>
              </w:rPr>
              <w:t>1178</w:t>
            </w:r>
          </w:p>
          <w:p>
            <w:pPr>
              <w:spacing/>
              <w:ind w:left="0"/>
              <w:jc w:val="left"/>
            </w:pPr>
            <w:r>
              <w:rPr>
                <w:rFonts w:ascii="Arial" w:hAnsi="Arial"/>
                <w:b w:val="false"/>
                <w:i w:val="false"/>
                <w:color w:val="000000"/>
                <w:sz w:val="21"/>
              </w:rPr>
              <w:t xml:space="preserve">Статус: </w:t>
            </w:r>
            <w:r>
              <w:rPr>
                <w:rFonts w:ascii="Arial" w:hAnsi="Arial"/>
                <w:b/>
                <w:i w:val="false"/>
                <w:color w:val="000000"/>
                <w:sz w:val="21"/>
              </w:rPr>
              <w:t>Чинний</w:t>
            </w:r>
          </w:p>
          <w:p>
            <w:pPr>
              <w:spacing/>
              <w:ind w:left="0"/>
              <w:jc w:val="left"/>
            </w:pPr>
            <w:r>
              <w:rPr>
                <w:rFonts w:ascii="Arial" w:hAnsi="Arial"/>
                <w:b w:val="false"/>
                <w:i w:val="false"/>
                <w:color w:val="000000"/>
                <w:sz w:val="21"/>
              </w:rPr>
              <w:t xml:space="preserve">Чинна редакція: </w:t>
            </w:r>
            <w:r>
              <w:rPr>
                <w:rFonts w:ascii="Arial" w:hAnsi="Arial"/>
                <w:b/>
                <w:i w:val="false"/>
                <w:color w:val="000000"/>
                <w:sz w:val="21"/>
              </w:rPr>
              <w:t>22.04.2026</w:t>
            </w:r>
            <w:r>
              <w:rPr>
                <w:rFonts w:ascii="Arial" w:hAnsi="Arial"/>
                <w:b w:val="false"/>
                <w:i w:val="false"/>
                <w:color w:val="000000"/>
                <w:sz w:val="21"/>
              </w:rPr>
              <w:t xml:space="preserve"> (діє з </w:t>
            </w:r>
            <w:r>
              <w:rPr>
                <w:rFonts w:ascii="Arial" w:hAnsi="Arial"/>
                <w:b/>
                <w:i w:val="false"/>
                <w:color w:val="000000"/>
                <w:sz w:val="21"/>
              </w:rPr>
              <w:t>19.10.2022</w:t>
            </w:r>
            <w:r>
              <w:rPr>
                <w:rFonts w:ascii="Arial" w:hAnsi="Arial"/>
                <w:b w:val="false"/>
                <w:i w:val="false"/>
                <w:color w:val="000000"/>
                <w:sz w:val="21"/>
              </w:rPr>
              <w:t>)</w:t>
            </w:r>
          </w:p>
          <w:p>
            <w:pPr>
              <w:spacing/>
              <w:ind w:left="0"/>
              <w:jc w:val="left"/>
            </w:pPr>
            <w:r>
              <w:rPr>
                <w:rFonts w:ascii="Arial" w:hAnsi="Arial"/>
                <w:b/>
                <w:i w:val="false"/>
                <w:color w:val="000000"/>
                <w:sz w:val="21"/>
              </w:rPr>
              <w:t>Офіційне оприлюднення:</w:t>
            </w:r>
            <w:r>
              <w:rPr>
                <w:rFonts w:ascii="Arial" w:hAnsi="Arial"/>
                <w:b w:val="false"/>
                <w:i w:val="false"/>
                <w:color w:val="000000"/>
                <w:sz w:val="21"/>
              </w:rPr>
              <w:t xml:space="preserve"> </w:t>
            </w:r>
          </w:p>
          <w:p>
            <w:pPr>
              <w:numPr>
                <w:ilvl w:val="0"/>
                <w:numId w:val="3"/>
              </w:numPr>
              <w:spacing/>
              <w:jc w:val="left"/>
            </w:pPr>
            <w:r>
              <w:rPr>
                <w:rFonts w:ascii="Arial" w:hAnsi="Arial"/>
                <w:b w:val="false"/>
                <w:i w:val="false"/>
                <w:color w:val="000000"/>
                <w:sz w:val="21"/>
              </w:rPr>
              <w:t>Урядовий кур'єр, 2022, 10, 19.10.2022 N 224</w:t>
            </w:r>
          </w:p>
          <w:p>
            <w:pPr>
              <w:numPr>
                <w:ilvl w:val="0"/>
                <w:numId w:val="3"/>
              </w:numPr>
              <w:spacing/>
              <w:jc w:val="left"/>
            </w:pPr>
            <w:r>
              <w:rPr>
                <w:rFonts w:ascii="Arial" w:hAnsi="Arial"/>
                <w:b w:val="false"/>
                <w:i w:val="false"/>
                <w:color w:val="000000"/>
                <w:sz w:val="21"/>
              </w:rPr>
              <w:t>Офіційний вісник України, 2022, N  84 (01.11.2022), ст. 5176</w:t>
            </w:r>
          </w:p>
          <w:p>
            <w:pPr>
              <w:spacing/>
              <w:ind w:left="0"/>
              <w:jc w:val="left"/>
            </w:pPr>
            <w:r>
              <w:rPr>
                <w:rFonts w:ascii="Arial" w:hAnsi="Arial"/>
                <w:b/>
                <w:i w:val="false"/>
                <w:color w:val="000000"/>
                <w:sz w:val="21"/>
              </w:rPr>
              <w:t>Єдиний державний реєстр НПА:</w:t>
            </w:r>
          </w:p>
          <w:p>
            <w:pPr>
              <w:numPr>
                <w:ilvl w:val="0"/>
                <w:numId w:val="4"/>
              </w:numPr>
              <w:spacing/>
              <w:jc w:val="left"/>
            </w:pPr>
            <w:r>
              <w:rPr>
                <w:rFonts w:ascii="Arial" w:hAnsi="Arial"/>
                <w:b w:val="false"/>
                <w:i w:val="false"/>
                <w:color w:val="000000"/>
                <w:sz w:val="21"/>
              </w:rPr>
              <w:t>Дата рішення: 20.10.2022</w:t>
            </w:r>
          </w:p>
          <w:p>
            <w:pPr>
              <w:numPr>
                <w:ilvl w:val="0"/>
                <w:numId w:val="4"/>
              </w:numPr>
              <w:spacing/>
              <w:jc w:val="left"/>
            </w:pPr>
            <w:r>
              <w:rPr>
                <w:rFonts w:ascii="Arial" w:hAnsi="Arial"/>
                <w:b w:val="false"/>
                <w:i w:val="false"/>
                <w:color w:val="000000"/>
                <w:sz w:val="21"/>
              </w:rPr>
              <w:t>Номер рішення: 5039</w:t>
            </w:r>
          </w:p>
          <w:p>
            <w:pPr>
              <w:numPr>
                <w:ilvl w:val="0"/>
                <w:numId w:val="4"/>
              </w:numPr>
              <w:spacing/>
              <w:jc w:val="left"/>
            </w:pPr>
            <w:r>
              <w:rPr>
                <w:rFonts w:ascii="Arial" w:hAnsi="Arial"/>
                <w:b w:val="false"/>
                <w:i w:val="false"/>
                <w:color w:val="000000"/>
                <w:sz w:val="21"/>
              </w:rPr>
              <w:t>Реєстраційний код: 114406/2022</w:t>
            </w:r>
          </w:p>
        </w:tc>
        <w:tc>
          <w:tcPr>
            <w:tcW w:w="3024" w:type="dxa"/>
            <w:tcBorders/>
            <w:vAlign w:val="center"/>
          </w:tcPr>
          <w:p>
            <w:r>
              <w:drawing>
                <wp:inline distT="0" distB="0" distL="0" distR="0">
                  <wp:extent cx="13970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97000" cy="1397000"/>
                          </a:xfrm>
                          <a:prstGeom prst="rect">
                            <a:avLst/>
                          </a:prstGeom>
                        </pic:spPr>
                      </pic:pic>
                    </a:graphicData>
                  </a:graphic>
                </wp:inline>
              </w:drawing>
            </w:r>
          </w:p>
        </w:tc>
      </w:tr>
      <w:tr>
        <w:trPr>
          <w:trHeight w:val="30" w:hRule="atLeast"/>
        </w:trPr>
        <w:tc>
          <w:tcPr>
            <w:tcW w:w="0" w:type="auto"/>
            <w:gridSpan w:val="2"/>
            <w:tcBorders/>
            <w:vAlign w:val="center"/>
          </w:tcPr>
          <w:p>
            <w:pPr>
              <w:spacing/>
              <w:ind w:left="0"/>
              <w:jc w:val="left"/>
            </w:pPr>
            <w:r>
              <w:rPr>
                <w:rFonts w:ascii="Arial" w:hAnsi="Arial"/>
                <w:b w:val="false"/>
                <w:i w:val="false"/>
                <w:color w:val="000000"/>
                <w:sz w:val="21"/>
              </w:rPr>
              <w:t>Адреса документа:</w:t>
            </w:r>
          </w:p>
          <w:p>
            <w:pPr>
              <w:spacing/>
              <w:ind w:left="0"/>
              <w:jc w:val="left"/>
            </w:pPr>
            <w:r>
              <w:rPr>
                <w:rFonts w:ascii="Arial" w:hAnsi="Arial"/>
                <w:b w:val="false"/>
                <w:i w:val="false"/>
                <w:color w:val="000000"/>
                <w:sz w:val="21"/>
              </w:rPr>
              <w:t xml:space="preserve"> </w:t>
            </w:r>
            <w:r>
              <w:rPr>
                <w:rFonts w:ascii="Arial" w:hAnsi="Arial"/>
                <w:b/>
                <w:i w:val="false"/>
                <w:color w:val="000000"/>
                <w:sz w:val="18"/>
              </w:rPr>
              <w:t>https://zakon-pro.ligazakon.net/document/KP221178</w:t>
            </w:r>
          </w:p>
        </w:tc>
      </w:tr>
    </w:tbl>
    <w:tbl>
      <w:tblPr>
        <w:tblW w:w="0" w:type="auto"/>
        <w:tblCellSpacing w:w="0" w:type="auto"/>
        <w:tblBorders>
          <w:top w:val="single" w:color="e5e2ff" w:sz="8"/>
          <w:left w:val="none"/>
          <w:bottom w:val="none"/>
          <w:right w:val="none"/>
          <w:insideH w:val="none"/>
          <w:insideV w:val="none"/>
        </w:tblBorders>
      </w:tblPr>
      <w:tblGrid>
        <w:gridCol w:w="8721"/>
        <w:gridCol w:w="969"/>
      </w:tblGrid>
      <w:tr>
        <w:trPr>
          <w:trHeight w:val="195" w:hRule="atLeast"/>
        </w:trPr>
        <w:tc>
          <w:tcPr>
            <w:tcW w:w="8721" w:type="dxa"/>
            <w:tcBorders/>
            <w:vAlign w:val="center"/>
          </w:tcPr>
          <w:p>
            <w:pPr>
              <w:spacing w:after="0"/>
              <w:ind w:left="0"/>
              <w:jc w:val="left"/>
            </w:pPr>
            <w:r>
              <w:rPr>
                <w:rFonts w:ascii="Arial" w:hAnsi="Arial"/>
                <w:b w:val="false"/>
                <w:i w:val="false"/>
                <w:color w:val="000000"/>
                <w:sz w:val="18"/>
              </w:rPr>
              <w:t>© ТОВ "Інформаційно-аналітичний центр "ЛІГА", 2026</w:t>
            </w:r>
            <w:r>
              <w:br/>
            </w:r>
            <w:r>
              <w:rPr>
                <w:rFonts w:ascii="Arial" w:hAnsi="Arial"/>
                <w:b w:val="false"/>
                <w:i w:val="false"/>
                <w:color w:val="000000"/>
                <w:sz w:val="18"/>
              </w:rPr>
              <w:t>© ТОВ "ЛІГА ЗАКОН", 2026</w:t>
            </w:r>
          </w:p>
        </w:tc>
        <w:tc>
          <w:tcPr>
            <w:tcW w:w="969" w:type="dxa"/>
            <w:tcBorders/>
            <w:vAlign w:val="center"/>
          </w:tcPr>
          <w:p>
            <w:pPr>
              <w:spacing w:after="0"/>
              <w:ind w:left="0"/>
              <w:jc w:val="left"/>
            </w:pPr>
          </w:p>
        </w:tc>
      </w:tr>
    </w:tbl>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0"/>
  </w:num>
  <w:num w:numId="3">
    <w:abstractNumId w:val="3"/>
  </w:num>
  <w:num w:numId="4">
    <w:abstractNumId w:val="4"/>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uk-UA" w:eastAsia="uk-UA"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uk-UA" w:eastAsia="uk-UA"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gif" Type="http://schemas.openxmlformats.org/officeDocument/2006/relationships/image" Id="rId3"/><Relationship Target="media/document_image_rId4.png" Type="http://schemas.openxmlformats.org/officeDocument/2006/relationships/image" Id="rId4"/><Relationship Target="media/document_image_rId5.pn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properties:Application>docx4j</properties:Application>
  <properties:AppVersion>3.3</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