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3992" w14:textId="bf93992">
      <w:pPr>
        <w:spacing w:after="0"/>
        <w:ind w:left="0"/>
        <w:jc w:val="center"/>
        <w15:collapsed w:val="false"/>
      </w:pPr>
      <w:bookmarkStart w:name="1" w:id="0"/>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11200" cy="1193800"/>
                    </a:xfrm>
                    <a:prstGeom prst="rect">
                      <a:avLst/>
                    </a:prstGeom>
                  </pic:spPr>
                </pic:pic>
              </a:graphicData>
            </a:graphic>
          </wp:inline>
        </w:drawing>
      </w:r>
    </w:p>
    <w:bookmarkEnd w:id="0"/>
    <w:bookmarkStart w:name="2" w:id="1"/>
    <w:p>
      <w:pPr>
        <w:pStyle w:val="Heading2"/>
        <w:spacing w:after="0"/>
        <w:ind w:left="0"/>
        <w:jc w:val="center"/>
      </w:pPr>
      <w:r>
        <w:rPr>
          <w:rFonts w:ascii="Arial"/>
          <w:color w:val="000000"/>
          <w:sz w:val="27"/>
        </w:rPr>
        <w:t>КАБІНЕТ МІНІСТРІВ УКРАЇНИ</w:t>
      </w:r>
    </w:p>
    <w:bookmarkEnd w:id="1"/>
    <w:bookmarkStart w:name="3" w:id="2"/>
    <w:p>
      <w:pPr>
        <w:pStyle w:val="Heading2"/>
        <w:spacing w:after="0"/>
        <w:ind w:left="0"/>
        <w:jc w:val="center"/>
      </w:pPr>
      <w:r>
        <w:rPr>
          <w:rFonts w:ascii="Arial"/>
          <w:color w:val="000000"/>
          <w:sz w:val="27"/>
        </w:rPr>
        <w:t>ПОСТАНОВА</w:t>
      </w:r>
    </w:p>
    <w:bookmarkEnd w:id="2"/>
    <w:bookmarkStart w:name="4" w:id="3"/>
    <w:p>
      <w:pPr>
        <w:spacing w:after="0"/>
        <w:ind w:left="0"/>
        <w:jc w:val="center"/>
      </w:pPr>
      <w:r>
        <w:rPr>
          <w:rFonts w:ascii="Arial"/>
          <w:b/>
          <w:i w:val="false"/>
          <w:color w:val="000000"/>
          <w:sz w:val="18"/>
        </w:rPr>
        <w:t>від 24 грудня 2024 р. N 1503</w:t>
      </w:r>
    </w:p>
    <w:bookmarkEnd w:id="3"/>
    <w:bookmarkStart w:name="5" w:id="4"/>
    <w:p>
      <w:pPr>
        <w:spacing w:after="0"/>
        <w:ind w:left="0"/>
        <w:jc w:val="center"/>
      </w:pPr>
      <w:r>
        <w:rPr>
          <w:rFonts w:ascii="Arial"/>
          <w:b/>
          <w:i w:val="false"/>
          <w:color w:val="000000"/>
          <w:sz w:val="18"/>
        </w:rPr>
        <w:t>Київ</w:t>
      </w:r>
    </w:p>
    <w:bookmarkEnd w:id="4"/>
    <w:bookmarkStart w:name="6" w:id="5"/>
    <w:p>
      <w:pPr>
        <w:pStyle w:val="Heading2"/>
        <w:spacing w:after="0"/>
        <w:ind w:left="0"/>
        <w:jc w:val="center"/>
      </w:pPr>
      <w:r>
        <w:rPr>
          <w:rFonts w:ascii="Arial"/>
          <w:color w:val="000000"/>
          <w:sz w:val="27"/>
        </w:rPr>
        <w:t>Деякі питання реалізації програми державних гарантій медичного обслуговування населення у 2025 році</w:t>
      </w:r>
    </w:p>
    <w:bookmarkEnd w:id="5"/>
    <w:bookmarkStart w:name="7" w:id="6"/>
    <w:p>
      <w:pPr>
        <w:spacing w:after="0"/>
        <w:ind w:firstLine="240"/>
        <w:jc w:val="left"/>
      </w:pPr>
      <w:r>
        <w:rPr>
          <w:rFonts w:ascii="Arial"/>
          <w:b w:val="false"/>
          <w:i w:val="false"/>
          <w:color w:val="000000"/>
          <w:sz w:val="18"/>
        </w:rPr>
        <w:t xml:space="preserve">Відповідно до </w:t>
      </w:r>
      <w:r>
        <w:rPr>
          <w:rFonts w:ascii="Arial"/>
          <w:b w:val="false"/>
          <w:i w:val="false"/>
          <w:color w:val="000000"/>
          <w:sz w:val="18"/>
        </w:rPr>
        <w:t>частини п'ятої статті 4 Закону України "Про державні фінансові гарантії медичного обслуговування населення"</w:t>
      </w:r>
      <w:r>
        <w:rPr>
          <w:rFonts w:ascii="Arial"/>
          <w:b w:val="false"/>
          <w:i w:val="false"/>
          <w:color w:val="000000"/>
          <w:sz w:val="18"/>
        </w:rPr>
        <w:t xml:space="preserve"> Кабінет Міністрів України </w:t>
      </w:r>
      <w:r>
        <w:rPr>
          <w:rFonts w:ascii="Arial"/>
          <w:b/>
          <w:i w:val="false"/>
          <w:color w:val="000000"/>
          <w:sz w:val="18"/>
        </w:rPr>
        <w:t>постановляє</w:t>
      </w:r>
      <w:r>
        <w:rPr>
          <w:rFonts w:ascii="Arial"/>
          <w:b w:val="false"/>
          <w:i w:val="false"/>
          <w:color w:val="000000"/>
          <w:sz w:val="18"/>
        </w:rPr>
        <w:t>:</w:t>
      </w:r>
    </w:p>
    <w:bookmarkEnd w:id="6"/>
    <w:bookmarkStart w:name="8" w:id="7"/>
    <w:p>
      <w:pPr>
        <w:spacing w:after="0"/>
        <w:ind w:firstLine="240"/>
        <w:jc w:val="left"/>
      </w:pPr>
      <w:r>
        <w:rPr>
          <w:rFonts w:ascii="Arial"/>
          <w:b w:val="false"/>
          <w:i w:val="false"/>
          <w:color w:val="000000"/>
          <w:sz w:val="18"/>
        </w:rPr>
        <w:t>1. Затвердити Порядок реалізації програми державних гарантій медичного обслуговування населення у 2025 році, що додається.</w:t>
      </w:r>
    </w:p>
    <w:bookmarkEnd w:id="7"/>
    <w:bookmarkStart w:name="11" w:id="8"/>
    <w:p>
      <w:pPr>
        <w:spacing w:after="0"/>
        <w:ind w:firstLine="240"/>
        <w:jc w:val="left"/>
      </w:pPr>
      <w:r>
        <w:rPr>
          <w:rFonts w:ascii="Arial"/>
          <w:b w:val="false"/>
          <w:i w:val="false"/>
          <w:color w:val="000000"/>
          <w:sz w:val="18"/>
        </w:rPr>
        <w:t>2. Установити, що:</w:t>
      </w:r>
    </w:p>
    <w:bookmarkEnd w:id="8"/>
    <w:bookmarkStart w:name="12" w:id="9"/>
    <w:p>
      <w:pPr>
        <w:spacing w:after="0"/>
        <w:ind w:firstLine="240"/>
        <w:jc w:val="left"/>
      </w:pPr>
      <w:r>
        <w:rPr>
          <w:rFonts w:ascii="Arial"/>
          <w:b w:val="false"/>
          <w:i w:val="false"/>
          <w:color w:val="000000"/>
          <w:sz w:val="18"/>
        </w:rPr>
        <w:t>1) суми залишків коштів на рахунках державних установ (закладів охорони здоров'я) за спеціальним фондом державного бюджету перераховуються державному некомерційному підприємству, яке є правонаступником відповідної державної установи (закладу охорони здоров'я), що була реорганізована, на небюджетний рахунок, відкритий в органі Державної казначейської служби;</w:t>
      </w:r>
    </w:p>
    <w:bookmarkEnd w:id="9"/>
    <w:bookmarkStart w:name="13" w:id="10"/>
    <w:p>
      <w:pPr>
        <w:spacing w:after="0"/>
        <w:ind w:firstLine="240"/>
        <w:jc w:val="left"/>
      </w:pPr>
      <w:r>
        <w:rPr>
          <w:rFonts w:ascii="Arial"/>
          <w:b w:val="false"/>
          <w:i w:val="false"/>
          <w:color w:val="000000"/>
          <w:sz w:val="18"/>
        </w:rPr>
        <w:t>2) заклади охорони здоров'я використовують кошти, отримані згідно з підпунктом 1 цього пункту, за напрямами витрат з урахуванням їх цільового призначення з метою надання медичних послуг;</w:t>
      </w:r>
    </w:p>
    <w:bookmarkEnd w:id="10"/>
    <w:bookmarkStart w:name="14" w:id="11"/>
    <w:p>
      <w:pPr>
        <w:spacing w:after="0"/>
        <w:ind w:firstLine="240"/>
        <w:jc w:val="left"/>
      </w:pPr>
      <w:r>
        <w:rPr>
          <w:rFonts w:ascii="Arial"/>
          <w:b w:val="false"/>
          <w:i w:val="false"/>
          <w:color w:val="000000"/>
          <w:sz w:val="18"/>
        </w:rPr>
        <w:t xml:space="preserve">3) оновлення переліку лікарських засобів, що підлягають реімбурсації та передбачені у </w:t>
      </w:r>
      <w:r>
        <w:rPr>
          <w:rFonts w:ascii="Arial"/>
          <w:b w:val="false"/>
          <w:i w:val="false"/>
          <w:color w:val="000000"/>
          <w:sz w:val="18"/>
        </w:rPr>
        <w:t>додатку до постанови Кабінету Міністрів України від 3 грудня 2024 р. N 1380 "Деякі питання доступності лікарських засобів, що підлягають реімбурсації у 2025 році"</w:t>
      </w:r>
      <w:r>
        <w:rPr>
          <w:rFonts w:ascii="Arial"/>
          <w:b w:val="false"/>
          <w:i w:val="false"/>
          <w:color w:val="000000"/>
          <w:sz w:val="18"/>
        </w:rPr>
        <w:t>, у березні 2025 р. не здійснюється, крім випадків, коли до зазначеного переліку включаються лікарські засоби, які не включено до переліку лікарських засобів, які підлягають реімбурсації за програмою державних гарантій медичного обслуговування населення, затвердженого наказом Міністерства охорони здоров'я від 25 грудня 2024 р. N 2148.</w:t>
      </w:r>
    </w:p>
    <w:bookmarkEnd w:id="11"/>
    <w:bookmarkStart w:name="15" w:id="12"/>
    <w:p>
      <w:pPr>
        <w:spacing w:after="0"/>
        <w:ind w:firstLine="240"/>
        <w:jc w:val="left"/>
      </w:pPr>
      <w:r>
        <w:rPr>
          <w:rFonts w:ascii="Arial"/>
          <w:b w:val="false"/>
          <w:i w:val="false"/>
          <w:color w:val="000000"/>
          <w:sz w:val="18"/>
        </w:rPr>
        <w:t xml:space="preserve">Для лікарських засобів, які не включені до зазначеного переліку лікарських засобів, що затверджений Міністерством охорони здоров'я, застосовуються граничні оптово-відпускні ціни на лікарські засоби, які підлягають реімбурсації, затверджені </w:t>
      </w:r>
      <w:r>
        <w:rPr>
          <w:rFonts w:ascii="Arial"/>
          <w:b w:val="false"/>
          <w:i w:val="false"/>
          <w:color w:val="000000"/>
          <w:sz w:val="18"/>
        </w:rPr>
        <w:t>наказом Міністерства охорони здоров'я від 9 грудня 2024 р. N 2050</w:t>
      </w:r>
      <w:r>
        <w:rPr>
          <w:rFonts w:ascii="Arial"/>
          <w:b w:val="false"/>
          <w:i w:val="false"/>
          <w:color w:val="000000"/>
          <w:sz w:val="18"/>
        </w:rPr>
        <w:t>.</w:t>
      </w:r>
    </w:p>
    <w:bookmarkEnd w:id="12"/>
    <w:bookmarkStart w:name="16" w:id="13"/>
    <w:p>
      <w:pPr>
        <w:spacing w:after="0"/>
        <w:ind w:firstLine="240"/>
        <w:jc w:val="left"/>
      </w:pPr>
      <w:r>
        <w:rPr>
          <w:rFonts w:ascii="Arial"/>
          <w:b w:val="false"/>
          <w:i w:val="false"/>
          <w:color w:val="000000"/>
          <w:sz w:val="18"/>
        </w:rPr>
        <w:t>3. Внести до постанов Кабінету Міністрів України зміни, що додаються.</w:t>
      </w:r>
    </w:p>
    <w:bookmarkEnd w:id="13"/>
    <w:bookmarkStart w:name="17" w:id="14"/>
    <w:p>
      <w:pPr>
        <w:spacing w:after="0"/>
        <w:ind w:firstLine="240"/>
        <w:jc w:val="left"/>
      </w:pPr>
      <w:r>
        <w:rPr>
          <w:rFonts w:ascii="Arial"/>
          <w:b w:val="false"/>
          <w:i w:val="false"/>
          <w:color w:val="000000"/>
          <w:sz w:val="18"/>
        </w:rPr>
        <w:t>4. Міністерству охорони здоров'я:</w:t>
      </w:r>
    </w:p>
    <w:bookmarkEnd w:id="14"/>
    <w:bookmarkStart w:name="18" w:id="15"/>
    <w:p>
      <w:pPr>
        <w:spacing w:after="0"/>
        <w:ind w:firstLine="240"/>
        <w:jc w:val="left"/>
      </w:pPr>
      <w:r>
        <w:rPr>
          <w:rFonts w:ascii="Arial"/>
          <w:b w:val="false"/>
          <w:i w:val="false"/>
          <w:color w:val="000000"/>
          <w:sz w:val="18"/>
        </w:rPr>
        <w:t>1) подати Національній службі здоров'я протягом п'яти робочих днів з дня набрання чинності цією постановою та оновлювати у разі необхідності інформацію про:</w:t>
      </w:r>
    </w:p>
    <w:bookmarkEnd w:id="15"/>
    <w:bookmarkStart w:name="19" w:id="16"/>
    <w:p>
      <w:pPr>
        <w:spacing w:after="0"/>
        <w:ind w:firstLine="240"/>
        <w:jc w:val="left"/>
      </w:pPr>
      <w:r>
        <w:rPr>
          <w:rFonts w:ascii="Arial"/>
          <w:b w:val="false"/>
          <w:i w:val="false"/>
          <w:color w:val="000000"/>
          <w:sz w:val="18"/>
        </w:rPr>
        <w:t>надавачів медичних послуг, до глобальної ставки яких застосовуватиметься коефіцієнт за надання пролонгованої стаціонарної медичної допомоги дорослим та дітям за пакетом медичних послуг "Стаціонарна допомога дорослим та дітям без проведення хірургічних операцій" та "Хірургічні операції дорослим та дітям у стаціонарних умовах", визначеним главою 3 Порядку, затвердженого цією постановою (не більше 100 надавачів);</w:t>
      </w:r>
    </w:p>
    <w:bookmarkEnd w:id="16"/>
    <w:bookmarkStart w:name="20" w:id="17"/>
    <w:p>
      <w:pPr>
        <w:spacing w:after="0"/>
        <w:ind w:firstLine="240"/>
        <w:jc w:val="left"/>
      </w:pPr>
      <w:r>
        <w:rPr>
          <w:rFonts w:ascii="Arial"/>
          <w:b w:val="false"/>
          <w:i w:val="false"/>
          <w:color w:val="000000"/>
          <w:sz w:val="18"/>
        </w:rPr>
        <w:t>заклади охорони здоров'я державної форми власності, в яких організовується проведення оцінювання повсякденного функціонування особи;</w:t>
      </w:r>
    </w:p>
    <w:bookmarkEnd w:id="17"/>
    <w:bookmarkStart w:name="21" w:id="18"/>
    <w:p>
      <w:pPr>
        <w:spacing w:after="0"/>
        <w:ind w:firstLine="240"/>
        <w:jc w:val="left"/>
      </w:pPr>
      <w:r>
        <w:rPr>
          <w:rFonts w:ascii="Arial"/>
          <w:b w:val="false"/>
          <w:i w:val="false"/>
          <w:color w:val="000000"/>
          <w:sz w:val="18"/>
        </w:rPr>
        <w:t>заклади охорони здоров'я, які готові до надання медичної допомоги в надзвичайних ситуаціях, за погодженням з Міністерством оборони (у разі наявності);</w:t>
      </w:r>
    </w:p>
    <w:bookmarkEnd w:id="18"/>
    <w:bookmarkStart w:name="22" w:id="19"/>
    <w:p>
      <w:pPr>
        <w:spacing w:after="0"/>
        <w:ind w:firstLine="240"/>
        <w:jc w:val="left"/>
      </w:pPr>
      <w:r>
        <w:rPr>
          <w:rFonts w:ascii="Arial"/>
          <w:b w:val="false"/>
          <w:i w:val="false"/>
          <w:color w:val="000000"/>
          <w:sz w:val="18"/>
        </w:rPr>
        <w:t>заклади охорони здоров'я, з якими можуть бути укладені договори за пакетом медичних послуг "Медична допомога при гострому мозковому інсульті", а також строк дії таких договорів;</w:t>
      </w:r>
    </w:p>
    <w:bookmarkEnd w:id="19"/>
    <w:bookmarkStart w:name="23" w:id="20"/>
    <w:p>
      <w:pPr>
        <w:spacing w:after="0"/>
        <w:ind w:firstLine="240"/>
        <w:jc w:val="left"/>
      </w:pPr>
      <w:r>
        <w:rPr>
          <w:rFonts w:ascii="Arial"/>
          <w:b w:val="false"/>
          <w:i w:val="false"/>
          <w:color w:val="000000"/>
          <w:sz w:val="18"/>
        </w:rPr>
        <w:t>заклади охорони здоров'я державної форми власності, які здійснюють діагностику та лікування дорослих і дітей, хворих на туберкульоз;</w:t>
      </w:r>
    </w:p>
    <w:bookmarkEnd w:id="20"/>
    <w:bookmarkStart w:name="24" w:id="21"/>
    <w:p>
      <w:pPr>
        <w:spacing w:after="0"/>
        <w:ind w:firstLine="240"/>
        <w:jc w:val="left"/>
      </w:pPr>
      <w:r>
        <w:rPr>
          <w:rFonts w:ascii="Arial"/>
          <w:b w:val="false"/>
          <w:i w:val="false"/>
          <w:color w:val="000000"/>
          <w:sz w:val="18"/>
        </w:rPr>
        <w:t>2) подати Національній службі здоров'я до 1 серпня 2025 р. (1 квітня 2025 р. - для випускників за спеціальністю "Технології медичної діагностики та лікування") перелік закладів охорони здоров'я державної та комунальної форми власності, до яких розподілено випускників закладів вищої освіти для проходження підготовки в інтернатурі за кошти державного бюджету за результатами проведення рейтингового розподілу в інтернатуру у поточному році;</w:t>
      </w:r>
    </w:p>
    <w:bookmarkEnd w:id="21"/>
    <w:bookmarkStart w:name="25" w:id="22"/>
    <w:p>
      <w:pPr>
        <w:spacing w:after="0"/>
        <w:ind w:firstLine="240"/>
        <w:jc w:val="left"/>
      </w:pPr>
      <w:r>
        <w:rPr>
          <w:rFonts w:ascii="Arial"/>
          <w:b w:val="false"/>
          <w:i w:val="false"/>
          <w:color w:val="000000"/>
          <w:sz w:val="18"/>
        </w:rPr>
        <w:t>3) протягом трьох робочих днів з дня набрання чинності цією постановою визначити:</w:t>
      </w:r>
    </w:p>
    <w:bookmarkEnd w:id="22"/>
    <w:bookmarkStart w:name="26" w:id="23"/>
    <w:p>
      <w:pPr>
        <w:spacing w:after="0"/>
        <w:ind w:firstLine="240"/>
        <w:jc w:val="left"/>
      </w:pPr>
      <w:r>
        <w:rPr>
          <w:rFonts w:ascii="Arial"/>
          <w:b w:val="false"/>
          <w:i w:val="false"/>
          <w:color w:val="000000"/>
          <w:sz w:val="18"/>
        </w:rPr>
        <w:t>перелік закладів охорони здоров'я, з якими Національна служба здоров'я укладає договори щодо надання медичних послуг дорослим та дітям методом трансплантації органів;</w:t>
      </w:r>
    </w:p>
    <w:bookmarkEnd w:id="23"/>
    <w:bookmarkStart w:name="27" w:id="24"/>
    <w:p>
      <w:pPr>
        <w:spacing w:after="0"/>
        <w:ind w:firstLine="240"/>
        <w:jc w:val="left"/>
      </w:pPr>
      <w:r>
        <w:rPr>
          <w:rFonts w:ascii="Arial"/>
          <w:b w:val="false"/>
          <w:i w:val="false"/>
          <w:color w:val="000000"/>
          <w:sz w:val="18"/>
        </w:rPr>
        <w:t>перелік закладів охорони здоров'я, з якими Національна служба здоров'я укладає договори щодо надання медичних послуг із застосуванням трансплантації гемопоетичних стовбурових клітин;</w:t>
      </w:r>
    </w:p>
    <w:bookmarkEnd w:id="24"/>
    <w:bookmarkStart w:name="28" w:id="25"/>
    <w:p>
      <w:pPr>
        <w:spacing w:after="0"/>
        <w:ind w:firstLine="240"/>
        <w:jc w:val="left"/>
      </w:pPr>
      <w:r>
        <w:rPr>
          <w:rFonts w:ascii="Arial"/>
          <w:b w:val="false"/>
          <w:i w:val="false"/>
          <w:color w:val="000000"/>
          <w:sz w:val="18"/>
        </w:rPr>
        <w:t>4) подавати Національній службі здоров'я щомісяця до 10 числа інформацію про кількість лікарів-інтернів, фінансування підготовки в інтернатурі яких здійснюється за кошти державного бюджету та які проходили підготовку в інтернатурі протягом звітного місяця, в розрізі кожного надавача медичних послуг державної форми власності;</w:t>
      </w:r>
    </w:p>
    <w:bookmarkEnd w:id="25"/>
    <w:bookmarkStart w:name="29" w:id="26"/>
    <w:p>
      <w:pPr>
        <w:spacing w:after="0"/>
        <w:ind w:firstLine="240"/>
        <w:jc w:val="left"/>
      </w:pPr>
      <w:r>
        <w:rPr>
          <w:rFonts w:ascii="Arial"/>
          <w:b w:val="false"/>
          <w:i w:val="false"/>
          <w:color w:val="000000"/>
          <w:sz w:val="18"/>
        </w:rPr>
        <w:t xml:space="preserve">5) протягом одного місяця з дня набрання чинності цією постановою розробити зміни до Довідника кваліфікаційних характеристик професій працівників. Випуск 78 "Охорона здоров'я", затвердженого </w:t>
      </w:r>
      <w:r>
        <w:rPr>
          <w:rFonts w:ascii="Arial"/>
          <w:b w:val="false"/>
          <w:i w:val="false"/>
          <w:color w:val="000000"/>
          <w:sz w:val="18"/>
        </w:rPr>
        <w:t>наказом Міністерства охорони здоров'я від 29 березня 2002 р. N 117</w:t>
      </w:r>
      <w:r>
        <w:rPr>
          <w:rFonts w:ascii="Arial"/>
          <w:b w:val="false"/>
          <w:i w:val="false"/>
          <w:color w:val="000000"/>
          <w:sz w:val="18"/>
        </w:rPr>
        <w:t>, щодо доповнення кваліфікаційної характеристики професії "Лікар-інтерн" в частині збільшення ступеня участі лікарів-інтернів у наданні всіх видів медичної допомоги;</w:t>
      </w:r>
    </w:p>
    <w:bookmarkEnd w:id="26"/>
    <w:bookmarkStart w:name="30" w:id="27"/>
    <w:p>
      <w:pPr>
        <w:spacing w:after="0"/>
        <w:ind w:firstLine="240"/>
        <w:jc w:val="left"/>
      </w:pPr>
      <w:r>
        <w:rPr>
          <w:rFonts w:ascii="Arial"/>
          <w:b w:val="false"/>
          <w:i w:val="false"/>
          <w:color w:val="000000"/>
          <w:sz w:val="18"/>
        </w:rPr>
        <w:t>6) подавати Національній службі здоров'я щомісяця до 15 числа інформацію з Єдиної державної інформаційної системи трансплантації органів та тканин щодо проведених трансплантацій відповідно до даних, включених до реєстру задіяних осіб та реєстру анатомічних матеріалів людини, призначених для трансплантації та/або виготовлення біоімплантатів.</w:t>
      </w:r>
    </w:p>
    <w:bookmarkEnd w:id="27"/>
    <w:bookmarkStart w:name="31" w:id="28"/>
    <w:p>
      <w:pPr>
        <w:spacing w:after="0"/>
        <w:ind w:firstLine="240"/>
        <w:jc w:val="left"/>
      </w:pPr>
      <w:r>
        <w:rPr>
          <w:rFonts w:ascii="Arial"/>
          <w:b w:val="false"/>
          <w:i w:val="false"/>
          <w:color w:val="000000"/>
          <w:sz w:val="18"/>
        </w:rPr>
        <w:t>5. Раді міністрів Автономної Республіки Крим, обласним, Київській та Севастопольській міським державним адміністраціям (військовим адміністраціям):</w:t>
      </w:r>
    </w:p>
    <w:bookmarkEnd w:id="28"/>
    <w:bookmarkStart w:name="32" w:id="29"/>
    <w:p>
      <w:pPr>
        <w:spacing w:after="0"/>
        <w:ind w:firstLine="240"/>
        <w:jc w:val="left"/>
      </w:pPr>
      <w:r>
        <w:rPr>
          <w:rFonts w:ascii="Arial"/>
          <w:b w:val="false"/>
          <w:i w:val="false"/>
          <w:color w:val="000000"/>
          <w:sz w:val="18"/>
        </w:rPr>
        <w:t xml:space="preserve">1) забезпечити розподіл централізовано закуплених лікарських засобів та медичних виробів згідно з обсягами наданих відповідних медичних послуг, що підлягають оплаті за програмою медичних гарантій у 2025 році, між усіма надавачами медичних послуг, які уклали договір з Національною службою здоров'я, відповідно до вимог Порядку використання коштів,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 затвердженого </w:t>
      </w:r>
      <w:r>
        <w:rPr>
          <w:rFonts w:ascii="Arial"/>
          <w:b w:val="false"/>
          <w:i w:val="false"/>
          <w:color w:val="000000"/>
          <w:sz w:val="18"/>
        </w:rPr>
        <w:t>постановою Кабінету Міністрів України від 17 березня 2011 р. N 298</w:t>
      </w:r>
      <w:r>
        <w:rPr>
          <w:rFonts w:ascii="Arial"/>
          <w:b w:val="false"/>
          <w:i w:val="false"/>
          <w:color w:val="000000"/>
          <w:sz w:val="18"/>
        </w:rPr>
        <w:t xml:space="preserve"> (Офіційний вісник України, 2011 р., N 22, ст. 917; 2022 р., N 18, ст. 966);</w:t>
      </w:r>
    </w:p>
    <w:bookmarkEnd w:id="29"/>
    <w:bookmarkStart w:name="33" w:id="30"/>
    <w:p>
      <w:pPr>
        <w:spacing w:after="0"/>
        <w:ind w:firstLine="240"/>
        <w:jc w:val="left"/>
      </w:pPr>
      <w:r>
        <w:rPr>
          <w:rFonts w:ascii="Arial"/>
          <w:b w:val="false"/>
          <w:i w:val="false"/>
          <w:color w:val="000000"/>
          <w:sz w:val="18"/>
        </w:rPr>
        <w:t>2) подати Національній службі здоров'я:</w:t>
      </w:r>
    </w:p>
    <w:bookmarkEnd w:id="30"/>
    <w:bookmarkStart w:name="34" w:id="31"/>
    <w:p>
      <w:pPr>
        <w:spacing w:after="0"/>
        <w:ind w:firstLine="240"/>
        <w:jc w:val="left"/>
      </w:pPr>
      <w:r>
        <w:rPr>
          <w:rFonts w:ascii="Arial"/>
          <w:b w:val="false"/>
          <w:i w:val="false"/>
          <w:color w:val="000000"/>
          <w:sz w:val="18"/>
        </w:rPr>
        <w:t>протягом п'яти робочих днів з дня набрання чинності цією постановою та оновлювати у разі необхідності інформацію про:</w:t>
      </w:r>
    </w:p>
    <w:bookmarkEnd w:id="31"/>
    <w:bookmarkStart w:name="35" w:id="32"/>
    <w:p>
      <w:pPr>
        <w:spacing w:after="0"/>
        <w:ind w:firstLine="240"/>
        <w:jc w:val="left"/>
      </w:pPr>
      <w:r>
        <w:rPr>
          <w:rFonts w:ascii="Arial"/>
          <w:b w:val="false"/>
          <w:i w:val="false"/>
          <w:color w:val="000000"/>
          <w:sz w:val="18"/>
        </w:rPr>
        <w:t>- заклади охорони здоров'я комунальної форми власності, визначені для надання медичних послуг за пакетом медичних послуг "Медичний огляд осіб, який організовується територіальними центрами комплектування та соціальної підтримки";</w:t>
      </w:r>
    </w:p>
    <w:bookmarkEnd w:id="32"/>
    <w:bookmarkStart w:name="36" w:id="33"/>
    <w:p>
      <w:pPr>
        <w:spacing w:after="0"/>
        <w:ind w:firstLine="240"/>
        <w:jc w:val="left"/>
      </w:pPr>
      <w:r>
        <w:rPr>
          <w:rFonts w:ascii="Arial"/>
          <w:b w:val="false"/>
          <w:i w:val="false"/>
          <w:color w:val="000000"/>
          <w:sz w:val="18"/>
        </w:rPr>
        <w:t>- заклади охорони здоров'я комунальної форми власності, які визначені для надання медичних послуг за пакетом медичних послуг "Готовність та забезпечення надання медичної допомоги населенню, яке перебуває на території, де ведуться бойові дії" та фактично здійснюють надання медичної допомоги населенню, яке перебуває на території, де ведуться бойові дії;</w:t>
      </w:r>
    </w:p>
    <w:bookmarkEnd w:id="33"/>
    <w:bookmarkStart w:name="37" w:id="34"/>
    <w:p>
      <w:pPr>
        <w:spacing w:after="0"/>
        <w:ind w:firstLine="240"/>
        <w:jc w:val="left"/>
      </w:pPr>
      <w:r>
        <w:rPr>
          <w:rFonts w:ascii="Arial"/>
          <w:b w:val="false"/>
          <w:i w:val="false"/>
          <w:color w:val="000000"/>
          <w:sz w:val="18"/>
        </w:rPr>
        <w:t>- заклади охорони здоров'я комунальної форми власності, в яких організовується проведення оцінювання повсякденного функціонування особи (із зазначенням кількості експертних команд з оцінювання повсякденного функціонування особи), визначені розпорядженням начальника (голови) обласної, Київської міської державної адміністрації (військової адміністрації) та погоджені з Міністерством охорони здоров'я;</w:t>
      </w:r>
    </w:p>
    <w:bookmarkEnd w:id="34"/>
    <w:bookmarkStart w:name="38" w:id="35"/>
    <w:p>
      <w:pPr>
        <w:spacing w:after="0"/>
        <w:ind w:firstLine="240"/>
        <w:jc w:val="left"/>
      </w:pPr>
      <w:r>
        <w:rPr>
          <w:rFonts w:ascii="Arial"/>
          <w:b w:val="false"/>
          <w:i w:val="false"/>
          <w:color w:val="000000"/>
          <w:sz w:val="18"/>
        </w:rPr>
        <w:t>- заклади охорони здоров'я в Автономній Республіці Крим, областях, мм. Києві та Севастополі, визначені для надання медичних послуг з діагностики та лікування дорослих і дітей з туберкульозом в амбулаторних та стаціонарних умовах;</w:t>
      </w:r>
    </w:p>
    <w:bookmarkEnd w:id="35"/>
    <w:bookmarkStart w:name="39" w:id="36"/>
    <w:p>
      <w:pPr>
        <w:spacing w:after="0"/>
        <w:ind w:firstLine="240"/>
        <w:jc w:val="left"/>
      </w:pPr>
      <w:r>
        <w:rPr>
          <w:rFonts w:ascii="Arial"/>
          <w:b w:val="false"/>
          <w:i w:val="false"/>
          <w:color w:val="000000"/>
          <w:sz w:val="18"/>
        </w:rPr>
        <w:t>- заклади охорони здоров'я в Автономній Республіці Крим, областях, мм. Києві та Севастополі, визначені для надання хірургічної допомоги новонародженим, зокрема при ретинопатії, згідно із затвердженими маршрутами пацієнта за групами захворювань в межах області або поза її межами;</w:t>
      </w:r>
    </w:p>
    <w:bookmarkEnd w:id="36"/>
    <w:bookmarkStart w:name="40" w:id="37"/>
    <w:p>
      <w:pPr>
        <w:spacing w:after="0"/>
        <w:ind w:firstLine="240"/>
        <w:jc w:val="left"/>
      </w:pPr>
      <w:r>
        <w:rPr>
          <w:rFonts w:ascii="Arial"/>
          <w:b w:val="false"/>
          <w:i w:val="false"/>
          <w:color w:val="000000"/>
          <w:sz w:val="18"/>
        </w:rPr>
        <w:t>- заклади охорони здоров'я в Автономній Республіці Крим, областях, мм. Києві та Севастополі, визначені як такі, що мають виїзну неонатологічну бригаду невідкладної медичної допомоги та інтенсивної терапії і здійснюють транспортування немовлят із закладів охорони здоров'я до свого закладу або інших закладів в межах області або поза її межами згідно із затвердженим маршрутом пацієнта;</w:t>
      </w:r>
    </w:p>
    <w:bookmarkEnd w:id="37"/>
    <w:bookmarkStart w:name="41" w:id="38"/>
    <w:p>
      <w:pPr>
        <w:spacing w:after="0"/>
        <w:ind w:firstLine="240"/>
        <w:jc w:val="left"/>
      </w:pPr>
      <w:r>
        <w:rPr>
          <w:rFonts w:ascii="Arial"/>
          <w:b w:val="false"/>
          <w:i w:val="false"/>
          <w:color w:val="000000"/>
          <w:sz w:val="18"/>
        </w:rPr>
        <w:t>- заклади охорони здоров'я в Автономній Республіці Крим, областях, мм. Києві та Севастополі, визначені як перинатальні центри III рівня, які надають допомогу вагітним, роділлям, породіллям групи високого перинатального ризику, зокрема при передчасних пологах до 34 тижнів;</w:t>
      </w:r>
    </w:p>
    <w:bookmarkEnd w:id="38"/>
    <w:bookmarkStart w:name="42" w:id="39"/>
    <w:p>
      <w:pPr>
        <w:spacing w:after="0"/>
        <w:ind w:firstLine="240"/>
        <w:jc w:val="left"/>
      </w:pPr>
      <w:r>
        <w:rPr>
          <w:rFonts w:ascii="Arial"/>
          <w:b w:val="false"/>
          <w:i w:val="false"/>
          <w:color w:val="000000"/>
          <w:sz w:val="18"/>
        </w:rPr>
        <w:t>протягом 15 робочих днів з дня набрання чинності цією постановою та оновлювати у разі необхідності погоджений Міністерством охорони здоров'я перелік закладів охорони здоров'я, які визначені як такі, що готові до надання медичної допомоги в надзвичайних ситуаціях, зокрема у зонах можливого радіоактивного забруднення на території адміністративно-територіальних одиниць, де розташовані атомні електростанції;</w:t>
      </w:r>
    </w:p>
    <w:bookmarkEnd w:id="39"/>
    <w:bookmarkStart w:name="43" w:id="40"/>
    <w:p>
      <w:pPr>
        <w:spacing w:after="0"/>
        <w:ind w:firstLine="240"/>
        <w:jc w:val="left"/>
      </w:pPr>
      <w:r>
        <w:rPr>
          <w:rFonts w:ascii="Arial"/>
          <w:b w:val="false"/>
          <w:i w:val="false"/>
          <w:color w:val="000000"/>
          <w:sz w:val="18"/>
        </w:rPr>
        <w:t>3) подавати Національній службі здоров'я щомісяця до 10 числа інформацію про кількість лікарів-інтернів, фінансування підготовки в інтернатурі яких здійснюється за кошти державного бюджету та які проходили підготовку в інтернатурі протягом звітного місяця, в розрізі кожного надавача медичних послуг комунальної форми власності.</w:t>
      </w:r>
    </w:p>
    <w:bookmarkEnd w:id="40"/>
    <w:bookmarkStart w:name="44" w:id="41"/>
    <w:p>
      <w:pPr>
        <w:spacing w:after="0"/>
        <w:ind w:firstLine="240"/>
        <w:jc w:val="left"/>
      </w:pPr>
      <w:r>
        <w:rPr>
          <w:rFonts w:ascii="Arial"/>
          <w:b w:val="false"/>
          <w:i w:val="false"/>
          <w:color w:val="000000"/>
          <w:sz w:val="18"/>
        </w:rPr>
        <w:t>6. Національній службі здоров'я:</w:t>
      </w:r>
    </w:p>
    <w:bookmarkEnd w:id="41"/>
    <w:bookmarkStart w:name="45" w:id="42"/>
    <w:p>
      <w:pPr>
        <w:spacing w:after="0"/>
        <w:ind w:firstLine="240"/>
        <w:jc w:val="left"/>
      </w:pPr>
      <w:r>
        <w:rPr>
          <w:rFonts w:ascii="Arial"/>
          <w:b w:val="false"/>
          <w:i w:val="false"/>
          <w:color w:val="000000"/>
          <w:sz w:val="18"/>
        </w:rPr>
        <w:t>1) для внесення та систематизації у центральній базі даних інформації щодо надання медичних послуг, пов'язаних із трансплантацією органів та/або трансплантацією гемопоетичних стовбурових клітин, лікуванням безпліддя за допомогою допоміжних репродуктивних технологій, наданням допомоги при апалічному синдромі, амбулаторних послуг забезпечити можливість кодування таких послуг з використанням кодів, передбачених специфікацією таких медичних послуг;</w:t>
      </w:r>
    </w:p>
    <w:bookmarkEnd w:id="42"/>
    <w:bookmarkStart w:name="46" w:id="43"/>
    <w:p>
      <w:pPr>
        <w:spacing w:after="0"/>
        <w:ind w:firstLine="240"/>
        <w:jc w:val="left"/>
      </w:pPr>
      <w:r>
        <w:rPr>
          <w:rFonts w:ascii="Arial"/>
          <w:b w:val="false"/>
          <w:i w:val="false"/>
          <w:color w:val="000000"/>
          <w:sz w:val="18"/>
        </w:rPr>
        <w:t>2) до 1 червня 2025 р. провести аналіз інформації про накопичені залишки коштів на рахунках надавачів медичних послуг та подати Міністерству охорони здоров'я пропозиції щодо механізмів подальшого використання зазначених залишків коштів з метою забезпечення доступності послуги для пацієнта;</w:t>
      </w:r>
    </w:p>
    <w:bookmarkEnd w:id="43"/>
    <w:bookmarkStart w:name="47" w:id="44"/>
    <w:p>
      <w:pPr>
        <w:spacing w:after="0"/>
        <w:ind w:firstLine="240"/>
        <w:jc w:val="left"/>
      </w:pPr>
      <w:r>
        <w:rPr>
          <w:rFonts w:ascii="Arial"/>
          <w:b w:val="false"/>
          <w:i w:val="false"/>
          <w:color w:val="000000"/>
          <w:sz w:val="18"/>
        </w:rPr>
        <w:t>3) забезпечити проведення моніторингу надавачів медичних послуг, зокрема в частині забезпечення безоплатності надання медичних послуг, та подати до 30 квітня, 31 липня та 31 жовтня 2025 р. Міністерству охорони здоров'я та Міністерству фінансів звіти про результати його проведення за такими пакетами медичних послуг:</w:t>
      </w:r>
    </w:p>
    <w:bookmarkEnd w:id="44"/>
    <w:bookmarkStart w:name="48" w:id="45"/>
    <w:p>
      <w:pPr>
        <w:spacing w:after="0"/>
        <w:ind w:firstLine="240"/>
        <w:jc w:val="left"/>
      </w:pPr>
      <w:r>
        <w:rPr>
          <w:rFonts w:ascii="Arial"/>
          <w:b w:val="false"/>
          <w:i w:val="false"/>
          <w:color w:val="000000"/>
          <w:sz w:val="18"/>
        </w:rPr>
        <w:t>"Медична допомога при гострому мозковому інсульті";</w:t>
      </w:r>
    </w:p>
    <w:bookmarkEnd w:id="45"/>
    <w:bookmarkStart w:name="49" w:id="46"/>
    <w:p>
      <w:pPr>
        <w:spacing w:after="0"/>
        <w:ind w:firstLine="240"/>
        <w:jc w:val="left"/>
      </w:pPr>
      <w:r>
        <w:rPr>
          <w:rFonts w:ascii="Arial"/>
          <w:b w:val="false"/>
          <w:i w:val="false"/>
          <w:color w:val="000000"/>
          <w:sz w:val="18"/>
        </w:rPr>
        <w:t>"Хіміотерапевтичне лікування та супровід пацієнтів з онкологічними захворюваннями у стаціонарних та амбулаторних умовах";</w:t>
      </w:r>
    </w:p>
    <w:bookmarkEnd w:id="46"/>
    <w:bookmarkStart w:name="50" w:id="47"/>
    <w:p>
      <w:pPr>
        <w:spacing w:after="0"/>
        <w:ind w:firstLine="240"/>
        <w:jc w:val="left"/>
      </w:pPr>
      <w:r>
        <w:rPr>
          <w:rFonts w:ascii="Arial"/>
          <w:b w:val="false"/>
          <w:i w:val="false"/>
          <w:color w:val="000000"/>
          <w:sz w:val="18"/>
        </w:rPr>
        <w:t>"Хірургічні операції дорослим та дітям у стаціонарних умовах" у частині проведення ендопротезування суглобів;</w:t>
      </w:r>
    </w:p>
    <w:bookmarkEnd w:id="47"/>
    <w:bookmarkStart w:name="51" w:id="48"/>
    <w:p>
      <w:pPr>
        <w:spacing w:after="0"/>
        <w:ind w:firstLine="240"/>
        <w:jc w:val="left"/>
      </w:pPr>
      <w:r>
        <w:rPr>
          <w:rFonts w:ascii="Arial"/>
          <w:b w:val="false"/>
          <w:i w:val="false"/>
          <w:color w:val="000000"/>
          <w:sz w:val="18"/>
        </w:rPr>
        <w:t>4) до 1 березня 2025 р. забезпечити здійснення верифікації пацієнтів віком до 18 років, що мають укладені декларації про вибір лікаря, який надає первинну медичну допомогу;</w:t>
      </w:r>
    </w:p>
    <w:bookmarkEnd w:id="48"/>
    <w:bookmarkStart w:name="52" w:id="49"/>
    <w:p>
      <w:pPr>
        <w:spacing w:after="0"/>
        <w:ind w:firstLine="240"/>
        <w:jc w:val="left"/>
      </w:pPr>
      <w:r>
        <w:rPr>
          <w:rFonts w:ascii="Arial"/>
          <w:b w:val="false"/>
          <w:i w:val="false"/>
          <w:color w:val="000000"/>
          <w:sz w:val="18"/>
        </w:rPr>
        <w:t>5) до 1 квітня 2025 р. за результатами верифікації пацієнтів віком до 18 років, що мають укладені декларації про вибір лікаря, який надає первинну медичну допомогу, подати Міністерству фінансів для проведення перевірки достовірності інформації, внесеної до електронної системи охорони здоров'я, дані з Реєстру пацієнтів про пацієнтів із статусом "успішна верифікація", які повинні містити:</w:t>
      </w:r>
    </w:p>
    <w:bookmarkEnd w:id="49"/>
    <w:bookmarkStart w:name="53" w:id="50"/>
    <w:p>
      <w:pPr>
        <w:spacing w:after="0"/>
        <w:ind w:firstLine="240"/>
        <w:jc w:val="left"/>
      </w:pPr>
      <w:r>
        <w:rPr>
          <w:rFonts w:ascii="Arial"/>
          <w:b w:val="false"/>
          <w:i w:val="false"/>
          <w:color w:val="000000"/>
          <w:sz w:val="18"/>
        </w:rPr>
        <w:t>статус верифікації пацієнта в Реєстрі пацієнтів;</w:t>
      </w:r>
    </w:p>
    <w:bookmarkEnd w:id="50"/>
    <w:bookmarkStart w:name="54" w:id="51"/>
    <w:p>
      <w:pPr>
        <w:spacing w:after="0"/>
        <w:ind w:firstLine="240"/>
        <w:jc w:val="left"/>
      </w:pPr>
      <w:r>
        <w:rPr>
          <w:rFonts w:ascii="Arial"/>
          <w:b w:val="false"/>
          <w:i w:val="false"/>
          <w:color w:val="000000"/>
          <w:sz w:val="18"/>
        </w:rPr>
        <w:t>прізвище, ім'я, по батькові (за наявності);</w:t>
      </w:r>
    </w:p>
    <w:bookmarkEnd w:id="51"/>
    <w:bookmarkStart w:name="55" w:id="52"/>
    <w:p>
      <w:pPr>
        <w:spacing w:after="0"/>
        <w:ind w:firstLine="240"/>
        <w:jc w:val="left"/>
      </w:pPr>
      <w:r>
        <w:rPr>
          <w:rFonts w:ascii="Arial"/>
          <w:b w:val="false"/>
          <w:i w:val="false"/>
          <w:color w:val="000000"/>
          <w:sz w:val="18"/>
        </w:rPr>
        <w:t>стать;</w:t>
      </w:r>
    </w:p>
    <w:bookmarkEnd w:id="52"/>
    <w:bookmarkStart w:name="56" w:id="53"/>
    <w:p>
      <w:pPr>
        <w:spacing w:after="0"/>
        <w:ind w:firstLine="240"/>
        <w:jc w:val="left"/>
      </w:pPr>
      <w:r>
        <w:rPr>
          <w:rFonts w:ascii="Arial"/>
          <w:b w:val="false"/>
          <w:i w:val="false"/>
          <w:color w:val="000000"/>
          <w:sz w:val="18"/>
        </w:rPr>
        <w:t>дату та місце народження;</w:t>
      </w:r>
    </w:p>
    <w:bookmarkEnd w:id="53"/>
    <w:bookmarkStart w:name="57" w:id="54"/>
    <w:p>
      <w:pPr>
        <w:spacing w:after="0"/>
        <w:ind w:firstLine="240"/>
        <w:jc w:val="left"/>
      </w:pPr>
      <w:r>
        <w:rPr>
          <w:rFonts w:ascii="Arial"/>
          <w:b w:val="false"/>
          <w:i w:val="false"/>
          <w:color w:val="000000"/>
          <w:sz w:val="18"/>
        </w:rPr>
        <w:t xml:space="preserve">реєстраційний номер </w:t>
      </w:r>
      <w:r>
        <w:rPr>
          <w:rFonts w:ascii="Arial"/>
          <w:b w:val="false"/>
          <w:i w:val="false"/>
          <w:color w:val="000000"/>
          <w:sz w:val="18"/>
        </w:rPr>
        <w:t>облікової картки платників податків</w:t>
      </w:r>
      <w:r>
        <w:rPr>
          <w:rFonts w:ascii="Arial"/>
          <w:b w:val="false"/>
          <w:i w:val="false"/>
          <w:color w:val="000000"/>
          <w:sz w:val="18"/>
        </w:rPr>
        <w:t xml:space="preserve"> (за наявності);</w:t>
      </w:r>
    </w:p>
    <w:bookmarkEnd w:id="54"/>
    <w:bookmarkStart w:name="58" w:id="55"/>
    <w:p>
      <w:pPr>
        <w:spacing w:after="0"/>
        <w:ind w:firstLine="240"/>
        <w:jc w:val="left"/>
      </w:pPr>
      <w:r>
        <w:rPr>
          <w:rFonts w:ascii="Arial"/>
          <w:b w:val="false"/>
          <w:i w:val="false"/>
          <w:color w:val="000000"/>
          <w:sz w:val="18"/>
        </w:rPr>
        <w:t xml:space="preserve">відмітку про відмову від реєстраційного номера </w:t>
      </w:r>
      <w:r>
        <w:rPr>
          <w:rFonts w:ascii="Arial"/>
          <w:b w:val="false"/>
          <w:i w:val="false"/>
          <w:color w:val="000000"/>
          <w:sz w:val="18"/>
        </w:rPr>
        <w:t>облікової картки платників податків</w:t>
      </w:r>
      <w:r>
        <w:rPr>
          <w:rFonts w:ascii="Arial"/>
          <w:b w:val="false"/>
          <w:i w:val="false"/>
          <w:color w:val="000000"/>
          <w:sz w:val="18"/>
        </w:rPr>
        <w:t>;</w:t>
      </w:r>
    </w:p>
    <w:bookmarkEnd w:id="55"/>
    <w:bookmarkStart w:name="59" w:id="56"/>
    <w:p>
      <w:pPr>
        <w:spacing w:after="0"/>
        <w:ind w:firstLine="240"/>
        <w:jc w:val="left"/>
      </w:pPr>
      <w:r>
        <w:rPr>
          <w:rFonts w:ascii="Arial"/>
          <w:b w:val="false"/>
          <w:i w:val="false"/>
          <w:color w:val="000000"/>
          <w:sz w:val="18"/>
        </w:rPr>
        <w:t>адресу фактичного місця проживання або перебування;</w:t>
      </w:r>
    </w:p>
    <w:bookmarkEnd w:id="56"/>
    <w:bookmarkStart w:name="60" w:id="57"/>
    <w:p>
      <w:pPr>
        <w:spacing w:after="0"/>
        <w:ind w:firstLine="240"/>
        <w:jc w:val="left"/>
      </w:pPr>
      <w:r>
        <w:rPr>
          <w:rFonts w:ascii="Arial"/>
          <w:b w:val="false"/>
          <w:i w:val="false"/>
          <w:color w:val="000000"/>
          <w:sz w:val="18"/>
        </w:rPr>
        <w:t>реквізити (серію (у разі наявності), номер, дату видачі, строк дії, найменування органу, що видав документ) одного (або кількох) з таких документів, що посвідчують особу:</w:t>
      </w:r>
    </w:p>
    <w:bookmarkEnd w:id="57"/>
    <w:bookmarkStart w:name="61" w:id="58"/>
    <w:p>
      <w:pPr>
        <w:spacing w:after="0"/>
        <w:ind w:firstLine="240"/>
        <w:jc w:val="left"/>
      </w:pPr>
      <w:r>
        <w:rPr>
          <w:rFonts w:ascii="Arial"/>
          <w:b w:val="false"/>
          <w:i w:val="false"/>
          <w:color w:val="000000"/>
          <w:sz w:val="18"/>
        </w:rPr>
        <w:t>- паспорта громадянина України;</w:t>
      </w:r>
    </w:p>
    <w:bookmarkEnd w:id="58"/>
    <w:bookmarkStart w:name="62" w:id="59"/>
    <w:p>
      <w:pPr>
        <w:spacing w:after="0"/>
        <w:ind w:firstLine="240"/>
        <w:jc w:val="left"/>
      </w:pPr>
      <w:r>
        <w:rPr>
          <w:rFonts w:ascii="Arial"/>
          <w:b w:val="false"/>
          <w:i w:val="false"/>
          <w:color w:val="000000"/>
          <w:sz w:val="18"/>
        </w:rPr>
        <w:t>- тимчасового посвідчення громадянина України;</w:t>
      </w:r>
    </w:p>
    <w:bookmarkEnd w:id="59"/>
    <w:bookmarkStart w:name="63" w:id="60"/>
    <w:p>
      <w:pPr>
        <w:spacing w:after="0"/>
        <w:ind w:firstLine="240"/>
        <w:jc w:val="left"/>
      </w:pPr>
      <w:r>
        <w:rPr>
          <w:rFonts w:ascii="Arial"/>
          <w:b w:val="false"/>
          <w:i w:val="false"/>
          <w:color w:val="000000"/>
          <w:sz w:val="18"/>
        </w:rPr>
        <w:t>- свідоцтва про народження (для осіб, які не досягли 14-річного віку) або документа, що підтверджує факт народження, виданого компетентними органами іноземної держави, легалізованого в установленому порядку;</w:t>
      </w:r>
    </w:p>
    <w:bookmarkEnd w:id="60"/>
    <w:bookmarkStart w:name="64" w:id="61"/>
    <w:p>
      <w:pPr>
        <w:spacing w:after="0"/>
        <w:ind w:firstLine="240"/>
        <w:jc w:val="left"/>
      </w:pPr>
      <w:r>
        <w:rPr>
          <w:rFonts w:ascii="Arial"/>
          <w:b w:val="false"/>
          <w:i w:val="false"/>
          <w:color w:val="000000"/>
          <w:sz w:val="18"/>
        </w:rPr>
        <w:t>- посвідки на постійне проживання;</w:t>
      </w:r>
    </w:p>
    <w:bookmarkEnd w:id="61"/>
    <w:bookmarkStart w:name="65" w:id="62"/>
    <w:p>
      <w:pPr>
        <w:spacing w:after="0"/>
        <w:ind w:firstLine="240"/>
        <w:jc w:val="left"/>
      </w:pPr>
      <w:r>
        <w:rPr>
          <w:rFonts w:ascii="Arial"/>
          <w:b w:val="false"/>
          <w:i w:val="false"/>
          <w:color w:val="000000"/>
          <w:sz w:val="18"/>
        </w:rPr>
        <w:t>- посвідчення біженця;</w:t>
      </w:r>
    </w:p>
    <w:bookmarkEnd w:id="62"/>
    <w:bookmarkStart w:name="66" w:id="63"/>
    <w:p>
      <w:pPr>
        <w:spacing w:after="0"/>
        <w:ind w:firstLine="240"/>
        <w:jc w:val="left"/>
      </w:pPr>
      <w:r>
        <w:rPr>
          <w:rFonts w:ascii="Arial"/>
          <w:b w:val="false"/>
          <w:i w:val="false"/>
          <w:color w:val="000000"/>
          <w:sz w:val="18"/>
        </w:rPr>
        <w:t>- посвідчення особи, яка потребує додаткового захисту.</w:t>
      </w:r>
    </w:p>
    <w:bookmarkEnd w:id="63"/>
    <w:bookmarkStart w:name="67" w:id="64"/>
    <w:p>
      <w:pPr>
        <w:spacing w:after="0"/>
        <w:ind w:firstLine="240"/>
        <w:jc w:val="left"/>
      </w:pPr>
      <w:r>
        <w:rPr>
          <w:rFonts w:ascii="Arial"/>
          <w:b w:val="false"/>
          <w:i w:val="false"/>
          <w:color w:val="000000"/>
          <w:sz w:val="18"/>
        </w:rPr>
        <w:t xml:space="preserve">Електронна інформаційна взаємодія між Національною службою здоров'я та Міністерством фінансів здійснюється засобами системи електронної взаємодії державних електронних інформаційних ресурсів "Трембіта" відповідно до вимог Порядку електронної (технічної та інформаційної) взаємодії, затвердженого </w:t>
      </w:r>
      <w:r>
        <w:rPr>
          <w:rFonts w:ascii="Arial"/>
          <w:b w:val="false"/>
          <w:i w:val="false"/>
          <w:color w:val="000000"/>
          <w:sz w:val="1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Arial"/>
          <w:b w:val="false"/>
          <w:i w:val="false"/>
          <w:color w:val="000000"/>
          <w:sz w:val="18"/>
        </w:rPr>
        <w:t xml:space="preserve"> (Офіційний вісник України, 2016 р., N 73, ст. 2455; 2021 р., N 52, ст. 3216; 2023 р., N 11, ст. 721).</w:t>
      </w:r>
    </w:p>
    <w:bookmarkEnd w:id="64"/>
    <w:bookmarkStart w:name="68" w:id="65"/>
    <w:p>
      <w:pPr>
        <w:spacing w:after="0"/>
        <w:ind w:firstLine="240"/>
        <w:jc w:val="left"/>
      </w:pPr>
      <w:r>
        <w:rPr>
          <w:rFonts w:ascii="Arial"/>
          <w:b w:val="false"/>
          <w:i w:val="false"/>
          <w:color w:val="000000"/>
          <w:sz w:val="18"/>
        </w:rPr>
        <w:t xml:space="preserve">До забезпечення створення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між суб'єктами електронної взаємодії здійснюється з використанням інших інформаційно-комунікаційних систем із дотриманням вимог щодо захисту інформації відповідно до </w:t>
      </w:r>
      <w:r>
        <w:rPr>
          <w:rFonts w:ascii="Arial"/>
          <w:b w:val="false"/>
          <w:i w:val="false"/>
          <w:color w:val="000000"/>
          <w:sz w:val="18"/>
        </w:rPr>
        <w:t>статті 8 Закону України "Про захист інформації в інформаційно-комунікаційних системах"</w:t>
      </w:r>
      <w:r>
        <w:rPr>
          <w:rFonts w:ascii="Arial"/>
          <w:b w:val="false"/>
          <w:i w:val="false"/>
          <w:color w:val="000000"/>
          <w:sz w:val="18"/>
        </w:rPr>
        <w:t>. Вимоги до формату та структури даних про пацієнтів встановлюються технічним протоколом про обмін інформацією між Національною службою здоров'я та Міністерством фінансів;</w:t>
      </w:r>
    </w:p>
    <w:bookmarkEnd w:id="65"/>
    <w:bookmarkStart w:name="69" w:id="66"/>
    <w:p>
      <w:pPr>
        <w:spacing w:after="0"/>
        <w:ind w:firstLine="240"/>
        <w:jc w:val="left"/>
      </w:pPr>
      <w:r>
        <w:rPr>
          <w:rFonts w:ascii="Arial"/>
          <w:b w:val="false"/>
          <w:i w:val="false"/>
          <w:color w:val="000000"/>
          <w:sz w:val="18"/>
        </w:rPr>
        <w:t>6) до 1 квітня 2025 р. подати Міністерству охорони здоров'я пропозиції щодо удосконалення фінансування оплати послуг експертних команд з оцінювання повсякденного функціонування особи за результатами проведеного аналізу щодо врахування навантаження на такі команди;</w:t>
      </w:r>
    </w:p>
    <w:bookmarkEnd w:id="66"/>
    <w:bookmarkStart w:name="70" w:id="67"/>
    <w:p>
      <w:pPr>
        <w:spacing w:after="0"/>
        <w:ind w:firstLine="240"/>
        <w:jc w:val="left"/>
      </w:pPr>
      <w:r>
        <w:rPr>
          <w:rFonts w:ascii="Arial"/>
          <w:b w:val="false"/>
          <w:i w:val="false"/>
          <w:color w:val="000000"/>
          <w:sz w:val="18"/>
        </w:rPr>
        <w:t>7) до 1 червня 2025 р. провести аналіз ефективності реалізації пакета медичних послуг "Профілактика, діагностика, спостереження та лікування в амбулаторних умовах", у разі потреби подати Міністерству охорони здоров'я пропозиції щодо удосконалення механізму оплати за таким пакетом медичних послуг.</w:t>
      </w:r>
    </w:p>
    <w:bookmarkEnd w:id="67"/>
    <w:bookmarkStart w:name="71" w:id="68"/>
    <w:p>
      <w:pPr>
        <w:spacing w:after="0"/>
        <w:ind w:firstLine="240"/>
        <w:jc w:val="left"/>
      </w:pPr>
      <w:r>
        <w:rPr>
          <w:rFonts w:ascii="Arial"/>
          <w:b w:val="false"/>
          <w:i w:val="false"/>
          <w:color w:val="000000"/>
          <w:sz w:val="18"/>
        </w:rPr>
        <w:t xml:space="preserve">7. Міністерству охорони здоров'я, Національній академії наук, Національній академії медичних наук, Державному управлінню справами подати Національній службі здоров'я до 30 грудня 2024 р. інформацію щодо бюджетних асигнувань закладів охорони здоров'я державної форми власності, зазначених у </w:t>
      </w:r>
      <w:r>
        <w:rPr>
          <w:rFonts w:ascii="Arial"/>
          <w:b w:val="false"/>
          <w:i w:val="false"/>
          <w:color w:val="000000"/>
          <w:sz w:val="18"/>
        </w:rPr>
        <w:t>додатку до постанови Кабінету Міністрів України від 12 листопада 2024 р. N 1295 "Деякі питання залучення державних установ до реалізації програми державних гарантій медичного обслуговування населення"</w:t>
      </w:r>
      <w:r>
        <w:rPr>
          <w:rFonts w:ascii="Arial"/>
          <w:b w:val="false"/>
          <w:i w:val="false"/>
          <w:color w:val="000000"/>
          <w:sz w:val="18"/>
        </w:rPr>
        <w:t xml:space="preserve"> (Офіційний вісник України, 2024 р., N 104, ст. 6637), за поточними видатками на 2024 рік (станом на 1 січня 2024 р.) та на 2025 рік (станом на 1 січня 2025 р.) за бюджетними програмами за </w:t>
      </w:r>
      <w:r>
        <w:rPr>
          <w:rFonts w:ascii="Arial"/>
          <w:b w:val="false"/>
          <w:i w:val="false"/>
          <w:color w:val="000000"/>
          <w:sz w:val="18"/>
        </w:rPr>
        <w:t>кодами функціональної класифікації видатків та кредитування бюджету 0722</w:t>
      </w:r>
      <w:r>
        <w:rPr>
          <w:rFonts w:ascii="Arial"/>
          <w:b w:val="false"/>
          <w:i w:val="false"/>
          <w:color w:val="000000"/>
          <w:sz w:val="18"/>
        </w:rPr>
        <w:t xml:space="preserve">, </w:t>
      </w:r>
      <w:r>
        <w:rPr>
          <w:rFonts w:ascii="Arial"/>
          <w:b w:val="false"/>
          <w:i w:val="false"/>
          <w:color w:val="000000"/>
          <w:sz w:val="18"/>
        </w:rPr>
        <w:t>0731</w:t>
      </w:r>
      <w:r>
        <w:rPr>
          <w:rFonts w:ascii="Arial"/>
          <w:b w:val="false"/>
          <w:i w:val="false"/>
          <w:color w:val="000000"/>
          <w:sz w:val="18"/>
        </w:rPr>
        <w:t xml:space="preserve">, </w:t>
      </w:r>
      <w:r>
        <w:rPr>
          <w:rFonts w:ascii="Arial"/>
          <w:b w:val="false"/>
          <w:i w:val="false"/>
          <w:color w:val="000000"/>
          <w:sz w:val="18"/>
        </w:rPr>
        <w:t>0732</w:t>
      </w:r>
      <w:r>
        <w:rPr>
          <w:rFonts w:ascii="Arial"/>
          <w:b w:val="false"/>
          <w:i w:val="false"/>
          <w:color w:val="000000"/>
          <w:sz w:val="18"/>
        </w:rPr>
        <w:t xml:space="preserve"> з урахуванням видатків закладів, які є правонаступниками закладів, що були реорганізовані, за загальним фондом державного бюджету, крім видатків на оплату комунальних послуг та енергоносіїв, на функціонування структурних підрозділів закладів вищої освіти, що надають стоматологічну медичну допомогу, на функціонування Центру оцінювання функціонального стану особи, визначеного Міністерством охорони здоров'я.</w:t>
      </w:r>
    </w:p>
    <w:bookmarkEnd w:id="68"/>
    <w:bookmarkStart w:name="72" w:id="69"/>
    <w:p>
      <w:pPr>
        <w:spacing w:after="0"/>
        <w:ind w:firstLine="240"/>
        <w:jc w:val="left"/>
      </w:pPr>
      <w:r>
        <w:rPr>
          <w:rFonts w:ascii="Arial"/>
          <w:b w:val="false"/>
          <w:i w:val="false"/>
          <w:color w:val="000000"/>
          <w:sz w:val="18"/>
        </w:rPr>
        <w:t>8. Ця постанова набирає чинності з дня її опублікування та застосовується з 1 січня 2025 р., крім пункту 7 цієї постанови, який застосовується з дня набрання чинності цією постановою, та абзаців третього і четвертого пункту 22 Порядку, затвердженого цією постановою, які застосовуються з 1 квітня 2025 року.</w:t>
      </w:r>
    </w:p>
    <w:bookmarkEnd w:id="69"/>
    <w:bookmarkStart w:name="73" w:id="70"/>
    <w:p>
      <w:pPr>
        <w:spacing w:after="0"/>
        <w:ind w:firstLine="240"/>
        <w:jc w:val="left"/>
      </w:pPr>
      <w:r>
        <w:rPr>
          <w:rFonts w:ascii="Arial"/>
          <w:b w:val="false"/>
          <w:i w:val="false"/>
          <w:color w:val="000000"/>
          <w:sz w:val="18"/>
        </w:rPr>
        <w:t xml:space="preserve"> </w:t>
      </w:r>
    </w:p>
    <w:bookmarkEnd w:id="70"/>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74" w:id="71"/>
          <w:p>
            <w:pPr>
              <w:spacing w:after="0"/>
              <w:ind w:left="0"/>
              <w:jc w:val="center"/>
            </w:pPr>
            <w:r>
              <w:rPr>
                <w:rFonts w:ascii="Arial"/>
                <w:b/>
                <w:i w:val="false"/>
                <w:color w:val="000000"/>
                <w:sz w:val="15"/>
              </w:rPr>
              <w:t>Прем'єр-міністр України</w:t>
            </w:r>
          </w:p>
          <w:bookmarkEnd w:id="71"/>
        </w:tc>
        <w:tc>
          <w:tcPr>
            <w:tcW w:w="4845" w:type="dxa"/>
            <w:tcBorders/>
            <w:vAlign w:val="center"/>
          </w:tcPr>
          <w:bookmarkStart w:name="75" w:id="72"/>
          <w:p>
            <w:pPr>
              <w:spacing w:after="0"/>
              <w:ind w:left="0"/>
              <w:jc w:val="center"/>
            </w:pPr>
            <w:r>
              <w:rPr>
                <w:rFonts w:ascii="Arial"/>
                <w:b/>
                <w:i w:val="false"/>
                <w:color w:val="000000"/>
                <w:sz w:val="15"/>
              </w:rPr>
              <w:t>Д. ШМИГАЛЬ</w:t>
            </w:r>
          </w:p>
          <w:bookmarkEnd w:id="72"/>
        </w:tc>
      </w:tr>
    </w:tbl>
    <w:p>
      <w:pPr>
        <w:spacing/>
        <w:ind w:left="0"/>
        <w:jc w:val="left"/>
      </w:pPr>
      <w:r>
        <w:br/>
      </w:r>
    </w:p>
    <w:bookmarkStart w:name="76" w:id="73"/>
    <w:p>
      <w:pPr>
        <w:spacing w:after="0"/>
        <w:ind w:firstLine="240"/>
        <w:jc w:val="left"/>
      </w:pPr>
      <w:r>
        <w:rPr>
          <w:rFonts w:ascii="Arial"/>
          <w:b w:val="false"/>
          <w:i w:val="false"/>
          <w:color w:val="000000"/>
          <w:sz w:val="18"/>
        </w:rPr>
        <w:t>Інд. 73</w:t>
      </w:r>
    </w:p>
    <w:bookmarkEnd w:id="73"/>
    <w:bookmarkStart w:name="77" w:id="74"/>
    <w:p>
      <w:pPr>
        <w:spacing w:after="0"/>
        <w:ind w:firstLine="240"/>
        <w:jc w:val="left"/>
      </w:pPr>
      <w:r>
        <w:rPr>
          <w:rFonts w:ascii="Arial"/>
          <w:b w:val="false"/>
          <w:i w:val="false"/>
          <w:color w:val="000000"/>
          <w:sz w:val="18"/>
        </w:rPr>
        <w:t xml:space="preserve"> </w:t>
      </w:r>
    </w:p>
    <w:bookmarkEnd w:id="74"/>
    <w:bookmarkStart w:name="124" w:id="75"/>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постановою Кабінету Міністрів України</w:t>
      </w:r>
      <w:r>
        <w:br/>
      </w:r>
      <w:r>
        <w:rPr>
          <w:rFonts w:ascii="Arial"/>
          <w:b w:val="false"/>
          <w:i w:val="false"/>
          <w:color w:val="000000"/>
          <w:sz w:val="18"/>
        </w:rPr>
        <w:t>від 24 грудня 2024 р. N 1503</w:t>
      </w:r>
    </w:p>
    <w:bookmarkEnd w:id="75"/>
    <w:bookmarkStart w:name="125" w:id="76"/>
    <w:p>
      <w:pPr>
        <w:pStyle w:val="Heading3"/>
        <w:spacing w:after="0"/>
        <w:ind w:left="0"/>
        <w:jc w:val="center"/>
      </w:pPr>
      <w:r>
        <w:rPr>
          <w:rFonts w:ascii="Arial"/>
          <w:color w:val="000000"/>
          <w:sz w:val="27"/>
        </w:rPr>
        <w:t>ПОРЯДОК</w:t>
      </w:r>
      <w:r>
        <w:br/>
      </w:r>
      <w:r>
        <w:rPr>
          <w:rFonts w:ascii="Arial"/>
          <w:color w:val="000000"/>
          <w:sz w:val="27"/>
        </w:rPr>
        <w:t>реалізації програми державних гарантій медичного обслуговування населення у 2025 році</w:t>
      </w:r>
    </w:p>
    <w:bookmarkEnd w:id="76"/>
    <w:bookmarkStart w:name="126" w:id="77"/>
    <w:p>
      <w:pPr>
        <w:pStyle w:val="Heading3"/>
        <w:spacing w:after="0"/>
        <w:ind w:left="0"/>
        <w:jc w:val="center"/>
      </w:pPr>
      <w:r>
        <w:rPr>
          <w:rFonts w:ascii="Arial"/>
          <w:color w:val="000000"/>
          <w:sz w:val="27"/>
        </w:rPr>
        <w:t>I. Загальна частина</w:t>
      </w:r>
    </w:p>
    <w:bookmarkEnd w:id="77"/>
    <w:bookmarkStart w:name="127" w:id="78"/>
    <w:p>
      <w:pPr>
        <w:spacing w:after="0"/>
        <w:ind w:firstLine="240"/>
        <w:jc w:val="left"/>
      </w:pPr>
      <w:r>
        <w:rPr>
          <w:rFonts w:ascii="Arial"/>
          <w:b w:val="false"/>
          <w:i w:val="false"/>
          <w:color w:val="000000"/>
          <w:sz w:val="18"/>
        </w:rPr>
        <w:t>1. Цей Порядок визначає особливості реалізації програми державних гарантій медичного обслуговування населення (далі - програма медичних гарантій) у 2025 році.</w:t>
      </w:r>
    </w:p>
    <w:bookmarkEnd w:id="78"/>
    <w:bookmarkStart w:name="128" w:id="79"/>
    <w:p>
      <w:pPr>
        <w:spacing w:after="0"/>
        <w:ind w:firstLine="240"/>
        <w:jc w:val="left"/>
      </w:pPr>
      <w:r>
        <w:rPr>
          <w:rFonts w:ascii="Arial"/>
          <w:b w:val="false"/>
          <w:i w:val="false"/>
          <w:color w:val="000000"/>
          <w:sz w:val="18"/>
        </w:rPr>
        <w:t xml:space="preserve">2. Дія цього Порядку поширюється на всі заклади охорони здоров'я незалежно від форми власності та фізичних осіб - підприємців, які отримали ліцензію на провадження господарської діяльності з медичної практики, що відповідають положенням </w:t>
      </w:r>
      <w:r>
        <w:rPr>
          <w:rFonts w:ascii="Arial"/>
          <w:b w:val="false"/>
          <w:i w:val="false"/>
          <w:color w:val="000000"/>
          <w:sz w:val="18"/>
        </w:rPr>
        <w:t>постанови Кабінету Міністрів України від 28 березня 2018 р. N 391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b w:val="false"/>
          <w:i w:val="false"/>
          <w:color w:val="000000"/>
          <w:sz w:val="18"/>
        </w:rPr>
        <w:t xml:space="preserve"> (Офіційний вісник України, 2018 р., N 43, ст. 1528) та умовам закупівлі, які мають намір укласти або уклали договір про медичне обслуговування населення за програмою медичних гарантій (далі - договір) із НСЗУ, а також на суб'єктів господарювання, які провадять господарську діяльність на підставі ліцензії на провадження господарської діяльності з роздрібної торгівлі лікарськими засобами, які уклали договір про реімбурсацію із НСЗУ.</w:t>
      </w:r>
    </w:p>
    <w:bookmarkEnd w:id="79"/>
    <w:bookmarkStart w:name="129" w:id="80"/>
    <w:p>
      <w:pPr>
        <w:spacing w:after="0"/>
        <w:ind w:firstLine="240"/>
        <w:jc w:val="left"/>
      </w:pPr>
      <w:r>
        <w:rPr>
          <w:rFonts w:ascii="Arial"/>
          <w:b w:val="false"/>
          <w:i w:val="false"/>
          <w:color w:val="000000"/>
          <w:sz w:val="18"/>
        </w:rPr>
        <w:t>3. У цьому Порядку терміни вживаються в такому значенні:</w:t>
      </w:r>
    </w:p>
    <w:bookmarkEnd w:id="80"/>
    <w:bookmarkStart w:name="130" w:id="81"/>
    <w:p>
      <w:pPr>
        <w:spacing w:after="0"/>
        <w:ind w:firstLine="240"/>
        <w:jc w:val="left"/>
      </w:pPr>
      <w:r>
        <w:rPr>
          <w:rFonts w:ascii="Arial"/>
          <w:b w:val="false"/>
          <w:i w:val="false"/>
          <w:color w:val="000000"/>
          <w:sz w:val="18"/>
        </w:rPr>
        <w:t>базова ставка - середня вартість медичної послуги, що розрахована як співвідношення обсягу бюджетних коштів, що визначені на початок бюджетного періоду, та прогнозної кількості медичних послуг за відповідним напрямом, визначена на початок бюджетного періоду;</w:t>
      </w:r>
    </w:p>
    <w:bookmarkEnd w:id="81"/>
    <w:bookmarkStart w:name="131" w:id="82"/>
    <w:p>
      <w:pPr>
        <w:spacing w:after="0"/>
        <w:ind w:firstLine="240"/>
        <w:jc w:val="left"/>
      </w:pPr>
      <w:r>
        <w:rPr>
          <w:rFonts w:ascii="Arial"/>
          <w:b w:val="false"/>
          <w:i w:val="false"/>
          <w:color w:val="000000"/>
          <w:sz w:val="18"/>
        </w:rPr>
        <w:t>ваговий коефіцієнт діагностично-спорідненої групи - коригувальний коефіцієнт, що враховує характеристики складності пролікованих випадків та інтенсивність використання ресурсів для профілактики, діагностики, лікування та реабілітації в рамках однієї діагностично-спорідненої групи відносно загальної середньої вартості профілактики, діагностики, лікування та реабілітації клінічного випадку в умовах стаціонару;</w:t>
      </w:r>
    </w:p>
    <w:bookmarkEnd w:id="82"/>
    <w:bookmarkStart w:name="132" w:id="83"/>
    <w:p>
      <w:pPr>
        <w:spacing w:after="0"/>
        <w:ind w:firstLine="240"/>
        <w:jc w:val="left"/>
      </w:pPr>
      <w:r>
        <w:rPr>
          <w:rFonts w:ascii="Arial"/>
          <w:b w:val="false"/>
          <w:i w:val="false"/>
          <w:color w:val="000000"/>
          <w:sz w:val="18"/>
        </w:rPr>
        <w:t>донорський етап - заходи, спрямовані на отримання та надання органу чи іншого анатомічного матеріалу для трансплантації;</w:t>
      </w:r>
    </w:p>
    <w:bookmarkEnd w:id="83"/>
    <w:bookmarkStart w:name="133" w:id="84"/>
    <w:p>
      <w:pPr>
        <w:spacing w:after="0"/>
        <w:ind w:firstLine="240"/>
        <w:jc w:val="left"/>
      </w:pPr>
      <w:r>
        <w:rPr>
          <w:rFonts w:ascii="Arial"/>
          <w:b w:val="false"/>
          <w:i w:val="false"/>
          <w:color w:val="000000"/>
          <w:sz w:val="18"/>
        </w:rPr>
        <w:t>діагностично-споріднена група - група клінічних випадків, що характеризуються схожими (пов'язаними за діагнозами) клінічними станами та подібною інтенсивністю використання ресурсів для профілактики, діагностики, лікування та медичної реабілітації в умовах стаціонару;</w:t>
      </w:r>
    </w:p>
    <w:bookmarkEnd w:id="84"/>
    <w:bookmarkStart w:name="134" w:id="85"/>
    <w:p>
      <w:pPr>
        <w:spacing w:after="0"/>
        <w:ind w:firstLine="240"/>
        <w:jc w:val="left"/>
      </w:pPr>
      <w:r>
        <w:rPr>
          <w:rFonts w:ascii="Arial"/>
          <w:b w:val="false"/>
          <w:i w:val="false"/>
          <w:color w:val="000000"/>
          <w:sz w:val="18"/>
        </w:rPr>
        <w:t>епізод медичної допомоги - період від першого звернення (взаємодії) пацієнта до надавача медичної послуги за медичною допомогою щодо певної проблеми із здоров'ям із внесенням відповідної інформації до електронної системи охорони здоров'я до останнього звернення (взаємодії) включно щодо тієї ж проблеми. Розрізняють такі типи епізодів: діагностика, профілактика, лікування, кондиціонування, реабілітація та паліативна допомога;</w:t>
      </w:r>
    </w:p>
    <w:bookmarkEnd w:id="85"/>
    <w:bookmarkStart w:name="135" w:id="86"/>
    <w:p>
      <w:pPr>
        <w:spacing w:after="0"/>
        <w:ind w:firstLine="240"/>
        <w:jc w:val="left"/>
      </w:pPr>
      <w:r>
        <w:rPr>
          <w:rFonts w:ascii="Arial"/>
          <w:b w:val="false"/>
          <w:i w:val="false"/>
          <w:color w:val="000000"/>
          <w:sz w:val="18"/>
        </w:rPr>
        <w:t>індекс структури випадків - середньозважене значення всіх вагових коефіцієнтів діагностично-споріднених груп за всіма пролікованими випадками за відповідний період;</w:t>
      </w:r>
    </w:p>
    <w:bookmarkEnd w:id="86"/>
    <w:bookmarkStart w:name="136" w:id="87"/>
    <w:p>
      <w:pPr>
        <w:spacing w:after="0"/>
        <w:ind w:firstLine="240"/>
        <w:jc w:val="left"/>
      </w:pPr>
      <w:r>
        <w:rPr>
          <w:rFonts w:ascii="Arial"/>
          <w:b w:val="false"/>
          <w:i w:val="false"/>
          <w:color w:val="000000"/>
          <w:sz w:val="18"/>
        </w:rPr>
        <w:t xml:space="preserve">ліміт - оптимальний обсяг практики первинної медичної допомоги згідно з </w:t>
      </w:r>
      <w:r>
        <w:rPr>
          <w:rFonts w:ascii="Arial"/>
          <w:b w:val="false"/>
          <w:i w:val="false"/>
          <w:color w:val="000000"/>
          <w:sz w:val="18"/>
        </w:rPr>
        <w:t>Порядком надання первинної медичної допомоги</w:t>
      </w:r>
      <w:r>
        <w:rPr>
          <w:rFonts w:ascii="Arial"/>
          <w:b w:val="false"/>
          <w:i w:val="false"/>
          <w:color w:val="000000"/>
          <w:sz w:val="18"/>
        </w:rPr>
        <w:t>, затвердженим МОЗ;</w:t>
      </w:r>
    </w:p>
    <w:bookmarkEnd w:id="87"/>
    <w:bookmarkStart w:name="137" w:id="88"/>
    <w:p>
      <w:pPr>
        <w:spacing w:after="0"/>
        <w:ind w:firstLine="240"/>
        <w:jc w:val="left"/>
      </w:pPr>
      <w:r>
        <w:rPr>
          <w:rFonts w:ascii="Arial"/>
          <w:b w:val="false"/>
          <w:i w:val="false"/>
          <w:color w:val="000000"/>
          <w:sz w:val="18"/>
        </w:rPr>
        <w:t>пакет медичних послуг - перелік медичних послуг та лікарських засобів, необхідних для надання таких послуг, у межах певного виду медичної допомоги, до яких встановлюються єдині специфікації, умови закупівлі, тип тарифу та базова ставка, оплату надання яких здійснює НСЗУ згідно з договором;</w:t>
      </w:r>
    </w:p>
    <w:bookmarkEnd w:id="88"/>
    <w:bookmarkStart w:name="138" w:id="89"/>
    <w:p>
      <w:pPr>
        <w:spacing w:after="0"/>
        <w:ind w:firstLine="240"/>
        <w:jc w:val="left"/>
      </w:pPr>
      <w:r>
        <w:rPr>
          <w:rFonts w:ascii="Arial"/>
          <w:b w:val="false"/>
          <w:i w:val="false"/>
          <w:color w:val="000000"/>
          <w:sz w:val="18"/>
        </w:rPr>
        <w:t>перцентиль - сота частка обсягу виміряної сукупності, виражена у відсотках, якій відповідає певне значення ознаки;</w:t>
      </w:r>
    </w:p>
    <w:bookmarkEnd w:id="89"/>
    <w:bookmarkStart w:name="139" w:id="90"/>
    <w:p>
      <w:pPr>
        <w:spacing w:after="0"/>
        <w:ind w:firstLine="240"/>
        <w:jc w:val="left"/>
      </w:pPr>
      <w:r>
        <w:rPr>
          <w:rFonts w:ascii="Arial"/>
          <w:b w:val="false"/>
          <w:i w:val="false"/>
          <w:color w:val="000000"/>
          <w:sz w:val="18"/>
        </w:rPr>
        <w:t>принцип екстериторіальності - надання рівних державних гарантій для реалізації пацієнтами права на охорону здоров'я незалежно від задекларованого/зареєстрованого місця проживання;</w:t>
      </w:r>
    </w:p>
    <w:bookmarkEnd w:id="90"/>
    <w:bookmarkStart w:name="140" w:id="91"/>
    <w:p>
      <w:pPr>
        <w:spacing w:after="0"/>
        <w:ind w:firstLine="240"/>
        <w:jc w:val="left"/>
      </w:pPr>
      <w:r>
        <w:rPr>
          <w:rFonts w:ascii="Arial"/>
          <w:b w:val="false"/>
          <w:i w:val="false"/>
          <w:color w:val="000000"/>
          <w:sz w:val="18"/>
        </w:rPr>
        <w:t>принцип нейтральності бюджету - відповідність тарифів і запланованої кількості медичних послуг загальному обсягу бюджетних асигнувань, передбачених для реалізації програми медичних гарантій;</w:t>
      </w:r>
    </w:p>
    <w:bookmarkEnd w:id="91"/>
    <w:bookmarkStart w:name="141" w:id="92"/>
    <w:p>
      <w:pPr>
        <w:spacing w:after="0"/>
        <w:ind w:firstLine="240"/>
        <w:jc w:val="left"/>
      </w:pPr>
      <w:r>
        <w:rPr>
          <w:rFonts w:ascii="Arial"/>
          <w:b w:val="false"/>
          <w:i w:val="false"/>
          <w:color w:val="000000"/>
          <w:sz w:val="18"/>
        </w:rPr>
        <w:t>пролікований випадок - комплекс наданих пацієнтові медичних послуг за умови його госпіталізації до стаціонару для профілактики та/або діагностики, та/або лікування, та/або реабілітації, що завершується вибуттям пацієнта із стаціонару;</w:t>
      </w:r>
    </w:p>
    <w:bookmarkEnd w:id="92"/>
    <w:bookmarkStart w:name="142" w:id="93"/>
    <w:p>
      <w:pPr>
        <w:spacing w:after="0"/>
        <w:ind w:firstLine="240"/>
        <w:jc w:val="left"/>
      </w:pPr>
      <w:r>
        <w:rPr>
          <w:rFonts w:ascii="Arial"/>
          <w:b w:val="false"/>
          <w:i w:val="false"/>
          <w:color w:val="000000"/>
          <w:sz w:val="18"/>
        </w:rPr>
        <w:t>регіон - Автономна Республіка Крим, області, мм. Київ та Севастополь;</w:t>
      </w:r>
    </w:p>
    <w:bookmarkEnd w:id="93"/>
    <w:bookmarkStart w:name="143" w:id="94"/>
    <w:p>
      <w:pPr>
        <w:spacing w:after="0"/>
        <w:ind w:firstLine="240"/>
        <w:jc w:val="left"/>
      </w:pPr>
      <w:r>
        <w:rPr>
          <w:rFonts w:ascii="Arial"/>
          <w:b w:val="false"/>
          <w:i w:val="false"/>
          <w:color w:val="000000"/>
          <w:sz w:val="18"/>
        </w:rPr>
        <w:t>складний неонатальний випадок - лікування новонародженого, вік якого на момент госпіталізації становить менше 28 діб (або більше виключно для пацієнтів з масою під час госпіталізації менше 1500 грамів), з діагнозом класу XVI (P) або класу XVII (Q), крім переліку хвороб, лікування яких не оплачується згідно із затвердженою МОЗ таблицею співставлення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національного класифікатора НК 026:2021 "Класифікатор медичних інтервенцій", затверджених Мінекономіки;</w:t>
      </w:r>
    </w:p>
    <w:bookmarkEnd w:id="94"/>
    <w:bookmarkStart w:name="144" w:id="95"/>
    <w:p>
      <w:pPr>
        <w:spacing w:after="0"/>
        <w:ind w:firstLine="240"/>
        <w:jc w:val="left"/>
      </w:pPr>
      <w:r>
        <w:rPr>
          <w:rFonts w:ascii="Arial"/>
          <w:b w:val="false"/>
          <w:i w:val="false"/>
          <w:color w:val="000000"/>
          <w:sz w:val="18"/>
        </w:rPr>
        <w:t>унікальний пацієнт - пацієнт, який має свій унікальний ідентифікатор в Реєстрі пацієнтів в електронній системі охорони здоров'я.</w:t>
      </w:r>
    </w:p>
    <w:bookmarkEnd w:id="95"/>
    <w:bookmarkStart w:name="145" w:id="96"/>
    <w:p>
      <w:pPr>
        <w:spacing w:after="0"/>
        <w:ind w:firstLine="240"/>
        <w:jc w:val="left"/>
      </w:pPr>
      <w:r>
        <w:rPr>
          <w:rFonts w:ascii="Arial"/>
          <w:b w:val="false"/>
          <w:i w:val="false"/>
          <w:color w:val="000000"/>
          <w:sz w:val="18"/>
        </w:rPr>
        <w:t xml:space="preserve">Інші терміни вживаються у значенні, наведеному в </w:t>
      </w:r>
      <w:r>
        <w:rPr>
          <w:rFonts w:ascii="Arial"/>
          <w:b w:val="false"/>
          <w:i w:val="false"/>
          <w:color w:val="000000"/>
          <w:sz w:val="18"/>
        </w:rPr>
        <w:t>Основах законодавства України про охорону здоров'я</w:t>
      </w:r>
      <w:r>
        <w:rPr>
          <w:rFonts w:ascii="Arial"/>
          <w:b w:val="false"/>
          <w:i w:val="false"/>
          <w:color w:val="000000"/>
          <w:sz w:val="18"/>
        </w:rPr>
        <w:t xml:space="preserve">, </w:t>
      </w:r>
      <w:r>
        <w:rPr>
          <w:rFonts w:ascii="Arial"/>
          <w:b w:val="false"/>
          <w:i w:val="false"/>
          <w:color w:val="000000"/>
          <w:sz w:val="18"/>
        </w:rPr>
        <w:t>Законах України "Про державні фінансові гарантії медичного обслуговування населення"</w:t>
      </w:r>
      <w:r>
        <w:rPr>
          <w:rFonts w:ascii="Arial"/>
          <w:b w:val="false"/>
          <w:i w:val="false"/>
          <w:color w:val="000000"/>
          <w:sz w:val="18"/>
        </w:rPr>
        <w:t xml:space="preserve">, </w:t>
      </w:r>
      <w:r>
        <w:rPr>
          <w:rFonts w:ascii="Arial"/>
          <w:b w:val="false"/>
          <w:i w:val="false"/>
          <w:color w:val="000000"/>
          <w:sz w:val="18"/>
        </w:rPr>
        <w:t>"Про ліцензування видів господарської діяльності"</w:t>
      </w:r>
      <w:r>
        <w:rPr>
          <w:rFonts w:ascii="Arial"/>
          <w:b w:val="false"/>
          <w:i w:val="false"/>
          <w:color w:val="000000"/>
          <w:sz w:val="18"/>
        </w:rPr>
        <w:t xml:space="preserve"> та інших актах законодавства.</w:t>
      </w:r>
    </w:p>
    <w:bookmarkEnd w:id="96"/>
    <w:bookmarkStart w:name="146" w:id="97"/>
    <w:p>
      <w:pPr>
        <w:spacing w:after="0"/>
        <w:ind w:firstLine="240"/>
        <w:jc w:val="left"/>
      </w:pPr>
      <w:r>
        <w:rPr>
          <w:rFonts w:ascii="Arial"/>
          <w:b w:val="false"/>
          <w:i w:val="false"/>
          <w:color w:val="000000"/>
          <w:sz w:val="18"/>
        </w:rPr>
        <w:t>4. Програма медичних гарантій включає пакети медичних послуг, що пов'язані з наданням за принципами екстериторіальності та нейтральності бюджету екстреної, первинної, спеціалізованої та паліативної медичної допомоги, реабілітації у сфері охорони здоров'я, медичної допомоги дітям до 16 років, медичної допомоги у зв'язку з вагітністю та пологами.</w:t>
      </w:r>
    </w:p>
    <w:bookmarkEnd w:id="97"/>
    <w:bookmarkStart w:name="147" w:id="98"/>
    <w:p>
      <w:pPr>
        <w:spacing w:after="0"/>
        <w:ind w:firstLine="240"/>
        <w:jc w:val="left"/>
      </w:pPr>
      <w:r>
        <w:rPr>
          <w:rFonts w:ascii="Arial"/>
          <w:b w:val="false"/>
          <w:i w:val="false"/>
          <w:color w:val="000000"/>
          <w:sz w:val="18"/>
        </w:rPr>
        <w:t xml:space="preserve">5. У межах програми медичних гарантій НСЗУ здійснює реімбурсацію лікарських засобів, міжнародні непатентовані назви та форми випуску яких наведені в розділі III цього Порядку і які включені до переліку лікарських засобів, які підлягають реімбурсації за програмою медичних гарантій, затвердженого МОЗ, а також медичних виробів, назви яких наведені в розділі III цього Порядку і які включені до переліку медичних виробів, які підлягають реімбурсації за програмою медичних гарантій, затвердженого МОЗ, згідно з Порядком реімбурсації лікарських засобів та медичних виробів, затвердженим </w:t>
      </w:r>
      <w:r>
        <w:rPr>
          <w:rFonts w:ascii="Arial"/>
          <w:b w:val="false"/>
          <w:i w:val="false"/>
          <w:color w:val="000000"/>
          <w:sz w:val="18"/>
        </w:rPr>
        <w:t>постановою Кабінету Міністрів України від 28 липня 2021 р. N 854 "Деякі питання реімбурсації лікарських засобів та медичних виробів за програмою державних гарантій медичного обслуговування населення"</w:t>
      </w:r>
      <w:r>
        <w:rPr>
          <w:rFonts w:ascii="Arial"/>
          <w:b w:val="false"/>
          <w:i w:val="false"/>
          <w:color w:val="000000"/>
          <w:sz w:val="18"/>
        </w:rPr>
        <w:t xml:space="preserve"> (Офіційний вісник України, 2021 р., N 67, ст. 4230; 2023 р., N 65, ст. 3698), з урахуванням </w:t>
      </w:r>
      <w:r>
        <w:rPr>
          <w:rFonts w:ascii="Arial"/>
          <w:b w:val="false"/>
          <w:i w:val="false"/>
          <w:color w:val="000000"/>
          <w:sz w:val="18"/>
        </w:rPr>
        <w:t>постанови Кабінету Міністрів України від 3 грудня 2024 р. N 1380 "Деякі питання доступності лікарських засобів, що підлягають реімбурсації у 2025 році"</w:t>
      </w:r>
      <w:r>
        <w:rPr>
          <w:rFonts w:ascii="Arial"/>
          <w:b w:val="false"/>
          <w:i w:val="false"/>
          <w:color w:val="000000"/>
          <w:sz w:val="18"/>
        </w:rPr>
        <w:t>, відповідно до договорів про реімбурсацію.</w:t>
      </w:r>
    </w:p>
    <w:bookmarkEnd w:id="98"/>
    <w:bookmarkStart w:name="148" w:id="99"/>
    <w:p>
      <w:pPr>
        <w:spacing w:after="0"/>
        <w:ind w:firstLine="240"/>
        <w:jc w:val="left"/>
      </w:pPr>
      <w:r>
        <w:rPr>
          <w:rFonts w:ascii="Arial"/>
          <w:b w:val="false"/>
          <w:i w:val="false"/>
          <w:color w:val="000000"/>
          <w:sz w:val="18"/>
        </w:rPr>
        <w:t xml:space="preserve">6. НСЗУ в межах програми медичних гарантій укладає договори про надання медичних послуг за програмою медичних гарантій, крім медичних послуг, які надаються в рамках випадків, включених до переліку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 затвердженого </w:t>
      </w:r>
      <w:r>
        <w:rPr>
          <w:rFonts w:ascii="Arial"/>
          <w:b w:val="false"/>
          <w:i w:val="false"/>
          <w:color w:val="000000"/>
          <w:sz w:val="18"/>
        </w:rPr>
        <w:t>постановою Кабінету Міністрів України від 5 липня 2024 р. N 781 "Деякі питання надання послуг з медичного обслуговування населення за плату від юридичних і фізичних осіб"</w:t>
      </w:r>
      <w:r>
        <w:rPr>
          <w:rFonts w:ascii="Arial"/>
          <w:b w:val="false"/>
          <w:i w:val="false"/>
          <w:color w:val="000000"/>
          <w:sz w:val="18"/>
        </w:rPr>
        <w:t xml:space="preserve"> (Офіційний вісник України, 2024 р., N 65, ст. 3907), та медичних послуг, фінансування яких здійснюється за рахунок коштів інших програм державного бюджету, а також інших джерел, не заборонених законодавством.</w:t>
      </w:r>
    </w:p>
    <w:bookmarkEnd w:id="99"/>
    <w:bookmarkStart w:name="149" w:id="100"/>
    <w:p>
      <w:pPr>
        <w:spacing w:after="0"/>
        <w:ind w:firstLine="240"/>
        <w:jc w:val="left"/>
      </w:pPr>
      <w:r>
        <w:rPr>
          <w:rFonts w:ascii="Arial"/>
          <w:b w:val="false"/>
          <w:i w:val="false"/>
          <w:color w:val="000000"/>
          <w:sz w:val="18"/>
        </w:rPr>
        <w:t xml:space="preserve">7. НСЗУ оплачує надані медичні послуги згідно з тарифами та коригувальними коефіцієнтами (які застосовуються шляхом множення, якщо інше не передбачено цим Порядком), визначеними в цьому Порядку, на підставі звітів про медичні послуги, які подані надавачем медичних послуг та складені на підставі інформації, яка внесена до електронної системи охорони здоров'я не пізніше десятого робочого дня після закінчення відповідного звітного періоду, що складаються в порядку, передбаченому Типовою формою договору про медичне обслуговування населення за програмою медичних гарантій, затвердженою </w:t>
      </w:r>
      <w:r>
        <w:rPr>
          <w:rFonts w:ascii="Arial"/>
          <w:b w:val="false"/>
          <w:i w:val="false"/>
          <w:color w:val="000000"/>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b w:val="false"/>
          <w:i w:val="false"/>
          <w:color w:val="000000"/>
          <w:sz w:val="18"/>
        </w:rPr>
        <w:t xml:space="preserve"> (Офіційний вісник України, 2018 р., N 45, ст. 1570; 2020 р., N 2, ст. 59; 2021 р., N 82, ст. 5250), відповідно до укладеного договору в межах бюджетних асигнувань, передбачених на 2025 рік за відповідним пакетом медичних послуг.</w:t>
      </w:r>
    </w:p>
    <w:bookmarkEnd w:id="100"/>
    <w:bookmarkStart w:name="150" w:id="101"/>
    <w:p>
      <w:pPr>
        <w:spacing w:after="0"/>
        <w:ind w:firstLine="240"/>
        <w:jc w:val="left"/>
      </w:pPr>
      <w:r>
        <w:rPr>
          <w:rFonts w:ascii="Arial"/>
          <w:b w:val="false"/>
          <w:i w:val="false"/>
          <w:color w:val="000000"/>
          <w:sz w:val="18"/>
        </w:rPr>
        <w:t>До тарифів на медичні послуги не включається вартість лікарських засобів, медичних виробів та допоміжних засобів до них, що закуповуються за кошти державного бюджету для виконання програм та здійснення централізованих заходів з охорони здоров'я.</w:t>
      </w:r>
    </w:p>
    <w:bookmarkEnd w:id="101"/>
    <w:bookmarkStart w:name="151" w:id="102"/>
    <w:p>
      <w:pPr>
        <w:spacing w:after="0"/>
        <w:ind w:firstLine="240"/>
        <w:jc w:val="left"/>
      </w:pPr>
      <w:r>
        <w:rPr>
          <w:rFonts w:ascii="Arial"/>
          <w:b w:val="false"/>
          <w:i w:val="false"/>
          <w:color w:val="000000"/>
          <w:sz w:val="18"/>
        </w:rPr>
        <w:t>Вимагати та отримувати винагороду в будь-якій формі від пацієнтів або їх представників за медичні послуги, які надані за кошти програми медичних гарантій, забороняється.</w:t>
      </w:r>
    </w:p>
    <w:bookmarkEnd w:id="102"/>
    <w:bookmarkStart w:name="152" w:id="103"/>
    <w:p>
      <w:pPr>
        <w:spacing w:after="0"/>
        <w:ind w:firstLine="240"/>
        <w:jc w:val="left"/>
      </w:pPr>
      <w:r>
        <w:rPr>
          <w:rFonts w:ascii="Arial"/>
          <w:b w:val="false"/>
          <w:i w:val="false"/>
          <w:color w:val="000000"/>
          <w:sz w:val="18"/>
        </w:rPr>
        <w:t>НСЗУ не оплачує надавачу медичні послуги, які:</w:t>
      </w:r>
    </w:p>
    <w:bookmarkEnd w:id="103"/>
    <w:bookmarkStart w:name="153" w:id="104"/>
    <w:p>
      <w:pPr>
        <w:spacing w:after="0"/>
        <w:ind w:firstLine="240"/>
        <w:jc w:val="left"/>
      </w:pPr>
      <w:r>
        <w:rPr>
          <w:rFonts w:ascii="Arial"/>
          <w:b w:val="false"/>
          <w:i w:val="false"/>
          <w:color w:val="000000"/>
          <w:sz w:val="18"/>
        </w:rPr>
        <w:t>надаються за направленнями в паперовій формі, крім випадків направлення пацієнтів, які тримаються в установах виконання покарань або слідчих ізоляторах Державної кримінально-виконавчої служби, а також у таборах та дільницях для тримання військовополонених, направлення громадян Республіки Польща, направлення військовослужбовців із числа іноземців та осіб без громадянства, які проходять військову службу за контрактом у Збройних Силах, розвідувальному органі Міноборони, Державній спеціальній службі транспорту та Національній гвардії;</w:t>
      </w:r>
    </w:p>
    <w:bookmarkEnd w:id="104"/>
    <w:bookmarkStart w:name="154" w:id="105"/>
    <w:p>
      <w:pPr>
        <w:spacing w:after="0"/>
        <w:ind w:firstLine="240"/>
        <w:jc w:val="left"/>
      </w:pPr>
      <w:r>
        <w:rPr>
          <w:rFonts w:ascii="Arial"/>
          <w:b w:val="false"/>
          <w:i w:val="false"/>
          <w:color w:val="000000"/>
          <w:sz w:val="18"/>
        </w:rPr>
        <w:t>оплачені за рахунок коштів інших джерел, не заборонених законодавством, та не передбачені договором. Інформація про такі медичні послуги вноситься їх надавачами до електронної системи охорони здоров'я.</w:t>
      </w:r>
    </w:p>
    <w:bookmarkEnd w:id="105"/>
    <w:bookmarkStart w:name="155" w:id="106"/>
    <w:p>
      <w:pPr>
        <w:spacing w:after="0"/>
        <w:ind w:firstLine="240"/>
        <w:jc w:val="left"/>
      </w:pPr>
      <w:r>
        <w:rPr>
          <w:rFonts w:ascii="Arial"/>
          <w:b w:val="false"/>
          <w:i w:val="false"/>
          <w:color w:val="000000"/>
          <w:sz w:val="18"/>
        </w:rPr>
        <w:t>НСЗУ не оплачує медичні послуги, крім наведених у главі 1 розділу II цього Порядку, які надані за адресами місць надання медичних послуг, що не визначені договором.</w:t>
      </w:r>
    </w:p>
    <w:bookmarkEnd w:id="106"/>
    <w:bookmarkStart w:name="156" w:id="107"/>
    <w:p>
      <w:pPr>
        <w:spacing w:after="0"/>
        <w:ind w:firstLine="240"/>
        <w:jc w:val="left"/>
      </w:pPr>
      <w:r>
        <w:rPr>
          <w:rFonts w:ascii="Arial"/>
          <w:b w:val="false"/>
          <w:i w:val="false"/>
          <w:color w:val="000000"/>
          <w:sz w:val="18"/>
        </w:rPr>
        <w:t>НСЗУ не оплачує надавачу медичні послуги, які передбачені главою 8 розділу II цього Порядку та надані протягом одного дня, у разі, коли цього дня пацієнта госпіталізовано до такого надавача, крім наданих медичних послуг пацієнтам, які доставлені бригадою екстреної (швидкої) допомоги.</w:t>
      </w:r>
    </w:p>
    <w:bookmarkEnd w:id="107"/>
    <w:bookmarkStart w:name="157" w:id="108"/>
    <w:p>
      <w:pPr>
        <w:spacing w:after="0"/>
        <w:ind w:firstLine="240"/>
        <w:jc w:val="left"/>
      </w:pPr>
      <w:r>
        <w:rPr>
          <w:rFonts w:ascii="Arial"/>
          <w:b w:val="false"/>
          <w:i w:val="false"/>
          <w:color w:val="000000"/>
          <w:sz w:val="18"/>
        </w:rPr>
        <w:t>У разі коли надавач медичних послуг одночасно надає за договором (договорами) медичні послуги, що віднесені до пакетів медичних послуг, зазначених у главах 8 і 10 - 21 або 23, або 24, або 25 і 26, або 29, або 31, або 37 - 39 розділу II цього Порядку, розрахунок вартості медичних послуг, які передбачені різними пакетами медичних послуг, здійснюється в рамках пакетів медичних послуг, зазначених у главах 10 - 21 або 23, або 24, або 25 і 26, або 29, або 31, або 37 - 39 розділу II цього Порядку.</w:t>
      </w:r>
    </w:p>
    <w:bookmarkEnd w:id="108"/>
    <w:bookmarkStart w:name="158" w:id="109"/>
    <w:p>
      <w:pPr>
        <w:spacing w:after="0"/>
        <w:ind w:firstLine="240"/>
        <w:jc w:val="left"/>
      </w:pPr>
      <w:r>
        <w:rPr>
          <w:rFonts w:ascii="Arial"/>
          <w:b w:val="false"/>
          <w:i w:val="false"/>
          <w:color w:val="000000"/>
          <w:sz w:val="18"/>
        </w:rPr>
        <w:t>У разі коли надавач медичних послуг одночасно надає за договором (договорами) медичні послуги, що віднесені до пакетів медичних послуг, зазначених у главах 3 - 7 або 19 - 22, або 24, або 27, або 29 і 30, або 37 - 39 розділу II цього Порядку, розрахунок вартості медичних послуг, які передбачені різними пакетами медичних послуг, здійснюється в рамках пакетів медичних послуг, зазначених у главах 4 - 7 або 19 - 22, або 25, або 24, або 27, або 29 і 30, або 37 - 39 розділу II цього Порядку.</w:t>
      </w:r>
    </w:p>
    <w:bookmarkEnd w:id="109"/>
    <w:bookmarkStart w:name="159" w:id="110"/>
    <w:p>
      <w:pPr>
        <w:spacing w:after="0"/>
        <w:ind w:firstLine="240"/>
        <w:jc w:val="left"/>
      </w:pPr>
      <w:r>
        <w:rPr>
          <w:rFonts w:ascii="Arial"/>
          <w:b w:val="false"/>
          <w:i w:val="false"/>
          <w:color w:val="000000"/>
          <w:sz w:val="18"/>
        </w:rPr>
        <w:t>У разі коли надавач медичних послуг надає медичні послуги, що віднесені до пакета медичних послуг зазначеного у главі 7 розділу II цього Порядку, тривалістю менше п'яти днів, що закінчується випискою із покращенням, або наявні повторні випадки госпіталізації в межах одного закладу охорони здоров'я, розрахунок вартості медичних послуг здійснюється в рамках пакета медичних послуг, зазначеного у главі 3 розділу II цього Порядку.</w:t>
      </w:r>
    </w:p>
    <w:bookmarkEnd w:id="110"/>
    <w:bookmarkStart w:name="160" w:id="111"/>
    <w:p>
      <w:pPr>
        <w:spacing w:after="0"/>
        <w:ind w:firstLine="240"/>
        <w:jc w:val="left"/>
      </w:pPr>
      <w:r>
        <w:rPr>
          <w:rFonts w:ascii="Arial"/>
          <w:b w:val="false"/>
          <w:i w:val="false"/>
          <w:color w:val="000000"/>
          <w:sz w:val="18"/>
        </w:rPr>
        <w:t>У разі коли надавач медичних послуг надає більше ніж одну медичну послугу пацієнту, що віднесена до пакета медичних послуг, зазначеного у главі 7 розділу II цього Порядку, в межах одного закладу охорони здоров'я або переведення новонародженого в інший заклад здійснюється від п'ятої до 28 доби життя включно (крім випадків переведення дитини з хірургічних причин), розрахунок вартості медичних послуг здійснюється в рамках пакета медичних послуг, зазначеного у главі 3 розділу II цього Порядку.</w:t>
      </w:r>
    </w:p>
    <w:bookmarkEnd w:id="111"/>
    <w:bookmarkStart w:name="161" w:id="112"/>
    <w:p>
      <w:pPr>
        <w:spacing w:after="0"/>
        <w:ind w:firstLine="240"/>
        <w:jc w:val="left"/>
      </w:pPr>
      <w:r>
        <w:rPr>
          <w:rFonts w:ascii="Arial"/>
          <w:b w:val="false"/>
          <w:i w:val="false"/>
          <w:color w:val="000000"/>
          <w:sz w:val="18"/>
        </w:rPr>
        <w:t xml:space="preserve">НСЗУ не оплачує медичні послуги, що віднесені до пакетів медичних послуг, зазначених у главах 4 - 6 розділу II цього Порядку, за договором надавачам медичних послуг за главою 3 розділу II цього Порядку, крім закладів охорони здоров'я, що розташовані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для яких у період з 1 квітня до 31 грудня 2024 р. не було визначено дату завершення бойових дій (припинення можливості бойових дій) або тимчасової окупації.</w:t>
      </w:r>
    </w:p>
    <w:bookmarkEnd w:id="112"/>
    <w:bookmarkStart w:name="162" w:id="113"/>
    <w:p>
      <w:pPr>
        <w:spacing w:after="0"/>
        <w:ind w:firstLine="240"/>
        <w:jc w:val="left"/>
      </w:pPr>
      <w:r>
        <w:rPr>
          <w:rFonts w:ascii="Arial"/>
          <w:b w:val="false"/>
          <w:i w:val="false"/>
          <w:color w:val="000000"/>
          <w:sz w:val="18"/>
        </w:rPr>
        <w:t>НСЗУ не оплачує медичні послуги, що віднесені до діагностично-споріднених груп I03, I04, I05, I31, I32, I33, а також не враховує їх під час розрахунку глобальної ставки, зазначеної у главі 3 розділу II цього Порядку, закладам охорони здоров'я, які відсутні в переліку закладів охорони здоров'я, які надають послуги з безоплатного ендопротезування суглобів, затвердженого наказом МОЗ (крім закладів охорони здоров'я державної форми власності).</w:t>
      </w:r>
    </w:p>
    <w:bookmarkEnd w:id="113"/>
    <w:bookmarkStart w:name="163" w:id="114"/>
    <w:p>
      <w:pPr>
        <w:spacing w:after="0"/>
        <w:ind w:firstLine="240"/>
        <w:jc w:val="left"/>
      </w:pPr>
      <w:r>
        <w:rPr>
          <w:rFonts w:ascii="Arial"/>
          <w:b w:val="false"/>
          <w:i w:val="false"/>
          <w:color w:val="000000"/>
          <w:sz w:val="18"/>
        </w:rPr>
        <w:t>НСЗУ не оплачує медичні послуги, що віднесені до коду послуги PI3b глави 27 розділу II цього Порядку, закладам охорони здоров'я, які не включені до клінічного маршруту пацієнта, затвердженого наказом МОЗ.</w:t>
      </w:r>
    </w:p>
    <w:bookmarkEnd w:id="114"/>
    <w:bookmarkStart w:name="164" w:id="115"/>
    <w:p>
      <w:pPr>
        <w:spacing w:after="0"/>
        <w:ind w:firstLine="240"/>
        <w:jc w:val="left"/>
      </w:pPr>
      <w:r>
        <w:rPr>
          <w:rFonts w:ascii="Arial"/>
          <w:b w:val="false"/>
          <w:i w:val="false"/>
          <w:color w:val="000000"/>
          <w:sz w:val="18"/>
        </w:rPr>
        <w:t>У разі коли надавач медичних послуг одночасно надає за договором (договорами) медичні послуги, що віднесені до пакетів медичних послуг, зазначених у главах 19 і 21 розділу II цього Порядку, розрахунок вартості медичних послуг, які передбачені пакетами медичних послуг, здійснюється в рамках пакета медичних послуг, зазначених у главі 21 розділу II цього Порядку.</w:t>
      </w:r>
    </w:p>
    <w:bookmarkEnd w:id="115"/>
    <w:bookmarkStart w:name="165" w:id="116"/>
    <w:p>
      <w:pPr>
        <w:spacing w:after="0"/>
        <w:ind w:firstLine="240"/>
        <w:jc w:val="left"/>
      </w:pPr>
      <w:r>
        <w:rPr>
          <w:rFonts w:ascii="Arial"/>
          <w:b w:val="false"/>
          <w:i w:val="false"/>
          <w:color w:val="000000"/>
          <w:sz w:val="18"/>
        </w:rPr>
        <w:t xml:space="preserve">НСЗУ не оплачує надлишок послуг у разі, коли надавач медичних послуг допускає перевищення реабілітаційної спроможності закладу під час надання послуг за договором (договорами) про медичні послуги, зазначених у главі 30 розділу II цього Порядку, з допустимим перевищенням на З0 відсотків відповідно до абзацу шостого пункту 29 Порядку організації надання реабілітаційної допомоги у сфері охорони здоров'я, затвердженого </w:t>
      </w:r>
      <w:r>
        <w:rPr>
          <w:rFonts w:ascii="Arial"/>
          <w:b w:val="false"/>
          <w:i w:val="false"/>
          <w:color w:val="000000"/>
          <w:sz w:val="18"/>
        </w:rPr>
        <w:t>постановою Кабінету Міністрів України від 3 листопада 2021 р. N 1268 "Питання організації реабілітації у сфері охорони здоров'я"</w:t>
      </w:r>
      <w:r>
        <w:rPr>
          <w:rFonts w:ascii="Arial"/>
          <w:b w:val="false"/>
          <w:i w:val="false"/>
          <w:color w:val="000000"/>
          <w:sz w:val="18"/>
        </w:rPr>
        <w:t xml:space="preserve"> (Офіційний вісник України, 2021 р., N 97, ст. 6315; 2024 р., N 6, ст. 270).</w:t>
      </w:r>
    </w:p>
    <w:bookmarkEnd w:id="116"/>
    <w:bookmarkStart w:name="166" w:id="117"/>
    <w:p>
      <w:pPr>
        <w:spacing w:after="0"/>
        <w:ind w:firstLine="240"/>
        <w:jc w:val="left"/>
      </w:pPr>
      <w:r>
        <w:rPr>
          <w:rFonts w:ascii="Arial"/>
          <w:b w:val="false"/>
          <w:i w:val="false"/>
          <w:color w:val="000000"/>
          <w:sz w:val="18"/>
        </w:rPr>
        <w:t>У разі допустимого перевищення закладом охорони здоров'я реабілітаційної спроможності під час надання послуг за договором (договорами) про медичні послуги, зазначених у главі 30 розділу II цього Порядку, до оплати включаються реабілітаційні послуги, надані понад допустиму спроможність, із застосуванням ставки на пролікований випадок коригувального коефіцієнта 0,9 з наступним застосуванням коригувальних коефіцієнтів залежно від складності реабілітаційної допомоги та стану пацієнта, зазначених у главі 30 розділу II цього Порядку.</w:t>
      </w:r>
    </w:p>
    <w:bookmarkEnd w:id="117"/>
    <w:bookmarkStart w:name="167" w:id="118"/>
    <w:p>
      <w:pPr>
        <w:spacing w:after="0"/>
        <w:ind w:firstLine="240"/>
        <w:jc w:val="left"/>
      </w:pPr>
      <w:r>
        <w:rPr>
          <w:rFonts w:ascii="Arial"/>
          <w:b w:val="false"/>
          <w:i w:val="false"/>
          <w:color w:val="000000"/>
          <w:sz w:val="18"/>
        </w:rPr>
        <w:t>НСЗУ не оплачує надлишок послуг у разі, коли надавач медичних послуг допускає перевищення реабілітаційної спроможності закладу під час надання послуг за договором (договорами) про медичні послуги, зазначених у главі 31 розділу II цього Порядку.</w:t>
      </w:r>
    </w:p>
    <w:bookmarkEnd w:id="118"/>
    <w:bookmarkStart w:name="168" w:id="119"/>
    <w:p>
      <w:pPr>
        <w:spacing w:after="0"/>
        <w:ind w:firstLine="240"/>
        <w:jc w:val="left"/>
      </w:pPr>
      <w:r>
        <w:rPr>
          <w:rFonts w:ascii="Arial"/>
          <w:b w:val="false"/>
          <w:i w:val="false"/>
          <w:color w:val="000000"/>
          <w:sz w:val="18"/>
        </w:rPr>
        <w:t>Реабілітаційною спроможністю закладу, який надає реабілітаційну допомогу в стаціонарних умовах, є можливість фахівців з реабілітації, які входять до складу мультидисциплінарної реабілітаційної команди, а саме лікарів фізичної та реабілітаційної медицини, фізичних терапевтів, ерготерапевтів, асистентів фізичних терапевтів, асистентів ерготерапевтів, логопедів (терапевтів мови та мовлення), кожен день надавати реабілітаційну допомогу високого обсягу всім пацієнтам протягом реабілітаційного циклу.</w:t>
      </w:r>
    </w:p>
    <w:bookmarkEnd w:id="119"/>
    <w:bookmarkStart w:name="169" w:id="120"/>
    <w:p>
      <w:pPr>
        <w:spacing w:after="0"/>
        <w:ind w:firstLine="240"/>
        <w:jc w:val="left"/>
      </w:pPr>
      <w:r>
        <w:rPr>
          <w:rFonts w:ascii="Arial"/>
          <w:b w:val="false"/>
          <w:i w:val="false"/>
          <w:color w:val="000000"/>
          <w:sz w:val="18"/>
        </w:rPr>
        <w:t xml:space="preserve">Реабілітаційна спроможність реабілітаційного закладу або відділення встановлюється відповідно до кількості пацієнтів, яким протягом доби під час реабілітаційного циклу в стаціонарних умовах може бути надана реабілітаційна допомога високого обсягу (якнайменше три години реабілітації) фахівцями з реабілітації, що працюють у закладі, згідно з їх нормативами навантаження відповідно до пунктів 29 - 32 Порядку організації надання реабілітаційної допомоги у сфері охорони здоров'я, затвердженого </w:t>
      </w:r>
      <w:r>
        <w:rPr>
          <w:rFonts w:ascii="Arial"/>
          <w:b w:val="false"/>
          <w:i w:val="false"/>
          <w:color w:val="000000"/>
          <w:sz w:val="18"/>
        </w:rPr>
        <w:t>постановою Кабінету Міністрів України від 3 листопада 2021 р. N 1268 "Питання організації реабілітації у сфері охорони здоров'я"</w:t>
      </w:r>
      <w:r>
        <w:rPr>
          <w:rFonts w:ascii="Arial"/>
          <w:b w:val="false"/>
          <w:i w:val="false"/>
          <w:color w:val="000000"/>
          <w:sz w:val="18"/>
        </w:rPr>
        <w:t xml:space="preserve"> (Офіційний вісник України, 2021 р., N 97, ст. 6315), що визначається за меншим з показників - RCком або RCфрм.</w:t>
      </w:r>
    </w:p>
    <w:bookmarkEnd w:id="120"/>
    <w:bookmarkStart w:name="170" w:id="121"/>
    <w:p>
      <w:pPr>
        <w:spacing w:after="0"/>
        <w:ind w:firstLine="240"/>
        <w:jc w:val="left"/>
      </w:pPr>
      <w:r>
        <w:rPr>
          <w:rFonts w:ascii="Arial"/>
          <w:b w:val="false"/>
          <w:i w:val="false"/>
          <w:color w:val="000000"/>
          <w:sz w:val="18"/>
        </w:rPr>
        <w:t>Для визначення реабілітаційної спроможності реабілітаційного закладу використовується така формула:</w:t>
      </w:r>
    </w:p>
    <w:bookmarkEnd w:id="121"/>
    <w:bookmarkStart w:name="171" w:id="122"/>
    <w:p>
      <w:pPr>
        <w:spacing w:after="0"/>
        <w:ind w:left="0"/>
        <w:jc w:val="center"/>
      </w:pPr>
      <w:r>
        <w:rPr>
          <w:rFonts w:ascii="Arial"/>
          <w:b w:val="false"/>
          <w:i w:val="false"/>
          <w:color w:val="000000"/>
          <w:sz w:val="18"/>
        </w:rPr>
        <w:t>RCстац = min (RCком, RCфрм),</w:t>
      </w:r>
    </w:p>
    <w:bookmarkEnd w:id="122"/>
    <w:bookmarkStart w:name="172" w:id="123"/>
    <w:p>
      <w:pPr>
        <w:spacing w:after="0"/>
        <w:ind w:firstLine="240"/>
        <w:jc w:val="left"/>
      </w:pPr>
      <w:r>
        <w:rPr>
          <w:rFonts w:ascii="Arial"/>
          <w:b w:val="false"/>
          <w:i w:val="false"/>
          <w:color w:val="000000"/>
          <w:sz w:val="18"/>
        </w:rPr>
        <w:t>де RCстац - реабілітаційна спроможність закладу;</w:t>
      </w:r>
    </w:p>
    <w:bookmarkEnd w:id="123"/>
    <w:bookmarkStart w:name="173" w:id="124"/>
    <w:p>
      <w:pPr>
        <w:spacing w:after="0"/>
        <w:ind w:firstLine="240"/>
        <w:jc w:val="left"/>
      </w:pPr>
      <w:r>
        <w:rPr>
          <w:rFonts w:ascii="Arial"/>
          <w:b w:val="false"/>
          <w:i w:val="false"/>
          <w:color w:val="000000"/>
          <w:sz w:val="18"/>
        </w:rPr>
        <w:t>RCком - реабілітаційна спроможність закладу з урахуванням кількості зайнятих посад "фізичний терапевт", "ерготерапевт", "асистент фізичного терапевта", "асистент ерготерапевта" та "логопед" ("терапевт мови та мовлення");</w:t>
      </w:r>
    </w:p>
    <w:bookmarkEnd w:id="124"/>
    <w:bookmarkStart w:name="174" w:id="125"/>
    <w:p>
      <w:pPr>
        <w:spacing w:after="0"/>
        <w:ind w:firstLine="240"/>
        <w:jc w:val="left"/>
      </w:pPr>
      <w:r>
        <w:rPr>
          <w:rFonts w:ascii="Arial"/>
          <w:b w:val="false"/>
          <w:i w:val="false"/>
          <w:color w:val="000000"/>
          <w:sz w:val="18"/>
        </w:rPr>
        <w:t>RCфрм - реабілітаційна спроможність закладу з урахуванням кількості зайнятих посад "лікар фізичної та реабілітаційної медицини".</w:t>
      </w:r>
    </w:p>
    <w:bookmarkEnd w:id="125"/>
    <w:bookmarkStart w:name="175" w:id="126"/>
    <w:p>
      <w:pPr>
        <w:spacing w:after="0"/>
        <w:ind w:firstLine="240"/>
        <w:jc w:val="left"/>
      </w:pPr>
      <w:r>
        <w:rPr>
          <w:rFonts w:ascii="Arial"/>
          <w:b w:val="false"/>
          <w:i w:val="false"/>
          <w:color w:val="000000"/>
          <w:sz w:val="18"/>
        </w:rPr>
        <w:t>Реабілітаційна спроможність закладу з урахуванням кількості зайнятих посад "фізичний терапевт", "ерготерапевт", "асистент фізичного терапевта", "асистент ерготерапевта" та "логопед" ("терапевт мови та мовлення") розраховується за такою формулою:</w:t>
      </w:r>
    </w:p>
    <w:bookmarkEnd w:id="126"/>
    <w:bookmarkStart w:name="176" w:id="127"/>
    <w:p>
      <w:pPr>
        <w:spacing w:after="0"/>
        <w:ind w:left="0"/>
        <w:jc w:val="center"/>
      </w:pPr>
      <w:r>
        <w:rPr>
          <w:rFonts w:ascii="Arial"/>
          <w:b w:val="false"/>
          <w:i w:val="false"/>
          <w:color w:val="000000"/>
          <w:sz w:val="18"/>
        </w:rPr>
        <w:t>RCком = (Кф х 6 + Ка х 7 + Кт х 5) / 3,</w:t>
      </w:r>
    </w:p>
    <w:bookmarkEnd w:id="127"/>
    <w:bookmarkStart w:name="177" w:id="128"/>
    <w:p>
      <w:pPr>
        <w:spacing w:after="0"/>
        <w:ind w:firstLine="240"/>
        <w:jc w:val="left"/>
      </w:pPr>
      <w:r>
        <w:rPr>
          <w:rFonts w:ascii="Arial"/>
          <w:b w:val="false"/>
          <w:i w:val="false"/>
          <w:color w:val="000000"/>
          <w:sz w:val="18"/>
        </w:rPr>
        <w:t>де Кф - кількість зайнятих посад "фізичний терапевт" та "ерготерапевт";</w:t>
      </w:r>
    </w:p>
    <w:bookmarkEnd w:id="128"/>
    <w:bookmarkStart w:name="178" w:id="129"/>
    <w:p>
      <w:pPr>
        <w:spacing w:after="0"/>
        <w:ind w:firstLine="240"/>
        <w:jc w:val="left"/>
      </w:pPr>
      <w:r>
        <w:rPr>
          <w:rFonts w:ascii="Arial"/>
          <w:b w:val="false"/>
          <w:i w:val="false"/>
          <w:color w:val="000000"/>
          <w:sz w:val="18"/>
        </w:rPr>
        <w:t>Ка - кількість зайнятих посад "асистент фізичного терапевта" та "асистент ерготерапевта";</w:t>
      </w:r>
    </w:p>
    <w:bookmarkEnd w:id="129"/>
    <w:bookmarkStart w:name="179" w:id="130"/>
    <w:p>
      <w:pPr>
        <w:spacing w:after="0"/>
        <w:ind w:firstLine="240"/>
        <w:jc w:val="left"/>
      </w:pPr>
      <w:r>
        <w:rPr>
          <w:rFonts w:ascii="Arial"/>
          <w:b w:val="false"/>
          <w:i w:val="false"/>
          <w:color w:val="000000"/>
          <w:sz w:val="18"/>
        </w:rPr>
        <w:t>Кт - кількість зайнятих посад "логопед" ("терапевт мови та мовлення").</w:t>
      </w:r>
    </w:p>
    <w:bookmarkEnd w:id="130"/>
    <w:bookmarkStart w:name="180" w:id="131"/>
    <w:p>
      <w:pPr>
        <w:spacing w:after="0"/>
        <w:ind w:firstLine="240"/>
        <w:jc w:val="left"/>
      </w:pPr>
      <w:r>
        <w:rPr>
          <w:rFonts w:ascii="Arial"/>
          <w:b w:val="false"/>
          <w:i w:val="false"/>
          <w:color w:val="000000"/>
          <w:sz w:val="18"/>
        </w:rPr>
        <w:t>Реабілітаційна спроможність закладу з урахуванням кількості зайнятих посад "лікар фізичної та реабілітаційної медицини" розраховується за такою формулою:</w:t>
      </w:r>
    </w:p>
    <w:bookmarkEnd w:id="131"/>
    <w:bookmarkStart w:name="181" w:id="132"/>
    <w:p>
      <w:pPr>
        <w:spacing w:after="0"/>
        <w:ind w:left="0"/>
        <w:jc w:val="center"/>
      </w:pPr>
      <w:r>
        <w:rPr>
          <w:rFonts w:ascii="Arial"/>
          <w:b w:val="false"/>
          <w:i w:val="false"/>
          <w:color w:val="000000"/>
          <w:sz w:val="18"/>
        </w:rPr>
        <w:t>RCфрм = Кфрм х 12,</w:t>
      </w:r>
    </w:p>
    <w:bookmarkEnd w:id="132"/>
    <w:bookmarkStart w:name="182" w:id="133"/>
    <w:p>
      <w:pPr>
        <w:spacing w:after="0"/>
        <w:ind w:firstLine="240"/>
        <w:jc w:val="left"/>
      </w:pPr>
      <w:r>
        <w:rPr>
          <w:rFonts w:ascii="Arial"/>
          <w:b w:val="false"/>
          <w:i w:val="false"/>
          <w:color w:val="000000"/>
          <w:sz w:val="18"/>
        </w:rPr>
        <w:t>де Кфрм - кількість зайнятих посад "лікар фізичної та реабілітаційної медицини".</w:t>
      </w:r>
    </w:p>
    <w:bookmarkEnd w:id="133"/>
    <w:bookmarkStart w:name="183" w:id="134"/>
    <w:p>
      <w:pPr>
        <w:spacing w:after="0"/>
        <w:ind w:firstLine="240"/>
        <w:jc w:val="left"/>
      </w:pPr>
      <w:r>
        <w:rPr>
          <w:rFonts w:ascii="Arial"/>
          <w:b w:val="false"/>
          <w:i w:val="false"/>
          <w:color w:val="000000"/>
          <w:sz w:val="18"/>
        </w:rPr>
        <w:t>Наявність перевищення реабілітаційної спроможності закладу під час надання медичних послуг за договором (договорами) про медичні послуги, зазначених у главі 30 розділу II цього Порядку, визначається шляхом порівняння кількості пацієнтів, які перебувають в стаціонарі, з реабілітаційною спроможністю закладу.</w:t>
      </w:r>
    </w:p>
    <w:bookmarkEnd w:id="134"/>
    <w:bookmarkStart w:name="184" w:id="135"/>
    <w:p>
      <w:pPr>
        <w:spacing w:after="0"/>
        <w:ind w:firstLine="240"/>
        <w:jc w:val="left"/>
      </w:pPr>
      <w:r>
        <w:rPr>
          <w:rFonts w:ascii="Arial"/>
          <w:b w:val="false"/>
          <w:i w:val="false"/>
          <w:color w:val="000000"/>
          <w:sz w:val="18"/>
        </w:rPr>
        <w:t>Реабілітаційною спроможністю закладу, який надає реабілітаційну допомогу в амбулаторних умовах, є можливість фізичних терапевтів, ерготерапевтів, асистентів фізичних терапевтів, асистентів ерготерапевтів, логопедів (терапевтів мови та мовлення) надавати щодня реабілітаційну допомогу середнього обсягу (щонайменше одна година реабілітації) всім пацієнтам протягом реабілітаційного циклу.</w:t>
      </w:r>
    </w:p>
    <w:bookmarkEnd w:id="135"/>
    <w:bookmarkStart w:name="185" w:id="136"/>
    <w:p>
      <w:pPr>
        <w:spacing w:after="0"/>
        <w:ind w:firstLine="240"/>
        <w:jc w:val="left"/>
      </w:pPr>
      <w:r>
        <w:rPr>
          <w:rFonts w:ascii="Arial"/>
          <w:b w:val="false"/>
          <w:i w:val="false"/>
          <w:color w:val="000000"/>
          <w:sz w:val="18"/>
        </w:rPr>
        <w:t>Для визначення реабілітаційної спроможності закладу, який надає реабілітаційну допомогу в амбулаторних умовах, використовується така формула:</w:t>
      </w:r>
    </w:p>
    <w:bookmarkEnd w:id="136"/>
    <w:bookmarkStart w:name="186" w:id="137"/>
    <w:p>
      <w:pPr>
        <w:spacing w:after="0"/>
        <w:ind w:left="0"/>
        <w:jc w:val="center"/>
      </w:pPr>
      <w:r>
        <w:rPr>
          <w:rFonts w:ascii="Arial"/>
          <w:b w:val="false"/>
          <w:i w:val="false"/>
          <w:color w:val="000000"/>
          <w:sz w:val="18"/>
        </w:rPr>
        <w:t>RCамб = (Кф х 6 + Ка х 7 + Кт х 5),</w:t>
      </w:r>
    </w:p>
    <w:bookmarkEnd w:id="137"/>
    <w:bookmarkStart w:name="187" w:id="138"/>
    <w:p>
      <w:pPr>
        <w:spacing w:after="0"/>
        <w:ind w:firstLine="240"/>
        <w:jc w:val="left"/>
      </w:pPr>
      <w:r>
        <w:rPr>
          <w:rFonts w:ascii="Arial"/>
          <w:b w:val="false"/>
          <w:i w:val="false"/>
          <w:color w:val="000000"/>
          <w:sz w:val="18"/>
        </w:rPr>
        <w:t>де RCамб - реабілітаційна спроможність закладу, який надає реабілітаційну допомогу в амбулаторних умовах;</w:t>
      </w:r>
    </w:p>
    <w:bookmarkEnd w:id="138"/>
    <w:bookmarkStart w:name="188" w:id="139"/>
    <w:p>
      <w:pPr>
        <w:spacing w:after="0"/>
        <w:ind w:firstLine="240"/>
        <w:jc w:val="left"/>
      </w:pPr>
      <w:r>
        <w:rPr>
          <w:rFonts w:ascii="Arial"/>
          <w:b w:val="false"/>
          <w:i w:val="false"/>
          <w:color w:val="000000"/>
          <w:sz w:val="18"/>
        </w:rPr>
        <w:t>Кф - кількість зайнятих посад "фізичний терапевт" та "ерготерапевт";</w:t>
      </w:r>
    </w:p>
    <w:bookmarkEnd w:id="139"/>
    <w:bookmarkStart w:name="189" w:id="140"/>
    <w:p>
      <w:pPr>
        <w:spacing w:after="0"/>
        <w:ind w:firstLine="240"/>
        <w:jc w:val="left"/>
      </w:pPr>
      <w:r>
        <w:rPr>
          <w:rFonts w:ascii="Arial"/>
          <w:b w:val="false"/>
          <w:i w:val="false"/>
          <w:color w:val="000000"/>
          <w:sz w:val="18"/>
        </w:rPr>
        <w:t>Ка - кількість зайнятих посад "асистент фізичного терапевта" та "асистент ерготерапевта";</w:t>
      </w:r>
    </w:p>
    <w:bookmarkEnd w:id="140"/>
    <w:bookmarkStart w:name="190" w:id="141"/>
    <w:p>
      <w:pPr>
        <w:spacing w:after="0"/>
        <w:ind w:firstLine="240"/>
        <w:jc w:val="left"/>
      </w:pPr>
      <w:r>
        <w:rPr>
          <w:rFonts w:ascii="Arial"/>
          <w:b w:val="false"/>
          <w:i w:val="false"/>
          <w:color w:val="000000"/>
          <w:sz w:val="18"/>
        </w:rPr>
        <w:t>Кт - кількість зайнятих посад "логопед" ("терапевт мови та мовлення").</w:t>
      </w:r>
    </w:p>
    <w:bookmarkEnd w:id="141"/>
    <w:bookmarkStart w:name="191" w:id="142"/>
    <w:p>
      <w:pPr>
        <w:spacing w:after="0"/>
        <w:ind w:firstLine="240"/>
        <w:jc w:val="left"/>
      </w:pPr>
      <w:r>
        <w:rPr>
          <w:rFonts w:ascii="Arial"/>
          <w:b w:val="false"/>
          <w:i w:val="false"/>
          <w:color w:val="000000"/>
          <w:sz w:val="18"/>
        </w:rPr>
        <w:t>Наявність перевищення реабілітаційної спроможності закладу під час надання за договором (договорами) медичних послуг, зазначених у главі 31 розділу II цього Порядку, визначається шляхом порівняння кількості пацієнтів, які проходять реабілітацію в амбулаторних умовах, з реабілітаційною спроможністю закладу, який надає реабілітаційну допомогу в амбулаторних умовах.</w:t>
      </w:r>
    </w:p>
    <w:bookmarkEnd w:id="142"/>
    <w:bookmarkStart w:name="192" w:id="143"/>
    <w:p>
      <w:pPr>
        <w:spacing w:after="0"/>
        <w:ind w:firstLine="240"/>
        <w:jc w:val="left"/>
      </w:pPr>
      <w:r>
        <w:rPr>
          <w:rFonts w:ascii="Arial"/>
          <w:b w:val="false"/>
          <w:i w:val="false"/>
          <w:color w:val="000000"/>
          <w:sz w:val="18"/>
        </w:rPr>
        <w:t>У разі коли надавач медичних послуг одночасно надає за договором (договорами) медичні послуги, зазначені у главах 30 і 31 розділу II цього Порядку, оплата здійснюється у такій послідовності: спочатку оплачуються послуги, зазначені у главі 30 розділу II цього Порядку, в межах реабілітаційної спроможності закладу, який надає реабілітаційну допомогу в стаціонарних умовах (з урахуванням надлишку послуг відповідно до абзацу тринадцятого пункту 7 цього Порядку), а потім оплачуються послуги, зазначені у главі 31 розділу II цього Порядку, в межах реабілітаційної спроможності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bookmarkEnd w:id="143"/>
    <w:bookmarkStart w:name="193" w:id="144"/>
    <w:p>
      <w:pPr>
        <w:spacing w:after="0"/>
        <w:ind w:firstLine="240"/>
        <w:jc w:val="left"/>
      </w:pPr>
      <w:r>
        <w:rPr>
          <w:rFonts w:ascii="Arial"/>
          <w:b w:val="false"/>
          <w:i w:val="false"/>
          <w:color w:val="000000"/>
          <w:sz w:val="18"/>
        </w:rPr>
        <w:t>Для закладів, які надають за договором (договорами) медичні послуги, зазначені у главах 30 і 31 розділу II цього Порядку, реабілітаційна спроможність,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визначається за місцем надання послуг.</w:t>
      </w:r>
    </w:p>
    <w:bookmarkEnd w:id="144"/>
    <w:bookmarkStart w:name="194" w:id="145"/>
    <w:p>
      <w:pPr>
        <w:spacing w:after="0"/>
        <w:ind w:firstLine="240"/>
        <w:jc w:val="left"/>
      </w:pPr>
      <w:r>
        <w:rPr>
          <w:rFonts w:ascii="Arial"/>
          <w:b w:val="false"/>
          <w:i w:val="false"/>
          <w:color w:val="000000"/>
          <w:sz w:val="18"/>
        </w:rPr>
        <w:t>Для закладів, які надають за договором (договорами) медичні послуги, що включені до пакетів медичних послуг, зазначених у главах 30 і 31 розділу II цього Порядку, під час розрахунку їх реабілітаційної спроможності,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використовується така формула:</w:t>
      </w:r>
    </w:p>
    <w:bookmarkEnd w:id="145"/>
    <w:bookmarkStart w:name="195" w:id="146"/>
    <w:p>
      <w:pPr>
        <w:spacing w:after="0"/>
        <w:ind w:left="0"/>
        <w:jc w:val="center"/>
      </w:pPr>
      <w:r>
        <w:rPr>
          <w:rFonts w:ascii="Arial"/>
          <w:b w:val="false"/>
          <w:i w:val="false"/>
          <w:color w:val="000000"/>
          <w:sz w:val="18"/>
        </w:rPr>
        <w:t>RCзалиш = RCса х 3,</w:t>
      </w:r>
    </w:p>
    <w:bookmarkEnd w:id="146"/>
    <w:bookmarkStart w:name="196" w:id="147"/>
    <w:p>
      <w:pPr>
        <w:spacing w:after="0"/>
        <w:ind w:firstLine="240"/>
        <w:jc w:val="left"/>
      </w:pPr>
      <w:r>
        <w:rPr>
          <w:rFonts w:ascii="Arial"/>
          <w:b w:val="false"/>
          <w:i w:val="false"/>
          <w:color w:val="000000"/>
          <w:sz w:val="18"/>
        </w:rPr>
        <w:t>де RCзалиш - реабілітаційна спроможність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bookmarkEnd w:id="147"/>
    <w:bookmarkStart w:name="197" w:id="148"/>
    <w:p>
      <w:pPr>
        <w:spacing w:after="0"/>
        <w:ind w:firstLine="240"/>
        <w:jc w:val="left"/>
      </w:pPr>
      <w:r>
        <w:rPr>
          <w:rFonts w:ascii="Arial"/>
          <w:b w:val="false"/>
          <w:i w:val="false"/>
          <w:color w:val="000000"/>
          <w:sz w:val="18"/>
        </w:rPr>
        <w:t>RCса - спроможність мультидисциплінарної команди закладу додатково до надання реабілітаційної допомоги в стаціонарних умовах надавати реабілітаційну допомогу в амбулаторних умовах, яка розраховується за такою формулою:</w:t>
      </w:r>
    </w:p>
    <w:bookmarkEnd w:id="148"/>
    <w:bookmarkStart w:name="198" w:id="149"/>
    <w:p>
      <w:pPr>
        <w:spacing w:after="0"/>
        <w:ind w:left="0"/>
        <w:jc w:val="center"/>
      </w:pPr>
      <w:r>
        <w:rPr>
          <w:rFonts w:ascii="Arial"/>
          <w:b w:val="false"/>
          <w:i w:val="false"/>
          <w:color w:val="000000"/>
          <w:sz w:val="18"/>
        </w:rPr>
        <w:t>RCса = RCком - Nстац,</w:t>
      </w:r>
    </w:p>
    <w:bookmarkEnd w:id="149"/>
    <w:bookmarkStart w:name="199" w:id="150"/>
    <w:p>
      <w:pPr>
        <w:spacing w:after="0"/>
        <w:ind w:firstLine="240"/>
        <w:jc w:val="left"/>
      </w:pPr>
      <w:r>
        <w:rPr>
          <w:rFonts w:ascii="Arial"/>
          <w:b w:val="false"/>
          <w:i w:val="false"/>
          <w:color w:val="000000"/>
          <w:sz w:val="18"/>
        </w:rPr>
        <w:t>де Nстац - кількість пацієнтів, яким надається допомога в стаціонарних умовах.</w:t>
      </w:r>
    </w:p>
    <w:bookmarkEnd w:id="150"/>
    <w:bookmarkStart w:name="200" w:id="151"/>
    <w:p>
      <w:pPr>
        <w:spacing w:after="0"/>
        <w:ind w:firstLine="240"/>
        <w:jc w:val="left"/>
      </w:pPr>
      <w:r>
        <w:rPr>
          <w:rFonts w:ascii="Arial"/>
          <w:b w:val="false"/>
          <w:i w:val="false"/>
          <w:color w:val="000000"/>
          <w:sz w:val="18"/>
        </w:rPr>
        <w:t>Для закладів, які надають за договором (договорами) медичні послуги, що включені до пакетів медичних послуг, зазначених у главах 30 і 31 розділу II цього Порядку, наявність перевищення реабілітаційної спроможності,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визначається шляхом порівняння кількості пацієнтів, які отримують реабілітаційну допомогу в амбулаторних умовах, з реабілітаційною спроможністю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bookmarkEnd w:id="151"/>
    <w:bookmarkStart w:name="201" w:id="152"/>
    <w:p>
      <w:pPr>
        <w:spacing w:after="0"/>
        <w:ind w:firstLine="240"/>
        <w:jc w:val="left"/>
      </w:pPr>
      <w:r>
        <w:rPr>
          <w:rFonts w:ascii="Arial"/>
          <w:b w:val="false"/>
          <w:i w:val="false"/>
          <w:color w:val="000000"/>
          <w:sz w:val="18"/>
        </w:rPr>
        <w:t xml:space="preserve">До фактичної вартості медичних послуг, які віднесені до пакетів медичних послуг, зазначених у главах 1 - 42 розділу II цього Порядку, які надаються закладами охорони здоров'я незалежно від форми власності та фізичними особами - підприємцями, місця надання послуг яких розташовані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з дати початку тимчасової окупації, застосовується коефіцієнт 0.</w:t>
      </w:r>
    </w:p>
    <w:bookmarkEnd w:id="152"/>
    <w:bookmarkStart w:name="202" w:id="153"/>
    <w:p>
      <w:pPr>
        <w:spacing w:after="0"/>
        <w:ind w:firstLine="240"/>
        <w:jc w:val="left"/>
      </w:pPr>
      <w:r>
        <w:rPr>
          <w:rFonts w:ascii="Arial"/>
          <w:b w:val="false"/>
          <w:i w:val="false"/>
          <w:color w:val="000000"/>
          <w:sz w:val="18"/>
        </w:rPr>
        <w:t>НСЗУ здійснює оплату медичних послуг, передбачених пакетами медичних послуг, зазначених у главах 11 - 16 розділу II цього Порядку:</w:t>
      </w:r>
    </w:p>
    <w:bookmarkEnd w:id="153"/>
    <w:bookmarkStart w:name="203" w:id="154"/>
    <w:p>
      <w:pPr>
        <w:spacing w:after="0"/>
        <w:ind w:firstLine="240"/>
        <w:jc w:val="left"/>
      </w:pPr>
      <w:r>
        <w:rPr>
          <w:rFonts w:ascii="Arial"/>
          <w:b w:val="false"/>
          <w:i w:val="false"/>
          <w:color w:val="000000"/>
          <w:sz w:val="18"/>
        </w:rPr>
        <w:t>за договором з надавачем медичних послуг - один раз для одного пацієнта протягом одного календарного року. Подальше надання тих самих послуг тому ж самому пацієнтові оплачується за пакетом медичних послуг, зазначених у главі 8 розділу II цього Порядку;</w:t>
      </w:r>
    </w:p>
    <w:bookmarkEnd w:id="154"/>
    <w:bookmarkStart w:name="204" w:id="155"/>
    <w:p>
      <w:pPr>
        <w:spacing w:after="0"/>
        <w:ind w:firstLine="240"/>
        <w:jc w:val="left"/>
      </w:pPr>
      <w:r>
        <w:rPr>
          <w:rFonts w:ascii="Arial"/>
          <w:b w:val="false"/>
          <w:i w:val="false"/>
          <w:color w:val="000000"/>
          <w:sz w:val="18"/>
        </w:rPr>
        <w:t>за медичні послуги, що надані поза межами періоду стаціонарного лікування.</w:t>
      </w:r>
    </w:p>
    <w:bookmarkEnd w:id="155"/>
    <w:bookmarkStart w:name="205" w:id="156"/>
    <w:p>
      <w:pPr>
        <w:spacing w:after="0"/>
        <w:ind w:firstLine="240"/>
        <w:jc w:val="left"/>
      </w:pPr>
      <w:r>
        <w:rPr>
          <w:rFonts w:ascii="Arial"/>
          <w:b w:val="false"/>
          <w:i w:val="false"/>
          <w:color w:val="000000"/>
          <w:sz w:val="18"/>
        </w:rPr>
        <w:t>НСЗУ оплачує послуги з проведення оцінювання повсякденного функціонування експертними командами за наявності договору про надання таких послуг за одним з пакетів медичних послуг, зазначених у главах 3, 22, 24, 36 розділу II цього Порядку.</w:t>
      </w:r>
    </w:p>
    <w:bookmarkEnd w:id="156"/>
    <w:bookmarkStart w:name="206" w:id="157"/>
    <w:p>
      <w:pPr>
        <w:spacing w:after="0"/>
        <w:ind w:firstLine="240"/>
        <w:jc w:val="left"/>
      </w:pPr>
      <w:r>
        <w:rPr>
          <w:rFonts w:ascii="Arial"/>
          <w:b w:val="false"/>
          <w:i w:val="false"/>
          <w:color w:val="000000"/>
          <w:sz w:val="18"/>
        </w:rPr>
        <w:t>НСЗУ оплачує медичні послуги, виконані та обліковані спеціалістами та фахівцями в галузі охорони здоров'я, наявність яких передбачена умовами закупівлі відповідних медичних послуг.</w:t>
      </w:r>
    </w:p>
    <w:bookmarkEnd w:id="157"/>
    <w:bookmarkStart w:name="207" w:id="158"/>
    <w:p>
      <w:pPr>
        <w:spacing w:after="0"/>
        <w:ind w:firstLine="240"/>
        <w:jc w:val="left"/>
      </w:pPr>
      <w:r>
        <w:rPr>
          <w:rFonts w:ascii="Arial"/>
          <w:b w:val="false"/>
          <w:i w:val="false"/>
          <w:color w:val="000000"/>
          <w:sz w:val="18"/>
        </w:rPr>
        <w:t>НСЗУ оплачує медичні послуги в рамках епізоду типу "профілактика" з метою профілактичних оглядів пацієнтів відповідно до галузевих стандартів у сфері охорони здоров'я, що передбачені у главі 8 розділу II цього Порядку, не більше ніж один раз на рік для одного пацієнта, крім дітей.</w:t>
      </w:r>
    </w:p>
    <w:bookmarkEnd w:id="158"/>
    <w:bookmarkStart w:name="208" w:id="159"/>
    <w:p>
      <w:pPr>
        <w:spacing w:after="0"/>
        <w:ind w:firstLine="240"/>
        <w:jc w:val="left"/>
      </w:pPr>
      <w:r>
        <w:rPr>
          <w:rFonts w:ascii="Arial"/>
          <w:b w:val="false"/>
          <w:i w:val="false"/>
          <w:color w:val="000000"/>
          <w:sz w:val="18"/>
        </w:rPr>
        <w:t>НСЗУ оплачує медичні послуги у разі гострих захворювань, передбачених главою 8 розділу II цього Порядку, в рамках епізоду типу "лікування" виключно у разі завершення даного епізоду.</w:t>
      </w:r>
    </w:p>
    <w:bookmarkEnd w:id="159"/>
    <w:bookmarkStart w:name="209" w:id="160"/>
    <w:p>
      <w:pPr>
        <w:spacing w:after="0"/>
        <w:ind w:firstLine="240"/>
        <w:jc w:val="left"/>
      </w:pPr>
      <w:r>
        <w:rPr>
          <w:rFonts w:ascii="Arial"/>
          <w:b w:val="false"/>
          <w:i w:val="false"/>
          <w:color w:val="000000"/>
          <w:sz w:val="18"/>
        </w:rPr>
        <w:t>НСЗУ оплачує медичні послуги, що включені до пакетів медичних послуг:</w:t>
      </w:r>
    </w:p>
    <w:bookmarkEnd w:id="160"/>
    <w:bookmarkStart w:name="210" w:id="161"/>
    <w:p>
      <w:pPr>
        <w:spacing w:after="0"/>
        <w:ind w:firstLine="240"/>
        <w:jc w:val="left"/>
      </w:pPr>
      <w:r>
        <w:rPr>
          <w:rFonts w:ascii="Arial"/>
          <w:b w:val="false"/>
          <w:i w:val="false"/>
          <w:color w:val="000000"/>
          <w:sz w:val="18"/>
        </w:rPr>
        <w:t>зазначених у главі 8 розділу II цього Порядку, у разі надання таких послуг за кожним видом послуг (групою амбулаторних медичних послуг та класом медичних послуг) закладом одному пацієнту кількістю, що не перевищує значення, яке встановлюється на рівні 99 перцентилів від кількості обрахованих відповідних послуг на одного пацієнта в одному закладі за звітний період згідно з даними електронної системи охорони здоров'я;</w:t>
      </w:r>
    </w:p>
    <w:bookmarkEnd w:id="161"/>
    <w:bookmarkStart w:name="211" w:id="162"/>
    <w:p>
      <w:pPr>
        <w:spacing w:after="0"/>
        <w:ind w:firstLine="240"/>
        <w:jc w:val="left"/>
      </w:pPr>
      <w:r>
        <w:rPr>
          <w:rFonts w:ascii="Arial"/>
          <w:b w:val="false"/>
          <w:i w:val="false"/>
          <w:color w:val="000000"/>
          <w:sz w:val="18"/>
        </w:rPr>
        <w:t>зазначених у главах 10, 18, 25 і 26 розділу II цього Порядку, надавачу медичних послуг, який останнім надав медичну послугу протягом звітного періоду пацієнту;</w:t>
      </w:r>
    </w:p>
    <w:bookmarkEnd w:id="162"/>
    <w:bookmarkStart w:name="212" w:id="163"/>
    <w:p>
      <w:pPr>
        <w:spacing w:after="0"/>
        <w:ind w:firstLine="240"/>
        <w:jc w:val="left"/>
      </w:pPr>
      <w:r>
        <w:rPr>
          <w:rFonts w:ascii="Arial"/>
          <w:b w:val="false"/>
          <w:i w:val="false"/>
          <w:color w:val="000000"/>
          <w:sz w:val="18"/>
        </w:rPr>
        <w:t>зазначених у главах 10, 17, 18 розділу II цього Порядку, за пацієнтів, що подали декларацію про вибір лікаря, який надає первинну медичну допомогу (далі - декларація). Медичні послуги, пов'язані з веденням вагітності пацієнтів та проведенням діалізу в амбулаторних умовах для пацієнтів, у яких протягом двох місяців з моменту початку надання послуг відсутня декларація, оплачуються в загальному порядку, визначеному відповідно главами 10, 17 і 18 розділу II цього Порядку. У разі неподання декларації протягом двох місяців після звітного періоду наступні послуги оплачуються НСЗУ за пакетом медичних послуг, зазначених у главі 8 розділу II цього Порядку;</w:t>
      </w:r>
    </w:p>
    <w:bookmarkEnd w:id="163"/>
    <w:bookmarkStart w:name="213" w:id="164"/>
    <w:p>
      <w:pPr>
        <w:spacing w:after="0"/>
        <w:ind w:firstLine="240"/>
        <w:jc w:val="left"/>
      </w:pPr>
      <w:r>
        <w:rPr>
          <w:rFonts w:ascii="Arial"/>
          <w:b w:val="false"/>
          <w:i w:val="false"/>
          <w:color w:val="000000"/>
          <w:sz w:val="18"/>
        </w:rPr>
        <w:t>зазначених у главі 20 розділу II цього Порядку, надавачу медичних послуг за даним пакетом медичних послуг не більше чотирьох циклів на рік;</w:t>
      </w:r>
    </w:p>
    <w:bookmarkEnd w:id="164"/>
    <w:bookmarkStart w:name="214" w:id="165"/>
    <w:p>
      <w:pPr>
        <w:spacing w:after="0"/>
        <w:ind w:firstLine="240"/>
        <w:jc w:val="left"/>
      </w:pPr>
      <w:r>
        <w:rPr>
          <w:rFonts w:ascii="Arial"/>
          <w:b w:val="false"/>
          <w:i w:val="false"/>
          <w:color w:val="000000"/>
          <w:sz w:val="18"/>
        </w:rPr>
        <w:t>зазначених у главі 28 розділу II цього Порядку, - лише ті послуги, що включали не менше одного візиту на тиждень. Кількість візитів, які здійснюються однією бригадою мобільної паліативної допомоги, не може перевищувати шести візитів на день на одного лікаря;</w:t>
      </w:r>
    </w:p>
    <w:bookmarkEnd w:id="165"/>
    <w:bookmarkStart w:name="215" w:id="166"/>
    <w:p>
      <w:pPr>
        <w:spacing w:after="0"/>
        <w:ind w:firstLine="240"/>
        <w:jc w:val="left"/>
      </w:pPr>
      <w:r>
        <w:rPr>
          <w:rFonts w:ascii="Arial"/>
          <w:b w:val="false"/>
          <w:i w:val="false"/>
          <w:color w:val="000000"/>
          <w:sz w:val="18"/>
        </w:rPr>
        <w:t>зазначених у главі 29 розділу II цього Порядку, - лише ті послуги, що надавалися сукупно не менше 14 днів (у тому числі не підряд) протягом року в амбулаторних та/або стаціонарних умовах (не менше п'яти календарних днів поспіль), крім випадків смерті пацієнта до закінчення зазначеного 14 дня;</w:t>
      </w:r>
    </w:p>
    <w:bookmarkEnd w:id="166"/>
    <w:bookmarkStart w:name="216" w:id="167"/>
    <w:p>
      <w:pPr>
        <w:spacing w:after="0"/>
        <w:ind w:firstLine="240"/>
        <w:jc w:val="left"/>
      </w:pPr>
      <w:r>
        <w:rPr>
          <w:rFonts w:ascii="Arial"/>
          <w:b w:val="false"/>
          <w:i w:val="false"/>
          <w:color w:val="000000"/>
          <w:sz w:val="18"/>
        </w:rPr>
        <w:t>зазначених у главі 30 розділу II цього Порядку, - лише ті послуги, загальна кількість реабілітаційних циклів яких під час надання послуг найвищої складності (СР1) або високої складності (СР2) становить до восьми циклів протягом року, тривалість кожного з яких визначається досягненням реабілітаційних цілей, які внесено до електронної системи охорони здоров'я, відповідно до складеного індивідуального реабілітаційного плану за визначеним діагнозом першопричини, але не менше 14 днів (крім випадків смерті пацієнта до закінчення зазначених 14 днів). Загальна кількість реабілітаційних циклів під час надання послуг з реабілітації помірної та/або низької складності (СР3 та/або СР4) обмежується двома циклами на рік, тривалість кожного з яких визначається досягненням реабілітаційних цілей, які внесено до електронної системи охорони здоров'я, відповідно до складеного індивідуального реабілітаційного плану за визначеним діагнозом першопричини, але не менше 14 днів (крім випадків смерті пацієнта до закінчення зазначених 14 днів), за винятком надання реабілітаційних послуг під час реабілітації станів, спричинених ампутаціями, де загальна кількість реабілітаційних циклів становить не більше восьми циклів протягом року, а у випадку множинних ампутацій кінцівок - не більше 26 циклів протягом року. Загальна кількість реабілітаційних циклів під час надання послуг з реабілітації помірної та/або низької складності (СР3 та/або СР4) у разі надання реабілітаційної допомоги дітям обмежується чотирма циклами на рік;</w:t>
      </w:r>
    </w:p>
    <w:bookmarkEnd w:id="167"/>
    <w:bookmarkStart w:name="217" w:id="168"/>
    <w:p>
      <w:pPr>
        <w:spacing w:after="0"/>
        <w:ind w:firstLine="240"/>
        <w:jc w:val="left"/>
      </w:pPr>
      <w:r>
        <w:rPr>
          <w:rFonts w:ascii="Arial"/>
          <w:b w:val="false"/>
          <w:i w:val="false"/>
          <w:color w:val="000000"/>
          <w:sz w:val="18"/>
        </w:rPr>
        <w:t>зазначених у главі 31 розділу II цього Порядку, - не більше двох послуг для дорослих та чотирьох послуг для дітей (реабілітаційних циклів, які завершені із заключним реабілітаційним обстеженням з оцінкою результативності наданої реабілітаційної допомоги, з наступним завершенням надання реабілітації або переходу на інший нижчий чи вищий обсяг реабілітації) протягом року та:</w:t>
      </w:r>
    </w:p>
    <w:bookmarkEnd w:id="168"/>
    <w:bookmarkStart w:name="218" w:id="169"/>
    <w:p>
      <w:pPr>
        <w:spacing w:after="0"/>
        <w:ind w:firstLine="240"/>
        <w:jc w:val="left"/>
      </w:pPr>
      <w:r>
        <w:rPr>
          <w:rFonts w:ascii="Arial"/>
          <w:b w:val="false"/>
          <w:i w:val="false"/>
          <w:color w:val="000000"/>
          <w:sz w:val="18"/>
        </w:rPr>
        <w:t>- лише ті послуги, що надавалися фахівцями з реабілітації з відповідним обліком в індивідуальному реабілітаційному плані не менше однієї реабілітаційної сесії на день протягом не менше 14 днів (крім випадків смерті пацієнта до закінчення зазначених 14 днів), у тому числі не підряд, але не більше двох послуг (реабілітаційних циклів, які завершені із заключним реабілітаційним обстеженням з оцінкою результативності наданої реабілітаційної допомоги, з наступним завершенням надання реабілітації або переходу на інший нижчий чи вищий обсяг реабілітації) протягом року для одного дорослого пацієнта. У разі надання реабілітаційної допомоги дітям - не більше чотирьох послуг (реабілітаційних циклів, які завершені із заключним реабілітаційним обстеженням з оцінкою результативності наданої реабілітаційної допомоги) протягом року;</w:t>
      </w:r>
    </w:p>
    <w:bookmarkEnd w:id="169"/>
    <w:bookmarkStart w:name="219" w:id="170"/>
    <w:p>
      <w:pPr>
        <w:spacing w:after="0"/>
        <w:ind w:firstLine="240"/>
        <w:jc w:val="left"/>
      </w:pPr>
      <w:r>
        <w:rPr>
          <w:rFonts w:ascii="Arial"/>
          <w:b w:val="false"/>
          <w:i w:val="false"/>
          <w:color w:val="000000"/>
          <w:sz w:val="18"/>
        </w:rPr>
        <w:t>- у разі надання реабілітаційної допомоги у сфері охорони здоров'я фахівцем з реабілітації самостійно (за однією з таких професій фахівців з реабілітації, як фізична терапія, ерготерапія, терапія мови і мовлення) - лише ті послуги, що надавалися фахівцем з реабілітації з відповідним обліком в індивідуальному реабілітаційному плані або програмі терапії не менше десяти реабілітаційних сесій протягом не більше 90 днів (крім випадків смерті пацієнта до закінчення зазначених 90 днів). Кількість реабілітаційних сесій визначається фахівцем з реабілітації відповідно до потреб пацієнта, водночас вона не може становити більше двох сесій на тиждень;</w:t>
      </w:r>
    </w:p>
    <w:bookmarkEnd w:id="170"/>
    <w:bookmarkStart w:name="220" w:id="171"/>
    <w:p>
      <w:pPr>
        <w:spacing w:after="0"/>
        <w:ind w:firstLine="240"/>
        <w:jc w:val="left"/>
      </w:pPr>
      <w:r>
        <w:rPr>
          <w:rFonts w:ascii="Arial"/>
          <w:b w:val="false"/>
          <w:i w:val="false"/>
          <w:color w:val="000000"/>
          <w:sz w:val="18"/>
        </w:rPr>
        <w:t xml:space="preserve">зазначених у главі 36 розділу II цього Порядку, надавачам медичних послуг протягом періоду розташування їх на територіях, на яких ведуться (велися) бойові дії,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та протягом місяця, що настає за місяцем завершення бойових дій (припинення можливості бойових дій).</w:t>
      </w:r>
    </w:p>
    <w:bookmarkEnd w:id="171"/>
    <w:bookmarkStart w:name="221" w:id="172"/>
    <w:p>
      <w:pPr>
        <w:spacing w:after="0"/>
        <w:ind w:firstLine="240"/>
        <w:jc w:val="left"/>
      </w:pPr>
      <w:r>
        <w:rPr>
          <w:rFonts w:ascii="Arial"/>
          <w:b w:val="false"/>
          <w:i w:val="false"/>
          <w:color w:val="000000"/>
          <w:sz w:val="18"/>
        </w:rPr>
        <w:t>НСЗУ оплачує медичні послуги з функціонування експертних команд з оцінювання повсякденного функціонування особи, які включені до пакетів медичних послуг, зазначених у главах 3, 22, 24, 33, 36 розділу II цього Порядку, виключно за одним з визначених пакетів медичних послуг.</w:t>
      </w:r>
    </w:p>
    <w:bookmarkEnd w:id="172"/>
    <w:bookmarkStart w:name="222" w:id="173"/>
    <w:p>
      <w:pPr>
        <w:spacing w:after="0"/>
        <w:ind w:firstLine="240"/>
        <w:jc w:val="left"/>
      </w:pPr>
      <w:r>
        <w:rPr>
          <w:rFonts w:ascii="Arial"/>
          <w:b w:val="false"/>
          <w:i w:val="false"/>
          <w:color w:val="000000"/>
          <w:sz w:val="18"/>
        </w:rPr>
        <w:t xml:space="preserve">8. Попередня оплата медичних послуг за договорами здійснюється в порядку, встановленому </w:t>
      </w:r>
      <w:r>
        <w:rPr>
          <w:rFonts w:ascii="Arial"/>
          <w:b w:val="false"/>
          <w:i w:val="false"/>
          <w:color w:val="000000"/>
          <w:sz w:val="18"/>
        </w:rPr>
        <w:t>постановою Кабінету Міністрів України від 4 грудня 2019 р. N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r>
        <w:rPr>
          <w:rFonts w:ascii="Arial"/>
          <w:b w:val="false"/>
          <w:i w:val="false"/>
          <w:color w:val="000000"/>
          <w:sz w:val="18"/>
        </w:rPr>
        <w:t xml:space="preserve"> (Офіційний вісник України, 2020 р., N 2, ст. 64).</w:t>
      </w:r>
    </w:p>
    <w:bookmarkEnd w:id="173"/>
    <w:bookmarkStart w:name="223" w:id="174"/>
    <w:p>
      <w:pPr>
        <w:spacing w:after="0"/>
        <w:ind w:firstLine="240"/>
        <w:jc w:val="left"/>
      </w:pPr>
      <w:r>
        <w:rPr>
          <w:rFonts w:ascii="Arial"/>
          <w:b w:val="false"/>
          <w:i w:val="false"/>
          <w:color w:val="000000"/>
          <w:sz w:val="18"/>
        </w:rPr>
        <w:t>9. Визначення медичної послуги як такої, що підлягає оплаті за тарифом, встановленим для відповідного пакета медичних послуг, здійснюється НСЗУ за основним діагнозом та/або проведеними медичними процедурами чи хірургічними операціями, зазначеними у відповідному медичному записі, внесеному до електронної системи охорони здоров'я, відповідно до затвердженої МОЗ таблиці співставлення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національного класифікатора НК 026:2021 "Класифікатор медичних інтервенцій", затверджених Мінекономіки (далі - таблиця співставлення), алгоритмів та правил, визначених НСЗУ, з використанням національного класифікатора НК 024:2023 "Класифікатор медичних виробів", затвердженого наказом Мінекономіки від 24 травня 2023 р. N 4139, та національного класифікатора НК 031:2024 "Національна номенклатура медичних виробів", затвердженого наказом Мінекономіки від 24 вересня 2024 р. N 23992, інших національних класифікаторів у разі відповідності специфікаціям та умовам закупівлі.</w:t>
      </w:r>
    </w:p>
    <w:bookmarkEnd w:id="174"/>
    <w:bookmarkStart w:name="224" w:id="175"/>
    <w:p>
      <w:pPr>
        <w:spacing w:after="0"/>
        <w:ind w:firstLine="240"/>
        <w:jc w:val="left"/>
      </w:pPr>
      <w:r>
        <w:rPr>
          <w:rFonts w:ascii="Arial"/>
          <w:b w:val="false"/>
          <w:i w:val="false"/>
          <w:color w:val="000000"/>
          <w:sz w:val="18"/>
        </w:rPr>
        <w:t>Проведення медичних інтервенцій (медичних процедур чи хірургічних операцій), які не належать до медичних послуг відповідно до таблиці співставлення, не оплачується за програмою медичних гарантій.</w:t>
      </w:r>
    </w:p>
    <w:bookmarkEnd w:id="175"/>
    <w:bookmarkStart w:name="225" w:id="176"/>
    <w:p>
      <w:pPr>
        <w:spacing w:after="0"/>
        <w:ind w:firstLine="240"/>
        <w:jc w:val="left"/>
      </w:pPr>
      <w:r>
        <w:rPr>
          <w:rFonts w:ascii="Arial"/>
          <w:b w:val="false"/>
          <w:i w:val="false"/>
          <w:color w:val="000000"/>
          <w:sz w:val="18"/>
        </w:rPr>
        <w:t>10. Надавачі медичних послуг зобов'язані забезпечити наявність та застосування під час надання пацієнтам медичних послуг, що підлягають оплаті НСЗУ, обладнання, всіх медичних виробів, витратних матеріалів і лікарських засобів, необхідних для надання таких послуг, відповідно до галузевих стандартів і медико-технологічних документів у сфері охорони здоров'я, специфікацій та умов закупівлі.</w:t>
      </w:r>
    </w:p>
    <w:bookmarkEnd w:id="176"/>
    <w:bookmarkStart w:name="226" w:id="177"/>
    <w:p>
      <w:pPr>
        <w:spacing w:after="0"/>
        <w:ind w:firstLine="240"/>
        <w:jc w:val="left"/>
      </w:pPr>
      <w:r>
        <w:rPr>
          <w:rFonts w:ascii="Arial"/>
          <w:b w:val="false"/>
          <w:i w:val="false"/>
          <w:color w:val="000000"/>
          <w:sz w:val="18"/>
        </w:rPr>
        <w:t>Надавачі медичних послуг зобов'язані забезпечити за умови наявності технічних можливостей, які забезпечує НСЗУ, та за згодою пацієнта надання йому додаткових послуг, пов'язаних із наданням медичних послуг та виписуванням електронного рецепта (надсилання повідомлень через засоби мобільного зв'язку, на адресу електронної пошти).</w:t>
      </w:r>
    </w:p>
    <w:bookmarkEnd w:id="177"/>
    <w:bookmarkStart w:name="227" w:id="178"/>
    <w:p>
      <w:pPr>
        <w:spacing w:after="0"/>
        <w:ind w:firstLine="240"/>
        <w:jc w:val="left"/>
      </w:pPr>
      <w:r>
        <w:rPr>
          <w:rFonts w:ascii="Arial"/>
          <w:b w:val="false"/>
          <w:i w:val="false"/>
          <w:color w:val="000000"/>
          <w:sz w:val="18"/>
        </w:rPr>
        <w:t xml:space="preserve">11. НСЗУ укладає договори із закладами охорони здоров'я незалежно від форми власності та фізичними особами - підприємцями, які отримали ліцензію на провадження господарської діяльності з медичної практики, що відповідають положенням </w:t>
      </w:r>
      <w:r>
        <w:rPr>
          <w:rFonts w:ascii="Arial"/>
          <w:b w:val="false"/>
          <w:i w:val="false"/>
          <w:color w:val="000000"/>
          <w:sz w:val="18"/>
        </w:rPr>
        <w:t>постанови Кабінету Міністрів України від 28 березня 2018 р. N 391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b w:val="false"/>
          <w:i w:val="false"/>
          <w:color w:val="000000"/>
          <w:sz w:val="18"/>
        </w:rPr>
        <w:t xml:space="preserve"> (Офіційний вісник України, 2018 р., N 43, ст. 1528) та умовам закупівлі, якщо інше не визначено цим Порядком, на підставі поданих пропозицій про укладення договорів (далі - пропозиції) відповідно до Порядку укладення, зміни та припинення договору про медичне обслуговування населення за програмою медичних гарантій, затвердженого </w:t>
      </w:r>
      <w:r>
        <w:rPr>
          <w:rFonts w:ascii="Arial"/>
          <w:b w:val="false"/>
          <w:i w:val="false"/>
          <w:color w:val="000000"/>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b w:val="false"/>
          <w:i w:val="false"/>
          <w:color w:val="000000"/>
          <w:sz w:val="18"/>
        </w:rPr>
        <w:t xml:space="preserve"> (Офіційний вісник України, 2018 р., N 45, ст. 1570; 2020 р., N 2, ст. 59).</w:t>
      </w:r>
    </w:p>
    <w:bookmarkEnd w:id="178"/>
    <w:bookmarkStart w:name="228" w:id="179"/>
    <w:p>
      <w:pPr>
        <w:spacing w:after="0"/>
        <w:ind w:firstLine="240"/>
        <w:jc w:val="left"/>
      </w:pPr>
      <w:r>
        <w:rPr>
          <w:rFonts w:ascii="Arial"/>
          <w:b w:val="false"/>
          <w:i w:val="false"/>
          <w:color w:val="000000"/>
          <w:sz w:val="18"/>
        </w:rPr>
        <w:t>НСЗУ укладає договори щодо надання медичних послуг, зазначених у главі 1 розділу II цього Порядку, строком на шість місяців один раз протягом календарного року із закладами охорони здоров'я, які визначені кластерними в спроможній мережі закладів охорони здоров'я та надають медичні послуги, зазначені у главі 8 цього Порядку.</w:t>
      </w:r>
    </w:p>
    <w:bookmarkEnd w:id="179"/>
    <w:bookmarkStart w:name="229" w:id="180"/>
    <w:p>
      <w:pPr>
        <w:spacing w:after="0"/>
        <w:ind w:firstLine="240"/>
        <w:jc w:val="left"/>
      </w:pPr>
      <w:r>
        <w:rPr>
          <w:rFonts w:ascii="Arial"/>
          <w:b w:val="false"/>
          <w:i w:val="false"/>
          <w:color w:val="000000"/>
          <w:sz w:val="18"/>
        </w:rPr>
        <w:t>НСЗУ не укладає договори щодо надання медичних послуг, зазначених у главі 1 розділу II цього Порядку, із закладами охорони здоров'я, власниками (засновниками) яких є відповідні обласні ради.</w:t>
      </w:r>
    </w:p>
    <w:bookmarkEnd w:id="180"/>
    <w:bookmarkStart w:name="230" w:id="181"/>
    <w:p>
      <w:pPr>
        <w:spacing w:after="0"/>
        <w:ind w:firstLine="240"/>
        <w:jc w:val="left"/>
      </w:pPr>
      <w:r>
        <w:rPr>
          <w:rFonts w:ascii="Arial"/>
          <w:b w:val="false"/>
          <w:i w:val="false"/>
          <w:color w:val="000000"/>
          <w:sz w:val="18"/>
        </w:rPr>
        <w:t>НСЗУ не укладає договори щодо надання медичних послуг, зазначених у главі 3 розділу II цього Порядку, в разі невідповідності індикаторним показникам, крім закладів охорони здоров'я, які надають медичні послуги, зазначені у главі 24 цього Порядку.</w:t>
      </w:r>
    </w:p>
    <w:bookmarkEnd w:id="181"/>
    <w:bookmarkStart w:name="231" w:id="182"/>
    <w:p>
      <w:pPr>
        <w:spacing w:after="0"/>
        <w:ind w:firstLine="240"/>
        <w:jc w:val="left"/>
      </w:pPr>
      <w:r>
        <w:rPr>
          <w:rFonts w:ascii="Arial"/>
          <w:b w:val="false"/>
          <w:i w:val="false"/>
          <w:color w:val="000000"/>
          <w:sz w:val="18"/>
        </w:rPr>
        <w:t>НСЗУ не укладає договори із закладами охорони здоров'я незалежно від форми власності чи фізичними особами - підприємцями, які надають медичні послуги виключно за одним пакетом медичних послуг, передбачених пакетами медичних послуг, зазначеними у главі 8 або 9, або 25 розділу II цього Порядку.</w:t>
      </w:r>
    </w:p>
    <w:bookmarkEnd w:id="182"/>
    <w:bookmarkStart w:name="232" w:id="183"/>
    <w:p>
      <w:pPr>
        <w:spacing w:after="0"/>
        <w:ind w:firstLine="240"/>
        <w:jc w:val="left"/>
      </w:pPr>
      <w:r>
        <w:rPr>
          <w:rFonts w:ascii="Arial"/>
          <w:b w:val="false"/>
          <w:i w:val="false"/>
          <w:color w:val="000000"/>
          <w:sz w:val="18"/>
        </w:rPr>
        <w:t>НСЗУ укладає договори щодо надання медичних послуг, зазначених у главі 28 розділу II цього Порядку, строком на шість місяців один раз протягом календарного року із закладами охорони здоров'я, які надають медичні послуги, зазначені у главі 1 розділу II цього Порядку, та не надають медичні послуги, зазначені у главі 8 розділу II цього Порядку.</w:t>
      </w:r>
    </w:p>
    <w:bookmarkEnd w:id="183"/>
    <w:bookmarkStart w:name="233" w:id="184"/>
    <w:p>
      <w:pPr>
        <w:spacing w:after="0"/>
        <w:ind w:firstLine="240"/>
        <w:jc w:val="left"/>
      </w:pPr>
      <w:r>
        <w:rPr>
          <w:rFonts w:ascii="Arial"/>
          <w:b w:val="false"/>
          <w:i w:val="false"/>
          <w:color w:val="000000"/>
          <w:sz w:val="18"/>
        </w:rPr>
        <w:t>НСЗУ не оплачує медичні послуги, зазначені у главі 28 розділу II цього Порядку, віднесені до коду PA6, що надаються одному унікальному пацієнту одночасно з медичними послугами, які віднесені до послуг, зазначених у главі 23 розділу II цього Порядку, що надаються мобільною мультидисциплінарною командою.</w:t>
      </w:r>
    </w:p>
    <w:bookmarkEnd w:id="184"/>
    <w:bookmarkStart w:name="234" w:id="185"/>
    <w:p>
      <w:pPr>
        <w:spacing w:after="0"/>
        <w:ind w:firstLine="240"/>
        <w:jc w:val="left"/>
      </w:pPr>
      <w:r>
        <w:rPr>
          <w:rFonts w:ascii="Arial"/>
          <w:b w:val="false"/>
          <w:i w:val="false"/>
          <w:color w:val="000000"/>
          <w:sz w:val="18"/>
        </w:rPr>
        <w:t>НСЗУ укладає договори із закладами охорони здоров'я незалежно від форми власності, які отримали ліцензію на провадження господарської діяльності з медичної практики, що передбачає право надання медичної допомоги із застосуванням трансплантації органів та/або трансплантації гемопоетичних стовбурових клітин, які надають медичні послуги за пакетами медичних послуг, зазначеними у главах 38, 39 розділу II цього Порядку.</w:t>
      </w:r>
    </w:p>
    <w:bookmarkEnd w:id="185"/>
    <w:bookmarkStart w:name="235" w:id="186"/>
    <w:p>
      <w:pPr>
        <w:spacing w:after="0"/>
        <w:ind w:firstLine="240"/>
        <w:jc w:val="left"/>
      </w:pPr>
      <w:r>
        <w:rPr>
          <w:rFonts w:ascii="Arial"/>
          <w:b w:val="false"/>
          <w:i w:val="false"/>
          <w:color w:val="000000"/>
          <w:sz w:val="18"/>
        </w:rPr>
        <w:t xml:space="preserve">Для розрахунку запланованої вартості медичних послуг для договорів, що діють з 1 березня або пізніше, із закладами охорони здоров'я, які розташовані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та мали договір згідно з главою 36 розділу II цього Порядку щодо надання медичних послуг, які віднесені до пакетів медичних послуг, зазначених у главі 3 розділу II цього Порядку, використовуються дані щодо кількості наданих медичних послуг протягом трьох місяців до дати подання пропозиції, які містяться в електронній системі охорони здоров'я.</w:t>
      </w:r>
    </w:p>
    <w:bookmarkEnd w:id="186"/>
    <w:bookmarkStart w:name="236" w:id="187"/>
    <w:p>
      <w:pPr>
        <w:spacing w:after="0"/>
        <w:ind w:firstLine="240"/>
        <w:jc w:val="left"/>
      </w:pPr>
      <w:r>
        <w:rPr>
          <w:rFonts w:ascii="Arial"/>
          <w:b w:val="false"/>
          <w:i w:val="false"/>
          <w:color w:val="000000"/>
          <w:sz w:val="18"/>
        </w:rPr>
        <w:t>У разі перевищення розрахункової загальної орієнтовної ціни договорів за кожним пакетом медичних послуг, розрахованої на підставі поданих пропозицій з урахуванням максимальної кількості послуг за відповідними пакетами медичних послуг, зазначеними в розділі II цього Порядку, над сумою бюджетних асигнувань, передбачених для кожного пакета медичних послуг на відповідний бюджетний період, до запланованої кількості медичних послуг кожного надавача медичних послуг за відповідним пакетом медичних послуг застосовується коригувальний коефіцієнт, який розраховується як співвідношення суми бюджетних асигнувань до загальної орієнтовної ціни договорів за кожним пакетом медичних послуг, розрахованої на підставі поданих пропозицій з урахуванням максимальної кількості послуг за відповідними пакетами медичних послуг, зазначеними в розділі II цього Порядку, кількість медичних послуг при цьому заокруглюється до цілого числа.</w:t>
      </w:r>
    </w:p>
    <w:bookmarkEnd w:id="187"/>
    <w:bookmarkStart w:name="237" w:id="188"/>
    <w:p>
      <w:pPr>
        <w:spacing w:after="0"/>
        <w:ind w:firstLine="240"/>
        <w:jc w:val="left"/>
      </w:pPr>
      <w:r>
        <w:rPr>
          <w:rFonts w:ascii="Arial"/>
          <w:b w:val="false"/>
          <w:i w:val="false"/>
          <w:color w:val="000000"/>
          <w:sz w:val="18"/>
        </w:rPr>
        <w:t xml:space="preserve">12. Договори про реімбурсацію укладаються відповідно до Порядку укладення, зміни та припинення договору про реімбурсацію, затвердженого </w:t>
      </w:r>
      <w:r>
        <w:rPr>
          <w:rFonts w:ascii="Arial"/>
          <w:b w:val="false"/>
          <w:i w:val="false"/>
          <w:color w:val="000000"/>
          <w:sz w:val="18"/>
        </w:rPr>
        <w:t>постановою Кабінету Міністрів України від 27 лютого 2019 р. N 136 "Деякі питання щодо договорів про реімбурсацію"</w:t>
      </w:r>
      <w:r>
        <w:rPr>
          <w:rFonts w:ascii="Arial"/>
          <w:b w:val="false"/>
          <w:i w:val="false"/>
          <w:color w:val="000000"/>
          <w:sz w:val="18"/>
        </w:rPr>
        <w:t xml:space="preserve"> (Офіційний вісник України, 2019 р., N 21, ст. 717).</w:t>
      </w:r>
    </w:p>
    <w:bookmarkEnd w:id="188"/>
    <w:bookmarkStart w:name="238" w:id="189"/>
    <w:p>
      <w:pPr>
        <w:spacing w:after="0"/>
        <w:ind w:firstLine="240"/>
        <w:jc w:val="left"/>
      </w:pPr>
      <w:r>
        <w:rPr>
          <w:rFonts w:ascii="Arial"/>
          <w:b w:val="false"/>
          <w:i w:val="false"/>
          <w:color w:val="000000"/>
          <w:sz w:val="18"/>
        </w:rPr>
        <w:t>13. До договору з одним надавачем медичних послуг не включаються медичні послуги, які включені до пакетів медичних послуг:</w:t>
      </w:r>
    </w:p>
    <w:bookmarkEnd w:id="189"/>
    <w:bookmarkStart w:name="239" w:id="190"/>
    <w:p>
      <w:pPr>
        <w:spacing w:after="0"/>
        <w:ind w:firstLine="240"/>
        <w:jc w:val="left"/>
      </w:pPr>
      <w:r>
        <w:rPr>
          <w:rFonts w:ascii="Arial"/>
          <w:b w:val="false"/>
          <w:i w:val="false"/>
          <w:color w:val="000000"/>
          <w:sz w:val="18"/>
        </w:rPr>
        <w:t>зазначених у главі 3 розділу II цього Порядку, з медичними послугами, які включені до пакета медичних послуг, зазначених у главі 36 розділу II цього Порядку.</w:t>
      </w:r>
    </w:p>
    <w:bookmarkEnd w:id="190"/>
    <w:bookmarkStart w:name="240" w:id="191"/>
    <w:p>
      <w:pPr>
        <w:spacing w:after="0"/>
        <w:ind w:firstLine="240"/>
        <w:jc w:val="left"/>
      </w:pPr>
      <w:r>
        <w:rPr>
          <w:rFonts w:ascii="Arial"/>
          <w:b w:val="false"/>
          <w:i w:val="false"/>
          <w:color w:val="000000"/>
          <w:sz w:val="18"/>
        </w:rPr>
        <w:t xml:space="preserve">НСЗУ не укладає договори про надання медичних послуг, які віднесені до пакетів медичних послуг, зазначених у главах 1 - 42 розділу II цього Порядку, із закладами охорони здоров'я незалежно від форми власності та фізичними особами - підприємцями, місця надання послуг яких на момент подання пропозиції розташовані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w:t>
      </w:r>
    </w:p>
    <w:bookmarkEnd w:id="191"/>
    <w:bookmarkStart w:name="241" w:id="192"/>
    <w:p>
      <w:pPr>
        <w:spacing w:after="0"/>
        <w:ind w:firstLine="240"/>
        <w:jc w:val="left"/>
      </w:pPr>
      <w:r>
        <w:rPr>
          <w:rFonts w:ascii="Arial"/>
          <w:b w:val="false"/>
          <w:i w:val="false"/>
          <w:color w:val="000000"/>
          <w:sz w:val="18"/>
        </w:rPr>
        <w:t>НСЗУ не укладає договори про надання медичних послуг, які включені до пакета медичних послуг, зазначених у главі 36 розділу II цього Порядку (згідно із специфікацією таких медичних послуг), із закладами охорони здоров'я:</w:t>
      </w:r>
    </w:p>
    <w:bookmarkEnd w:id="192"/>
    <w:bookmarkStart w:name="242" w:id="193"/>
    <w:p>
      <w:pPr>
        <w:spacing w:after="0"/>
        <w:ind w:firstLine="240"/>
        <w:jc w:val="left"/>
      </w:pPr>
      <w:r>
        <w:rPr>
          <w:rFonts w:ascii="Arial"/>
          <w:b w:val="false"/>
          <w:i w:val="false"/>
          <w:color w:val="000000"/>
          <w:sz w:val="18"/>
        </w:rPr>
        <w:t xml:space="preserve">в яких на дату подання пропозиції щонайменше одне місце надання послуг розташоване на території, яка не включена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w:t>
      </w:r>
    </w:p>
    <w:bookmarkEnd w:id="193"/>
    <w:bookmarkStart w:name="243" w:id="194"/>
    <w:p>
      <w:pPr>
        <w:spacing w:after="0"/>
        <w:ind w:firstLine="240"/>
        <w:jc w:val="left"/>
      </w:pPr>
      <w:r>
        <w:rPr>
          <w:rFonts w:ascii="Arial"/>
          <w:b w:val="false"/>
          <w:i w:val="false"/>
          <w:color w:val="000000"/>
          <w:sz w:val="18"/>
        </w:rPr>
        <w:t xml:space="preserve">які за місцем надання послуги на дату подання пропозиції розташовані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w:t>
      </w:r>
    </w:p>
    <w:bookmarkEnd w:id="194"/>
    <w:bookmarkStart w:name="244" w:id="195"/>
    <w:p>
      <w:pPr>
        <w:spacing w:after="0"/>
        <w:ind w:firstLine="240"/>
        <w:jc w:val="left"/>
      </w:pPr>
      <w:r>
        <w:rPr>
          <w:rFonts w:ascii="Arial"/>
          <w:b w:val="false"/>
          <w:i w:val="false"/>
          <w:color w:val="000000"/>
          <w:sz w:val="18"/>
        </w:rPr>
        <w:t xml:space="preserve">які змінили щонайменше одне місце надання послуг після 24 лютого 2022 р., яке розташоване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w:t>
      </w:r>
    </w:p>
    <w:bookmarkEnd w:id="195"/>
    <w:bookmarkStart w:name="245" w:id="196"/>
    <w:p>
      <w:pPr>
        <w:spacing w:after="0"/>
        <w:ind w:firstLine="240"/>
        <w:jc w:val="left"/>
      </w:pPr>
      <w:r>
        <w:rPr>
          <w:rFonts w:ascii="Arial"/>
          <w:b w:val="false"/>
          <w:i w:val="false"/>
          <w:color w:val="000000"/>
          <w:sz w:val="18"/>
        </w:rPr>
        <w:t>Медичні послуги, що передбачені пакетом медичних послуг "Хірургічні операції дорослим та дітям в умовах стаціонару одного дня", зазначеним у главі 3 розділу II цього Порядку, включаються до договору із НСЗУ за умови надання медичних послуг відповідним надавачем медичних послуг, що включені до пакета медичних послуг "Хірургічні операції дорослим та дітям у стаціонарних умовах", передбаченого тією ж главою, крім закладів охорони здоров'я Національної академії медичних наук, Національної академії наук, Державного управління справами, МОЗ та інших закладів охорони здоров'я державної форми власності.</w:t>
      </w:r>
    </w:p>
    <w:bookmarkEnd w:id="196"/>
    <w:bookmarkStart w:name="246" w:id="197"/>
    <w:p>
      <w:pPr>
        <w:spacing w:after="0"/>
        <w:ind w:firstLine="240"/>
        <w:jc w:val="left"/>
      </w:pPr>
      <w:r>
        <w:rPr>
          <w:rFonts w:ascii="Arial"/>
          <w:b w:val="false"/>
          <w:i w:val="false"/>
          <w:color w:val="000000"/>
          <w:sz w:val="18"/>
        </w:rPr>
        <w:t xml:space="preserve">НСЗУ не укладає договори щодо надання медичних послуг, які включені виключно до пакетів медичних послуг, зазначених у главах 8, 9 та 25 розділу II цього Порядку, з надавачами медичних послуг, з якими у 2024 році було укладено договори виключно за одним з аналогічних пакетів медичних послуг, зазначених у главах 8, 9 та 25 розділу II цього Порядку, крім закладів, розташованих на територіях, на яких ведуться бойові дії,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для яких не визначено дату завершення бойових дій (припинення можливості бойових дій).</w:t>
      </w:r>
    </w:p>
    <w:bookmarkEnd w:id="197"/>
    <w:bookmarkStart w:name="247" w:id="198"/>
    <w:p>
      <w:pPr>
        <w:spacing w:after="0"/>
        <w:ind w:firstLine="240"/>
        <w:jc w:val="left"/>
      </w:pPr>
      <w:r>
        <w:rPr>
          <w:rFonts w:ascii="Arial"/>
          <w:b w:val="false"/>
          <w:i w:val="false"/>
          <w:color w:val="000000"/>
          <w:sz w:val="18"/>
        </w:rPr>
        <w:t>14. Для визначення запланованої кількості медичних послуг на 2025 рік використовуються дані, які містяться в електронній системі охорони здоров'я, щодо кількості наданих медичних послуг у 2024 році (у тому числі надавачами медичних послуг, які припинені або припиняються шляхом реорганізації (приєднання), майно яких передано в оперативне управління та медичних працівників яких переведено до однієї юридичної особи) (за умови використання даних закладу охорони здоров'я, що припиняється, для визначення запланованої кількості медичних послуг виключно для закладу охорони здоров'я, якому передано в оперативне управління майно такого закладу охорони здоров'я, що припиняється), які включені до пакетів медичних послуг, що аналогічні тим, що включені до договорів, за якими оплачувалися медичні послуги протягом 2024 року, якщо інше не визначено цим Порядком. У разі коли суб'єкт господарювання надавав відповідні медичні послуги протягом 2024 року, але не укладав при цьому договір, під час визначення запланованої кількості послуг враховуються дані, внесені таким суб'єктом до електронної системи охорони здоров'я, якщо інше не визначено цим Порядком.</w:t>
      </w:r>
    </w:p>
    <w:bookmarkEnd w:id="198"/>
    <w:bookmarkStart w:name="248" w:id="199"/>
    <w:p>
      <w:pPr>
        <w:spacing w:after="0"/>
        <w:ind w:firstLine="240"/>
        <w:jc w:val="left"/>
      </w:pPr>
      <w:r>
        <w:rPr>
          <w:rFonts w:ascii="Arial"/>
          <w:b w:val="false"/>
          <w:i w:val="false"/>
          <w:color w:val="000000"/>
          <w:sz w:val="18"/>
        </w:rPr>
        <w:t>У разі передачі від одного суб'єкта господарювання до іншого майнового комплексу (споруд, будівель, приміщень), які були/є місцями надання медичних послуг за договором, запланована вартість медичних послуг:</w:t>
      </w:r>
    </w:p>
    <w:bookmarkEnd w:id="199"/>
    <w:bookmarkStart w:name="249" w:id="200"/>
    <w:p>
      <w:pPr>
        <w:spacing w:after="0"/>
        <w:ind w:firstLine="240"/>
        <w:jc w:val="left"/>
      </w:pPr>
      <w:r>
        <w:rPr>
          <w:rFonts w:ascii="Arial"/>
          <w:b w:val="false"/>
          <w:i w:val="false"/>
          <w:color w:val="000000"/>
          <w:sz w:val="18"/>
        </w:rPr>
        <w:t>для суб'єкта господарювання, якому передано такий майновий комплекс (споруди, будівлі, приміщення), розраховується/коригується не раніше дати завершення процедури передачі відповідно до обсягу наданих медичних послуг за такими місцями, інформацію про які внесено до системи (протягом періоду, визначеного цим Порядком для розрахунку/коригування вартості відповідних медичних послуг);</w:t>
      </w:r>
    </w:p>
    <w:bookmarkEnd w:id="200"/>
    <w:bookmarkStart w:name="250" w:id="201"/>
    <w:p>
      <w:pPr>
        <w:spacing w:after="0"/>
        <w:ind w:firstLine="240"/>
        <w:jc w:val="left"/>
      </w:pPr>
      <w:r>
        <w:rPr>
          <w:rFonts w:ascii="Arial"/>
          <w:b w:val="false"/>
          <w:i w:val="false"/>
          <w:color w:val="000000"/>
          <w:sz w:val="18"/>
        </w:rPr>
        <w:t>для суб'єкта господарювання, від якого передано такий майновий комплекс (споруди, будівлі, приміщення), відповідно до обсягу наданих медичних послуг за такими місцями коригується в сторону зменшення з дати завершення процедури передачі. Медичні послуги, які надані в майновому комплексі (споруді, будівлі, приміщенні), який передано від одного суб'єкта господарювання до іншого, не враховуються під час розрахунку вартості послуг за договором, який укладається із суб'єктом господарювання, від якого передано такий майновий комплекс (споруди, будівлі, приміщення).</w:t>
      </w:r>
    </w:p>
    <w:bookmarkEnd w:id="201"/>
    <w:bookmarkStart w:name="251" w:id="202"/>
    <w:p>
      <w:pPr>
        <w:spacing w:after="0"/>
        <w:ind w:firstLine="240"/>
        <w:jc w:val="left"/>
      </w:pPr>
      <w:r>
        <w:rPr>
          <w:rFonts w:ascii="Arial"/>
          <w:b w:val="false"/>
          <w:i w:val="false"/>
          <w:color w:val="000000"/>
          <w:sz w:val="18"/>
        </w:rPr>
        <w:t>15. У разі коли загальна вартість медичних послуг за місяць за всіма договорами вища, ніж обсяг бюджетних асигнувань, запланованих на відповідний період за відповідним пакетом медичних послуг, несплачений залишок підлягає сплаті НСЗУ в наступних звітних періодах у межах загальної суми бюджетних асигнувань, затверджених кошторисом, у частині, пропорційній до суми таких залишків за всіма договорами. При цьому оплата несплаченого залишку здійснюється за тарифом із застосуванням коригувальних коефіцієнтів, що діяли в періоді, протягом якого відповідні медичні послуги надавалися.</w:t>
      </w:r>
    </w:p>
    <w:bookmarkEnd w:id="202"/>
    <w:bookmarkStart w:name="252" w:id="203"/>
    <w:p>
      <w:pPr>
        <w:spacing w:after="0"/>
        <w:ind w:firstLine="240"/>
        <w:jc w:val="left"/>
      </w:pPr>
      <w:r>
        <w:rPr>
          <w:rFonts w:ascii="Arial"/>
          <w:b w:val="false"/>
          <w:i w:val="false"/>
          <w:color w:val="000000"/>
          <w:sz w:val="18"/>
        </w:rPr>
        <w:t>16. У разі реорганізації юридичної особи - надавача медичних послуг шляхом приєднання до завершення зазначеної процедури в установленому порядку НСЗУ здійснює оплату за надані медичні послуги за відповідними пакетами медичних послуг закладу охорони здоров'я, якому передано в оперативне управління майно та до якого переведено медичних працівників закладу (закладів) охорони здоров'я, який (які) припиняється (припиняються), за умови його звернення до НСЗУ в установленому порядку та внесення відповідних змін до договору.</w:t>
      </w:r>
    </w:p>
    <w:bookmarkEnd w:id="203"/>
    <w:bookmarkStart w:name="253" w:id="204"/>
    <w:p>
      <w:pPr>
        <w:spacing w:after="0"/>
        <w:ind w:firstLine="240"/>
        <w:jc w:val="left"/>
      </w:pPr>
      <w:r>
        <w:rPr>
          <w:rFonts w:ascii="Arial"/>
          <w:b w:val="false"/>
          <w:i w:val="false"/>
          <w:color w:val="000000"/>
          <w:sz w:val="18"/>
        </w:rPr>
        <w:t>Запланована вартість медичних послуг, що надаються згідно з договором із закладом охорони здоров'я, якому передано в оперативне управління майно та до якого переведено медичних працівників закладу (закладів) охорони здоров'я, який (які) припиняється (припиняються), на період починаючи з дня передачі такого майна в оперативне управління та переведення медичних працівників, які залучені до надання таких медичних послуг (розрахунок починається після виконання умов), розраховується як сума запланованої вартості медичних послуг (без застосування коефіцієнта відповідності додатковим вимогам, визначеним в умовах закупівлі медичних послуг за відповідним пакетом) пропорційно часу до закінчення строку дії договорів, укладених з кожною юридичною особою, яка припиняється, та юридичною особою, до якої здійснюється приєднання, за умови попереднього письмового повідомлення НСЗУ про намір надавати такі медичні послуги закладом охорони здоров'я, якому передано в оперативне управління майно та до якого переведено медичних працівників закладу (закладів) охорони здоров'я, який (які) припиняється (припиняються), та підтвердження його відповідності умовам закупівлі та специфікації за відповідними пакетами та умови, що заклад (заклади) охорони здоров'я, який (які) припиняється (припиняються), не заперечує (не заперечують) проти надання таких послуг закладом охорони здоров'я, до якого здійснюється приєднання. Під час розрахунку запланованої вартості застосовується визначений за результатами реорганізації коефіцієнт відповідності додатковим умовам, визначеним в умовах закупівлі медичних послуг за відповідним пакетом.</w:t>
      </w:r>
    </w:p>
    <w:bookmarkEnd w:id="204"/>
    <w:bookmarkStart w:name="254" w:id="205"/>
    <w:p>
      <w:pPr>
        <w:spacing w:after="0"/>
        <w:ind w:firstLine="240"/>
        <w:jc w:val="left"/>
      </w:pPr>
      <w:r>
        <w:rPr>
          <w:rFonts w:ascii="Arial"/>
          <w:b w:val="false"/>
          <w:i w:val="false"/>
          <w:color w:val="000000"/>
          <w:sz w:val="18"/>
        </w:rPr>
        <w:t>Медичні послуги, надані в період між переведенням медичних працівників, які необхідні для надання таких послуг відповідно до умов договору, та передачею майна закладу в оперативне управління, не підлягають оплаті.</w:t>
      </w:r>
    </w:p>
    <w:bookmarkEnd w:id="205"/>
    <w:bookmarkStart w:name="255" w:id="206"/>
    <w:p>
      <w:pPr>
        <w:spacing w:after="0"/>
        <w:ind w:firstLine="240"/>
        <w:jc w:val="left"/>
      </w:pPr>
      <w:r>
        <w:rPr>
          <w:rFonts w:ascii="Arial"/>
          <w:b w:val="false"/>
          <w:i w:val="false"/>
          <w:color w:val="000000"/>
          <w:sz w:val="18"/>
        </w:rPr>
        <w:t>У разі реорганізації юридичної особи - надавача медичних послуг шляхом приєднання після завершення зазначеної процедури в установленому порядку НСЗУ здійснює оплату за надані медичні послуги за відповідними пакетами медичних послуг закладу охорони здоров'я, який є правонаступником, за умови його звернення до НСЗУ у встановленому порядку та внесення відповідних змін до договору.</w:t>
      </w:r>
    </w:p>
    <w:bookmarkEnd w:id="206"/>
    <w:bookmarkStart w:name="256" w:id="207"/>
    <w:p>
      <w:pPr>
        <w:spacing w:after="0"/>
        <w:ind w:firstLine="240"/>
        <w:jc w:val="left"/>
      </w:pPr>
      <w:r>
        <w:rPr>
          <w:rFonts w:ascii="Arial"/>
          <w:b w:val="false"/>
          <w:i w:val="false"/>
          <w:color w:val="000000"/>
          <w:sz w:val="18"/>
        </w:rPr>
        <w:t>Запланована вартість медичних послуг, що надаються згідно з договором із закладом охорони здоров'я, який є правонаступником, на період починаючи з дня, що настає за днем державної реєстрації припинення юридичної особи - надавача медичних послуг у результаті приєднання або злиття, розраховується як сума запланованої вартості медичних послуг (без застосування коефіцієнта відповідності додатковим умовам, визначеним в умовах закупівлі медичних послуг за відповідним пакетом) пропорційно часу до закінчення строку дії договорів, укладених із кожною юридичною особою, яка припиняється, та юридичною особою, до якої здійснюється приєднання (у разі приєднання), або як сума запланованих вартостей медичних послуг пропорційно часу до закінчення строку дії договорів, укладених із кожною юридичною особою, яка припиняється (у разі злиття). Під час розрахунку запланованої вартості застосовується визначений за результатами реорганізації коефіцієнта за відповідності додатковим умовам, визначеним в умовах закупівлі медичних послуг за відповідним пакетом.</w:t>
      </w:r>
    </w:p>
    <w:bookmarkEnd w:id="207"/>
    <w:bookmarkStart w:name="257" w:id="208"/>
    <w:p>
      <w:pPr>
        <w:spacing w:after="0"/>
        <w:ind w:firstLine="240"/>
        <w:jc w:val="left"/>
      </w:pPr>
      <w:r>
        <w:rPr>
          <w:rFonts w:ascii="Arial"/>
          <w:b w:val="false"/>
          <w:i w:val="false"/>
          <w:color w:val="000000"/>
          <w:sz w:val="18"/>
        </w:rPr>
        <w:t>17. За результатами аналізу інформації в електронній системі охорони здоров'я щодо змін обсягу фактично наданих медичних послуг порівняно з обсягом, запланованим у договорі, НСЗУ має право ініціювати внесення змін до цього договору, на підставі яких здійснюється коригування запланованої вартості медичних послуг. Скоригована вартість медичних послуг визначається виходячи із розрахунку запланованої кількості послуг у періоді, наступному після проведення аналізу, за даними, внесеними до електронної системи охорони здоров'я, щодо аналогічних медичних послуг, які надавалися за договором або без нього, за умови їх внесення до електронної системи охорони здоров'я. Перерахунок проводиться в межах суми бюджетних асигнувань, передбачених для кожного пакета медичних послуг на відповідний період.</w:t>
      </w:r>
    </w:p>
    <w:bookmarkEnd w:id="208"/>
    <w:bookmarkStart w:name="258" w:id="209"/>
    <w:p>
      <w:pPr>
        <w:spacing w:after="0"/>
        <w:ind w:firstLine="240"/>
        <w:jc w:val="left"/>
      </w:pPr>
      <w:r>
        <w:rPr>
          <w:rFonts w:ascii="Arial"/>
          <w:b w:val="false"/>
          <w:i w:val="false"/>
          <w:color w:val="000000"/>
          <w:sz w:val="18"/>
        </w:rPr>
        <w:t>У разі коригування запланованої вартості медичних послуг, які надаються за договорами менше періоду, який підлягає аналізу, такий аналіз проводиться протягом строку дії договору щодо надання відповідних медичних послуг.</w:t>
      </w:r>
    </w:p>
    <w:bookmarkEnd w:id="209"/>
    <w:bookmarkStart w:name="259" w:id="210"/>
    <w:p>
      <w:pPr>
        <w:spacing w:after="0"/>
        <w:ind w:firstLine="240"/>
        <w:jc w:val="left"/>
      </w:pPr>
      <w:r>
        <w:rPr>
          <w:rFonts w:ascii="Arial"/>
          <w:b w:val="false"/>
          <w:i w:val="false"/>
          <w:color w:val="000000"/>
          <w:sz w:val="18"/>
        </w:rPr>
        <w:t>У разі перевищення сум перерахунку над сумою бюджетних асигнувань, передбачених для кожного пакета медичних послуг, до скоригованої запланованої кількості медичних послуг кожного надавача медичних послуг за відповідним пакетом медичних послуг застосовується коригувальний коефіцієнт, який розраховується як співвідношення суми бюджетних асигнувань до сум перерахунку за кожним пакетом медичних послуг. Значення кількості медичних послуг при цьому заокруглюється до цілого числа.</w:t>
      </w:r>
    </w:p>
    <w:bookmarkEnd w:id="210"/>
    <w:bookmarkStart w:name="260" w:id="211"/>
    <w:p>
      <w:pPr>
        <w:spacing w:after="0"/>
        <w:ind w:firstLine="240"/>
        <w:jc w:val="left"/>
      </w:pPr>
      <w:r>
        <w:rPr>
          <w:rFonts w:ascii="Arial"/>
          <w:b w:val="false"/>
          <w:i w:val="false"/>
          <w:color w:val="000000"/>
          <w:sz w:val="18"/>
        </w:rPr>
        <w:t>НСЗУ може переглядати та здійснювати коригування запланованої вартості медичних послуг за договорами з надавачами медичних послуг, визначених главою 41 розділу II цього Порядку, з урахуванням сум договорів зазначених надавачів за іншими пакетами медичних послуг, що визначені іншими главами розділу II цього Порядку.</w:t>
      </w:r>
    </w:p>
    <w:bookmarkEnd w:id="211"/>
    <w:bookmarkStart w:name="261" w:id="212"/>
    <w:p>
      <w:pPr>
        <w:spacing w:after="0"/>
        <w:ind w:firstLine="240"/>
        <w:jc w:val="left"/>
      </w:pPr>
      <w:r>
        <w:rPr>
          <w:rFonts w:ascii="Arial"/>
          <w:b w:val="false"/>
          <w:i w:val="false"/>
          <w:color w:val="000000"/>
          <w:sz w:val="18"/>
        </w:rPr>
        <w:t>18. У межах бюджетних асигнувань, передбачених для реалізації програми медичних гарантій, на початок бюджетного періоду формується резерв коштів в обсязі не більше ніж 1 відсоток обсягу бюджетних асигнувань, передбачених у державному бюджеті за бюджетною програмою, за рахунок коштів якої реалізується програма медичних гарантій.</w:t>
      </w:r>
    </w:p>
    <w:bookmarkEnd w:id="212"/>
    <w:bookmarkStart w:name="262" w:id="213"/>
    <w:p>
      <w:pPr>
        <w:spacing w:after="0"/>
        <w:ind w:firstLine="240"/>
        <w:jc w:val="left"/>
      </w:pPr>
      <w:r>
        <w:rPr>
          <w:rFonts w:ascii="Arial"/>
          <w:b w:val="false"/>
          <w:i w:val="false"/>
          <w:color w:val="000000"/>
          <w:sz w:val="18"/>
        </w:rPr>
        <w:t>Резерв коштів формується для оплати послуг, передбачених програмою медичних гарантій, і може бути використаний НСЗУ для оплати медичних послуг, що визначені в розділі II цього Порядку, за відповідними пакетами медичних послуг.</w:t>
      </w:r>
    </w:p>
    <w:bookmarkEnd w:id="213"/>
    <w:bookmarkStart w:name="263" w:id="214"/>
    <w:p>
      <w:pPr>
        <w:pStyle w:val="Heading3"/>
        <w:spacing w:after="0"/>
        <w:ind w:left="0"/>
        <w:jc w:val="center"/>
      </w:pPr>
      <w:r>
        <w:rPr>
          <w:rFonts w:ascii="Arial"/>
          <w:color w:val="000000"/>
          <w:sz w:val="27"/>
        </w:rPr>
        <w:t>II. Пакети медичних послуг, що підлягають оплаті в рамках програми медичних гарантій</w:t>
      </w:r>
    </w:p>
    <w:bookmarkEnd w:id="214"/>
    <w:bookmarkStart w:name="264" w:id="215"/>
    <w:p>
      <w:pPr>
        <w:pStyle w:val="Heading3"/>
        <w:spacing w:after="0"/>
        <w:ind w:left="0"/>
        <w:jc w:val="center"/>
      </w:pPr>
      <w:r>
        <w:rPr>
          <w:rFonts w:ascii="Arial"/>
          <w:color w:val="000000"/>
          <w:sz w:val="27"/>
        </w:rPr>
        <w:t>Глава 1. Первинна медична допомога</w:t>
      </w:r>
    </w:p>
    <w:bookmarkEnd w:id="215"/>
    <w:bookmarkStart w:name="265" w:id="216"/>
    <w:p>
      <w:pPr>
        <w:spacing w:after="0"/>
        <w:ind w:firstLine="240"/>
        <w:jc w:val="left"/>
      </w:pPr>
      <w:r>
        <w:rPr>
          <w:rFonts w:ascii="Arial"/>
          <w:b w:val="false"/>
          <w:i w:val="false"/>
          <w:color w:val="000000"/>
          <w:sz w:val="18"/>
        </w:rPr>
        <w:t>19. Тариф на медичні послуги з надання первинної медичної допомоги, які передбачені специфікаціями, визначається як базова капітаційна ставка за обслуговування одного пацієнта, що подав декларацію, та становить 844,4 гривні на рік.</w:t>
      </w:r>
    </w:p>
    <w:bookmarkEnd w:id="216"/>
    <w:bookmarkStart w:name="266" w:id="217"/>
    <w:p>
      <w:pPr>
        <w:spacing w:after="0"/>
        <w:ind w:firstLine="240"/>
        <w:jc w:val="left"/>
      </w:pPr>
      <w:r>
        <w:rPr>
          <w:rFonts w:ascii="Arial"/>
          <w:b w:val="false"/>
          <w:i w:val="false"/>
          <w:color w:val="000000"/>
          <w:sz w:val="18"/>
        </w:rPr>
        <w:t>20. До базової капітаційної ставки застосовуються коригувальні коефіцієнти:</w:t>
      </w:r>
    </w:p>
    <w:bookmarkEnd w:id="217"/>
    <w:bookmarkStart w:name="267" w:id="218"/>
    <w:p>
      <w:pPr>
        <w:spacing w:after="0"/>
        <w:ind w:firstLine="240"/>
        <w:jc w:val="left"/>
      </w:pPr>
      <w:r>
        <w:rPr>
          <w:rFonts w:ascii="Arial"/>
          <w:b w:val="false"/>
          <w:i w:val="false"/>
          <w:color w:val="000000"/>
          <w:sz w:val="18"/>
        </w:rPr>
        <w:t>1) залежно від вікової групи пацієнта:</w:t>
      </w:r>
    </w:p>
    <w:bookmarkEnd w:id="218"/>
    <w:bookmarkStart w:name="268" w:id="219"/>
    <w:p>
      <w:pPr>
        <w:spacing w:after="0"/>
        <w:ind w:firstLine="240"/>
        <w:jc w:val="left"/>
      </w:pPr>
      <w:r>
        <w:rPr>
          <w:rFonts w:ascii="Arial"/>
          <w:b w:val="false"/>
          <w:i w:val="false"/>
          <w:color w:val="000000"/>
          <w:sz w:val="18"/>
        </w:rPr>
        <w:t>від 0 до 5 років - 2,465;</w:t>
      </w:r>
    </w:p>
    <w:bookmarkEnd w:id="219"/>
    <w:bookmarkStart w:name="269" w:id="220"/>
    <w:p>
      <w:pPr>
        <w:spacing w:after="0"/>
        <w:ind w:firstLine="240"/>
        <w:jc w:val="left"/>
      </w:pPr>
      <w:r>
        <w:rPr>
          <w:rFonts w:ascii="Arial"/>
          <w:b w:val="false"/>
          <w:i w:val="false"/>
          <w:color w:val="000000"/>
          <w:sz w:val="18"/>
        </w:rPr>
        <w:t>від 6 до 17 років - 1,25;</w:t>
      </w:r>
    </w:p>
    <w:bookmarkEnd w:id="220"/>
    <w:bookmarkStart w:name="270" w:id="221"/>
    <w:p>
      <w:pPr>
        <w:spacing w:after="0"/>
        <w:ind w:firstLine="240"/>
        <w:jc w:val="left"/>
      </w:pPr>
      <w:r>
        <w:rPr>
          <w:rFonts w:ascii="Arial"/>
          <w:b w:val="false"/>
          <w:i w:val="false"/>
          <w:color w:val="000000"/>
          <w:sz w:val="18"/>
        </w:rPr>
        <w:t>від 18 до 39 років - 0,616;</w:t>
      </w:r>
    </w:p>
    <w:bookmarkEnd w:id="221"/>
    <w:bookmarkStart w:name="271" w:id="222"/>
    <w:p>
      <w:pPr>
        <w:spacing w:after="0"/>
        <w:ind w:firstLine="240"/>
        <w:jc w:val="left"/>
      </w:pPr>
      <w:r>
        <w:rPr>
          <w:rFonts w:ascii="Arial"/>
          <w:b w:val="false"/>
          <w:i w:val="false"/>
          <w:color w:val="000000"/>
          <w:sz w:val="18"/>
        </w:rPr>
        <w:t>від 40 до 55 років - 0,86;</w:t>
      </w:r>
    </w:p>
    <w:bookmarkEnd w:id="222"/>
    <w:bookmarkStart w:name="272" w:id="223"/>
    <w:p>
      <w:pPr>
        <w:spacing w:after="0"/>
        <w:ind w:firstLine="240"/>
        <w:jc w:val="left"/>
      </w:pPr>
      <w:r>
        <w:rPr>
          <w:rFonts w:ascii="Arial"/>
          <w:b w:val="false"/>
          <w:i w:val="false"/>
          <w:color w:val="000000"/>
          <w:sz w:val="18"/>
        </w:rPr>
        <w:t>від 56 до 64 років - 0,86;</w:t>
      </w:r>
    </w:p>
    <w:bookmarkEnd w:id="223"/>
    <w:bookmarkStart w:name="273" w:id="224"/>
    <w:p>
      <w:pPr>
        <w:spacing w:after="0"/>
        <w:ind w:firstLine="240"/>
        <w:jc w:val="left"/>
      </w:pPr>
      <w:r>
        <w:rPr>
          <w:rFonts w:ascii="Arial"/>
          <w:b w:val="false"/>
          <w:i w:val="false"/>
          <w:color w:val="000000"/>
          <w:sz w:val="18"/>
        </w:rPr>
        <w:t>понад 65 років - 1,3;</w:t>
      </w:r>
    </w:p>
    <w:bookmarkEnd w:id="224"/>
    <w:bookmarkStart w:name="274" w:id="225"/>
    <w:p>
      <w:pPr>
        <w:spacing w:after="0"/>
        <w:ind w:firstLine="240"/>
        <w:jc w:val="left"/>
      </w:pPr>
      <w:r>
        <w:rPr>
          <w:rFonts w:ascii="Arial"/>
          <w:b w:val="false"/>
          <w:i w:val="false"/>
          <w:color w:val="000000"/>
          <w:sz w:val="18"/>
        </w:rPr>
        <w:t xml:space="preserve">2) гірський коефіцієнт, який становить 1,2 (у разі, коли медичні послуги з надання первинної медичної допомоги надаються в населених пунктах, яким надано статус гірських згідно із </w:t>
      </w:r>
      <w:r>
        <w:rPr>
          <w:rFonts w:ascii="Arial"/>
          <w:b w:val="false"/>
          <w:i w:val="false"/>
          <w:color w:val="000000"/>
          <w:sz w:val="18"/>
        </w:rPr>
        <w:t>Законом України "Про статус гірських населених пунктів в Україні"</w:t>
      </w:r>
      <w:r>
        <w:rPr>
          <w:rFonts w:ascii="Arial"/>
          <w:b w:val="false"/>
          <w:i w:val="false"/>
          <w:color w:val="000000"/>
          <w:sz w:val="18"/>
        </w:rPr>
        <w:t>. Місце обслуговування пацієнта визначається відповідно до декларації);</w:t>
      </w:r>
    </w:p>
    <w:bookmarkEnd w:id="225"/>
    <w:bookmarkStart w:name="275" w:id="226"/>
    <w:p>
      <w:pPr>
        <w:spacing w:after="0"/>
        <w:ind w:firstLine="240"/>
        <w:jc w:val="left"/>
      </w:pPr>
      <w:r>
        <w:rPr>
          <w:rFonts w:ascii="Arial"/>
          <w:b w:val="false"/>
          <w:i w:val="false"/>
          <w:color w:val="000000"/>
          <w:sz w:val="18"/>
        </w:rPr>
        <w:t xml:space="preserve">3) сільський коефіцієнт, який становить 1,2 (у разі, коли медичні послуги з надання первинної медичної допомоги надаються за місцями провадження господарської діяльності, які розташовані у сільських населених пунктах, визначених </w:t>
      </w:r>
      <w:r>
        <w:rPr>
          <w:rFonts w:ascii="Arial"/>
          <w:b w:val="false"/>
          <w:i w:val="false"/>
          <w:color w:val="000000"/>
          <w:sz w:val="18"/>
        </w:rPr>
        <w:t>частиною п'ятою статті 1 Закону України "Про порядок вирішення окремих питань адміністративно-територіального устрою України"</w:t>
      </w:r>
      <w:r>
        <w:rPr>
          <w:rFonts w:ascii="Arial"/>
          <w:b w:val="false"/>
          <w:i w:val="false"/>
          <w:color w:val="000000"/>
          <w:sz w:val="18"/>
        </w:rPr>
        <w:t xml:space="preserve"> та віднесених до територій активних бойових дій,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w:t>
      </w:r>
    </w:p>
    <w:bookmarkEnd w:id="226"/>
    <w:bookmarkStart w:name="276" w:id="227"/>
    <w:p>
      <w:pPr>
        <w:spacing w:after="0"/>
        <w:ind w:firstLine="240"/>
        <w:jc w:val="left"/>
      </w:pPr>
      <w:r>
        <w:rPr>
          <w:rFonts w:ascii="Arial"/>
          <w:b w:val="false"/>
          <w:i w:val="false"/>
          <w:color w:val="000000"/>
          <w:sz w:val="18"/>
        </w:rPr>
        <w:t xml:space="preserve">4) сільський коефіцієнт, який становить 1,1 (у разі, коли медичні послуги з надання первинної медичної допомоги надаються за місцями провадження господарської діяльності, які розташовані у населених пунктах, визначених </w:t>
      </w:r>
      <w:r>
        <w:rPr>
          <w:rFonts w:ascii="Arial"/>
          <w:b w:val="false"/>
          <w:i w:val="false"/>
          <w:color w:val="000000"/>
          <w:sz w:val="18"/>
        </w:rPr>
        <w:t>частиною п'ятою статті 1 Закону України "Про порядок вирішення окремих питань адміністративно-територіального устрою України"</w:t>
      </w:r>
      <w:r>
        <w:rPr>
          <w:rFonts w:ascii="Arial"/>
          <w:b w:val="false"/>
          <w:i w:val="false"/>
          <w:color w:val="000000"/>
          <w:sz w:val="18"/>
        </w:rPr>
        <w:t>).</w:t>
      </w:r>
    </w:p>
    <w:bookmarkEnd w:id="227"/>
    <w:bookmarkStart w:name="277" w:id="228"/>
    <w:p>
      <w:pPr>
        <w:spacing w:after="0"/>
        <w:ind w:firstLine="240"/>
        <w:jc w:val="left"/>
      </w:pPr>
      <w:r>
        <w:rPr>
          <w:rFonts w:ascii="Arial"/>
          <w:b w:val="false"/>
          <w:i w:val="false"/>
          <w:color w:val="000000"/>
          <w:sz w:val="18"/>
        </w:rPr>
        <w:t>До базової капітаційної ставки застосовується один найбільший з коригувальних коефіцієнтів (або гірський, або сільський).</w:t>
      </w:r>
    </w:p>
    <w:bookmarkEnd w:id="228"/>
    <w:bookmarkStart w:name="278" w:id="229"/>
    <w:p>
      <w:pPr>
        <w:spacing w:after="0"/>
        <w:ind w:firstLine="240"/>
        <w:jc w:val="left"/>
      </w:pPr>
      <w:r>
        <w:rPr>
          <w:rFonts w:ascii="Arial"/>
          <w:b w:val="false"/>
          <w:i w:val="false"/>
          <w:color w:val="000000"/>
          <w:sz w:val="18"/>
        </w:rPr>
        <w:t xml:space="preserve">21. До базової капітаційної ставки за обслуговування одного пацієнта, що подав декларацію, застосовується коригувальний коефіцієнт 0, якщо медичні послуги з надання первинної медичної допомоги надаються в населених пунктах, які розташовані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w:t>
      </w:r>
    </w:p>
    <w:bookmarkEnd w:id="229"/>
    <w:bookmarkStart w:name="279" w:id="230"/>
    <w:p>
      <w:pPr>
        <w:spacing w:after="0"/>
        <w:ind w:firstLine="240"/>
        <w:jc w:val="left"/>
      </w:pPr>
      <w:r>
        <w:rPr>
          <w:rFonts w:ascii="Arial"/>
          <w:b w:val="false"/>
          <w:i w:val="false"/>
          <w:color w:val="000000"/>
          <w:sz w:val="18"/>
        </w:rPr>
        <w:t>Місце обслуговування пацієнта визначається відповідно до декларації.</w:t>
      </w:r>
    </w:p>
    <w:bookmarkEnd w:id="230"/>
    <w:bookmarkStart w:name="280" w:id="231"/>
    <w:p>
      <w:pPr>
        <w:spacing w:after="0"/>
        <w:ind w:firstLine="240"/>
        <w:jc w:val="left"/>
      </w:pPr>
      <w:r>
        <w:rPr>
          <w:rFonts w:ascii="Arial"/>
          <w:b w:val="false"/>
          <w:i w:val="false"/>
          <w:color w:val="000000"/>
          <w:sz w:val="18"/>
        </w:rPr>
        <w:t>До базової капітаційної ставки за обслуговування одного пацієнта (для пацієнтів до 18 років застосовується з 1 березня 2025 р.), що подав декларацію, застосовується коригувальний коефіцієнт 0, якщо такий пацієнт не має статусу "успішна верифікація" в Реєстрі пацієнтів в електронній системі охорони здоров'я.</w:t>
      </w:r>
    </w:p>
    <w:bookmarkEnd w:id="231"/>
    <w:bookmarkStart w:name="281" w:id="232"/>
    <w:p>
      <w:pPr>
        <w:spacing w:after="0"/>
        <w:ind w:firstLine="240"/>
        <w:jc w:val="left"/>
      </w:pPr>
      <w:r>
        <w:rPr>
          <w:rFonts w:ascii="Arial"/>
          <w:b w:val="false"/>
          <w:i w:val="false"/>
          <w:color w:val="000000"/>
          <w:sz w:val="18"/>
        </w:rPr>
        <w:t>22. До капітаційної ставки на медичні послуги з надання первинної медичної допомоги, які надані пацієнтам, що подали декларації понад ліміт, застосовуються такі коефіцієнти залежно від рівня перевищення ліміту:</w:t>
      </w:r>
    </w:p>
    <w:bookmarkEnd w:id="232"/>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7946"/>
        <w:gridCol w:w="1744"/>
      </w:tblGrid>
      <w:tr>
        <w:trPr>
          <w:trHeight w:val="45" w:hRule="atLeast"/>
        </w:trPr>
        <w:tc>
          <w:tcPr>
            <w:tcW w:w="7946" w:type="dxa"/>
            <w:tcBorders>
              <w:top w:val="outset" w:color="000000" w:sz="8"/>
              <w:left w:val="outset" w:color="000000" w:sz="8"/>
              <w:bottom w:val="outset" w:color="000000" w:sz="8"/>
              <w:right w:val="outset" w:color="000000" w:sz="8"/>
            </w:tcBorders>
            <w:vAlign w:val="center"/>
          </w:tcPr>
          <w:bookmarkStart w:name="282" w:id="233"/>
          <w:p>
            <w:pPr>
              <w:spacing w:after="0"/>
              <w:ind w:left="0"/>
              <w:jc w:val="center"/>
            </w:pPr>
            <w:r>
              <w:rPr>
                <w:rFonts w:ascii="Arial"/>
                <w:b w:val="false"/>
                <w:i w:val="false"/>
                <w:color w:val="000000"/>
                <w:sz w:val="15"/>
              </w:rPr>
              <w:t>Рівень перевищення ліміту</w:t>
            </w:r>
          </w:p>
          <w:bookmarkEnd w:id="233"/>
        </w:tc>
        <w:tc>
          <w:tcPr>
            <w:tcW w:w="1744" w:type="dxa"/>
            <w:tcBorders>
              <w:top w:val="outset" w:color="000000" w:sz="8"/>
              <w:left w:val="outset" w:color="000000" w:sz="8"/>
              <w:bottom w:val="outset" w:color="000000" w:sz="8"/>
              <w:right w:val="outset" w:color="000000" w:sz="8"/>
            </w:tcBorders>
            <w:vAlign w:val="center"/>
          </w:tcPr>
          <w:bookmarkStart w:name="283" w:id="234"/>
          <w:p>
            <w:pPr>
              <w:spacing w:after="0"/>
              <w:ind w:left="0"/>
              <w:jc w:val="center"/>
            </w:pPr>
            <w:r>
              <w:rPr>
                <w:rFonts w:ascii="Arial"/>
                <w:b w:val="false"/>
                <w:i w:val="false"/>
                <w:color w:val="000000"/>
                <w:sz w:val="15"/>
              </w:rPr>
              <w:t>Коефіцієнт</w:t>
            </w:r>
          </w:p>
          <w:bookmarkEnd w:id="234"/>
        </w:tc>
      </w:tr>
      <w:tr>
        <w:trPr>
          <w:trHeight w:val="45" w:hRule="atLeast"/>
        </w:trPr>
        <w:tc>
          <w:tcPr>
            <w:tcW w:w="7946" w:type="dxa"/>
            <w:tcBorders>
              <w:top w:val="outset" w:color="000000" w:sz="8"/>
              <w:left w:val="outset" w:color="000000" w:sz="8"/>
              <w:bottom w:val="outset" w:color="000000" w:sz="8"/>
              <w:right w:val="outset" w:color="000000" w:sz="8"/>
            </w:tcBorders>
            <w:vAlign w:val="center"/>
          </w:tcPr>
          <w:bookmarkStart w:name="284" w:id="235"/>
          <w:p>
            <w:pPr>
              <w:spacing w:after="0"/>
              <w:ind w:left="0"/>
              <w:jc w:val="left"/>
            </w:pPr>
            <w:r>
              <w:rPr>
                <w:rFonts w:ascii="Arial"/>
                <w:b w:val="false"/>
                <w:i w:val="false"/>
                <w:color w:val="000000"/>
                <w:sz w:val="15"/>
              </w:rPr>
              <w:t>Від 100 відсотків ліміту плюс одна декларація до 110 відсотків ліміту включно</w:t>
            </w:r>
          </w:p>
          <w:bookmarkEnd w:id="235"/>
        </w:tc>
        <w:tc>
          <w:tcPr>
            <w:tcW w:w="1744" w:type="dxa"/>
            <w:tcBorders>
              <w:top w:val="outset" w:color="000000" w:sz="8"/>
              <w:left w:val="outset" w:color="000000" w:sz="8"/>
              <w:bottom w:val="outset" w:color="000000" w:sz="8"/>
              <w:right w:val="outset" w:color="000000" w:sz="8"/>
            </w:tcBorders>
            <w:vAlign w:val="center"/>
          </w:tcPr>
          <w:bookmarkStart w:name="285" w:id="236"/>
          <w:p>
            <w:pPr>
              <w:spacing w:after="0"/>
              <w:ind w:left="0"/>
              <w:jc w:val="center"/>
            </w:pPr>
            <w:r>
              <w:rPr>
                <w:rFonts w:ascii="Arial"/>
                <w:b w:val="false"/>
                <w:i w:val="false"/>
                <w:color w:val="000000"/>
                <w:sz w:val="15"/>
              </w:rPr>
              <w:t>0,616</w:t>
            </w:r>
          </w:p>
          <w:bookmarkEnd w:id="236"/>
        </w:tc>
      </w:tr>
      <w:tr>
        <w:trPr>
          <w:trHeight w:val="45" w:hRule="atLeast"/>
        </w:trPr>
        <w:tc>
          <w:tcPr>
            <w:tcW w:w="7946" w:type="dxa"/>
            <w:tcBorders>
              <w:top w:val="outset" w:color="000000" w:sz="8"/>
              <w:left w:val="outset" w:color="000000" w:sz="8"/>
              <w:bottom w:val="outset" w:color="000000" w:sz="8"/>
              <w:right w:val="outset" w:color="000000" w:sz="8"/>
            </w:tcBorders>
            <w:vAlign w:val="center"/>
          </w:tcPr>
          <w:bookmarkStart w:name="286" w:id="237"/>
          <w:p>
            <w:pPr>
              <w:spacing w:after="0"/>
              <w:ind w:left="0"/>
              <w:jc w:val="left"/>
            </w:pPr>
            <w:r>
              <w:rPr>
                <w:rFonts w:ascii="Arial"/>
                <w:b w:val="false"/>
                <w:i w:val="false"/>
                <w:color w:val="000000"/>
                <w:sz w:val="15"/>
              </w:rPr>
              <w:t>Від 110 відсотків ліміту плюс одна декларація до 120 відсотків ліміту включно</w:t>
            </w:r>
          </w:p>
          <w:bookmarkEnd w:id="237"/>
        </w:tc>
        <w:tc>
          <w:tcPr>
            <w:tcW w:w="1744" w:type="dxa"/>
            <w:tcBorders>
              <w:top w:val="outset" w:color="000000" w:sz="8"/>
              <w:left w:val="outset" w:color="000000" w:sz="8"/>
              <w:bottom w:val="outset" w:color="000000" w:sz="8"/>
              <w:right w:val="outset" w:color="000000" w:sz="8"/>
            </w:tcBorders>
            <w:vAlign w:val="center"/>
          </w:tcPr>
          <w:bookmarkStart w:name="287" w:id="238"/>
          <w:p>
            <w:pPr>
              <w:spacing w:after="0"/>
              <w:ind w:left="0"/>
              <w:jc w:val="center"/>
            </w:pPr>
            <w:r>
              <w:rPr>
                <w:rFonts w:ascii="Arial"/>
                <w:b w:val="false"/>
                <w:i w:val="false"/>
                <w:color w:val="000000"/>
                <w:sz w:val="15"/>
              </w:rPr>
              <w:t>0, 493</w:t>
            </w:r>
          </w:p>
          <w:bookmarkEnd w:id="238"/>
        </w:tc>
      </w:tr>
      <w:tr>
        <w:trPr>
          <w:trHeight w:val="45" w:hRule="atLeast"/>
        </w:trPr>
        <w:tc>
          <w:tcPr>
            <w:tcW w:w="7946" w:type="dxa"/>
            <w:tcBorders>
              <w:top w:val="outset" w:color="000000" w:sz="8"/>
              <w:left w:val="outset" w:color="000000" w:sz="8"/>
              <w:bottom w:val="outset" w:color="000000" w:sz="8"/>
              <w:right w:val="outset" w:color="000000" w:sz="8"/>
            </w:tcBorders>
            <w:vAlign w:val="center"/>
          </w:tcPr>
          <w:bookmarkStart w:name="288" w:id="239"/>
          <w:p>
            <w:pPr>
              <w:spacing w:after="0"/>
              <w:ind w:left="0"/>
              <w:jc w:val="left"/>
            </w:pPr>
            <w:r>
              <w:rPr>
                <w:rFonts w:ascii="Arial"/>
                <w:b w:val="false"/>
                <w:i w:val="false"/>
                <w:color w:val="000000"/>
                <w:sz w:val="15"/>
              </w:rPr>
              <w:t>Від 120 відсотків ліміту плюс одна декларація до 130 відсотків ліміту включно</w:t>
            </w:r>
          </w:p>
          <w:bookmarkEnd w:id="239"/>
        </w:tc>
        <w:tc>
          <w:tcPr>
            <w:tcW w:w="1744" w:type="dxa"/>
            <w:tcBorders>
              <w:top w:val="outset" w:color="000000" w:sz="8"/>
              <w:left w:val="outset" w:color="000000" w:sz="8"/>
              <w:bottom w:val="outset" w:color="000000" w:sz="8"/>
              <w:right w:val="outset" w:color="000000" w:sz="8"/>
            </w:tcBorders>
            <w:vAlign w:val="center"/>
          </w:tcPr>
          <w:bookmarkStart w:name="289" w:id="240"/>
          <w:p>
            <w:pPr>
              <w:spacing w:after="0"/>
              <w:ind w:left="0"/>
              <w:jc w:val="center"/>
            </w:pPr>
            <w:r>
              <w:rPr>
                <w:rFonts w:ascii="Arial"/>
                <w:b w:val="false"/>
                <w:i w:val="false"/>
                <w:color w:val="000000"/>
                <w:sz w:val="15"/>
              </w:rPr>
              <w:t>0,37</w:t>
            </w:r>
          </w:p>
          <w:bookmarkEnd w:id="240"/>
        </w:tc>
      </w:tr>
      <w:tr>
        <w:trPr>
          <w:trHeight w:val="45" w:hRule="atLeast"/>
        </w:trPr>
        <w:tc>
          <w:tcPr>
            <w:tcW w:w="7946" w:type="dxa"/>
            <w:tcBorders>
              <w:top w:val="outset" w:color="000000" w:sz="8"/>
              <w:left w:val="outset" w:color="000000" w:sz="8"/>
              <w:bottom w:val="outset" w:color="000000" w:sz="8"/>
              <w:right w:val="outset" w:color="000000" w:sz="8"/>
            </w:tcBorders>
            <w:vAlign w:val="center"/>
          </w:tcPr>
          <w:bookmarkStart w:name="290" w:id="241"/>
          <w:p>
            <w:pPr>
              <w:spacing w:after="0"/>
              <w:ind w:left="0"/>
              <w:jc w:val="left"/>
            </w:pPr>
            <w:r>
              <w:rPr>
                <w:rFonts w:ascii="Arial"/>
                <w:b w:val="false"/>
                <w:i w:val="false"/>
                <w:color w:val="000000"/>
                <w:sz w:val="15"/>
              </w:rPr>
              <w:t>Від 130 відсотків ліміту плюс одна декларація до 140 відсотків ліміту включно</w:t>
            </w:r>
          </w:p>
          <w:bookmarkEnd w:id="241"/>
        </w:tc>
        <w:tc>
          <w:tcPr>
            <w:tcW w:w="1744" w:type="dxa"/>
            <w:tcBorders>
              <w:top w:val="outset" w:color="000000" w:sz="8"/>
              <w:left w:val="outset" w:color="000000" w:sz="8"/>
              <w:bottom w:val="outset" w:color="000000" w:sz="8"/>
              <w:right w:val="outset" w:color="000000" w:sz="8"/>
            </w:tcBorders>
            <w:vAlign w:val="center"/>
          </w:tcPr>
          <w:bookmarkStart w:name="291" w:id="242"/>
          <w:p>
            <w:pPr>
              <w:spacing w:after="0"/>
              <w:ind w:left="0"/>
              <w:jc w:val="center"/>
            </w:pPr>
            <w:r>
              <w:rPr>
                <w:rFonts w:ascii="Arial"/>
                <w:b w:val="false"/>
                <w:i w:val="false"/>
                <w:color w:val="000000"/>
                <w:sz w:val="15"/>
              </w:rPr>
              <w:t>0,246</w:t>
            </w:r>
          </w:p>
          <w:bookmarkEnd w:id="242"/>
        </w:tc>
      </w:tr>
      <w:tr>
        <w:trPr>
          <w:trHeight w:val="45" w:hRule="atLeast"/>
        </w:trPr>
        <w:tc>
          <w:tcPr>
            <w:tcW w:w="7946" w:type="dxa"/>
            <w:tcBorders>
              <w:top w:val="outset" w:color="000000" w:sz="8"/>
              <w:left w:val="outset" w:color="000000" w:sz="8"/>
              <w:bottom w:val="outset" w:color="000000" w:sz="8"/>
              <w:right w:val="outset" w:color="000000" w:sz="8"/>
            </w:tcBorders>
            <w:vAlign w:val="center"/>
          </w:tcPr>
          <w:bookmarkStart w:name="292" w:id="243"/>
          <w:p>
            <w:pPr>
              <w:spacing w:after="0"/>
              <w:ind w:left="0"/>
              <w:jc w:val="left"/>
            </w:pPr>
            <w:r>
              <w:rPr>
                <w:rFonts w:ascii="Arial"/>
                <w:b w:val="false"/>
                <w:i w:val="false"/>
                <w:color w:val="000000"/>
                <w:sz w:val="15"/>
              </w:rPr>
              <w:t>Від 140 відсотків ліміту плюс одна декларація до 150 відсотків ліміту включно</w:t>
            </w:r>
          </w:p>
          <w:bookmarkEnd w:id="243"/>
        </w:tc>
        <w:tc>
          <w:tcPr>
            <w:tcW w:w="1744" w:type="dxa"/>
            <w:tcBorders>
              <w:top w:val="outset" w:color="000000" w:sz="8"/>
              <w:left w:val="outset" w:color="000000" w:sz="8"/>
              <w:bottom w:val="outset" w:color="000000" w:sz="8"/>
              <w:right w:val="outset" w:color="000000" w:sz="8"/>
            </w:tcBorders>
            <w:vAlign w:val="center"/>
          </w:tcPr>
          <w:bookmarkStart w:name="293" w:id="244"/>
          <w:p>
            <w:pPr>
              <w:spacing w:after="0"/>
              <w:ind w:left="0"/>
              <w:jc w:val="center"/>
            </w:pPr>
            <w:r>
              <w:rPr>
                <w:rFonts w:ascii="Arial"/>
                <w:b w:val="false"/>
                <w:i w:val="false"/>
                <w:color w:val="000000"/>
                <w:sz w:val="15"/>
              </w:rPr>
              <w:t>0,123</w:t>
            </w:r>
          </w:p>
          <w:bookmarkEnd w:id="244"/>
        </w:tc>
      </w:tr>
    </w:tbl>
    <w:p>
      <w:pPr>
        <w:spacing/>
        <w:ind w:left="0"/>
        <w:jc w:val="left"/>
      </w:pPr>
      <w:r>
        <w:br/>
      </w:r>
    </w:p>
    <w:bookmarkStart w:name="294" w:id="245"/>
    <w:p>
      <w:pPr>
        <w:spacing w:after="0"/>
        <w:ind w:firstLine="240"/>
        <w:jc w:val="left"/>
      </w:pPr>
      <w:r>
        <w:rPr>
          <w:rFonts w:ascii="Arial"/>
          <w:b w:val="false"/>
          <w:i w:val="false"/>
          <w:color w:val="000000"/>
          <w:sz w:val="18"/>
        </w:rPr>
        <w:t>Медичні послуги, надані за деклараціями, поданими після досягнення 150 відсотків ліміту плюс одна декларація, НСЗУ не оплачуються.</w:t>
      </w:r>
    </w:p>
    <w:bookmarkEnd w:id="245"/>
    <w:bookmarkStart w:name="295" w:id="246"/>
    <w:p>
      <w:pPr>
        <w:spacing w:after="0"/>
        <w:ind w:firstLine="240"/>
        <w:jc w:val="left"/>
      </w:pPr>
      <w:r>
        <w:rPr>
          <w:rFonts w:ascii="Arial"/>
          <w:b w:val="false"/>
          <w:i w:val="false"/>
          <w:color w:val="000000"/>
          <w:sz w:val="18"/>
        </w:rPr>
        <w:t>До розрахунку загальної кількості декларацій лікаря не включаються декларації пацієнтів, записи про яких в Реєстрі пацієнтів електронної системи охорони здоров'я за результатом проведеної верифікації з Державним реєстром фізичних осіб - платників податків мають статус верифікації "неуспішна верифікація".</w:t>
      </w:r>
    </w:p>
    <w:bookmarkEnd w:id="246"/>
    <w:bookmarkStart w:name="296" w:id="247"/>
    <w:p>
      <w:pPr>
        <w:spacing w:after="0"/>
        <w:ind w:firstLine="240"/>
        <w:jc w:val="left"/>
      </w:pPr>
      <w:r>
        <w:rPr>
          <w:rFonts w:ascii="Arial"/>
          <w:b w:val="false"/>
          <w:i w:val="false"/>
          <w:color w:val="000000"/>
          <w:sz w:val="18"/>
        </w:rPr>
        <w:t xml:space="preserve">До розрахунку загальної кількості декларацій лікаря не включаються декларації пацієнтів, місця надання послуг за якими розташовані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w:t>
      </w:r>
    </w:p>
    <w:bookmarkEnd w:id="247"/>
    <w:bookmarkStart w:name="297" w:id="248"/>
    <w:p>
      <w:pPr>
        <w:spacing w:after="0"/>
        <w:ind w:firstLine="240"/>
        <w:jc w:val="left"/>
      </w:pPr>
      <w:r>
        <w:rPr>
          <w:rFonts w:ascii="Arial"/>
          <w:b w:val="false"/>
          <w:i w:val="false"/>
          <w:color w:val="000000"/>
          <w:sz w:val="18"/>
        </w:rPr>
        <w:t>Коригувальні коефіцієнти, зазначені в підпункті 1 пункту 20 розділу II цього Порядку, не застосовуються до капітаційної ставки на медичні послуги з надання первинної медичної допомоги за обслуговування пацієнтів, що подали декларації понад ліміт.</w:t>
      </w:r>
    </w:p>
    <w:bookmarkEnd w:id="248"/>
    <w:bookmarkStart w:name="298" w:id="249"/>
    <w:p>
      <w:pPr>
        <w:spacing w:after="0"/>
        <w:ind w:firstLine="240"/>
        <w:jc w:val="left"/>
      </w:pPr>
      <w:r>
        <w:rPr>
          <w:rFonts w:ascii="Arial"/>
          <w:b w:val="false"/>
          <w:i w:val="false"/>
          <w:color w:val="000000"/>
          <w:sz w:val="18"/>
        </w:rPr>
        <w:t>Розподіл пацієнтів, що подали декларації понад ліміт, за віковими групами, зазначеними в пункті 20 цього Порядку, здійснюється за фактичною структурою пацієнтів, що подали декларації. Ліміт лікаря, який надає первинну медичну допомогу та працює за кількома спеціальностями в межах одного або кількох надавачів медичних послуг, визначається за найменшим лімітом відповідної спеціальності лікарів, які надають первинну медичну допомогу, визначеним Порядком надання первинної медичної допомоги, затвердженим МОЗ.</w:t>
      </w:r>
    </w:p>
    <w:bookmarkEnd w:id="249"/>
    <w:bookmarkStart w:name="299" w:id="250"/>
    <w:p>
      <w:pPr>
        <w:spacing w:after="0"/>
        <w:ind w:firstLine="240"/>
        <w:jc w:val="left"/>
      </w:pPr>
      <w:r>
        <w:rPr>
          <w:rFonts w:ascii="Arial"/>
          <w:b w:val="false"/>
          <w:i w:val="false"/>
          <w:color w:val="000000"/>
          <w:sz w:val="18"/>
        </w:rPr>
        <w:t>23. У разі відповідності надавача медичних послуг з надання первинної медичної допомоги додатковим вимогам до обсягу медичних послуг із супроводу та лікування дорослих та дітей, хворих на туберкульоз, на первинному рівні медичної допомоги, що передбачені специфікаціями, встановлюється тариф, що визначається як капітаційна ставка із супроводу та лікування дорослих та дітей, хворих на туберкульоз, на первинному рівні медичної допомоги на місяць за обслуговування одного пацієнта, яка становить 835 гривень, до якої застосовуються такі коригувальні коефіцієнти, які встановлюються відповідно до результату лікування:</w:t>
      </w:r>
    </w:p>
    <w:bookmarkEnd w:id="250"/>
    <w:bookmarkStart w:name="300" w:id="251"/>
    <w:p>
      <w:pPr>
        <w:spacing w:after="0"/>
        <w:ind w:firstLine="240"/>
        <w:jc w:val="left"/>
      </w:pPr>
      <w:r>
        <w:rPr>
          <w:rFonts w:ascii="Arial"/>
          <w:b w:val="false"/>
          <w:i w:val="false"/>
          <w:color w:val="000000"/>
          <w:sz w:val="18"/>
        </w:rPr>
        <w:t>2 - за місяць, в якому пацієнт досяг результату "вилікуваний" і "лікування завершено" згідно з даними електронної системи охорони здоров'я;</w:t>
      </w:r>
    </w:p>
    <w:bookmarkEnd w:id="251"/>
    <w:bookmarkStart w:name="301" w:id="252"/>
    <w:p>
      <w:pPr>
        <w:spacing w:after="0"/>
        <w:ind w:firstLine="240"/>
        <w:jc w:val="left"/>
      </w:pPr>
      <w:r>
        <w:rPr>
          <w:rFonts w:ascii="Arial"/>
          <w:b w:val="false"/>
          <w:i w:val="false"/>
          <w:color w:val="000000"/>
          <w:sz w:val="18"/>
        </w:rPr>
        <w:t>0,75 - за кожен місяць, в якому пацієнт продовжує лікування.</w:t>
      </w:r>
    </w:p>
    <w:bookmarkEnd w:id="252"/>
    <w:bookmarkStart w:name="302" w:id="253"/>
    <w:p>
      <w:pPr>
        <w:spacing w:after="0"/>
        <w:ind w:firstLine="240"/>
        <w:jc w:val="left"/>
      </w:pPr>
      <w:r>
        <w:rPr>
          <w:rFonts w:ascii="Arial"/>
          <w:b w:val="false"/>
          <w:i w:val="false"/>
          <w:color w:val="000000"/>
          <w:sz w:val="18"/>
        </w:rPr>
        <w:t>24. Запланована вартість медичних послуг з надання первинної медичної допомоги, що надаються за кожним договором, визначається за даними електронної системи охорони здоров'я:</w:t>
      </w:r>
    </w:p>
    <w:bookmarkEnd w:id="253"/>
    <w:bookmarkStart w:name="303" w:id="254"/>
    <w:p>
      <w:pPr>
        <w:spacing w:after="0"/>
        <w:ind w:firstLine="240"/>
        <w:jc w:val="left"/>
      </w:pPr>
      <w:r>
        <w:rPr>
          <w:rFonts w:ascii="Arial"/>
          <w:b w:val="false"/>
          <w:i w:val="false"/>
          <w:color w:val="000000"/>
          <w:sz w:val="18"/>
        </w:rPr>
        <w:t>для надавачів медичних послуг, що мають подані декларації на 1 число місяця подання пропозицій, - як сума добутків кількості поданих декларацій за відповідною віковою групою пацієнтів станом на 1 грудня 2024 р., 1/12 базової капітаційної ставки, кількості місяців строку дії договору, коригувального коефіцієнта кожної вікової групи пацієнтів. Кількість поданих декларацій не може перевищувати суми добутків лімітів лікарів відповідно до їх спеціальності та кількості лікарів відповідної спеціальності в цього надавача медичних послуг згідно з даними електронної системи охорони здоров'я на 1 число місяця подання пропозицій;</w:t>
      </w:r>
    </w:p>
    <w:bookmarkEnd w:id="254"/>
    <w:bookmarkStart w:name="304" w:id="255"/>
    <w:p>
      <w:pPr>
        <w:spacing w:after="0"/>
        <w:ind w:firstLine="240"/>
        <w:jc w:val="left"/>
      </w:pPr>
      <w:r>
        <w:rPr>
          <w:rFonts w:ascii="Arial"/>
          <w:b w:val="false"/>
          <w:i w:val="false"/>
          <w:color w:val="000000"/>
          <w:sz w:val="18"/>
        </w:rPr>
        <w:t>для надавачів медичних послуг, що не мають поданих пацієнтами декларацій на 1 грудня 2024 р., - як одна капітаційна ставка.</w:t>
      </w:r>
    </w:p>
    <w:bookmarkEnd w:id="255"/>
    <w:bookmarkStart w:name="305" w:id="256"/>
    <w:p>
      <w:pPr>
        <w:spacing w:after="0"/>
        <w:ind w:firstLine="240"/>
        <w:jc w:val="left"/>
      </w:pPr>
      <w:r>
        <w:rPr>
          <w:rFonts w:ascii="Arial"/>
          <w:b w:val="false"/>
          <w:i w:val="false"/>
          <w:color w:val="000000"/>
          <w:sz w:val="18"/>
        </w:rPr>
        <w:t>Запланована вартість зазначених медичних послуг заокруглюється до двох знаків після коми.</w:t>
      </w:r>
    </w:p>
    <w:bookmarkEnd w:id="256"/>
    <w:bookmarkStart w:name="306" w:id="257"/>
    <w:p>
      <w:pPr>
        <w:spacing w:after="0"/>
        <w:ind w:firstLine="240"/>
        <w:jc w:val="left"/>
      </w:pPr>
      <w:r>
        <w:rPr>
          <w:rFonts w:ascii="Arial"/>
          <w:b w:val="false"/>
          <w:i w:val="false"/>
          <w:color w:val="000000"/>
          <w:sz w:val="18"/>
        </w:rPr>
        <w:t>25. Запланована вартість медичних послуг з надання первинної медичної допомоги, що надаються за кожним договором, зменшується на суму добутків кількості всіх декларацій вікової групи, 1/12 капітаційної ставки, вікового коефіцієнта, коригувального коефіцієнта вартості декларації 0,8, коригувального коефіцієнта звернень та кількості місяців строку дії договору.</w:t>
      </w:r>
    </w:p>
    <w:bookmarkEnd w:id="257"/>
    <w:bookmarkStart w:name="307" w:id="258"/>
    <w:p>
      <w:pPr>
        <w:spacing w:after="0"/>
        <w:ind w:firstLine="240"/>
        <w:jc w:val="left"/>
      </w:pPr>
      <w:r>
        <w:rPr>
          <w:rFonts w:ascii="Arial"/>
          <w:b w:val="false"/>
          <w:i w:val="false"/>
          <w:color w:val="000000"/>
          <w:sz w:val="18"/>
        </w:rPr>
        <w:t>Коригувальний коефіцієнт звернень, визначається за такою формулою:</w:t>
      </w:r>
    </w:p>
    <w:bookmarkEnd w:id="258"/>
    <w:bookmarkStart w:name="308" w:id="259"/>
    <w:p>
      <w:pPr>
        <w:spacing w:after="0"/>
        <w:ind w:left="0"/>
        <w:jc w:val="center"/>
      </w:pPr>
      <w:r>
        <w:rPr>
          <w:rFonts w:ascii="Arial"/>
          <w:b w:val="false"/>
          <w:i w:val="false"/>
          <w:color w:val="000000"/>
          <w:sz w:val="18"/>
        </w:rPr>
        <w:t>1 - (Кзв / Кд),</w:t>
      </w:r>
    </w:p>
    <w:bookmarkEnd w:id="259"/>
    <w:bookmarkStart w:name="309" w:id="260"/>
    <w:p>
      <w:pPr>
        <w:spacing w:after="0"/>
        <w:ind w:firstLine="240"/>
        <w:jc w:val="left"/>
      </w:pPr>
      <w:r>
        <w:rPr>
          <w:rFonts w:ascii="Arial"/>
          <w:b w:val="false"/>
          <w:i w:val="false"/>
          <w:color w:val="000000"/>
          <w:sz w:val="18"/>
        </w:rPr>
        <w:t>де зв - загальна кількість пацієнтів, що мають декларацію та зверталися за медичною допомогою до надавача медичних послуг протягом останніх трьох років;</w:t>
      </w:r>
    </w:p>
    <w:bookmarkEnd w:id="260"/>
    <w:bookmarkStart w:name="310" w:id="261"/>
    <w:p>
      <w:pPr>
        <w:spacing w:after="0"/>
        <w:ind w:firstLine="240"/>
        <w:jc w:val="left"/>
      </w:pPr>
      <w:r>
        <w:rPr>
          <w:rFonts w:ascii="Arial"/>
          <w:b w:val="false"/>
          <w:i w:val="false"/>
          <w:color w:val="000000"/>
          <w:sz w:val="18"/>
        </w:rPr>
        <w:t>Кд - загальна кількість пацієнтів, які мали декларацію протягом трьох років, що передують звітній даті.</w:t>
      </w:r>
    </w:p>
    <w:bookmarkEnd w:id="261"/>
    <w:bookmarkStart w:name="311" w:id="262"/>
    <w:p>
      <w:pPr>
        <w:spacing w:after="0"/>
        <w:ind w:firstLine="240"/>
        <w:jc w:val="left"/>
      </w:pPr>
      <w:r>
        <w:rPr>
          <w:rFonts w:ascii="Arial"/>
          <w:b w:val="false"/>
          <w:i w:val="false"/>
          <w:color w:val="000000"/>
          <w:sz w:val="18"/>
        </w:rPr>
        <w:t>Для вікових груп 18 - 39 та 40 - 55 років коефіцієнт має значення 0.</w:t>
      </w:r>
    </w:p>
    <w:bookmarkEnd w:id="262"/>
    <w:bookmarkStart w:name="312" w:id="263"/>
    <w:p>
      <w:pPr>
        <w:spacing w:after="0"/>
        <w:ind w:firstLine="240"/>
        <w:jc w:val="left"/>
      </w:pPr>
      <w:r>
        <w:rPr>
          <w:rFonts w:ascii="Arial"/>
          <w:b w:val="false"/>
          <w:i w:val="false"/>
          <w:color w:val="000000"/>
          <w:sz w:val="18"/>
        </w:rPr>
        <w:t>Для закладів, у яких значення коригувального коефіцієнта звернень не перевищує 10 перцентилів серед всіх закладів відповідно до даних електронної системи охорони здоров'я, коефіцієнт має значення 0.</w:t>
      </w:r>
    </w:p>
    <w:bookmarkEnd w:id="263"/>
    <w:bookmarkStart w:name="313" w:id="264"/>
    <w:p>
      <w:pPr>
        <w:spacing w:after="0"/>
        <w:ind w:firstLine="240"/>
        <w:jc w:val="left"/>
      </w:pPr>
      <w:r>
        <w:rPr>
          <w:rFonts w:ascii="Arial"/>
          <w:b w:val="false"/>
          <w:i w:val="false"/>
          <w:color w:val="000000"/>
          <w:sz w:val="18"/>
        </w:rPr>
        <w:t>У разі перевищення суми медичної послуги за кожною віковою групою, що не підлягає оплаті, над запланованою вартістю послуги за відповідною віковою групою запланована вартість медичних послуг за такою віковою групою відповідає одній капітаційній ставці.</w:t>
      </w:r>
    </w:p>
    <w:bookmarkEnd w:id="264"/>
    <w:bookmarkStart w:name="314" w:id="265"/>
    <w:p>
      <w:pPr>
        <w:spacing w:after="0"/>
        <w:ind w:firstLine="240"/>
        <w:jc w:val="left"/>
      </w:pPr>
      <w:r>
        <w:rPr>
          <w:rFonts w:ascii="Arial"/>
          <w:b w:val="false"/>
          <w:i w:val="false"/>
          <w:color w:val="000000"/>
          <w:sz w:val="18"/>
        </w:rPr>
        <w:t>Для надавачів медичних послуг, які також надають медичні послуги відповідно до додаткових вимог до обсягу медичних послуг із супроводу та лікування дорослих та дітей, хворих на туберкульоз, на первинному рівні медичної допомоги, що передбачені специфікаціями, запланована вартість розраховується як сума відповідної запланованої вартості медичних послуг з надання первинної медичної допомоги та добутку капітаційної ставки із супроводу та лікування дорослих та дітей, хворих на туберкульоз, на первинному рівні медичної допомоги на місяць, кількості дорослих та дітей хворих на туберкульоз, яким надавач медичних послуг готовий надавати медичні послуги, що визначені специфікаціями, кількості місяців строку дії договору, протягом яких в середньому надається медична допомога хворим на туберкульоз в амбулаторних умовах, що становить п'ять місяців. Якщо строк дії договору становить менше п'яти місяців, під час розрахунку запланованої вартості медичних послуг застосовується кількість місяців строку дії договору, протягом яких в середньому надається медична допомога хворим на туберкульоз в амбулаторних умовах, що становить п'ять місяців. Якщо строк дії договору становить менше п'яти місяців, під час розрахунку запланованої вартості медичних послуг застосовується кількість місяців строку дії договору.</w:t>
      </w:r>
    </w:p>
    <w:bookmarkEnd w:id="265"/>
    <w:bookmarkStart w:name="315" w:id="266"/>
    <w:p>
      <w:pPr>
        <w:spacing w:after="0"/>
        <w:ind w:firstLine="240"/>
        <w:jc w:val="left"/>
      </w:pPr>
      <w:r>
        <w:rPr>
          <w:rFonts w:ascii="Arial"/>
          <w:b w:val="false"/>
          <w:i w:val="false"/>
          <w:color w:val="000000"/>
          <w:sz w:val="18"/>
        </w:rPr>
        <w:t>Кількість пацієнтів, яким надавач медичних послуг готовий надавати медичні послуги протягом місяця, встановлюється як:</w:t>
      </w:r>
    </w:p>
    <w:bookmarkEnd w:id="266"/>
    <w:bookmarkStart w:name="316" w:id="267"/>
    <w:p>
      <w:pPr>
        <w:spacing w:after="0"/>
        <w:ind w:firstLine="240"/>
        <w:jc w:val="left"/>
      </w:pPr>
      <w:r>
        <w:rPr>
          <w:rFonts w:ascii="Arial"/>
          <w:b w:val="false"/>
          <w:i w:val="false"/>
          <w:color w:val="000000"/>
          <w:sz w:val="18"/>
        </w:rPr>
        <w:t>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267"/>
    <w:bookmarkStart w:name="317" w:id="268"/>
    <w:p>
      <w:pPr>
        <w:spacing w:after="0"/>
        <w:ind w:firstLine="240"/>
        <w:jc w:val="left"/>
      </w:pPr>
      <w:r>
        <w:rPr>
          <w:rFonts w:ascii="Arial"/>
          <w:b w:val="false"/>
          <w:i w:val="false"/>
          <w:color w:val="000000"/>
          <w:sz w:val="18"/>
        </w:rPr>
        <w:t>10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268"/>
    <w:bookmarkStart w:name="318" w:id="269"/>
    <w:p>
      <w:pPr>
        <w:spacing w:after="0"/>
        <w:ind w:firstLine="240"/>
        <w:jc w:val="left"/>
      </w:pPr>
      <w:r>
        <w:rPr>
          <w:rFonts w:ascii="Arial"/>
          <w:b w:val="false"/>
          <w:i w:val="false"/>
          <w:color w:val="000000"/>
          <w:sz w:val="18"/>
        </w:rPr>
        <w:t>26. Фактична вартість медичних послуг, що надаються за кожним договором, розраховується як сума вартості медичних послуг з надання первинної медичної допомоги та вартості медичних послуг із надання медичної допомоги їх супроводу та лікування дорослих та дітей, хворих на туберкульоз, на первинному рівні, за один місяць.</w:t>
      </w:r>
    </w:p>
    <w:bookmarkEnd w:id="269"/>
    <w:bookmarkStart w:name="319" w:id="270"/>
    <w:p>
      <w:pPr>
        <w:spacing w:after="0"/>
        <w:ind w:firstLine="240"/>
        <w:jc w:val="left"/>
      </w:pPr>
      <w:r>
        <w:rPr>
          <w:rFonts w:ascii="Arial"/>
          <w:b w:val="false"/>
          <w:i w:val="false"/>
          <w:color w:val="000000"/>
          <w:sz w:val="18"/>
        </w:rPr>
        <w:t>Фактична вартість медичних послуг з надання первинної медичної допомоги за один місяць, що надаються за кожним договором, розраховується як сума добутків 1/12 базової капітаційної ставки та кількості активних декларацій станом на 1 число звітного періоду з урахуванням відповідних коригувальних коефіцієнтів. Фактична вартість медичних послуг із надання первинної медичної допомоги заокруглюється до двох знаків після коми.</w:t>
      </w:r>
    </w:p>
    <w:bookmarkEnd w:id="270"/>
    <w:bookmarkStart w:name="320" w:id="271"/>
    <w:p>
      <w:pPr>
        <w:spacing w:after="0"/>
        <w:ind w:firstLine="240"/>
        <w:jc w:val="left"/>
      </w:pPr>
      <w:r>
        <w:rPr>
          <w:rFonts w:ascii="Arial"/>
          <w:b w:val="false"/>
          <w:i w:val="false"/>
          <w:color w:val="000000"/>
          <w:sz w:val="18"/>
        </w:rPr>
        <w:t>Фактична вартість медичних послуг з надання первинної медичної допомоги, що надаються за кожним договором, зменшується на суму добутків кількості всіх декларацій вікової групи, коригувального коефіцієнта звернень (даний коефіцієнт має значення 0 для вікових груп 18 - 39 та 40 - 55 років, а також для закладів, у яких значення відповідного коефіцієнта не перевищує 10 перцентилів серед всіх закладів відповідно до даних електронної системи охорони здоров'я), 1/12 капітаційної ставки, вікового коефіцієнта, коригувального коефіцієнта вартості декларації 0,8.</w:t>
      </w:r>
    </w:p>
    <w:bookmarkEnd w:id="271"/>
    <w:bookmarkStart w:name="321" w:id="272"/>
    <w:p>
      <w:pPr>
        <w:spacing w:after="0"/>
        <w:ind w:firstLine="240"/>
        <w:jc w:val="left"/>
      </w:pPr>
      <w:r>
        <w:rPr>
          <w:rFonts w:ascii="Arial"/>
          <w:b w:val="false"/>
          <w:i w:val="false"/>
          <w:color w:val="000000"/>
          <w:sz w:val="18"/>
        </w:rPr>
        <w:t>У разі перевищення за кожною віковою групою суми, що не підлягає оплаті, над фактичною вартістю за відповідною віковою групою фактична вартість медичних послуг за такою віковою групою за звітний період становить 0.</w:t>
      </w:r>
    </w:p>
    <w:bookmarkEnd w:id="272"/>
    <w:bookmarkStart w:name="322" w:id="273"/>
    <w:p>
      <w:pPr>
        <w:spacing w:after="0"/>
        <w:ind w:firstLine="240"/>
        <w:jc w:val="left"/>
      </w:pPr>
      <w:r>
        <w:rPr>
          <w:rFonts w:ascii="Arial"/>
          <w:b w:val="false"/>
          <w:i w:val="false"/>
          <w:color w:val="000000"/>
          <w:sz w:val="18"/>
        </w:rPr>
        <w:t>Вартість медичних послуг з надання медичної допомоги із супроводу та лікування дорослих та дітей, хворих на туберкульоз, на первинному рівні визначається як добуток капітаційної ставки із супроводу та лікування дорослих та дітей, хворих на туберкульоз, на первинному рівні медичної допомоги, відповідних коефіцієнтів, кількості дорослих та дітей, хворих на туберкульоз, які отримували медичну допомогу, передбачену специфікаціями, у лікаря, який надає первинну медичну допомогу, за звітний місяць.</w:t>
      </w:r>
    </w:p>
    <w:bookmarkEnd w:id="273"/>
    <w:bookmarkStart w:name="323" w:id="274"/>
    <w:p>
      <w:pPr>
        <w:spacing w:after="0"/>
        <w:ind w:firstLine="240"/>
        <w:jc w:val="left"/>
      </w:pPr>
      <w:r>
        <w:rPr>
          <w:rFonts w:ascii="Arial"/>
          <w:b w:val="false"/>
          <w:i w:val="false"/>
          <w:color w:val="000000"/>
          <w:sz w:val="18"/>
        </w:rPr>
        <w:t>У разі утворення в результаті виділу юридичної особи - надавача первинної медичної допомоги після завершення зазначеної процедури в установленому порядку НСЗУ здійснює оплату за медичні послуги з надання первинної медичної допомоги закладу охорони здоров'я, утвореному в результаті виділу, за умови наявності укладеного з таким надавачем договору та після створення в електронній системі охорони здоров'я запису про те, що декларації вважаються поданими юридичній особі - надавачу первинної медичної допомоги, утвореній у результаті виділу, відповідно до вимог Порядку вибору лікаря, який надає первинну медичну допомогу, затвердженого МОЗ, починаючи з 1 числа місяця, наступного за місяцем переведення медичних працівників до надавача первинної медичної допомоги, утвореного в результаті виділу.</w:t>
      </w:r>
    </w:p>
    <w:bookmarkEnd w:id="274"/>
    <w:bookmarkStart w:name="324" w:id="275"/>
    <w:p>
      <w:pPr>
        <w:spacing w:after="0"/>
        <w:ind w:firstLine="240"/>
        <w:jc w:val="left"/>
      </w:pPr>
      <w:r>
        <w:rPr>
          <w:rFonts w:ascii="Arial"/>
          <w:b w:val="false"/>
          <w:i w:val="false"/>
          <w:color w:val="000000"/>
          <w:sz w:val="18"/>
        </w:rPr>
        <w:t>У разі реорганізації юридичної особи - надавача медичних послуг шляхом приєднання або злиття після завершення зазначеної процедури в установленому порядку НСЗУ здійснює оплату за медичні послуги з надання первинної медичної допомоги закладу охорони здоров'я, який є правонаступником, за умови наявності укладеного з таким надавачем договору та після створення в електронній системі охорони здоров'я запису про те, що декларації вважаються поданими юридичній особі - надавачу первинної медичної допомоги, яка є правонаступником припиненої в результаті реорганізації шляхом приєднання або злиття юридичної особи, відповідно до вимог Порядку вибору лікаря, який надає первинну медичну допомогу, затвердженого МОЗ, починаючи з дня, що настає за днем державної реєстрації припинення юридичної особи - надавача медичних послуг у результаті приєднання або злиття.</w:t>
      </w:r>
    </w:p>
    <w:bookmarkEnd w:id="275"/>
    <w:bookmarkStart w:name="325" w:id="276"/>
    <w:p>
      <w:pPr>
        <w:spacing w:after="0"/>
        <w:ind w:firstLine="240"/>
        <w:jc w:val="left"/>
      </w:pPr>
      <w:r>
        <w:rPr>
          <w:rFonts w:ascii="Arial"/>
          <w:b w:val="false"/>
          <w:i w:val="false"/>
          <w:color w:val="000000"/>
          <w:sz w:val="18"/>
        </w:rPr>
        <w:t>27. Один раз на три місяці НСЗУ проводить оцінку досягнення надавачами медичних послуг індикаторів виконання умов договору в частині проведення вакцинації. Розрахунок суми доплати за результатами проведеної оцінки досягнення індикаторів виконання умов договору здійснюється для рівня вакцинації дітей до шести років (включно) згідно з Календарем профілактичних щеплень в Україні, затвердженим МОЗ. Розмір доплати розраховується як добуток суми вартості наданих медичних послуг за два місяці, що передують періоду оцінки, і місяць, в якому проводиться така оцінка, та коригувального коефіцієнта за досягнення індикаторів виконання умов договору в частині проведення вакцинації за відповідний період, який становить 0,025, протягом строку дії договору.</w:t>
      </w:r>
    </w:p>
    <w:bookmarkEnd w:id="276"/>
    <w:bookmarkStart w:name="326" w:id="277"/>
    <w:p>
      <w:pPr>
        <w:spacing w:after="0"/>
        <w:ind w:firstLine="240"/>
        <w:jc w:val="left"/>
      </w:pPr>
      <w:r>
        <w:rPr>
          <w:rFonts w:ascii="Arial"/>
          <w:b w:val="false"/>
          <w:i w:val="false"/>
          <w:color w:val="000000"/>
          <w:sz w:val="18"/>
        </w:rPr>
        <w:t>Індикатором рівня вакцинації є досягнення цільового рівня охоплення імунізацією згідно з Календарем профілактичних щеплень в Україні, затвердженим МОЗ, середній рівень по країні за визначений період 2024 року плюс 20 відсотків для кожного окремого захворювання, для категорії дітей до шести років (включно).</w:t>
      </w:r>
    </w:p>
    <w:bookmarkEnd w:id="277"/>
    <w:bookmarkStart w:name="327" w:id="278"/>
    <w:p>
      <w:pPr>
        <w:spacing w:after="0"/>
        <w:ind w:firstLine="240"/>
        <w:jc w:val="left"/>
      </w:pPr>
      <w:r>
        <w:rPr>
          <w:rFonts w:ascii="Arial"/>
          <w:b w:val="false"/>
          <w:i w:val="false"/>
          <w:color w:val="000000"/>
          <w:sz w:val="18"/>
        </w:rPr>
        <w:t>Індикатор вважається досягнутим, якщо станом на дату проведення оцінки частка дітей, які отримали всі необхідні щеплення проти кожного із захворювань відповідно до Календаря профілактичних щеплень, затвердженого МОЗ, згідно з даними електронної системи охорони здоров'я серед усіх дітей віком до шести років (включно), від імені яких подана декларація про вибір лікаря, який працює у надавача медичних послуг, становить середній рівень по країні за визначений період 2024 року плюс 20 відсотків для кожного окремого захворювання (для дітей до шести років (включно).</w:t>
      </w:r>
    </w:p>
    <w:bookmarkEnd w:id="278"/>
    <w:bookmarkStart w:name="328" w:id="279"/>
    <w:p>
      <w:pPr>
        <w:spacing w:after="0"/>
        <w:ind w:firstLine="240"/>
        <w:jc w:val="left"/>
      </w:pPr>
      <w:r>
        <w:rPr>
          <w:rFonts w:ascii="Arial"/>
          <w:b w:val="false"/>
          <w:i w:val="false"/>
          <w:color w:val="000000"/>
          <w:sz w:val="18"/>
        </w:rPr>
        <w:t>Перша оцінка досягнення індикатора здійснюється станом на 1 червня. Для оцінки, яка проводиться станом на 1 червня 2025 р., застосовується відношення, де:</w:t>
      </w:r>
    </w:p>
    <w:bookmarkEnd w:id="279"/>
    <w:bookmarkStart w:name="329" w:id="280"/>
    <w:p>
      <w:pPr>
        <w:spacing w:after="0"/>
        <w:ind w:firstLine="240"/>
        <w:jc w:val="left"/>
      </w:pPr>
      <w:r>
        <w:rPr>
          <w:rFonts w:ascii="Arial"/>
          <w:b w:val="false"/>
          <w:i w:val="false"/>
          <w:color w:val="000000"/>
          <w:sz w:val="18"/>
        </w:rPr>
        <w:t>чисельником є кількість дітей, дата народження яких припадає на період з 28 лютого 2019 р. до 28 лютого 2025 р. та від імені яких подана декларація про вибір лікаря, який працює у надавача медичних послуг, та які отримали щеплення проти кожного із захворювань згідно з Календарем профілактичних щеплень, затвердженим МОЗ (для дітей до шести років (включно), згідно з даними електронної системи охорони здоров'я;</w:t>
      </w:r>
    </w:p>
    <w:bookmarkEnd w:id="280"/>
    <w:bookmarkStart w:name="330" w:id="281"/>
    <w:p>
      <w:pPr>
        <w:spacing w:after="0"/>
        <w:ind w:firstLine="240"/>
        <w:jc w:val="left"/>
      </w:pPr>
      <w:r>
        <w:rPr>
          <w:rFonts w:ascii="Arial"/>
          <w:b w:val="false"/>
          <w:i w:val="false"/>
          <w:color w:val="000000"/>
          <w:sz w:val="18"/>
        </w:rPr>
        <w:t>знаменником є загальна кількість дітей, дата народження яких припадає на період з 28 лютого 2019 р. до 28 лютого 2025 р. та від імені яких подана декларація про вибір лікаря, який працює у відповідного надавача медичних послуг, станом на 1 червня 2025 р. згідно з даними електронної системи охорони здоров'я.</w:t>
      </w:r>
    </w:p>
    <w:bookmarkEnd w:id="281"/>
    <w:bookmarkStart w:name="331" w:id="282"/>
    <w:p>
      <w:pPr>
        <w:spacing w:after="0"/>
        <w:ind w:firstLine="240"/>
        <w:jc w:val="left"/>
      </w:pPr>
      <w:r>
        <w:rPr>
          <w:rFonts w:ascii="Arial"/>
          <w:b w:val="false"/>
          <w:i w:val="false"/>
          <w:color w:val="000000"/>
          <w:sz w:val="18"/>
        </w:rPr>
        <w:t>Індикатор рівня вакцинації для категорії дітей до шести років (включно) розраховується для надавачів первинної медичної допомоги, серед пацієнтів яких є щонайменше 100 дітей, дата народження яких припадає на період з 28 лютого 2019 р. до 28 лютого 2025 р. та від імені яких подана декларація про вибір лікаря, який працює у відповідного надавача медичних послуг, станом на 1 червня 2025 р. згідно з даними електронної системи охорони здоров'я.</w:t>
      </w:r>
    </w:p>
    <w:bookmarkEnd w:id="282"/>
    <w:bookmarkStart w:name="332" w:id="283"/>
    <w:p>
      <w:pPr>
        <w:spacing w:after="0"/>
        <w:ind w:firstLine="240"/>
        <w:jc w:val="left"/>
      </w:pPr>
      <w:r>
        <w:rPr>
          <w:rFonts w:ascii="Arial"/>
          <w:b w:val="false"/>
          <w:i w:val="false"/>
          <w:color w:val="000000"/>
          <w:sz w:val="18"/>
        </w:rPr>
        <w:t>Під час проведення повторних оцінок через кожних три місяці дата народження дітей збільшується на кожні три місяці із заокругленням до останнього дня місяця відповідно.</w:t>
      </w:r>
    </w:p>
    <w:bookmarkEnd w:id="283"/>
    <w:bookmarkStart w:name="333" w:id="284"/>
    <w:p>
      <w:pPr>
        <w:spacing w:after="0"/>
        <w:ind w:firstLine="240"/>
        <w:jc w:val="left"/>
      </w:pPr>
      <w:r>
        <w:rPr>
          <w:rFonts w:ascii="Arial"/>
          <w:b w:val="false"/>
          <w:i w:val="false"/>
          <w:color w:val="000000"/>
          <w:sz w:val="18"/>
        </w:rPr>
        <w:t>28. Один раз на рік НСЗУ проводить оцінку досягнення надавачами медичних послуг індикаторів виконання умов договору в частині рівня охоплення оглядами осіб вікових груп 40 - 64 роки та 65 років і старше з гіпертонічною хворобою, іншими серцево-судинними захворюваннями, осіб з цукровим діабетом.</w:t>
      </w:r>
    </w:p>
    <w:bookmarkEnd w:id="284"/>
    <w:bookmarkStart w:name="334" w:id="285"/>
    <w:p>
      <w:pPr>
        <w:spacing w:after="0"/>
        <w:ind w:firstLine="240"/>
        <w:jc w:val="left"/>
      </w:pPr>
      <w:r>
        <w:rPr>
          <w:rFonts w:ascii="Arial"/>
          <w:b w:val="false"/>
          <w:i w:val="false"/>
          <w:color w:val="000000"/>
          <w:sz w:val="18"/>
        </w:rPr>
        <w:t>Для рівня охоплення оглядами осіб вікових груп 40 - 64 роки та 65 років і старше розмір доплати розраховується як добуток суми вартості медичних послуг за 11 місяців, що передують періоду оцінки, і місяць, в якому проводиться така оцінка, та коригувального коефіцієнта за досягнення індикаторів виконання умов договору в частині проведення профілактичних оглядів за відповідний період, який становить 0,025, протягом строку дії договору.</w:t>
      </w:r>
    </w:p>
    <w:bookmarkEnd w:id="285"/>
    <w:bookmarkStart w:name="335" w:id="286"/>
    <w:p>
      <w:pPr>
        <w:spacing w:after="0"/>
        <w:ind w:firstLine="240"/>
        <w:jc w:val="left"/>
      </w:pPr>
      <w:r>
        <w:rPr>
          <w:rFonts w:ascii="Arial"/>
          <w:b w:val="false"/>
          <w:i w:val="false"/>
          <w:color w:val="000000"/>
          <w:sz w:val="18"/>
        </w:rPr>
        <w:t>Індикатор вважається досягнутим, якщо станом на дату проведення оцінки відсоток осіб визначених вікових груп із відповідними захворюваннями, які мали декларації протягом періоду проведення оцінки та яким надано послуги в повному обсязі, серед загальної кількості усіх задекларованих осіб даних вікових груп становить середній рівень по країні за визначений період 2024 року плюс 10 відсотків (кожний з двох показників), що входить в індикатор. Оцінка проводиться станом на 1 грудня 2025 року.</w:t>
      </w:r>
    </w:p>
    <w:bookmarkEnd w:id="286"/>
    <w:bookmarkStart w:name="336" w:id="287"/>
    <w:p>
      <w:pPr>
        <w:spacing w:after="0"/>
        <w:ind w:firstLine="240"/>
        <w:jc w:val="left"/>
      </w:pPr>
      <w:r>
        <w:rPr>
          <w:rFonts w:ascii="Arial"/>
          <w:b w:val="false"/>
          <w:i w:val="false"/>
          <w:color w:val="000000"/>
          <w:sz w:val="18"/>
        </w:rPr>
        <w:t>Для проведення оцінки вікової групи 40 - 64 роки застосовується відношення, де:</w:t>
      </w:r>
    </w:p>
    <w:bookmarkEnd w:id="287"/>
    <w:bookmarkStart w:name="337" w:id="288"/>
    <w:p>
      <w:pPr>
        <w:spacing w:after="0"/>
        <w:ind w:firstLine="240"/>
        <w:jc w:val="left"/>
      </w:pPr>
      <w:r>
        <w:rPr>
          <w:rFonts w:ascii="Arial"/>
          <w:b w:val="false"/>
          <w:i w:val="false"/>
          <w:color w:val="000000"/>
          <w:sz w:val="18"/>
        </w:rPr>
        <w:t>чисельником є кількість осіб вікової групи 40 - 64 роки, які за останніх 12 місяців (грудень 2024 р. плюс 11 місяців 2025 р.) мали хоча б один візит з причиною звернення "А98 Підтримання здоров'я/ профілактика", а також щонайменше одне вимірювання індексу маси тіла, окружності талії, артеріального тиску та визначення рівня глюкози і холестерину;</w:t>
      </w:r>
    </w:p>
    <w:bookmarkEnd w:id="288"/>
    <w:bookmarkStart w:name="338" w:id="289"/>
    <w:p>
      <w:pPr>
        <w:spacing w:after="0"/>
        <w:ind w:firstLine="240"/>
        <w:jc w:val="left"/>
      </w:pPr>
      <w:r>
        <w:rPr>
          <w:rFonts w:ascii="Arial"/>
          <w:b w:val="false"/>
          <w:i w:val="false"/>
          <w:color w:val="000000"/>
          <w:sz w:val="18"/>
        </w:rPr>
        <w:t>знаменником є загальна кількість осіб вікової групи 40 - 64 роки, які мали протягом останніх 12 місяців або мають декларацію з лікарем, який працює у відповідного надавача медичних послуг, станом на 1 грудня 2025 р. згідно з даними електронної системи охорони здоров'я і мали щонайменше один візит для отримання послуг з первинної медичної допомоги за останніх 12 місяців.</w:t>
      </w:r>
    </w:p>
    <w:bookmarkEnd w:id="289"/>
    <w:bookmarkStart w:name="339" w:id="290"/>
    <w:p>
      <w:pPr>
        <w:spacing w:after="0"/>
        <w:ind w:firstLine="240"/>
        <w:jc w:val="left"/>
      </w:pPr>
      <w:r>
        <w:rPr>
          <w:rFonts w:ascii="Arial"/>
          <w:b w:val="false"/>
          <w:i w:val="false"/>
          <w:color w:val="000000"/>
          <w:sz w:val="18"/>
        </w:rPr>
        <w:t>Для проведення оцінки вікової групи 65 років і старше застосовується відношення, де:</w:t>
      </w:r>
    </w:p>
    <w:bookmarkEnd w:id="290"/>
    <w:bookmarkStart w:name="340" w:id="291"/>
    <w:p>
      <w:pPr>
        <w:spacing w:after="0"/>
        <w:ind w:firstLine="240"/>
        <w:jc w:val="left"/>
      </w:pPr>
      <w:r>
        <w:rPr>
          <w:rFonts w:ascii="Arial"/>
          <w:b w:val="false"/>
          <w:i w:val="false"/>
          <w:color w:val="000000"/>
          <w:sz w:val="18"/>
        </w:rPr>
        <w:t>чисельником є кількість осіб вікової групи 65 років і старше, які за останніх 12 місяців (грудень 2024 р. плюс 11 місяців 2025 р.) мали хоча б один візит з причиною звернення "А98 Підтримання здоров'я/ профілактика", а також щонайменше одне вимірювання індексу маси тіла і артеріального тиску та визначення рівня глюкози і холестерину;</w:t>
      </w:r>
    </w:p>
    <w:bookmarkEnd w:id="291"/>
    <w:bookmarkStart w:name="341" w:id="292"/>
    <w:p>
      <w:pPr>
        <w:spacing w:after="0"/>
        <w:ind w:firstLine="240"/>
        <w:jc w:val="left"/>
      </w:pPr>
      <w:r>
        <w:rPr>
          <w:rFonts w:ascii="Arial"/>
          <w:b w:val="false"/>
          <w:i w:val="false"/>
          <w:color w:val="000000"/>
          <w:sz w:val="18"/>
        </w:rPr>
        <w:t>знаменником є загальна кількість осіб вікової групи 65 років і старше, які мали протягом останніх 12 місяців або мають декларацію з лікарем, який працює у відповідного надавача медичних послуг, станом на 1 грудня 2025 р. згідно з даними електронної системи охорони здоров'я і мали щонайменше один візит для отримання послуг з первинної медичної допомоги за останніх 12 місяців.</w:t>
      </w:r>
    </w:p>
    <w:bookmarkEnd w:id="292"/>
    <w:bookmarkStart w:name="342" w:id="293"/>
    <w:p>
      <w:pPr>
        <w:spacing w:after="0"/>
        <w:ind w:firstLine="240"/>
        <w:jc w:val="left"/>
      </w:pPr>
      <w:r>
        <w:rPr>
          <w:rFonts w:ascii="Arial"/>
          <w:b w:val="false"/>
          <w:i w:val="false"/>
          <w:color w:val="000000"/>
          <w:sz w:val="18"/>
        </w:rPr>
        <w:t>29. Перерахунок фактичної вартості медичних послуг з надання первинної медичної допомоги за результатами моніторингу та/або верифікації інформації, яка міститься в реєстрах центральної бази даних електронної системи охорони здоров'я, проводиться за середньою вартістю декларації за кожною віковою групою з урахуванням застосування всіх коригувальних коефіцієнтів, передбачених цим Порядком, у відповідному звітному періоді. Середня вартість декларації визначається як відношення фактичної вартості медичних послуг за кожною віковою групою до кількості декларацій відповідної вікової групи.</w:t>
      </w:r>
    </w:p>
    <w:bookmarkEnd w:id="293"/>
    <w:bookmarkStart w:name="343" w:id="294"/>
    <w:p>
      <w:pPr>
        <w:pStyle w:val="Heading3"/>
        <w:spacing w:after="0"/>
        <w:ind w:left="0"/>
        <w:jc w:val="center"/>
      </w:pPr>
      <w:r>
        <w:rPr>
          <w:rFonts w:ascii="Arial"/>
          <w:color w:val="000000"/>
          <w:sz w:val="27"/>
        </w:rPr>
        <w:t>Глава 2. Екстрена медична допомога</w:t>
      </w:r>
    </w:p>
    <w:bookmarkEnd w:id="294"/>
    <w:bookmarkStart w:name="344" w:id="295"/>
    <w:p>
      <w:pPr>
        <w:spacing w:after="0"/>
        <w:ind w:firstLine="240"/>
        <w:jc w:val="left"/>
      </w:pPr>
      <w:r>
        <w:rPr>
          <w:rFonts w:ascii="Arial"/>
          <w:b w:val="false"/>
          <w:i w:val="false"/>
          <w:color w:val="000000"/>
          <w:sz w:val="18"/>
        </w:rPr>
        <w:t>30. НСЗУ укладає договори щодо надання екстреної медичної допомоги з одним центром екстреної медичної допомоги та медицини катастроф комунальної форми власності в регіоні.</w:t>
      </w:r>
    </w:p>
    <w:bookmarkEnd w:id="295"/>
    <w:bookmarkStart w:name="345" w:id="296"/>
    <w:p>
      <w:pPr>
        <w:spacing w:after="0"/>
        <w:ind w:firstLine="240"/>
        <w:jc w:val="left"/>
      </w:pPr>
      <w:r>
        <w:rPr>
          <w:rFonts w:ascii="Arial"/>
          <w:b w:val="false"/>
          <w:i w:val="false"/>
          <w:color w:val="000000"/>
          <w:sz w:val="18"/>
        </w:rPr>
        <w:t>31. Тариф на медичні послуги з надання екстреної медичної допомоги, що передбачені специфікаціями, визначається як глобальна ставка, яка розраховується на основі базової капітаційної ставки за готовність надати медичні послуги, пов'язані з екстреною медичною допомогою, протягом року, яка становить 306,3 гривні на рік.</w:t>
      </w:r>
    </w:p>
    <w:bookmarkEnd w:id="296"/>
    <w:bookmarkStart w:name="346" w:id="297"/>
    <w:p>
      <w:pPr>
        <w:spacing w:after="0"/>
        <w:ind w:firstLine="240"/>
        <w:jc w:val="left"/>
      </w:pPr>
      <w:r>
        <w:rPr>
          <w:rFonts w:ascii="Arial"/>
          <w:b w:val="false"/>
          <w:i w:val="false"/>
          <w:color w:val="000000"/>
          <w:sz w:val="18"/>
        </w:rPr>
        <w:t>32. До базової капітаційної ставки застосовуються такі коригувальні коефіцієнти:</w:t>
      </w:r>
    </w:p>
    <w:bookmarkEnd w:id="297"/>
    <w:bookmarkStart w:name="347" w:id="298"/>
    <w:p>
      <w:pPr>
        <w:spacing w:after="0"/>
        <w:ind w:firstLine="240"/>
        <w:jc w:val="left"/>
      </w:pPr>
      <w:r>
        <w:rPr>
          <w:rFonts w:ascii="Arial"/>
          <w:b w:val="false"/>
          <w:i w:val="false"/>
          <w:color w:val="000000"/>
          <w:sz w:val="18"/>
        </w:rPr>
        <w:t xml:space="preserve">1) за готовність надавати медичні послуги з екстреної медичної допомоги в населених пунктах на територіях, що віднесені до територій можливих бойових дій,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який становить 1,1 (застосовується до кількості населення відповідних населених пунктів, визначених МОЗ);</w:t>
      </w:r>
    </w:p>
    <w:bookmarkEnd w:id="298"/>
    <w:bookmarkStart w:name="348" w:id="299"/>
    <w:p>
      <w:pPr>
        <w:spacing w:after="0"/>
        <w:ind w:firstLine="240"/>
        <w:jc w:val="left"/>
      </w:pPr>
      <w:r>
        <w:rPr>
          <w:rFonts w:ascii="Arial"/>
          <w:b w:val="false"/>
          <w:i w:val="false"/>
          <w:color w:val="000000"/>
          <w:sz w:val="18"/>
        </w:rPr>
        <w:t xml:space="preserve">2) за готовність надавати медичні послуги з екстреної медичної допомоги в населених пунктах на територіях, що віднесені до територій активних бойових дій,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який становить 1,26 (застосовується до кількості населення відповідних населених пунктів, визначених МОЗ);</w:t>
      </w:r>
    </w:p>
    <w:bookmarkEnd w:id="299"/>
    <w:bookmarkStart w:name="349" w:id="300"/>
    <w:p>
      <w:pPr>
        <w:spacing w:after="0"/>
        <w:ind w:firstLine="240"/>
        <w:jc w:val="left"/>
      </w:pPr>
      <w:r>
        <w:rPr>
          <w:rFonts w:ascii="Arial"/>
          <w:b w:val="false"/>
          <w:i w:val="false"/>
          <w:color w:val="000000"/>
          <w:sz w:val="18"/>
        </w:rPr>
        <w:t xml:space="preserve">3) гірський коефіцієнт, який становить 1,2 (застосовується до кількості населення відповідних населених пунктів у разі, коли медичні послуги з надання екстреної медичної допомоги надаються в населених пунктах, яким надано статус гірських згідно із </w:t>
      </w:r>
      <w:r>
        <w:rPr>
          <w:rFonts w:ascii="Arial"/>
          <w:b w:val="false"/>
          <w:i w:val="false"/>
          <w:color w:val="000000"/>
          <w:sz w:val="18"/>
        </w:rPr>
        <w:t>Законом України "Про статус гірських населених пунктів в Україні"</w:t>
      </w:r>
      <w:r>
        <w:rPr>
          <w:rFonts w:ascii="Arial"/>
          <w:b w:val="false"/>
          <w:i w:val="false"/>
          <w:color w:val="000000"/>
          <w:sz w:val="18"/>
        </w:rPr>
        <w:t>).</w:t>
      </w:r>
    </w:p>
    <w:bookmarkEnd w:id="300"/>
    <w:bookmarkStart w:name="350" w:id="301"/>
    <w:p>
      <w:pPr>
        <w:spacing w:after="0"/>
        <w:ind w:firstLine="240"/>
        <w:jc w:val="left"/>
      </w:pPr>
      <w:r>
        <w:rPr>
          <w:rFonts w:ascii="Arial"/>
          <w:b w:val="false"/>
          <w:i w:val="false"/>
          <w:color w:val="000000"/>
          <w:sz w:val="18"/>
        </w:rPr>
        <w:t xml:space="preserve">33. Запланована вартість медичних послуг з надання екстреної медичної допомоги, що надаються за кожним договором, розраховується як добуток 1/12 глобальної ставки з урахуванням відповідних коригувальних коефіцієнтів, кількості місяців строку дії договору, чисельності населення,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w:t>
      </w:r>
    </w:p>
    <w:bookmarkEnd w:id="301"/>
    <w:bookmarkStart w:name="351" w:id="302"/>
    <w:p>
      <w:pPr>
        <w:spacing w:after="0"/>
        <w:ind w:firstLine="240"/>
        <w:jc w:val="left"/>
      </w:pPr>
      <w:r>
        <w:rPr>
          <w:rFonts w:ascii="Arial"/>
          <w:b w:val="false"/>
          <w:i w:val="false"/>
          <w:color w:val="000000"/>
          <w:sz w:val="18"/>
        </w:rPr>
        <w:t>Запланована вартість медичних послуг при цьому заокруглюється до двох знаків після коми.</w:t>
      </w:r>
    </w:p>
    <w:bookmarkEnd w:id="302"/>
    <w:bookmarkStart w:name="352" w:id="303"/>
    <w:p>
      <w:pPr>
        <w:spacing w:after="0"/>
        <w:ind w:firstLine="240"/>
        <w:jc w:val="left"/>
      </w:pPr>
      <w:r>
        <w:rPr>
          <w:rFonts w:ascii="Arial"/>
          <w:b w:val="false"/>
          <w:i w:val="false"/>
          <w:color w:val="000000"/>
          <w:sz w:val="18"/>
        </w:rPr>
        <w:t>НСЗУ укладає договори щодо надання екстреної медичної допомоги із запланованою вартістю 1 гривня на місяць із закладами охорони здоров'я, в яких залишок коштів на поточному та інших (вкладних (депозитних) тощо) рахунках станом на 1 грудня 2024 р. згідно з інформацією про оплату та витрати на забезпечення медичного обслуговування за програмою медичних гарантій за грудень 2024 р., поданою відповідно до договору, який діяв у 2024 році, перевищує загальну суму нарахованої заробітної плати та нарахованого єдиного соціального внеску за 2024 рік згідно з інформацією про оплату та витрати на забезпечення медичного обслуговування за програмою медичних гарантій за січень - грудень 2024 р., з обов'язковим переглядом запланованої вартості згідно з інформацією про оплату та витрати на забезпечення медичного обслуговування за програмою медичних гарантій за квітень, липень і жовтень 2025 р., відповідно до договору.</w:t>
      </w:r>
    </w:p>
    <w:bookmarkEnd w:id="303"/>
    <w:bookmarkStart w:name="353" w:id="304"/>
    <w:p>
      <w:pPr>
        <w:spacing w:after="0"/>
        <w:ind w:firstLine="240"/>
        <w:jc w:val="left"/>
      </w:pPr>
      <w:r>
        <w:rPr>
          <w:rFonts w:ascii="Arial"/>
          <w:b w:val="false"/>
          <w:i w:val="false"/>
          <w:color w:val="000000"/>
          <w:sz w:val="18"/>
        </w:rPr>
        <w:t>Якщо залишок коштів на поточному та інших (вкладних (депозитних) тощо) рахунках станом на 1 квітня, 1 липня та 1 жовтня 2025 р. згідно з інформацією про оплату та витрати на забезпечення медичного обслуговування за програмою медичних гарантій за відповідні звітні періоди перевищує загальну суму нарахованої заробітної плати та нарахованого єдиного соціального внеску за 2024 рік згідно з інформацією про оплату та витрати на забезпечення медичного обслуговування за програмою медичних гарантій за січень - грудень 2024 р., запланована вартість договору залишається на рівні 1 гривні на місяць.</w:t>
      </w:r>
    </w:p>
    <w:bookmarkEnd w:id="304"/>
    <w:bookmarkStart w:name="354" w:id="305"/>
    <w:p>
      <w:pPr>
        <w:spacing w:after="0"/>
        <w:ind w:firstLine="240"/>
        <w:jc w:val="left"/>
      </w:pPr>
      <w:r>
        <w:rPr>
          <w:rFonts w:ascii="Arial"/>
          <w:b w:val="false"/>
          <w:i w:val="false"/>
          <w:color w:val="000000"/>
          <w:sz w:val="18"/>
        </w:rPr>
        <w:t xml:space="preserve">34. Фактична вартість медичних послуг з надання екстреної медичної допомоги за місяць, що надаються за кожним договором, дорівнює добутку 1/12 глобальної ставки з урахуванням відповідних коригувальних коефіцієнтів та чисельності населення,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w:t>
      </w:r>
    </w:p>
    <w:bookmarkEnd w:id="305"/>
    <w:bookmarkStart w:name="355" w:id="306"/>
    <w:p>
      <w:pPr>
        <w:spacing w:after="0"/>
        <w:ind w:firstLine="240"/>
        <w:jc w:val="left"/>
      </w:pPr>
      <w:r>
        <w:rPr>
          <w:rFonts w:ascii="Arial"/>
          <w:b w:val="false"/>
          <w:i w:val="false"/>
          <w:color w:val="000000"/>
          <w:sz w:val="18"/>
        </w:rPr>
        <w:t>Фактична вартість медичних послуг при цьому заокруглюється до двох знаків після коми.</w:t>
      </w:r>
    </w:p>
    <w:bookmarkEnd w:id="306"/>
    <w:bookmarkStart w:name="356" w:id="307"/>
    <w:p>
      <w:pPr>
        <w:pStyle w:val="Heading3"/>
        <w:spacing w:after="0"/>
        <w:ind w:left="0"/>
        <w:jc w:val="center"/>
      </w:pPr>
      <w:r>
        <w:rPr>
          <w:rFonts w:ascii="Arial"/>
          <w:color w:val="000000"/>
          <w:sz w:val="27"/>
        </w:rPr>
        <w:t>Глава 3. Хірургічні операції дорослим та дітям у стаціонарних умовах, хірургічні операції дорослим та дітям в умовах стаціонару одного дня, стаціонарна допомога дорослим та дітям без проведення хірургічних операцій</w:t>
      </w:r>
    </w:p>
    <w:bookmarkEnd w:id="307"/>
    <w:bookmarkStart w:name="357" w:id="308"/>
    <w:p>
      <w:pPr>
        <w:spacing w:after="0"/>
        <w:ind w:firstLine="240"/>
        <w:jc w:val="left"/>
      </w:pPr>
      <w:r>
        <w:rPr>
          <w:rFonts w:ascii="Arial"/>
          <w:b w:val="false"/>
          <w:i w:val="false"/>
          <w:color w:val="000000"/>
          <w:sz w:val="18"/>
        </w:rPr>
        <w:t>35. Тариф на медичні послуги за пакетами медичних послуг "Хірургічні операції дорослим та дітям у стаціонарних умовах", "Хірургічні операції дорослим та дітям в умовах стаціонару одного дня" та "Стаціонарна допомога дорослим та дітям без проведення хірургічних операцій", що передбачені відповідними специфікаціями, визначається як комбінація глобальної ставки та базової ставки на пролікований випадок, яка становить 8735 гривень.</w:t>
      </w:r>
    </w:p>
    <w:bookmarkEnd w:id="308"/>
    <w:bookmarkStart w:name="358" w:id="309"/>
    <w:p>
      <w:pPr>
        <w:spacing w:after="0"/>
        <w:ind w:firstLine="240"/>
        <w:jc w:val="left"/>
      </w:pPr>
      <w:r>
        <w:rPr>
          <w:rFonts w:ascii="Arial"/>
          <w:b w:val="false"/>
          <w:i w:val="false"/>
          <w:color w:val="000000"/>
          <w:sz w:val="18"/>
        </w:rPr>
        <w:t>36. Глобальна ставка на місяць встановлюється як сума добутків середньомісячної кількості унікальних пацієнтів за кожною діагностично-спорідненою групою з урахуванням коригувальних коефіцієнтів (при значенні менше 1 застосовується 0) за квітень - вересень 2024 р., крім тих, оплата за які здійснюється за іншими пакетами медичних послуг, визначеними в цьому розділі, базової ставки на пролікований випадок та відповідних вагових коефіцієнтів діагностично-споріднених груп, значення яких наведені в додатках 1 і 3.</w:t>
      </w:r>
    </w:p>
    <w:bookmarkEnd w:id="309"/>
    <w:bookmarkStart w:name="359" w:id="310"/>
    <w:p>
      <w:pPr>
        <w:spacing w:after="0"/>
        <w:ind w:firstLine="240"/>
        <w:jc w:val="left"/>
      </w:pPr>
      <w:r>
        <w:rPr>
          <w:rFonts w:ascii="Arial"/>
          <w:b w:val="false"/>
          <w:i w:val="false"/>
          <w:color w:val="000000"/>
          <w:sz w:val="18"/>
        </w:rPr>
        <w:t>37. До глобальної ставки на місяць застосовуються такі коригувальні коефіцієнти:</w:t>
      </w:r>
    </w:p>
    <w:bookmarkEnd w:id="310"/>
    <w:bookmarkStart w:name="360" w:id="311"/>
    <w:p>
      <w:pPr>
        <w:spacing w:after="0"/>
        <w:ind w:firstLine="240"/>
        <w:jc w:val="left"/>
      </w:pPr>
      <w:r>
        <w:rPr>
          <w:rFonts w:ascii="Arial"/>
          <w:b w:val="false"/>
          <w:i w:val="false"/>
          <w:color w:val="000000"/>
          <w:sz w:val="18"/>
        </w:rPr>
        <w:t>1) коефіцієнт частки застосування глобальної ставки протягом періоду з 1 січня до 31 грудня 2025 р. який становить 0,45;</w:t>
      </w:r>
    </w:p>
    <w:bookmarkEnd w:id="311"/>
    <w:bookmarkStart w:name="361" w:id="312"/>
    <w:p>
      <w:pPr>
        <w:spacing w:after="0"/>
        <w:ind w:firstLine="240"/>
        <w:jc w:val="left"/>
      </w:pPr>
      <w:r>
        <w:rPr>
          <w:rFonts w:ascii="Arial"/>
          <w:b w:val="false"/>
          <w:i w:val="false"/>
          <w:color w:val="000000"/>
          <w:sz w:val="18"/>
        </w:rPr>
        <w:t>2) коефіцієнт за готовність надавати медичну допомогу дітям або дорослим за умови відповідності додатковим умовам, визначеним в умовах закупівлі, який становить 1,3 (за умови надання допомоги дітям) та 1,2 (за умови надання допомоги дорослим) (застосовується до пакетів медичних послуг "Хірургічні операції дорослим та дітям у стаціонарних умовах" та "Стаціонарна допомога дорослим та дітям без проведення хірургічних операцій");</w:t>
      </w:r>
    </w:p>
    <w:bookmarkEnd w:id="312"/>
    <w:bookmarkStart w:name="362" w:id="313"/>
    <w:p>
      <w:pPr>
        <w:spacing w:after="0"/>
        <w:ind w:firstLine="240"/>
        <w:jc w:val="left"/>
      </w:pPr>
      <w:r>
        <w:rPr>
          <w:rFonts w:ascii="Arial"/>
          <w:b w:val="false"/>
          <w:i w:val="false"/>
          <w:color w:val="000000"/>
          <w:sz w:val="18"/>
        </w:rPr>
        <w:t xml:space="preserve">3) гірський коефіцієнт, який становить 1,2 і застосовується до послуг, передбачених пакетами медичних послуг, визначеними в цій главі, які надані в місцях надання медичних послуг, що розташовані у населених пунктах, яким надано статус гірських згідно із </w:t>
      </w:r>
      <w:r>
        <w:rPr>
          <w:rFonts w:ascii="Arial"/>
          <w:b w:val="false"/>
          <w:i w:val="false"/>
          <w:color w:val="000000"/>
          <w:sz w:val="18"/>
        </w:rPr>
        <w:t>Законом України "Про статус гірських населених пунктів в Україні"</w:t>
      </w:r>
      <w:r>
        <w:rPr>
          <w:rFonts w:ascii="Arial"/>
          <w:b w:val="false"/>
          <w:i w:val="false"/>
          <w:color w:val="000000"/>
          <w:sz w:val="18"/>
        </w:rPr>
        <w:t>;</w:t>
      </w:r>
    </w:p>
    <w:bookmarkEnd w:id="313"/>
    <w:bookmarkStart w:name="363" w:id="314"/>
    <w:p>
      <w:pPr>
        <w:spacing w:after="0"/>
        <w:ind w:firstLine="240"/>
        <w:jc w:val="left"/>
      </w:pPr>
      <w:r>
        <w:rPr>
          <w:rFonts w:ascii="Arial"/>
          <w:b w:val="false"/>
          <w:i w:val="false"/>
          <w:color w:val="000000"/>
          <w:sz w:val="18"/>
        </w:rPr>
        <w:t>4) коефіцієнт за надання пролонгованої стаціонарної медичної допомоги дорослим та дітям, який становить 1,1 і застосовується до коригувальних коефіцієнтів діагностично-споріднених груп з переліку, тривалість лікування яких перевищує референтний показник, та включається до умов договору з надавачами медичних послуг, визначених переліком МОЗ (за всіма або окремими місцями надання послуг, визначеними у договорі) (застосовується до пакетів медичних послуг "Стаціонарна допомога дорослим та дітям без проведення хірургічних операцій", "Хірургічні операції дорослим та дітям у стаціонарних умовах").</w:t>
      </w:r>
    </w:p>
    <w:bookmarkEnd w:id="314"/>
    <w:bookmarkStart w:name="364" w:id="315"/>
    <w:p>
      <w:pPr>
        <w:spacing w:after="0"/>
        <w:ind w:firstLine="240"/>
        <w:jc w:val="left"/>
      </w:pPr>
      <w:r>
        <w:rPr>
          <w:rFonts w:ascii="Arial"/>
          <w:b w:val="false"/>
          <w:i w:val="false"/>
          <w:color w:val="000000"/>
          <w:sz w:val="18"/>
        </w:rPr>
        <w:t>Перелік діагностично-споріднених груп, до яких застосовується даний коригувальний коефіцієнт, формується за даними електронної системи охорони здоров'я і включає діагностично-споріднені групи, в яких середнє значення тривалості лікування є більшим за значення 75 перцентилів, розраховане за усіма діагностично-спорідненими групами у період квітень - вересень 2024 року.</w:t>
      </w:r>
    </w:p>
    <w:bookmarkEnd w:id="315"/>
    <w:bookmarkStart w:name="365" w:id="316"/>
    <w:p>
      <w:pPr>
        <w:spacing w:after="0"/>
        <w:ind w:firstLine="240"/>
        <w:jc w:val="left"/>
      </w:pPr>
      <w:r>
        <w:rPr>
          <w:rFonts w:ascii="Arial"/>
          <w:b w:val="false"/>
          <w:i w:val="false"/>
          <w:color w:val="000000"/>
          <w:sz w:val="18"/>
        </w:rPr>
        <w:t>Референтний показник розраховується шляхом визначення середнього значення тривалості лікування пролікованих випадків для кожної діагностично-спорідненої групи за період квітень - вересень 2024 р. в цілому за всіма надавачами медичних послуг, помноженого на 3 (за умови середньої тривалості до 15 діб) та на 1,5 (за умови середньої тривалості більше 15 діб);</w:t>
      </w:r>
    </w:p>
    <w:bookmarkEnd w:id="316"/>
    <w:bookmarkStart w:name="366" w:id="317"/>
    <w:p>
      <w:pPr>
        <w:spacing w:after="0"/>
        <w:ind w:firstLine="240"/>
        <w:jc w:val="left"/>
      </w:pPr>
      <w:r>
        <w:rPr>
          <w:rFonts w:ascii="Arial"/>
          <w:b w:val="false"/>
          <w:i w:val="false"/>
          <w:color w:val="000000"/>
          <w:sz w:val="18"/>
        </w:rPr>
        <w:t>5) коефіцієнт 0,8 - для пролікованих випадків з пріоритетом звернення "планова медична допомога" за пакетом медичних послуг "Стаціонарна допомога дорослим та дітям без проведення хірургічних операцій", крім випадків лікування дітей віком до 18 років;</w:t>
      </w:r>
    </w:p>
    <w:bookmarkEnd w:id="317"/>
    <w:bookmarkStart w:name="367" w:id="318"/>
    <w:p>
      <w:pPr>
        <w:spacing w:after="0"/>
        <w:ind w:firstLine="240"/>
        <w:jc w:val="left"/>
      </w:pPr>
      <w:r>
        <w:rPr>
          <w:rFonts w:ascii="Arial"/>
          <w:b w:val="false"/>
          <w:i w:val="false"/>
          <w:color w:val="000000"/>
          <w:sz w:val="18"/>
        </w:rPr>
        <w:t>6) коефіцієнт 0,6 - до коригувального коефіцієнта визначених діагностично-споріднених груп з переліку (медіанне значення тривалості лікування більше семи діб) тривалістю лікування п'ять діб та менше або одна доба (застосовується до пакетів медичних послуг "Стаціонарна допомога дорослим та дітям без проведення хірургічних операцій", "Хірургічні операції дорослим та дітям у стаціонарних умовах").</w:t>
      </w:r>
    </w:p>
    <w:bookmarkEnd w:id="318"/>
    <w:bookmarkStart w:name="368" w:id="319"/>
    <w:p>
      <w:pPr>
        <w:spacing w:after="0"/>
        <w:ind w:firstLine="240"/>
        <w:jc w:val="left"/>
      </w:pPr>
      <w:r>
        <w:rPr>
          <w:rFonts w:ascii="Arial"/>
          <w:b w:val="false"/>
          <w:i w:val="false"/>
          <w:color w:val="000000"/>
          <w:sz w:val="18"/>
        </w:rPr>
        <w:t>Перелік діагностично-споріднених груп, до яких застосовується такий коефіцієнт, формується за даними електронної системи охорони здоров'я і включає діагностично-споріднені групи, в яких середнє значення тривалості лікування є більшим за медіанне значення тривалості лікування, розраховане за усіма діагностично-спорідненими групами у період квітень - вересень 2024 року.</w:t>
      </w:r>
    </w:p>
    <w:bookmarkEnd w:id="319"/>
    <w:bookmarkStart w:name="369" w:id="320"/>
    <w:p>
      <w:pPr>
        <w:spacing w:after="0"/>
        <w:ind w:firstLine="240"/>
        <w:jc w:val="left"/>
      </w:pPr>
      <w:r>
        <w:rPr>
          <w:rFonts w:ascii="Arial"/>
          <w:b w:val="false"/>
          <w:i w:val="false"/>
          <w:color w:val="000000"/>
          <w:sz w:val="18"/>
        </w:rPr>
        <w:t xml:space="preserve">38. 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b w:val="false"/>
          <w:i w:val="false"/>
          <w:color w:val="000000"/>
          <w:sz w:val="18"/>
        </w:rPr>
        <w:t>постановою Кабінету Міністрів України від 15 листопада 2024 р. N 1338</w:t>
      </w:r>
      <w:r>
        <w:rPr>
          <w:rFonts w:ascii="Arial"/>
          <w:b w:val="false"/>
          <w:i w:val="false"/>
          <w:color w:val="000000"/>
          <w:sz w:val="18"/>
        </w:rPr>
        <w:t xml:space="preserve"> (Офіційний вісник України, 2024 р., N 107, ст. 6782),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проведення хірургічних операцій" зазначається кількість експертних команд з оцінювання повсякденного функціонування особи.</w:t>
      </w:r>
    </w:p>
    <w:bookmarkEnd w:id="320"/>
    <w:bookmarkStart w:name="370" w:id="321"/>
    <w:p>
      <w:pPr>
        <w:spacing w:after="0"/>
        <w:ind w:firstLine="240"/>
        <w:jc w:val="left"/>
      </w:pPr>
      <w:r>
        <w:rPr>
          <w:rFonts w:ascii="Arial"/>
          <w:b w:val="false"/>
          <w:i w:val="false"/>
          <w:color w:val="000000"/>
          <w:sz w:val="18"/>
        </w:rPr>
        <w:t>39. 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 тис. гривень на місяць для одного закладу охорони здоров'я.</w:t>
      </w:r>
    </w:p>
    <w:bookmarkEnd w:id="321"/>
    <w:bookmarkStart w:name="371" w:id="322"/>
    <w:p>
      <w:pPr>
        <w:spacing w:after="0"/>
        <w:ind w:firstLine="240"/>
        <w:jc w:val="left"/>
      </w:pPr>
      <w:r>
        <w:rPr>
          <w:rFonts w:ascii="Arial"/>
          <w:b w:val="false"/>
          <w:i w:val="false"/>
          <w:color w:val="000000"/>
          <w:sz w:val="18"/>
        </w:rPr>
        <w:t>40. До ставки на пролікований випадок застосовуються такі коригувальні коефіцієнти:</w:t>
      </w:r>
    </w:p>
    <w:bookmarkEnd w:id="322"/>
    <w:bookmarkStart w:name="372" w:id="323"/>
    <w:p>
      <w:pPr>
        <w:spacing w:after="0"/>
        <w:ind w:firstLine="240"/>
        <w:jc w:val="left"/>
      </w:pPr>
      <w:r>
        <w:rPr>
          <w:rFonts w:ascii="Arial"/>
          <w:b w:val="false"/>
          <w:i w:val="false"/>
          <w:color w:val="000000"/>
          <w:sz w:val="18"/>
        </w:rPr>
        <w:t>1) коефіцієнт частки застосування ставки на пролікований випадок з 1 січня до 31 грудня 2025 р, який становить 0,55;</w:t>
      </w:r>
    </w:p>
    <w:bookmarkEnd w:id="323"/>
    <w:bookmarkStart w:name="373" w:id="324"/>
    <w:p>
      <w:pPr>
        <w:spacing w:after="0"/>
        <w:ind w:firstLine="240"/>
        <w:jc w:val="left"/>
      </w:pPr>
      <w:r>
        <w:rPr>
          <w:rFonts w:ascii="Arial"/>
          <w:b w:val="false"/>
          <w:i w:val="false"/>
          <w:color w:val="000000"/>
          <w:sz w:val="18"/>
        </w:rPr>
        <w:t>2) коефіцієнт збалансованості бюджету, що розраховується не рідше одного разу на квартал у порядку, визначеному в додатку 2. Станом на 1 січня 2025 р. значення коефіцієнта збалансованості бюджету становить 1;</w:t>
      </w:r>
    </w:p>
    <w:bookmarkEnd w:id="324"/>
    <w:bookmarkStart w:name="374" w:id="325"/>
    <w:p>
      <w:pPr>
        <w:spacing w:after="0"/>
        <w:ind w:firstLine="240"/>
        <w:jc w:val="left"/>
      </w:pPr>
      <w:r>
        <w:rPr>
          <w:rFonts w:ascii="Arial"/>
          <w:b w:val="false"/>
          <w:i w:val="false"/>
          <w:color w:val="000000"/>
          <w:sz w:val="18"/>
        </w:rPr>
        <w:t>3) ваговий коефіцієнт діагностично-спорідненої групи, значення якого наведені в додатку 1;</w:t>
      </w:r>
    </w:p>
    <w:bookmarkEnd w:id="325"/>
    <w:bookmarkStart w:name="375" w:id="326"/>
    <w:p>
      <w:pPr>
        <w:spacing w:after="0"/>
        <w:ind w:firstLine="240"/>
        <w:jc w:val="left"/>
      </w:pPr>
      <w:r>
        <w:rPr>
          <w:rFonts w:ascii="Arial"/>
          <w:b w:val="false"/>
          <w:i w:val="false"/>
          <w:color w:val="000000"/>
          <w:sz w:val="18"/>
        </w:rPr>
        <w:t>4) коефіцієнт за готовність надавати медичну допомогу дітям або дорослим за умови відповідності додатковим умовам, визначеним в умовах закупівлі, який становить 1,3 (за умови надання допомоги дітям) та 1,2 (за умови надання допомоги дорослим) (застосовується до пакетів медичних послуг "Хірургічні операції дорослим та дітям у стаціонарних умовах" та "Стаціонарна допомога дорослим та дітям без проведення хірургічних операцій");</w:t>
      </w:r>
    </w:p>
    <w:bookmarkEnd w:id="326"/>
    <w:bookmarkStart w:name="376" w:id="327"/>
    <w:p>
      <w:pPr>
        <w:spacing w:after="0"/>
        <w:ind w:firstLine="240"/>
        <w:jc w:val="left"/>
      </w:pPr>
      <w:r>
        <w:rPr>
          <w:rFonts w:ascii="Arial"/>
          <w:b w:val="false"/>
          <w:i w:val="false"/>
          <w:color w:val="000000"/>
          <w:sz w:val="18"/>
        </w:rPr>
        <w:t xml:space="preserve">5) гірський коефіцієнт, який становить 1,2 і застосовується до надавачів медичних послуг, які мають щонайменше одне місце надання медичних послуг, в якому надаються медичні послуги, що передбачені пакетами медичних послуг, визначеними в цій главі, у населених пунктах, яким надано статус гірських згідно із </w:t>
      </w:r>
      <w:r>
        <w:rPr>
          <w:rFonts w:ascii="Arial"/>
          <w:b w:val="false"/>
          <w:i w:val="false"/>
          <w:color w:val="000000"/>
          <w:sz w:val="18"/>
        </w:rPr>
        <w:t>Законом України "Про статус гірських населених пунктів в Україні"</w:t>
      </w:r>
      <w:r>
        <w:rPr>
          <w:rFonts w:ascii="Arial"/>
          <w:b w:val="false"/>
          <w:i w:val="false"/>
          <w:color w:val="000000"/>
          <w:sz w:val="18"/>
        </w:rPr>
        <w:t>;</w:t>
      </w:r>
    </w:p>
    <w:bookmarkEnd w:id="327"/>
    <w:bookmarkStart w:name="377" w:id="328"/>
    <w:p>
      <w:pPr>
        <w:spacing w:after="0"/>
        <w:ind w:firstLine="240"/>
        <w:jc w:val="left"/>
      </w:pPr>
      <w:r>
        <w:rPr>
          <w:rFonts w:ascii="Arial"/>
          <w:b w:val="false"/>
          <w:i w:val="false"/>
          <w:color w:val="000000"/>
          <w:sz w:val="18"/>
        </w:rPr>
        <w:t>6) коефіцієнт 0,8 для пролікованих випадків планової медичної допомоги в рамках пакета медичних послуг "Стаціонарна допомога дорослим та дітям без проведення хірургічних операцій", крім випадків лікування дітей віком до 18 років.</w:t>
      </w:r>
    </w:p>
    <w:bookmarkEnd w:id="328"/>
    <w:bookmarkStart w:name="378" w:id="329"/>
    <w:p>
      <w:pPr>
        <w:spacing w:after="0"/>
        <w:ind w:firstLine="240"/>
        <w:jc w:val="left"/>
      </w:pPr>
      <w:r>
        <w:rPr>
          <w:rFonts w:ascii="Arial"/>
          <w:b w:val="false"/>
          <w:i w:val="false"/>
          <w:color w:val="000000"/>
          <w:sz w:val="18"/>
        </w:rPr>
        <w:t>Планування госпіталізації пацієнтів здійснюється в порядку черговості з урахуванням їх стану та галузевих стандартів у сфері охорони здоров'я з попереднім визначенням дати госпіталізації та орієнтовного строку очікування;</w:t>
      </w:r>
    </w:p>
    <w:bookmarkEnd w:id="329"/>
    <w:bookmarkStart w:name="379" w:id="330"/>
    <w:p>
      <w:pPr>
        <w:spacing w:after="0"/>
        <w:ind w:firstLine="240"/>
        <w:jc w:val="left"/>
      </w:pPr>
      <w:r>
        <w:rPr>
          <w:rFonts w:ascii="Arial"/>
          <w:b w:val="false"/>
          <w:i w:val="false"/>
          <w:color w:val="000000"/>
          <w:sz w:val="18"/>
        </w:rPr>
        <w:t>7) коефіцієнт за надання пролонгованої стаціонарної медичної допомоги дорослим та дітям, який становить 1,1 і застосовується до коригувальних коефіцієнтів діагностично-споріднених груп з переліку, тривалість лікування за якими перевищує референтний показник, включається до умов договору з надавачами медичних послуг, визначених переліком МОЗ (за всіма або окремими місцями надання послуг, визначеними у договорі) (застосовується до пакетів медичних послуг "Стаціонарна допомога дорослим та дітям без проведення хірургічних операцій", "Хірургічні операції дорослим та дітям у стаціонарних умовах").</w:t>
      </w:r>
    </w:p>
    <w:bookmarkEnd w:id="330"/>
    <w:bookmarkStart w:name="380" w:id="331"/>
    <w:p>
      <w:pPr>
        <w:spacing w:after="0"/>
        <w:ind w:firstLine="240"/>
        <w:jc w:val="left"/>
      </w:pPr>
      <w:r>
        <w:rPr>
          <w:rFonts w:ascii="Arial"/>
          <w:b w:val="false"/>
          <w:i w:val="false"/>
          <w:color w:val="000000"/>
          <w:sz w:val="18"/>
        </w:rPr>
        <w:t>Перелік діагностично-споріднених груп, до яких застосовується даний коригувальний коефіцієнт, формується за даними електронної системи охорони здоров'я і включає діагностично-споріднені групи, в яких середнє значення тривалості лікування є більшим за значення 75 перцентилів, розраховане за усіма діагностично-спорідненими групами і усіма надавачами медичних послуг у період квітень - вересень 2024 р., перегляд періоду протягом 2025 року здійснюється відповідно до алгоритмів та правил, визначених НСЗУ.</w:t>
      </w:r>
    </w:p>
    <w:bookmarkEnd w:id="331"/>
    <w:bookmarkStart w:name="381" w:id="332"/>
    <w:p>
      <w:pPr>
        <w:spacing w:after="0"/>
        <w:ind w:firstLine="240"/>
        <w:jc w:val="left"/>
      </w:pPr>
      <w:r>
        <w:rPr>
          <w:rFonts w:ascii="Arial"/>
          <w:b w:val="false"/>
          <w:i w:val="false"/>
          <w:color w:val="000000"/>
          <w:sz w:val="18"/>
        </w:rPr>
        <w:t>Референтний показник розраховується шляхом визначення середнього значення тривалості лікування пролікованих випадків для кожної діагностично-спорідненої групи за період квітень - вересень 2024 р. в цілому за всіма надавачами медичних послуг, помноженого на 3 (за умови середньої тривалості до 15 діб) та на 1,5 (за умови середньої тривалості 15 діб та більше);</w:t>
      </w:r>
    </w:p>
    <w:bookmarkEnd w:id="332"/>
    <w:bookmarkStart w:name="382" w:id="333"/>
    <w:p>
      <w:pPr>
        <w:spacing w:after="0"/>
        <w:ind w:firstLine="240"/>
        <w:jc w:val="left"/>
      </w:pPr>
      <w:r>
        <w:rPr>
          <w:rFonts w:ascii="Arial"/>
          <w:b w:val="false"/>
          <w:i w:val="false"/>
          <w:color w:val="000000"/>
          <w:sz w:val="18"/>
        </w:rPr>
        <w:t>8) за умови виконання двох або більше операцій (множинні або чисельні операції в рамках одного пролікованого випадку), що включені до відповідних діагностично-споріднених груп, застосовується підхід, що включає оплату кількох операцій (комбінація кодів, не більше чотирьох) із застосуванням відповідних вагових коефіцієнтів, визначених додатком 3 (для надавачів медичних послуг, які мають коефіцієнт пролонгованої стаціонарної медичної допомоги дорослим та дітям, за переліком МОЗ (застосовується до пакетів медичних послуг "Стаціонарна допомога дорослим та дітям без проведення хірургічних операцій" та "Хірургічні операції дорослим та дітям у стаціонарних умовах");</w:t>
      </w:r>
    </w:p>
    <w:bookmarkEnd w:id="333"/>
    <w:bookmarkStart w:name="383" w:id="334"/>
    <w:p>
      <w:pPr>
        <w:spacing w:after="0"/>
        <w:ind w:firstLine="240"/>
        <w:jc w:val="left"/>
      </w:pPr>
      <w:r>
        <w:rPr>
          <w:rFonts w:ascii="Arial"/>
          <w:b w:val="false"/>
          <w:i w:val="false"/>
          <w:color w:val="000000"/>
          <w:sz w:val="18"/>
        </w:rPr>
        <w:t>9) за умови проведення діалізу (код 87238-2) при гострих станах відповідно до алгоритмів та правил, визначених НСЗУ, з внесенням відповідних електронних записів до електронної системи охорони здоров'я, в рамках одного пролікованого випадку застосовується підхід, що включає, зокрема, оплату даних інтервенцій з коефіцієнтом 0,343 від базової ставки на добу (для надавачів медичних послуг, до яких застосовується коефіцієнт пролонгованої стаціонарної медичної допомоги дорослим та дітям, за переліком МОЗ) (без урахування коригувального коефіцієнта частки застосування за пролікований випадок);</w:t>
      </w:r>
    </w:p>
    <w:bookmarkEnd w:id="334"/>
    <w:bookmarkStart w:name="384" w:id="335"/>
    <w:p>
      <w:pPr>
        <w:spacing w:after="0"/>
        <w:ind w:firstLine="240"/>
        <w:jc w:val="left"/>
      </w:pPr>
      <w:r>
        <w:rPr>
          <w:rFonts w:ascii="Arial"/>
          <w:b w:val="false"/>
          <w:i w:val="false"/>
          <w:color w:val="000000"/>
          <w:sz w:val="18"/>
        </w:rPr>
        <w:t>10) за умови виконання хірургічних втручань, пов'язаних з виконанням інтервенцій, визначених алгоритмами та правилами НСЗУ, та внесенням відповідних електронних записів до електронної системи охорони здоров'я в рамках одного пролікованого випадку за пакетом медичних послуг "Хірургічні операції дорослим та дітям у стаціонарних умовах", застосовується підхід, при якому відповідний ваговий коефіцієнт діагностично-спорідненої групи (додаток 1) множиться на коефіцієнт 1,2 (застосовується для надкластерних закладів охорони здоров'я, закладів Національної академії медичних наук, Національної академії наук, Державного управління справами, МОЗ);</w:t>
      </w:r>
    </w:p>
    <w:bookmarkEnd w:id="335"/>
    <w:bookmarkStart w:name="385" w:id="336"/>
    <w:p>
      <w:pPr>
        <w:spacing w:after="0"/>
        <w:ind w:firstLine="240"/>
        <w:jc w:val="left"/>
      </w:pPr>
      <w:r>
        <w:rPr>
          <w:rFonts w:ascii="Arial"/>
          <w:b w:val="false"/>
          <w:i w:val="false"/>
          <w:color w:val="000000"/>
          <w:sz w:val="18"/>
        </w:rPr>
        <w:t>11) коефіцієнт 0,6 до коригувального коефіцієнта визначених діагностично-споріднених груп з переліку (середнє значення тривалістю лікування більше семи діб) тривалістю лікування п'ять діб та менше або одна доба.</w:t>
      </w:r>
    </w:p>
    <w:bookmarkEnd w:id="336"/>
    <w:bookmarkStart w:name="386" w:id="337"/>
    <w:p>
      <w:pPr>
        <w:spacing w:after="0"/>
        <w:ind w:firstLine="240"/>
        <w:jc w:val="left"/>
      </w:pPr>
      <w:r>
        <w:rPr>
          <w:rFonts w:ascii="Arial"/>
          <w:b w:val="false"/>
          <w:i w:val="false"/>
          <w:color w:val="000000"/>
          <w:sz w:val="18"/>
        </w:rPr>
        <w:t>Перелік діагностично-споріднених груп встановлюється за даними електронної системи охорони здоров'я і включає діагностично-споріднені групи, в яких середнє значення тривалості лікування є більшим за медіанне значення тривалості лікування, розраховане за період квітень - вересень 2024 р. за усіма діагностично-спорідненими групами;</w:t>
      </w:r>
    </w:p>
    <w:bookmarkEnd w:id="337"/>
    <w:bookmarkStart w:name="387" w:id="338"/>
    <w:p>
      <w:pPr>
        <w:spacing w:after="0"/>
        <w:ind w:firstLine="240"/>
        <w:jc w:val="left"/>
      </w:pPr>
      <w:r>
        <w:rPr>
          <w:rFonts w:ascii="Arial"/>
          <w:b w:val="false"/>
          <w:i w:val="false"/>
          <w:color w:val="000000"/>
          <w:sz w:val="18"/>
        </w:rPr>
        <w:t>12) коефіцієнт 0,1 (за одну добу лікування протягом перших семи діб лікування у відділенні інтенсивної терапії), що додається до коригувального коефіцієнта визначених діагностично-споріднених груп (крім діагностично-споріднених груп з інвазивною вентиляцією) за пролікований випадок, під час якого пацієнту надавалася медична допомога у відділенні інтенсивної терапії протягом однієї доби лікування у відділені інтенсивної терапії (код 74200-7, тривалість лікування у відділенні інтенсивної терапії) (для надкластерних закладів охорони здоров'я; закладів охорони здоров'я державної форми власності); коефіцієнт застосовується для закладів, у відділеннях інтенсивної терапії яких 20 відсотків і більше пацієнтів перебували на штучній вентиляції легень (за добу);</w:t>
      </w:r>
    </w:p>
    <w:bookmarkEnd w:id="338"/>
    <w:bookmarkStart w:name="388" w:id="339"/>
    <w:p>
      <w:pPr>
        <w:spacing w:after="0"/>
        <w:ind w:firstLine="240"/>
        <w:jc w:val="left"/>
      </w:pPr>
      <w:r>
        <w:rPr>
          <w:rFonts w:ascii="Arial"/>
          <w:b w:val="false"/>
          <w:i w:val="false"/>
          <w:color w:val="000000"/>
          <w:sz w:val="18"/>
        </w:rPr>
        <w:t>13) коефіцієнт 0,05 (за одну добу лікування протягом перших семи діб лікування у відділенні інтенсивної терапії), що додається до коригувального коефіцієнта визначених діагностично-споріднених груп (крім діагностично-споріднених груп з інвазивною вентиляцією) за пролікований випадок з лікуванням у відділенні інтенсивної терапії протягом однієї доби лікування у відділенні інтенсивної терапії для кластерних закладів охорони здоров'я (за добу), коефіцієнт застосовується для закладів, у відділенні інтенсивної терапії яких 20 відсотків і більше пацієнтів перебували на штучній вентиляції легень (за добу).</w:t>
      </w:r>
    </w:p>
    <w:bookmarkEnd w:id="339"/>
    <w:bookmarkStart w:name="389" w:id="340"/>
    <w:p>
      <w:pPr>
        <w:spacing w:after="0"/>
        <w:ind w:firstLine="240"/>
        <w:jc w:val="left"/>
      </w:pPr>
      <w:r>
        <w:rPr>
          <w:rFonts w:ascii="Arial"/>
          <w:b w:val="false"/>
          <w:i w:val="false"/>
          <w:color w:val="000000"/>
          <w:sz w:val="18"/>
        </w:rPr>
        <w:t xml:space="preserve">41. 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b w:val="false"/>
          <w:i w:val="false"/>
          <w:color w:val="000000"/>
          <w:sz w:val="18"/>
        </w:rPr>
        <w:t>постановою Кабінету Міністрів України від 15 листопада 2024 р. N 1338</w:t>
      </w:r>
      <w:r>
        <w:rPr>
          <w:rFonts w:ascii="Arial"/>
          <w:b w:val="false"/>
          <w:i w:val="false"/>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проведення хірургічних операцій" зазначається кількість експертних команд з оцінювання повсякденного функціонування особи.</w:t>
      </w:r>
    </w:p>
    <w:bookmarkEnd w:id="340"/>
    <w:bookmarkStart w:name="390" w:id="341"/>
    <w:p>
      <w:pPr>
        <w:spacing w:after="0"/>
        <w:ind w:firstLine="240"/>
        <w:jc w:val="left"/>
      </w:pPr>
      <w:r>
        <w:rPr>
          <w:rFonts w:ascii="Arial"/>
          <w:b w:val="false"/>
          <w:i w:val="false"/>
          <w:color w:val="000000"/>
          <w:sz w:val="18"/>
        </w:rPr>
        <w:t>42. 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 тис. гривень на місяць для одного закладу охорони здоров'я.</w:t>
      </w:r>
    </w:p>
    <w:bookmarkEnd w:id="341"/>
    <w:bookmarkStart w:name="391" w:id="342"/>
    <w:p>
      <w:pPr>
        <w:spacing w:after="0"/>
        <w:ind w:firstLine="240"/>
        <w:jc w:val="left"/>
      </w:pPr>
      <w:r>
        <w:rPr>
          <w:rFonts w:ascii="Arial"/>
          <w:b w:val="false"/>
          <w:i w:val="false"/>
          <w:color w:val="000000"/>
          <w:sz w:val="18"/>
        </w:rPr>
        <w:t>43. Запланована вартість медичних послуг, передбачених цією главою, що надаються за договором, розраховується як сума добутків:</w:t>
      </w:r>
    </w:p>
    <w:bookmarkEnd w:id="342"/>
    <w:bookmarkStart w:name="392" w:id="343"/>
    <w:p>
      <w:pPr>
        <w:spacing w:after="0"/>
        <w:ind w:firstLine="240"/>
        <w:jc w:val="left"/>
      </w:pPr>
      <w:r>
        <w:rPr>
          <w:rFonts w:ascii="Arial"/>
          <w:b w:val="false"/>
          <w:i w:val="false"/>
          <w:color w:val="000000"/>
          <w:sz w:val="18"/>
        </w:rPr>
        <w:t>глобальної ставки на місяць із застосуванням коефіцієнтів, передбачених підпунктами 2, 3, 5, 6 пункту 37 цього Порядку, кількості місяців строку дії договору (без урахування коригувального коефіцієнта частки застосування глобальної ставки);</w:t>
      </w:r>
    </w:p>
    <w:bookmarkEnd w:id="343"/>
    <w:bookmarkStart w:name="393" w:id="344"/>
    <w:p>
      <w:pPr>
        <w:spacing w:after="0"/>
        <w:ind w:firstLine="240"/>
        <w:jc w:val="left"/>
      </w:pPr>
      <w:r>
        <w:rPr>
          <w:rFonts w:ascii="Arial"/>
          <w:b w:val="false"/>
          <w:i w:val="false"/>
          <w:color w:val="000000"/>
          <w:sz w:val="18"/>
        </w:rPr>
        <w:t>глобальної ставки на місяць із застосуванням коефіцієнта, передбаченого підпунктом 4 пункту 37 цього Порядку (без урахування коригувального коефіцієнта частки застосування глобальної ставки), та кількості місяців строку дії договору для надавачів медичних послуг, визначених переліком МОЗ, для надання пролонгованої стаціонарної медичної допомоги дорослим та дітям;</w:t>
      </w:r>
    </w:p>
    <w:bookmarkEnd w:id="344"/>
    <w:bookmarkStart w:name="394" w:id="345"/>
    <w:p>
      <w:pPr>
        <w:spacing w:after="0"/>
        <w:ind w:firstLine="240"/>
        <w:jc w:val="left"/>
      </w:pPr>
      <w:r>
        <w:rPr>
          <w:rFonts w:ascii="Arial"/>
          <w:b w:val="false"/>
          <w:i w:val="false"/>
          <w:color w:val="000000"/>
          <w:sz w:val="18"/>
        </w:rPr>
        <w:t>вартості послуг експертних команд з оцінювання повсякденного функціонування особи та кількості місяців строку дії договору.</w:t>
      </w:r>
    </w:p>
    <w:bookmarkEnd w:id="345"/>
    <w:bookmarkStart w:name="395" w:id="346"/>
    <w:p>
      <w:pPr>
        <w:spacing w:after="0"/>
        <w:ind w:firstLine="240"/>
        <w:jc w:val="left"/>
      </w:pPr>
      <w:r>
        <w:rPr>
          <w:rFonts w:ascii="Arial"/>
          <w:b w:val="false"/>
          <w:i w:val="false"/>
          <w:color w:val="000000"/>
          <w:sz w:val="18"/>
        </w:rPr>
        <w:t>44. Фактична вартість медичних послуг, що передбачені цією главою, за кожним пакетом медичних послуг і кожним договором за місяць розраховується як сума глобальної ставки на місяць із застосуванням коефіцієнтів, передбачених пунктом 37 цього Порядку, та добутку загальної фактичної кількості пролікованих випадків за кожною діагностично-спорідненою групою протягом місяця та відповідних коефіцієнтів згідно з додатком 1, базової ставки, коефіцієнта збалансованості бюджету та коефіцієнтів, передбачених пунктами 37 і 40 цього Порядку.</w:t>
      </w:r>
    </w:p>
    <w:bookmarkEnd w:id="346"/>
    <w:bookmarkStart w:name="396" w:id="347"/>
    <w:p>
      <w:pPr>
        <w:spacing w:after="0"/>
        <w:ind w:firstLine="240"/>
        <w:jc w:val="left"/>
      </w:pPr>
      <w:r>
        <w:rPr>
          <w:rFonts w:ascii="Arial"/>
          <w:b w:val="false"/>
          <w:i w:val="false"/>
          <w:color w:val="000000"/>
          <w:sz w:val="18"/>
        </w:rPr>
        <w:t>У разі невідповідності додатковим умовам, визначеним в умовах закупівлі медичних послуг за відповідним пакетом, розрахунок фактичної вартості медичних послуг за період невідповідності додатковим умовам здійснюється без урахування коефіцієнта за готовність надавати медичну допомогу дітям або дорослим за умови відповідності додатковим умовам.</w:t>
      </w:r>
    </w:p>
    <w:bookmarkEnd w:id="347"/>
    <w:bookmarkStart w:name="397" w:id="348"/>
    <w:p>
      <w:pPr>
        <w:spacing w:after="0"/>
        <w:ind w:firstLine="240"/>
        <w:jc w:val="left"/>
      </w:pPr>
      <w:r>
        <w:rPr>
          <w:rFonts w:ascii="Arial"/>
          <w:b w:val="false"/>
          <w:i w:val="false"/>
          <w:color w:val="000000"/>
          <w:sz w:val="18"/>
        </w:rPr>
        <w:t xml:space="preserve">До фактичної вартості медичних послуг за пакетом "Стаціонарна допомога дорослим та дітям без проведення хірургічних операцій" додається вартість послуг експертних команд з оцінювання повсякденного функціонування особи для закладів охорони здоров'я державної форми власності, що відповідно до </w:t>
      </w:r>
      <w:r>
        <w:rPr>
          <w:rFonts w:ascii="Arial"/>
          <w:b w:val="false"/>
          <w:i w:val="false"/>
          <w:color w:val="000000"/>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b w:val="false"/>
          <w:i w:val="false"/>
          <w:color w:val="000000"/>
          <w:sz w:val="18"/>
        </w:rPr>
        <w:t xml:space="preserve"> включені до переліку закладів охорони здоров'я державної форми власності, визначеного МОЗ, та закладів охорони здоров'я комунальної форми власності, що включені до переліку закладів охорони здоров'я комунальної форми власності, визначеного начальником (керівником) обласної, Київської міської держадміністрації (військової адміністрації) за погодженням з МОЗ.</w:t>
      </w:r>
    </w:p>
    <w:bookmarkEnd w:id="348"/>
    <w:bookmarkStart w:name="398" w:id="349"/>
    <w:p>
      <w:pPr>
        <w:spacing w:after="0"/>
        <w:ind w:firstLine="240"/>
        <w:jc w:val="left"/>
      </w:pPr>
      <w:r>
        <w:rPr>
          <w:rFonts w:ascii="Arial"/>
          <w:b w:val="false"/>
          <w:i w:val="false"/>
          <w:color w:val="000000"/>
          <w:sz w:val="18"/>
        </w:rPr>
        <w:t>45. 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bookmarkEnd w:id="349"/>
    <w:bookmarkStart w:name="399" w:id="350"/>
    <w:p>
      <w:pPr>
        <w:pStyle w:val="Heading3"/>
        <w:spacing w:after="0"/>
        <w:ind w:left="0"/>
        <w:jc w:val="center"/>
      </w:pPr>
      <w:r>
        <w:rPr>
          <w:rFonts w:ascii="Arial"/>
          <w:color w:val="000000"/>
          <w:sz w:val="27"/>
        </w:rPr>
        <w:t>Глава 4. Медична допомога при гострому мозковому інсульті</w:t>
      </w:r>
    </w:p>
    <w:bookmarkEnd w:id="350"/>
    <w:bookmarkStart w:name="400" w:id="351"/>
    <w:p>
      <w:pPr>
        <w:spacing w:after="0"/>
        <w:ind w:firstLine="240"/>
        <w:jc w:val="left"/>
      </w:pPr>
      <w:r>
        <w:rPr>
          <w:rFonts w:ascii="Arial"/>
          <w:b w:val="false"/>
          <w:i w:val="false"/>
          <w:color w:val="000000"/>
          <w:sz w:val="18"/>
        </w:rPr>
        <w:t>46. НСЗУ укладає договори щодо надання медичних послуг з надання медичної допомоги при гострому мозковому інсульті із закладами охорони здоров'я, які включені до переліку закладів охорони здоров'я, з якими можуть бути укладені договори за пакетом медичних послуг "Медична допомога при гострому мозковому інсульті", визначеного МОЗ, та за відповідності таким індикаторним показниками:</w:t>
      </w:r>
    </w:p>
    <w:bookmarkEnd w:id="351"/>
    <w:bookmarkStart w:name="401" w:id="352"/>
    <w:p>
      <w:pPr>
        <w:spacing w:after="0"/>
        <w:ind w:firstLine="240"/>
        <w:jc w:val="left"/>
      </w:pPr>
      <w:r>
        <w:rPr>
          <w:rFonts w:ascii="Arial"/>
          <w:b w:val="false"/>
          <w:i w:val="false"/>
          <w:color w:val="000000"/>
          <w:sz w:val="18"/>
        </w:rPr>
        <w:t>кількість пролікованих пацієнтів з діагнозами, визначеними в умовах закупівлі, за період з 1 квітня до 30 вересня 2024 р. становить 70 та більше;</w:t>
      </w:r>
    </w:p>
    <w:bookmarkEnd w:id="352"/>
    <w:bookmarkStart w:name="402" w:id="353"/>
    <w:p>
      <w:pPr>
        <w:spacing w:after="0"/>
        <w:ind w:firstLine="240"/>
        <w:jc w:val="left"/>
      </w:pPr>
      <w:r>
        <w:rPr>
          <w:rFonts w:ascii="Arial"/>
          <w:b w:val="false"/>
          <w:i w:val="false"/>
          <w:color w:val="000000"/>
          <w:sz w:val="18"/>
        </w:rPr>
        <w:t>частка проведення системної тромболітичної терапії становить не менше ніж 2 відсотки усіх пролікованих пацієнтів із ішемічним інсультом за період з 1 квітня до 30 вересня 2024 року.</w:t>
      </w:r>
    </w:p>
    <w:bookmarkEnd w:id="353"/>
    <w:bookmarkStart w:name="403" w:id="354"/>
    <w:p>
      <w:pPr>
        <w:spacing w:after="0"/>
        <w:ind w:firstLine="240"/>
        <w:jc w:val="left"/>
      </w:pPr>
      <w:r>
        <w:rPr>
          <w:rFonts w:ascii="Arial"/>
          <w:b w:val="false"/>
          <w:i w:val="false"/>
          <w:color w:val="000000"/>
          <w:sz w:val="18"/>
        </w:rPr>
        <w:t>Індикаторні показники не застосовуються щодо закладів охорони здоров'я:</w:t>
      </w:r>
    </w:p>
    <w:bookmarkEnd w:id="354"/>
    <w:bookmarkStart w:name="404" w:id="355"/>
    <w:p>
      <w:pPr>
        <w:spacing w:after="0"/>
        <w:ind w:firstLine="240"/>
        <w:jc w:val="left"/>
      </w:pPr>
      <w:r>
        <w:rPr>
          <w:rFonts w:ascii="Arial"/>
          <w:b w:val="false"/>
          <w:i w:val="false"/>
          <w:color w:val="000000"/>
          <w:sz w:val="18"/>
        </w:rPr>
        <w:t xml:space="preserve">розташованих на території району, м. Києва, у межах якого кількість надавачів медичних послуг, заокруглена до цілого числа, менше ніж один на 150 тис. наявного населення на території відповідного району, м. Києва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w:t>
      </w:r>
    </w:p>
    <w:bookmarkEnd w:id="355"/>
    <w:bookmarkStart w:name="405" w:id="356"/>
    <w:p>
      <w:pPr>
        <w:spacing w:after="0"/>
        <w:ind w:firstLine="240"/>
        <w:jc w:val="left"/>
      </w:pPr>
      <w:r>
        <w:rPr>
          <w:rFonts w:ascii="Arial"/>
          <w:b w:val="false"/>
          <w:i w:val="false"/>
          <w:color w:val="000000"/>
          <w:sz w:val="18"/>
        </w:rPr>
        <w:t xml:space="preserve">розташованих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bookmarkEnd w:id="356"/>
    <w:bookmarkStart w:name="406" w:id="357"/>
    <w:p>
      <w:pPr>
        <w:spacing w:after="0"/>
        <w:ind w:firstLine="240"/>
        <w:jc w:val="left"/>
      </w:pPr>
      <w:r>
        <w:rPr>
          <w:rFonts w:ascii="Arial"/>
          <w:b w:val="false"/>
          <w:i w:val="false"/>
          <w:color w:val="000000"/>
          <w:sz w:val="18"/>
        </w:rPr>
        <w:t>державної форми власності;</w:t>
      </w:r>
    </w:p>
    <w:bookmarkEnd w:id="357"/>
    <w:bookmarkStart w:name="407" w:id="358"/>
    <w:p>
      <w:pPr>
        <w:spacing w:after="0"/>
        <w:ind w:firstLine="240"/>
        <w:jc w:val="left"/>
      </w:pPr>
      <w:r>
        <w:rPr>
          <w:rFonts w:ascii="Arial"/>
          <w:b w:val="false"/>
          <w:i w:val="false"/>
          <w:color w:val="000000"/>
          <w:sz w:val="18"/>
        </w:rPr>
        <w:t>які відповідають додатковим умовам, визначеним в умовах закупівлі, та здійснили п'ять ендоваскулярних втручань у пацієнтів з гострим мозковим інсультом.</w:t>
      </w:r>
    </w:p>
    <w:bookmarkEnd w:id="358"/>
    <w:bookmarkStart w:name="408" w:id="359"/>
    <w:p>
      <w:pPr>
        <w:spacing w:after="0"/>
        <w:ind w:firstLine="240"/>
        <w:jc w:val="left"/>
      </w:pPr>
      <w:r>
        <w:rPr>
          <w:rFonts w:ascii="Arial"/>
          <w:b w:val="false"/>
          <w:i w:val="false"/>
          <w:color w:val="000000"/>
          <w:sz w:val="18"/>
        </w:rPr>
        <w:t>Під час подання пропозицій кількома закладами охорони здоров'я незалежно від форми власності та фізичними особами - підприємцями, що відповідають визначеним індикаторним показникам, договір укладається у такій черговості:</w:t>
      </w:r>
    </w:p>
    <w:bookmarkEnd w:id="359"/>
    <w:bookmarkStart w:name="409" w:id="360"/>
    <w:p>
      <w:pPr>
        <w:spacing w:after="0"/>
        <w:ind w:firstLine="240"/>
        <w:jc w:val="left"/>
      </w:pPr>
      <w:r>
        <w:rPr>
          <w:rFonts w:ascii="Arial"/>
          <w:b w:val="false"/>
          <w:i w:val="false"/>
          <w:color w:val="000000"/>
          <w:sz w:val="18"/>
        </w:rPr>
        <w:t xml:space="preserve">кластерні та надкластерні заклади охорони здоров'я, визначені відповідно до </w:t>
      </w:r>
      <w:r>
        <w:rPr>
          <w:rFonts w:ascii="Arial"/>
          <w:b w:val="false"/>
          <w:i w:val="false"/>
          <w:color w:val="000000"/>
          <w:sz w:val="18"/>
        </w:rPr>
        <w:t>постанови Кабінету Міністрів України від 28 лютого 2023 р. N 174 "Деякі питання організації спроможної мережі закладів охорони здоров'я"</w:t>
      </w:r>
      <w:r>
        <w:rPr>
          <w:rFonts w:ascii="Arial"/>
          <w:b w:val="false"/>
          <w:i w:val="false"/>
          <w:color w:val="000000"/>
          <w:sz w:val="18"/>
        </w:rPr>
        <w:t xml:space="preserve"> (Офіційний вісник України, 2023 р., N 27, ст. 1515);</w:t>
      </w:r>
    </w:p>
    <w:bookmarkEnd w:id="360"/>
    <w:bookmarkStart w:name="410" w:id="361"/>
    <w:p>
      <w:pPr>
        <w:spacing w:after="0"/>
        <w:ind w:firstLine="240"/>
        <w:jc w:val="left"/>
      </w:pPr>
      <w:r>
        <w:rPr>
          <w:rFonts w:ascii="Arial"/>
          <w:b w:val="false"/>
          <w:i w:val="false"/>
          <w:color w:val="000000"/>
          <w:sz w:val="18"/>
        </w:rPr>
        <w:t>розташовані в районі відповідного регіону, в якому відсутні надавачі медичних послуг з надання медичної допомоги при гострому мозковому інсульті за договором;</w:t>
      </w:r>
    </w:p>
    <w:bookmarkEnd w:id="361"/>
    <w:bookmarkStart w:name="411" w:id="362"/>
    <w:p>
      <w:pPr>
        <w:spacing w:after="0"/>
        <w:ind w:firstLine="240"/>
        <w:jc w:val="left"/>
      </w:pPr>
      <w:r>
        <w:rPr>
          <w:rFonts w:ascii="Arial"/>
          <w:b w:val="false"/>
          <w:i w:val="false"/>
          <w:color w:val="000000"/>
          <w:sz w:val="18"/>
        </w:rPr>
        <w:t>пролікували більше випадків з тромболітичною терапією за період з 1 квітня до 30 вересня 2024 року.</w:t>
      </w:r>
    </w:p>
    <w:bookmarkEnd w:id="362"/>
    <w:bookmarkStart w:name="412" w:id="363"/>
    <w:p>
      <w:pPr>
        <w:spacing w:after="0"/>
        <w:ind w:firstLine="240"/>
        <w:jc w:val="left"/>
      </w:pPr>
      <w:r>
        <w:rPr>
          <w:rFonts w:ascii="Arial"/>
          <w:b w:val="false"/>
          <w:i w:val="false"/>
          <w:color w:val="000000"/>
          <w:sz w:val="18"/>
        </w:rPr>
        <w:t>47. Тариф на медичні послуги з надання медичної допомоги при гострому мозковому інсульті, що передбачені специфікаціями, визначається як ставка на пролікований випадок, яка становить 131472 гривні за надання медичної допомоги при гострому мозковому інсульті із застосуванням ендоваскулярних втручань, 62565 гривень за надання медичної допомоги при гострому мозковому інсульті із застосуванням тромболітичної терапії, 15643 гривні за надання медичної допомоги при гострому мозковому інсульті без застосування ендоваскулярних втручань або тромболітичної терапії.</w:t>
      </w:r>
    </w:p>
    <w:bookmarkEnd w:id="363"/>
    <w:bookmarkStart w:name="413" w:id="364"/>
    <w:p>
      <w:pPr>
        <w:spacing w:after="0"/>
        <w:ind w:firstLine="240"/>
        <w:jc w:val="left"/>
      </w:pPr>
      <w:r>
        <w:rPr>
          <w:rFonts w:ascii="Arial"/>
          <w:b w:val="false"/>
          <w:i w:val="false"/>
          <w:color w:val="000000"/>
          <w:sz w:val="18"/>
        </w:rPr>
        <w:t>Ставка на пролікований випадок за надання медичної допомоги при гострому мозковому інсульті із застосуванням ендоваскулярних втручань включається до умов договору з надавачами медичних послуг, які відповідають додатковим умовам, визначеним в умовах закупівлі.</w:t>
      </w:r>
    </w:p>
    <w:bookmarkEnd w:id="364"/>
    <w:bookmarkStart w:name="414" w:id="365"/>
    <w:p>
      <w:pPr>
        <w:spacing w:after="0"/>
        <w:ind w:firstLine="240"/>
        <w:jc w:val="left"/>
      </w:pPr>
      <w:r>
        <w:rPr>
          <w:rFonts w:ascii="Arial"/>
          <w:b w:val="false"/>
          <w:i w:val="false"/>
          <w:color w:val="000000"/>
          <w:sz w:val="18"/>
        </w:rPr>
        <w:t>48. Запланована вартість медичних послуг з надання медичної допомоги при гострому мозковому інсульті,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(із застосуванням ендоваскулярних втручань або тромболітичної терапії, без застосування ендоваскулярних втручань або тромболітичної терапії) та кількості місяців строку дії договору.</w:t>
      </w:r>
    </w:p>
    <w:bookmarkEnd w:id="365"/>
    <w:bookmarkStart w:name="415" w:id="366"/>
    <w:p>
      <w:pPr>
        <w:spacing w:after="0"/>
        <w:ind w:firstLine="240"/>
        <w:jc w:val="left"/>
      </w:pPr>
      <w:r>
        <w:rPr>
          <w:rFonts w:ascii="Arial"/>
          <w:b w:val="false"/>
          <w:i w:val="false"/>
          <w:color w:val="000000"/>
          <w:sz w:val="18"/>
        </w:rPr>
        <w:t>Запланована середньомісячна кількість медичних послуг визначається як:</w:t>
      </w:r>
    </w:p>
    <w:bookmarkEnd w:id="366"/>
    <w:bookmarkStart w:name="416" w:id="367"/>
    <w:p>
      <w:pPr>
        <w:spacing w:after="0"/>
        <w:ind w:firstLine="240"/>
        <w:jc w:val="left"/>
      </w:pPr>
      <w:r>
        <w:rPr>
          <w:rFonts w:ascii="Arial"/>
          <w:b w:val="false"/>
          <w:i w:val="false"/>
          <w:color w:val="000000"/>
          <w:sz w:val="18"/>
        </w:rPr>
        <w:t>середньомісячна фактична кількість пролікованих випадків надавачем медичних послуг за кожним видом послуг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bookmarkEnd w:id="367"/>
    <w:bookmarkStart w:name="417" w:id="368"/>
    <w:p>
      <w:pPr>
        <w:spacing w:after="0"/>
        <w:ind w:firstLine="240"/>
        <w:jc w:val="left"/>
      </w:pPr>
      <w:r>
        <w:rPr>
          <w:rFonts w:ascii="Arial"/>
          <w:b w:val="false"/>
          <w:i w:val="false"/>
          <w:color w:val="000000"/>
          <w:sz w:val="18"/>
        </w:rPr>
        <w:t>п'ять послуг - для послуг з надання медичної допомоги при гострому мозковому інсульті без застосування ендоваскулярних втручань або тромболітичної терапії, одна послуга - для послуг з надання медичної допомоги при гострому мозковому інсульті із застосуванням тромболітичної терапії або ендоваскулярних втручань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368"/>
    <w:bookmarkStart w:name="418" w:id="369"/>
    <w:p>
      <w:pPr>
        <w:spacing w:after="0"/>
        <w:ind w:firstLine="240"/>
        <w:jc w:val="left"/>
      </w:pPr>
      <w:r>
        <w:rPr>
          <w:rFonts w:ascii="Arial"/>
          <w:b w:val="false"/>
          <w:i w:val="false"/>
          <w:color w:val="000000"/>
          <w:sz w:val="18"/>
        </w:rPr>
        <w:t>49. Фактична вартість медичних послуг з надання медичної допомоги при гострому мозковому інсульті за місяць, що надаються за кожним договором, розраховується як сума добутків відповідної ставки на пролікований випадок та кількості фактично пролікованих випадків за місяць.</w:t>
      </w:r>
    </w:p>
    <w:bookmarkEnd w:id="369"/>
    <w:bookmarkStart w:name="419" w:id="370"/>
    <w:p>
      <w:pPr>
        <w:pStyle w:val="Heading3"/>
        <w:spacing w:after="0"/>
        <w:ind w:left="0"/>
        <w:jc w:val="center"/>
      </w:pPr>
      <w:r>
        <w:rPr>
          <w:rFonts w:ascii="Arial"/>
          <w:color w:val="000000"/>
          <w:sz w:val="27"/>
        </w:rPr>
        <w:t>Глава 5. Медична допомога при гострому інфаркті міокарда</w:t>
      </w:r>
    </w:p>
    <w:bookmarkEnd w:id="370"/>
    <w:bookmarkStart w:name="420" w:id="371"/>
    <w:p>
      <w:pPr>
        <w:spacing w:after="0"/>
        <w:ind w:firstLine="240"/>
        <w:jc w:val="left"/>
      </w:pPr>
      <w:r>
        <w:rPr>
          <w:rFonts w:ascii="Arial"/>
          <w:b w:val="false"/>
          <w:i w:val="false"/>
          <w:color w:val="000000"/>
          <w:sz w:val="18"/>
        </w:rPr>
        <w:t>50. НСЗУ укладає договори щодо надання медичних послуг з надання медичної допомоги при гострому інфаркті міокарда із закладами охорони здоров'я незалежно від форми власності та фізичними особами - підприємцями, які за період з 1 квітня до 30 вересня 2024 р. пролікували не менше 20 пацієнтів з діагнозами, визначеними в умовах закупівлі, крім:</w:t>
      </w:r>
    </w:p>
    <w:bookmarkEnd w:id="371"/>
    <w:bookmarkStart w:name="421" w:id="372"/>
    <w:p>
      <w:pPr>
        <w:spacing w:after="0"/>
        <w:ind w:firstLine="240"/>
        <w:jc w:val="left"/>
      </w:pPr>
      <w:r>
        <w:rPr>
          <w:rFonts w:ascii="Arial"/>
          <w:b w:val="false"/>
          <w:i w:val="false"/>
          <w:color w:val="000000"/>
          <w:sz w:val="18"/>
        </w:rPr>
        <w:t xml:space="preserve">тих, що розташовані на території регіону, в межах якого кількість надавачів медичних послуг, заокруглена до цілого числа, менше ніж один на 150 тис. наявного населення,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bookmarkEnd w:id="372"/>
    <w:bookmarkStart w:name="422" w:id="373"/>
    <w:p>
      <w:pPr>
        <w:spacing w:after="0"/>
        <w:ind w:firstLine="240"/>
        <w:jc w:val="left"/>
      </w:pPr>
      <w:r>
        <w:rPr>
          <w:rFonts w:ascii="Arial"/>
          <w:b w:val="false"/>
          <w:i w:val="false"/>
          <w:color w:val="000000"/>
          <w:sz w:val="18"/>
        </w:rPr>
        <w:t xml:space="preserve">закладів охорони здоров'я державної форми власності, що не мали договору за відповідним пакетом із НСЗУ та/або визначені в </w:t>
      </w:r>
      <w:r>
        <w:rPr>
          <w:rFonts w:ascii="Arial"/>
          <w:b w:val="false"/>
          <w:i w:val="false"/>
          <w:color w:val="000000"/>
          <w:sz w:val="18"/>
        </w:rPr>
        <w:t>постанові Кабінету Міністрів України від 28 березня 2018 р. N 391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b w:val="false"/>
          <w:i w:val="false"/>
          <w:color w:val="000000"/>
          <w:sz w:val="18"/>
        </w:rPr>
        <w:t xml:space="preserve"> (Офіційний вісник України, 2018 р., N 43, ст. 1528).</w:t>
      </w:r>
    </w:p>
    <w:bookmarkEnd w:id="373"/>
    <w:bookmarkStart w:name="423" w:id="374"/>
    <w:p>
      <w:pPr>
        <w:spacing w:after="0"/>
        <w:ind w:firstLine="240"/>
        <w:jc w:val="left"/>
      </w:pPr>
      <w:r>
        <w:rPr>
          <w:rFonts w:ascii="Arial"/>
          <w:b w:val="false"/>
          <w:i w:val="false"/>
          <w:color w:val="000000"/>
          <w:sz w:val="18"/>
        </w:rPr>
        <w:t xml:space="preserve">Під час подання пропозицій кількома закладами охорони здоров'я незалежно від форми власності договір укладається з тими, що розташовані на території регіону, в межах якого кількість надавачів медичних послуг, заокруглена до цілого числа, менше ніж один на 150 тис. наявного населення,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а також відповідають одному з таких критеріїв:</w:t>
      </w:r>
    </w:p>
    <w:bookmarkEnd w:id="374"/>
    <w:bookmarkStart w:name="424" w:id="375"/>
    <w:p>
      <w:pPr>
        <w:spacing w:after="0"/>
        <w:ind w:firstLine="240"/>
        <w:jc w:val="left"/>
      </w:pPr>
      <w:r>
        <w:rPr>
          <w:rFonts w:ascii="Arial"/>
          <w:b w:val="false"/>
          <w:i w:val="false"/>
          <w:color w:val="000000"/>
          <w:sz w:val="18"/>
        </w:rPr>
        <w:t xml:space="preserve">кластерні та надкластерні заклади охорони здоров'я, визначені відповідно до </w:t>
      </w:r>
      <w:r>
        <w:rPr>
          <w:rFonts w:ascii="Arial"/>
          <w:b w:val="false"/>
          <w:i w:val="false"/>
          <w:color w:val="000000"/>
          <w:sz w:val="18"/>
        </w:rPr>
        <w:t>постанови Кабінету Міністрів України від 28 лютого 2023 р. N 174 "Деякі питання організації спроможної мережі закладів охорони здоров'я"</w:t>
      </w:r>
      <w:r>
        <w:rPr>
          <w:rFonts w:ascii="Arial"/>
          <w:b w:val="false"/>
          <w:i w:val="false"/>
          <w:color w:val="000000"/>
          <w:sz w:val="18"/>
        </w:rPr>
        <w:t xml:space="preserve"> (Офіційний вісник України, 2023 р., N 27, ст. 1515);</w:t>
      </w:r>
    </w:p>
    <w:bookmarkEnd w:id="375"/>
    <w:bookmarkStart w:name="425" w:id="376"/>
    <w:p>
      <w:pPr>
        <w:spacing w:after="0"/>
        <w:ind w:firstLine="240"/>
        <w:jc w:val="left"/>
      </w:pPr>
      <w:r>
        <w:rPr>
          <w:rFonts w:ascii="Arial"/>
          <w:b w:val="false"/>
          <w:i w:val="false"/>
          <w:color w:val="000000"/>
          <w:sz w:val="18"/>
        </w:rPr>
        <w:t>розташовані в районі відповідного регіону, в якому відсутні надавачі медичних послуг з надання медичної допомоги при гострому інфаркті міокарда за договором;</w:t>
      </w:r>
    </w:p>
    <w:bookmarkEnd w:id="376"/>
    <w:bookmarkStart w:name="426" w:id="377"/>
    <w:p>
      <w:pPr>
        <w:spacing w:after="0"/>
        <w:ind w:firstLine="240"/>
        <w:jc w:val="left"/>
      </w:pPr>
      <w:r>
        <w:rPr>
          <w:rFonts w:ascii="Arial"/>
          <w:b w:val="false"/>
          <w:i w:val="false"/>
          <w:color w:val="000000"/>
          <w:sz w:val="18"/>
        </w:rPr>
        <w:t>мають більше пролікованих випадків з проведенням стентування за період з 1 квітня до 30 вересня 2024 року.</w:t>
      </w:r>
    </w:p>
    <w:bookmarkEnd w:id="377"/>
    <w:bookmarkStart w:name="427" w:id="378"/>
    <w:p>
      <w:pPr>
        <w:spacing w:after="0"/>
        <w:ind w:firstLine="240"/>
        <w:jc w:val="left"/>
      </w:pPr>
      <w:r>
        <w:rPr>
          <w:rFonts w:ascii="Arial"/>
          <w:b w:val="false"/>
          <w:i w:val="false"/>
          <w:color w:val="000000"/>
          <w:sz w:val="18"/>
        </w:rPr>
        <w:t>51. Тариф на медичні послуги з надання медичної допомоги при гострому інфаркті міокарда, що передбачені специфікаціями, визначається як ставка на пролікований випадок, яка становить 43573 гривні за надання медичної допомоги при гострому інфаркті міокарда із проведенням стентування, 25261 гривня за надання медичної допомоги при гострому інфаркті міокарда без проведення стентування.</w:t>
      </w:r>
    </w:p>
    <w:bookmarkEnd w:id="378"/>
    <w:bookmarkStart w:name="428" w:id="379"/>
    <w:p>
      <w:pPr>
        <w:spacing w:after="0"/>
        <w:ind w:firstLine="240"/>
        <w:jc w:val="left"/>
      </w:pPr>
      <w:r>
        <w:rPr>
          <w:rFonts w:ascii="Arial"/>
          <w:b w:val="false"/>
          <w:i w:val="false"/>
          <w:color w:val="000000"/>
          <w:sz w:val="18"/>
        </w:rPr>
        <w:t>52. Запланована вартість медичних послуг з надання медичної допомоги при гострому інфаркті міокарда,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(з проведенням та без проведення стентування) та кількості місяців строку дії договору.</w:t>
      </w:r>
    </w:p>
    <w:bookmarkEnd w:id="379"/>
    <w:bookmarkStart w:name="429" w:id="380"/>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380"/>
    <w:bookmarkStart w:name="430" w:id="381"/>
    <w:p>
      <w:pPr>
        <w:spacing w:after="0"/>
        <w:ind w:firstLine="240"/>
        <w:jc w:val="left"/>
      </w:pPr>
      <w:r>
        <w:rPr>
          <w:rFonts w:ascii="Arial"/>
          <w:b w:val="false"/>
          <w:i w:val="false"/>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bookmarkEnd w:id="381"/>
    <w:bookmarkStart w:name="431" w:id="382"/>
    <w:p>
      <w:pPr>
        <w:spacing w:after="0"/>
        <w:ind w:firstLine="240"/>
        <w:jc w:val="left"/>
      </w:pPr>
      <w:r>
        <w:rPr>
          <w:rFonts w:ascii="Arial"/>
          <w:b w:val="false"/>
          <w:i w:val="false"/>
          <w:color w:val="000000"/>
          <w:sz w:val="18"/>
        </w:rPr>
        <w:t>п'ять послуг - для послуг з надання медичної допомоги при гострому інфаркті міокарда без проведення стентування, одна послуга - для послуг з надання медичної допомоги при гострому інфаркті міокарда з проведенням стентування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382"/>
    <w:bookmarkStart w:name="432" w:id="383"/>
    <w:p>
      <w:pPr>
        <w:spacing w:after="0"/>
        <w:ind w:firstLine="240"/>
        <w:jc w:val="left"/>
      </w:pPr>
      <w:r>
        <w:rPr>
          <w:rFonts w:ascii="Arial"/>
          <w:b w:val="false"/>
          <w:i w:val="false"/>
          <w:color w:val="000000"/>
          <w:sz w:val="18"/>
        </w:rPr>
        <w:t>53. Фактична вартість медичних послуг з надання медичної допомоги при гострому інфаркті міокарда за місяць, що надаються за кожним договором, розраховується як сума добутків відповідної ставки на пролікований випадок та кількості фактично пролікованих випадків за місяць.</w:t>
      </w:r>
    </w:p>
    <w:bookmarkEnd w:id="383"/>
    <w:bookmarkStart w:name="433" w:id="384"/>
    <w:p>
      <w:pPr>
        <w:pStyle w:val="Heading3"/>
        <w:spacing w:after="0"/>
        <w:ind w:left="0"/>
        <w:jc w:val="center"/>
      </w:pPr>
      <w:r>
        <w:rPr>
          <w:rFonts w:ascii="Arial"/>
          <w:color w:val="000000"/>
          <w:sz w:val="27"/>
        </w:rPr>
        <w:t>Глава 6. Медична допомога при пологах</w:t>
      </w:r>
    </w:p>
    <w:bookmarkEnd w:id="384"/>
    <w:bookmarkStart w:name="434" w:id="385"/>
    <w:p>
      <w:pPr>
        <w:spacing w:after="0"/>
        <w:ind w:firstLine="240"/>
        <w:jc w:val="left"/>
      </w:pPr>
      <w:r>
        <w:rPr>
          <w:rFonts w:ascii="Arial"/>
          <w:b w:val="false"/>
          <w:i w:val="false"/>
          <w:color w:val="000000"/>
          <w:sz w:val="18"/>
        </w:rPr>
        <w:t>54. НСЗУ укладає договори щодо надання медичних послуг з надання медичної допомоги при пологах із закладами охорони здоров'я незалежно від форми власності та фізичними особами - підприємцями у разі їх відповідності специфікаціям та індикаторним показникам, крім:</w:t>
      </w:r>
    </w:p>
    <w:bookmarkEnd w:id="385"/>
    <w:bookmarkStart w:name="435" w:id="386"/>
    <w:p>
      <w:pPr>
        <w:spacing w:after="0"/>
        <w:ind w:firstLine="240"/>
        <w:jc w:val="left"/>
      </w:pPr>
      <w:r>
        <w:rPr>
          <w:rFonts w:ascii="Arial"/>
          <w:b w:val="false"/>
          <w:i w:val="false"/>
          <w:color w:val="000000"/>
          <w:sz w:val="18"/>
        </w:rPr>
        <w:t xml:space="preserve">тих, що розташовані на території району, м. Києва, у межах якого кількість надавачів медичних послуг, заокруглена до цілого числа, менше ніж один на 150 тис. наявного населення на території відповідного району, м. Києва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жовтня 2024 р., крім населення, яке проживає на тимчасово окупованих Російською Федерацією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для яких не визначена дата завершення тимчасової окупації;</w:t>
      </w:r>
    </w:p>
    <w:bookmarkEnd w:id="386"/>
    <w:bookmarkStart w:name="436" w:id="387"/>
    <w:p>
      <w:pPr>
        <w:spacing w:after="0"/>
        <w:ind w:firstLine="240"/>
        <w:jc w:val="left"/>
      </w:pPr>
      <w:r>
        <w:rPr>
          <w:rFonts w:ascii="Arial"/>
          <w:b w:val="false"/>
          <w:i w:val="false"/>
          <w:color w:val="000000"/>
          <w:sz w:val="18"/>
        </w:rPr>
        <w:t xml:space="preserve">тих, що розташовані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bookmarkEnd w:id="387"/>
    <w:bookmarkStart w:name="437" w:id="388"/>
    <w:p>
      <w:pPr>
        <w:spacing w:after="0"/>
        <w:ind w:firstLine="240"/>
        <w:jc w:val="left"/>
      </w:pPr>
      <w:r>
        <w:rPr>
          <w:rFonts w:ascii="Arial"/>
          <w:b w:val="false"/>
          <w:i w:val="false"/>
          <w:color w:val="000000"/>
          <w:sz w:val="18"/>
        </w:rPr>
        <w:t>закладів охорони здоров'я, які мали договір за пакетом медичних послуг "Медична допомога при пологах" у 2024 році та включені до клінічних маршрутів пацієнтів обласними та Київською міською держадміністраціями (військовим адміністраціями);</w:t>
      </w:r>
    </w:p>
    <w:bookmarkEnd w:id="388"/>
    <w:bookmarkStart w:name="438" w:id="389"/>
    <w:p>
      <w:pPr>
        <w:spacing w:after="0"/>
        <w:ind w:firstLine="240"/>
        <w:jc w:val="left"/>
      </w:pPr>
      <w:r>
        <w:rPr>
          <w:rFonts w:ascii="Arial"/>
          <w:b w:val="false"/>
          <w:i w:val="false"/>
          <w:color w:val="000000"/>
          <w:sz w:val="18"/>
        </w:rPr>
        <w:t xml:space="preserve">закладів охорони здоров'я Національної академії медичних наук та МОЗ, що не мали договору за відповідним пакетом із НСЗУ та/або визначені в </w:t>
      </w:r>
      <w:r>
        <w:rPr>
          <w:rFonts w:ascii="Arial"/>
          <w:b w:val="false"/>
          <w:i w:val="false"/>
          <w:color w:val="000000"/>
          <w:sz w:val="18"/>
        </w:rPr>
        <w:t>постанові Кабінету Міністрів України від 28 березня 2018 р. N 391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b w:val="false"/>
          <w:i w:val="false"/>
          <w:color w:val="000000"/>
          <w:sz w:val="18"/>
        </w:rPr>
        <w:t xml:space="preserve"> (Офіційний вісник України, 2018 р., N 43, ст. 1528).</w:t>
      </w:r>
    </w:p>
    <w:bookmarkEnd w:id="389"/>
    <w:bookmarkStart w:name="439" w:id="390"/>
    <w:p>
      <w:pPr>
        <w:spacing w:after="0"/>
        <w:ind w:firstLine="240"/>
        <w:jc w:val="left"/>
      </w:pPr>
      <w:r>
        <w:rPr>
          <w:rFonts w:ascii="Arial"/>
          <w:b w:val="false"/>
          <w:i w:val="false"/>
          <w:color w:val="000000"/>
          <w:sz w:val="18"/>
        </w:rPr>
        <w:t xml:space="preserve">Під час подання пропозицій кількома закладами охорони здоров'я незалежно від форми власності договір укладається з тими, що розташовані на території відповідного району, м. Києва, у межах якого кількість надавачів медичних послуг, заокруглена до цілого числа, менше ніж один на 150 тис. наявного населення, яке проживає на відповідній території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жовтня 2024 р., крім населення, яке проживає на тимчасово окупованих Російською Федерацією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для яких не визначена дата завершення тимчасової окупації, а також відповідають одному з таких критеріїв (у порядку черговості):</w:t>
      </w:r>
    </w:p>
    <w:bookmarkEnd w:id="390"/>
    <w:bookmarkStart w:name="440" w:id="391"/>
    <w:p>
      <w:pPr>
        <w:spacing w:after="0"/>
        <w:ind w:firstLine="240"/>
        <w:jc w:val="left"/>
      </w:pPr>
      <w:r>
        <w:rPr>
          <w:rFonts w:ascii="Arial"/>
          <w:b w:val="false"/>
          <w:i w:val="false"/>
          <w:color w:val="000000"/>
          <w:sz w:val="18"/>
        </w:rPr>
        <w:t xml:space="preserve">кластерні та надкластерні заклади охорону здоров'я, визначені відповідно до </w:t>
      </w:r>
      <w:r>
        <w:rPr>
          <w:rFonts w:ascii="Arial"/>
          <w:b w:val="false"/>
          <w:i w:val="false"/>
          <w:color w:val="000000"/>
          <w:sz w:val="18"/>
        </w:rPr>
        <w:t>постанови Кабінету Міністрів України від 28 лютого 2023 р. N 174 "Деякі питання організації спроможної мережі закладів охорони здоров'я"</w:t>
      </w:r>
      <w:r>
        <w:rPr>
          <w:rFonts w:ascii="Arial"/>
          <w:b w:val="false"/>
          <w:i w:val="false"/>
          <w:color w:val="000000"/>
          <w:sz w:val="18"/>
        </w:rPr>
        <w:t xml:space="preserve"> (Офіційний вісник України, 2023 р., N 27, ст. 1515);</w:t>
      </w:r>
    </w:p>
    <w:bookmarkEnd w:id="391"/>
    <w:bookmarkStart w:name="441" w:id="392"/>
    <w:p>
      <w:pPr>
        <w:spacing w:after="0"/>
        <w:ind w:firstLine="240"/>
        <w:jc w:val="left"/>
      </w:pPr>
      <w:r>
        <w:rPr>
          <w:rFonts w:ascii="Arial"/>
          <w:b w:val="false"/>
          <w:i w:val="false"/>
          <w:color w:val="000000"/>
          <w:sz w:val="18"/>
        </w:rPr>
        <w:t>розташовані в районі відповідного регіону, в якому відсутні надавачі медичних послуг з надання медичної допомоги при пологах;</w:t>
      </w:r>
    </w:p>
    <w:bookmarkEnd w:id="392"/>
    <w:bookmarkStart w:name="442" w:id="393"/>
    <w:p>
      <w:pPr>
        <w:spacing w:after="0"/>
        <w:ind w:firstLine="240"/>
        <w:jc w:val="left"/>
      </w:pPr>
      <w:r>
        <w:rPr>
          <w:rFonts w:ascii="Arial"/>
          <w:b w:val="false"/>
          <w:i w:val="false"/>
          <w:color w:val="000000"/>
          <w:sz w:val="18"/>
        </w:rPr>
        <w:t>мають більше пролікованих випадків за період з 1 квітня до 30 вересня 2024 року.</w:t>
      </w:r>
    </w:p>
    <w:bookmarkEnd w:id="393"/>
    <w:bookmarkStart w:name="443" w:id="394"/>
    <w:p>
      <w:pPr>
        <w:spacing w:after="0"/>
        <w:ind w:firstLine="240"/>
        <w:jc w:val="left"/>
      </w:pPr>
      <w:r>
        <w:rPr>
          <w:rFonts w:ascii="Arial"/>
          <w:b w:val="false"/>
          <w:i w:val="false"/>
          <w:color w:val="000000"/>
          <w:sz w:val="18"/>
        </w:rPr>
        <w:t>55. Тариф на медичні послуги з надання медичної допомоги при пологах, що передбачені специфікаціями, визначається як ставка на пролікований випадок, яка становить 15137 гривень.</w:t>
      </w:r>
    </w:p>
    <w:bookmarkEnd w:id="394"/>
    <w:bookmarkStart w:name="444" w:id="395"/>
    <w:p>
      <w:pPr>
        <w:spacing w:after="0"/>
        <w:ind w:firstLine="240"/>
        <w:jc w:val="left"/>
      </w:pPr>
      <w:r>
        <w:rPr>
          <w:rFonts w:ascii="Arial"/>
          <w:b w:val="false"/>
          <w:i w:val="false"/>
          <w:color w:val="000000"/>
          <w:sz w:val="18"/>
        </w:rPr>
        <w:t>До ставки на пролікований випадок застосовується коригувальний коефіцієнт за надання комплексних медичних послуг матері та дитині, який становить 1,3. Зазначений коригувальний коефіцієнт застосовується до надавачів медичних послуг, які відповідають додатковим умовам, визначеним в умовах закупівлі щодо надання зазначених медичних послуг, а також одночасно надаватимуть медичні послуги, що визначені у главах 6 і 7 розділу II цього Порядку, за договором.</w:t>
      </w:r>
    </w:p>
    <w:bookmarkEnd w:id="395"/>
    <w:bookmarkStart w:name="445" w:id="396"/>
    <w:p>
      <w:pPr>
        <w:spacing w:after="0"/>
        <w:ind w:firstLine="240"/>
        <w:jc w:val="left"/>
      </w:pPr>
      <w:r>
        <w:rPr>
          <w:rFonts w:ascii="Arial"/>
          <w:b w:val="false"/>
          <w:i w:val="false"/>
          <w:color w:val="000000"/>
          <w:sz w:val="18"/>
        </w:rPr>
        <w:t>56. Запланована вартість медичних послуг з надання медичної допомоги при пологах, що надаються за кожним договором, розраховується як добуток ставки на пролікований випадок з урахуванням відповідного коригувального коефіцієнта із заокругленням до цілого числа, запланованої середньомісячної кількості медичних послуг та кількості місяців строку дії договору.</w:t>
      </w:r>
    </w:p>
    <w:bookmarkEnd w:id="396"/>
    <w:bookmarkStart w:name="446" w:id="397"/>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397"/>
    <w:bookmarkStart w:name="447" w:id="398"/>
    <w:p>
      <w:pPr>
        <w:spacing w:after="0"/>
        <w:ind w:firstLine="240"/>
        <w:jc w:val="left"/>
      </w:pPr>
      <w:r>
        <w:rPr>
          <w:rFonts w:ascii="Arial"/>
          <w:b w:val="false"/>
          <w:i w:val="false"/>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bookmarkEnd w:id="398"/>
    <w:bookmarkStart w:name="448" w:id="399"/>
    <w:p>
      <w:pPr>
        <w:spacing w:after="0"/>
        <w:ind w:firstLine="240"/>
        <w:jc w:val="left"/>
      </w:pPr>
      <w:r>
        <w:rPr>
          <w:rFonts w:ascii="Arial"/>
          <w:b w:val="false"/>
          <w:i w:val="false"/>
          <w:color w:val="000000"/>
          <w:sz w:val="18"/>
        </w:rPr>
        <w:t>50 послуг для надавачів медичних послуг, які:</w:t>
      </w:r>
    </w:p>
    <w:bookmarkEnd w:id="399"/>
    <w:bookmarkStart w:name="449" w:id="400"/>
    <w:p>
      <w:pPr>
        <w:spacing w:after="0"/>
        <w:ind w:firstLine="240"/>
        <w:jc w:val="left"/>
      </w:pPr>
      <w:r>
        <w:rPr>
          <w:rFonts w:ascii="Arial"/>
          <w:b w:val="false"/>
          <w:i w:val="false"/>
          <w:color w:val="000000"/>
          <w:sz w:val="18"/>
        </w:rPr>
        <w:t>- у період з 1 квітня до 30 вересня 2024 р. не вносили до електронної системи охорони здоров'я інформацію щодо наданих послуг, включених до пакета медичних послуг "Медична допомога при пологах", яким шляхом приєднання передано в оперативне управління майно та переведено медичних працівників закладу (закладів) охорони здоров'я, діяльність яких припинилася та які надавали відповідні медичні послуги;</w:t>
      </w:r>
    </w:p>
    <w:bookmarkEnd w:id="400"/>
    <w:bookmarkStart w:name="450" w:id="401"/>
    <w:p>
      <w:pPr>
        <w:spacing w:after="0"/>
        <w:ind w:firstLine="240"/>
        <w:jc w:val="left"/>
      </w:pPr>
      <w:r>
        <w:rPr>
          <w:rFonts w:ascii="Arial"/>
          <w:b w:val="false"/>
          <w:i w:val="false"/>
          <w:color w:val="000000"/>
          <w:sz w:val="18"/>
        </w:rPr>
        <w:t xml:space="preserve">- розташовані на тимчасово окупованих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bookmarkEnd w:id="401"/>
    <w:bookmarkStart w:name="451" w:id="402"/>
    <w:p>
      <w:pPr>
        <w:spacing w:after="0"/>
        <w:ind w:firstLine="240"/>
        <w:jc w:val="left"/>
      </w:pPr>
      <w:r>
        <w:rPr>
          <w:rFonts w:ascii="Arial"/>
          <w:b w:val="false"/>
          <w:i w:val="false"/>
          <w:color w:val="000000"/>
          <w:sz w:val="18"/>
        </w:rPr>
        <w:t>57. Фактична вартість медичних послуг з надання медичної допомоги при пологах за місяць, що надаються за кожним договором, розраховується як добуток ставки на пролікований випадок з урахуванням відповідного коригувального коефіцієнта із заокругленням до цілого числа та кількості фактично пролікованих випадків за місяць.</w:t>
      </w:r>
    </w:p>
    <w:bookmarkEnd w:id="402"/>
    <w:bookmarkStart w:name="452" w:id="403"/>
    <w:p>
      <w:pPr>
        <w:spacing w:after="0"/>
        <w:ind w:firstLine="240"/>
        <w:jc w:val="left"/>
      </w:pPr>
      <w:r>
        <w:rPr>
          <w:rFonts w:ascii="Arial"/>
          <w:b w:val="false"/>
          <w:i w:val="false"/>
          <w:color w:val="000000"/>
          <w:sz w:val="18"/>
        </w:rPr>
        <w:t>58. 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без урахування коефіцієнта з надання комплексних медичних послуг матері та дитині.</w:t>
      </w:r>
    </w:p>
    <w:bookmarkEnd w:id="403"/>
    <w:bookmarkStart w:name="453" w:id="404"/>
    <w:p>
      <w:pPr>
        <w:pStyle w:val="Heading3"/>
        <w:spacing w:after="0"/>
        <w:ind w:left="0"/>
        <w:jc w:val="center"/>
      </w:pPr>
      <w:r>
        <w:rPr>
          <w:rFonts w:ascii="Arial"/>
          <w:color w:val="000000"/>
          <w:sz w:val="27"/>
        </w:rPr>
        <w:t>Глава 7. Медична допомога новонародженим у складних неонатальних випадках</w:t>
      </w:r>
    </w:p>
    <w:bookmarkEnd w:id="404"/>
    <w:bookmarkStart w:name="454" w:id="405"/>
    <w:p>
      <w:pPr>
        <w:spacing w:after="0"/>
        <w:ind w:firstLine="240"/>
        <w:jc w:val="left"/>
      </w:pPr>
      <w:r>
        <w:rPr>
          <w:rFonts w:ascii="Arial"/>
          <w:b w:val="false"/>
          <w:i w:val="false"/>
          <w:color w:val="000000"/>
          <w:sz w:val="18"/>
        </w:rPr>
        <w:t xml:space="preserve">59. НСЗУ укладає договори щодо надання медичних послуг з надання медичної допомоги новонародженим у складних неонатальних випадках із закладами охорони здоров'я незалежно від форми власності та фізичними особами - підприємцями, які мають відповідні медичні записи за період з 1 квітня до 30 вересня 2024 р. та в яких не більше ніж 15 відсотків пролікованих випадків немовлят закінчилися їх переведенням до інших надавачів медичних послуг, крім тих, що уклали з НСЗУ у 2024 році договір за відповідним пакетом медичних послуг та розташовані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для яких не визначено дату завершення бойових дій (припинення можливості бойових дій) або тимчасової окупації.</w:t>
      </w:r>
    </w:p>
    <w:bookmarkEnd w:id="405"/>
    <w:bookmarkStart w:name="455" w:id="406"/>
    <w:p>
      <w:pPr>
        <w:spacing w:after="0"/>
        <w:ind w:firstLine="240"/>
        <w:jc w:val="left"/>
      </w:pPr>
      <w:r>
        <w:rPr>
          <w:rFonts w:ascii="Arial"/>
          <w:b w:val="false"/>
          <w:i w:val="false"/>
          <w:color w:val="000000"/>
          <w:sz w:val="18"/>
        </w:rPr>
        <w:t>60. Тариф на медичні послуги з надання медичної допомоги новонародженим у складних неонатальних випадках, що передбачені специфікаціями, визначається як ставка на пролікований випадок та становить 8735 гривень. До ставки на пролікований випадок застосовуються такі коригувальні коефіцієнти залежно від складності медичної послуги:</w:t>
      </w:r>
    </w:p>
    <w:bookmarkEnd w:id="406"/>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70"/>
        <w:gridCol w:w="1259"/>
        <w:gridCol w:w="7461"/>
      </w:tblGrid>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56" w:id="407"/>
          <w:p>
            <w:pPr>
              <w:spacing w:after="0"/>
              <w:ind w:left="0"/>
              <w:jc w:val="center"/>
            </w:pPr>
            <w:r>
              <w:rPr>
                <w:rFonts w:ascii="Arial"/>
                <w:b w:val="false"/>
                <w:i w:val="false"/>
                <w:color w:val="000000"/>
                <w:sz w:val="15"/>
              </w:rPr>
              <w:t>Код</w:t>
            </w:r>
          </w:p>
          <w:bookmarkEnd w:id="407"/>
        </w:tc>
        <w:tc>
          <w:tcPr>
            <w:tcW w:w="1259" w:type="dxa"/>
            <w:tcBorders>
              <w:top w:val="outset" w:color="000000" w:sz="8"/>
              <w:left w:val="outset" w:color="000000" w:sz="8"/>
              <w:bottom w:val="outset" w:color="000000" w:sz="8"/>
              <w:right w:val="outset" w:color="000000" w:sz="8"/>
            </w:tcBorders>
            <w:vAlign w:val="center"/>
          </w:tcPr>
          <w:bookmarkStart w:name="457" w:id="408"/>
          <w:p>
            <w:pPr>
              <w:spacing w:after="0"/>
              <w:ind w:left="0"/>
              <w:jc w:val="center"/>
            </w:pPr>
            <w:r>
              <w:rPr>
                <w:rFonts w:ascii="Arial"/>
                <w:b w:val="false"/>
                <w:i w:val="false"/>
                <w:color w:val="000000"/>
                <w:sz w:val="15"/>
              </w:rPr>
              <w:t>Коефіцієнт</w:t>
            </w:r>
          </w:p>
          <w:bookmarkEnd w:id="408"/>
        </w:tc>
        <w:tc>
          <w:tcPr>
            <w:tcW w:w="7461" w:type="dxa"/>
            <w:tcBorders>
              <w:top w:val="outset" w:color="000000" w:sz="8"/>
              <w:left w:val="outset" w:color="000000" w:sz="8"/>
              <w:bottom w:val="outset" w:color="000000" w:sz="8"/>
              <w:right w:val="outset" w:color="000000" w:sz="8"/>
            </w:tcBorders>
            <w:vAlign w:val="center"/>
          </w:tcPr>
          <w:bookmarkStart w:name="458" w:id="409"/>
          <w:p>
            <w:pPr>
              <w:spacing w:after="0"/>
              <w:ind w:left="0"/>
              <w:jc w:val="center"/>
            </w:pPr>
            <w:r>
              <w:rPr>
                <w:rFonts w:ascii="Arial"/>
                <w:b w:val="false"/>
                <w:i w:val="false"/>
                <w:color w:val="000000"/>
                <w:sz w:val="15"/>
              </w:rPr>
              <w:t>Послуга</w:t>
            </w:r>
          </w:p>
          <w:bookmarkEnd w:id="409"/>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59" w:id="410"/>
          <w:p>
            <w:pPr>
              <w:spacing w:after="0"/>
              <w:ind w:left="0"/>
              <w:jc w:val="center"/>
            </w:pPr>
            <w:r>
              <w:rPr>
                <w:rFonts w:ascii="Arial"/>
                <w:b w:val="false"/>
                <w:i w:val="false"/>
                <w:color w:val="000000"/>
                <w:sz w:val="15"/>
              </w:rPr>
              <w:t>P01</w:t>
            </w:r>
          </w:p>
          <w:bookmarkEnd w:id="410"/>
        </w:tc>
        <w:tc>
          <w:tcPr>
            <w:tcW w:w="1259" w:type="dxa"/>
            <w:tcBorders>
              <w:top w:val="outset" w:color="000000" w:sz="8"/>
              <w:left w:val="outset" w:color="000000" w:sz="8"/>
              <w:bottom w:val="outset" w:color="000000" w:sz="8"/>
              <w:right w:val="outset" w:color="000000" w:sz="8"/>
            </w:tcBorders>
            <w:vAlign w:val="center"/>
          </w:tcPr>
          <w:bookmarkStart w:name="460" w:id="411"/>
          <w:p>
            <w:pPr>
              <w:spacing w:after="0"/>
              <w:ind w:left="0"/>
              <w:jc w:val="center"/>
            </w:pPr>
            <w:r>
              <w:rPr>
                <w:rFonts w:ascii="Arial"/>
                <w:b w:val="false"/>
                <w:i w:val="false"/>
                <w:color w:val="000000"/>
                <w:sz w:val="15"/>
              </w:rPr>
              <w:t>2,83</w:t>
            </w:r>
          </w:p>
          <w:bookmarkEnd w:id="411"/>
        </w:tc>
        <w:tc>
          <w:tcPr>
            <w:tcW w:w="7461" w:type="dxa"/>
            <w:tcBorders>
              <w:top w:val="outset" w:color="000000" w:sz="8"/>
              <w:left w:val="outset" w:color="000000" w:sz="8"/>
              <w:bottom w:val="outset" w:color="000000" w:sz="8"/>
              <w:right w:val="outset" w:color="000000" w:sz="8"/>
            </w:tcBorders>
            <w:vAlign w:val="center"/>
          </w:tcPr>
          <w:bookmarkStart w:name="461" w:id="412"/>
          <w:p>
            <w:pPr>
              <w:spacing w:after="0"/>
              <w:ind w:left="0"/>
              <w:jc w:val="left"/>
            </w:pPr>
            <w:r>
              <w:rPr>
                <w:rFonts w:ascii="Arial"/>
                <w:b w:val="false"/>
                <w:i w:val="false"/>
                <w:color w:val="000000"/>
                <w:sz w:val="15"/>
              </w:rPr>
              <w:t>Лікування новонароджених із діагнозами класу XVI (P) або класу XVII (Q) та суттєвими загальними втручаннями (коди згідно з таблицею співставлення) або вентиляцією ≥ 96 годин (коди згідно з таблицею співставлення), смерть або переведення в інший заклад, тривалість лікування &amp;lt; 7 днів</w:t>
            </w:r>
          </w:p>
          <w:bookmarkEnd w:id="412"/>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62" w:id="413"/>
          <w:p>
            <w:pPr>
              <w:spacing w:after="0"/>
              <w:ind w:left="0"/>
              <w:jc w:val="center"/>
            </w:pPr>
            <w:r>
              <w:rPr>
                <w:rFonts w:ascii="Arial"/>
                <w:b w:val="false"/>
                <w:i w:val="false"/>
                <w:color w:val="000000"/>
                <w:sz w:val="15"/>
              </w:rPr>
              <w:t>P02</w:t>
            </w:r>
          </w:p>
          <w:bookmarkEnd w:id="413"/>
        </w:tc>
        <w:tc>
          <w:tcPr>
            <w:tcW w:w="1259" w:type="dxa"/>
            <w:tcBorders>
              <w:top w:val="outset" w:color="000000" w:sz="8"/>
              <w:left w:val="outset" w:color="000000" w:sz="8"/>
              <w:bottom w:val="outset" w:color="000000" w:sz="8"/>
              <w:right w:val="outset" w:color="000000" w:sz="8"/>
            </w:tcBorders>
            <w:vAlign w:val="center"/>
          </w:tcPr>
          <w:bookmarkStart w:name="463" w:id="414"/>
          <w:p>
            <w:pPr>
              <w:spacing w:after="0"/>
              <w:ind w:left="0"/>
              <w:jc w:val="center"/>
            </w:pPr>
            <w:r>
              <w:rPr>
                <w:rFonts w:ascii="Arial"/>
                <w:b w:val="false"/>
                <w:i w:val="false"/>
                <w:color w:val="000000"/>
                <w:sz w:val="15"/>
              </w:rPr>
              <w:t>29,38</w:t>
            </w:r>
          </w:p>
          <w:bookmarkEnd w:id="414"/>
        </w:tc>
        <w:tc>
          <w:tcPr>
            <w:tcW w:w="7461" w:type="dxa"/>
            <w:tcBorders>
              <w:top w:val="outset" w:color="000000" w:sz="8"/>
              <w:left w:val="outset" w:color="000000" w:sz="8"/>
              <w:bottom w:val="outset" w:color="000000" w:sz="8"/>
              <w:right w:val="outset" w:color="000000" w:sz="8"/>
            </w:tcBorders>
            <w:vAlign w:val="center"/>
          </w:tcPr>
          <w:bookmarkStart w:name="464" w:id="415"/>
          <w:p>
            <w:pPr>
              <w:spacing w:after="0"/>
              <w:ind w:left="0"/>
              <w:jc w:val="left"/>
            </w:pPr>
            <w:r>
              <w:rPr>
                <w:rFonts w:ascii="Arial"/>
                <w:b w:val="false"/>
                <w:i w:val="false"/>
                <w:color w:val="000000"/>
                <w:sz w:val="15"/>
              </w:rPr>
              <w:t>Лікування новонароджених із діагнозами класу XVI (P) або класу XVII (Q) із кардіоторакальними хірургічними операціями та операціями на судинах (коди згідно з таблицею співставлення)</w:t>
            </w:r>
          </w:p>
          <w:bookmarkEnd w:id="415"/>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65" w:id="416"/>
          <w:p>
            <w:pPr>
              <w:spacing w:after="0"/>
              <w:ind w:left="0"/>
              <w:jc w:val="center"/>
            </w:pPr>
            <w:r>
              <w:rPr>
                <w:rFonts w:ascii="Arial"/>
                <w:b w:val="false"/>
                <w:i w:val="false"/>
                <w:color w:val="000000"/>
                <w:sz w:val="15"/>
              </w:rPr>
              <w:t>P03</w:t>
            </w:r>
          </w:p>
          <w:bookmarkEnd w:id="416"/>
        </w:tc>
        <w:tc>
          <w:tcPr>
            <w:tcW w:w="1259" w:type="dxa"/>
            <w:tcBorders>
              <w:top w:val="outset" w:color="000000" w:sz="8"/>
              <w:left w:val="outset" w:color="000000" w:sz="8"/>
              <w:bottom w:val="outset" w:color="000000" w:sz="8"/>
              <w:right w:val="outset" w:color="000000" w:sz="8"/>
            </w:tcBorders>
            <w:vAlign w:val="center"/>
          </w:tcPr>
          <w:bookmarkStart w:name="466" w:id="417"/>
          <w:p>
            <w:pPr>
              <w:spacing w:after="0"/>
              <w:ind w:left="0"/>
              <w:jc w:val="center"/>
            </w:pPr>
            <w:r>
              <w:rPr>
                <w:rFonts w:ascii="Arial"/>
                <w:b w:val="false"/>
                <w:i w:val="false"/>
                <w:color w:val="000000"/>
                <w:sz w:val="15"/>
              </w:rPr>
              <w:t>22,28</w:t>
            </w:r>
          </w:p>
          <w:bookmarkEnd w:id="417"/>
        </w:tc>
        <w:tc>
          <w:tcPr>
            <w:tcW w:w="7461" w:type="dxa"/>
            <w:tcBorders>
              <w:top w:val="outset" w:color="000000" w:sz="8"/>
              <w:left w:val="outset" w:color="000000" w:sz="8"/>
              <w:bottom w:val="outset" w:color="000000" w:sz="8"/>
              <w:right w:val="outset" w:color="000000" w:sz="8"/>
            </w:tcBorders>
            <w:vAlign w:val="center"/>
          </w:tcPr>
          <w:bookmarkStart w:name="467" w:id="418"/>
          <w:p>
            <w:pPr>
              <w:spacing w:after="0"/>
              <w:ind w:left="0"/>
              <w:jc w:val="left"/>
            </w:pPr>
            <w:r>
              <w:rPr>
                <w:rFonts w:ascii="Arial"/>
                <w:b w:val="false"/>
                <w:i w:val="false"/>
                <w:color w:val="000000"/>
                <w:sz w:val="15"/>
              </w:rPr>
              <w:t>Лікування новонароджених із діагнозами класу XVI (P) або класу XVII (Q), вага при госпіталізації 1000 - 1499 грамів, із суттєвими загальними втручаннями (коди згідно з таблицею співставлення) або вентиляцією ≥ 96 годин (коди згідно з таблицею співставлення)</w:t>
            </w:r>
          </w:p>
          <w:bookmarkEnd w:id="418"/>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68" w:id="419"/>
          <w:p>
            <w:pPr>
              <w:spacing w:after="0"/>
              <w:ind w:left="0"/>
              <w:jc w:val="center"/>
            </w:pPr>
            <w:r>
              <w:rPr>
                <w:rFonts w:ascii="Arial"/>
                <w:b w:val="false"/>
                <w:i w:val="false"/>
                <w:color w:val="000000"/>
                <w:sz w:val="15"/>
              </w:rPr>
              <w:t>P04</w:t>
            </w:r>
          </w:p>
          <w:bookmarkEnd w:id="419"/>
        </w:tc>
        <w:tc>
          <w:tcPr>
            <w:tcW w:w="1259" w:type="dxa"/>
            <w:tcBorders>
              <w:top w:val="outset" w:color="000000" w:sz="8"/>
              <w:left w:val="outset" w:color="000000" w:sz="8"/>
              <w:bottom w:val="outset" w:color="000000" w:sz="8"/>
              <w:right w:val="outset" w:color="000000" w:sz="8"/>
            </w:tcBorders>
            <w:vAlign w:val="center"/>
          </w:tcPr>
          <w:bookmarkStart w:name="469" w:id="420"/>
          <w:p>
            <w:pPr>
              <w:spacing w:after="0"/>
              <w:ind w:left="0"/>
              <w:jc w:val="center"/>
            </w:pPr>
            <w:r>
              <w:rPr>
                <w:rFonts w:ascii="Arial"/>
                <w:b w:val="false"/>
                <w:i w:val="false"/>
                <w:color w:val="000000"/>
                <w:sz w:val="15"/>
              </w:rPr>
              <w:t>18,9</w:t>
            </w:r>
          </w:p>
          <w:bookmarkEnd w:id="420"/>
        </w:tc>
        <w:tc>
          <w:tcPr>
            <w:tcW w:w="7461" w:type="dxa"/>
            <w:tcBorders>
              <w:top w:val="outset" w:color="000000" w:sz="8"/>
              <w:left w:val="outset" w:color="000000" w:sz="8"/>
              <w:bottom w:val="outset" w:color="000000" w:sz="8"/>
              <w:right w:val="outset" w:color="000000" w:sz="8"/>
            </w:tcBorders>
            <w:vAlign w:val="center"/>
          </w:tcPr>
          <w:bookmarkStart w:name="470" w:id="421"/>
          <w:p>
            <w:pPr>
              <w:spacing w:after="0"/>
              <w:ind w:left="0"/>
              <w:jc w:val="left"/>
            </w:pPr>
            <w:r>
              <w:rPr>
                <w:rFonts w:ascii="Arial"/>
                <w:b w:val="false"/>
                <w:i w:val="false"/>
                <w:color w:val="000000"/>
                <w:sz w:val="15"/>
              </w:rPr>
              <w:t>Лікування новонароджених із діагнозами класу XVI (P) або класу XVII (Q), вага при госпіталізації 1500 - 1999 грамів, із суттєвими загальними втручаннями (коди згідно з таблицею співставлення) або вентиляцією ≥ 96 годин (коди згідно з таблицею співставлення)</w:t>
            </w:r>
          </w:p>
          <w:bookmarkEnd w:id="421"/>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71" w:id="422"/>
          <w:p>
            <w:pPr>
              <w:spacing w:after="0"/>
              <w:ind w:left="0"/>
              <w:jc w:val="center"/>
            </w:pPr>
            <w:r>
              <w:rPr>
                <w:rFonts w:ascii="Arial"/>
                <w:b w:val="false"/>
                <w:i w:val="false"/>
                <w:color w:val="000000"/>
                <w:sz w:val="15"/>
              </w:rPr>
              <w:t>P05</w:t>
            </w:r>
          </w:p>
          <w:bookmarkEnd w:id="422"/>
        </w:tc>
        <w:tc>
          <w:tcPr>
            <w:tcW w:w="1259" w:type="dxa"/>
            <w:tcBorders>
              <w:top w:val="outset" w:color="000000" w:sz="8"/>
              <w:left w:val="outset" w:color="000000" w:sz="8"/>
              <w:bottom w:val="outset" w:color="000000" w:sz="8"/>
              <w:right w:val="outset" w:color="000000" w:sz="8"/>
            </w:tcBorders>
            <w:vAlign w:val="center"/>
          </w:tcPr>
          <w:bookmarkStart w:name="472" w:id="423"/>
          <w:p>
            <w:pPr>
              <w:spacing w:after="0"/>
              <w:ind w:left="0"/>
              <w:jc w:val="center"/>
            </w:pPr>
            <w:r>
              <w:rPr>
                <w:rFonts w:ascii="Arial"/>
                <w:b w:val="false"/>
                <w:i w:val="false"/>
                <w:color w:val="000000"/>
                <w:sz w:val="15"/>
              </w:rPr>
              <w:t>17,52</w:t>
            </w:r>
          </w:p>
          <w:bookmarkEnd w:id="423"/>
        </w:tc>
        <w:tc>
          <w:tcPr>
            <w:tcW w:w="7461" w:type="dxa"/>
            <w:tcBorders>
              <w:top w:val="outset" w:color="000000" w:sz="8"/>
              <w:left w:val="outset" w:color="000000" w:sz="8"/>
              <w:bottom w:val="outset" w:color="000000" w:sz="8"/>
              <w:right w:val="outset" w:color="000000" w:sz="8"/>
            </w:tcBorders>
            <w:vAlign w:val="center"/>
          </w:tcPr>
          <w:bookmarkStart w:name="473" w:id="424"/>
          <w:p>
            <w:pPr>
              <w:spacing w:after="0"/>
              <w:ind w:left="0"/>
              <w:jc w:val="left"/>
            </w:pPr>
            <w:r>
              <w:rPr>
                <w:rFonts w:ascii="Arial"/>
                <w:b w:val="false"/>
                <w:i w:val="false"/>
                <w:color w:val="000000"/>
                <w:sz w:val="15"/>
              </w:rPr>
              <w:t>Лікування новонароджених із діагнозами класу XVI (P) або класу XVII (Q), вага при госпіталізації 2000 - 2499 грамів, із суттєвими загальними втручаннями (коди згідно з таблицею співставлення) або вентиляцією ≥ 96 годин (коди згідно з таблицею співставлення)</w:t>
            </w:r>
          </w:p>
          <w:bookmarkEnd w:id="424"/>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74" w:id="425"/>
          <w:p>
            <w:pPr>
              <w:spacing w:after="0"/>
              <w:ind w:left="0"/>
              <w:jc w:val="center"/>
            </w:pPr>
            <w:r>
              <w:rPr>
                <w:rFonts w:ascii="Arial"/>
                <w:b w:val="false"/>
                <w:i w:val="false"/>
                <w:color w:val="000000"/>
                <w:sz w:val="15"/>
              </w:rPr>
              <w:t>P06</w:t>
            </w:r>
          </w:p>
          <w:bookmarkEnd w:id="425"/>
        </w:tc>
        <w:tc>
          <w:tcPr>
            <w:tcW w:w="1259" w:type="dxa"/>
            <w:tcBorders>
              <w:top w:val="outset" w:color="000000" w:sz="8"/>
              <w:left w:val="outset" w:color="000000" w:sz="8"/>
              <w:bottom w:val="outset" w:color="000000" w:sz="8"/>
              <w:right w:val="outset" w:color="000000" w:sz="8"/>
            </w:tcBorders>
            <w:vAlign w:val="center"/>
          </w:tcPr>
          <w:bookmarkStart w:name="475" w:id="426"/>
          <w:p>
            <w:pPr>
              <w:spacing w:after="0"/>
              <w:ind w:left="0"/>
              <w:jc w:val="center"/>
            </w:pPr>
            <w:r>
              <w:rPr>
                <w:rFonts w:ascii="Arial"/>
                <w:b w:val="false"/>
                <w:i w:val="false"/>
                <w:color w:val="000000"/>
                <w:sz w:val="15"/>
              </w:rPr>
              <w:t>13,6</w:t>
            </w:r>
          </w:p>
          <w:bookmarkEnd w:id="426"/>
        </w:tc>
        <w:tc>
          <w:tcPr>
            <w:tcW w:w="7461" w:type="dxa"/>
            <w:tcBorders>
              <w:top w:val="outset" w:color="000000" w:sz="8"/>
              <w:left w:val="outset" w:color="000000" w:sz="8"/>
              <w:bottom w:val="outset" w:color="000000" w:sz="8"/>
              <w:right w:val="outset" w:color="000000" w:sz="8"/>
            </w:tcBorders>
            <w:vAlign w:val="center"/>
          </w:tcPr>
          <w:bookmarkStart w:name="476" w:id="427"/>
          <w:p>
            <w:pPr>
              <w:spacing w:after="0"/>
              <w:ind w:left="0"/>
              <w:jc w:val="left"/>
            </w:pPr>
            <w:r>
              <w:rPr>
                <w:rFonts w:ascii="Arial"/>
                <w:b w:val="false"/>
                <w:i w:val="false"/>
                <w:color w:val="000000"/>
                <w:sz w:val="15"/>
              </w:rPr>
              <w:t>Лікування новонароджених із діагнозами класу XVI (P) або класу XVII (Q), вага при госпіталізації ≥ 2500 грамів, із суттєвими загальними втручаннями (коди згідно з таблицею співставлення) або вентиляцією ≥ 96 годин (коди згідно з таблицею співставлення)</w:t>
            </w:r>
          </w:p>
          <w:bookmarkEnd w:id="427"/>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77" w:id="428"/>
          <w:p>
            <w:pPr>
              <w:spacing w:after="0"/>
              <w:ind w:left="0"/>
              <w:jc w:val="center"/>
            </w:pPr>
            <w:r>
              <w:rPr>
                <w:rFonts w:ascii="Arial"/>
                <w:b w:val="false"/>
                <w:i w:val="false"/>
                <w:color w:val="000000"/>
                <w:sz w:val="15"/>
              </w:rPr>
              <w:t>P07</w:t>
            </w:r>
          </w:p>
          <w:bookmarkEnd w:id="428"/>
        </w:tc>
        <w:tc>
          <w:tcPr>
            <w:tcW w:w="1259" w:type="dxa"/>
            <w:tcBorders>
              <w:top w:val="outset" w:color="000000" w:sz="8"/>
              <w:left w:val="outset" w:color="000000" w:sz="8"/>
              <w:bottom w:val="outset" w:color="000000" w:sz="8"/>
              <w:right w:val="outset" w:color="000000" w:sz="8"/>
            </w:tcBorders>
            <w:vAlign w:val="center"/>
          </w:tcPr>
          <w:bookmarkStart w:name="478" w:id="429"/>
          <w:p>
            <w:pPr>
              <w:spacing w:after="0"/>
              <w:ind w:left="0"/>
              <w:jc w:val="center"/>
            </w:pPr>
            <w:r>
              <w:rPr>
                <w:rFonts w:ascii="Arial"/>
                <w:b w:val="false"/>
                <w:i w:val="false"/>
                <w:color w:val="000000"/>
                <w:sz w:val="15"/>
              </w:rPr>
              <w:t>63,11</w:t>
            </w:r>
          </w:p>
          <w:bookmarkEnd w:id="429"/>
        </w:tc>
        <w:tc>
          <w:tcPr>
            <w:tcW w:w="7461" w:type="dxa"/>
            <w:tcBorders>
              <w:top w:val="outset" w:color="000000" w:sz="8"/>
              <w:left w:val="outset" w:color="000000" w:sz="8"/>
              <w:bottom w:val="outset" w:color="000000" w:sz="8"/>
              <w:right w:val="outset" w:color="000000" w:sz="8"/>
            </w:tcBorders>
            <w:vAlign w:val="center"/>
          </w:tcPr>
          <w:bookmarkStart w:name="479" w:id="430"/>
          <w:p>
            <w:pPr>
              <w:spacing w:after="0"/>
              <w:ind w:left="0"/>
              <w:jc w:val="left"/>
            </w:pPr>
            <w:r>
              <w:rPr>
                <w:rFonts w:ascii="Arial"/>
                <w:b w:val="false"/>
                <w:i w:val="false"/>
                <w:color w:val="000000"/>
                <w:sz w:val="15"/>
              </w:rPr>
              <w:t>Лікування новонароджених із діагнозами класу XVI (P) або класу XVII (Q), вага при госпіталізації &amp;lt; 750 грамів, із суттєвими загальними втручаннями (коди згідно з таблицею співставлення)</w:t>
            </w:r>
          </w:p>
          <w:bookmarkEnd w:id="430"/>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80" w:id="431"/>
          <w:p>
            <w:pPr>
              <w:spacing w:after="0"/>
              <w:ind w:left="0"/>
              <w:jc w:val="center"/>
            </w:pPr>
            <w:r>
              <w:rPr>
                <w:rFonts w:ascii="Arial"/>
                <w:b w:val="false"/>
                <w:i w:val="false"/>
                <w:color w:val="000000"/>
                <w:sz w:val="15"/>
              </w:rPr>
              <w:t>P08</w:t>
            </w:r>
          </w:p>
          <w:bookmarkEnd w:id="431"/>
        </w:tc>
        <w:tc>
          <w:tcPr>
            <w:tcW w:w="1259" w:type="dxa"/>
            <w:tcBorders>
              <w:top w:val="outset" w:color="000000" w:sz="8"/>
              <w:left w:val="outset" w:color="000000" w:sz="8"/>
              <w:bottom w:val="outset" w:color="000000" w:sz="8"/>
              <w:right w:val="outset" w:color="000000" w:sz="8"/>
            </w:tcBorders>
            <w:vAlign w:val="center"/>
          </w:tcPr>
          <w:bookmarkStart w:name="481" w:id="432"/>
          <w:p>
            <w:pPr>
              <w:spacing w:after="0"/>
              <w:ind w:left="0"/>
              <w:jc w:val="center"/>
            </w:pPr>
            <w:r>
              <w:rPr>
                <w:rFonts w:ascii="Arial"/>
                <w:b w:val="false"/>
                <w:i w:val="false"/>
                <w:color w:val="000000"/>
                <w:sz w:val="15"/>
              </w:rPr>
              <w:t>48,29</w:t>
            </w:r>
          </w:p>
          <w:bookmarkEnd w:id="432"/>
        </w:tc>
        <w:tc>
          <w:tcPr>
            <w:tcW w:w="7461" w:type="dxa"/>
            <w:tcBorders>
              <w:top w:val="outset" w:color="000000" w:sz="8"/>
              <w:left w:val="outset" w:color="000000" w:sz="8"/>
              <w:bottom w:val="outset" w:color="000000" w:sz="8"/>
              <w:right w:val="outset" w:color="000000" w:sz="8"/>
            </w:tcBorders>
            <w:vAlign w:val="center"/>
          </w:tcPr>
          <w:bookmarkStart w:name="482" w:id="433"/>
          <w:p>
            <w:pPr>
              <w:spacing w:after="0"/>
              <w:ind w:left="0"/>
              <w:jc w:val="left"/>
            </w:pPr>
            <w:r>
              <w:rPr>
                <w:rFonts w:ascii="Arial"/>
                <w:b w:val="false"/>
                <w:i w:val="false"/>
                <w:color w:val="000000"/>
                <w:sz w:val="15"/>
              </w:rPr>
              <w:t>Лікування новонароджених із діагнозами класу XVI (P) або класу XVII (Q), вага при госпіталізації 750 - 999 грамів, із суттєвими загальними втручаннями (коди згідно з таблицею співставлення)</w:t>
            </w:r>
          </w:p>
          <w:bookmarkEnd w:id="433"/>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83" w:id="434"/>
          <w:p>
            <w:pPr>
              <w:spacing w:after="0"/>
              <w:ind w:left="0"/>
              <w:jc w:val="center"/>
            </w:pPr>
            <w:r>
              <w:rPr>
                <w:rFonts w:ascii="Arial"/>
                <w:b w:val="false"/>
                <w:i w:val="false"/>
                <w:color w:val="000000"/>
                <w:sz w:val="15"/>
              </w:rPr>
              <w:t>P09</w:t>
            </w:r>
          </w:p>
          <w:bookmarkEnd w:id="434"/>
        </w:tc>
        <w:tc>
          <w:tcPr>
            <w:tcW w:w="1259" w:type="dxa"/>
            <w:tcBorders>
              <w:top w:val="outset" w:color="000000" w:sz="8"/>
              <w:left w:val="outset" w:color="000000" w:sz="8"/>
              <w:bottom w:val="outset" w:color="000000" w:sz="8"/>
              <w:right w:val="outset" w:color="000000" w:sz="8"/>
            </w:tcBorders>
            <w:vAlign w:val="center"/>
          </w:tcPr>
          <w:bookmarkStart w:name="484" w:id="435"/>
          <w:p>
            <w:pPr>
              <w:spacing w:after="0"/>
              <w:ind w:left="0"/>
              <w:jc w:val="center"/>
            </w:pPr>
            <w:r>
              <w:rPr>
                <w:rFonts w:ascii="Arial"/>
                <w:b w:val="false"/>
                <w:i w:val="false"/>
                <w:color w:val="000000"/>
                <w:sz w:val="15"/>
              </w:rPr>
              <w:t>2,71</w:t>
            </w:r>
          </w:p>
          <w:bookmarkEnd w:id="435"/>
        </w:tc>
        <w:tc>
          <w:tcPr>
            <w:tcW w:w="7461" w:type="dxa"/>
            <w:tcBorders>
              <w:top w:val="outset" w:color="000000" w:sz="8"/>
              <w:left w:val="outset" w:color="000000" w:sz="8"/>
              <w:bottom w:val="outset" w:color="000000" w:sz="8"/>
              <w:right w:val="outset" w:color="000000" w:sz="8"/>
            </w:tcBorders>
            <w:vAlign w:val="center"/>
          </w:tcPr>
          <w:bookmarkStart w:name="485" w:id="436"/>
          <w:p>
            <w:pPr>
              <w:spacing w:after="0"/>
              <w:ind w:left="0"/>
              <w:jc w:val="left"/>
            </w:pPr>
            <w:r>
              <w:rPr>
                <w:rFonts w:ascii="Arial"/>
                <w:b w:val="false"/>
                <w:i w:val="false"/>
                <w:color w:val="000000"/>
                <w:sz w:val="15"/>
              </w:rPr>
              <w:t>Лікування новонароджених із діагнозами класу XVI (P) або класу XVII (Q) без суттєвих загальних втручань або вентиляції ≥ 96 годин (коди згідно з таблицею співставлення), смерть або переведення в інший заклад &amp;lt; 10 днів</w:t>
            </w:r>
          </w:p>
          <w:bookmarkEnd w:id="436"/>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86" w:id="437"/>
          <w:p>
            <w:pPr>
              <w:spacing w:after="0"/>
              <w:ind w:left="0"/>
              <w:jc w:val="center"/>
            </w:pPr>
            <w:r>
              <w:rPr>
                <w:rFonts w:ascii="Arial"/>
                <w:b w:val="false"/>
                <w:i w:val="false"/>
                <w:color w:val="000000"/>
                <w:sz w:val="15"/>
              </w:rPr>
              <w:t>P10</w:t>
            </w:r>
          </w:p>
          <w:bookmarkEnd w:id="437"/>
        </w:tc>
        <w:tc>
          <w:tcPr>
            <w:tcW w:w="1259" w:type="dxa"/>
            <w:tcBorders>
              <w:top w:val="outset" w:color="000000" w:sz="8"/>
              <w:left w:val="outset" w:color="000000" w:sz="8"/>
              <w:bottom w:val="outset" w:color="000000" w:sz="8"/>
              <w:right w:val="outset" w:color="000000" w:sz="8"/>
            </w:tcBorders>
            <w:vAlign w:val="center"/>
          </w:tcPr>
          <w:bookmarkStart w:name="487" w:id="438"/>
          <w:p>
            <w:pPr>
              <w:spacing w:after="0"/>
              <w:ind w:left="0"/>
              <w:jc w:val="center"/>
            </w:pPr>
            <w:r>
              <w:rPr>
                <w:rFonts w:ascii="Arial"/>
                <w:b w:val="false"/>
                <w:i w:val="false"/>
                <w:color w:val="000000"/>
                <w:sz w:val="15"/>
              </w:rPr>
              <w:t>43,79</w:t>
            </w:r>
          </w:p>
          <w:bookmarkEnd w:id="438"/>
        </w:tc>
        <w:tc>
          <w:tcPr>
            <w:tcW w:w="7461" w:type="dxa"/>
            <w:tcBorders>
              <w:top w:val="outset" w:color="000000" w:sz="8"/>
              <w:left w:val="outset" w:color="000000" w:sz="8"/>
              <w:bottom w:val="outset" w:color="000000" w:sz="8"/>
              <w:right w:val="outset" w:color="000000" w:sz="8"/>
            </w:tcBorders>
            <w:vAlign w:val="center"/>
          </w:tcPr>
          <w:bookmarkStart w:name="488" w:id="439"/>
          <w:p>
            <w:pPr>
              <w:spacing w:after="0"/>
              <w:ind w:left="0"/>
              <w:jc w:val="left"/>
            </w:pPr>
            <w:r>
              <w:rPr>
                <w:rFonts w:ascii="Arial"/>
                <w:b w:val="false"/>
                <w:i w:val="false"/>
                <w:color w:val="000000"/>
                <w:sz w:val="15"/>
              </w:rPr>
              <w:t>Лікування новонароджених із діагнозами класу XVI (P), вага при госпіталізації &amp;lt; 750 грамів, без суттєвих загальних втручань або вентиляції ≥ 96 годин (коди згідно з таблицею співставлення)</w:t>
            </w:r>
          </w:p>
          <w:bookmarkEnd w:id="439"/>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89" w:id="440"/>
          <w:p>
            <w:pPr>
              <w:spacing w:after="0"/>
              <w:ind w:left="0"/>
              <w:jc w:val="center"/>
            </w:pPr>
            <w:r>
              <w:rPr>
                <w:rFonts w:ascii="Arial"/>
                <w:b w:val="false"/>
                <w:i w:val="false"/>
                <w:color w:val="000000"/>
                <w:sz w:val="15"/>
              </w:rPr>
              <w:t>P11</w:t>
            </w:r>
          </w:p>
          <w:bookmarkEnd w:id="440"/>
        </w:tc>
        <w:tc>
          <w:tcPr>
            <w:tcW w:w="1259" w:type="dxa"/>
            <w:tcBorders>
              <w:top w:val="outset" w:color="000000" w:sz="8"/>
              <w:left w:val="outset" w:color="000000" w:sz="8"/>
              <w:bottom w:val="outset" w:color="000000" w:sz="8"/>
              <w:right w:val="outset" w:color="000000" w:sz="8"/>
            </w:tcBorders>
            <w:vAlign w:val="center"/>
          </w:tcPr>
          <w:bookmarkStart w:name="490" w:id="441"/>
          <w:p>
            <w:pPr>
              <w:spacing w:after="0"/>
              <w:ind w:left="0"/>
              <w:jc w:val="center"/>
            </w:pPr>
            <w:r>
              <w:rPr>
                <w:rFonts w:ascii="Arial"/>
                <w:b w:val="false"/>
                <w:i w:val="false"/>
                <w:color w:val="000000"/>
                <w:sz w:val="15"/>
              </w:rPr>
              <w:t>23,66</w:t>
            </w:r>
          </w:p>
          <w:bookmarkEnd w:id="441"/>
        </w:tc>
        <w:tc>
          <w:tcPr>
            <w:tcW w:w="7461" w:type="dxa"/>
            <w:tcBorders>
              <w:top w:val="outset" w:color="000000" w:sz="8"/>
              <w:left w:val="outset" w:color="000000" w:sz="8"/>
              <w:bottom w:val="outset" w:color="000000" w:sz="8"/>
              <w:right w:val="outset" w:color="000000" w:sz="8"/>
            </w:tcBorders>
            <w:vAlign w:val="center"/>
          </w:tcPr>
          <w:bookmarkStart w:name="491" w:id="442"/>
          <w:p>
            <w:pPr>
              <w:spacing w:after="0"/>
              <w:ind w:left="0"/>
              <w:jc w:val="left"/>
            </w:pPr>
            <w:r>
              <w:rPr>
                <w:rFonts w:ascii="Arial"/>
                <w:b w:val="false"/>
                <w:i w:val="false"/>
                <w:color w:val="000000"/>
                <w:sz w:val="15"/>
              </w:rPr>
              <w:t>Лікування новонароджених із діагнозами класу XVI (P), вага при госпіталізації 750 - 999 грамів, без суттєвих загальних втручань</w:t>
            </w:r>
          </w:p>
          <w:bookmarkEnd w:id="442"/>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92" w:id="443"/>
          <w:p>
            <w:pPr>
              <w:spacing w:after="0"/>
              <w:ind w:left="0"/>
              <w:jc w:val="center"/>
            </w:pPr>
            <w:r>
              <w:rPr>
                <w:rFonts w:ascii="Arial"/>
                <w:b w:val="false"/>
                <w:i w:val="false"/>
                <w:color w:val="000000"/>
                <w:sz w:val="15"/>
              </w:rPr>
              <w:t>P12</w:t>
            </w:r>
          </w:p>
          <w:bookmarkEnd w:id="443"/>
        </w:tc>
        <w:tc>
          <w:tcPr>
            <w:tcW w:w="1259" w:type="dxa"/>
            <w:tcBorders>
              <w:top w:val="outset" w:color="000000" w:sz="8"/>
              <w:left w:val="outset" w:color="000000" w:sz="8"/>
              <w:bottom w:val="outset" w:color="000000" w:sz="8"/>
              <w:right w:val="outset" w:color="000000" w:sz="8"/>
            </w:tcBorders>
            <w:vAlign w:val="center"/>
          </w:tcPr>
          <w:bookmarkStart w:name="493" w:id="444"/>
          <w:p>
            <w:pPr>
              <w:spacing w:after="0"/>
              <w:ind w:left="0"/>
              <w:jc w:val="center"/>
            </w:pPr>
            <w:r>
              <w:rPr>
                <w:rFonts w:ascii="Arial"/>
                <w:b w:val="false"/>
                <w:i w:val="false"/>
                <w:color w:val="000000"/>
                <w:sz w:val="15"/>
              </w:rPr>
              <w:t>8,96</w:t>
            </w:r>
          </w:p>
          <w:bookmarkEnd w:id="444"/>
        </w:tc>
        <w:tc>
          <w:tcPr>
            <w:tcW w:w="7461" w:type="dxa"/>
            <w:tcBorders>
              <w:top w:val="outset" w:color="000000" w:sz="8"/>
              <w:left w:val="outset" w:color="000000" w:sz="8"/>
              <w:bottom w:val="outset" w:color="000000" w:sz="8"/>
              <w:right w:val="outset" w:color="000000" w:sz="8"/>
            </w:tcBorders>
            <w:vAlign w:val="center"/>
          </w:tcPr>
          <w:bookmarkStart w:name="494" w:id="445"/>
          <w:p>
            <w:pPr>
              <w:spacing w:after="0"/>
              <w:ind w:left="0"/>
              <w:jc w:val="left"/>
            </w:pPr>
            <w:r>
              <w:rPr>
                <w:rFonts w:ascii="Arial"/>
                <w:b w:val="false"/>
                <w:i w:val="false"/>
                <w:color w:val="000000"/>
                <w:sz w:val="15"/>
              </w:rPr>
              <w:t>Лікування новонароджених із діагнозами класу XVI (P), вага при госпіталізації 1000 - 1249 грамів, без суттєвих загальних втручань або вентиляції ≥ 96 годин</w:t>
            </w:r>
          </w:p>
          <w:bookmarkEnd w:id="445"/>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95" w:id="446"/>
          <w:p>
            <w:pPr>
              <w:spacing w:after="0"/>
              <w:ind w:left="0"/>
              <w:jc w:val="center"/>
            </w:pPr>
            <w:r>
              <w:rPr>
                <w:rFonts w:ascii="Arial"/>
                <w:b w:val="false"/>
                <w:i w:val="false"/>
                <w:color w:val="000000"/>
                <w:sz w:val="15"/>
              </w:rPr>
              <w:t>P13</w:t>
            </w:r>
          </w:p>
          <w:bookmarkEnd w:id="446"/>
        </w:tc>
        <w:tc>
          <w:tcPr>
            <w:tcW w:w="1259" w:type="dxa"/>
            <w:tcBorders>
              <w:top w:val="outset" w:color="000000" w:sz="8"/>
              <w:left w:val="outset" w:color="000000" w:sz="8"/>
              <w:bottom w:val="outset" w:color="000000" w:sz="8"/>
              <w:right w:val="outset" w:color="000000" w:sz="8"/>
            </w:tcBorders>
            <w:vAlign w:val="center"/>
          </w:tcPr>
          <w:bookmarkStart w:name="496" w:id="447"/>
          <w:p>
            <w:pPr>
              <w:spacing w:after="0"/>
              <w:ind w:left="0"/>
              <w:jc w:val="center"/>
            </w:pPr>
            <w:r>
              <w:rPr>
                <w:rFonts w:ascii="Arial"/>
                <w:b w:val="false"/>
                <w:i w:val="false"/>
                <w:color w:val="000000"/>
                <w:sz w:val="15"/>
              </w:rPr>
              <w:t>8,87</w:t>
            </w:r>
          </w:p>
          <w:bookmarkEnd w:id="447"/>
        </w:tc>
        <w:tc>
          <w:tcPr>
            <w:tcW w:w="7461" w:type="dxa"/>
            <w:tcBorders>
              <w:top w:val="outset" w:color="000000" w:sz="8"/>
              <w:left w:val="outset" w:color="000000" w:sz="8"/>
              <w:bottom w:val="outset" w:color="000000" w:sz="8"/>
              <w:right w:val="outset" w:color="000000" w:sz="8"/>
            </w:tcBorders>
            <w:vAlign w:val="center"/>
          </w:tcPr>
          <w:bookmarkStart w:name="497" w:id="448"/>
          <w:p>
            <w:pPr>
              <w:spacing w:after="0"/>
              <w:ind w:left="0"/>
              <w:jc w:val="left"/>
            </w:pPr>
            <w:r>
              <w:rPr>
                <w:rFonts w:ascii="Arial"/>
                <w:b w:val="false"/>
                <w:i w:val="false"/>
                <w:color w:val="000000"/>
                <w:sz w:val="15"/>
              </w:rPr>
              <w:t>Лікування новонароджених із діагнозами класу XVI (P), вага при госпіталізації 1250 - 1499 грамів, без суттєвих загальних втручань (коди згідно з таблицею співставлення) або вентиляції ≥ 96 годин</w:t>
            </w:r>
          </w:p>
          <w:bookmarkEnd w:id="448"/>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498" w:id="449"/>
          <w:p>
            <w:pPr>
              <w:spacing w:after="0"/>
              <w:ind w:left="0"/>
              <w:jc w:val="center"/>
            </w:pPr>
            <w:r>
              <w:rPr>
                <w:rFonts w:ascii="Arial"/>
                <w:b w:val="false"/>
                <w:i w:val="false"/>
                <w:color w:val="000000"/>
                <w:sz w:val="15"/>
              </w:rPr>
              <w:t>P14</w:t>
            </w:r>
          </w:p>
          <w:bookmarkEnd w:id="449"/>
        </w:tc>
        <w:tc>
          <w:tcPr>
            <w:tcW w:w="1259" w:type="dxa"/>
            <w:tcBorders>
              <w:top w:val="outset" w:color="000000" w:sz="8"/>
              <w:left w:val="outset" w:color="000000" w:sz="8"/>
              <w:bottom w:val="outset" w:color="000000" w:sz="8"/>
              <w:right w:val="outset" w:color="000000" w:sz="8"/>
            </w:tcBorders>
            <w:vAlign w:val="center"/>
          </w:tcPr>
          <w:bookmarkStart w:name="499" w:id="450"/>
          <w:p>
            <w:pPr>
              <w:spacing w:after="0"/>
              <w:ind w:left="0"/>
              <w:jc w:val="center"/>
            </w:pPr>
            <w:r>
              <w:rPr>
                <w:rFonts w:ascii="Arial"/>
                <w:b w:val="false"/>
                <w:i w:val="false"/>
                <w:color w:val="000000"/>
                <w:sz w:val="15"/>
              </w:rPr>
              <w:t>5,97</w:t>
            </w:r>
          </w:p>
          <w:bookmarkEnd w:id="450"/>
        </w:tc>
        <w:tc>
          <w:tcPr>
            <w:tcW w:w="7461" w:type="dxa"/>
            <w:tcBorders>
              <w:top w:val="outset" w:color="000000" w:sz="8"/>
              <w:left w:val="outset" w:color="000000" w:sz="8"/>
              <w:bottom w:val="outset" w:color="000000" w:sz="8"/>
              <w:right w:val="outset" w:color="000000" w:sz="8"/>
            </w:tcBorders>
            <w:vAlign w:val="center"/>
          </w:tcPr>
          <w:bookmarkStart w:name="500" w:id="451"/>
          <w:p>
            <w:pPr>
              <w:spacing w:after="0"/>
              <w:ind w:left="0"/>
              <w:jc w:val="left"/>
            </w:pPr>
            <w:r>
              <w:rPr>
                <w:rFonts w:ascii="Arial"/>
                <w:b w:val="false"/>
                <w:i w:val="false"/>
                <w:color w:val="000000"/>
                <w:sz w:val="15"/>
              </w:rPr>
              <w:t>Лікування новонароджених із діагнозами класу XVI (P), вага при госпіталізації 1500 - 1999 грамів, без суттєвих загальних втручань або вентиляції ≥ 96 годин</w:t>
            </w:r>
          </w:p>
          <w:bookmarkEnd w:id="451"/>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501" w:id="452"/>
          <w:p>
            <w:pPr>
              <w:spacing w:after="0"/>
              <w:ind w:left="0"/>
              <w:jc w:val="center"/>
            </w:pPr>
            <w:r>
              <w:rPr>
                <w:rFonts w:ascii="Arial"/>
                <w:b w:val="false"/>
                <w:i w:val="false"/>
                <w:color w:val="000000"/>
                <w:sz w:val="15"/>
              </w:rPr>
              <w:t>P15</w:t>
            </w:r>
          </w:p>
          <w:bookmarkEnd w:id="452"/>
        </w:tc>
        <w:tc>
          <w:tcPr>
            <w:tcW w:w="1259" w:type="dxa"/>
            <w:tcBorders>
              <w:top w:val="outset" w:color="000000" w:sz="8"/>
              <w:left w:val="outset" w:color="000000" w:sz="8"/>
              <w:bottom w:val="outset" w:color="000000" w:sz="8"/>
              <w:right w:val="outset" w:color="000000" w:sz="8"/>
            </w:tcBorders>
            <w:vAlign w:val="center"/>
          </w:tcPr>
          <w:bookmarkStart w:name="502" w:id="453"/>
          <w:p>
            <w:pPr>
              <w:spacing w:after="0"/>
              <w:ind w:left="0"/>
              <w:jc w:val="center"/>
            </w:pPr>
            <w:r>
              <w:rPr>
                <w:rFonts w:ascii="Arial"/>
                <w:b w:val="false"/>
                <w:i w:val="false"/>
                <w:color w:val="000000"/>
                <w:sz w:val="15"/>
              </w:rPr>
              <w:t>3,3</w:t>
            </w:r>
          </w:p>
          <w:bookmarkEnd w:id="453"/>
        </w:tc>
        <w:tc>
          <w:tcPr>
            <w:tcW w:w="7461" w:type="dxa"/>
            <w:tcBorders>
              <w:top w:val="outset" w:color="000000" w:sz="8"/>
              <w:left w:val="outset" w:color="000000" w:sz="8"/>
              <w:bottom w:val="outset" w:color="000000" w:sz="8"/>
              <w:right w:val="outset" w:color="000000" w:sz="8"/>
            </w:tcBorders>
            <w:vAlign w:val="center"/>
          </w:tcPr>
          <w:bookmarkStart w:name="503" w:id="454"/>
          <w:p>
            <w:pPr>
              <w:spacing w:after="0"/>
              <w:ind w:left="0"/>
              <w:jc w:val="left"/>
            </w:pPr>
            <w:r>
              <w:rPr>
                <w:rFonts w:ascii="Arial"/>
                <w:b w:val="false"/>
                <w:i w:val="false"/>
                <w:color w:val="000000"/>
                <w:sz w:val="15"/>
              </w:rPr>
              <w:t>Лікування новонароджених із діагнозами класу XVI (P), вага при госпіталізації 2000 - 2499 грамів, без суттєвих загальних втручань (коди згідно з таблицею співставлення) або вентиляції ≥ 96 годин</w:t>
            </w:r>
          </w:p>
          <w:bookmarkEnd w:id="454"/>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504" w:id="455"/>
          <w:p>
            <w:pPr>
              <w:spacing w:after="0"/>
              <w:ind w:left="0"/>
              <w:jc w:val="center"/>
            </w:pPr>
            <w:r>
              <w:rPr>
                <w:rFonts w:ascii="Arial"/>
                <w:b w:val="false"/>
                <w:i w:val="false"/>
                <w:color w:val="000000"/>
                <w:sz w:val="15"/>
              </w:rPr>
              <w:t>P16</w:t>
            </w:r>
          </w:p>
          <w:bookmarkEnd w:id="455"/>
        </w:tc>
        <w:tc>
          <w:tcPr>
            <w:tcW w:w="1259" w:type="dxa"/>
            <w:tcBorders>
              <w:top w:val="outset" w:color="000000" w:sz="8"/>
              <w:left w:val="outset" w:color="000000" w:sz="8"/>
              <w:bottom w:val="outset" w:color="000000" w:sz="8"/>
              <w:right w:val="outset" w:color="000000" w:sz="8"/>
            </w:tcBorders>
            <w:vAlign w:val="center"/>
          </w:tcPr>
          <w:bookmarkStart w:name="505" w:id="456"/>
          <w:p>
            <w:pPr>
              <w:spacing w:after="0"/>
              <w:ind w:left="0"/>
              <w:jc w:val="center"/>
            </w:pPr>
            <w:r>
              <w:rPr>
                <w:rFonts w:ascii="Arial"/>
                <w:b w:val="false"/>
                <w:i w:val="false"/>
                <w:color w:val="000000"/>
                <w:sz w:val="15"/>
              </w:rPr>
              <w:t>2,79</w:t>
            </w:r>
          </w:p>
          <w:bookmarkEnd w:id="456"/>
        </w:tc>
        <w:tc>
          <w:tcPr>
            <w:tcW w:w="7461" w:type="dxa"/>
            <w:tcBorders>
              <w:top w:val="outset" w:color="000000" w:sz="8"/>
              <w:left w:val="outset" w:color="000000" w:sz="8"/>
              <w:bottom w:val="outset" w:color="000000" w:sz="8"/>
              <w:right w:val="outset" w:color="000000" w:sz="8"/>
            </w:tcBorders>
            <w:vAlign w:val="center"/>
          </w:tcPr>
          <w:bookmarkStart w:name="506" w:id="457"/>
          <w:p>
            <w:pPr>
              <w:spacing w:after="0"/>
              <w:ind w:left="0"/>
              <w:jc w:val="left"/>
            </w:pPr>
            <w:r>
              <w:rPr>
                <w:rFonts w:ascii="Arial"/>
                <w:b w:val="false"/>
                <w:i w:val="false"/>
                <w:color w:val="000000"/>
                <w:sz w:val="15"/>
              </w:rPr>
              <w:t>Лікування новонароджених із діагнозами класу XVI (P), вага ≥ 2500 грамів, без суттєвих загальних втручань/вентиляції ≥ 96 годин (коди згідно з таблицею співставлення), вагітність &amp;lt; 37 повних тижнів</w:t>
            </w:r>
          </w:p>
          <w:bookmarkEnd w:id="457"/>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507" w:id="458"/>
          <w:p>
            <w:pPr>
              <w:spacing w:after="0"/>
              <w:ind w:left="0"/>
              <w:jc w:val="center"/>
            </w:pPr>
            <w:r>
              <w:rPr>
                <w:rFonts w:ascii="Arial"/>
                <w:b w:val="false"/>
                <w:i w:val="false"/>
                <w:color w:val="000000"/>
                <w:sz w:val="15"/>
              </w:rPr>
              <w:t>P17</w:t>
            </w:r>
          </w:p>
          <w:bookmarkEnd w:id="458"/>
        </w:tc>
        <w:tc>
          <w:tcPr>
            <w:tcW w:w="1259" w:type="dxa"/>
            <w:tcBorders>
              <w:top w:val="outset" w:color="000000" w:sz="8"/>
              <w:left w:val="outset" w:color="000000" w:sz="8"/>
              <w:bottom w:val="outset" w:color="000000" w:sz="8"/>
              <w:right w:val="outset" w:color="000000" w:sz="8"/>
            </w:tcBorders>
            <w:vAlign w:val="center"/>
          </w:tcPr>
          <w:bookmarkStart w:name="508" w:id="459"/>
          <w:p>
            <w:pPr>
              <w:spacing w:after="0"/>
              <w:ind w:left="0"/>
              <w:jc w:val="center"/>
            </w:pPr>
            <w:r>
              <w:rPr>
                <w:rFonts w:ascii="Arial"/>
                <w:b w:val="false"/>
                <w:i w:val="false"/>
                <w:color w:val="000000"/>
                <w:sz w:val="15"/>
              </w:rPr>
              <w:t>1,51</w:t>
            </w:r>
          </w:p>
          <w:bookmarkEnd w:id="459"/>
        </w:tc>
        <w:tc>
          <w:tcPr>
            <w:tcW w:w="7461" w:type="dxa"/>
            <w:tcBorders>
              <w:top w:val="outset" w:color="000000" w:sz="8"/>
              <w:left w:val="outset" w:color="000000" w:sz="8"/>
              <w:bottom w:val="outset" w:color="000000" w:sz="8"/>
              <w:right w:val="outset" w:color="000000" w:sz="8"/>
            </w:tcBorders>
            <w:vAlign w:val="center"/>
          </w:tcPr>
          <w:bookmarkStart w:name="509" w:id="460"/>
          <w:p>
            <w:pPr>
              <w:spacing w:after="0"/>
              <w:ind w:left="0"/>
              <w:jc w:val="left"/>
            </w:pPr>
            <w:r>
              <w:rPr>
                <w:rFonts w:ascii="Arial"/>
                <w:b w:val="false"/>
                <w:i w:val="false"/>
                <w:color w:val="000000"/>
                <w:sz w:val="15"/>
              </w:rPr>
              <w:t>Лікування новонароджених із діагнозами класу XVI (P), вага ≥ 2500 грамів, без суттєвих загальних втручань/вентиляції ≥ 96 годин (коди згідно з таблицею співставлення), вагітність ≥ 37 повних тижнів, тривалість лікування &gt; п'яти діб</w:t>
            </w:r>
          </w:p>
          <w:bookmarkEnd w:id="460"/>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510" w:id="461"/>
          <w:p>
            <w:pPr>
              <w:spacing w:after="0"/>
              <w:ind w:left="0"/>
              <w:jc w:val="center"/>
            </w:pPr>
            <w:r>
              <w:rPr>
                <w:rFonts w:ascii="Arial"/>
                <w:b w:val="false"/>
                <w:i w:val="false"/>
                <w:color w:val="000000"/>
                <w:sz w:val="15"/>
              </w:rPr>
              <w:t>P18</w:t>
            </w:r>
          </w:p>
          <w:bookmarkEnd w:id="461"/>
        </w:tc>
        <w:tc>
          <w:tcPr>
            <w:tcW w:w="1259" w:type="dxa"/>
            <w:tcBorders>
              <w:top w:val="outset" w:color="000000" w:sz="8"/>
              <w:left w:val="outset" w:color="000000" w:sz="8"/>
              <w:bottom w:val="outset" w:color="000000" w:sz="8"/>
              <w:right w:val="outset" w:color="000000" w:sz="8"/>
            </w:tcBorders>
            <w:vAlign w:val="center"/>
          </w:tcPr>
          <w:bookmarkStart w:name="511" w:id="462"/>
          <w:p>
            <w:pPr>
              <w:spacing w:after="0"/>
              <w:ind w:left="0"/>
              <w:jc w:val="center"/>
            </w:pPr>
            <w:r>
              <w:rPr>
                <w:rFonts w:ascii="Arial"/>
                <w:b w:val="false"/>
                <w:i w:val="false"/>
                <w:color w:val="000000"/>
                <w:sz w:val="15"/>
              </w:rPr>
              <w:t>0,9</w:t>
            </w:r>
          </w:p>
          <w:bookmarkEnd w:id="462"/>
        </w:tc>
        <w:tc>
          <w:tcPr>
            <w:tcW w:w="7461" w:type="dxa"/>
            <w:tcBorders>
              <w:top w:val="outset" w:color="000000" w:sz="8"/>
              <w:left w:val="outset" w:color="000000" w:sz="8"/>
              <w:bottom w:val="outset" w:color="000000" w:sz="8"/>
              <w:right w:val="outset" w:color="000000" w:sz="8"/>
            </w:tcBorders>
            <w:vAlign w:val="center"/>
          </w:tcPr>
          <w:bookmarkStart w:name="512" w:id="463"/>
          <w:p>
            <w:pPr>
              <w:spacing w:after="0"/>
              <w:ind w:left="0"/>
              <w:jc w:val="left"/>
            </w:pPr>
            <w:r>
              <w:rPr>
                <w:rFonts w:ascii="Arial"/>
                <w:b w:val="false"/>
                <w:i w:val="false"/>
                <w:color w:val="000000"/>
                <w:sz w:val="15"/>
              </w:rPr>
              <w:t>Лікування новонароджених із діагнозами класу XVI (P), вага ≥ 2500 грамів, без суттєвих загальних втручань/вентиляції ≥ 96 годин (коди згідно з таблицею співставлення), вагітність ≥ 37 повних тижнів, тривалість лікування ≤ п'яти діб</w:t>
            </w:r>
          </w:p>
          <w:bookmarkEnd w:id="463"/>
        </w:tc>
      </w:tr>
    </w:tbl>
    <w:p>
      <w:pPr>
        <w:spacing/>
        <w:ind w:left="0"/>
        <w:jc w:val="left"/>
      </w:pPr>
      <w:r>
        <w:br/>
      </w:r>
    </w:p>
    <w:bookmarkStart w:name="513" w:id="464"/>
    <w:p>
      <w:pPr>
        <w:spacing w:after="0"/>
        <w:ind w:firstLine="240"/>
        <w:jc w:val="left"/>
      </w:pPr>
      <w:r>
        <w:rPr>
          <w:rFonts w:ascii="Arial"/>
          <w:b w:val="false"/>
          <w:i w:val="false"/>
          <w:color w:val="000000"/>
          <w:sz w:val="18"/>
        </w:rPr>
        <w:t>61. Запланована вартість медичних послуг з надання медичної допомоги новонародженим у складних неонатальних випадках, що надаються за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 знаків після коми, запланованої середньомісячної кількості медичних послуг за відповідною послугою та кількості місяців строку дії договору та доплати за готовність надання медичної допомоги виїзною неонатальною бригадою невідкладної медичної допомоги та інтенсивної терапії.</w:t>
      </w:r>
    </w:p>
    <w:bookmarkEnd w:id="464"/>
    <w:bookmarkStart w:name="514" w:id="465"/>
    <w:p>
      <w:pPr>
        <w:spacing w:after="0"/>
        <w:ind w:firstLine="240"/>
        <w:jc w:val="left"/>
      </w:pPr>
      <w:r>
        <w:rPr>
          <w:rFonts w:ascii="Arial"/>
          <w:b w:val="false"/>
          <w:i w:val="false"/>
          <w:color w:val="000000"/>
          <w:sz w:val="18"/>
        </w:rPr>
        <w:t>Розмір доплати розраховується як добуток ставки на пролікований випадок, кількості послуг та коригувального коефіцієнта за готовність надавати медичну допомогу за допомогою виїзної неонатальної бригади, який становить 0,3 (застосовується до надавачів медичних послуг, які мають у своєму складі одну виїзну неонатальну бригаду або більше та відповідають додатковим умовам, визначеним в умовах закупівлі щодо надання зазначених медичних послуг).</w:t>
      </w:r>
    </w:p>
    <w:bookmarkEnd w:id="465"/>
    <w:bookmarkStart w:name="515" w:id="466"/>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466"/>
    <w:bookmarkStart w:name="516" w:id="467"/>
    <w:p>
      <w:pPr>
        <w:spacing w:after="0"/>
        <w:ind w:firstLine="240"/>
        <w:jc w:val="left"/>
      </w:pPr>
      <w:r>
        <w:rPr>
          <w:rFonts w:ascii="Arial"/>
          <w:b w:val="false"/>
          <w:i w:val="false"/>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bookmarkEnd w:id="467"/>
    <w:bookmarkStart w:name="517" w:id="468"/>
    <w:p>
      <w:pPr>
        <w:spacing w:after="0"/>
        <w:ind w:firstLine="240"/>
        <w:jc w:val="left"/>
      </w:pPr>
      <w:r>
        <w:rPr>
          <w:rFonts w:ascii="Arial"/>
          <w:b w:val="false"/>
          <w:i w:val="false"/>
          <w:color w:val="000000"/>
          <w:sz w:val="18"/>
        </w:rPr>
        <w:t xml:space="preserve">п'ять послуг - для надавачів медичних послуг, які у період з 1 квітня до 30 вересня 2024 р. не вносили до електронної системи охорони здоров'я інформацію щодо наданих послуг, включених до пакета медичних послуг "Медична допомога новонародженим у складних неонатальних випадках", та розташовані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Мінреінтеграції, для яких не визначено дату завершення бойових дій (припинення можливості бойових дій) або тимчасової окупації.</w:t>
      </w:r>
    </w:p>
    <w:bookmarkEnd w:id="468"/>
    <w:bookmarkStart w:name="518" w:id="469"/>
    <w:p>
      <w:pPr>
        <w:spacing w:after="0"/>
        <w:ind w:firstLine="240"/>
        <w:jc w:val="left"/>
      </w:pPr>
      <w:r>
        <w:rPr>
          <w:rFonts w:ascii="Arial"/>
          <w:b w:val="false"/>
          <w:i w:val="false"/>
          <w:color w:val="000000"/>
          <w:sz w:val="18"/>
        </w:rPr>
        <w:t>62. Фактична вартість медичних послуг з надання медичної допомоги новонародженим у складних неонатальних випадках за місяць, що надаються за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 знаків після коми, кількості фактично пролікованих випадків та доплати за готовність надання медичної допомоги виїзною неонатальною бригадою невідкладної допомоги та інтенсивної терапії за місяць.</w:t>
      </w:r>
    </w:p>
    <w:bookmarkEnd w:id="469"/>
    <w:bookmarkStart w:name="519" w:id="470"/>
    <w:p>
      <w:pPr>
        <w:spacing w:after="0"/>
        <w:ind w:firstLine="240"/>
        <w:jc w:val="left"/>
      </w:pPr>
      <w:r>
        <w:rPr>
          <w:rFonts w:ascii="Arial"/>
          <w:b w:val="false"/>
          <w:i w:val="false"/>
          <w:color w:val="000000"/>
          <w:sz w:val="18"/>
        </w:rPr>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без урахування коефіцієнта за готовність надавати медичну допомогу за допомогою виїзної неонатальної бригади.</w:t>
      </w:r>
    </w:p>
    <w:bookmarkEnd w:id="470"/>
    <w:bookmarkStart w:name="520" w:id="471"/>
    <w:p>
      <w:pPr>
        <w:pStyle w:val="Heading3"/>
        <w:spacing w:after="0"/>
        <w:ind w:left="0"/>
        <w:jc w:val="center"/>
      </w:pPr>
      <w:r>
        <w:rPr>
          <w:rFonts w:ascii="Arial"/>
          <w:color w:val="000000"/>
          <w:sz w:val="27"/>
        </w:rPr>
        <w:t>Глава 8. Профілактика, діагностика, спостереження та лікування в амбулаторних умовах</w:t>
      </w:r>
    </w:p>
    <w:bookmarkEnd w:id="471"/>
    <w:bookmarkStart w:name="521" w:id="472"/>
    <w:p>
      <w:pPr>
        <w:spacing w:after="0"/>
        <w:ind w:firstLine="240"/>
        <w:jc w:val="left"/>
      </w:pPr>
      <w:r>
        <w:rPr>
          <w:rFonts w:ascii="Arial"/>
          <w:b w:val="false"/>
          <w:i w:val="false"/>
          <w:color w:val="000000"/>
          <w:sz w:val="18"/>
        </w:rPr>
        <w:t>63. За пакетом медичних послуг "Профілактика, діагностика, спостереження та лікування в амбулаторних умовах" НСЗУ не укладає договори з надавачами медичних послуг, які не надавали відповідних послуг за таким пакетом у 2024 році, крім закладів охорони здоров'я державної форми власності та закладів охорони здоров'я, які за договором протягом 2024 року надавали медичні послуги за пакетом "Готовність та забезпечення надання медичної допомоги населенню, яке перебуває на території, де ведуться бойові дії".</w:t>
      </w:r>
    </w:p>
    <w:bookmarkEnd w:id="472"/>
    <w:bookmarkStart w:name="522" w:id="473"/>
    <w:p>
      <w:pPr>
        <w:spacing w:after="0"/>
        <w:ind w:firstLine="240"/>
        <w:jc w:val="left"/>
      </w:pPr>
      <w:r>
        <w:rPr>
          <w:rFonts w:ascii="Arial"/>
          <w:b w:val="false"/>
          <w:i w:val="false"/>
          <w:color w:val="000000"/>
          <w:sz w:val="18"/>
        </w:rPr>
        <w:t>64. Тариф на медичні послуги з профілактики, діагностики, спостереження та лікування в амбулаторних умовах, що передбачені специфікаціями, визначається як глобальна ставка на місяць.</w:t>
      </w:r>
    </w:p>
    <w:bookmarkEnd w:id="473"/>
    <w:bookmarkStart w:name="523" w:id="474"/>
    <w:p>
      <w:pPr>
        <w:spacing w:after="0"/>
        <w:ind w:firstLine="240"/>
        <w:jc w:val="left"/>
      </w:pPr>
      <w:r>
        <w:rPr>
          <w:rFonts w:ascii="Arial"/>
          <w:b w:val="false"/>
          <w:i w:val="false"/>
          <w:color w:val="000000"/>
          <w:sz w:val="18"/>
        </w:rPr>
        <w:t>Глобальна ставка на місяць розраховується як сума добутків кількості послуг відповідної групи амбулаторних медичних послуг та класу (класів) медичних послуг, які надавач медичних послуг готовий надати протягом місяця, ставки на медичні послуги, яка становить 155 гривень, до якої застосовуються такі коригувальні коефіцієнти, із заокругленням до двох знаків після коми:</w:t>
      </w:r>
    </w:p>
    <w:bookmarkEnd w:id="474"/>
    <w:bookmarkStart w:name="524" w:id="475"/>
    <w:p>
      <w:pPr>
        <w:spacing w:after="0"/>
        <w:ind w:firstLine="240"/>
        <w:jc w:val="left"/>
      </w:pPr>
      <w:r>
        <w:rPr>
          <w:rFonts w:ascii="Arial"/>
          <w:b w:val="false"/>
          <w:i w:val="false"/>
          <w:color w:val="000000"/>
          <w:sz w:val="18"/>
        </w:rPr>
        <w:t>1) коефіцієнти залежно від групи амбулаторних медичних послуг та класу медичних послуг:</w:t>
      </w:r>
    </w:p>
    <w:bookmarkEnd w:id="475"/>
    <w:bookmarkStart w:name="525" w:id="476"/>
    <w:p>
      <w:pPr>
        <w:spacing w:after="0"/>
        <w:ind w:left="0"/>
        <w:jc w:val="center"/>
      </w:pPr>
      <w:r>
        <w:rPr>
          <w:rFonts w:ascii="Arial"/>
          <w:b w:val="false"/>
          <w:i w:val="false"/>
          <w:color w:val="000000"/>
          <w:sz w:val="18"/>
        </w:rPr>
        <w:t>Сервіси_і_класи_"Консультування_та лікування"</w:t>
      </w:r>
    </w:p>
    <w:bookmarkEnd w:id="476"/>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7268"/>
        <w:gridCol w:w="2422"/>
      </w:tblGrid>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26" w:id="477"/>
          <w:p>
            <w:pPr>
              <w:spacing w:after="0"/>
              <w:ind w:left="0"/>
              <w:jc w:val="center"/>
            </w:pPr>
            <w:r>
              <w:rPr>
                <w:rFonts w:ascii="Arial"/>
                <w:b w:val="false"/>
                <w:i w:val="false"/>
                <w:color w:val="000000"/>
                <w:sz w:val="15"/>
              </w:rPr>
              <w:t>Клас медичних послуг</w:t>
            </w:r>
          </w:p>
          <w:bookmarkEnd w:id="477"/>
        </w:tc>
        <w:tc>
          <w:tcPr>
            <w:tcW w:w="2422" w:type="dxa"/>
            <w:tcBorders>
              <w:top w:val="outset" w:color="000000" w:sz="8"/>
              <w:left w:val="outset" w:color="000000" w:sz="8"/>
              <w:bottom w:val="outset" w:color="000000" w:sz="8"/>
              <w:right w:val="outset" w:color="000000" w:sz="8"/>
            </w:tcBorders>
            <w:vAlign w:val="center"/>
          </w:tcPr>
          <w:bookmarkStart w:name="527" w:id="478"/>
          <w:p>
            <w:pPr>
              <w:spacing w:after="0"/>
              <w:ind w:left="0"/>
              <w:jc w:val="center"/>
            </w:pPr>
            <w:r>
              <w:rPr>
                <w:rFonts w:ascii="Arial"/>
                <w:b w:val="false"/>
                <w:i w:val="false"/>
                <w:color w:val="000000"/>
                <w:sz w:val="15"/>
              </w:rPr>
              <w:t>Коригувальний коефіцієнт</w:t>
            </w:r>
          </w:p>
          <w:bookmarkEnd w:id="478"/>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28" w:id="479"/>
          <w:p>
            <w:pPr>
              <w:spacing w:after="0"/>
              <w:ind w:left="0"/>
              <w:jc w:val="left"/>
            </w:pPr>
            <w:r>
              <w:rPr>
                <w:rFonts w:ascii="Arial"/>
                <w:b w:val="false"/>
                <w:i w:val="false"/>
                <w:color w:val="000000"/>
                <w:sz w:val="15"/>
              </w:rPr>
              <w:t>Геріатрія</w:t>
            </w:r>
          </w:p>
          <w:bookmarkEnd w:id="479"/>
        </w:tc>
        <w:tc>
          <w:tcPr>
            <w:tcW w:w="2422" w:type="dxa"/>
            <w:tcBorders>
              <w:top w:val="outset" w:color="000000" w:sz="8"/>
              <w:left w:val="outset" w:color="000000" w:sz="8"/>
              <w:bottom w:val="outset" w:color="000000" w:sz="8"/>
              <w:right w:val="outset" w:color="000000" w:sz="8"/>
            </w:tcBorders>
            <w:vAlign w:val="center"/>
          </w:tcPr>
          <w:bookmarkStart w:name="529" w:id="480"/>
          <w:p>
            <w:pPr>
              <w:spacing w:after="0"/>
              <w:ind w:left="0"/>
              <w:jc w:val="center"/>
            </w:pPr>
            <w:r>
              <w:rPr>
                <w:rFonts w:ascii="Arial"/>
                <w:b w:val="false"/>
                <w:i w:val="false"/>
                <w:color w:val="000000"/>
                <w:sz w:val="15"/>
              </w:rPr>
              <w:t>1,29</w:t>
            </w:r>
          </w:p>
          <w:bookmarkEnd w:id="480"/>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30" w:id="481"/>
          <w:p>
            <w:pPr>
              <w:spacing w:after="0"/>
              <w:ind w:left="0"/>
              <w:jc w:val="left"/>
            </w:pPr>
            <w:r>
              <w:rPr>
                <w:rFonts w:ascii="Arial"/>
                <w:b w:val="false"/>
                <w:i w:val="false"/>
                <w:color w:val="000000"/>
                <w:sz w:val="15"/>
              </w:rPr>
              <w:t>Дерматологія</w:t>
            </w:r>
          </w:p>
          <w:bookmarkEnd w:id="481"/>
        </w:tc>
        <w:tc>
          <w:tcPr>
            <w:tcW w:w="2422" w:type="dxa"/>
            <w:tcBorders>
              <w:top w:val="outset" w:color="000000" w:sz="8"/>
              <w:left w:val="outset" w:color="000000" w:sz="8"/>
              <w:bottom w:val="outset" w:color="000000" w:sz="8"/>
              <w:right w:val="outset" w:color="000000" w:sz="8"/>
            </w:tcBorders>
            <w:vAlign w:val="center"/>
          </w:tcPr>
          <w:bookmarkStart w:name="531" w:id="482"/>
          <w:p>
            <w:pPr>
              <w:spacing w:after="0"/>
              <w:ind w:left="0"/>
              <w:jc w:val="center"/>
            </w:pPr>
            <w:r>
              <w:rPr>
                <w:rFonts w:ascii="Arial"/>
                <w:b w:val="false"/>
                <w:i w:val="false"/>
                <w:color w:val="000000"/>
                <w:sz w:val="15"/>
              </w:rPr>
              <w:t>1,29</w:t>
            </w:r>
          </w:p>
          <w:bookmarkEnd w:id="482"/>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32" w:id="483"/>
          <w:p>
            <w:pPr>
              <w:spacing w:after="0"/>
              <w:ind w:left="0"/>
              <w:jc w:val="left"/>
            </w:pPr>
            <w:r>
              <w:rPr>
                <w:rFonts w:ascii="Arial"/>
                <w:b w:val="false"/>
                <w:i w:val="false"/>
                <w:color w:val="000000"/>
                <w:sz w:val="15"/>
              </w:rPr>
              <w:t>Ендокринологія</w:t>
            </w:r>
          </w:p>
          <w:bookmarkEnd w:id="483"/>
        </w:tc>
        <w:tc>
          <w:tcPr>
            <w:tcW w:w="2422" w:type="dxa"/>
            <w:tcBorders>
              <w:top w:val="outset" w:color="000000" w:sz="8"/>
              <w:left w:val="outset" w:color="000000" w:sz="8"/>
              <w:bottom w:val="outset" w:color="000000" w:sz="8"/>
              <w:right w:val="outset" w:color="000000" w:sz="8"/>
            </w:tcBorders>
            <w:vAlign w:val="center"/>
          </w:tcPr>
          <w:bookmarkStart w:name="533" w:id="484"/>
          <w:p>
            <w:pPr>
              <w:spacing w:after="0"/>
              <w:ind w:left="0"/>
              <w:jc w:val="center"/>
            </w:pPr>
            <w:r>
              <w:rPr>
                <w:rFonts w:ascii="Arial"/>
                <w:b w:val="false"/>
                <w:i w:val="false"/>
                <w:color w:val="000000"/>
                <w:sz w:val="15"/>
              </w:rPr>
              <w:t>1,29</w:t>
            </w:r>
          </w:p>
          <w:bookmarkEnd w:id="484"/>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34" w:id="485"/>
          <w:p>
            <w:pPr>
              <w:spacing w:after="0"/>
              <w:ind w:left="0"/>
              <w:jc w:val="left"/>
            </w:pPr>
            <w:r>
              <w:rPr>
                <w:rFonts w:ascii="Arial"/>
                <w:b w:val="false"/>
                <w:i w:val="false"/>
                <w:color w:val="000000"/>
                <w:sz w:val="15"/>
              </w:rPr>
              <w:t>Кардіологія</w:t>
            </w:r>
          </w:p>
          <w:bookmarkEnd w:id="485"/>
        </w:tc>
        <w:tc>
          <w:tcPr>
            <w:tcW w:w="2422" w:type="dxa"/>
            <w:tcBorders>
              <w:top w:val="outset" w:color="000000" w:sz="8"/>
              <w:left w:val="outset" w:color="000000" w:sz="8"/>
              <w:bottom w:val="outset" w:color="000000" w:sz="8"/>
              <w:right w:val="outset" w:color="000000" w:sz="8"/>
            </w:tcBorders>
            <w:vAlign w:val="center"/>
          </w:tcPr>
          <w:bookmarkStart w:name="535" w:id="486"/>
          <w:p>
            <w:pPr>
              <w:spacing w:after="0"/>
              <w:ind w:left="0"/>
              <w:jc w:val="center"/>
            </w:pPr>
            <w:r>
              <w:rPr>
                <w:rFonts w:ascii="Arial"/>
                <w:b w:val="false"/>
                <w:i w:val="false"/>
                <w:color w:val="000000"/>
                <w:sz w:val="15"/>
              </w:rPr>
              <w:t>1,29</w:t>
            </w:r>
          </w:p>
          <w:bookmarkEnd w:id="486"/>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36" w:id="487"/>
          <w:p>
            <w:pPr>
              <w:spacing w:after="0"/>
              <w:ind w:left="0"/>
              <w:jc w:val="left"/>
            </w:pPr>
            <w:r>
              <w:rPr>
                <w:rFonts w:ascii="Arial"/>
                <w:b w:val="false"/>
                <w:i w:val="false"/>
                <w:color w:val="000000"/>
                <w:sz w:val="15"/>
              </w:rPr>
              <w:t>Педіатрія</w:t>
            </w:r>
          </w:p>
          <w:bookmarkEnd w:id="487"/>
        </w:tc>
        <w:tc>
          <w:tcPr>
            <w:tcW w:w="2422" w:type="dxa"/>
            <w:tcBorders>
              <w:top w:val="outset" w:color="000000" w:sz="8"/>
              <w:left w:val="outset" w:color="000000" w:sz="8"/>
              <w:bottom w:val="outset" w:color="000000" w:sz="8"/>
              <w:right w:val="outset" w:color="000000" w:sz="8"/>
            </w:tcBorders>
            <w:vAlign w:val="center"/>
          </w:tcPr>
          <w:bookmarkStart w:name="537" w:id="488"/>
          <w:p>
            <w:pPr>
              <w:spacing w:after="0"/>
              <w:ind w:left="0"/>
              <w:jc w:val="center"/>
            </w:pPr>
            <w:r>
              <w:rPr>
                <w:rFonts w:ascii="Arial"/>
                <w:b w:val="false"/>
                <w:i w:val="false"/>
                <w:color w:val="000000"/>
                <w:sz w:val="15"/>
              </w:rPr>
              <w:t>1,29</w:t>
            </w:r>
          </w:p>
          <w:bookmarkEnd w:id="488"/>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38" w:id="489"/>
          <w:p>
            <w:pPr>
              <w:spacing w:after="0"/>
              <w:ind w:left="0"/>
              <w:jc w:val="left"/>
            </w:pPr>
            <w:r>
              <w:rPr>
                <w:rFonts w:ascii="Arial"/>
                <w:b w:val="false"/>
                <w:i w:val="false"/>
                <w:color w:val="000000"/>
                <w:sz w:val="15"/>
              </w:rPr>
              <w:t>Імунологія</w:t>
            </w:r>
          </w:p>
          <w:bookmarkEnd w:id="489"/>
        </w:tc>
        <w:tc>
          <w:tcPr>
            <w:tcW w:w="2422" w:type="dxa"/>
            <w:tcBorders>
              <w:top w:val="outset" w:color="000000" w:sz="8"/>
              <w:left w:val="outset" w:color="000000" w:sz="8"/>
              <w:bottom w:val="outset" w:color="000000" w:sz="8"/>
              <w:right w:val="outset" w:color="000000" w:sz="8"/>
            </w:tcBorders>
            <w:vAlign w:val="center"/>
          </w:tcPr>
          <w:bookmarkStart w:name="539" w:id="490"/>
          <w:p>
            <w:pPr>
              <w:spacing w:after="0"/>
              <w:ind w:left="0"/>
              <w:jc w:val="center"/>
            </w:pPr>
            <w:r>
              <w:rPr>
                <w:rFonts w:ascii="Arial"/>
                <w:b w:val="false"/>
                <w:i w:val="false"/>
                <w:color w:val="000000"/>
                <w:sz w:val="15"/>
              </w:rPr>
              <w:t>1,29</w:t>
            </w:r>
          </w:p>
          <w:bookmarkEnd w:id="490"/>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40" w:id="491"/>
          <w:p>
            <w:pPr>
              <w:spacing w:after="0"/>
              <w:ind w:left="0"/>
              <w:jc w:val="left"/>
            </w:pPr>
            <w:r>
              <w:rPr>
                <w:rFonts w:ascii="Arial"/>
                <w:b w:val="false"/>
                <w:i w:val="false"/>
                <w:color w:val="000000"/>
                <w:sz w:val="15"/>
              </w:rPr>
              <w:t>Аудіологія</w:t>
            </w:r>
          </w:p>
          <w:bookmarkEnd w:id="491"/>
        </w:tc>
        <w:tc>
          <w:tcPr>
            <w:tcW w:w="2422" w:type="dxa"/>
            <w:tcBorders>
              <w:top w:val="outset" w:color="000000" w:sz="8"/>
              <w:left w:val="outset" w:color="000000" w:sz="8"/>
              <w:bottom w:val="outset" w:color="000000" w:sz="8"/>
              <w:right w:val="outset" w:color="000000" w:sz="8"/>
            </w:tcBorders>
            <w:vAlign w:val="center"/>
          </w:tcPr>
          <w:bookmarkStart w:name="541" w:id="492"/>
          <w:p>
            <w:pPr>
              <w:spacing w:after="0"/>
              <w:ind w:left="0"/>
              <w:jc w:val="center"/>
            </w:pPr>
            <w:r>
              <w:rPr>
                <w:rFonts w:ascii="Arial"/>
                <w:b w:val="false"/>
                <w:i w:val="false"/>
                <w:color w:val="000000"/>
                <w:sz w:val="15"/>
              </w:rPr>
              <w:t>1,29</w:t>
            </w:r>
          </w:p>
          <w:bookmarkEnd w:id="492"/>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42" w:id="493"/>
          <w:p>
            <w:pPr>
              <w:spacing w:after="0"/>
              <w:ind w:left="0"/>
              <w:jc w:val="left"/>
            </w:pPr>
            <w:r>
              <w:rPr>
                <w:rFonts w:ascii="Arial"/>
                <w:b w:val="false"/>
                <w:i w:val="false"/>
                <w:color w:val="000000"/>
                <w:sz w:val="15"/>
              </w:rPr>
              <w:t>Гематологія</w:t>
            </w:r>
          </w:p>
          <w:bookmarkEnd w:id="493"/>
        </w:tc>
        <w:tc>
          <w:tcPr>
            <w:tcW w:w="2422" w:type="dxa"/>
            <w:tcBorders>
              <w:top w:val="outset" w:color="000000" w:sz="8"/>
              <w:left w:val="outset" w:color="000000" w:sz="8"/>
              <w:bottom w:val="outset" w:color="000000" w:sz="8"/>
              <w:right w:val="outset" w:color="000000" w:sz="8"/>
            </w:tcBorders>
            <w:vAlign w:val="center"/>
          </w:tcPr>
          <w:bookmarkStart w:name="543" w:id="494"/>
          <w:p>
            <w:pPr>
              <w:spacing w:after="0"/>
              <w:ind w:left="0"/>
              <w:jc w:val="center"/>
            </w:pPr>
            <w:r>
              <w:rPr>
                <w:rFonts w:ascii="Arial"/>
                <w:b w:val="false"/>
                <w:i w:val="false"/>
                <w:color w:val="000000"/>
                <w:sz w:val="15"/>
              </w:rPr>
              <w:t>1,29</w:t>
            </w:r>
          </w:p>
          <w:bookmarkEnd w:id="494"/>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44" w:id="495"/>
          <w:p>
            <w:pPr>
              <w:spacing w:after="0"/>
              <w:ind w:left="0"/>
              <w:jc w:val="left"/>
            </w:pPr>
            <w:r>
              <w:rPr>
                <w:rFonts w:ascii="Arial"/>
                <w:b w:val="false"/>
                <w:i w:val="false"/>
                <w:color w:val="000000"/>
                <w:sz w:val="15"/>
              </w:rPr>
              <w:t>Нефрологія</w:t>
            </w:r>
          </w:p>
          <w:bookmarkEnd w:id="495"/>
        </w:tc>
        <w:tc>
          <w:tcPr>
            <w:tcW w:w="2422" w:type="dxa"/>
            <w:tcBorders>
              <w:top w:val="outset" w:color="000000" w:sz="8"/>
              <w:left w:val="outset" w:color="000000" w:sz="8"/>
              <w:bottom w:val="outset" w:color="000000" w:sz="8"/>
              <w:right w:val="outset" w:color="000000" w:sz="8"/>
            </w:tcBorders>
            <w:vAlign w:val="center"/>
          </w:tcPr>
          <w:bookmarkStart w:name="545" w:id="496"/>
          <w:p>
            <w:pPr>
              <w:spacing w:after="0"/>
              <w:ind w:left="0"/>
              <w:jc w:val="center"/>
            </w:pPr>
            <w:r>
              <w:rPr>
                <w:rFonts w:ascii="Arial"/>
                <w:b w:val="false"/>
                <w:i w:val="false"/>
                <w:color w:val="000000"/>
                <w:sz w:val="15"/>
              </w:rPr>
              <w:t>1,29</w:t>
            </w:r>
          </w:p>
          <w:bookmarkEnd w:id="496"/>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46" w:id="497"/>
          <w:p>
            <w:pPr>
              <w:spacing w:after="0"/>
              <w:ind w:left="0"/>
              <w:jc w:val="left"/>
            </w:pPr>
            <w:r>
              <w:rPr>
                <w:rFonts w:ascii="Arial"/>
                <w:b w:val="false"/>
                <w:i w:val="false"/>
                <w:color w:val="000000"/>
                <w:sz w:val="15"/>
              </w:rPr>
              <w:t>Психіатрія</w:t>
            </w:r>
          </w:p>
          <w:bookmarkEnd w:id="497"/>
        </w:tc>
        <w:tc>
          <w:tcPr>
            <w:tcW w:w="2422" w:type="dxa"/>
            <w:tcBorders>
              <w:top w:val="outset" w:color="000000" w:sz="8"/>
              <w:left w:val="outset" w:color="000000" w:sz="8"/>
              <w:bottom w:val="outset" w:color="000000" w:sz="8"/>
              <w:right w:val="outset" w:color="000000" w:sz="8"/>
            </w:tcBorders>
            <w:vAlign w:val="center"/>
          </w:tcPr>
          <w:bookmarkStart w:name="547" w:id="498"/>
          <w:p>
            <w:pPr>
              <w:spacing w:after="0"/>
              <w:ind w:left="0"/>
              <w:jc w:val="center"/>
            </w:pPr>
            <w:r>
              <w:rPr>
                <w:rFonts w:ascii="Arial"/>
                <w:b w:val="false"/>
                <w:i w:val="false"/>
                <w:color w:val="000000"/>
                <w:sz w:val="15"/>
              </w:rPr>
              <w:t>1,29</w:t>
            </w:r>
          </w:p>
          <w:bookmarkEnd w:id="498"/>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48" w:id="499"/>
          <w:p>
            <w:pPr>
              <w:spacing w:after="0"/>
              <w:ind w:left="0"/>
              <w:jc w:val="left"/>
            </w:pPr>
            <w:r>
              <w:rPr>
                <w:rFonts w:ascii="Arial"/>
                <w:b w:val="false"/>
                <w:i w:val="false"/>
                <w:color w:val="000000"/>
                <w:sz w:val="15"/>
              </w:rPr>
              <w:t>Психологія</w:t>
            </w:r>
          </w:p>
          <w:bookmarkEnd w:id="499"/>
        </w:tc>
        <w:tc>
          <w:tcPr>
            <w:tcW w:w="2422" w:type="dxa"/>
            <w:tcBorders>
              <w:top w:val="outset" w:color="000000" w:sz="8"/>
              <w:left w:val="outset" w:color="000000" w:sz="8"/>
              <w:bottom w:val="outset" w:color="000000" w:sz="8"/>
              <w:right w:val="outset" w:color="000000" w:sz="8"/>
            </w:tcBorders>
            <w:vAlign w:val="center"/>
          </w:tcPr>
          <w:bookmarkStart w:name="549" w:id="500"/>
          <w:p>
            <w:pPr>
              <w:spacing w:after="0"/>
              <w:ind w:left="0"/>
              <w:jc w:val="center"/>
            </w:pPr>
            <w:r>
              <w:rPr>
                <w:rFonts w:ascii="Arial"/>
                <w:b w:val="false"/>
                <w:i w:val="false"/>
                <w:color w:val="000000"/>
                <w:sz w:val="15"/>
              </w:rPr>
              <w:t>1,29</w:t>
            </w:r>
          </w:p>
          <w:bookmarkEnd w:id="500"/>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50" w:id="501"/>
          <w:p>
            <w:pPr>
              <w:spacing w:after="0"/>
              <w:ind w:left="0"/>
              <w:jc w:val="left"/>
            </w:pPr>
            <w:r>
              <w:rPr>
                <w:rFonts w:ascii="Arial"/>
                <w:b w:val="false"/>
                <w:i w:val="false"/>
                <w:color w:val="000000"/>
                <w:sz w:val="15"/>
              </w:rPr>
              <w:t>Гастроентерологія</w:t>
            </w:r>
          </w:p>
          <w:bookmarkEnd w:id="501"/>
        </w:tc>
        <w:tc>
          <w:tcPr>
            <w:tcW w:w="2422" w:type="dxa"/>
            <w:tcBorders>
              <w:top w:val="outset" w:color="000000" w:sz="8"/>
              <w:left w:val="outset" w:color="000000" w:sz="8"/>
              <w:bottom w:val="outset" w:color="000000" w:sz="8"/>
              <w:right w:val="outset" w:color="000000" w:sz="8"/>
            </w:tcBorders>
            <w:vAlign w:val="center"/>
          </w:tcPr>
          <w:bookmarkStart w:name="551" w:id="502"/>
          <w:p>
            <w:pPr>
              <w:spacing w:after="0"/>
              <w:ind w:left="0"/>
              <w:jc w:val="center"/>
            </w:pPr>
            <w:r>
              <w:rPr>
                <w:rFonts w:ascii="Arial"/>
                <w:b w:val="false"/>
                <w:i w:val="false"/>
                <w:color w:val="000000"/>
                <w:sz w:val="15"/>
              </w:rPr>
              <w:t>1,29</w:t>
            </w:r>
          </w:p>
          <w:bookmarkEnd w:id="502"/>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52" w:id="503"/>
          <w:p>
            <w:pPr>
              <w:spacing w:after="0"/>
              <w:ind w:left="0"/>
              <w:jc w:val="left"/>
            </w:pPr>
            <w:r>
              <w:rPr>
                <w:rFonts w:ascii="Arial"/>
                <w:b w:val="false"/>
                <w:i w:val="false"/>
                <w:color w:val="000000"/>
                <w:sz w:val="15"/>
              </w:rPr>
              <w:t>Терапія з використанням фізичних та інших агентів</w:t>
            </w:r>
          </w:p>
          <w:bookmarkEnd w:id="503"/>
        </w:tc>
        <w:tc>
          <w:tcPr>
            <w:tcW w:w="2422" w:type="dxa"/>
            <w:tcBorders>
              <w:top w:val="outset" w:color="000000" w:sz="8"/>
              <w:left w:val="outset" w:color="000000" w:sz="8"/>
              <w:bottom w:val="outset" w:color="000000" w:sz="8"/>
              <w:right w:val="outset" w:color="000000" w:sz="8"/>
            </w:tcBorders>
            <w:vAlign w:val="center"/>
          </w:tcPr>
          <w:bookmarkStart w:name="553" w:id="504"/>
          <w:p>
            <w:pPr>
              <w:spacing w:after="0"/>
              <w:ind w:left="0"/>
              <w:jc w:val="center"/>
            </w:pPr>
            <w:r>
              <w:rPr>
                <w:rFonts w:ascii="Arial"/>
                <w:b w:val="false"/>
                <w:i w:val="false"/>
                <w:color w:val="000000"/>
                <w:sz w:val="15"/>
              </w:rPr>
              <w:t>1,29</w:t>
            </w:r>
          </w:p>
          <w:bookmarkEnd w:id="504"/>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54" w:id="505"/>
          <w:p>
            <w:pPr>
              <w:spacing w:after="0"/>
              <w:ind w:left="0"/>
              <w:jc w:val="left"/>
            </w:pPr>
            <w:r>
              <w:rPr>
                <w:rFonts w:ascii="Arial"/>
                <w:b w:val="false"/>
                <w:i w:val="false"/>
                <w:color w:val="000000"/>
                <w:sz w:val="15"/>
              </w:rPr>
              <w:t>Ревматологія</w:t>
            </w:r>
          </w:p>
          <w:bookmarkEnd w:id="505"/>
        </w:tc>
        <w:tc>
          <w:tcPr>
            <w:tcW w:w="2422" w:type="dxa"/>
            <w:tcBorders>
              <w:top w:val="outset" w:color="000000" w:sz="8"/>
              <w:left w:val="outset" w:color="000000" w:sz="8"/>
              <w:bottom w:val="outset" w:color="000000" w:sz="8"/>
              <w:right w:val="outset" w:color="000000" w:sz="8"/>
            </w:tcBorders>
            <w:vAlign w:val="center"/>
          </w:tcPr>
          <w:bookmarkStart w:name="555" w:id="506"/>
          <w:p>
            <w:pPr>
              <w:spacing w:after="0"/>
              <w:ind w:left="0"/>
              <w:jc w:val="center"/>
            </w:pPr>
            <w:r>
              <w:rPr>
                <w:rFonts w:ascii="Arial"/>
                <w:b w:val="false"/>
                <w:i w:val="false"/>
                <w:color w:val="000000"/>
                <w:sz w:val="15"/>
              </w:rPr>
              <w:t>1,29</w:t>
            </w:r>
          </w:p>
          <w:bookmarkEnd w:id="506"/>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56" w:id="507"/>
          <w:p>
            <w:pPr>
              <w:spacing w:after="0"/>
              <w:ind w:left="0"/>
              <w:jc w:val="left"/>
            </w:pPr>
            <w:r>
              <w:rPr>
                <w:rFonts w:ascii="Arial"/>
                <w:b w:val="false"/>
                <w:i w:val="false"/>
                <w:color w:val="000000"/>
                <w:sz w:val="15"/>
              </w:rPr>
              <w:t>Метаболічні ураження кісток</w:t>
            </w:r>
          </w:p>
          <w:bookmarkEnd w:id="507"/>
        </w:tc>
        <w:tc>
          <w:tcPr>
            <w:tcW w:w="2422" w:type="dxa"/>
            <w:tcBorders>
              <w:top w:val="outset" w:color="000000" w:sz="8"/>
              <w:left w:val="outset" w:color="000000" w:sz="8"/>
              <w:bottom w:val="outset" w:color="000000" w:sz="8"/>
              <w:right w:val="outset" w:color="000000" w:sz="8"/>
            </w:tcBorders>
            <w:vAlign w:val="center"/>
          </w:tcPr>
          <w:bookmarkStart w:name="557" w:id="508"/>
          <w:p>
            <w:pPr>
              <w:spacing w:after="0"/>
              <w:ind w:left="0"/>
              <w:jc w:val="center"/>
            </w:pPr>
            <w:r>
              <w:rPr>
                <w:rFonts w:ascii="Arial"/>
                <w:b w:val="false"/>
                <w:i w:val="false"/>
                <w:color w:val="000000"/>
                <w:sz w:val="15"/>
              </w:rPr>
              <w:t>1,29</w:t>
            </w:r>
          </w:p>
          <w:bookmarkEnd w:id="508"/>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58" w:id="509"/>
          <w:p>
            <w:pPr>
              <w:spacing w:after="0"/>
              <w:ind w:left="0"/>
              <w:jc w:val="left"/>
            </w:pPr>
            <w:r>
              <w:rPr>
                <w:rFonts w:ascii="Arial"/>
                <w:b w:val="false"/>
                <w:i w:val="false"/>
                <w:color w:val="000000"/>
                <w:sz w:val="15"/>
              </w:rPr>
              <w:t>Пульмонологія</w:t>
            </w:r>
          </w:p>
          <w:bookmarkEnd w:id="509"/>
        </w:tc>
        <w:tc>
          <w:tcPr>
            <w:tcW w:w="2422" w:type="dxa"/>
            <w:tcBorders>
              <w:top w:val="outset" w:color="000000" w:sz="8"/>
              <w:left w:val="outset" w:color="000000" w:sz="8"/>
              <w:bottom w:val="outset" w:color="000000" w:sz="8"/>
              <w:right w:val="outset" w:color="000000" w:sz="8"/>
            </w:tcBorders>
            <w:vAlign w:val="center"/>
          </w:tcPr>
          <w:bookmarkStart w:name="559" w:id="510"/>
          <w:p>
            <w:pPr>
              <w:spacing w:after="0"/>
              <w:ind w:left="0"/>
              <w:jc w:val="center"/>
            </w:pPr>
            <w:r>
              <w:rPr>
                <w:rFonts w:ascii="Arial"/>
                <w:b w:val="false"/>
                <w:i w:val="false"/>
                <w:color w:val="000000"/>
                <w:sz w:val="15"/>
              </w:rPr>
              <w:t>1,29</w:t>
            </w:r>
          </w:p>
          <w:bookmarkEnd w:id="510"/>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60" w:id="511"/>
          <w:p>
            <w:pPr>
              <w:spacing w:after="0"/>
              <w:ind w:left="0"/>
              <w:jc w:val="left"/>
            </w:pPr>
            <w:r>
              <w:rPr>
                <w:rFonts w:ascii="Arial"/>
                <w:b w:val="false"/>
                <w:i w:val="false"/>
                <w:color w:val="000000"/>
                <w:sz w:val="15"/>
              </w:rPr>
              <w:t>Неврологія</w:t>
            </w:r>
          </w:p>
          <w:bookmarkEnd w:id="511"/>
        </w:tc>
        <w:tc>
          <w:tcPr>
            <w:tcW w:w="2422" w:type="dxa"/>
            <w:tcBorders>
              <w:top w:val="outset" w:color="000000" w:sz="8"/>
              <w:left w:val="outset" w:color="000000" w:sz="8"/>
              <w:bottom w:val="outset" w:color="000000" w:sz="8"/>
              <w:right w:val="outset" w:color="000000" w:sz="8"/>
            </w:tcBorders>
            <w:vAlign w:val="center"/>
          </w:tcPr>
          <w:bookmarkStart w:name="561" w:id="512"/>
          <w:p>
            <w:pPr>
              <w:spacing w:after="0"/>
              <w:ind w:left="0"/>
              <w:jc w:val="center"/>
            </w:pPr>
            <w:r>
              <w:rPr>
                <w:rFonts w:ascii="Arial"/>
                <w:b w:val="false"/>
                <w:i w:val="false"/>
                <w:color w:val="000000"/>
                <w:sz w:val="15"/>
              </w:rPr>
              <w:t>1,29</w:t>
            </w:r>
          </w:p>
          <w:bookmarkEnd w:id="512"/>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62" w:id="513"/>
          <w:p>
            <w:pPr>
              <w:spacing w:after="0"/>
              <w:ind w:left="0"/>
              <w:jc w:val="left"/>
            </w:pPr>
            <w:r>
              <w:rPr>
                <w:rFonts w:ascii="Arial"/>
                <w:b w:val="false"/>
                <w:i w:val="false"/>
                <w:color w:val="000000"/>
                <w:sz w:val="15"/>
              </w:rPr>
              <w:t>Медицина залежності</w:t>
            </w:r>
          </w:p>
          <w:bookmarkEnd w:id="513"/>
        </w:tc>
        <w:tc>
          <w:tcPr>
            <w:tcW w:w="2422" w:type="dxa"/>
            <w:tcBorders>
              <w:top w:val="outset" w:color="000000" w:sz="8"/>
              <w:left w:val="outset" w:color="000000" w:sz="8"/>
              <w:bottom w:val="outset" w:color="000000" w:sz="8"/>
              <w:right w:val="outset" w:color="000000" w:sz="8"/>
            </w:tcBorders>
            <w:vAlign w:val="center"/>
          </w:tcPr>
          <w:bookmarkStart w:name="563" w:id="514"/>
          <w:p>
            <w:pPr>
              <w:spacing w:after="0"/>
              <w:ind w:left="0"/>
              <w:jc w:val="center"/>
            </w:pPr>
            <w:r>
              <w:rPr>
                <w:rFonts w:ascii="Arial"/>
                <w:b w:val="false"/>
                <w:i w:val="false"/>
                <w:color w:val="000000"/>
                <w:sz w:val="15"/>
              </w:rPr>
              <w:t>1,29</w:t>
            </w:r>
          </w:p>
          <w:bookmarkEnd w:id="514"/>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64" w:id="515"/>
          <w:p>
            <w:pPr>
              <w:spacing w:after="0"/>
              <w:ind w:left="0"/>
              <w:jc w:val="left"/>
            </w:pPr>
            <w:r>
              <w:rPr>
                <w:rFonts w:ascii="Arial"/>
                <w:b w:val="false"/>
                <w:i w:val="false"/>
                <w:color w:val="000000"/>
                <w:sz w:val="15"/>
              </w:rPr>
              <w:t>Інфекційні та паразитарні хвороби</w:t>
            </w:r>
          </w:p>
          <w:bookmarkEnd w:id="515"/>
        </w:tc>
        <w:tc>
          <w:tcPr>
            <w:tcW w:w="2422" w:type="dxa"/>
            <w:tcBorders>
              <w:top w:val="outset" w:color="000000" w:sz="8"/>
              <w:left w:val="outset" w:color="000000" w:sz="8"/>
              <w:bottom w:val="outset" w:color="000000" w:sz="8"/>
              <w:right w:val="outset" w:color="000000" w:sz="8"/>
            </w:tcBorders>
            <w:vAlign w:val="center"/>
          </w:tcPr>
          <w:bookmarkStart w:name="565" w:id="516"/>
          <w:p>
            <w:pPr>
              <w:spacing w:after="0"/>
              <w:ind w:left="0"/>
              <w:jc w:val="center"/>
            </w:pPr>
            <w:r>
              <w:rPr>
                <w:rFonts w:ascii="Arial"/>
                <w:b w:val="false"/>
                <w:i w:val="false"/>
                <w:color w:val="000000"/>
                <w:sz w:val="15"/>
              </w:rPr>
              <w:t>1,29</w:t>
            </w:r>
          </w:p>
          <w:bookmarkEnd w:id="516"/>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66" w:id="517"/>
          <w:p>
            <w:pPr>
              <w:spacing w:after="0"/>
              <w:ind w:left="0"/>
              <w:jc w:val="left"/>
            </w:pPr>
            <w:r>
              <w:rPr>
                <w:rFonts w:ascii="Arial"/>
                <w:b w:val="false"/>
                <w:i w:val="false"/>
                <w:color w:val="000000"/>
                <w:sz w:val="15"/>
              </w:rPr>
              <w:t>Спостереження за дітьми з різними вадами розвитку та орфанними захворюваннями</w:t>
            </w:r>
          </w:p>
          <w:bookmarkEnd w:id="517"/>
        </w:tc>
        <w:tc>
          <w:tcPr>
            <w:tcW w:w="2422" w:type="dxa"/>
            <w:tcBorders>
              <w:top w:val="outset" w:color="000000" w:sz="8"/>
              <w:left w:val="outset" w:color="000000" w:sz="8"/>
              <w:bottom w:val="outset" w:color="000000" w:sz="8"/>
              <w:right w:val="outset" w:color="000000" w:sz="8"/>
            </w:tcBorders>
            <w:vAlign w:val="center"/>
          </w:tcPr>
          <w:bookmarkStart w:name="567" w:id="518"/>
          <w:p>
            <w:pPr>
              <w:spacing w:after="0"/>
              <w:ind w:left="0"/>
              <w:jc w:val="center"/>
            </w:pPr>
            <w:r>
              <w:rPr>
                <w:rFonts w:ascii="Arial"/>
                <w:b w:val="false"/>
                <w:i w:val="false"/>
                <w:color w:val="000000"/>
                <w:sz w:val="15"/>
              </w:rPr>
              <w:t>2,55</w:t>
            </w:r>
          </w:p>
          <w:bookmarkEnd w:id="518"/>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68" w:id="519"/>
          <w:p>
            <w:pPr>
              <w:spacing w:after="0"/>
              <w:ind w:left="0"/>
              <w:jc w:val="left"/>
            </w:pPr>
            <w:r>
              <w:rPr>
                <w:rFonts w:ascii="Arial"/>
                <w:b w:val="false"/>
                <w:i w:val="false"/>
                <w:color w:val="000000"/>
                <w:sz w:val="15"/>
              </w:rPr>
              <w:t>Генетика</w:t>
            </w:r>
          </w:p>
          <w:bookmarkEnd w:id="519"/>
        </w:tc>
        <w:tc>
          <w:tcPr>
            <w:tcW w:w="2422" w:type="dxa"/>
            <w:tcBorders>
              <w:top w:val="outset" w:color="000000" w:sz="8"/>
              <w:left w:val="outset" w:color="000000" w:sz="8"/>
              <w:bottom w:val="outset" w:color="000000" w:sz="8"/>
              <w:right w:val="outset" w:color="000000" w:sz="8"/>
            </w:tcBorders>
            <w:vAlign w:val="center"/>
          </w:tcPr>
          <w:bookmarkStart w:name="569" w:id="520"/>
          <w:p>
            <w:pPr>
              <w:spacing w:after="0"/>
              <w:ind w:left="0"/>
              <w:jc w:val="center"/>
            </w:pPr>
            <w:r>
              <w:rPr>
                <w:rFonts w:ascii="Arial"/>
                <w:b w:val="false"/>
                <w:i w:val="false"/>
                <w:color w:val="000000"/>
                <w:sz w:val="15"/>
              </w:rPr>
              <w:t>2,55</w:t>
            </w:r>
          </w:p>
          <w:bookmarkEnd w:id="520"/>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70" w:id="521"/>
          <w:p>
            <w:pPr>
              <w:spacing w:after="0"/>
              <w:ind w:left="0"/>
              <w:jc w:val="left"/>
            </w:pPr>
            <w:r>
              <w:rPr>
                <w:rFonts w:ascii="Arial"/>
                <w:b w:val="false"/>
                <w:i w:val="false"/>
                <w:color w:val="000000"/>
                <w:sz w:val="15"/>
              </w:rPr>
              <w:t>Пластична та реконструктивна хірургія</w:t>
            </w:r>
          </w:p>
          <w:bookmarkEnd w:id="521"/>
        </w:tc>
        <w:tc>
          <w:tcPr>
            <w:tcW w:w="2422" w:type="dxa"/>
            <w:tcBorders>
              <w:top w:val="outset" w:color="000000" w:sz="8"/>
              <w:left w:val="outset" w:color="000000" w:sz="8"/>
              <w:bottom w:val="outset" w:color="000000" w:sz="8"/>
              <w:right w:val="outset" w:color="000000" w:sz="8"/>
            </w:tcBorders>
            <w:vAlign w:val="center"/>
          </w:tcPr>
          <w:bookmarkStart w:name="571" w:id="522"/>
          <w:p>
            <w:pPr>
              <w:spacing w:after="0"/>
              <w:ind w:left="0"/>
              <w:jc w:val="center"/>
            </w:pPr>
            <w:r>
              <w:rPr>
                <w:rFonts w:ascii="Arial"/>
                <w:b w:val="false"/>
                <w:i w:val="false"/>
                <w:color w:val="000000"/>
                <w:sz w:val="15"/>
              </w:rPr>
              <w:t>1,8</w:t>
            </w:r>
          </w:p>
          <w:bookmarkEnd w:id="522"/>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72" w:id="523"/>
          <w:p>
            <w:pPr>
              <w:spacing w:after="0"/>
              <w:ind w:left="0"/>
              <w:jc w:val="left"/>
            </w:pPr>
            <w:r>
              <w:rPr>
                <w:rFonts w:ascii="Arial"/>
                <w:b w:val="false"/>
                <w:i w:val="false"/>
                <w:color w:val="000000"/>
                <w:sz w:val="15"/>
              </w:rPr>
              <w:t>Гепатобіліарна хірургія</w:t>
            </w:r>
          </w:p>
          <w:bookmarkEnd w:id="523"/>
        </w:tc>
        <w:tc>
          <w:tcPr>
            <w:tcW w:w="2422" w:type="dxa"/>
            <w:tcBorders>
              <w:top w:val="outset" w:color="000000" w:sz="8"/>
              <w:left w:val="outset" w:color="000000" w:sz="8"/>
              <w:bottom w:val="outset" w:color="000000" w:sz="8"/>
              <w:right w:val="outset" w:color="000000" w:sz="8"/>
            </w:tcBorders>
            <w:vAlign w:val="center"/>
          </w:tcPr>
          <w:bookmarkStart w:name="573" w:id="524"/>
          <w:p>
            <w:pPr>
              <w:spacing w:after="0"/>
              <w:ind w:left="0"/>
              <w:jc w:val="center"/>
            </w:pPr>
            <w:r>
              <w:rPr>
                <w:rFonts w:ascii="Arial"/>
                <w:b w:val="false"/>
                <w:i w:val="false"/>
                <w:color w:val="000000"/>
                <w:sz w:val="15"/>
              </w:rPr>
              <w:t>2,2</w:t>
            </w:r>
          </w:p>
          <w:bookmarkEnd w:id="524"/>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74" w:id="525"/>
          <w:p>
            <w:pPr>
              <w:spacing w:after="0"/>
              <w:ind w:left="0"/>
              <w:jc w:val="left"/>
            </w:pPr>
            <w:r>
              <w:rPr>
                <w:rFonts w:ascii="Arial"/>
                <w:b w:val="false"/>
                <w:i w:val="false"/>
                <w:color w:val="000000"/>
                <w:sz w:val="15"/>
              </w:rPr>
              <w:t>Гінекологія</w:t>
            </w:r>
          </w:p>
          <w:bookmarkEnd w:id="525"/>
        </w:tc>
        <w:tc>
          <w:tcPr>
            <w:tcW w:w="2422" w:type="dxa"/>
            <w:tcBorders>
              <w:top w:val="outset" w:color="000000" w:sz="8"/>
              <w:left w:val="outset" w:color="000000" w:sz="8"/>
              <w:bottom w:val="outset" w:color="000000" w:sz="8"/>
              <w:right w:val="outset" w:color="000000" w:sz="8"/>
            </w:tcBorders>
            <w:vAlign w:val="center"/>
          </w:tcPr>
          <w:bookmarkStart w:name="575" w:id="526"/>
          <w:p>
            <w:pPr>
              <w:spacing w:after="0"/>
              <w:ind w:left="0"/>
              <w:jc w:val="center"/>
            </w:pPr>
            <w:r>
              <w:rPr>
                <w:rFonts w:ascii="Arial"/>
                <w:b w:val="false"/>
                <w:i w:val="false"/>
                <w:color w:val="000000"/>
                <w:sz w:val="15"/>
              </w:rPr>
              <w:t>2</w:t>
            </w:r>
          </w:p>
          <w:bookmarkEnd w:id="526"/>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76" w:id="527"/>
          <w:p>
            <w:pPr>
              <w:spacing w:after="0"/>
              <w:ind w:left="0"/>
              <w:jc w:val="left"/>
            </w:pPr>
            <w:r>
              <w:rPr>
                <w:rFonts w:ascii="Arial"/>
                <w:b w:val="false"/>
                <w:i w:val="false"/>
                <w:color w:val="000000"/>
                <w:sz w:val="15"/>
              </w:rPr>
              <w:t>Нейрохірургія</w:t>
            </w:r>
          </w:p>
          <w:bookmarkEnd w:id="527"/>
        </w:tc>
        <w:tc>
          <w:tcPr>
            <w:tcW w:w="2422" w:type="dxa"/>
            <w:tcBorders>
              <w:top w:val="outset" w:color="000000" w:sz="8"/>
              <w:left w:val="outset" w:color="000000" w:sz="8"/>
              <w:bottom w:val="outset" w:color="000000" w:sz="8"/>
              <w:right w:val="outset" w:color="000000" w:sz="8"/>
            </w:tcBorders>
            <w:vAlign w:val="center"/>
          </w:tcPr>
          <w:bookmarkStart w:name="577" w:id="528"/>
          <w:p>
            <w:pPr>
              <w:spacing w:after="0"/>
              <w:ind w:left="0"/>
              <w:jc w:val="center"/>
            </w:pPr>
            <w:r>
              <w:rPr>
                <w:rFonts w:ascii="Arial"/>
                <w:b w:val="false"/>
                <w:i w:val="false"/>
                <w:color w:val="000000"/>
                <w:sz w:val="15"/>
              </w:rPr>
              <w:t>2</w:t>
            </w:r>
          </w:p>
          <w:bookmarkEnd w:id="528"/>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78" w:id="529"/>
          <w:p>
            <w:pPr>
              <w:spacing w:after="0"/>
              <w:ind w:left="0"/>
              <w:jc w:val="left"/>
            </w:pPr>
            <w:r>
              <w:rPr>
                <w:rFonts w:ascii="Arial"/>
                <w:b w:val="false"/>
                <w:i w:val="false"/>
                <w:color w:val="000000"/>
                <w:sz w:val="15"/>
              </w:rPr>
              <w:t>Ортопедія</w:t>
            </w:r>
          </w:p>
          <w:bookmarkEnd w:id="529"/>
        </w:tc>
        <w:tc>
          <w:tcPr>
            <w:tcW w:w="2422" w:type="dxa"/>
            <w:tcBorders>
              <w:top w:val="outset" w:color="000000" w:sz="8"/>
              <w:left w:val="outset" w:color="000000" w:sz="8"/>
              <w:bottom w:val="outset" w:color="000000" w:sz="8"/>
              <w:right w:val="outset" w:color="000000" w:sz="8"/>
            </w:tcBorders>
            <w:vAlign w:val="center"/>
          </w:tcPr>
          <w:bookmarkStart w:name="579" w:id="530"/>
          <w:p>
            <w:pPr>
              <w:spacing w:after="0"/>
              <w:ind w:left="0"/>
              <w:jc w:val="center"/>
            </w:pPr>
            <w:r>
              <w:rPr>
                <w:rFonts w:ascii="Arial"/>
                <w:b w:val="false"/>
                <w:i w:val="false"/>
                <w:color w:val="000000"/>
                <w:sz w:val="15"/>
              </w:rPr>
              <w:t>2</w:t>
            </w:r>
          </w:p>
          <w:bookmarkEnd w:id="530"/>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80" w:id="531"/>
          <w:p>
            <w:pPr>
              <w:spacing w:after="0"/>
              <w:ind w:left="0"/>
              <w:jc w:val="left"/>
            </w:pPr>
            <w:r>
              <w:rPr>
                <w:rFonts w:ascii="Arial"/>
                <w:b w:val="false"/>
                <w:i w:val="false"/>
                <w:color w:val="000000"/>
                <w:sz w:val="15"/>
              </w:rPr>
              <w:t>Стани, пов'язані з ураженнями молочної залози</w:t>
            </w:r>
          </w:p>
          <w:bookmarkEnd w:id="531"/>
        </w:tc>
        <w:tc>
          <w:tcPr>
            <w:tcW w:w="2422" w:type="dxa"/>
            <w:tcBorders>
              <w:top w:val="outset" w:color="000000" w:sz="8"/>
              <w:left w:val="outset" w:color="000000" w:sz="8"/>
              <w:bottom w:val="outset" w:color="000000" w:sz="8"/>
              <w:right w:val="outset" w:color="000000" w:sz="8"/>
            </w:tcBorders>
            <w:vAlign w:val="center"/>
          </w:tcPr>
          <w:bookmarkStart w:name="581" w:id="532"/>
          <w:p>
            <w:pPr>
              <w:spacing w:after="0"/>
              <w:ind w:left="0"/>
              <w:jc w:val="center"/>
            </w:pPr>
            <w:r>
              <w:rPr>
                <w:rFonts w:ascii="Arial"/>
                <w:b w:val="false"/>
                <w:i w:val="false"/>
                <w:color w:val="000000"/>
                <w:sz w:val="15"/>
              </w:rPr>
              <w:t>1,53</w:t>
            </w:r>
          </w:p>
          <w:bookmarkEnd w:id="532"/>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82" w:id="533"/>
          <w:p>
            <w:pPr>
              <w:spacing w:after="0"/>
              <w:ind w:left="0"/>
              <w:jc w:val="left"/>
            </w:pPr>
            <w:r>
              <w:rPr>
                <w:rFonts w:ascii="Arial"/>
                <w:b w:val="false"/>
                <w:i w:val="false"/>
                <w:color w:val="000000"/>
                <w:sz w:val="15"/>
              </w:rPr>
              <w:t>Судинна хірургія</w:t>
            </w:r>
          </w:p>
          <w:bookmarkEnd w:id="533"/>
        </w:tc>
        <w:tc>
          <w:tcPr>
            <w:tcW w:w="2422" w:type="dxa"/>
            <w:tcBorders>
              <w:top w:val="outset" w:color="000000" w:sz="8"/>
              <w:left w:val="outset" w:color="000000" w:sz="8"/>
              <w:bottom w:val="outset" w:color="000000" w:sz="8"/>
              <w:right w:val="outset" w:color="000000" w:sz="8"/>
            </w:tcBorders>
            <w:vAlign w:val="center"/>
          </w:tcPr>
          <w:bookmarkStart w:name="583" w:id="534"/>
          <w:p>
            <w:pPr>
              <w:spacing w:after="0"/>
              <w:ind w:left="0"/>
              <w:jc w:val="center"/>
            </w:pPr>
            <w:r>
              <w:rPr>
                <w:rFonts w:ascii="Arial"/>
                <w:b w:val="false"/>
                <w:i w:val="false"/>
                <w:color w:val="000000"/>
                <w:sz w:val="15"/>
              </w:rPr>
              <w:t>2</w:t>
            </w:r>
          </w:p>
          <w:bookmarkEnd w:id="534"/>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84" w:id="535"/>
          <w:p>
            <w:pPr>
              <w:spacing w:after="0"/>
              <w:ind w:left="0"/>
              <w:jc w:val="left"/>
            </w:pPr>
            <w:r>
              <w:rPr>
                <w:rFonts w:ascii="Arial"/>
                <w:b w:val="false"/>
                <w:i w:val="false"/>
                <w:color w:val="000000"/>
                <w:sz w:val="15"/>
              </w:rPr>
              <w:t>Хірургія</w:t>
            </w:r>
          </w:p>
          <w:bookmarkEnd w:id="535"/>
        </w:tc>
        <w:tc>
          <w:tcPr>
            <w:tcW w:w="2422" w:type="dxa"/>
            <w:tcBorders>
              <w:top w:val="outset" w:color="000000" w:sz="8"/>
              <w:left w:val="outset" w:color="000000" w:sz="8"/>
              <w:bottom w:val="outset" w:color="000000" w:sz="8"/>
              <w:right w:val="outset" w:color="000000" w:sz="8"/>
            </w:tcBorders>
            <w:vAlign w:val="center"/>
          </w:tcPr>
          <w:bookmarkStart w:name="585" w:id="536"/>
          <w:p>
            <w:pPr>
              <w:spacing w:after="0"/>
              <w:ind w:left="0"/>
              <w:jc w:val="center"/>
            </w:pPr>
            <w:r>
              <w:rPr>
                <w:rFonts w:ascii="Arial"/>
                <w:b w:val="false"/>
                <w:i w:val="false"/>
                <w:color w:val="000000"/>
                <w:sz w:val="15"/>
              </w:rPr>
              <w:t>1,8</w:t>
            </w:r>
          </w:p>
          <w:bookmarkEnd w:id="536"/>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86" w:id="537"/>
          <w:p>
            <w:pPr>
              <w:spacing w:after="0"/>
              <w:ind w:left="0"/>
              <w:jc w:val="left"/>
            </w:pPr>
            <w:r>
              <w:rPr>
                <w:rFonts w:ascii="Arial"/>
                <w:b w:val="false"/>
                <w:i w:val="false"/>
                <w:color w:val="000000"/>
                <w:sz w:val="15"/>
              </w:rPr>
              <w:t>Хірургія черепа, обличчя та щелепно-лицьової зони</w:t>
            </w:r>
          </w:p>
          <w:bookmarkEnd w:id="537"/>
        </w:tc>
        <w:tc>
          <w:tcPr>
            <w:tcW w:w="2422" w:type="dxa"/>
            <w:tcBorders>
              <w:top w:val="outset" w:color="000000" w:sz="8"/>
              <w:left w:val="outset" w:color="000000" w:sz="8"/>
              <w:bottom w:val="outset" w:color="000000" w:sz="8"/>
              <w:right w:val="outset" w:color="000000" w:sz="8"/>
            </w:tcBorders>
            <w:vAlign w:val="center"/>
          </w:tcPr>
          <w:bookmarkStart w:name="587" w:id="538"/>
          <w:p>
            <w:pPr>
              <w:spacing w:after="0"/>
              <w:ind w:left="0"/>
              <w:jc w:val="center"/>
            </w:pPr>
            <w:r>
              <w:rPr>
                <w:rFonts w:ascii="Arial"/>
                <w:b w:val="false"/>
                <w:i w:val="false"/>
                <w:color w:val="000000"/>
                <w:sz w:val="15"/>
              </w:rPr>
              <w:t>2</w:t>
            </w:r>
          </w:p>
          <w:bookmarkEnd w:id="538"/>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88" w:id="539"/>
          <w:p>
            <w:pPr>
              <w:spacing w:after="0"/>
              <w:ind w:left="0"/>
              <w:jc w:val="left"/>
            </w:pPr>
            <w:r>
              <w:rPr>
                <w:rFonts w:ascii="Arial"/>
                <w:b w:val="false"/>
                <w:i w:val="false"/>
                <w:color w:val="000000"/>
                <w:sz w:val="15"/>
              </w:rPr>
              <w:t>Оториноларингологія</w:t>
            </w:r>
          </w:p>
          <w:bookmarkEnd w:id="539"/>
        </w:tc>
        <w:tc>
          <w:tcPr>
            <w:tcW w:w="2422" w:type="dxa"/>
            <w:tcBorders>
              <w:top w:val="outset" w:color="000000" w:sz="8"/>
              <w:left w:val="outset" w:color="000000" w:sz="8"/>
              <w:bottom w:val="outset" w:color="000000" w:sz="8"/>
              <w:right w:val="outset" w:color="000000" w:sz="8"/>
            </w:tcBorders>
            <w:vAlign w:val="center"/>
          </w:tcPr>
          <w:bookmarkStart w:name="589" w:id="540"/>
          <w:p>
            <w:pPr>
              <w:spacing w:after="0"/>
              <w:ind w:left="0"/>
              <w:jc w:val="center"/>
            </w:pPr>
            <w:r>
              <w:rPr>
                <w:rFonts w:ascii="Arial"/>
                <w:b w:val="false"/>
                <w:i w:val="false"/>
                <w:color w:val="000000"/>
                <w:sz w:val="15"/>
              </w:rPr>
              <w:t>2</w:t>
            </w:r>
          </w:p>
          <w:bookmarkEnd w:id="540"/>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90" w:id="541"/>
          <w:p>
            <w:pPr>
              <w:spacing w:after="0"/>
              <w:ind w:left="0"/>
              <w:jc w:val="left"/>
            </w:pPr>
            <w:r>
              <w:rPr>
                <w:rFonts w:ascii="Arial"/>
                <w:b w:val="false"/>
                <w:i w:val="false"/>
                <w:color w:val="000000"/>
                <w:sz w:val="15"/>
              </w:rPr>
              <w:t>Кардіоторакальна хірургія</w:t>
            </w:r>
          </w:p>
          <w:bookmarkEnd w:id="541"/>
        </w:tc>
        <w:tc>
          <w:tcPr>
            <w:tcW w:w="2422" w:type="dxa"/>
            <w:tcBorders>
              <w:top w:val="outset" w:color="000000" w:sz="8"/>
              <w:left w:val="outset" w:color="000000" w:sz="8"/>
              <w:bottom w:val="outset" w:color="000000" w:sz="8"/>
              <w:right w:val="outset" w:color="000000" w:sz="8"/>
            </w:tcBorders>
            <w:vAlign w:val="center"/>
          </w:tcPr>
          <w:bookmarkStart w:name="591" w:id="542"/>
          <w:p>
            <w:pPr>
              <w:spacing w:after="0"/>
              <w:ind w:left="0"/>
              <w:jc w:val="center"/>
            </w:pPr>
            <w:r>
              <w:rPr>
                <w:rFonts w:ascii="Arial"/>
                <w:b w:val="false"/>
                <w:i w:val="false"/>
                <w:color w:val="000000"/>
                <w:sz w:val="15"/>
              </w:rPr>
              <w:t>2,2</w:t>
            </w:r>
          </w:p>
          <w:bookmarkEnd w:id="542"/>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92" w:id="543"/>
          <w:p>
            <w:pPr>
              <w:spacing w:after="0"/>
              <w:ind w:left="0"/>
              <w:jc w:val="left"/>
            </w:pPr>
            <w:r>
              <w:rPr>
                <w:rFonts w:ascii="Arial"/>
                <w:b w:val="false"/>
                <w:i w:val="false"/>
                <w:color w:val="000000"/>
                <w:sz w:val="15"/>
              </w:rPr>
              <w:t>Лікування опіків</w:t>
            </w:r>
          </w:p>
          <w:bookmarkEnd w:id="543"/>
        </w:tc>
        <w:tc>
          <w:tcPr>
            <w:tcW w:w="2422" w:type="dxa"/>
            <w:tcBorders>
              <w:top w:val="outset" w:color="000000" w:sz="8"/>
              <w:left w:val="outset" w:color="000000" w:sz="8"/>
              <w:bottom w:val="outset" w:color="000000" w:sz="8"/>
              <w:right w:val="outset" w:color="000000" w:sz="8"/>
            </w:tcBorders>
            <w:vAlign w:val="center"/>
          </w:tcPr>
          <w:bookmarkStart w:name="593" w:id="544"/>
          <w:p>
            <w:pPr>
              <w:spacing w:after="0"/>
              <w:ind w:left="0"/>
              <w:jc w:val="center"/>
            </w:pPr>
            <w:r>
              <w:rPr>
                <w:rFonts w:ascii="Arial"/>
                <w:b w:val="false"/>
                <w:i w:val="false"/>
                <w:color w:val="000000"/>
                <w:sz w:val="15"/>
              </w:rPr>
              <w:t>2</w:t>
            </w:r>
          </w:p>
          <w:bookmarkEnd w:id="544"/>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94" w:id="545"/>
          <w:p>
            <w:pPr>
              <w:spacing w:after="0"/>
              <w:ind w:left="0"/>
              <w:jc w:val="left"/>
            </w:pPr>
            <w:r>
              <w:rPr>
                <w:rFonts w:ascii="Arial"/>
                <w:b w:val="false"/>
                <w:i w:val="false"/>
                <w:color w:val="000000"/>
                <w:sz w:val="15"/>
              </w:rPr>
              <w:t>Анестезіологія</w:t>
            </w:r>
          </w:p>
          <w:bookmarkEnd w:id="545"/>
        </w:tc>
        <w:tc>
          <w:tcPr>
            <w:tcW w:w="2422" w:type="dxa"/>
            <w:tcBorders>
              <w:top w:val="outset" w:color="000000" w:sz="8"/>
              <w:left w:val="outset" w:color="000000" w:sz="8"/>
              <w:bottom w:val="outset" w:color="000000" w:sz="8"/>
              <w:right w:val="outset" w:color="000000" w:sz="8"/>
            </w:tcBorders>
            <w:vAlign w:val="center"/>
          </w:tcPr>
          <w:bookmarkStart w:name="595" w:id="546"/>
          <w:p>
            <w:pPr>
              <w:spacing w:after="0"/>
              <w:ind w:left="0"/>
              <w:jc w:val="center"/>
            </w:pPr>
            <w:r>
              <w:rPr>
                <w:rFonts w:ascii="Arial"/>
                <w:b w:val="false"/>
                <w:i w:val="false"/>
                <w:color w:val="000000"/>
                <w:sz w:val="15"/>
              </w:rPr>
              <w:t>2</w:t>
            </w:r>
          </w:p>
          <w:bookmarkEnd w:id="546"/>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96" w:id="547"/>
          <w:p>
            <w:pPr>
              <w:spacing w:after="0"/>
              <w:ind w:left="0"/>
              <w:jc w:val="left"/>
            </w:pPr>
            <w:r>
              <w:rPr>
                <w:rFonts w:ascii="Arial"/>
                <w:b w:val="false"/>
                <w:i w:val="false"/>
                <w:color w:val="000000"/>
                <w:sz w:val="15"/>
              </w:rPr>
              <w:t>Онкогінекологія</w:t>
            </w:r>
          </w:p>
          <w:bookmarkEnd w:id="547"/>
        </w:tc>
        <w:tc>
          <w:tcPr>
            <w:tcW w:w="2422" w:type="dxa"/>
            <w:tcBorders>
              <w:top w:val="outset" w:color="000000" w:sz="8"/>
              <w:left w:val="outset" w:color="000000" w:sz="8"/>
              <w:bottom w:val="outset" w:color="000000" w:sz="8"/>
              <w:right w:val="outset" w:color="000000" w:sz="8"/>
            </w:tcBorders>
            <w:vAlign w:val="center"/>
          </w:tcPr>
          <w:bookmarkStart w:name="597" w:id="548"/>
          <w:p>
            <w:pPr>
              <w:spacing w:after="0"/>
              <w:ind w:left="0"/>
              <w:jc w:val="center"/>
            </w:pPr>
            <w:r>
              <w:rPr>
                <w:rFonts w:ascii="Arial"/>
                <w:b w:val="false"/>
                <w:i w:val="false"/>
                <w:color w:val="000000"/>
                <w:sz w:val="15"/>
              </w:rPr>
              <w:t>2</w:t>
            </w:r>
          </w:p>
          <w:bookmarkEnd w:id="548"/>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598" w:id="549"/>
          <w:p>
            <w:pPr>
              <w:spacing w:after="0"/>
              <w:ind w:left="0"/>
              <w:jc w:val="left"/>
            </w:pPr>
            <w:r>
              <w:rPr>
                <w:rFonts w:ascii="Arial"/>
                <w:b w:val="false"/>
                <w:i w:val="false"/>
                <w:color w:val="000000"/>
                <w:sz w:val="15"/>
              </w:rPr>
              <w:t>Педіатрична хірургія</w:t>
            </w:r>
          </w:p>
          <w:bookmarkEnd w:id="549"/>
        </w:tc>
        <w:tc>
          <w:tcPr>
            <w:tcW w:w="2422" w:type="dxa"/>
            <w:tcBorders>
              <w:top w:val="outset" w:color="000000" w:sz="8"/>
              <w:left w:val="outset" w:color="000000" w:sz="8"/>
              <w:bottom w:val="outset" w:color="000000" w:sz="8"/>
              <w:right w:val="outset" w:color="000000" w:sz="8"/>
            </w:tcBorders>
            <w:vAlign w:val="center"/>
          </w:tcPr>
          <w:bookmarkStart w:name="599" w:id="550"/>
          <w:p>
            <w:pPr>
              <w:spacing w:after="0"/>
              <w:ind w:left="0"/>
              <w:jc w:val="center"/>
            </w:pPr>
            <w:r>
              <w:rPr>
                <w:rFonts w:ascii="Arial"/>
                <w:b w:val="false"/>
                <w:i w:val="false"/>
                <w:color w:val="000000"/>
                <w:sz w:val="15"/>
              </w:rPr>
              <w:t>2,2</w:t>
            </w:r>
          </w:p>
          <w:bookmarkEnd w:id="550"/>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00" w:id="551"/>
          <w:p>
            <w:pPr>
              <w:spacing w:after="0"/>
              <w:ind w:left="0"/>
              <w:jc w:val="left"/>
            </w:pPr>
            <w:r>
              <w:rPr>
                <w:rFonts w:ascii="Arial"/>
                <w:b w:val="false"/>
                <w:i w:val="false"/>
                <w:color w:val="000000"/>
                <w:sz w:val="15"/>
              </w:rPr>
              <w:t>Урологія</w:t>
            </w:r>
          </w:p>
          <w:bookmarkEnd w:id="551"/>
        </w:tc>
        <w:tc>
          <w:tcPr>
            <w:tcW w:w="2422" w:type="dxa"/>
            <w:tcBorders>
              <w:top w:val="outset" w:color="000000" w:sz="8"/>
              <w:left w:val="outset" w:color="000000" w:sz="8"/>
              <w:bottom w:val="outset" w:color="000000" w:sz="8"/>
              <w:right w:val="outset" w:color="000000" w:sz="8"/>
            </w:tcBorders>
            <w:vAlign w:val="center"/>
          </w:tcPr>
          <w:bookmarkStart w:name="601" w:id="552"/>
          <w:p>
            <w:pPr>
              <w:spacing w:after="0"/>
              <w:ind w:left="0"/>
              <w:jc w:val="center"/>
            </w:pPr>
            <w:r>
              <w:rPr>
                <w:rFonts w:ascii="Arial"/>
                <w:b w:val="false"/>
                <w:i w:val="false"/>
                <w:color w:val="000000"/>
                <w:sz w:val="15"/>
              </w:rPr>
              <w:t>1,53</w:t>
            </w:r>
          </w:p>
          <w:bookmarkEnd w:id="552"/>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02" w:id="553"/>
          <w:p>
            <w:pPr>
              <w:spacing w:after="0"/>
              <w:ind w:left="0"/>
              <w:jc w:val="left"/>
            </w:pPr>
            <w:r>
              <w:rPr>
                <w:rFonts w:ascii="Arial"/>
                <w:b w:val="false"/>
                <w:i w:val="false"/>
                <w:color w:val="000000"/>
                <w:sz w:val="15"/>
              </w:rPr>
              <w:t>Онкологія</w:t>
            </w:r>
          </w:p>
          <w:bookmarkEnd w:id="553"/>
        </w:tc>
        <w:tc>
          <w:tcPr>
            <w:tcW w:w="2422" w:type="dxa"/>
            <w:tcBorders>
              <w:top w:val="outset" w:color="000000" w:sz="8"/>
              <w:left w:val="outset" w:color="000000" w:sz="8"/>
              <w:bottom w:val="outset" w:color="000000" w:sz="8"/>
              <w:right w:val="outset" w:color="000000" w:sz="8"/>
            </w:tcBorders>
            <w:vAlign w:val="center"/>
          </w:tcPr>
          <w:bookmarkStart w:name="603" w:id="554"/>
          <w:p>
            <w:pPr>
              <w:spacing w:after="0"/>
              <w:ind w:left="0"/>
              <w:jc w:val="center"/>
            </w:pPr>
            <w:r>
              <w:rPr>
                <w:rFonts w:ascii="Arial"/>
                <w:b w:val="false"/>
                <w:i w:val="false"/>
                <w:color w:val="000000"/>
                <w:sz w:val="15"/>
              </w:rPr>
              <w:t>1,53</w:t>
            </w:r>
          </w:p>
          <w:bookmarkEnd w:id="554"/>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04" w:id="555"/>
          <w:p>
            <w:pPr>
              <w:spacing w:after="0"/>
              <w:ind w:left="0"/>
              <w:jc w:val="left"/>
            </w:pPr>
            <w:r>
              <w:rPr>
                <w:rFonts w:ascii="Arial"/>
                <w:b w:val="false"/>
                <w:i w:val="false"/>
                <w:color w:val="000000"/>
                <w:sz w:val="15"/>
              </w:rPr>
              <w:t>Офтальмологія</w:t>
            </w:r>
          </w:p>
          <w:bookmarkEnd w:id="555"/>
        </w:tc>
        <w:tc>
          <w:tcPr>
            <w:tcW w:w="2422" w:type="dxa"/>
            <w:tcBorders>
              <w:top w:val="outset" w:color="000000" w:sz="8"/>
              <w:left w:val="outset" w:color="000000" w:sz="8"/>
              <w:bottom w:val="outset" w:color="000000" w:sz="8"/>
              <w:right w:val="outset" w:color="000000" w:sz="8"/>
            </w:tcBorders>
            <w:vAlign w:val="center"/>
          </w:tcPr>
          <w:bookmarkStart w:name="605" w:id="556"/>
          <w:p>
            <w:pPr>
              <w:spacing w:after="0"/>
              <w:ind w:left="0"/>
              <w:jc w:val="center"/>
            </w:pPr>
            <w:r>
              <w:rPr>
                <w:rFonts w:ascii="Arial"/>
                <w:b w:val="false"/>
                <w:i w:val="false"/>
                <w:color w:val="000000"/>
                <w:sz w:val="15"/>
              </w:rPr>
              <w:t>2</w:t>
            </w:r>
          </w:p>
          <w:bookmarkEnd w:id="556"/>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06" w:id="557"/>
          <w:p>
            <w:pPr>
              <w:spacing w:after="0"/>
              <w:ind w:left="0"/>
              <w:jc w:val="left"/>
            </w:pPr>
            <w:r>
              <w:rPr>
                <w:rFonts w:ascii="Arial"/>
                <w:b w:val="false"/>
                <w:i w:val="false"/>
                <w:color w:val="000000"/>
                <w:sz w:val="15"/>
              </w:rPr>
              <w:t>Мультидисциплінарні консиліуми</w:t>
            </w:r>
          </w:p>
          <w:bookmarkEnd w:id="557"/>
        </w:tc>
        <w:tc>
          <w:tcPr>
            <w:tcW w:w="2422" w:type="dxa"/>
            <w:tcBorders>
              <w:top w:val="outset" w:color="000000" w:sz="8"/>
              <w:left w:val="outset" w:color="000000" w:sz="8"/>
              <w:bottom w:val="outset" w:color="000000" w:sz="8"/>
              <w:right w:val="outset" w:color="000000" w:sz="8"/>
            </w:tcBorders>
            <w:vAlign w:val="center"/>
          </w:tcPr>
          <w:bookmarkStart w:name="607" w:id="558"/>
          <w:p>
            <w:pPr>
              <w:spacing w:after="0"/>
              <w:ind w:left="0"/>
              <w:jc w:val="center"/>
            </w:pPr>
            <w:r>
              <w:rPr>
                <w:rFonts w:ascii="Arial"/>
                <w:b w:val="false"/>
                <w:i w:val="false"/>
                <w:color w:val="000000"/>
                <w:sz w:val="15"/>
              </w:rPr>
              <w:t>2,7</w:t>
            </w:r>
          </w:p>
          <w:bookmarkEnd w:id="558"/>
        </w:tc>
      </w:tr>
    </w:tbl>
    <w:p>
      <w:pPr>
        <w:spacing/>
        <w:ind w:left="0"/>
        <w:jc w:val="left"/>
      </w:pPr>
      <w:r>
        <w:br/>
      </w:r>
    </w:p>
    <w:bookmarkStart w:name="608" w:id="559"/>
    <w:p>
      <w:pPr>
        <w:spacing w:after="0"/>
        <w:ind w:firstLine="240"/>
        <w:jc w:val="left"/>
      </w:pPr>
      <w:r>
        <w:rPr>
          <w:rFonts w:ascii="Arial"/>
          <w:b w:val="false"/>
          <w:i w:val="false"/>
          <w:color w:val="000000"/>
          <w:sz w:val="18"/>
        </w:rPr>
        <w:t>Сервіси і класи "Консультування та лікування" розглядаються як амбулаторний випадок (надання послуг пацієнту, який не госпіталізований) і визначаються як взаємодія між одним або кількома лікарями-спеціалістами медичних послуг з одним негоспіталізованим пацієнтом. Взаємодія повинна містити терапевтичний/клінічний зміст, тобто бути спрямована на проведення оцінки, обстеження, консультацію, лікування та/або навчання пацієнта і мати відповідний електронний медичний запис в електронній системі охорони здоров'я з датою, що відповідає фактичному наданню послуги;</w:t>
      </w:r>
    </w:p>
    <w:bookmarkEnd w:id="559"/>
    <w:bookmarkStart w:name="609" w:id="560"/>
    <w:p>
      <w:pPr>
        <w:spacing w:after="0"/>
        <w:ind w:left="0"/>
        <w:jc w:val="center"/>
      </w:pPr>
      <w:r>
        <w:rPr>
          <w:rFonts w:ascii="Arial"/>
          <w:b w:val="false"/>
          <w:i w:val="false"/>
          <w:color w:val="000000"/>
          <w:sz w:val="18"/>
        </w:rPr>
        <w:t>Сервіси_і_класи_"Процедури"</w:t>
      </w:r>
    </w:p>
    <w:bookmarkEnd w:id="560"/>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7268"/>
        <w:gridCol w:w="2422"/>
      </w:tblGrid>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10" w:id="561"/>
          <w:p>
            <w:pPr>
              <w:spacing w:after="0"/>
              <w:ind w:left="0"/>
              <w:jc w:val="center"/>
            </w:pPr>
            <w:r>
              <w:rPr>
                <w:rFonts w:ascii="Arial"/>
                <w:b w:val="false"/>
                <w:i w:val="false"/>
                <w:color w:val="000000"/>
                <w:sz w:val="15"/>
              </w:rPr>
              <w:t>Клас медичних послуг</w:t>
            </w:r>
          </w:p>
          <w:bookmarkEnd w:id="561"/>
        </w:tc>
        <w:tc>
          <w:tcPr>
            <w:tcW w:w="2422" w:type="dxa"/>
            <w:tcBorders>
              <w:top w:val="outset" w:color="000000" w:sz="8"/>
              <w:left w:val="outset" w:color="000000" w:sz="8"/>
              <w:bottom w:val="outset" w:color="000000" w:sz="8"/>
              <w:right w:val="outset" w:color="000000" w:sz="8"/>
            </w:tcBorders>
            <w:vAlign w:val="center"/>
          </w:tcPr>
          <w:bookmarkStart w:name="611" w:id="562"/>
          <w:p>
            <w:pPr>
              <w:spacing w:after="0"/>
              <w:ind w:left="0"/>
              <w:jc w:val="center"/>
            </w:pPr>
            <w:r>
              <w:rPr>
                <w:rFonts w:ascii="Arial"/>
                <w:b w:val="false"/>
                <w:i w:val="false"/>
                <w:color w:val="000000"/>
                <w:sz w:val="15"/>
              </w:rPr>
              <w:t>Коригувальний коефіцієнт</w:t>
            </w:r>
          </w:p>
          <w:bookmarkEnd w:id="562"/>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12" w:id="563"/>
          <w:p>
            <w:pPr>
              <w:spacing w:after="0"/>
              <w:ind w:left="0"/>
              <w:jc w:val="left"/>
            </w:pPr>
            <w:r>
              <w:rPr>
                <w:rFonts w:ascii="Arial"/>
                <w:b w:val="false"/>
                <w:i w:val="false"/>
                <w:color w:val="000000"/>
                <w:sz w:val="15"/>
              </w:rPr>
              <w:t>Ендоскопія гастроінтестінальна</w:t>
            </w:r>
          </w:p>
          <w:bookmarkEnd w:id="563"/>
        </w:tc>
        <w:tc>
          <w:tcPr>
            <w:tcW w:w="2422" w:type="dxa"/>
            <w:tcBorders>
              <w:top w:val="outset" w:color="000000" w:sz="8"/>
              <w:left w:val="outset" w:color="000000" w:sz="8"/>
              <w:bottom w:val="outset" w:color="000000" w:sz="8"/>
              <w:right w:val="outset" w:color="000000" w:sz="8"/>
            </w:tcBorders>
            <w:vAlign w:val="center"/>
          </w:tcPr>
          <w:bookmarkStart w:name="613" w:id="564"/>
          <w:p>
            <w:pPr>
              <w:spacing w:after="0"/>
              <w:ind w:left="0"/>
              <w:jc w:val="center"/>
            </w:pPr>
            <w:r>
              <w:rPr>
                <w:rFonts w:ascii="Arial"/>
                <w:b w:val="false"/>
                <w:i w:val="false"/>
                <w:color w:val="000000"/>
                <w:sz w:val="15"/>
              </w:rPr>
              <w:t>4,5</w:t>
            </w:r>
          </w:p>
          <w:bookmarkEnd w:id="564"/>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14" w:id="565"/>
          <w:p>
            <w:pPr>
              <w:spacing w:after="0"/>
              <w:ind w:left="0"/>
              <w:jc w:val="left"/>
            </w:pPr>
            <w:r>
              <w:rPr>
                <w:rFonts w:ascii="Arial"/>
                <w:b w:val="false"/>
                <w:i w:val="false"/>
                <w:color w:val="000000"/>
                <w:sz w:val="15"/>
              </w:rPr>
              <w:t>Ендоскопія урологічна/гінекологічна</w:t>
            </w:r>
          </w:p>
          <w:bookmarkEnd w:id="565"/>
        </w:tc>
        <w:tc>
          <w:tcPr>
            <w:tcW w:w="2422" w:type="dxa"/>
            <w:tcBorders>
              <w:top w:val="outset" w:color="000000" w:sz="8"/>
              <w:left w:val="outset" w:color="000000" w:sz="8"/>
              <w:bottom w:val="outset" w:color="000000" w:sz="8"/>
              <w:right w:val="outset" w:color="000000" w:sz="8"/>
            </w:tcBorders>
            <w:vAlign w:val="center"/>
          </w:tcPr>
          <w:bookmarkStart w:name="615" w:id="566"/>
          <w:p>
            <w:pPr>
              <w:spacing w:after="0"/>
              <w:ind w:left="0"/>
              <w:jc w:val="center"/>
            </w:pPr>
            <w:r>
              <w:rPr>
                <w:rFonts w:ascii="Arial"/>
                <w:b w:val="false"/>
                <w:i w:val="false"/>
                <w:color w:val="000000"/>
                <w:sz w:val="15"/>
              </w:rPr>
              <w:t>2,2</w:t>
            </w:r>
          </w:p>
          <w:bookmarkEnd w:id="566"/>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16" w:id="567"/>
          <w:p>
            <w:pPr>
              <w:spacing w:after="0"/>
              <w:ind w:left="0"/>
              <w:jc w:val="left"/>
            </w:pPr>
            <w:r>
              <w:rPr>
                <w:rFonts w:ascii="Arial"/>
                <w:b w:val="false"/>
                <w:i w:val="false"/>
                <w:color w:val="000000"/>
                <w:sz w:val="15"/>
              </w:rPr>
              <w:t>Ендоскопія ортопедична</w:t>
            </w:r>
          </w:p>
          <w:bookmarkEnd w:id="567"/>
        </w:tc>
        <w:tc>
          <w:tcPr>
            <w:tcW w:w="2422" w:type="dxa"/>
            <w:tcBorders>
              <w:top w:val="outset" w:color="000000" w:sz="8"/>
              <w:left w:val="outset" w:color="000000" w:sz="8"/>
              <w:bottom w:val="outset" w:color="000000" w:sz="8"/>
              <w:right w:val="outset" w:color="000000" w:sz="8"/>
            </w:tcBorders>
            <w:vAlign w:val="center"/>
          </w:tcPr>
          <w:bookmarkStart w:name="617" w:id="568"/>
          <w:p>
            <w:pPr>
              <w:spacing w:after="0"/>
              <w:ind w:left="0"/>
              <w:jc w:val="center"/>
            </w:pPr>
            <w:r>
              <w:rPr>
                <w:rFonts w:ascii="Arial"/>
                <w:b w:val="false"/>
                <w:i w:val="false"/>
                <w:color w:val="000000"/>
                <w:sz w:val="15"/>
              </w:rPr>
              <w:t>2,58</w:t>
            </w:r>
          </w:p>
          <w:bookmarkEnd w:id="568"/>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18" w:id="569"/>
          <w:p>
            <w:pPr>
              <w:spacing w:after="0"/>
              <w:ind w:left="0"/>
              <w:jc w:val="left"/>
            </w:pPr>
            <w:r>
              <w:rPr>
                <w:rFonts w:ascii="Arial"/>
                <w:b w:val="false"/>
                <w:i w:val="false"/>
                <w:color w:val="000000"/>
                <w:sz w:val="15"/>
              </w:rPr>
              <w:t>Ендоскопія органів дихання та ЛОР-органів</w:t>
            </w:r>
          </w:p>
          <w:bookmarkEnd w:id="569"/>
        </w:tc>
        <w:tc>
          <w:tcPr>
            <w:tcW w:w="2422" w:type="dxa"/>
            <w:tcBorders>
              <w:top w:val="outset" w:color="000000" w:sz="8"/>
              <w:left w:val="outset" w:color="000000" w:sz="8"/>
              <w:bottom w:val="outset" w:color="000000" w:sz="8"/>
              <w:right w:val="outset" w:color="000000" w:sz="8"/>
            </w:tcBorders>
            <w:vAlign w:val="center"/>
          </w:tcPr>
          <w:bookmarkStart w:name="619" w:id="570"/>
          <w:p>
            <w:pPr>
              <w:spacing w:after="0"/>
              <w:ind w:left="0"/>
              <w:jc w:val="center"/>
            </w:pPr>
            <w:r>
              <w:rPr>
                <w:rFonts w:ascii="Arial"/>
                <w:b w:val="false"/>
                <w:i w:val="false"/>
                <w:color w:val="000000"/>
                <w:sz w:val="15"/>
              </w:rPr>
              <w:t>4,5</w:t>
            </w:r>
          </w:p>
          <w:bookmarkEnd w:id="570"/>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20" w:id="571"/>
          <w:p>
            <w:pPr>
              <w:spacing w:after="0"/>
              <w:ind w:left="0"/>
              <w:jc w:val="left"/>
            </w:pPr>
            <w:r>
              <w:rPr>
                <w:rFonts w:ascii="Arial"/>
                <w:b w:val="false"/>
                <w:i w:val="false"/>
                <w:color w:val="000000"/>
                <w:sz w:val="15"/>
              </w:rPr>
              <w:t>Гіпербарична терапія</w:t>
            </w:r>
          </w:p>
          <w:bookmarkEnd w:id="571"/>
        </w:tc>
        <w:tc>
          <w:tcPr>
            <w:tcW w:w="2422" w:type="dxa"/>
            <w:tcBorders>
              <w:top w:val="outset" w:color="000000" w:sz="8"/>
              <w:left w:val="outset" w:color="000000" w:sz="8"/>
              <w:bottom w:val="outset" w:color="000000" w:sz="8"/>
              <w:right w:val="outset" w:color="000000" w:sz="8"/>
            </w:tcBorders>
            <w:vAlign w:val="center"/>
          </w:tcPr>
          <w:bookmarkStart w:name="621" w:id="572"/>
          <w:p>
            <w:pPr>
              <w:spacing w:after="0"/>
              <w:ind w:left="0"/>
              <w:jc w:val="center"/>
            </w:pPr>
            <w:r>
              <w:rPr>
                <w:rFonts w:ascii="Arial"/>
                <w:b w:val="false"/>
                <w:i w:val="false"/>
                <w:color w:val="000000"/>
                <w:sz w:val="15"/>
              </w:rPr>
              <w:t>1,96</w:t>
            </w:r>
          </w:p>
          <w:bookmarkEnd w:id="572"/>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22" w:id="573"/>
          <w:p>
            <w:pPr>
              <w:spacing w:after="0"/>
              <w:ind w:left="0"/>
              <w:jc w:val="left"/>
            </w:pPr>
            <w:r>
              <w:rPr>
                <w:rFonts w:ascii="Arial"/>
                <w:b w:val="false"/>
                <w:i w:val="false"/>
                <w:color w:val="000000"/>
                <w:sz w:val="15"/>
              </w:rPr>
              <w:t>Інтервенційна візуалізація</w:t>
            </w:r>
          </w:p>
          <w:bookmarkEnd w:id="573"/>
        </w:tc>
        <w:tc>
          <w:tcPr>
            <w:tcW w:w="2422" w:type="dxa"/>
            <w:tcBorders>
              <w:top w:val="outset" w:color="000000" w:sz="8"/>
              <w:left w:val="outset" w:color="000000" w:sz="8"/>
              <w:bottom w:val="outset" w:color="000000" w:sz="8"/>
              <w:right w:val="outset" w:color="000000" w:sz="8"/>
            </w:tcBorders>
            <w:vAlign w:val="center"/>
          </w:tcPr>
          <w:bookmarkStart w:name="623" w:id="574"/>
          <w:p>
            <w:pPr>
              <w:spacing w:after="0"/>
              <w:ind w:left="0"/>
              <w:jc w:val="center"/>
            </w:pPr>
            <w:r>
              <w:rPr>
                <w:rFonts w:ascii="Arial"/>
                <w:b w:val="false"/>
                <w:i w:val="false"/>
                <w:color w:val="000000"/>
                <w:sz w:val="15"/>
              </w:rPr>
              <w:t>11,22</w:t>
            </w:r>
          </w:p>
          <w:bookmarkEnd w:id="574"/>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24" w:id="575"/>
          <w:p>
            <w:pPr>
              <w:spacing w:after="0"/>
              <w:ind w:left="0"/>
              <w:jc w:val="left"/>
            </w:pPr>
            <w:r>
              <w:rPr>
                <w:rFonts w:ascii="Arial"/>
                <w:b w:val="false"/>
                <w:i w:val="false"/>
                <w:color w:val="000000"/>
                <w:sz w:val="15"/>
              </w:rPr>
              <w:t>Амбулаторна хірургія</w:t>
            </w:r>
          </w:p>
          <w:bookmarkEnd w:id="575"/>
        </w:tc>
        <w:tc>
          <w:tcPr>
            <w:tcW w:w="2422" w:type="dxa"/>
            <w:tcBorders>
              <w:top w:val="outset" w:color="000000" w:sz="8"/>
              <w:left w:val="outset" w:color="000000" w:sz="8"/>
              <w:bottom w:val="outset" w:color="000000" w:sz="8"/>
              <w:right w:val="outset" w:color="000000" w:sz="8"/>
            </w:tcBorders>
            <w:vAlign w:val="center"/>
          </w:tcPr>
          <w:bookmarkStart w:name="625" w:id="576"/>
          <w:p>
            <w:pPr>
              <w:spacing w:after="0"/>
              <w:ind w:left="0"/>
              <w:jc w:val="center"/>
            </w:pPr>
            <w:r>
              <w:rPr>
                <w:rFonts w:ascii="Arial"/>
                <w:b w:val="false"/>
                <w:i w:val="false"/>
                <w:color w:val="000000"/>
                <w:sz w:val="15"/>
              </w:rPr>
              <w:t>3,8</w:t>
            </w:r>
          </w:p>
          <w:bookmarkEnd w:id="576"/>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26" w:id="577"/>
          <w:p>
            <w:pPr>
              <w:spacing w:after="0"/>
              <w:ind w:left="0"/>
              <w:jc w:val="left"/>
            </w:pPr>
            <w:r>
              <w:rPr>
                <w:rFonts w:ascii="Arial"/>
                <w:b w:val="false"/>
                <w:i w:val="false"/>
                <w:color w:val="000000"/>
                <w:sz w:val="15"/>
              </w:rPr>
              <w:t>Медичні процедури</w:t>
            </w:r>
          </w:p>
          <w:bookmarkEnd w:id="577"/>
        </w:tc>
        <w:tc>
          <w:tcPr>
            <w:tcW w:w="2422" w:type="dxa"/>
            <w:tcBorders>
              <w:top w:val="outset" w:color="000000" w:sz="8"/>
              <w:left w:val="outset" w:color="000000" w:sz="8"/>
              <w:bottom w:val="outset" w:color="000000" w:sz="8"/>
              <w:right w:val="outset" w:color="000000" w:sz="8"/>
            </w:tcBorders>
            <w:vAlign w:val="center"/>
          </w:tcPr>
          <w:bookmarkStart w:name="627" w:id="578"/>
          <w:p>
            <w:pPr>
              <w:spacing w:after="0"/>
              <w:ind w:left="0"/>
              <w:jc w:val="center"/>
            </w:pPr>
            <w:r>
              <w:rPr>
                <w:rFonts w:ascii="Arial"/>
                <w:b w:val="false"/>
                <w:i w:val="false"/>
                <w:color w:val="000000"/>
                <w:sz w:val="15"/>
              </w:rPr>
              <w:t>2,5</w:t>
            </w:r>
          </w:p>
          <w:bookmarkEnd w:id="578"/>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28" w:id="579"/>
          <w:p>
            <w:pPr>
              <w:spacing w:after="0"/>
              <w:ind w:left="0"/>
              <w:jc w:val="left"/>
            </w:pPr>
            <w:r>
              <w:rPr>
                <w:rFonts w:ascii="Arial"/>
                <w:b w:val="false"/>
                <w:i w:val="false"/>
                <w:color w:val="000000"/>
                <w:sz w:val="15"/>
              </w:rPr>
              <w:t>Менеджмент болю</w:t>
            </w:r>
          </w:p>
          <w:bookmarkEnd w:id="579"/>
        </w:tc>
        <w:tc>
          <w:tcPr>
            <w:tcW w:w="2422" w:type="dxa"/>
            <w:tcBorders>
              <w:top w:val="outset" w:color="000000" w:sz="8"/>
              <w:left w:val="outset" w:color="000000" w:sz="8"/>
              <w:bottom w:val="outset" w:color="000000" w:sz="8"/>
              <w:right w:val="outset" w:color="000000" w:sz="8"/>
            </w:tcBorders>
            <w:vAlign w:val="center"/>
          </w:tcPr>
          <w:bookmarkStart w:name="629" w:id="580"/>
          <w:p>
            <w:pPr>
              <w:spacing w:after="0"/>
              <w:ind w:left="0"/>
              <w:jc w:val="center"/>
            </w:pPr>
            <w:r>
              <w:rPr>
                <w:rFonts w:ascii="Arial"/>
                <w:b w:val="false"/>
                <w:i w:val="false"/>
                <w:color w:val="000000"/>
                <w:sz w:val="15"/>
              </w:rPr>
              <w:t>3</w:t>
            </w:r>
          </w:p>
          <w:bookmarkEnd w:id="580"/>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30" w:id="581"/>
          <w:p>
            <w:pPr>
              <w:spacing w:after="0"/>
              <w:ind w:left="0"/>
              <w:jc w:val="left"/>
            </w:pPr>
            <w:r>
              <w:rPr>
                <w:rFonts w:ascii="Arial"/>
                <w:b w:val="false"/>
                <w:i w:val="false"/>
                <w:color w:val="000000"/>
                <w:sz w:val="15"/>
              </w:rPr>
              <w:t>Анестезіологічне забезпечення</w:t>
            </w:r>
          </w:p>
          <w:bookmarkEnd w:id="581"/>
        </w:tc>
        <w:tc>
          <w:tcPr>
            <w:tcW w:w="2422" w:type="dxa"/>
            <w:tcBorders>
              <w:top w:val="outset" w:color="000000" w:sz="8"/>
              <w:left w:val="outset" w:color="000000" w:sz="8"/>
              <w:bottom w:val="outset" w:color="000000" w:sz="8"/>
              <w:right w:val="outset" w:color="000000" w:sz="8"/>
            </w:tcBorders>
            <w:vAlign w:val="center"/>
          </w:tcPr>
          <w:bookmarkStart w:name="631" w:id="582"/>
          <w:p>
            <w:pPr>
              <w:spacing w:after="0"/>
              <w:ind w:left="0"/>
              <w:jc w:val="center"/>
            </w:pPr>
            <w:r>
              <w:rPr>
                <w:rFonts w:ascii="Arial"/>
                <w:b w:val="false"/>
                <w:i w:val="false"/>
                <w:color w:val="000000"/>
                <w:sz w:val="15"/>
              </w:rPr>
              <w:t>3,1</w:t>
            </w:r>
          </w:p>
          <w:bookmarkEnd w:id="582"/>
        </w:tc>
      </w:tr>
    </w:tbl>
    <w:p>
      <w:pPr>
        <w:spacing/>
        <w:ind w:left="0"/>
        <w:jc w:val="left"/>
      </w:pPr>
      <w:r>
        <w:br/>
      </w:r>
    </w:p>
    <w:bookmarkStart w:name="632" w:id="583"/>
    <w:p>
      <w:pPr>
        <w:spacing w:after="0"/>
        <w:ind w:left="0"/>
        <w:jc w:val="center"/>
      </w:pPr>
      <w:r>
        <w:rPr>
          <w:rFonts w:ascii="Arial"/>
          <w:b w:val="false"/>
          <w:i w:val="false"/>
          <w:color w:val="000000"/>
          <w:sz w:val="18"/>
        </w:rPr>
        <w:t>Сервіси і класи "Інструментальна діагностика"</w:t>
      </w:r>
    </w:p>
    <w:bookmarkEnd w:id="583"/>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7268"/>
        <w:gridCol w:w="2422"/>
      </w:tblGrid>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33" w:id="584"/>
          <w:p>
            <w:pPr>
              <w:spacing w:after="0"/>
              <w:ind w:left="0"/>
              <w:jc w:val="center"/>
            </w:pPr>
            <w:r>
              <w:rPr>
                <w:rFonts w:ascii="Arial"/>
                <w:b w:val="false"/>
                <w:i w:val="false"/>
                <w:color w:val="000000"/>
                <w:sz w:val="15"/>
              </w:rPr>
              <w:t>Клас медичних послуг</w:t>
            </w:r>
          </w:p>
          <w:bookmarkEnd w:id="584"/>
        </w:tc>
        <w:tc>
          <w:tcPr>
            <w:tcW w:w="2422" w:type="dxa"/>
            <w:tcBorders>
              <w:top w:val="outset" w:color="000000" w:sz="8"/>
              <w:left w:val="outset" w:color="000000" w:sz="8"/>
              <w:bottom w:val="outset" w:color="000000" w:sz="8"/>
              <w:right w:val="outset" w:color="000000" w:sz="8"/>
            </w:tcBorders>
            <w:vAlign w:val="center"/>
          </w:tcPr>
          <w:bookmarkStart w:name="634" w:id="585"/>
          <w:p>
            <w:pPr>
              <w:spacing w:after="0"/>
              <w:ind w:left="0"/>
              <w:jc w:val="center"/>
            </w:pPr>
            <w:r>
              <w:rPr>
                <w:rFonts w:ascii="Arial"/>
                <w:b w:val="false"/>
                <w:i w:val="false"/>
                <w:color w:val="000000"/>
                <w:sz w:val="15"/>
              </w:rPr>
              <w:t>Коригувальний коефіцієнт</w:t>
            </w:r>
          </w:p>
          <w:bookmarkEnd w:id="585"/>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35" w:id="586"/>
          <w:p>
            <w:pPr>
              <w:spacing w:after="0"/>
              <w:ind w:left="0"/>
              <w:jc w:val="left"/>
            </w:pPr>
            <w:r>
              <w:rPr>
                <w:rFonts w:ascii="Arial"/>
                <w:b w:val="false"/>
                <w:i w:val="false"/>
                <w:color w:val="000000"/>
                <w:sz w:val="15"/>
              </w:rPr>
              <w:t>Магнітно-резонансна томографія</w:t>
            </w:r>
          </w:p>
          <w:bookmarkEnd w:id="586"/>
        </w:tc>
        <w:tc>
          <w:tcPr>
            <w:tcW w:w="2422" w:type="dxa"/>
            <w:tcBorders>
              <w:top w:val="outset" w:color="000000" w:sz="8"/>
              <w:left w:val="outset" w:color="000000" w:sz="8"/>
              <w:bottom w:val="outset" w:color="000000" w:sz="8"/>
              <w:right w:val="outset" w:color="000000" w:sz="8"/>
            </w:tcBorders>
            <w:vAlign w:val="center"/>
          </w:tcPr>
          <w:bookmarkStart w:name="636" w:id="587"/>
          <w:p>
            <w:pPr>
              <w:spacing w:after="0"/>
              <w:ind w:left="0"/>
              <w:jc w:val="center"/>
            </w:pPr>
            <w:r>
              <w:rPr>
                <w:rFonts w:ascii="Arial"/>
                <w:b w:val="false"/>
                <w:i w:val="false"/>
                <w:color w:val="000000"/>
                <w:sz w:val="15"/>
              </w:rPr>
              <w:t>4,42</w:t>
            </w:r>
          </w:p>
          <w:bookmarkEnd w:id="587"/>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37" w:id="588"/>
          <w:p>
            <w:pPr>
              <w:spacing w:after="0"/>
              <w:ind w:left="0"/>
              <w:jc w:val="left"/>
            </w:pPr>
            <w:r>
              <w:rPr>
                <w:rFonts w:ascii="Arial"/>
                <w:b w:val="false"/>
                <w:i w:val="false"/>
                <w:color w:val="000000"/>
                <w:sz w:val="15"/>
              </w:rPr>
              <w:t>Комп'ютерна томографія з контрастуванням</w:t>
            </w:r>
          </w:p>
          <w:bookmarkEnd w:id="588"/>
        </w:tc>
        <w:tc>
          <w:tcPr>
            <w:tcW w:w="2422" w:type="dxa"/>
            <w:tcBorders>
              <w:top w:val="outset" w:color="000000" w:sz="8"/>
              <w:left w:val="outset" w:color="000000" w:sz="8"/>
              <w:bottom w:val="outset" w:color="000000" w:sz="8"/>
              <w:right w:val="outset" w:color="000000" w:sz="8"/>
            </w:tcBorders>
            <w:vAlign w:val="center"/>
          </w:tcPr>
          <w:bookmarkStart w:name="638" w:id="589"/>
          <w:p>
            <w:pPr>
              <w:spacing w:after="0"/>
              <w:ind w:left="0"/>
              <w:jc w:val="center"/>
            </w:pPr>
            <w:r>
              <w:rPr>
                <w:rFonts w:ascii="Arial"/>
                <w:b w:val="false"/>
                <w:i w:val="false"/>
                <w:color w:val="000000"/>
                <w:sz w:val="15"/>
              </w:rPr>
              <w:t>7,85</w:t>
            </w:r>
          </w:p>
          <w:bookmarkEnd w:id="589"/>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39" w:id="590"/>
          <w:p>
            <w:pPr>
              <w:spacing w:after="0"/>
              <w:ind w:left="0"/>
              <w:jc w:val="left"/>
            </w:pPr>
            <w:r>
              <w:rPr>
                <w:rFonts w:ascii="Arial"/>
                <w:b w:val="false"/>
                <w:i w:val="false"/>
                <w:color w:val="000000"/>
                <w:sz w:val="15"/>
              </w:rPr>
              <w:t>Комп'ютерна томографія без контрастування</w:t>
            </w:r>
          </w:p>
          <w:bookmarkEnd w:id="590"/>
        </w:tc>
        <w:tc>
          <w:tcPr>
            <w:tcW w:w="2422" w:type="dxa"/>
            <w:tcBorders>
              <w:top w:val="outset" w:color="000000" w:sz="8"/>
              <w:left w:val="outset" w:color="000000" w:sz="8"/>
              <w:bottom w:val="outset" w:color="000000" w:sz="8"/>
              <w:right w:val="outset" w:color="000000" w:sz="8"/>
            </w:tcBorders>
            <w:vAlign w:val="center"/>
          </w:tcPr>
          <w:bookmarkStart w:name="640" w:id="591"/>
          <w:p>
            <w:pPr>
              <w:spacing w:after="0"/>
              <w:ind w:left="0"/>
              <w:jc w:val="center"/>
            </w:pPr>
            <w:r>
              <w:rPr>
                <w:rFonts w:ascii="Arial"/>
                <w:b w:val="false"/>
                <w:i w:val="false"/>
                <w:color w:val="000000"/>
                <w:sz w:val="15"/>
              </w:rPr>
              <w:t>3,5</w:t>
            </w:r>
          </w:p>
          <w:bookmarkEnd w:id="591"/>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41" w:id="592"/>
          <w:p>
            <w:pPr>
              <w:spacing w:after="0"/>
              <w:ind w:left="0"/>
              <w:jc w:val="left"/>
            </w:pPr>
            <w:r>
              <w:rPr>
                <w:rFonts w:ascii="Arial"/>
                <w:b w:val="false"/>
                <w:i w:val="false"/>
                <w:color w:val="000000"/>
                <w:sz w:val="15"/>
              </w:rPr>
              <w:t>Рентгенологічні дослідження</w:t>
            </w:r>
          </w:p>
          <w:bookmarkEnd w:id="592"/>
        </w:tc>
        <w:tc>
          <w:tcPr>
            <w:tcW w:w="2422" w:type="dxa"/>
            <w:tcBorders>
              <w:top w:val="outset" w:color="000000" w:sz="8"/>
              <w:left w:val="outset" w:color="000000" w:sz="8"/>
              <w:bottom w:val="outset" w:color="000000" w:sz="8"/>
              <w:right w:val="outset" w:color="000000" w:sz="8"/>
            </w:tcBorders>
            <w:vAlign w:val="center"/>
          </w:tcPr>
          <w:bookmarkStart w:name="642" w:id="593"/>
          <w:p>
            <w:pPr>
              <w:spacing w:after="0"/>
              <w:ind w:left="0"/>
              <w:jc w:val="center"/>
            </w:pPr>
            <w:r>
              <w:rPr>
                <w:rFonts w:ascii="Arial"/>
                <w:b w:val="false"/>
                <w:i w:val="false"/>
                <w:color w:val="000000"/>
                <w:sz w:val="15"/>
              </w:rPr>
              <w:t>2,12</w:t>
            </w:r>
          </w:p>
          <w:bookmarkEnd w:id="593"/>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43" w:id="594"/>
          <w:p>
            <w:pPr>
              <w:spacing w:after="0"/>
              <w:ind w:left="0"/>
              <w:jc w:val="left"/>
            </w:pPr>
            <w:r>
              <w:rPr>
                <w:rFonts w:ascii="Arial"/>
                <w:b w:val="false"/>
                <w:i w:val="false"/>
                <w:color w:val="000000"/>
                <w:sz w:val="15"/>
              </w:rPr>
              <w:t>Ультразвукове дослідження</w:t>
            </w:r>
          </w:p>
          <w:bookmarkEnd w:id="594"/>
        </w:tc>
        <w:tc>
          <w:tcPr>
            <w:tcW w:w="2422" w:type="dxa"/>
            <w:tcBorders>
              <w:top w:val="outset" w:color="000000" w:sz="8"/>
              <w:left w:val="outset" w:color="000000" w:sz="8"/>
              <w:bottom w:val="outset" w:color="000000" w:sz="8"/>
              <w:right w:val="outset" w:color="000000" w:sz="8"/>
            </w:tcBorders>
            <w:vAlign w:val="center"/>
          </w:tcPr>
          <w:bookmarkStart w:name="644" w:id="595"/>
          <w:p>
            <w:pPr>
              <w:spacing w:after="0"/>
              <w:ind w:left="0"/>
              <w:jc w:val="center"/>
            </w:pPr>
            <w:r>
              <w:rPr>
                <w:rFonts w:ascii="Arial"/>
                <w:b w:val="false"/>
                <w:i w:val="false"/>
                <w:color w:val="000000"/>
                <w:sz w:val="15"/>
              </w:rPr>
              <w:t>1,66</w:t>
            </w:r>
          </w:p>
          <w:bookmarkEnd w:id="595"/>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45" w:id="596"/>
          <w:p>
            <w:pPr>
              <w:spacing w:after="0"/>
              <w:ind w:left="0"/>
              <w:jc w:val="left"/>
            </w:pPr>
            <w:r>
              <w:rPr>
                <w:rFonts w:ascii="Arial"/>
                <w:b w:val="false"/>
                <w:i w:val="false"/>
                <w:color w:val="000000"/>
                <w:sz w:val="15"/>
              </w:rPr>
              <w:t>Клінічні інструментальні дослідження</w:t>
            </w:r>
          </w:p>
          <w:bookmarkEnd w:id="596"/>
        </w:tc>
        <w:tc>
          <w:tcPr>
            <w:tcW w:w="2422" w:type="dxa"/>
            <w:tcBorders>
              <w:top w:val="outset" w:color="000000" w:sz="8"/>
              <w:left w:val="outset" w:color="000000" w:sz="8"/>
              <w:bottom w:val="outset" w:color="000000" w:sz="8"/>
              <w:right w:val="outset" w:color="000000" w:sz="8"/>
            </w:tcBorders>
            <w:vAlign w:val="center"/>
          </w:tcPr>
          <w:bookmarkStart w:name="646" w:id="597"/>
          <w:p>
            <w:pPr>
              <w:spacing w:after="0"/>
              <w:ind w:left="0"/>
              <w:jc w:val="center"/>
            </w:pPr>
            <w:r>
              <w:rPr>
                <w:rFonts w:ascii="Arial"/>
                <w:b w:val="false"/>
                <w:i w:val="false"/>
                <w:color w:val="000000"/>
                <w:sz w:val="15"/>
              </w:rPr>
              <w:t>2</w:t>
            </w:r>
          </w:p>
          <w:bookmarkEnd w:id="597"/>
        </w:tc>
      </w:tr>
    </w:tbl>
    <w:p>
      <w:pPr>
        <w:spacing/>
        <w:ind w:left="0"/>
        <w:jc w:val="left"/>
      </w:pPr>
      <w:r>
        <w:br/>
      </w:r>
    </w:p>
    <w:bookmarkStart w:name="647" w:id="598"/>
    <w:p>
      <w:pPr>
        <w:spacing w:after="0"/>
        <w:ind w:left="0"/>
        <w:jc w:val="center"/>
      </w:pPr>
      <w:r>
        <w:rPr>
          <w:rFonts w:ascii="Arial"/>
          <w:b w:val="false"/>
          <w:i w:val="false"/>
          <w:color w:val="000000"/>
          <w:sz w:val="18"/>
        </w:rPr>
        <w:t>Сервіси і класи "Лабораторна діагностика"</w:t>
      </w:r>
    </w:p>
    <w:bookmarkEnd w:id="598"/>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7268"/>
        <w:gridCol w:w="2422"/>
      </w:tblGrid>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48" w:id="599"/>
          <w:p>
            <w:pPr>
              <w:spacing w:after="0"/>
              <w:ind w:left="0"/>
              <w:jc w:val="center"/>
            </w:pPr>
            <w:r>
              <w:rPr>
                <w:rFonts w:ascii="Arial"/>
                <w:b w:val="false"/>
                <w:i w:val="false"/>
                <w:color w:val="000000"/>
                <w:sz w:val="15"/>
              </w:rPr>
              <w:t>Клас медичних послуг</w:t>
            </w:r>
          </w:p>
          <w:bookmarkEnd w:id="599"/>
        </w:tc>
        <w:tc>
          <w:tcPr>
            <w:tcW w:w="2422" w:type="dxa"/>
            <w:tcBorders>
              <w:top w:val="outset" w:color="000000" w:sz="8"/>
              <w:left w:val="outset" w:color="000000" w:sz="8"/>
              <w:bottom w:val="outset" w:color="000000" w:sz="8"/>
              <w:right w:val="outset" w:color="000000" w:sz="8"/>
            </w:tcBorders>
            <w:vAlign w:val="center"/>
          </w:tcPr>
          <w:bookmarkStart w:name="649" w:id="600"/>
          <w:p>
            <w:pPr>
              <w:spacing w:after="0"/>
              <w:ind w:left="0"/>
              <w:jc w:val="center"/>
            </w:pPr>
            <w:r>
              <w:rPr>
                <w:rFonts w:ascii="Arial"/>
                <w:b w:val="false"/>
                <w:i w:val="false"/>
                <w:color w:val="000000"/>
                <w:sz w:val="15"/>
              </w:rPr>
              <w:t>Коригувальний коефіцієнт</w:t>
            </w:r>
          </w:p>
          <w:bookmarkEnd w:id="600"/>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650" w:id="601"/>
          <w:p>
            <w:pPr>
              <w:spacing w:after="0"/>
              <w:ind w:left="0"/>
              <w:jc w:val="left"/>
            </w:pPr>
            <w:r>
              <w:rPr>
                <w:rFonts w:ascii="Arial"/>
                <w:b w:val="false"/>
                <w:i w:val="false"/>
                <w:color w:val="000000"/>
                <w:sz w:val="15"/>
              </w:rPr>
              <w:t>Гематологія:</w:t>
            </w:r>
          </w:p>
          <w:bookmarkEnd w:id="601"/>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51" w:id="602"/>
          <w:p>
            <w:pPr>
              <w:spacing w:after="0"/>
              <w:ind w:left="0"/>
              <w:jc w:val="left"/>
            </w:pPr>
            <w:r>
              <w:rPr>
                <w:rFonts w:ascii="Arial"/>
                <w:b w:val="false"/>
                <w:i w:val="false"/>
                <w:color w:val="000000"/>
                <w:sz w:val="15"/>
              </w:rPr>
              <w:t>загальні дослідження (основні лабораторні дослідження)</w:t>
            </w:r>
          </w:p>
          <w:bookmarkEnd w:id="602"/>
        </w:tc>
        <w:tc>
          <w:tcPr>
            <w:tcW w:w="2422" w:type="dxa"/>
            <w:tcBorders>
              <w:top w:val="outset" w:color="000000" w:sz="8"/>
              <w:left w:val="outset" w:color="000000" w:sz="8"/>
              <w:bottom w:val="outset" w:color="000000" w:sz="8"/>
              <w:right w:val="outset" w:color="000000" w:sz="8"/>
            </w:tcBorders>
            <w:vAlign w:val="center"/>
          </w:tcPr>
          <w:bookmarkStart w:name="652" w:id="603"/>
          <w:p>
            <w:pPr>
              <w:spacing w:after="0"/>
              <w:ind w:left="0"/>
              <w:jc w:val="center"/>
            </w:pPr>
            <w:r>
              <w:rPr>
                <w:rFonts w:ascii="Arial"/>
                <w:b w:val="false"/>
                <w:i w:val="false"/>
                <w:color w:val="000000"/>
                <w:sz w:val="15"/>
              </w:rPr>
              <w:t>0,6383</w:t>
            </w:r>
          </w:p>
          <w:bookmarkEnd w:id="603"/>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53" w:id="604"/>
          <w:p>
            <w:pPr>
              <w:spacing w:after="0"/>
              <w:ind w:left="0"/>
              <w:jc w:val="left"/>
            </w:pPr>
            <w:r>
              <w:rPr>
                <w:rFonts w:ascii="Arial"/>
                <w:b w:val="false"/>
                <w:i w:val="false"/>
                <w:color w:val="000000"/>
                <w:sz w:val="15"/>
              </w:rPr>
              <w:t>специфічні лабораторні дослідження</w:t>
            </w:r>
          </w:p>
          <w:bookmarkEnd w:id="604"/>
        </w:tc>
        <w:tc>
          <w:tcPr>
            <w:tcW w:w="2422" w:type="dxa"/>
            <w:tcBorders>
              <w:top w:val="outset" w:color="000000" w:sz="8"/>
              <w:left w:val="outset" w:color="000000" w:sz="8"/>
              <w:bottom w:val="outset" w:color="000000" w:sz="8"/>
              <w:right w:val="outset" w:color="000000" w:sz="8"/>
            </w:tcBorders>
            <w:vAlign w:val="center"/>
          </w:tcPr>
          <w:bookmarkStart w:name="654" w:id="605"/>
          <w:p>
            <w:pPr>
              <w:spacing w:after="0"/>
              <w:ind w:left="0"/>
              <w:jc w:val="center"/>
            </w:pPr>
            <w:r>
              <w:rPr>
                <w:rFonts w:ascii="Arial"/>
                <w:b w:val="false"/>
                <w:i w:val="false"/>
                <w:color w:val="000000"/>
                <w:sz w:val="15"/>
              </w:rPr>
              <w:t>1,9258</w:t>
            </w:r>
          </w:p>
          <w:bookmarkEnd w:id="605"/>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55" w:id="606"/>
          <w:p>
            <w:pPr>
              <w:spacing w:after="0"/>
              <w:ind w:left="0"/>
              <w:jc w:val="left"/>
            </w:pPr>
            <w:r>
              <w:rPr>
                <w:rFonts w:ascii="Arial"/>
                <w:b w:val="false"/>
                <w:i w:val="false"/>
                <w:color w:val="000000"/>
                <w:sz w:val="15"/>
              </w:rPr>
              <w:t>високоспецифічні (інші лабораторні дослідження) Біохімія:</w:t>
            </w:r>
          </w:p>
          <w:bookmarkEnd w:id="606"/>
        </w:tc>
        <w:tc>
          <w:tcPr>
            <w:tcW w:w="2422" w:type="dxa"/>
            <w:tcBorders>
              <w:top w:val="outset" w:color="000000" w:sz="8"/>
              <w:left w:val="outset" w:color="000000" w:sz="8"/>
              <w:bottom w:val="outset" w:color="000000" w:sz="8"/>
              <w:right w:val="outset" w:color="000000" w:sz="8"/>
            </w:tcBorders>
            <w:vAlign w:val="center"/>
          </w:tcPr>
          <w:bookmarkStart w:name="656" w:id="607"/>
          <w:p>
            <w:pPr>
              <w:spacing w:after="0"/>
              <w:ind w:left="0"/>
              <w:jc w:val="center"/>
            </w:pPr>
            <w:r>
              <w:rPr>
                <w:rFonts w:ascii="Arial"/>
                <w:b w:val="false"/>
                <w:i w:val="false"/>
                <w:color w:val="000000"/>
                <w:sz w:val="15"/>
              </w:rPr>
              <w:t>6,4355</w:t>
            </w:r>
          </w:p>
          <w:bookmarkEnd w:id="607"/>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57" w:id="608"/>
          <w:p>
            <w:pPr>
              <w:spacing w:after="0"/>
              <w:ind w:left="0"/>
              <w:jc w:val="left"/>
            </w:pPr>
            <w:r>
              <w:rPr>
                <w:rFonts w:ascii="Arial"/>
                <w:b w:val="false"/>
                <w:i w:val="false"/>
                <w:color w:val="000000"/>
                <w:sz w:val="15"/>
              </w:rPr>
              <w:t>загальні дослідження (основні лабораторні дослідження)</w:t>
            </w:r>
          </w:p>
          <w:bookmarkEnd w:id="608"/>
        </w:tc>
        <w:tc>
          <w:tcPr>
            <w:tcW w:w="2422" w:type="dxa"/>
            <w:tcBorders>
              <w:top w:val="outset" w:color="000000" w:sz="8"/>
              <w:left w:val="outset" w:color="000000" w:sz="8"/>
              <w:bottom w:val="outset" w:color="000000" w:sz="8"/>
              <w:right w:val="outset" w:color="000000" w:sz="8"/>
            </w:tcBorders>
            <w:vAlign w:val="center"/>
          </w:tcPr>
          <w:bookmarkStart w:name="658" w:id="609"/>
          <w:p>
            <w:pPr>
              <w:spacing w:after="0"/>
              <w:ind w:left="0"/>
              <w:jc w:val="center"/>
            </w:pPr>
            <w:r>
              <w:rPr>
                <w:rFonts w:ascii="Arial"/>
                <w:b w:val="false"/>
                <w:i w:val="false"/>
                <w:color w:val="000000"/>
                <w:sz w:val="15"/>
              </w:rPr>
              <w:t>0,5032</w:t>
            </w:r>
          </w:p>
          <w:bookmarkEnd w:id="609"/>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59" w:id="610"/>
          <w:p>
            <w:pPr>
              <w:spacing w:after="0"/>
              <w:ind w:left="0"/>
              <w:jc w:val="left"/>
            </w:pPr>
            <w:r>
              <w:rPr>
                <w:rFonts w:ascii="Arial"/>
                <w:b w:val="false"/>
                <w:i w:val="false"/>
                <w:color w:val="000000"/>
                <w:sz w:val="15"/>
              </w:rPr>
              <w:t>специфічні лабораторні дослідження</w:t>
            </w:r>
          </w:p>
          <w:bookmarkEnd w:id="610"/>
        </w:tc>
        <w:tc>
          <w:tcPr>
            <w:tcW w:w="2422" w:type="dxa"/>
            <w:tcBorders>
              <w:top w:val="outset" w:color="000000" w:sz="8"/>
              <w:left w:val="outset" w:color="000000" w:sz="8"/>
              <w:bottom w:val="outset" w:color="000000" w:sz="8"/>
              <w:right w:val="outset" w:color="000000" w:sz="8"/>
            </w:tcBorders>
            <w:vAlign w:val="center"/>
          </w:tcPr>
          <w:bookmarkStart w:name="660" w:id="611"/>
          <w:p>
            <w:pPr>
              <w:spacing w:after="0"/>
              <w:ind w:left="0"/>
              <w:jc w:val="center"/>
            </w:pPr>
            <w:r>
              <w:rPr>
                <w:rFonts w:ascii="Arial"/>
                <w:b w:val="false"/>
                <w:i w:val="false"/>
                <w:color w:val="000000"/>
                <w:sz w:val="15"/>
              </w:rPr>
              <w:t>1,9258</w:t>
            </w:r>
          </w:p>
          <w:bookmarkEnd w:id="611"/>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61" w:id="612"/>
          <w:p>
            <w:pPr>
              <w:spacing w:after="0"/>
              <w:ind w:left="0"/>
              <w:jc w:val="left"/>
            </w:pPr>
            <w:r>
              <w:rPr>
                <w:rFonts w:ascii="Arial"/>
                <w:b w:val="false"/>
                <w:i w:val="false"/>
                <w:color w:val="000000"/>
                <w:sz w:val="15"/>
              </w:rPr>
              <w:t>високоспецифічні (інші лабораторні дослідження) Мікробіологія:</w:t>
            </w:r>
          </w:p>
          <w:bookmarkEnd w:id="612"/>
        </w:tc>
        <w:tc>
          <w:tcPr>
            <w:tcW w:w="2422" w:type="dxa"/>
            <w:tcBorders>
              <w:top w:val="outset" w:color="000000" w:sz="8"/>
              <w:left w:val="outset" w:color="000000" w:sz="8"/>
              <w:bottom w:val="outset" w:color="000000" w:sz="8"/>
              <w:right w:val="outset" w:color="000000" w:sz="8"/>
            </w:tcBorders>
            <w:vAlign w:val="center"/>
          </w:tcPr>
          <w:bookmarkStart w:name="662" w:id="613"/>
          <w:p>
            <w:pPr>
              <w:spacing w:after="0"/>
              <w:ind w:left="0"/>
              <w:jc w:val="center"/>
            </w:pPr>
            <w:r>
              <w:rPr>
                <w:rFonts w:ascii="Arial"/>
                <w:b w:val="false"/>
                <w:i w:val="false"/>
                <w:color w:val="000000"/>
                <w:sz w:val="15"/>
              </w:rPr>
              <w:t>5,4819</w:t>
            </w:r>
          </w:p>
          <w:bookmarkEnd w:id="613"/>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63" w:id="614"/>
          <w:p>
            <w:pPr>
              <w:spacing w:after="0"/>
              <w:ind w:left="0"/>
              <w:jc w:val="left"/>
            </w:pPr>
            <w:r>
              <w:rPr>
                <w:rFonts w:ascii="Arial"/>
                <w:b w:val="false"/>
                <w:i w:val="false"/>
                <w:color w:val="000000"/>
                <w:sz w:val="15"/>
              </w:rPr>
              <w:t>загальні дослідження (основні лабораторні дослідження)</w:t>
            </w:r>
          </w:p>
          <w:bookmarkEnd w:id="614"/>
        </w:tc>
        <w:tc>
          <w:tcPr>
            <w:tcW w:w="2422" w:type="dxa"/>
            <w:tcBorders>
              <w:top w:val="outset" w:color="000000" w:sz="8"/>
              <w:left w:val="outset" w:color="000000" w:sz="8"/>
              <w:bottom w:val="outset" w:color="000000" w:sz="8"/>
              <w:right w:val="outset" w:color="000000" w:sz="8"/>
            </w:tcBorders>
            <w:vAlign w:val="center"/>
          </w:tcPr>
          <w:bookmarkStart w:name="664" w:id="615"/>
          <w:p>
            <w:pPr>
              <w:spacing w:after="0"/>
              <w:ind w:left="0"/>
              <w:jc w:val="center"/>
            </w:pPr>
            <w:r>
              <w:rPr>
                <w:rFonts w:ascii="Arial"/>
                <w:b w:val="false"/>
                <w:i w:val="false"/>
                <w:color w:val="000000"/>
                <w:sz w:val="15"/>
              </w:rPr>
              <w:t>1,3064</w:t>
            </w:r>
          </w:p>
          <w:bookmarkEnd w:id="615"/>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65" w:id="616"/>
          <w:p>
            <w:pPr>
              <w:spacing w:after="0"/>
              <w:ind w:left="0"/>
              <w:jc w:val="left"/>
            </w:pPr>
            <w:r>
              <w:rPr>
                <w:rFonts w:ascii="Arial"/>
                <w:b w:val="false"/>
                <w:i w:val="false"/>
                <w:color w:val="000000"/>
                <w:sz w:val="15"/>
              </w:rPr>
              <w:t>специфічні лабораторні дослідження</w:t>
            </w:r>
          </w:p>
          <w:bookmarkEnd w:id="616"/>
        </w:tc>
        <w:tc>
          <w:tcPr>
            <w:tcW w:w="2422" w:type="dxa"/>
            <w:tcBorders>
              <w:top w:val="outset" w:color="000000" w:sz="8"/>
              <w:left w:val="outset" w:color="000000" w:sz="8"/>
              <w:bottom w:val="outset" w:color="000000" w:sz="8"/>
              <w:right w:val="outset" w:color="000000" w:sz="8"/>
            </w:tcBorders>
            <w:vAlign w:val="center"/>
          </w:tcPr>
          <w:bookmarkStart w:name="666" w:id="617"/>
          <w:p>
            <w:pPr>
              <w:spacing w:after="0"/>
              <w:ind w:left="0"/>
              <w:jc w:val="center"/>
            </w:pPr>
            <w:r>
              <w:rPr>
                <w:rFonts w:ascii="Arial"/>
                <w:b w:val="false"/>
                <w:i w:val="false"/>
                <w:color w:val="000000"/>
                <w:sz w:val="15"/>
              </w:rPr>
              <w:t>2,0668</w:t>
            </w:r>
          </w:p>
          <w:bookmarkEnd w:id="617"/>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67" w:id="618"/>
          <w:p>
            <w:pPr>
              <w:spacing w:after="0"/>
              <w:ind w:left="0"/>
              <w:jc w:val="left"/>
            </w:pPr>
            <w:r>
              <w:rPr>
                <w:rFonts w:ascii="Arial"/>
                <w:b w:val="false"/>
                <w:i w:val="false"/>
                <w:color w:val="000000"/>
                <w:sz w:val="15"/>
              </w:rPr>
              <w:t>високоспецифічні (інші лабораторні дослідження) Імунологія:</w:t>
            </w:r>
          </w:p>
          <w:bookmarkEnd w:id="618"/>
        </w:tc>
        <w:tc>
          <w:tcPr>
            <w:tcW w:w="2422" w:type="dxa"/>
            <w:tcBorders>
              <w:top w:val="outset" w:color="000000" w:sz="8"/>
              <w:left w:val="outset" w:color="000000" w:sz="8"/>
              <w:bottom w:val="outset" w:color="000000" w:sz="8"/>
              <w:right w:val="outset" w:color="000000" w:sz="8"/>
            </w:tcBorders>
            <w:vAlign w:val="center"/>
          </w:tcPr>
          <w:bookmarkStart w:name="668" w:id="619"/>
          <w:p>
            <w:pPr>
              <w:spacing w:after="0"/>
              <w:ind w:left="0"/>
              <w:jc w:val="center"/>
            </w:pPr>
            <w:r>
              <w:rPr>
                <w:rFonts w:ascii="Arial"/>
                <w:b w:val="false"/>
                <w:i w:val="false"/>
                <w:color w:val="000000"/>
                <w:sz w:val="15"/>
              </w:rPr>
              <w:t>4,374</w:t>
            </w:r>
          </w:p>
          <w:bookmarkEnd w:id="619"/>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69" w:id="620"/>
          <w:p>
            <w:pPr>
              <w:spacing w:after="0"/>
              <w:ind w:left="0"/>
              <w:jc w:val="left"/>
            </w:pPr>
            <w:r>
              <w:rPr>
                <w:rFonts w:ascii="Arial"/>
                <w:b w:val="false"/>
                <w:i w:val="false"/>
                <w:color w:val="000000"/>
                <w:sz w:val="15"/>
              </w:rPr>
              <w:t>загальні дослідження (основні лабораторні дослідження)</w:t>
            </w:r>
          </w:p>
          <w:bookmarkEnd w:id="620"/>
        </w:tc>
        <w:tc>
          <w:tcPr>
            <w:tcW w:w="2422" w:type="dxa"/>
            <w:tcBorders>
              <w:top w:val="outset" w:color="000000" w:sz="8"/>
              <w:left w:val="outset" w:color="000000" w:sz="8"/>
              <w:bottom w:val="outset" w:color="000000" w:sz="8"/>
              <w:right w:val="outset" w:color="000000" w:sz="8"/>
            </w:tcBorders>
            <w:vAlign w:val="center"/>
          </w:tcPr>
          <w:bookmarkStart w:name="670" w:id="621"/>
          <w:p>
            <w:pPr>
              <w:spacing w:after="0"/>
              <w:ind w:left="0"/>
              <w:jc w:val="center"/>
            </w:pPr>
            <w:r>
              <w:rPr>
                <w:rFonts w:ascii="Arial"/>
                <w:b w:val="false"/>
                <w:i w:val="false"/>
                <w:color w:val="000000"/>
                <w:sz w:val="15"/>
              </w:rPr>
              <w:t>1,4075</w:t>
            </w:r>
          </w:p>
          <w:bookmarkEnd w:id="621"/>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71" w:id="622"/>
          <w:p>
            <w:pPr>
              <w:spacing w:after="0"/>
              <w:ind w:left="0"/>
              <w:jc w:val="left"/>
            </w:pPr>
            <w:r>
              <w:rPr>
                <w:rFonts w:ascii="Arial"/>
                <w:b w:val="false"/>
                <w:i w:val="false"/>
                <w:color w:val="000000"/>
                <w:sz w:val="15"/>
              </w:rPr>
              <w:t>специфічні лабораторні дослідження</w:t>
            </w:r>
          </w:p>
          <w:bookmarkEnd w:id="622"/>
        </w:tc>
        <w:tc>
          <w:tcPr>
            <w:tcW w:w="2422" w:type="dxa"/>
            <w:tcBorders>
              <w:top w:val="outset" w:color="000000" w:sz="8"/>
              <w:left w:val="outset" w:color="000000" w:sz="8"/>
              <w:bottom w:val="outset" w:color="000000" w:sz="8"/>
              <w:right w:val="outset" w:color="000000" w:sz="8"/>
            </w:tcBorders>
            <w:vAlign w:val="center"/>
          </w:tcPr>
          <w:bookmarkStart w:name="672" w:id="623"/>
          <w:p>
            <w:pPr>
              <w:spacing w:after="0"/>
              <w:ind w:left="0"/>
              <w:jc w:val="center"/>
            </w:pPr>
            <w:r>
              <w:rPr>
                <w:rFonts w:ascii="Arial"/>
                <w:b w:val="false"/>
                <w:i w:val="false"/>
                <w:color w:val="000000"/>
                <w:sz w:val="15"/>
              </w:rPr>
              <w:t>3,1911</w:t>
            </w:r>
          </w:p>
          <w:bookmarkEnd w:id="623"/>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73" w:id="624"/>
          <w:p>
            <w:pPr>
              <w:spacing w:after="0"/>
              <w:ind w:left="0"/>
              <w:jc w:val="left"/>
            </w:pPr>
            <w:r>
              <w:rPr>
                <w:rFonts w:ascii="Arial"/>
                <w:b w:val="false"/>
                <w:i w:val="false"/>
                <w:color w:val="000000"/>
                <w:sz w:val="15"/>
              </w:rPr>
              <w:t>високоспецифічні (інші лабораторні дослідження)</w:t>
            </w:r>
          </w:p>
          <w:bookmarkEnd w:id="624"/>
        </w:tc>
        <w:tc>
          <w:tcPr>
            <w:tcW w:w="2422" w:type="dxa"/>
            <w:tcBorders>
              <w:top w:val="outset" w:color="000000" w:sz="8"/>
              <w:left w:val="outset" w:color="000000" w:sz="8"/>
              <w:bottom w:val="outset" w:color="000000" w:sz="8"/>
              <w:right w:val="outset" w:color="000000" w:sz="8"/>
            </w:tcBorders>
            <w:vAlign w:val="center"/>
          </w:tcPr>
          <w:bookmarkStart w:name="674" w:id="625"/>
          <w:p>
            <w:pPr>
              <w:spacing w:after="0"/>
              <w:ind w:left="0"/>
              <w:jc w:val="center"/>
            </w:pPr>
            <w:r>
              <w:rPr>
                <w:rFonts w:ascii="Arial"/>
                <w:b w:val="false"/>
                <w:i w:val="false"/>
                <w:color w:val="000000"/>
                <w:sz w:val="15"/>
              </w:rPr>
              <w:t>7,7136</w:t>
            </w:r>
          </w:p>
          <w:bookmarkEnd w:id="625"/>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675" w:id="626"/>
          <w:p>
            <w:pPr>
              <w:spacing w:after="0"/>
              <w:ind w:left="0"/>
              <w:jc w:val="left"/>
            </w:pPr>
            <w:r>
              <w:rPr>
                <w:rFonts w:ascii="Arial"/>
                <w:b w:val="false"/>
                <w:i w:val="false"/>
                <w:color w:val="000000"/>
                <w:sz w:val="15"/>
              </w:rPr>
              <w:t>Тканинна патологія:</w:t>
            </w:r>
          </w:p>
          <w:bookmarkEnd w:id="626"/>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76" w:id="627"/>
          <w:p>
            <w:pPr>
              <w:spacing w:after="0"/>
              <w:ind w:left="0"/>
              <w:jc w:val="left"/>
            </w:pPr>
            <w:r>
              <w:rPr>
                <w:rFonts w:ascii="Arial"/>
                <w:b w:val="false"/>
                <w:i w:val="false"/>
                <w:color w:val="000000"/>
                <w:sz w:val="15"/>
              </w:rPr>
              <w:t>загальні дослідження (основні лабораторні дослідження)</w:t>
            </w:r>
          </w:p>
          <w:bookmarkEnd w:id="627"/>
        </w:tc>
        <w:tc>
          <w:tcPr>
            <w:tcW w:w="2422" w:type="dxa"/>
            <w:tcBorders>
              <w:top w:val="outset" w:color="000000" w:sz="8"/>
              <w:left w:val="outset" w:color="000000" w:sz="8"/>
              <w:bottom w:val="outset" w:color="000000" w:sz="8"/>
              <w:right w:val="outset" w:color="000000" w:sz="8"/>
            </w:tcBorders>
            <w:vAlign w:val="center"/>
          </w:tcPr>
          <w:bookmarkStart w:name="677" w:id="628"/>
          <w:p>
            <w:pPr>
              <w:spacing w:after="0"/>
              <w:ind w:left="0"/>
              <w:jc w:val="center"/>
            </w:pPr>
            <w:r>
              <w:rPr>
                <w:rFonts w:ascii="Arial"/>
                <w:b w:val="false"/>
                <w:i w:val="false"/>
                <w:color w:val="000000"/>
                <w:sz w:val="15"/>
              </w:rPr>
              <w:t>0,7735</w:t>
            </w:r>
          </w:p>
          <w:bookmarkEnd w:id="628"/>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78" w:id="629"/>
          <w:p>
            <w:pPr>
              <w:spacing w:after="0"/>
              <w:ind w:left="0"/>
              <w:jc w:val="left"/>
            </w:pPr>
            <w:r>
              <w:rPr>
                <w:rFonts w:ascii="Arial"/>
                <w:b w:val="false"/>
                <w:i w:val="false"/>
                <w:color w:val="000000"/>
                <w:sz w:val="15"/>
              </w:rPr>
              <w:t>специфічні лабораторні дослідження</w:t>
            </w:r>
          </w:p>
          <w:bookmarkEnd w:id="629"/>
        </w:tc>
        <w:tc>
          <w:tcPr>
            <w:tcW w:w="2422" w:type="dxa"/>
            <w:tcBorders>
              <w:top w:val="outset" w:color="000000" w:sz="8"/>
              <w:left w:val="outset" w:color="000000" w:sz="8"/>
              <w:bottom w:val="outset" w:color="000000" w:sz="8"/>
              <w:right w:val="outset" w:color="000000" w:sz="8"/>
            </w:tcBorders>
            <w:vAlign w:val="center"/>
          </w:tcPr>
          <w:bookmarkStart w:name="679" w:id="630"/>
          <w:p>
            <w:pPr>
              <w:spacing w:after="0"/>
              <w:ind w:left="0"/>
              <w:jc w:val="center"/>
            </w:pPr>
            <w:r>
              <w:rPr>
                <w:rFonts w:ascii="Arial"/>
                <w:b w:val="false"/>
                <w:i w:val="false"/>
                <w:color w:val="000000"/>
                <w:sz w:val="15"/>
              </w:rPr>
              <w:t>2,1514</w:t>
            </w:r>
          </w:p>
          <w:bookmarkEnd w:id="630"/>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80" w:id="631"/>
          <w:p>
            <w:pPr>
              <w:spacing w:after="0"/>
              <w:ind w:left="0"/>
              <w:jc w:val="left"/>
            </w:pPr>
            <w:r>
              <w:rPr>
                <w:rFonts w:ascii="Arial"/>
                <w:b w:val="false"/>
                <w:i w:val="false"/>
                <w:color w:val="000000"/>
                <w:sz w:val="15"/>
              </w:rPr>
              <w:t>високоспецифічні (інші лабораторні дослідження) Цитологія:</w:t>
            </w:r>
          </w:p>
          <w:bookmarkEnd w:id="631"/>
        </w:tc>
        <w:tc>
          <w:tcPr>
            <w:tcW w:w="2422" w:type="dxa"/>
            <w:tcBorders>
              <w:top w:val="outset" w:color="000000" w:sz="8"/>
              <w:left w:val="outset" w:color="000000" w:sz="8"/>
              <w:bottom w:val="outset" w:color="000000" w:sz="8"/>
              <w:right w:val="outset" w:color="000000" w:sz="8"/>
            </w:tcBorders>
            <w:vAlign w:val="center"/>
          </w:tcPr>
          <w:bookmarkStart w:name="681" w:id="632"/>
          <w:p>
            <w:pPr>
              <w:spacing w:after="0"/>
              <w:ind w:left="0"/>
              <w:jc w:val="center"/>
            </w:pPr>
            <w:r>
              <w:rPr>
                <w:rFonts w:ascii="Arial"/>
                <w:b w:val="false"/>
                <w:i w:val="false"/>
                <w:color w:val="000000"/>
                <w:sz w:val="15"/>
              </w:rPr>
              <w:t>7,2571</w:t>
            </w:r>
          </w:p>
          <w:bookmarkEnd w:id="632"/>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82" w:id="633"/>
          <w:p>
            <w:pPr>
              <w:spacing w:after="0"/>
              <w:ind w:left="0"/>
              <w:jc w:val="left"/>
            </w:pPr>
            <w:r>
              <w:rPr>
                <w:rFonts w:ascii="Arial"/>
                <w:b w:val="false"/>
                <w:i w:val="false"/>
                <w:color w:val="000000"/>
                <w:sz w:val="15"/>
              </w:rPr>
              <w:t>специфічні лабораторні дослідження</w:t>
            </w:r>
          </w:p>
          <w:bookmarkEnd w:id="633"/>
        </w:tc>
        <w:tc>
          <w:tcPr>
            <w:tcW w:w="2422" w:type="dxa"/>
            <w:tcBorders>
              <w:top w:val="outset" w:color="000000" w:sz="8"/>
              <w:left w:val="outset" w:color="000000" w:sz="8"/>
              <w:bottom w:val="outset" w:color="000000" w:sz="8"/>
              <w:right w:val="outset" w:color="000000" w:sz="8"/>
            </w:tcBorders>
            <w:vAlign w:val="center"/>
          </w:tcPr>
          <w:bookmarkStart w:name="683" w:id="634"/>
          <w:p>
            <w:pPr>
              <w:spacing w:after="0"/>
              <w:ind w:left="0"/>
              <w:jc w:val="center"/>
            </w:pPr>
            <w:r>
              <w:rPr>
                <w:rFonts w:ascii="Arial"/>
                <w:b w:val="false"/>
                <w:i w:val="false"/>
                <w:color w:val="000000"/>
                <w:sz w:val="15"/>
              </w:rPr>
              <w:t>3,4827</w:t>
            </w:r>
          </w:p>
          <w:bookmarkEnd w:id="634"/>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84" w:id="635"/>
          <w:p>
            <w:pPr>
              <w:spacing w:after="0"/>
              <w:ind w:left="0"/>
              <w:jc w:val="left"/>
            </w:pPr>
            <w:r>
              <w:rPr>
                <w:rFonts w:ascii="Arial"/>
                <w:b w:val="false"/>
                <w:i w:val="false"/>
                <w:color w:val="000000"/>
                <w:sz w:val="15"/>
              </w:rPr>
              <w:t>високоспецифічні (інші лабораторні дослідження)</w:t>
            </w:r>
          </w:p>
          <w:bookmarkEnd w:id="635"/>
        </w:tc>
        <w:tc>
          <w:tcPr>
            <w:tcW w:w="2422" w:type="dxa"/>
            <w:tcBorders>
              <w:top w:val="outset" w:color="000000" w:sz="8"/>
              <w:left w:val="outset" w:color="000000" w:sz="8"/>
              <w:bottom w:val="outset" w:color="000000" w:sz="8"/>
              <w:right w:val="outset" w:color="000000" w:sz="8"/>
            </w:tcBorders>
            <w:vAlign w:val="center"/>
          </w:tcPr>
          <w:bookmarkStart w:name="685" w:id="636"/>
          <w:p>
            <w:pPr>
              <w:spacing w:after="0"/>
              <w:ind w:left="0"/>
              <w:jc w:val="center"/>
            </w:pPr>
            <w:r>
              <w:rPr>
                <w:rFonts w:ascii="Arial"/>
                <w:b w:val="false"/>
                <w:i w:val="false"/>
                <w:color w:val="000000"/>
                <w:sz w:val="15"/>
              </w:rPr>
              <w:t>7,3796</w:t>
            </w:r>
          </w:p>
          <w:bookmarkEnd w:id="636"/>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686" w:id="637"/>
          <w:p>
            <w:pPr>
              <w:spacing w:after="0"/>
              <w:ind w:left="0"/>
              <w:jc w:val="left"/>
            </w:pPr>
            <w:r>
              <w:rPr>
                <w:rFonts w:ascii="Arial"/>
                <w:b w:val="false"/>
                <w:i w:val="false"/>
                <w:color w:val="000000"/>
                <w:sz w:val="15"/>
              </w:rPr>
              <w:t>Генетика:</w:t>
            </w:r>
          </w:p>
          <w:bookmarkEnd w:id="637"/>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87" w:id="638"/>
          <w:p>
            <w:pPr>
              <w:spacing w:after="0"/>
              <w:ind w:left="0"/>
              <w:jc w:val="left"/>
            </w:pPr>
            <w:r>
              <w:rPr>
                <w:rFonts w:ascii="Arial"/>
                <w:b w:val="false"/>
                <w:i w:val="false"/>
                <w:color w:val="000000"/>
                <w:sz w:val="15"/>
              </w:rPr>
              <w:t>загальні дослідження (основні лабораторні дослідження)</w:t>
            </w:r>
          </w:p>
          <w:bookmarkEnd w:id="638"/>
        </w:tc>
        <w:tc>
          <w:tcPr>
            <w:tcW w:w="2422" w:type="dxa"/>
            <w:tcBorders>
              <w:top w:val="outset" w:color="000000" w:sz="8"/>
              <w:left w:val="outset" w:color="000000" w:sz="8"/>
              <w:bottom w:val="outset" w:color="000000" w:sz="8"/>
              <w:right w:val="outset" w:color="000000" w:sz="8"/>
            </w:tcBorders>
            <w:vAlign w:val="center"/>
          </w:tcPr>
          <w:bookmarkStart w:name="688" w:id="639"/>
          <w:p>
            <w:pPr>
              <w:spacing w:after="0"/>
              <w:ind w:left="0"/>
              <w:jc w:val="center"/>
            </w:pPr>
            <w:r>
              <w:rPr>
                <w:rFonts w:ascii="Arial"/>
                <w:b w:val="false"/>
                <w:i w:val="false"/>
                <w:color w:val="000000"/>
                <w:sz w:val="15"/>
              </w:rPr>
              <w:t>1,2516</w:t>
            </w:r>
          </w:p>
          <w:bookmarkEnd w:id="639"/>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89" w:id="640"/>
          <w:p>
            <w:pPr>
              <w:spacing w:after="0"/>
              <w:ind w:left="0"/>
              <w:jc w:val="left"/>
            </w:pPr>
            <w:r>
              <w:rPr>
                <w:rFonts w:ascii="Arial"/>
                <w:b w:val="false"/>
                <w:i w:val="false"/>
                <w:color w:val="000000"/>
                <w:sz w:val="15"/>
              </w:rPr>
              <w:t>специфічні лабораторні дослідження</w:t>
            </w:r>
          </w:p>
          <w:bookmarkEnd w:id="640"/>
        </w:tc>
        <w:tc>
          <w:tcPr>
            <w:tcW w:w="2422" w:type="dxa"/>
            <w:tcBorders>
              <w:top w:val="outset" w:color="000000" w:sz="8"/>
              <w:left w:val="outset" w:color="000000" w:sz="8"/>
              <w:bottom w:val="outset" w:color="000000" w:sz="8"/>
              <w:right w:val="outset" w:color="000000" w:sz="8"/>
            </w:tcBorders>
            <w:vAlign w:val="center"/>
          </w:tcPr>
          <w:bookmarkStart w:name="690" w:id="641"/>
          <w:p>
            <w:pPr>
              <w:spacing w:after="0"/>
              <w:ind w:left="0"/>
              <w:jc w:val="center"/>
            </w:pPr>
            <w:r>
              <w:rPr>
                <w:rFonts w:ascii="Arial"/>
                <w:b w:val="false"/>
                <w:i w:val="false"/>
                <w:color w:val="000000"/>
                <w:sz w:val="15"/>
              </w:rPr>
              <w:t>12,1667</w:t>
            </w:r>
          </w:p>
          <w:bookmarkEnd w:id="641"/>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91" w:id="642"/>
          <w:p>
            <w:pPr>
              <w:spacing w:after="0"/>
              <w:ind w:left="0"/>
              <w:jc w:val="left"/>
            </w:pPr>
            <w:r>
              <w:rPr>
                <w:rFonts w:ascii="Arial"/>
                <w:b w:val="false"/>
                <w:i w:val="false"/>
                <w:color w:val="000000"/>
                <w:sz w:val="15"/>
              </w:rPr>
              <w:t>високоспецифічні (інші лабораторні дослідження)</w:t>
            </w:r>
          </w:p>
          <w:bookmarkEnd w:id="642"/>
        </w:tc>
        <w:tc>
          <w:tcPr>
            <w:tcW w:w="2422" w:type="dxa"/>
            <w:tcBorders>
              <w:top w:val="outset" w:color="000000" w:sz="8"/>
              <w:left w:val="outset" w:color="000000" w:sz="8"/>
              <w:bottom w:val="outset" w:color="000000" w:sz="8"/>
              <w:right w:val="outset" w:color="000000" w:sz="8"/>
            </w:tcBorders>
            <w:vAlign w:val="center"/>
          </w:tcPr>
          <w:bookmarkStart w:name="692" w:id="643"/>
          <w:p>
            <w:pPr>
              <w:spacing w:after="0"/>
              <w:ind w:left="0"/>
              <w:jc w:val="center"/>
            </w:pPr>
            <w:r>
              <w:rPr>
                <w:rFonts w:ascii="Arial"/>
                <w:b w:val="false"/>
                <w:i w:val="false"/>
                <w:color w:val="000000"/>
                <w:sz w:val="15"/>
              </w:rPr>
              <w:t>32,4387</w:t>
            </w:r>
          </w:p>
          <w:bookmarkEnd w:id="643"/>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93" w:id="644"/>
          <w:p>
            <w:pPr>
              <w:spacing w:after="0"/>
              <w:ind w:left="0"/>
              <w:jc w:val="left"/>
            </w:pPr>
            <w:r>
              <w:rPr>
                <w:rFonts w:ascii="Arial"/>
                <w:b w:val="false"/>
                <w:i w:val="false"/>
                <w:color w:val="000000"/>
                <w:sz w:val="15"/>
              </w:rPr>
              <w:t>Інші дослідження:</w:t>
            </w:r>
          </w:p>
          <w:bookmarkEnd w:id="644"/>
        </w:tc>
        <w:tc>
          <w:tcPr>
            <w:tcW w:w="2422" w:type="dxa"/>
            <w:tcBorders>
              <w:top w:val="outset" w:color="000000" w:sz="8"/>
              <w:left w:val="outset" w:color="000000" w:sz="8"/>
              <w:bottom w:val="outset" w:color="000000" w:sz="8"/>
              <w:right w:val="outset" w:color="000000" w:sz="8"/>
            </w:tcBorders>
            <w:vAlign w:val="center"/>
          </w:tcPr>
          <w:bookmarkStart w:name="694" w:id="645"/>
          <w:p>
            <w:pPr>
              <w:spacing w:after="0"/>
              <w:ind w:left="0"/>
              <w:jc w:val="center"/>
            </w:pPr>
            <w:r>
              <w:rPr>
                <w:rFonts w:ascii="Arial"/>
                <w:b w:val="false"/>
                <w:i w:val="false"/>
                <w:color w:val="000000"/>
                <w:sz w:val="15"/>
              </w:rPr>
              <w:t xml:space="preserve"> </w:t>
            </w:r>
          </w:p>
          <w:bookmarkEnd w:id="645"/>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95" w:id="646"/>
          <w:p>
            <w:pPr>
              <w:spacing w:after="0"/>
              <w:ind w:left="0"/>
              <w:jc w:val="left"/>
            </w:pPr>
            <w:r>
              <w:rPr>
                <w:rFonts w:ascii="Arial"/>
                <w:b w:val="false"/>
                <w:i w:val="false"/>
                <w:color w:val="000000"/>
                <w:sz w:val="15"/>
              </w:rPr>
              <w:t>загальні дослідження (основні лабораторні дослідження)</w:t>
            </w:r>
          </w:p>
          <w:bookmarkEnd w:id="646"/>
        </w:tc>
        <w:tc>
          <w:tcPr>
            <w:tcW w:w="2422" w:type="dxa"/>
            <w:tcBorders>
              <w:top w:val="outset" w:color="000000" w:sz="8"/>
              <w:left w:val="outset" w:color="000000" w:sz="8"/>
              <w:bottom w:val="outset" w:color="000000" w:sz="8"/>
              <w:right w:val="outset" w:color="000000" w:sz="8"/>
            </w:tcBorders>
            <w:vAlign w:val="center"/>
          </w:tcPr>
          <w:bookmarkStart w:name="696" w:id="647"/>
          <w:p>
            <w:pPr>
              <w:spacing w:after="0"/>
              <w:ind w:left="0"/>
              <w:jc w:val="center"/>
            </w:pPr>
            <w:r>
              <w:rPr>
                <w:rFonts w:ascii="Arial"/>
                <w:b w:val="false"/>
                <w:i w:val="false"/>
                <w:color w:val="000000"/>
                <w:sz w:val="15"/>
              </w:rPr>
              <w:t>0,9637</w:t>
            </w:r>
          </w:p>
          <w:bookmarkEnd w:id="647"/>
        </w:tc>
      </w:tr>
      <w:tr>
        <w:trPr>
          <w:trHeight w:val="45" w:hRule="atLeast"/>
        </w:trPr>
        <w:tc>
          <w:tcPr>
            <w:tcW w:w="7268" w:type="dxa"/>
            <w:tcBorders>
              <w:top w:val="outset" w:color="000000" w:sz="8"/>
              <w:left w:val="outset" w:color="000000" w:sz="8"/>
              <w:bottom w:val="outset" w:color="000000" w:sz="8"/>
              <w:right w:val="outset" w:color="000000" w:sz="8"/>
            </w:tcBorders>
            <w:vAlign w:val="center"/>
          </w:tcPr>
          <w:bookmarkStart w:name="697" w:id="648"/>
          <w:p>
            <w:pPr>
              <w:spacing w:after="0"/>
              <w:ind w:left="0"/>
              <w:jc w:val="left"/>
            </w:pPr>
            <w:r>
              <w:rPr>
                <w:rFonts w:ascii="Arial"/>
                <w:b w:val="false"/>
                <w:i w:val="false"/>
                <w:color w:val="000000"/>
                <w:sz w:val="15"/>
              </w:rPr>
              <w:t>специфічні лабораторні дослідження</w:t>
            </w:r>
          </w:p>
          <w:bookmarkEnd w:id="648"/>
        </w:tc>
        <w:tc>
          <w:tcPr>
            <w:tcW w:w="2422" w:type="dxa"/>
            <w:tcBorders>
              <w:top w:val="outset" w:color="000000" w:sz="8"/>
              <w:left w:val="outset" w:color="000000" w:sz="8"/>
              <w:bottom w:val="outset" w:color="000000" w:sz="8"/>
              <w:right w:val="outset" w:color="000000" w:sz="8"/>
            </w:tcBorders>
            <w:vAlign w:val="center"/>
          </w:tcPr>
          <w:bookmarkStart w:name="698" w:id="649"/>
          <w:p>
            <w:pPr>
              <w:spacing w:after="0"/>
              <w:ind w:left="0"/>
              <w:jc w:val="center"/>
            </w:pPr>
            <w:r>
              <w:rPr>
                <w:rFonts w:ascii="Arial"/>
                <w:b w:val="false"/>
                <w:i w:val="false"/>
                <w:color w:val="000000"/>
                <w:sz w:val="15"/>
              </w:rPr>
              <w:t>1,9654</w:t>
            </w:r>
          </w:p>
          <w:bookmarkEnd w:id="649"/>
        </w:tc>
      </w:tr>
    </w:tbl>
    <w:p>
      <w:pPr>
        <w:spacing/>
        <w:ind w:left="0"/>
        <w:jc w:val="left"/>
      </w:pPr>
      <w:r>
        <w:br/>
      </w:r>
    </w:p>
    <w:bookmarkStart w:name="699" w:id="650"/>
    <w:p>
      <w:pPr>
        <w:spacing w:after="0"/>
        <w:ind w:firstLine="240"/>
        <w:jc w:val="left"/>
      </w:pPr>
      <w:r>
        <w:rPr>
          <w:rFonts w:ascii="Arial"/>
          <w:b w:val="false"/>
          <w:i w:val="false"/>
          <w:color w:val="000000"/>
          <w:sz w:val="18"/>
        </w:rPr>
        <w:t>До розрахунку оплат за сервіси і класи "Лабораторна діагностика" застосовуються алгоритми та правила, визначені НСЗУ;</w:t>
      </w:r>
    </w:p>
    <w:bookmarkEnd w:id="650"/>
    <w:bookmarkStart w:name="700" w:id="651"/>
    <w:p>
      <w:pPr>
        <w:spacing w:after="0"/>
        <w:ind w:firstLine="240"/>
        <w:jc w:val="left"/>
      </w:pPr>
      <w:r>
        <w:rPr>
          <w:rFonts w:ascii="Arial"/>
          <w:b w:val="false"/>
          <w:i w:val="false"/>
          <w:color w:val="000000"/>
          <w:sz w:val="18"/>
        </w:rPr>
        <w:t>2) коефіцієнт за медичні послуги з надання цілодобової спеціалізованої медичної допомоги пацієнтам при ургентних (невідкладних) станах відповідно до групи захворювань під час перебування їх в приймальному відділенні або відділенні екстреної та невідкладної допомоги чи травмпункті в кластерних або надкластерних закладах охорони здоров'я у разі переведення в інший заклад або надання допомоги без подальшої госпіталізації:</w:t>
      </w:r>
    </w:p>
    <w:bookmarkEnd w:id="651"/>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260"/>
        <w:gridCol w:w="6008"/>
        <w:gridCol w:w="2422"/>
      </w:tblGrid>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01" w:id="652"/>
          <w:p>
            <w:pPr>
              <w:spacing w:after="0"/>
              <w:ind w:left="0"/>
              <w:jc w:val="center"/>
            </w:pPr>
            <w:r>
              <w:rPr>
                <w:rFonts w:ascii="Arial"/>
                <w:b w:val="false"/>
                <w:i w:val="false"/>
                <w:color w:val="000000"/>
                <w:sz w:val="15"/>
              </w:rPr>
              <w:t>Код</w:t>
            </w:r>
          </w:p>
          <w:bookmarkEnd w:id="652"/>
        </w:tc>
        <w:tc>
          <w:tcPr>
            <w:tcW w:w="6008" w:type="dxa"/>
            <w:tcBorders>
              <w:top w:val="outset" w:color="000000" w:sz="8"/>
              <w:left w:val="outset" w:color="000000" w:sz="8"/>
              <w:bottom w:val="outset" w:color="000000" w:sz="8"/>
              <w:right w:val="outset" w:color="000000" w:sz="8"/>
            </w:tcBorders>
            <w:vAlign w:val="center"/>
          </w:tcPr>
          <w:bookmarkStart w:name="702" w:id="653"/>
          <w:p>
            <w:pPr>
              <w:spacing w:after="0"/>
              <w:ind w:left="0"/>
              <w:jc w:val="center"/>
            </w:pPr>
            <w:r>
              <w:rPr>
                <w:rFonts w:ascii="Arial"/>
                <w:b w:val="false"/>
                <w:i w:val="false"/>
                <w:color w:val="000000"/>
                <w:sz w:val="15"/>
              </w:rPr>
              <w:t>Групи захворювань</w:t>
            </w:r>
          </w:p>
          <w:bookmarkEnd w:id="653"/>
        </w:tc>
        <w:tc>
          <w:tcPr>
            <w:tcW w:w="2422" w:type="dxa"/>
            <w:tcBorders>
              <w:top w:val="outset" w:color="000000" w:sz="8"/>
              <w:left w:val="outset" w:color="000000" w:sz="8"/>
              <w:bottom w:val="outset" w:color="000000" w:sz="8"/>
              <w:right w:val="outset" w:color="000000" w:sz="8"/>
            </w:tcBorders>
            <w:vAlign w:val="center"/>
          </w:tcPr>
          <w:bookmarkStart w:name="703" w:id="654"/>
          <w:p>
            <w:pPr>
              <w:spacing w:after="0"/>
              <w:ind w:left="0"/>
              <w:jc w:val="center"/>
            </w:pPr>
            <w:r>
              <w:rPr>
                <w:rFonts w:ascii="Arial"/>
                <w:b w:val="false"/>
                <w:i w:val="false"/>
                <w:color w:val="000000"/>
                <w:sz w:val="15"/>
              </w:rPr>
              <w:t>Коригувальний коефіцієнт</w:t>
            </w:r>
          </w:p>
          <w:bookmarkEnd w:id="654"/>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04" w:id="655"/>
          <w:p>
            <w:pPr>
              <w:spacing w:after="0"/>
              <w:ind w:left="0"/>
              <w:jc w:val="center"/>
            </w:pPr>
            <w:r>
              <w:rPr>
                <w:rFonts w:ascii="Arial"/>
                <w:b w:val="false"/>
                <w:i w:val="false"/>
                <w:color w:val="000000"/>
                <w:sz w:val="15"/>
              </w:rPr>
              <w:t>E0110</w:t>
            </w:r>
          </w:p>
          <w:bookmarkEnd w:id="655"/>
        </w:tc>
        <w:tc>
          <w:tcPr>
            <w:tcW w:w="6008" w:type="dxa"/>
            <w:tcBorders>
              <w:top w:val="outset" w:color="000000" w:sz="8"/>
              <w:left w:val="outset" w:color="000000" w:sz="8"/>
              <w:bottom w:val="outset" w:color="000000" w:sz="8"/>
              <w:right w:val="outset" w:color="000000" w:sz="8"/>
            </w:tcBorders>
            <w:vAlign w:val="center"/>
          </w:tcPr>
          <w:bookmarkStart w:name="705" w:id="656"/>
          <w:p>
            <w:pPr>
              <w:spacing w:after="0"/>
              <w:ind w:left="0"/>
              <w:jc w:val="left"/>
            </w:pPr>
            <w:r>
              <w:rPr>
                <w:rFonts w:ascii="Arial"/>
                <w:b w:val="false"/>
                <w:i w:val="false"/>
                <w:color w:val="000000"/>
                <w:sz w:val="15"/>
              </w:rPr>
              <w:t>Деменція та інші хронічні мозкові синдроми</w:t>
            </w:r>
          </w:p>
          <w:bookmarkEnd w:id="656"/>
        </w:tc>
        <w:tc>
          <w:tcPr>
            <w:tcW w:w="2422" w:type="dxa"/>
            <w:tcBorders>
              <w:top w:val="outset" w:color="000000" w:sz="8"/>
              <w:left w:val="outset" w:color="000000" w:sz="8"/>
              <w:bottom w:val="outset" w:color="000000" w:sz="8"/>
              <w:right w:val="outset" w:color="000000" w:sz="8"/>
            </w:tcBorders>
            <w:vAlign w:val="center"/>
          </w:tcPr>
          <w:bookmarkStart w:name="706" w:id="657"/>
          <w:p>
            <w:pPr>
              <w:spacing w:after="0"/>
              <w:ind w:left="0"/>
              <w:jc w:val="center"/>
            </w:pPr>
            <w:r>
              <w:rPr>
                <w:rFonts w:ascii="Arial"/>
                <w:b w:val="false"/>
                <w:i w:val="false"/>
                <w:color w:val="000000"/>
                <w:sz w:val="15"/>
              </w:rPr>
              <w:t>3,46</w:t>
            </w:r>
          </w:p>
          <w:bookmarkEnd w:id="657"/>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07" w:id="658"/>
          <w:p>
            <w:pPr>
              <w:spacing w:after="0"/>
              <w:ind w:left="0"/>
              <w:jc w:val="center"/>
            </w:pPr>
            <w:r>
              <w:rPr>
                <w:rFonts w:ascii="Arial"/>
                <w:b w:val="false"/>
                <w:i w:val="false"/>
                <w:color w:val="000000"/>
                <w:sz w:val="15"/>
              </w:rPr>
              <w:t>E0120</w:t>
            </w:r>
          </w:p>
          <w:bookmarkEnd w:id="658"/>
        </w:tc>
        <w:tc>
          <w:tcPr>
            <w:tcW w:w="6008" w:type="dxa"/>
            <w:tcBorders>
              <w:top w:val="outset" w:color="000000" w:sz="8"/>
              <w:left w:val="outset" w:color="000000" w:sz="8"/>
              <w:bottom w:val="outset" w:color="000000" w:sz="8"/>
              <w:right w:val="outset" w:color="000000" w:sz="8"/>
            </w:tcBorders>
            <w:vAlign w:val="center"/>
          </w:tcPr>
          <w:bookmarkStart w:name="708" w:id="659"/>
          <w:p>
            <w:pPr>
              <w:spacing w:after="0"/>
              <w:ind w:left="0"/>
              <w:jc w:val="left"/>
            </w:pPr>
            <w:r>
              <w:rPr>
                <w:rFonts w:ascii="Arial"/>
                <w:b w:val="false"/>
                <w:i w:val="false"/>
                <w:color w:val="000000"/>
                <w:sz w:val="15"/>
              </w:rPr>
              <w:t>Делірій</w:t>
            </w:r>
          </w:p>
          <w:bookmarkEnd w:id="659"/>
        </w:tc>
        <w:tc>
          <w:tcPr>
            <w:tcW w:w="2422" w:type="dxa"/>
            <w:tcBorders>
              <w:top w:val="outset" w:color="000000" w:sz="8"/>
              <w:left w:val="outset" w:color="000000" w:sz="8"/>
              <w:bottom w:val="outset" w:color="000000" w:sz="8"/>
              <w:right w:val="outset" w:color="000000" w:sz="8"/>
            </w:tcBorders>
            <w:vAlign w:val="center"/>
          </w:tcPr>
          <w:bookmarkStart w:name="709" w:id="660"/>
          <w:p>
            <w:pPr>
              <w:spacing w:after="0"/>
              <w:ind w:left="0"/>
              <w:jc w:val="center"/>
            </w:pPr>
            <w:r>
              <w:rPr>
                <w:rFonts w:ascii="Arial"/>
                <w:b w:val="false"/>
                <w:i w:val="false"/>
                <w:color w:val="000000"/>
                <w:sz w:val="15"/>
              </w:rPr>
              <w:t>2,96</w:t>
            </w:r>
          </w:p>
          <w:bookmarkEnd w:id="660"/>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10" w:id="661"/>
          <w:p>
            <w:pPr>
              <w:spacing w:after="0"/>
              <w:ind w:left="0"/>
              <w:jc w:val="center"/>
            </w:pPr>
            <w:r>
              <w:rPr>
                <w:rFonts w:ascii="Arial"/>
                <w:b w:val="false"/>
                <w:i w:val="false"/>
                <w:color w:val="000000"/>
                <w:sz w:val="15"/>
              </w:rPr>
              <w:t>E0130</w:t>
            </w:r>
          </w:p>
          <w:bookmarkEnd w:id="661"/>
        </w:tc>
        <w:tc>
          <w:tcPr>
            <w:tcW w:w="6008" w:type="dxa"/>
            <w:tcBorders>
              <w:top w:val="outset" w:color="000000" w:sz="8"/>
              <w:left w:val="outset" w:color="000000" w:sz="8"/>
              <w:bottom w:val="outset" w:color="000000" w:sz="8"/>
              <w:right w:val="outset" w:color="000000" w:sz="8"/>
            </w:tcBorders>
            <w:vAlign w:val="center"/>
          </w:tcPr>
          <w:bookmarkStart w:name="711" w:id="662"/>
          <w:p>
            <w:pPr>
              <w:spacing w:after="0"/>
              <w:ind w:left="0"/>
              <w:jc w:val="left"/>
            </w:pPr>
            <w:r>
              <w:rPr>
                <w:rFonts w:ascii="Arial"/>
                <w:b w:val="false"/>
                <w:i w:val="false"/>
                <w:color w:val="000000"/>
                <w:sz w:val="15"/>
              </w:rPr>
              <w:t>Інсульт та інші порушення мозкового кровообігу</w:t>
            </w:r>
          </w:p>
          <w:bookmarkEnd w:id="662"/>
        </w:tc>
        <w:tc>
          <w:tcPr>
            <w:tcW w:w="2422" w:type="dxa"/>
            <w:tcBorders>
              <w:top w:val="outset" w:color="000000" w:sz="8"/>
              <w:left w:val="outset" w:color="000000" w:sz="8"/>
              <w:bottom w:val="outset" w:color="000000" w:sz="8"/>
              <w:right w:val="outset" w:color="000000" w:sz="8"/>
            </w:tcBorders>
            <w:vAlign w:val="center"/>
          </w:tcPr>
          <w:bookmarkStart w:name="712" w:id="663"/>
          <w:p>
            <w:pPr>
              <w:spacing w:after="0"/>
              <w:ind w:left="0"/>
              <w:jc w:val="center"/>
            </w:pPr>
            <w:r>
              <w:rPr>
                <w:rFonts w:ascii="Arial"/>
                <w:b w:val="false"/>
                <w:i w:val="false"/>
                <w:color w:val="000000"/>
                <w:sz w:val="15"/>
              </w:rPr>
              <w:t>3,17</w:t>
            </w:r>
          </w:p>
          <w:bookmarkEnd w:id="663"/>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13" w:id="664"/>
          <w:p>
            <w:pPr>
              <w:spacing w:after="0"/>
              <w:ind w:left="0"/>
              <w:jc w:val="center"/>
            </w:pPr>
            <w:r>
              <w:rPr>
                <w:rFonts w:ascii="Arial"/>
                <w:b w:val="false"/>
                <w:i w:val="false"/>
                <w:color w:val="000000"/>
                <w:sz w:val="15"/>
              </w:rPr>
              <w:t>E0140</w:t>
            </w:r>
          </w:p>
          <w:bookmarkEnd w:id="664"/>
        </w:tc>
        <w:tc>
          <w:tcPr>
            <w:tcW w:w="6008" w:type="dxa"/>
            <w:tcBorders>
              <w:top w:val="outset" w:color="000000" w:sz="8"/>
              <w:left w:val="outset" w:color="000000" w:sz="8"/>
              <w:bottom w:val="outset" w:color="000000" w:sz="8"/>
              <w:right w:val="outset" w:color="000000" w:sz="8"/>
            </w:tcBorders>
            <w:vAlign w:val="center"/>
          </w:tcPr>
          <w:bookmarkStart w:name="714" w:id="665"/>
          <w:p>
            <w:pPr>
              <w:spacing w:after="0"/>
              <w:ind w:left="0"/>
              <w:jc w:val="left"/>
            </w:pPr>
            <w:r>
              <w:rPr>
                <w:rFonts w:ascii="Arial"/>
                <w:b w:val="false"/>
                <w:i w:val="false"/>
                <w:color w:val="000000"/>
                <w:sz w:val="15"/>
              </w:rPr>
              <w:t>Транзиторна ішемічна атака та прецеребральна оклюзія</w:t>
            </w:r>
          </w:p>
          <w:bookmarkEnd w:id="665"/>
        </w:tc>
        <w:tc>
          <w:tcPr>
            <w:tcW w:w="2422" w:type="dxa"/>
            <w:tcBorders>
              <w:top w:val="outset" w:color="000000" w:sz="8"/>
              <w:left w:val="outset" w:color="000000" w:sz="8"/>
              <w:bottom w:val="outset" w:color="000000" w:sz="8"/>
              <w:right w:val="outset" w:color="000000" w:sz="8"/>
            </w:tcBorders>
            <w:vAlign w:val="center"/>
          </w:tcPr>
          <w:bookmarkStart w:name="715" w:id="666"/>
          <w:p>
            <w:pPr>
              <w:spacing w:after="0"/>
              <w:ind w:left="0"/>
              <w:jc w:val="center"/>
            </w:pPr>
            <w:r>
              <w:rPr>
                <w:rFonts w:ascii="Arial"/>
                <w:b w:val="false"/>
                <w:i w:val="false"/>
                <w:color w:val="000000"/>
                <w:sz w:val="15"/>
              </w:rPr>
              <w:t>3,6</w:t>
            </w:r>
          </w:p>
          <w:bookmarkEnd w:id="666"/>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16" w:id="667"/>
          <w:p>
            <w:pPr>
              <w:spacing w:after="0"/>
              <w:ind w:left="0"/>
              <w:jc w:val="center"/>
            </w:pPr>
            <w:r>
              <w:rPr>
                <w:rFonts w:ascii="Arial"/>
                <w:b w:val="false"/>
                <w:i w:val="false"/>
                <w:color w:val="000000"/>
                <w:sz w:val="15"/>
              </w:rPr>
              <w:t>E0150</w:t>
            </w:r>
          </w:p>
          <w:bookmarkEnd w:id="667"/>
        </w:tc>
        <w:tc>
          <w:tcPr>
            <w:tcW w:w="6008" w:type="dxa"/>
            <w:tcBorders>
              <w:top w:val="outset" w:color="000000" w:sz="8"/>
              <w:left w:val="outset" w:color="000000" w:sz="8"/>
              <w:bottom w:val="outset" w:color="000000" w:sz="8"/>
              <w:right w:val="outset" w:color="000000" w:sz="8"/>
            </w:tcBorders>
            <w:vAlign w:val="center"/>
          </w:tcPr>
          <w:bookmarkStart w:name="717" w:id="668"/>
          <w:p>
            <w:pPr>
              <w:spacing w:after="0"/>
              <w:ind w:left="0"/>
              <w:jc w:val="left"/>
            </w:pPr>
            <w:r>
              <w:rPr>
                <w:rFonts w:ascii="Arial"/>
                <w:b w:val="false"/>
                <w:i w:val="false"/>
                <w:color w:val="000000"/>
                <w:sz w:val="15"/>
              </w:rPr>
              <w:t>Судоми</w:t>
            </w:r>
          </w:p>
          <w:bookmarkEnd w:id="668"/>
        </w:tc>
        <w:tc>
          <w:tcPr>
            <w:tcW w:w="2422" w:type="dxa"/>
            <w:tcBorders>
              <w:top w:val="outset" w:color="000000" w:sz="8"/>
              <w:left w:val="outset" w:color="000000" w:sz="8"/>
              <w:bottom w:val="outset" w:color="000000" w:sz="8"/>
              <w:right w:val="outset" w:color="000000" w:sz="8"/>
            </w:tcBorders>
            <w:vAlign w:val="center"/>
          </w:tcPr>
          <w:bookmarkStart w:name="718" w:id="669"/>
          <w:p>
            <w:pPr>
              <w:spacing w:after="0"/>
              <w:ind w:left="0"/>
              <w:jc w:val="center"/>
            </w:pPr>
            <w:r>
              <w:rPr>
                <w:rFonts w:ascii="Arial"/>
                <w:b w:val="false"/>
                <w:i w:val="false"/>
                <w:color w:val="000000"/>
                <w:sz w:val="15"/>
              </w:rPr>
              <w:t>3,36</w:t>
            </w:r>
          </w:p>
          <w:bookmarkEnd w:id="669"/>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19" w:id="670"/>
          <w:p>
            <w:pPr>
              <w:spacing w:after="0"/>
              <w:ind w:left="0"/>
              <w:jc w:val="center"/>
            </w:pPr>
            <w:r>
              <w:rPr>
                <w:rFonts w:ascii="Arial"/>
                <w:b w:val="false"/>
                <w:i w:val="false"/>
                <w:color w:val="000000"/>
                <w:sz w:val="15"/>
              </w:rPr>
              <w:t>E0160</w:t>
            </w:r>
          </w:p>
          <w:bookmarkEnd w:id="670"/>
        </w:tc>
        <w:tc>
          <w:tcPr>
            <w:tcW w:w="6008" w:type="dxa"/>
            <w:tcBorders>
              <w:top w:val="outset" w:color="000000" w:sz="8"/>
              <w:left w:val="outset" w:color="000000" w:sz="8"/>
              <w:bottom w:val="outset" w:color="000000" w:sz="8"/>
              <w:right w:val="outset" w:color="000000" w:sz="8"/>
            </w:tcBorders>
            <w:vAlign w:val="center"/>
          </w:tcPr>
          <w:bookmarkStart w:name="720" w:id="671"/>
          <w:p>
            <w:pPr>
              <w:spacing w:after="0"/>
              <w:ind w:left="0"/>
              <w:jc w:val="left"/>
            </w:pPr>
            <w:r>
              <w:rPr>
                <w:rFonts w:ascii="Arial"/>
                <w:b w:val="false"/>
                <w:i w:val="false"/>
                <w:color w:val="000000"/>
                <w:sz w:val="15"/>
              </w:rPr>
              <w:t>Неврологічні розлади</w:t>
            </w:r>
          </w:p>
          <w:bookmarkEnd w:id="671"/>
        </w:tc>
        <w:tc>
          <w:tcPr>
            <w:tcW w:w="2422" w:type="dxa"/>
            <w:tcBorders>
              <w:top w:val="outset" w:color="000000" w:sz="8"/>
              <w:left w:val="outset" w:color="000000" w:sz="8"/>
              <w:bottom w:val="outset" w:color="000000" w:sz="8"/>
              <w:right w:val="outset" w:color="000000" w:sz="8"/>
            </w:tcBorders>
            <w:vAlign w:val="center"/>
          </w:tcPr>
          <w:bookmarkStart w:name="721" w:id="672"/>
          <w:p>
            <w:pPr>
              <w:spacing w:after="0"/>
              <w:ind w:left="0"/>
              <w:jc w:val="center"/>
            </w:pPr>
            <w:r>
              <w:rPr>
                <w:rFonts w:ascii="Arial"/>
                <w:b w:val="false"/>
                <w:i w:val="false"/>
                <w:color w:val="000000"/>
                <w:sz w:val="15"/>
              </w:rPr>
              <w:t>3,31</w:t>
            </w:r>
          </w:p>
          <w:bookmarkEnd w:id="672"/>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22" w:id="673"/>
          <w:p>
            <w:pPr>
              <w:spacing w:after="0"/>
              <w:ind w:left="0"/>
              <w:jc w:val="center"/>
            </w:pPr>
            <w:r>
              <w:rPr>
                <w:rFonts w:ascii="Arial"/>
                <w:b w:val="false"/>
                <w:i w:val="false"/>
                <w:color w:val="000000"/>
                <w:sz w:val="15"/>
              </w:rPr>
              <w:t>E0290</w:t>
            </w:r>
          </w:p>
          <w:bookmarkEnd w:id="673"/>
        </w:tc>
        <w:tc>
          <w:tcPr>
            <w:tcW w:w="6008" w:type="dxa"/>
            <w:tcBorders>
              <w:top w:val="outset" w:color="000000" w:sz="8"/>
              <w:left w:val="outset" w:color="000000" w:sz="8"/>
              <w:bottom w:val="outset" w:color="000000" w:sz="8"/>
              <w:right w:val="outset" w:color="000000" w:sz="8"/>
            </w:tcBorders>
            <w:vAlign w:val="center"/>
          </w:tcPr>
          <w:bookmarkStart w:name="723" w:id="674"/>
          <w:p>
            <w:pPr>
              <w:spacing w:after="0"/>
              <w:ind w:left="0"/>
              <w:jc w:val="left"/>
            </w:pPr>
            <w:r>
              <w:rPr>
                <w:rFonts w:ascii="Arial"/>
                <w:b w:val="false"/>
                <w:i w:val="false"/>
                <w:color w:val="000000"/>
                <w:sz w:val="15"/>
              </w:rPr>
              <w:t>Розлади та травми органів зору</w:t>
            </w:r>
          </w:p>
          <w:bookmarkEnd w:id="674"/>
        </w:tc>
        <w:tc>
          <w:tcPr>
            <w:tcW w:w="2422" w:type="dxa"/>
            <w:tcBorders>
              <w:top w:val="outset" w:color="000000" w:sz="8"/>
              <w:left w:val="outset" w:color="000000" w:sz="8"/>
              <w:bottom w:val="outset" w:color="000000" w:sz="8"/>
              <w:right w:val="outset" w:color="000000" w:sz="8"/>
            </w:tcBorders>
            <w:vAlign w:val="center"/>
          </w:tcPr>
          <w:bookmarkStart w:name="724" w:id="675"/>
          <w:p>
            <w:pPr>
              <w:spacing w:after="0"/>
              <w:ind w:left="0"/>
              <w:jc w:val="center"/>
            </w:pPr>
            <w:r>
              <w:rPr>
                <w:rFonts w:ascii="Arial"/>
                <w:b w:val="false"/>
                <w:i w:val="false"/>
                <w:color w:val="000000"/>
                <w:sz w:val="15"/>
              </w:rPr>
              <w:t>3,6</w:t>
            </w:r>
          </w:p>
          <w:bookmarkEnd w:id="675"/>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25" w:id="676"/>
          <w:p>
            <w:pPr>
              <w:spacing w:after="0"/>
              <w:ind w:left="0"/>
              <w:jc w:val="center"/>
            </w:pPr>
            <w:r>
              <w:rPr>
                <w:rFonts w:ascii="Arial"/>
                <w:b w:val="false"/>
                <w:i w:val="false"/>
                <w:color w:val="000000"/>
                <w:sz w:val="15"/>
              </w:rPr>
              <w:t>E0310</w:t>
            </w:r>
          </w:p>
          <w:bookmarkEnd w:id="676"/>
        </w:tc>
        <w:tc>
          <w:tcPr>
            <w:tcW w:w="6008" w:type="dxa"/>
            <w:tcBorders>
              <w:top w:val="outset" w:color="000000" w:sz="8"/>
              <w:left w:val="outset" w:color="000000" w:sz="8"/>
              <w:bottom w:val="outset" w:color="000000" w:sz="8"/>
              <w:right w:val="outset" w:color="000000" w:sz="8"/>
            </w:tcBorders>
            <w:vAlign w:val="center"/>
          </w:tcPr>
          <w:bookmarkStart w:name="726" w:id="677"/>
          <w:p>
            <w:pPr>
              <w:spacing w:after="0"/>
              <w:ind w:left="0"/>
              <w:jc w:val="left"/>
            </w:pPr>
            <w:r>
              <w:rPr>
                <w:rFonts w:ascii="Arial"/>
                <w:b w:val="false"/>
                <w:i w:val="false"/>
                <w:color w:val="000000"/>
                <w:sz w:val="15"/>
              </w:rPr>
              <w:t>Розлади та травми вуха, носа, рота та горла</w:t>
            </w:r>
          </w:p>
          <w:bookmarkEnd w:id="677"/>
        </w:tc>
        <w:tc>
          <w:tcPr>
            <w:tcW w:w="2422" w:type="dxa"/>
            <w:tcBorders>
              <w:top w:val="outset" w:color="000000" w:sz="8"/>
              <w:left w:val="outset" w:color="000000" w:sz="8"/>
              <w:bottom w:val="outset" w:color="000000" w:sz="8"/>
              <w:right w:val="outset" w:color="000000" w:sz="8"/>
            </w:tcBorders>
            <w:vAlign w:val="center"/>
          </w:tcPr>
          <w:bookmarkStart w:name="727" w:id="678"/>
          <w:p>
            <w:pPr>
              <w:spacing w:after="0"/>
              <w:ind w:left="0"/>
              <w:jc w:val="center"/>
            </w:pPr>
            <w:r>
              <w:rPr>
                <w:rFonts w:ascii="Arial"/>
                <w:b w:val="false"/>
                <w:i w:val="false"/>
                <w:color w:val="000000"/>
                <w:sz w:val="15"/>
              </w:rPr>
              <w:t>3,64</w:t>
            </w:r>
          </w:p>
          <w:bookmarkEnd w:id="678"/>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28" w:id="679"/>
          <w:p>
            <w:pPr>
              <w:spacing w:after="0"/>
              <w:ind w:left="0"/>
              <w:jc w:val="center"/>
            </w:pPr>
            <w:r>
              <w:rPr>
                <w:rFonts w:ascii="Arial"/>
                <w:b w:val="false"/>
                <w:i w:val="false"/>
                <w:color w:val="000000"/>
                <w:sz w:val="15"/>
              </w:rPr>
              <w:t>E0410</w:t>
            </w:r>
          </w:p>
          <w:bookmarkEnd w:id="679"/>
        </w:tc>
        <w:tc>
          <w:tcPr>
            <w:tcW w:w="6008" w:type="dxa"/>
            <w:tcBorders>
              <w:top w:val="outset" w:color="000000" w:sz="8"/>
              <w:left w:val="outset" w:color="000000" w:sz="8"/>
              <w:bottom w:val="outset" w:color="000000" w:sz="8"/>
              <w:right w:val="outset" w:color="000000" w:sz="8"/>
            </w:tcBorders>
            <w:vAlign w:val="center"/>
          </w:tcPr>
          <w:bookmarkStart w:name="729" w:id="680"/>
          <w:p>
            <w:pPr>
              <w:spacing w:after="0"/>
              <w:ind w:left="0"/>
              <w:jc w:val="left"/>
            </w:pPr>
            <w:r>
              <w:rPr>
                <w:rFonts w:ascii="Arial"/>
                <w:b w:val="false"/>
                <w:i w:val="false"/>
                <w:color w:val="000000"/>
                <w:sz w:val="15"/>
              </w:rPr>
              <w:t>Значні захворювання органів дихання</w:t>
            </w:r>
          </w:p>
          <w:bookmarkEnd w:id="680"/>
        </w:tc>
        <w:tc>
          <w:tcPr>
            <w:tcW w:w="2422" w:type="dxa"/>
            <w:tcBorders>
              <w:top w:val="outset" w:color="000000" w:sz="8"/>
              <w:left w:val="outset" w:color="000000" w:sz="8"/>
              <w:bottom w:val="outset" w:color="000000" w:sz="8"/>
              <w:right w:val="outset" w:color="000000" w:sz="8"/>
            </w:tcBorders>
            <w:vAlign w:val="center"/>
          </w:tcPr>
          <w:bookmarkStart w:name="730" w:id="681"/>
          <w:p>
            <w:pPr>
              <w:spacing w:after="0"/>
              <w:ind w:left="0"/>
              <w:jc w:val="center"/>
            </w:pPr>
            <w:r>
              <w:rPr>
                <w:rFonts w:ascii="Arial"/>
                <w:b w:val="false"/>
                <w:i w:val="false"/>
                <w:color w:val="000000"/>
                <w:sz w:val="15"/>
              </w:rPr>
              <w:t>2,47</w:t>
            </w:r>
          </w:p>
          <w:bookmarkEnd w:id="681"/>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31" w:id="682"/>
          <w:p>
            <w:pPr>
              <w:spacing w:after="0"/>
              <w:ind w:left="0"/>
              <w:jc w:val="center"/>
            </w:pPr>
            <w:r>
              <w:rPr>
                <w:rFonts w:ascii="Arial"/>
                <w:b w:val="false"/>
                <w:i w:val="false"/>
                <w:color w:val="000000"/>
                <w:sz w:val="15"/>
              </w:rPr>
              <w:t>E0420</w:t>
            </w:r>
          </w:p>
          <w:bookmarkEnd w:id="682"/>
        </w:tc>
        <w:tc>
          <w:tcPr>
            <w:tcW w:w="6008" w:type="dxa"/>
            <w:tcBorders>
              <w:top w:val="outset" w:color="000000" w:sz="8"/>
              <w:left w:val="outset" w:color="000000" w:sz="8"/>
              <w:bottom w:val="outset" w:color="000000" w:sz="8"/>
              <w:right w:val="outset" w:color="000000" w:sz="8"/>
            </w:tcBorders>
            <w:vAlign w:val="center"/>
          </w:tcPr>
          <w:bookmarkStart w:name="732" w:id="683"/>
          <w:p>
            <w:pPr>
              <w:spacing w:after="0"/>
              <w:ind w:left="0"/>
              <w:jc w:val="left"/>
            </w:pPr>
            <w:r>
              <w:rPr>
                <w:rFonts w:ascii="Arial"/>
                <w:b w:val="false"/>
                <w:i w:val="false"/>
                <w:color w:val="000000"/>
                <w:sz w:val="15"/>
              </w:rPr>
              <w:t>Хронічна обструктивна хвороба легень</w:t>
            </w:r>
          </w:p>
          <w:bookmarkEnd w:id="683"/>
        </w:tc>
        <w:tc>
          <w:tcPr>
            <w:tcW w:w="2422" w:type="dxa"/>
            <w:tcBorders>
              <w:top w:val="outset" w:color="000000" w:sz="8"/>
              <w:left w:val="outset" w:color="000000" w:sz="8"/>
              <w:bottom w:val="outset" w:color="000000" w:sz="8"/>
              <w:right w:val="outset" w:color="000000" w:sz="8"/>
            </w:tcBorders>
            <w:vAlign w:val="center"/>
          </w:tcPr>
          <w:bookmarkStart w:name="733" w:id="684"/>
          <w:p>
            <w:pPr>
              <w:spacing w:after="0"/>
              <w:ind w:left="0"/>
              <w:jc w:val="center"/>
            </w:pPr>
            <w:r>
              <w:rPr>
                <w:rFonts w:ascii="Arial"/>
                <w:b w:val="false"/>
                <w:i w:val="false"/>
                <w:color w:val="000000"/>
                <w:sz w:val="15"/>
              </w:rPr>
              <w:t>3,4</w:t>
            </w:r>
          </w:p>
          <w:bookmarkEnd w:id="684"/>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34" w:id="685"/>
          <w:p>
            <w:pPr>
              <w:spacing w:after="0"/>
              <w:ind w:left="0"/>
              <w:jc w:val="center"/>
            </w:pPr>
            <w:r>
              <w:rPr>
                <w:rFonts w:ascii="Arial"/>
                <w:b w:val="false"/>
                <w:i w:val="false"/>
                <w:color w:val="000000"/>
                <w:sz w:val="15"/>
              </w:rPr>
              <w:t>E0430</w:t>
            </w:r>
          </w:p>
          <w:bookmarkEnd w:id="685"/>
        </w:tc>
        <w:tc>
          <w:tcPr>
            <w:tcW w:w="6008" w:type="dxa"/>
            <w:tcBorders>
              <w:top w:val="outset" w:color="000000" w:sz="8"/>
              <w:left w:val="outset" w:color="000000" w:sz="8"/>
              <w:bottom w:val="outset" w:color="000000" w:sz="8"/>
              <w:right w:val="outset" w:color="000000" w:sz="8"/>
            </w:tcBorders>
            <w:vAlign w:val="center"/>
          </w:tcPr>
          <w:bookmarkStart w:name="735" w:id="686"/>
          <w:p>
            <w:pPr>
              <w:spacing w:after="0"/>
              <w:ind w:left="0"/>
              <w:jc w:val="left"/>
            </w:pPr>
            <w:r>
              <w:rPr>
                <w:rFonts w:ascii="Arial"/>
                <w:b w:val="false"/>
                <w:i w:val="false"/>
                <w:color w:val="000000"/>
                <w:sz w:val="15"/>
              </w:rPr>
              <w:t>Астма</w:t>
            </w:r>
          </w:p>
          <w:bookmarkEnd w:id="686"/>
        </w:tc>
        <w:tc>
          <w:tcPr>
            <w:tcW w:w="2422" w:type="dxa"/>
            <w:tcBorders>
              <w:top w:val="outset" w:color="000000" w:sz="8"/>
              <w:left w:val="outset" w:color="000000" w:sz="8"/>
              <w:bottom w:val="outset" w:color="000000" w:sz="8"/>
              <w:right w:val="outset" w:color="000000" w:sz="8"/>
            </w:tcBorders>
            <w:vAlign w:val="center"/>
          </w:tcPr>
          <w:bookmarkStart w:name="736" w:id="687"/>
          <w:p>
            <w:pPr>
              <w:spacing w:after="0"/>
              <w:ind w:left="0"/>
              <w:jc w:val="center"/>
            </w:pPr>
            <w:r>
              <w:rPr>
                <w:rFonts w:ascii="Arial"/>
                <w:b w:val="false"/>
                <w:i w:val="false"/>
                <w:color w:val="000000"/>
                <w:sz w:val="15"/>
              </w:rPr>
              <w:t>3,21</w:t>
            </w:r>
          </w:p>
          <w:bookmarkEnd w:id="687"/>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37" w:id="688"/>
          <w:p>
            <w:pPr>
              <w:spacing w:after="0"/>
              <w:ind w:left="0"/>
              <w:jc w:val="center"/>
            </w:pPr>
            <w:r>
              <w:rPr>
                <w:rFonts w:ascii="Arial"/>
                <w:b w:val="false"/>
                <w:i w:val="false"/>
                <w:color w:val="000000"/>
                <w:sz w:val="15"/>
              </w:rPr>
              <w:t>E0440</w:t>
            </w:r>
          </w:p>
          <w:bookmarkEnd w:id="688"/>
        </w:tc>
        <w:tc>
          <w:tcPr>
            <w:tcW w:w="6008" w:type="dxa"/>
            <w:tcBorders>
              <w:top w:val="outset" w:color="000000" w:sz="8"/>
              <w:left w:val="outset" w:color="000000" w:sz="8"/>
              <w:bottom w:val="outset" w:color="000000" w:sz="8"/>
              <w:right w:val="outset" w:color="000000" w:sz="8"/>
            </w:tcBorders>
            <w:vAlign w:val="center"/>
          </w:tcPr>
          <w:bookmarkStart w:name="738" w:id="689"/>
          <w:p>
            <w:pPr>
              <w:spacing w:after="0"/>
              <w:ind w:left="0"/>
              <w:jc w:val="left"/>
            </w:pPr>
            <w:r>
              <w:rPr>
                <w:rFonts w:ascii="Arial"/>
                <w:b w:val="false"/>
                <w:i w:val="false"/>
                <w:color w:val="000000"/>
                <w:sz w:val="15"/>
              </w:rPr>
              <w:t>Інфекції верхніх дихальних шляхів</w:t>
            </w:r>
          </w:p>
          <w:bookmarkEnd w:id="689"/>
        </w:tc>
        <w:tc>
          <w:tcPr>
            <w:tcW w:w="2422" w:type="dxa"/>
            <w:tcBorders>
              <w:top w:val="outset" w:color="000000" w:sz="8"/>
              <w:left w:val="outset" w:color="000000" w:sz="8"/>
              <w:bottom w:val="outset" w:color="000000" w:sz="8"/>
              <w:right w:val="outset" w:color="000000" w:sz="8"/>
            </w:tcBorders>
            <w:vAlign w:val="center"/>
          </w:tcPr>
          <w:bookmarkStart w:name="739" w:id="690"/>
          <w:p>
            <w:pPr>
              <w:spacing w:after="0"/>
              <w:ind w:left="0"/>
              <w:jc w:val="center"/>
            </w:pPr>
            <w:r>
              <w:rPr>
                <w:rFonts w:ascii="Arial"/>
                <w:b w:val="false"/>
                <w:i w:val="false"/>
                <w:color w:val="000000"/>
                <w:sz w:val="15"/>
              </w:rPr>
              <w:t>3,65</w:t>
            </w:r>
          </w:p>
          <w:bookmarkEnd w:id="690"/>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40" w:id="691"/>
          <w:p>
            <w:pPr>
              <w:spacing w:after="0"/>
              <w:ind w:left="0"/>
              <w:jc w:val="center"/>
            </w:pPr>
            <w:r>
              <w:rPr>
                <w:rFonts w:ascii="Arial"/>
                <w:b w:val="false"/>
                <w:i w:val="false"/>
                <w:color w:val="000000"/>
                <w:sz w:val="15"/>
              </w:rPr>
              <w:t>E0450</w:t>
            </w:r>
          </w:p>
          <w:bookmarkEnd w:id="691"/>
        </w:tc>
        <w:tc>
          <w:tcPr>
            <w:tcW w:w="6008" w:type="dxa"/>
            <w:tcBorders>
              <w:top w:val="outset" w:color="000000" w:sz="8"/>
              <w:left w:val="outset" w:color="000000" w:sz="8"/>
              <w:bottom w:val="outset" w:color="000000" w:sz="8"/>
              <w:right w:val="outset" w:color="000000" w:sz="8"/>
            </w:tcBorders>
            <w:vAlign w:val="center"/>
          </w:tcPr>
          <w:bookmarkStart w:name="741" w:id="692"/>
          <w:p>
            <w:pPr>
              <w:spacing w:after="0"/>
              <w:ind w:left="0"/>
              <w:jc w:val="left"/>
            </w:pPr>
            <w:r>
              <w:rPr>
                <w:rFonts w:ascii="Arial"/>
                <w:b w:val="false"/>
                <w:i w:val="false"/>
                <w:color w:val="000000"/>
                <w:sz w:val="15"/>
              </w:rPr>
              <w:t>Інфекції нижніх дихальних шляхів</w:t>
            </w:r>
          </w:p>
          <w:bookmarkEnd w:id="692"/>
        </w:tc>
        <w:tc>
          <w:tcPr>
            <w:tcW w:w="2422" w:type="dxa"/>
            <w:tcBorders>
              <w:top w:val="outset" w:color="000000" w:sz="8"/>
              <w:left w:val="outset" w:color="000000" w:sz="8"/>
              <w:bottom w:val="outset" w:color="000000" w:sz="8"/>
              <w:right w:val="outset" w:color="000000" w:sz="8"/>
            </w:tcBorders>
            <w:vAlign w:val="center"/>
          </w:tcPr>
          <w:bookmarkStart w:name="742" w:id="693"/>
          <w:p>
            <w:pPr>
              <w:spacing w:after="0"/>
              <w:ind w:left="0"/>
              <w:jc w:val="center"/>
            </w:pPr>
            <w:r>
              <w:rPr>
                <w:rFonts w:ascii="Arial"/>
                <w:b w:val="false"/>
                <w:i w:val="false"/>
                <w:color w:val="000000"/>
                <w:sz w:val="15"/>
              </w:rPr>
              <w:t>3,66</w:t>
            </w:r>
          </w:p>
          <w:bookmarkEnd w:id="693"/>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43" w:id="694"/>
          <w:p>
            <w:pPr>
              <w:spacing w:after="0"/>
              <w:ind w:left="0"/>
              <w:jc w:val="center"/>
            </w:pPr>
            <w:r>
              <w:rPr>
                <w:rFonts w:ascii="Arial"/>
                <w:b w:val="false"/>
                <w:i w:val="false"/>
                <w:color w:val="000000"/>
                <w:sz w:val="15"/>
              </w:rPr>
              <w:t>E0490</w:t>
            </w:r>
          </w:p>
          <w:bookmarkEnd w:id="694"/>
        </w:tc>
        <w:tc>
          <w:tcPr>
            <w:tcW w:w="6008" w:type="dxa"/>
            <w:tcBorders>
              <w:top w:val="outset" w:color="000000" w:sz="8"/>
              <w:left w:val="outset" w:color="000000" w:sz="8"/>
              <w:bottom w:val="outset" w:color="000000" w:sz="8"/>
              <w:right w:val="outset" w:color="000000" w:sz="8"/>
            </w:tcBorders>
            <w:vAlign w:val="center"/>
          </w:tcPr>
          <w:bookmarkStart w:name="744" w:id="695"/>
          <w:p>
            <w:pPr>
              <w:spacing w:after="0"/>
              <w:ind w:left="0"/>
              <w:jc w:val="left"/>
            </w:pPr>
            <w:r>
              <w:rPr>
                <w:rFonts w:ascii="Arial"/>
                <w:b w:val="false"/>
                <w:i w:val="false"/>
                <w:color w:val="000000"/>
                <w:sz w:val="15"/>
              </w:rPr>
              <w:t>Розлади дихання, інше</w:t>
            </w:r>
          </w:p>
          <w:bookmarkEnd w:id="695"/>
        </w:tc>
        <w:tc>
          <w:tcPr>
            <w:tcW w:w="2422" w:type="dxa"/>
            <w:tcBorders>
              <w:top w:val="outset" w:color="000000" w:sz="8"/>
              <w:left w:val="outset" w:color="000000" w:sz="8"/>
              <w:bottom w:val="outset" w:color="000000" w:sz="8"/>
              <w:right w:val="outset" w:color="000000" w:sz="8"/>
            </w:tcBorders>
            <w:vAlign w:val="center"/>
          </w:tcPr>
          <w:bookmarkStart w:name="745" w:id="696"/>
          <w:p>
            <w:pPr>
              <w:spacing w:after="0"/>
              <w:ind w:left="0"/>
              <w:jc w:val="center"/>
            </w:pPr>
            <w:r>
              <w:rPr>
                <w:rFonts w:ascii="Arial"/>
                <w:b w:val="false"/>
                <w:i w:val="false"/>
                <w:color w:val="000000"/>
                <w:sz w:val="15"/>
              </w:rPr>
              <w:t>3,8</w:t>
            </w:r>
          </w:p>
          <w:bookmarkEnd w:id="696"/>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46" w:id="697"/>
          <w:p>
            <w:pPr>
              <w:spacing w:after="0"/>
              <w:ind w:left="0"/>
              <w:jc w:val="center"/>
            </w:pPr>
            <w:r>
              <w:rPr>
                <w:rFonts w:ascii="Arial"/>
                <w:b w:val="false"/>
                <w:i w:val="false"/>
                <w:color w:val="000000"/>
                <w:sz w:val="15"/>
              </w:rPr>
              <w:t>E0510</w:t>
            </w:r>
          </w:p>
          <w:bookmarkEnd w:id="697"/>
        </w:tc>
        <w:tc>
          <w:tcPr>
            <w:tcW w:w="6008" w:type="dxa"/>
            <w:tcBorders>
              <w:top w:val="outset" w:color="000000" w:sz="8"/>
              <w:left w:val="outset" w:color="000000" w:sz="8"/>
              <w:bottom w:val="outset" w:color="000000" w:sz="8"/>
              <w:right w:val="outset" w:color="000000" w:sz="8"/>
            </w:tcBorders>
            <w:vAlign w:val="center"/>
          </w:tcPr>
          <w:bookmarkStart w:name="747" w:id="698"/>
          <w:p>
            <w:pPr>
              <w:spacing w:after="0"/>
              <w:ind w:left="0"/>
              <w:jc w:val="left"/>
            </w:pPr>
            <w:r>
              <w:rPr>
                <w:rFonts w:ascii="Arial"/>
                <w:b w:val="false"/>
                <w:i w:val="false"/>
                <w:color w:val="000000"/>
                <w:sz w:val="15"/>
              </w:rPr>
              <w:t>Гострі коронарні синдроми</w:t>
            </w:r>
          </w:p>
          <w:bookmarkEnd w:id="698"/>
        </w:tc>
        <w:tc>
          <w:tcPr>
            <w:tcW w:w="2422" w:type="dxa"/>
            <w:tcBorders>
              <w:top w:val="outset" w:color="000000" w:sz="8"/>
              <w:left w:val="outset" w:color="000000" w:sz="8"/>
              <w:bottom w:val="outset" w:color="000000" w:sz="8"/>
              <w:right w:val="outset" w:color="000000" w:sz="8"/>
            </w:tcBorders>
            <w:vAlign w:val="center"/>
          </w:tcPr>
          <w:bookmarkStart w:name="748" w:id="699"/>
          <w:p>
            <w:pPr>
              <w:spacing w:after="0"/>
              <w:ind w:left="0"/>
              <w:jc w:val="center"/>
            </w:pPr>
            <w:r>
              <w:rPr>
                <w:rFonts w:ascii="Arial"/>
                <w:b w:val="false"/>
                <w:i w:val="false"/>
                <w:color w:val="000000"/>
                <w:sz w:val="15"/>
              </w:rPr>
              <w:t>2,69</w:t>
            </w:r>
          </w:p>
          <w:bookmarkEnd w:id="699"/>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49" w:id="700"/>
          <w:p>
            <w:pPr>
              <w:spacing w:after="0"/>
              <w:ind w:left="0"/>
              <w:jc w:val="center"/>
            </w:pPr>
            <w:r>
              <w:rPr>
                <w:rFonts w:ascii="Arial"/>
                <w:b w:val="false"/>
                <w:i w:val="false"/>
                <w:color w:val="000000"/>
                <w:sz w:val="15"/>
              </w:rPr>
              <w:t>E0520</w:t>
            </w:r>
          </w:p>
          <w:bookmarkEnd w:id="700"/>
        </w:tc>
        <w:tc>
          <w:tcPr>
            <w:tcW w:w="6008" w:type="dxa"/>
            <w:tcBorders>
              <w:top w:val="outset" w:color="000000" w:sz="8"/>
              <w:left w:val="outset" w:color="000000" w:sz="8"/>
              <w:bottom w:val="outset" w:color="000000" w:sz="8"/>
              <w:right w:val="outset" w:color="000000" w:sz="8"/>
            </w:tcBorders>
            <w:vAlign w:val="center"/>
          </w:tcPr>
          <w:bookmarkStart w:name="750" w:id="701"/>
          <w:p>
            <w:pPr>
              <w:spacing w:after="0"/>
              <w:ind w:left="0"/>
              <w:jc w:val="left"/>
            </w:pPr>
            <w:r>
              <w:rPr>
                <w:rFonts w:ascii="Arial"/>
                <w:b w:val="false"/>
                <w:i w:val="false"/>
                <w:color w:val="000000"/>
                <w:sz w:val="15"/>
              </w:rPr>
              <w:t>Аритмія і зупинка серця</w:t>
            </w:r>
          </w:p>
          <w:bookmarkEnd w:id="701"/>
        </w:tc>
        <w:tc>
          <w:tcPr>
            <w:tcW w:w="2422" w:type="dxa"/>
            <w:tcBorders>
              <w:top w:val="outset" w:color="000000" w:sz="8"/>
              <w:left w:val="outset" w:color="000000" w:sz="8"/>
              <w:bottom w:val="outset" w:color="000000" w:sz="8"/>
              <w:right w:val="outset" w:color="000000" w:sz="8"/>
            </w:tcBorders>
            <w:vAlign w:val="center"/>
          </w:tcPr>
          <w:bookmarkStart w:name="751" w:id="702"/>
          <w:p>
            <w:pPr>
              <w:spacing w:after="0"/>
              <w:ind w:left="0"/>
              <w:jc w:val="center"/>
            </w:pPr>
            <w:r>
              <w:rPr>
                <w:rFonts w:ascii="Arial"/>
                <w:b w:val="false"/>
                <w:i w:val="false"/>
                <w:color w:val="000000"/>
                <w:sz w:val="15"/>
              </w:rPr>
              <w:t>4,65</w:t>
            </w:r>
          </w:p>
          <w:bookmarkEnd w:id="702"/>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52" w:id="703"/>
          <w:p>
            <w:pPr>
              <w:spacing w:after="0"/>
              <w:ind w:left="0"/>
              <w:jc w:val="center"/>
            </w:pPr>
            <w:r>
              <w:rPr>
                <w:rFonts w:ascii="Arial"/>
                <w:b w:val="false"/>
                <w:i w:val="false"/>
                <w:color w:val="000000"/>
                <w:sz w:val="15"/>
              </w:rPr>
              <w:t>E0530</w:t>
            </w:r>
          </w:p>
          <w:bookmarkEnd w:id="703"/>
        </w:tc>
        <w:tc>
          <w:tcPr>
            <w:tcW w:w="6008" w:type="dxa"/>
            <w:tcBorders>
              <w:top w:val="outset" w:color="000000" w:sz="8"/>
              <w:left w:val="outset" w:color="000000" w:sz="8"/>
              <w:bottom w:val="outset" w:color="000000" w:sz="8"/>
              <w:right w:val="outset" w:color="000000" w:sz="8"/>
            </w:tcBorders>
            <w:vAlign w:val="center"/>
          </w:tcPr>
          <w:bookmarkStart w:name="753" w:id="704"/>
          <w:p>
            <w:pPr>
              <w:spacing w:after="0"/>
              <w:ind w:left="0"/>
              <w:jc w:val="left"/>
            </w:pPr>
            <w:r>
              <w:rPr>
                <w:rFonts w:ascii="Arial"/>
                <w:b w:val="false"/>
                <w:i w:val="false"/>
                <w:color w:val="000000"/>
                <w:sz w:val="15"/>
              </w:rPr>
              <w:t>Серцева недостатність і шок</w:t>
            </w:r>
          </w:p>
          <w:bookmarkEnd w:id="704"/>
        </w:tc>
        <w:tc>
          <w:tcPr>
            <w:tcW w:w="2422" w:type="dxa"/>
            <w:tcBorders>
              <w:top w:val="outset" w:color="000000" w:sz="8"/>
              <w:left w:val="outset" w:color="000000" w:sz="8"/>
              <w:bottom w:val="outset" w:color="000000" w:sz="8"/>
              <w:right w:val="outset" w:color="000000" w:sz="8"/>
            </w:tcBorders>
            <w:vAlign w:val="center"/>
          </w:tcPr>
          <w:bookmarkStart w:name="754" w:id="705"/>
          <w:p>
            <w:pPr>
              <w:spacing w:after="0"/>
              <w:ind w:left="0"/>
              <w:jc w:val="center"/>
            </w:pPr>
            <w:r>
              <w:rPr>
                <w:rFonts w:ascii="Arial"/>
                <w:b w:val="false"/>
                <w:i w:val="false"/>
                <w:color w:val="000000"/>
                <w:sz w:val="15"/>
              </w:rPr>
              <w:t>3,47</w:t>
            </w:r>
          </w:p>
          <w:bookmarkEnd w:id="705"/>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55" w:id="706"/>
          <w:p>
            <w:pPr>
              <w:spacing w:after="0"/>
              <w:ind w:left="0"/>
              <w:jc w:val="center"/>
            </w:pPr>
            <w:r>
              <w:rPr>
                <w:rFonts w:ascii="Arial"/>
                <w:b w:val="false"/>
                <w:i w:val="false"/>
                <w:color w:val="000000"/>
                <w:sz w:val="15"/>
              </w:rPr>
              <w:t>E0540</w:t>
            </w:r>
          </w:p>
          <w:bookmarkEnd w:id="706"/>
        </w:tc>
        <w:tc>
          <w:tcPr>
            <w:tcW w:w="6008" w:type="dxa"/>
            <w:tcBorders>
              <w:top w:val="outset" w:color="000000" w:sz="8"/>
              <w:left w:val="outset" w:color="000000" w:sz="8"/>
              <w:bottom w:val="outset" w:color="000000" w:sz="8"/>
              <w:right w:val="outset" w:color="000000" w:sz="8"/>
            </w:tcBorders>
            <w:vAlign w:val="center"/>
          </w:tcPr>
          <w:bookmarkStart w:name="756" w:id="707"/>
          <w:p>
            <w:pPr>
              <w:spacing w:after="0"/>
              <w:ind w:left="0"/>
              <w:jc w:val="left"/>
            </w:pPr>
            <w:r>
              <w:rPr>
                <w:rFonts w:ascii="Arial"/>
                <w:b w:val="false"/>
                <w:i w:val="false"/>
                <w:color w:val="000000"/>
                <w:sz w:val="15"/>
              </w:rPr>
              <w:t>Біль у грудях</w:t>
            </w:r>
          </w:p>
          <w:bookmarkEnd w:id="707"/>
        </w:tc>
        <w:tc>
          <w:tcPr>
            <w:tcW w:w="2422" w:type="dxa"/>
            <w:tcBorders>
              <w:top w:val="outset" w:color="000000" w:sz="8"/>
              <w:left w:val="outset" w:color="000000" w:sz="8"/>
              <w:bottom w:val="outset" w:color="000000" w:sz="8"/>
              <w:right w:val="outset" w:color="000000" w:sz="8"/>
            </w:tcBorders>
            <w:vAlign w:val="center"/>
          </w:tcPr>
          <w:bookmarkStart w:name="757" w:id="708"/>
          <w:p>
            <w:pPr>
              <w:spacing w:after="0"/>
              <w:ind w:left="0"/>
              <w:jc w:val="center"/>
            </w:pPr>
            <w:r>
              <w:rPr>
                <w:rFonts w:ascii="Arial"/>
                <w:b w:val="false"/>
                <w:i w:val="false"/>
                <w:color w:val="000000"/>
                <w:sz w:val="15"/>
              </w:rPr>
              <w:t>2,59</w:t>
            </w:r>
          </w:p>
          <w:bookmarkEnd w:id="708"/>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58" w:id="709"/>
          <w:p>
            <w:pPr>
              <w:spacing w:after="0"/>
              <w:ind w:left="0"/>
              <w:jc w:val="center"/>
            </w:pPr>
            <w:r>
              <w:rPr>
                <w:rFonts w:ascii="Arial"/>
                <w:b w:val="false"/>
                <w:i w:val="false"/>
                <w:color w:val="000000"/>
                <w:sz w:val="15"/>
              </w:rPr>
              <w:t>E0590</w:t>
            </w:r>
          </w:p>
          <w:bookmarkEnd w:id="709"/>
        </w:tc>
        <w:tc>
          <w:tcPr>
            <w:tcW w:w="6008" w:type="dxa"/>
            <w:tcBorders>
              <w:top w:val="outset" w:color="000000" w:sz="8"/>
              <w:left w:val="outset" w:color="000000" w:sz="8"/>
              <w:bottom w:val="outset" w:color="000000" w:sz="8"/>
              <w:right w:val="outset" w:color="000000" w:sz="8"/>
            </w:tcBorders>
            <w:vAlign w:val="center"/>
          </w:tcPr>
          <w:bookmarkStart w:name="759" w:id="710"/>
          <w:p>
            <w:pPr>
              <w:spacing w:after="0"/>
              <w:ind w:left="0"/>
              <w:jc w:val="left"/>
            </w:pPr>
            <w:r>
              <w:rPr>
                <w:rFonts w:ascii="Arial"/>
                <w:b w:val="false"/>
                <w:i w:val="false"/>
                <w:color w:val="000000"/>
                <w:sz w:val="15"/>
              </w:rPr>
              <w:t>Порушення кровообігу, інше</w:t>
            </w:r>
          </w:p>
          <w:bookmarkEnd w:id="710"/>
        </w:tc>
        <w:tc>
          <w:tcPr>
            <w:tcW w:w="2422" w:type="dxa"/>
            <w:tcBorders>
              <w:top w:val="outset" w:color="000000" w:sz="8"/>
              <w:left w:val="outset" w:color="000000" w:sz="8"/>
              <w:bottom w:val="outset" w:color="000000" w:sz="8"/>
              <w:right w:val="outset" w:color="000000" w:sz="8"/>
            </w:tcBorders>
            <w:vAlign w:val="center"/>
          </w:tcPr>
          <w:bookmarkStart w:name="760" w:id="711"/>
          <w:p>
            <w:pPr>
              <w:spacing w:after="0"/>
              <w:ind w:left="0"/>
              <w:jc w:val="center"/>
            </w:pPr>
            <w:r>
              <w:rPr>
                <w:rFonts w:ascii="Arial"/>
                <w:b w:val="false"/>
                <w:i w:val="false"/>
                <w:color w:val="000000"/>
                <w:sz w:val="15"/>
              </w:rPr>
              <w:t>3,09</w:t>
            </w:r>
          </w:p>
          <w:bookmarkEnd w:id="711"/>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61" w:id="712"/>
          <w:p>
            <w:pPr>
              <w:spacing w:after="0"/>
              <w:ind w:left="0"/>
              <w:jc w:val="center"/>
            </w:pPr>
            <w:r>
              <w:rPr>
                <w:rFonts w:ascii="Arial"/>
                <w:b w:val="false"/>
                <w:i w:val="false"/>
                <w:color w:val="000000"/>
                <w:sz w:val="15"/>
              </w:rPr>
              <w:t>E0610</w:t>
            </w:r>
          </w:p>
          <w:bookmarkEnd w:id="712"/>
        </w:tc>
        <w:tc>
          <w:tcPr>
            <w:tcW w:w="6008" w:type="dxa"/>
            <w:tcBorders>
              <w:top w:val="outset" w:color="000000" w:sz="8"/>
              <w:left w:val="outset" w:color="000000" w:sz="8"/>
              <w:bottom w:val="outset" w:color="000000" w:sz="8"/>
              <w:right w:val="outset" w:color="000000" w:sz="8"/>
            </w:tcBorders>
            <w:vAlign w:val="center"/>
          </w:tcPr>
          <w:bookmarkStart w:name="762" w:id="713"/>
          <w:p>
            <w:pPr>
              <w:spacing w:after="0"/>
              <w:ind w:left="0"/>
              <w:jc w:val="left"/>
            </w:pPr>
            <w:r>
              <w:rPr>
                <w:rFonts w:ascii="Arial"/>
                <w:b w:val="false"/>
                <w:i w:val="false"/>
                <w:color w:val="000000"/>
                <w:sz w:val="15"/>
              </w:rPr>
              <w:t>Шлунково-кишкова кровотеча</w:t>
            </w:r>
          </w:p>
          <w:bookmarkEnd w:id="713"/>
        </w:tc>
        <w:tc>
          <w:tcPr>
            <w:tcW w:w="2422" w:type="dxa"/>
            <w:tcBorders>
              <w:top w:val="outset" w:color="000000" w:sz="8"/>
              <w:left w:val="outset" w:color="000000" w:sz="8"/>
              <w:bottom w:val="outset" w:color="000000" w:sz="8"/>
              <w:right w:val="outset" w:color="000000" w:sz="8"/>
            </w:tcBorders>
            <w:vAlign w:val="center"/>
          </w:tcPr>
          <w:bookmarkStart w:name="763" w:id="714"/>
          <w:p>
            <w:pPr>
              <w:spacing w:after="0"/>
              <w:ind w:left="0"/>
              <w:jc w:val="center"/>
            </w:pPr>
            <w:r>
              <w:rPr>
                <w:rFonts w:ascii="Arial"/>
                <w:b w:val="false"/>
                <w:i w:val="false"/>
                <w:color w:val="000000"/>
                <w:sz w:val="15"/>
              </w:rPr>
              <w:t>3,68</w:t>
            </w:r>
          </w:p>
          <w:bookmarkEnd w:id="714"/>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64" w:id="715"/>
          <w:p>
            <w:pPr>
              <w:spacing w:after="0"/>
              <w:ind w:left="0"/>
              <w:jc w:val="center"/>
            </w:pPr>
            <w:r>
              <w:rPr>
                <w:rFonts w:ascii="Arial"/>
                <w:b w:val="false"/>
                <w:i w:val="false"/>
                <w:color w:val="000000"/>
                <w:sz w:val="15"/>
              </w:rPr>
              <w:t>E0620</w:t>
            </w:r>
          </w:p>
          <w:bookmarkEnd w:id="715"/>
        </w:tc>
        <w:tc>
          <w:tcPr>
            <w:tcW w:w="6008" w:type="dxa"/>
            <w:tcBorders>
              <w:top w:val="outset" w:color="000000" w:sz="8"/>
              <w:left w:val="outset" w:color="000000" w:sz="8"/>
              <w:bottom w:val="outset" w:color="000000" w:sz="8"/>
              <w:right w:val="outset" w:color="000000" w:sz="8"/>
            </w:tcBorders>
            <w:vAlign w:val="center"/>
          </w:tcPr>
          <w:bookmarkStart w:name="765" w:id="716"/>
          <w:p>
            <w:pPr>
              <w:spacing w:after="0"/>
              <w:ind w:left="0"/>
              <w:jc w:val="left"/>
            </w:pPr>
            <w:r>
              <w:rPr>
                <w:rFonts w:ascii="Arial"/>
                <w:b w:val="false"/>
                <w:i w:val="false"/>
                <w:color w:val="000000"/>
                <w:sz w:val="15"/>
              </w:rPr>
              <w:t>Шлунково-кишкова непрохідність</w:t>
            </w:r>
          </w:p>
          <w:bookmarkEnd w:id="716"/>
        </w:tc>
        <w:tc>
          <w:tcPr>
            <w:tcW w:w="2422" w:type="dxa"/>
            <w:tcBorders>
              <w:top w:val="outset" w:color="000000" w:sz="8"/>
              <w:left w:val="outset" w:color="000000" w:sz="8"/>
              <w:bottom w:val="outset" w:color="000000" w:sz="8"/>
              <w:right w:val="outset" w:color="000000" w:sz="8"/>
            </w:tcBorders>
            <w:vAlign w:val="center"/>
          </w:tcPr>
          <w:bookmarkStart w:name="766" w:id="717"/>
          <w:p>
            <w:pPr>
              <w:spacing w:after="0"/>
              <w:ind w:left="0"/>
              <w:jc w:val="center"/>
            </w:pPr>
            <w:r>
              <w:rPr>
                <w:rFonts w:ascii="Arial"/>
                <w:b w:val="false"/>
                <w:i w:val="false"/>
                <w:color w:val="000000"/>
                <w:sz w:val="15"/>
              </w:rPr>
              <w:t>2,88</w:t>
            </w:r>
          </w:p>
          <w:bookmarkEnd w:id="717"/>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67" w:id="718"/>
          <w:p>
            <w:pPr>
              <w:spacing w:after="0"/>
              <w:ind w:left="0"/>
              <w:jc w:val="center"/>
            </w:pPr>
            <w:r>
              <w:rPr>
                <w:rFonts w:ascii="Arial"/>
                <w:b w:val="false"/>
                <w:i w:val="false"/>
                <w:color w:val="000000"/>
                <w:sz w:val="15"/>
              </w:rPr>
              <w:t>E0630</w:t>
            </w:r>
          </w:p>
          <w:bookmarkEnd w:id="718"/>
        </w:tc>
        <w:tc>
          <w:tcPr>
            <w:tcW w:w="6008" w:type="dxa"/>
            <w:tcBorders>
              <w:top w:val="outset" w:color="000000" w:sz="8"/>
              <w:left w:val="outset" w:color="000000" w:sz="8"/>
              <w:bottom w:val="outset" w:color="000000" w:sz="8"/>
              <w:right w:val="outset" w:color="000000" w:sz="8"/>
            </w:tcBorders>
            <w:vAlign w:val="center"/>
          </w:tcPr>
          <w:bookmarkStart w:name="768" w:id="719"/>
          <w:p>
            <w:pPr>
              <w:spacing w:after="0"/>
              <w:ind w:left="0"/>
              <w:jc w:val="left"/>
            </w:pPr>
            <w:r>
              <w:rPr>
                <w:rFonts w:ascii="Arial"/>
                <w:b w:val="false"/>
                <w:i w:val="false"/>
                <w:color w:val="000000"/>
                <w:sz w:val="15"/>
              </w:rPr>
              <w:t>Перитоніт і перфорація шлунково-кишкового тракту</w:t>
            </w:r>
          </w:p>
          <w:bookmarkEnd w:id="719"/>
        </w:tc>
        <w:tc>
          <w:tcPr>
            <w:tcW w:w="2422" w:type="dxa"/>
            <w:tcBorders>
              <w:top w:val="outset" w:color="000000" w:sz="8"/>
              <w:left w:val="outset" w:color="000000" w:sz="8"/>
              <w:bottom w:val="outset" w:color="000000" w:sz="8"/>
              <w:right w:val="outset" w:color="000000" w:sz="8"/>
            </w:tcBorders>
            <w:vAlign w:val="center"/>
          </w:tcPr>
          <w:bookmarkStart w:name="769" w:id="720"/>
          <w:p>
            <w:pPr>
              <w:spacing w:after="0"/>
              <w:ind w:left="0"/>
              <w:jc w:val="center"/>
            </w:pPr>
            <w:r>
              <w:rPr>
                <w:rFonts w:ascii="Arial"/>
                <w:b w:val="false"/>
                <w:i w:val="false"/>
                <w:color w:val="000000"/>
                <w:sz w:val="15"/>
              </w:rPr>
              <w:t>2,61</w:t>
            </w:r>
          </w:p>
          <w:bookmarkEnd w:id="720"/>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70" w:id="721"/>
          <w:p>
            <w:pPr>
              <w:spacing w:after="0"/>
              <w:ind w:left="0"/>
              <w:jc w:val="center"/>
            </w:pPr>
            <w:r>
              <w:rPr>
                <w:rFonts w:ascii="Arial"/>
                <w:b w:val="false"/>
                <w:i w:val="false"/>
                <w:color w:val="000000"/>
                <w:sz w:val="15"/>
              </w:rPr>
              <w:t>E0640</w:t>
            </w:r>
          </w:p>
          <w:bookmarkEnd w:id="721"/>
        </w:tc>
        <w:tc>
          <w:tcPr>
            <w:tcW w:w="6008" w:type="dxa"/>
            <w:tcBorders>
              <w:top w:val="outset" w:color="000000" w:sz="8"/>
              <w:left w:val="outset" w:color="000000" w:sz="8"/>
              <w:bottom w:val="outset" w:color="000000" w:sz="8"/>
              <w:right w:val="outset" w:color="000000" w:sz="8"/>
            </w:tcBorders>
            <w:vAlign w:val="center"/>
          </w:tcPr>
          <w:bookmarkStart w:name="771" w:id="722"/>
          <w:p>
            <w:pPr>
              <w:spacing w:after="0"/>
              <w:ind w:left="0"/>
              <w:jc w:val="left"/>
            </w:pPr>
            <w:r>
              <w:rPr>
                <w:rFonts w:ascii="Arial"/>
                <w:b w:val="false"/>
                <w:i w:val="false"/>
                <w:color w:val="000000"/>
                <w:sz w:val="15"/>
              </w:rPr>
              <w:t>Езофагіт і гастроентерит</w:t>
            </w:r>
          </w:p>
          <w:bookmarkEnd w:id="722"/>
        </w:tc>
        <w:tc>
          <w:tcPr>
            <w:tcW w:w="2422" w:type="dxa"/>
            <w:tcBorders>
              <w:top w:val="outset" w:color="000000" w:sz="8"/>
              <w:left w:val="outset" w:color="000000" w:sz="8"/>
              <w:bottom w:val="outset" w:color="000000" w:sz="8"/>
              <w:right w:val="outset" w:color="000000" w:sz="8"/>
            </w:tcBorders>
            <w:vAlign w:val="center"/>
          </w:tcPr>
          <w:bookmarkStart w:name="772" w:id="723"/>
          <w:p>
            <w:pPr>
              <w:spacing w:after="0"/>
              <w:ind w:left="0"/>
              <w:jc w:val="center"/>
            </w:pPr>
            <w:r>
              <w:rPr>
                <w:rFonts w:ascii="Arial"/>
                <w:b w:val="false"/>
                <w:i w:val="false"/>
                <w:color w:val="000000"/>
                <w:sz w:val="15"/>
              </w:rPr>
              <w:t>2,59</w:t>
            </w:r>
          </w:p>
          <w:bookmarkEnd w:id="723"/>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73" w:id="724"/>
          <w:p>
            <w:pPr>
              <w:spacing w:after="0"/>
              <w:ind w:left="0"/>
              <w:jc w:val="center"/>
            </w:pPr>
            <w:r>
              <w:rPr>
                <w:rFonts w:ascii="Arial"/>
                <w:b w:val="false"/>
                <w:i w:val="false"/>
                <w:color w:val="000000"/>
                <w:sz w:val="15"/>
              </w:rPr>
              <w:t>E0650</w:t>
            </w:r>
          </w:p>
          <w:bookmarkEnd w:id="724"/>
        </w:tc>
        <w:tc>
          <w:tcPr>
            <w:tcW w:w="6008" w:type="dxa"/>
            <w:tcBorders>
              <w:top w:val="outset" w:color="000000" w:sz="8"/>
              <w:left w:val="outset" w:color="000000" w:sz="8"/>
              <w:bottom w:val="outset" w:color="000000" w:sz="8"/>
              <w:right w:val="outset" w:color="000000" w:sz="8"/>
            </w:tcBorders>
            <w:vAlign w:val="center"/>
          </w:tcPr>
          <w:bookmarkStart w:name="774" w:id="725"/>
          <w:p>
            <w:pPr>
              <w:spacing w:after="0"/>
              <w:ind w:left="0"/>
              <w:jc w:val="left"/>
            </w:pPr>
            <w:r>
              <w:rPr>
                <w:rFonts w:ascii="Arial"/>
                <w:b w:val="false"/>
                <w:i w:val="false"/>
                <w:color w:val="000000"/>
                <w:sz w:val="15"/>
              </w:rPr>
              <w:t>Біль у животі</w:t>
            </w:r>
          </w:p>
          <w:bookmarkEnd w:id="725"/>
        </w:tc>
        <w:tc>
          <w:tcPr>
            <w:tcW w:w="2422" w:type="dxa"/>
            <w:tcBorders>
              <w:top w:val="outset" w:color="000000" w:sz="8"/>
              <w:left w:val="outset" w:color="000000" w:sz="8"/>
              <w:bottom w:val="outset" w:color="000000" w:sz="8"/>
              <w:right w:val="outset" w:color="000000" w:sz="8"/>
            </w:tcBorders>
            <w:vAlign w:val="center"/>
          </w:tcPr>
          <w:bookmarkStart w:name="775" w:id="726"/>
          <w:p>
            <w:pPr>
              <w:spacing w:after="0"/>
              <w:ind w:left="0"/>
              <w:jc w:val="center"/>
            </w:pPr>
            <w:r>
              <w:rPr>
                <w:rFonts w:ascii="Arial"/>
                <w:b w:val="false"/>
                <w:i w:val="false"/>
                <w:color w:val="000000"/>
                <w:sz w:val="15"/>
              </w:rPr>
              <w:t>2,83</w:t>
            </w:r>
          </w:p>
          <w:bookmarkEnd w:id="726"/>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76" w:id="727"/>
          <w:p>
            <w:pPr>
              <w:spacing w:after="0"/>
              <w:ind w:left="0"/>
              <w:jc w:val="center"/>
            </w:pPr>
            <w:r>
              <w:rPr>
                <w:rFonts w:ascii="Arial"/>
                <w:b w:val="false"/>
                <w:i w:val="false"/>
                <w:color w:val="000000"/>
                <w:sz w:val="15"/>
              </w:rPr>
              <w:t>E0690</w:t>
            </w:r>
          </w:p>
          <w:bookmarkEnd w:id="727"/>
        </w:tc>
        <w:tc>
          <w:tcPr>
            <w:tcW w:w="6008" w:type="dxa"/>
            <w:tcBorders>
              <w:top w:val="outset" w:color="000000" w:sz="8"/>
              <w:left w:val="outset" w:color="000000" w:sz="8"/>
              <w:bottom w:val="outset" w:color="000000" w:sz="8"/>
              <w:right w:val="outset" w:color="000000" w:sz="8"/>
            </w:tcBorders>
            <w:vAlign w:val="center"/>
          </w:tcPr>
          <w:bookmarkStart w:name="777" w:id="728"/>
          <w:p>
            <w:pPr>
              <w:spacing w:after="0"/>
              <w:ind w:left="0"/>
              <w:jc w:val="left"/>
            </w:pPr>
            <w:r>
              <w:rPr>
                <w:rFonts w:ascii="Arial"/>
                <w:b w:val="false"/>
                <w:i w:val="false"/>
                <w:color w:val="000000"/>
                <w:sz w:val="15"/>
              </w:rPr>
              <w:t>Розлади травної системи, інше</w:t>
            </w:r>
          </w:p>
          <w:bookmarkEnd w:id="728"/>
        </w:tc>
        <w:tc>
          <w:tcPr>
            <w:tcW w:w="2422" w:type="dxa"/>
            <w:tcBorders>
              <w:top w:val="outset" w:color="000000" w:sz="8"/>
              <w:left w:val="outset" w:color="000000" w:sz="8"/>
              <w:bottom w:val="outset" w:color="000000" w:sz="8"/>
              <w:right w:val="outset" w:color="000000" w:sz="8"/>
            </w:tcBorders>
            <w:vAlign w:val="center"/>
          </w:tcPr>
          <w:bookmarkStart w:name="778" w:id="729"/>
          <w:p>
            <w:pPr>
              <w:spacing w:after="0"/>
              <w:ind w:left="0"/>
              <w:jc w:val="center"/>
            </w:pPr>
            <w:r>
              <w:rPr>
                <w:rFonts w:ascii="Arial"/>
                <w:b w:val="false"/>
                <w:i w:val="false"/>
                <w:color w:val="000000"/>
                <w:sz w:val="15"/>
              </w:rPr>
              <w:t>3,45</w:t>
            </w:r>
          </w:p>
          <w:bookmarkEnd w:id="729"/>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79" w:id="730"/>
          <w:p>
            <w:pPr>
              <w:spacing w:after="0"/>
              <w:ind w:left="0"/>
              <w:jc w:val="center"/>
            </w:pPr>
            <w:r>
              <w:rPr>
                <w:rFonts w:ascii="Arial"/>
                <w:b w:val="false"/>
                <w:i w:val="false"/>
                <w:color w:val="000000"/>
                <w:sz w:val="15"/>
              </w:rPr>
              <w:t>E0710</w:t>
            </w:r>
          </w:p>
          <w:bookmarkEnd w:id="730"/>
        </w:tc>
        <w:tc>
          <w:tcPr>
            <w:tcW w:w="6008" w:type="dxa"/>
            <w:tcBorders>
              <w:top w:val="outset" w:color="000000" w:sz="8"/>
              <w:left w:val="outset" w:color="000000" w:sz="8"/>
              <w:bottom w:val="outset" w:color="000000" w:sz="8"/>
              <w:right w:val="outset" w:color="000000" w:sz="8"/>
            </w:tcBorders>
            <w:vAlign w:val="center"/>
          </w:tcPr>
          <w:bookmarkStart w:name="780" w:id="731"/>
          <w:p>
            <w:pPr>
              <w:spacing w:after="0"/>
              <w:ind w:left="0"/>
              <w:jc w:val="left"/>
            </w:pPr>
            <w:r>
              <w:rPr>
                <w:rFonts w:ascii="Arial"/>
                <w:b w:val="false"/>
                <w:i w:val="false"/>
                <w:color w:val="000000"/>
                <w:sz w:val="15"/>
              </w:rPr>
              <w:t>Розлади функції печінки</w:t>
            </w:r>
          </w:p>
          <w:bookmarkEnd w:id="731"/>
        </w:tc>
        <w:tc>
          <w:tcPr>
            <w:tcW w:w="2422" w:type="dxa"/>
            <w:tcBorders>
              <w:top w:val="outset" w:color="000000" w:sz="8"/>
              <w:left w:val="outset" w:color="000000" w:sz="8"/>
              <w:bottom w:val="outset" w:color="000000" w:sz="8"/>
              <w:right w:val="outset" w:color="000000" w:sz="8"/>
            </w:tcBorders>
            <w:vAlign w:val="center"/>
          </w:tcPr>
          <w:bookmarkStart w:name="781" w:id="732"/>
          <w:p>
            <w:pPr>
              <w:spacing w:after="0"/>
              <w:ind w:left="0"/>
              <w:jc w:val="center"/>
            </w:pPr>
            <w:r>
              <w:rPr>
                <w:rFonts w:ascii="Arial"/>
                <w:b w:val="false"/>
                <w:i w:val="false"/>
                <w:color w:val="000000"/>
                <w:sz w:val="15"/>
              </w:rPr>
              <w:t>1,77</w:t>
            </w:r>
          </w:p>
          <w:bookmarkEnd w:id="732"/>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82" w:id="733"/>
          <w:p>
            <w:pPr>
              <w:spacing w:after="0"/>
              <w:ind w:left="0"/>
              <w:jc w:val="center"/>
            </w:pPr>
            <w:r>
              <w:rPr>
                <w:rFonts w:ascii="Arial"/>
                <w:b w:val="false"/>
                <w:i w:val="false"/>
                <w:color w:val="000000"/>
                <w:sz w:val="15"/>
              </w:rPr>
              <w:t>E0720</w:t>
            </w:r>
          </w:p>
          <w:bookmarkEnd w:id="733"/>
        </w:tc>
        <w:tc>
          <w:tcPr>
            <w:tcW w:w="6008" w:type="dxa"/>
            <w:tcBorders>
              <w:top w:val="outset" w:color="000000" w:sz="8"/>
              <w:left w:val="outset" w:color="000000" w:sz="8"/>
              <w:bottom w:val="outset" w:color="000000" w:sz="8"/>
              <w:right w:val="outset" w:color="000000" w:sz="8"/>
            </w:tcBorders>
            <w:vAlign w:val="center"/>
          </w:tcPr>
          <w:bookmarkStart w:name="783" w:id="734"/>
          <w:p>
            <w:pPr>
              <w:spacing w:after="0"/>
              <w:ind w:left="0"/>
              <w:jc w:val="left"/>
            </w:pPr>
            <w:r>
              <w:rPr>
                <w:rFonts w:ascii="Arial"/>
                <w:b w:val="false"/>
                <w:i w:val="false"/>
                <w:color w:val="000000"/>
                <w:sz w:val="15"/>
              </w:rPr>
              <w:t>Розлади жовчного міхура, жовчовивідних шляхів і підшлункової залози</w:t>
            </w:r>
          </w:p>
          <w:bookmarkEnd w:id="734"/>
        </w:tc>
        <w:tc>
          <w:tcPr>
            <w:tcW w:w="2422" w:type="dxa"/>
            <w:tcBorders>
              <w:top w:val="outset" w:color="000000" w:sz="8"/>
              <w:left w:val="outset" w:color="000000" w:sz="8"/>
              <w:bottom w:val="outset" w:color="000000" w:sz="8"/>
              <w:right w:val="outset" w:color="000000" w:sz="8"/>
            </w:tcBorders>
            <w:vAlign w:val="center"/>
          </w:tcPr>
          <w:bookmarkStart w:name="784" w:id="735"/>
          <w:p>
            <w:pPr>
              <w:spacing w:after="0"/>
              <w:ind w:left="0"/>
              <w:jc w:val="center"/>
            </w:pPr>
            <w:r>
              <w:rPr>
                <w:rFonts w:ascii="Arial"/>
                <w:b w:val="false"/>
                <w:i w:val="false"/>
                <w:color w:val="000000"/>
                <w:sz w:val="15"/>
              </w:rPr>
              <w:t>2,52</w:t>
            </w:r>
          </w:p>
          <w:bookmarkEnd w:id="735"/>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85" w:id="736"/>
          <w:p>
            <w:pPr>
              <w:spacing w:after="0"/>
              <w:ind w:left="0"/>
              <w:jc w:val="center"/>
            </w:pPr>
            <w:r>
              <w:rPr>
                <w:rFonts w:ascii="Arial"/>
                <w:b w:val="false"/>
                <w:i w:val="false"/>
                <w:color w:val="000000"/>
                <w:sz w:val="15"/>
              </w:rPr>
              <w:t>E0890</w:t>
            </w:r>
          </w:p>
          <w:bookmarkEnd w:id="736"/>
        </w:tc>
        <w:tc>
          <w:tcPr>
            <w:tcW w:w="6008" w:type="dxa"/>
            <w:tcBorders>
              <w:top w:val="outset" w:color="000000" w:sz="8"/>
              <w:left w:val="outset" w:color="000000" w:sz="8"/>
              <w:bottom w:val="outset" w:color="000000" w:sz="8"/>
              <w:right w:val="outset" w:color="000000" w:sz="8"/>
            </w:tcBorders>
            <w:vAlign w:val="center"/>
          </w:tcPr>
          <w:bookmarkStart w:name="786" w:id="737"/>
          <w:p>
            <w:pPr>
              <w:spacing w:after="0"/>
              <w:ind w:left="0"/>
              <w:jc w:val="left"/>
            </w:pPr>
            <w:r>
              <w:rPr>
                <w:rFonts w:ascii="Arial"/>
                <w:b w:val="false"/>
                <w:i w:val="false"/>
                <w:color w:val="000000"/>
                <w:sz w:val="15"/>
              </w:rPr>
              <w:t>Кістково-м'язові та м'язово-сухожильні розлади</w:t>
            </w:r>
          </w:p>
          <w:bookmarkEnd w:id="737"/>
        </w:tc>
        <w:tc>
          <w:tcPr>
            <w:tcW w:w="2422" w:type="dxa"/>
            <w:tcBorders>
              <w:top w:val="outset" w:color="000000" w:sz="8"/>
              <w:left w:val="outset" w:color="000000" w:sz="8"/>
              <w:bottom w:val="outset" w:color="000000" w:sz="8"/>
              <w:right w:val="outset" w:color="000000" w:sz="8"/>
            </w:tcBorders>
            <w:vAlign w:val="center"/>
          </w:tcPr>
          <w:bookmarkStart w:name="787" w:id="738"/>
          <w:p>
            <w:pPr>
              <w:spacing w:after="0"/>
              <w:ind w:left="0"/>
              <w:jc w:val="center"/>
            </w:pPr>
            <w:r>
              <w:rPr>
                <w:rFonts w:ascii="Arial"/>
                <w:b w:val="false"/>
                <w:i w:val="false"/>
                <w:color w:val="000000"/>
                <w:sz w:val="15"/>
              </w:rPr>
              <w:t>2,98</w:t>
            </w:r>
          </w:p>
          <w:bookmarkEnd w:id="738"/>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88" w:id="739"/>
          <w:p>
            <w:pPr>
              <w:spacing w:after="0"/>
              <w:ind w:left="0"/>
              <w:jc w:val="center"/>
            </w:pPr>
            <w:r>
              <w:rPr>
                <w:rFonts w:ascii="Arial"/>
                <w:b w:val="false"/>
                <w:i w:val="false"/>
                <w:color w:val="000000"/>
                <w:sz w:val="15"/>
              </w:rPr>
              <w:t>E0910</w:t>
            </w:r>
          </w:p>
          <w:bookmarkEnd w:id="739"/>
        </w:tc>
        <w:tc>
          <w:tcPr>
            <w:tcW w:w="6008" w:type="dxa"/>
            <w:tcBorders>
              <w:top w:val="outset" w:color="000000" w:sz="8"/>
              <w:left w:val="outset" w:color="000000" w:sz="8"/>
              <w:bottom w:val="outset" w:color="000000" w:sz="8"/>
              <w:right w:val="outset" w:color="000000" w:sz="8"/>
            </w:tcBorders>
            <w:vAlign w:val="center"/>
          </w:tcPr>
          <w:bookmarkStart w:name="789" w:id="740"/>
          <w:p>
            <w:pPr>
              <w:spacing w:after="0"/>
              <w:ind w:left="0"/>
              <w:jc w:val="left"/>
            </w:pPr>
            <w:r>
              <w:rPr>
                <w:rFonts w:ascii="Arial"/>
                <w:b w:val="false"/>
                <w:i w:val="false"/>
                <w:color w:val="000000"/>
                <w:sz w:val="15"/>
              </w:rPr>
              <w:t>Інфекції шкіри та підшкірної клітковини</w:t>
            </w:r>
          </w:p>
          <w:bookmarkEnd w:id="740"/>
        </w:tc>
        <w:tc>
          <w:tcPr>
            <w:tcW w:w="2422" w:type="dxa"/>
            <w:tcBorders>
              <w:top w:val="outset" w:color="000000" w:sz="8"/>
              <w:left w:val="outset" w:color="000000" w:sz="8"/>
              <w:bottom w:val="outset" w:color="000000" w:sz="8"/>
              <w:right w:val="outset" w:color="000000" w:sz="8"/>
            </w:tcBorders>
            <w:vAlign w:val="center"/>
          </w:tcPr>
          <w:bookmarkStart w:name="790" w:id="741"/>
          <w:p>
            <w:pPr>
              <w:spacing w:after="0"/>
              <w:ind w:left="0"/>
              <w:jc w:val="center"/>
            </w:pPr>
            <w:r>
              <w:rPr>
                <w:rFonts w:ascii="Arial"/>
                <w:b w:val="false"/>
                <w:i w:val="false"/>
                <w:color w:val="000000"/>
                <w:sz w:val="15"/>
              </w:rPr>
              <w:t>2,94</w:t>
            </w:r>
          </w:p>
          <w:bookmarkEnd w:id="741"/>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91" w:id="742"/>
          <w:p>
            <w:pPr>
              <w:spacing w:after="0"/>
              <w:ind w:left="0"/>
              <w:jc w:val="center"/>
            </w:pPr>
            <w:r>
              <w:rPr>
                <w:rFonts w:ascii="Arial"/>
                <w:b w:val="false"/>
                <w:i w:val="false"/>
                <w:color w:val="000000"/>
                <w:sz w:val="15"/>
              </w:rPr>
              <w:t>E0990</w:t>
            </w:r>
          </w:p>
          <w:bookmarkEnd w:id="742"/>
        </w:tc>
        <w:tc>
          <w:tcPr>
            <w:tcW w:w="6008" w:type="dxa"/>
            <w:tcBorders>
              <w:top w:val="outset" w:color="000000" w:sz="8"/>
              <w:left w:val="outset" w:color="000000" w:sz="8"/>
              <w:bottom w:val="outset" w:color="000000" w:sz="8"/>
              <w:right w:val="outset" w:color="000000" w:sz="8"/>
            </w:tcBorders>
            <w:vAlign w:val="center"/>
          </w:tcPr>
          <w:bookmarkStart w:name="792" w:id="743"/>
          <w:p>
            <w:pPr>
              <w:spacing w:after="0"/>
              <w:ind w:left="0"/>
              <w:jc w:val="left"/>
            </w:pPr>
            <w:r>
              <w:rPr>
                <w:rFonts w:ascii="Arial"/>
                <w:b w:val="false"/>
                <w:i w:val="false"/>
                <w:color w:val="000000"/>
                <w:sz w:val="15"/>
              </w:rPr>
              <w:t>Захворювання шкіри, інше</w:t>
            </w:r>
          </w:p>
          <w:bookmarkEnd w:id="743"/>
        </w:tc>
        <w:tc>
          <w:tcPr>
            <w:tcW w:w="2422" w:type="dxa"/>
            <w:tcBorders>
              <w:top w:val="outset" w:color="000000" w:sz="8"/>
              <w:left w:val="outset" w:color="000000" w:sz="8"/>
              <w:bottom w:val="outset" w:color="000000" w:sz="8"/>
              <w:right w:val="outset" w:color="000000" w:sz="8"/>
            </w:tcBorders>
            <w:vAlign w:val="center"/>
          </w:tcPr>
          <w:bookmarkStart w:name="793" w:id="744"/>
          <w:p>
            <w:pPr>
              <w:spacing w:after="0"/>
              <w:ind w:left="0"/>
              <w:jc w:val="center"/>
            </w:pPr>
            <w:r>
              <w:rPr>
                <w:rFonts w:ascii="Arial"/>
                <w:b w:val="false"/>
                <w:i w:val="false"/>
                <w:color w:val="000000"/>
                <w:sz w:val="15"/>
              </w:rPr>
              <w:t>3,31</w:t>
            </w:r>
          </w:p>
          <w:bookmarkEnd w:id="744"/>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94" w:id="745"/>
          <w:p>
            <w:pPr>
              <w:spacing w:after="0"/>
              <w:ind w:left="0"/>
              <w:jc w:val="center"/>
            </w:pPr>
            <w:r>
              <w:rPr>
                <w:rFonts w:ascii="Arial"/>
                <w:b w:val="false"/>
                <w:i w:val="false"/>
                <w:color w:val="000000"/>
                <w:sz w:val="15"/>
              </w:rPr>
              <w:t>E1010</w:t>
            </w:r>
          </w:p>
          <w:bookmarkEnd w:id="745"/>
        </w:tc>
        <w:tc>
          <w:tcPr>
            <w:tcW w:w="6008" w:type="dxa"/>
            <w:tcBorders>
              <w:top w:val="outset" w:color="000000" w:sz="8"/>
              <w:left w:val="outset" w:color="000000" w:sz="8"/>
              <w:bottom w:val="outset" w:color="000000" w:sz="8"/>
              <w:right w:val="outset" w:color="000000" w:sz="8"/>
            </w:tcBorders>
            <w:vAlign w:val="center"/>
          </w:tcPr>
          <w:bookmarkStart w:name="795" w:id="746"/>
          <w:p>
            <w:pPr>
              <w:spacing w:after="0"/>
              <w:ind w:left="0"/>
              <w:jc w:val="left"/>
            </w:pPr>
            <w:r>
              <w:rPr>
                <w:rFonts w:ascii="Arial"/>
                <w:b w:val="false"/>
                <w:i w:val="false"/>
                <w:color w:val="000000"/>
                <w:sz w:val="15"/>
              </w:rPr>
              <w:t>Цукровий діабет</w:t>
            </w:r>
          </w:p>
          <w:bookmarkEnd w:id="746"/>
        </w:tc>
        <w:tc>
          <w:tcPr>
            <w:tcW w:w="2422" w:type="dxa"/>
            <w:tcBorders>
              <w:top w:val="outset" w:color="000000" w:sz="8"/>
              <w:left w:val="outset" w:color="000000" w:sz="8"/>
              <w:bottom w:val="outset" w:color="000000" w:sz="8"/>
              <w:right w:val="outset" w:color="000000" w:sz="8"/>
            </w:tcBorders>
            <w:vAlign w:val="center"/>
          </w:tcPr>
          <w:bookmarkStart w:name="796" w:id="747"/>
          <w:p>
            <w:pPr>
              <w:spacing w:after="0"/>
              <w:ind w:left="0"/>
              <w:jc w:val="center"/>
            </w:pPr>
            <w:r>
              <w:rPr>
                <w:rFonts w:ascii="Arial"/>
                <w:b w:val="false"/>
                <w:i w:val="false"/>
                <w:color w:val="000000"/>
                <w:sz w:val="15"/>
              </w:rPr>
              <w:t>3,36</w:t>
            </w:r>
          </w:p>
          <w:bookmarkEnd w:id="747"/>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797" w:id="748"/>
          <w:p>
            <w:pPr>
              <w:spacing w:after="0"/>
              <w:ind w:left="0"/>
              <w:jc w:val="center"/>
            </w:pPr>
            <w:r>
              <w:rPr>
                <w:rFonts w:ascii="Arial"/>
                <w:b w:val="false"/>
                <w:i w:val="false"/>
                <w:color w:val="000000"/>
                <w:sz w:val="15"/>
              </w:rPr>
              <w:t>E1090</w:t>
            </w:r>
          </w:p>
          <w:bookmarkEnd w:id="748"/>
        </w:tc>
        <w:tc>
          <w:tcPr>
            <w:tcW w:w="6008" w:type="dxa"/>
            <w:tcBorders>
              <w:top w:val="outset" w:color="000000" w:sz="8"/>
              <w:left w:val="outset" w:color="000000" w:sz="8"/>
              <w:bottom w:val="outset" w:color="000000" w:sz="8"/>
              <w:right w:val="outset" w:color="000000" w:sz="8"/>
            </w:tcBorders>
            <w:vAlign w:val="center"/>
          </w:tcPr>
          <w:bookmarkStart w:name="798" w:id="749"/>
          <w:p>
            <w:pPr>
              <w:spacing w:after="0"/>
              <w:ind w:left="0"/>
              <w:jc w:val="left"/>
            </w:pPr>
            <w:r>
              <w:rPr>
                <w:rFonts w:ascii="Arial"/>
                <w:b w:val="false"/>
                <w:i w:val="false"/>
                <w:color w:val="000000"/>
                <w:sz w:val="15"/>
              </w:rPr>
              <w:t>Метаболічні та аліментарні розлади, інше</w:t>
            </w:r>
          </w:p>
          <w:bookmarkEnd w:id="749"/>
        </w:tc>
        <w:tc>
          <w:tcPr>
            <w:tcW w:w="2422" w:type="dxa"/>
            <w:tcBorders>
              <w:top w:val="outset" w:color="000000" w:sz="8"/>
              <w:left w:val="outset" w:color="000000" w:sz="8"/>
              <w:bottom w:val="outset" w:color="000000" w:sz="8"/>
              <w:right w:val="outset" w:color="000000" w:sz="8"/>
            </w:tcBorders>
            <w:vAlign w:val="center"/>
          </w:tcPr>
          <w:bookmarkStart w:name="799" w:id="750"/>
          <w:p>
            <w:pPr>
              <w:spacing w:after="0"/>
              <w:ind w:left="0"/>
              <w:jc w:val="center"/>
            </w:pPr>
            <w:r>
              <w:rPr>
                <w:rFonts w:ascii="Arial"/>
                <w:b w:val="false"/>
                <w:i w:val="false"/>
                <w:color w:val="000000"/>
                <w:sz w:val="15"/>
              </w:rPr>
              <w:t>2,76</w:t>
            </w:r>
          </w:p>
          <w:bookmarkEnd w:id="750"/>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00" w:id="751"/>
          <w:p>
            <w:pPr>
              <w:spacing w:after="0"/>
              <w:ind w:left="0"/>
              <w:jc w:val="center"/>
            </w:pPr>
            <w:r>
              <w:rPr>
                <w:rFonts w:ascii="Arial"/>
                <w:b w:val="false"/>
                <w:i w:val="false"/>
                <w:color w:val="000000"/>
                <w:sz w:val="15"/>
              </w:rPr>
              <w:t>E1110</w:t>
            </w:r>
          </w:p>
          <w:bookmarkEnd w:id="751"/>
        </w:tc>
        <w:tc>
          <w:tcPr>
            <w:tcW w:w="6008" w:type="dxa"/>
            <w:tcBorders>
              <w:top w:val="outset" w:color="000000" w:sz="8"/>
              <w:left w:val="outset" w:color="000000" w:sz="8"/>
              <w:bottom w:val="outset" w:color="000000" w:sz="8"/>
              <w:right w:val="outset" w:color="000000" w:sz="8"/>
            </w:tcBorders>
            <w:vAlign w:val="center"/>
          </w:tcPr>
          <w:bookmarkStart w:name="801" w:id="752"/>
          <w:p>
            <w:pPr>
              <w:spacing w:after="0"/>
              <w:ind w:left="0"/>
              <w:jc w:val="left"/>
            </w:pPr>
            <w:r>
              <w:rPr>
                <w:rFonts w:ascii="Arial"/>
                <w:b w:val="false"/>
                <w:i w:val="false"/>
                <w:color w:val="000000"/>
                <w:sz w:val="15"/>
              </w:rPr>
              <w:t>Ниркова недостатність</w:t>
            </w:r>
          </w:p>
          <w:bookmarkEnd w:id="752"/>
        </w:tc>
        <w:tc>
          <w:tcPr>
            <w:tcW w:w="2422" w:type="dxa"/>
            <w:tcBorders>
              <w:top w:val="outset" w:color="000000" w:sz="8"/>
              <w:left w:val="outset" w:color="000000" w:sz="8"/>
              <w:bottom w:val="outset" w:color="000000" w:sz="8"/>
              <w:right w:val="outset" w:color="000000" w:sz="8"/>
            </w:tcBorders>
            <w:vAlign w:val="center"/>
          </w:tcPr>
          <w:bookmarkStart w:name="802" w:id="753"/>
          <w:p>
            <w:pPr>
              <w:spacing w:after="0"/>
              <w:ind w:left="0"/>
              <w:jc w:val="center"/>
            </w:pPr>
            <w:r>
              <w:rPr>
                <w:rFonts w:ascii="Arial"/>
                <w:b w:val="false"/>
                <w:i w:val="false"/>
                <w:color w:val="000000"/>
                <w:sz w:val="15"/>
              </w:rPr>
              <w:t>1,4</w:t>
            </w:r>
          </w:p>
          <w:bookmarkEnd w:id="753"/>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03" w:id="754"/>
          <w:p>
            <w:pPr>
              <w:spacing w:after="0"/>
              <w:ind w:left="0"/>
              <w:jc w:val="center"/>
            </w:pPr>
            <w:r>
              <w:rPr>
                <w:rFonts w:ascii="Arial"/>
                <w:b w:val="false"/>
                <w:i w:val="false"/>
                <w:color w:val="000000"/>
                <w:sz w:val="15"/>
              </w:rPr>
              <w:t>E1120</w:t>
            </w:r>
          </w:p>
          <w:bookmarkEnd w:id="754"/>
        </w:tc>
        <w:tc>
          <w:tcPr>
            <w:tcW w:w="6008" w:type="dxa"/>
            <w:tcBorders>
              <w:top w:val="outset" w:color="000000" w:sz="8"/>
              <w:left w:val="outset" w:color="000000" w:sz="8"/>
              <w:bottom w:val="outset" w:color="000000" w:sz="8"/>
              <w:right w:val="outset" w:color="000000" w:sz="8"/>
            </w:tcBorders>
            <w:vAlign w:val="center"/>
          </w:tcPr>
          <w:bookmarkStart w:name="804" w:id="755"/>
          <w:p>
            <w:pPr>
              <w:spacing w:after="0"/>
              <w:ind w:left="0"/>
              <w:jc w:val="left"/>
            </w:pPr>
            <w:r>
              <w:rPr>
                <w:rFonts w:ascii="Arial"/>
                <w:b w:val="false"/>
                <w:i w:val="false"/>
                <w:color w:val="000000"/>
                <w:sz w:val="15"/>
              </w:rPr>
              <w:t>Сечові камені та непрохідність</w:t>
            </w:r>
          </w:p>
          <w:bookmarkEnd w:id="755"/>
        </w:tc>
        <w:tc>
          <w:tcPr>
            <w:tcW w:w="2422" w:type="dxa"/>
            <w:tcBorders>
              <w:top w:val="outset" w:color="000000" w:sz="8"/>
              <w:left w:val="outset" w:color="000000" w:sz="8"/>
              <w:bottom w:val="outset" w:color="000000" w:sz="8"/>
              <w:right w:val="outset" w:color="000000" w:sz="8"/>
            </w:tcBorders>
            <w:vAlign w:val="center"/>
          </w:tcPr>
          <w:bookmarkStart w:name="805" w:id="756"/>
          <w:p>
            <w:pPr>
              <w:spacing w:after="0"/>
              <w:ind w:left="0"/>
              <w:jc w:val="center"/>
            </w:pPr>
            <w:r>
              <w:rPr>
                <w:rFonts w:ascii="Arial"/>
                <w:b w:val="false"/>
                <w:i w:val="false"/>
                <w:color w:val="000000"/>
                <w:sz w:val="15"/>
              </w:rPr>
              <w:t>1,35</w:t>
            </w:r>
          </w:p>
          <w:bookmarkEnd w:id="756"/>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06" w:id="757"/>
          <w:p>
            <w:pPr>
              <w:spacing w:after="0"/>
              <w:ind w:left="0"/>
              <w:jc w:val="center"/>
            </w:pPr>
            <w:r>
              <w:rPr>
                <w:rFonts w:ascii="Arial"/>
                <w:b w:val="false"/>
                <w:i w:val="false"/>
                <w:color w:val="000000"/>
                <w:sz w:val="15"/>
              </w:rPr>
              <w:t>E1130</w:t>
            </w:r>
          </w:p>
          <w:bookmarkEnd w:id="757"/>
        </w:tc>
        <w:tc>
          <w:tcPr>
            <w:tcW w:w="6008" w:type="dxa"/>
            <w:tcBorders>
              <w:top w:val="outset" w:color="000000" w:sz="8"/>
              <w:left w:val="outset" w:color="000000" w:sz="8"/>
              <w:bottom w:val="outset" w:color="000000" w:sz="8"/>
              <w:right w:val="outset" w:color="000000" w:sz="8"/>
            </w:tcBorders>
            <w:vAlign w:val="center"/>
          </w:tcPr>
          <w:bookmarkStart w:name="807" w:id="758"/>
          <w:p>
            <w:pPr>
              <w:spacing w:after="0"/>
              <w:ind w:left="0"/>
              <w:jc w:val="left"/>
            </w:pPr>
            <w:r>
              <w:rPr>
                <w:rFonts w:ascii="Arial"/>
                <w:b w:val="false"/>
                <w:i w:val="false"/>
                <w:color w:val="000000"/>
                <w:sz w:val="15"/>
              </w:rPr>
              <w:t>Інфекції нирок і сечовивідних шляхів</w:t>
            </w:r>
          </w:p>
          <w:bookmarkEnd w:id="758"/>
        </w:tc>
        <w:tc>
          <w:tcPr>
            <w:tcW w:w="2422" w:type="dxa"/>
            <w:tcBorders>
              <w:top w:val="outset" w:color="000000" w:sz="8"/>
              <w:left w:val="outset" w:color="000000" w:sz="8"/>
              <w:bottom w:val="outset" w:color="000000" w:sz="8"/>
              <w:right w:val="outset" w:color="000000" w:sz="8"/>
            </w:tcBorders>
            <w:vAlign w:val="center"/>
          </w:tcPr>
          <w:bookmarkStart w:name="808" w:id="759"/>
          <w:p>
            <w:pPr>
              <w:spacing w:after="0"/>
              <w:ind w:left="0"/>
              <w:jc w:val="center"/>
            </w:pPr>
            <w:r>
              <w:rPr>
                <w:rFonts w:ascii="Arial"/>
                <w:b w:val="false"/>
                <w:i w:val="false"/>
                <w:color w:val="000000"/>
                <w:sz w:val="15"/>
              </w:rPr>
              <w:t>3,04</w:t>
            </w:r>
          </w:p>
          <w:bookmarkEnd w:id="759"/>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09" w:id="760"/>
          <w:p>
            <w:pPr>
              <w:spacing w:after="0"/>
              <w:ind w:left="0"/>
              <w:jc w:val="center"/>
            </w:pPr>
            <w:r>
              <w:rPr>
                <w:rFonts w:ascii="Arial"/>
                <w:b w:val="false"/>
                <w:i w:val="false"/>
                <w:color w:val="000000"/>
                <w:sz w:val="15"/>
              </w:rPr>
              <w:t>E1190</w:t>
            </w:r>
          </w:p>
          <w:bookmarkEnd w:id="760"/>
        </w:tc>
        <w:tc>
          <w:tcPr>
            <w:tcW w:w="6008" w:type="dxa"/>
            <w:tcBorders>
              <w:top w:val="outset" w:color="000000" w:sz="8"/>
              <w:left w:val="outset" w:color="000000" w:sz="8"/>
              <w:bottom w:val="outset" w:color="000000" w:sz="8"/>
              <w:right w:val="outset" w:color="000000" w:sz="8"/>
            </w:tcBorders>
            <w:vAlign w:val="center"/>
          </w:tcPr>
          <w:bookmarkStart w:name="810" w:id="761"/>
          <w:p>
            <w:pPr>
              <w:spacing w:after="0"/>
              <w:ind w:left="0"/>
              <w:jc w:val="left"/>
            </w:pPr>
            <w:r>
              <w:rPr>
                <w:rFonts w:ascii="Arial"/>
                <w:b w:val="false"/>
                <w:i w:val="false"/>
                <w:color w:val="000000"/>
                <w:sz w:val="15"/>
              </w:rPr>
              <w:t>Розлади нирок і сечовивідних шляхів, інші</w:t>
            </w:r>
          </w:p>
          <w:bookmarkEnd w:id="761"/>
        </w:tc>
        <w:tc>
          <w:tcPr>
            <w:tcW w:w="2422" w:type="dxa"/>
            <w:tcBorders>
              <w:top w:val="outset" w:color="000000" w:sz="8"/>
              <w:left w:val="outset" w:color="000000" w:sz="8"/>
              <w:bottom w:val="outset" w:color="000000" w:sz="8"/>
              <w:right w:val="outset" w:color="000000" w:sz="8"/>
            </w:tcBorders>
            <w:vAlign w:val="center"/>
          </w:tcPr>
          <w:bookmarkStart w:name="811" w:id="762"/>
          <w:p>
            <w:pPr>
              <w:spacing w:after="0"/>
              <w:ind w:left="0"/>
              <w:jc w:val="center"/>
            </w:pPr>
            <w:r>
              <w:rPr>
                <w:rFonts w:ascii="Arial"/>
                <w:b w:val="false"/>
                <w:i w:val="false"/>
                <w:color w:val="000000"/>
                <w:sz w:val="15"/>
              </w:rPr>
              <w:t>3,1</w:t>
            </w:r>
          </w:p>
          <w:bookmarkEnd w:id="762"/>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12" w:id="763"/>
          <w:p>
            <w:pPr>
              <w:spacing w:after="0"/>
              <w:ind w:left="0"/>
              <w:jc w:val="center"/>
            </w:pPr>
            <w:r>
              <w:rPr>
                <w:rFonts w:ascii="Arial"/>
                <w:b w:val="false"/>
                <w:i w:val="false"/>
                <w:color w:val="000000"/>
                <w:sz w:val="15"/>
              </w:rPr>
              <w:t>E1290</w:t>
            </w:r>
          </w:p>
          <w:bookmarkEnd w:id="763"/>
        </w:tc>
        <w:tc>
          <w:tcPr>
            <w:tcW w:w="6008" w:type="dxa"/>
            <w:tcBorders>
              <w:top w:val="outset" w:color="000000" w:sz="8"/>
              <w:left w:val="outset" w:color="000000" w:sz="8"/>
              <w:bottom w:val="outset" w:color="000000" w:sz="8"/>
              <w:right w:val="outset" w:color="000000" w:sz="8"/>
            </w:tcBorders>
            <w:vAlign w:val="center"/>
          </w:tcPr>
          <w:bookmarkStart w:name="813" w:id="764"/>
          <w:p>
            <w:pPr>
              <w:spacing w:after="0"/>
              <w:ind w:left="0"/>
              <w:jc w:val="left"/>
            </w:pPr>
            <w:r>
              <w:rPr>
                <w:rFonts w:ascii="Arial"/>
                <w:b w:val="false"/>
                <w:i w:val="false"/>
                <w:color w:val="000000"/>
                <w:sz w:val="15"/>
              </w:rPr>
              <w:t>Чоловічі захворювання сечостатевої системи</w:t>
            </w:r>
          </w:p>
          <w:bookmarkEnd w:id="764"/>
        </w:tc>
        <w:tc>
          <w:tcPr>
            <w:tcW w:w="2422" w:type="dxa"/>
            <w:tcBorders>
              <w:top w:val="outset" w:color="000000" w:sz="8"/>
              <w:left w:val="outset" w:color="000000" w:sz="8"/>
              <w:bottom w:val="outset" w:color="000000" w:sz="8"/>
              <w:right w:val="outset" w:color="000000" w:sz="8"/>
            </w:tcBorders>
            <w:vAlign w:val="center"/>
          </w:tcPr>
          <w:bookmarkStart w:name="814" w:id="765"/>
          <w:p>
            <w:pPr>
              <w:spacing w:after="0"/>
              <w:ind w:left="0"/>
              <w:jc w:val="center"/>
            </w:pPr>
            <w:r>
              <w:rPr>
                <w:rFonts w:ascii="Arial"/>
                <w:b w:val="false"/>
                <w:i w:val="false"/>
                <w:color w:val="000000"/>
                <w:sz w:val="15"/>
              </w:rPr>
              <w:t>2,4</w:t>
            </w:r>
          </w:p>
          <w:bookmarkEnd w:id="765"/>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15" w:id="766"/>
          <w:p>
            <w:pPr>
              <w:spacing w:after="0"/>
              <w:ind w:left="0"/>
              <w:jc w:val="center"/>
            </w:pPr>
            <w:r>
              <w:rPr>
                <w:rFonts w:ascii="Arial"/>
                <w:b w:val="false"/>
                <w:i w:val="false"/>
                <w:color w:val="000000"/>
                <w:sz w:val="15"/>
              </w:rPr>
              <w:t>E1390</w:t>
            </w:r>
          </w:p>
          <w:bookmarkEnd w:id="766"/>
        </w:tc>
        <w:tc>
          <w:tcPr>
            <w:tcW w:w="6008" w:type="dxa"/>
            <w:tcBorders>
              <w:top w:val="outset" w:color="000000" w:sz="8"/>
              <w:left w:val="outset" w:color="000000" w:sz="8"/>
              <w:bottom w:val="outset" w:color="000000" w:sz="8"/>
              <w:right w:val="outset" w:color="000000" w:sz="8"/>
            </w:tcBorders>
            <w:vAlign w:val="center"/>
          </w:tcPr>
          <w:bookmarkStart w:name="816" w:id="767"/>
          <w:p>
            <w:pPr>
              <w:spacing w:after="0"/>
              <w:ind w:left="0"/>
              <w:jc w:val="left"/>
            </w:pPr>
            <w:r>
              <w:rPr>
                <w:rFonts w:ascii="Arial"/>
                <w:b w:val="false"/>
                <w:i w:val="false"/>
                <w:color w:val="000000"/>
                <w:sz w:val="15"/>
              </w:rPr>
              <w:t>Гінекологічні розлади</w:t>
            </w:r>
          </w:p>
          <w:bookmarkEnd w:id="767"/>
        </w:tc>
        <w:tc>
          <w:tcPr>
            <w:tcW w:w="2422" w:type="dxa"/>
            <w:tcBorders>
              <w:top w:val="outset" w:color="000000" w:sz="8"/>
              <w:left w:val="outset" w:color="000000" w:sz="8"/>
              <w:bottom w:val="outset" w:color="000000" w:sz="8"/>
              <w:right w:val="outset" w:color="000000" w:sz="8"/>
            </w:tcBorders>
            <w:vAlign w:val="center"/>
          </w:tcPr>
          <w:bookmarkStart w:name="817" w:id="768"/>
          <w:p>
            <w:pPr>
              <w:spacing w:after="0"/>
              <w:ind w:left="0"/>
              <w:jc w:val="center"/>
            </w:pPr>
            <w:r>
              <w:rPr>
                <w:rFonts w:ascii="Arial"/>
                <w:b w:val="false"/>
                <w:i w:val="false"/>
                <w:color w:val="000000"/>
                <w:sz w:val="15"/>
              </w:rPr>
              <w:t>2,29</w:t>
            </w:r>
          </w:p>
          <w:bookmarkEnd w:id="768"/>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18" w:id="769"/>
          <w:p>
            <w:pPr>
              <w:spacing w:after="0"/>
              <w:ind w:left="0"/>
              <w:jc w:val="center"/>
            </w:pPr>
            <w:r>
              <w:rPr>
                <w:rFonts w:ascii="Arial"/>
                <w:b w:val="false"/>
                <w:i w:val="false"/>
                <w:color w:val="000000"/>
                <w:sz w:val="15"/>
              </w:rPr>
              <w:t>E1410</w:t>
            </w:r>
          </w:p>
          <w:bookmarkEnd w:id="769"/>
        </w:tc>
        <w:tc>
          <w:tcPr>
            <w:tcW w:w="6008" w:type="dxa"/>
            <w:tcBorders>
              <w:top w:val="outset" w:color="000000" w:sz="8"/>
              <w:left w:val="outset" w:color="000000" w:sz="8"/>
              <w:bottom w:val="outset" w:color="000000" w:sz="8"/>
              <w:right w:val="outset" w:color="000000" w:sz="8"/>
            </w:tcBorders>
            <w:vAlign w:val="center"/>
          </w:tcPr>
          <w:bookmarkStart w:name="819" w:id="770"/>
          <w:p>
            <w:pPr>
              <w:spacing w:after="0"/>
              <w:ind w:left="0"/>
              <w:jc w:val="left"/>
            </w:pPr>
            <w:r>
              <w:rPr>
                <w:rFonts w:ascii="Arial"/>
                <w:b w:val="false"/>
                <w:i w:val="false"/>
                <w:color w:val="000000"/>
                <w:sz w:val="15"/>
              </w:rPr>
              <w:t>Післяпологовий та післяабортний стан</w:t>
            </w:r>
          </w:p>
          <w:bookmarkEnd w:id="770"/>
        </w:tc>
        <w:tc>
          <w:tcPr>
            <w:tcW w:w="2422" w:type="dxa"/>
            <w:tcBorders>
              <w:top w:val="outset" w:color="000000" w:sz="8"/>
              <w:left w:val="outset" w:color="000000" w:sz="8"/>
              <w:bottom w:val="outset" w:color="000000" w:sz="8"/>
              <w:right w:val="outset" w:color="000000" w:sz="8"/>
            </w:tcBorders>
            <w:vAlign w:val="center"/>
          </w:tcPr>
          <w:bookmarkStart w:name="820" w:id="771"/>
          <w:p>
            <w:pPr>
              <w:spacing w:after="0"/>
              <w:ind w:left="0"/>
              <w:jc w:val="center"/>
            </w:pPr>
            <w:r>
              <w:rPr>
                <w:rFonts w:ascii="Arial"/>
                <w:b w:val="false"/>
                <w:i w:val="false"/>
                <w:color w:val="000000"/>
                <w:sz w:val="15"/>
              </w:rPr>
              <w:t>2,7</w:t>
            </w:r>
          </w:p>
          <w:bookmarkEnd w:id="771"/>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21" w:id="772"/>
          <w:p>
            <w:pPr>
              <w:spacing w:after="0"/>
              <w:ind w:left="0"/>
              <w:jc w:val="center"/>
            </w:pPr>
            <w:r>
              <w:rPr>
                <w:rFonts w:ascii="Arial"/>
                <w:b w:val="false"/>
                <w:i w:val="false"/>
                <w:color w:val="000000"/>
                <w:sz w:val="15"/>
              </w:rPr>
              <w:t>E1420</w:t>
            </w:r>
          </w:p>
          <w:bookmarkEnd w:id="772"/>
        </w:tc>
        <w:tc>
          <w:tcPr>
            <w:tcW w:w="6008" w:type="dxa"/>
            <w:tcBorders>
              <w:top w:val="outset" w:color="000000" w:sz="8"/>
              <w:left w:val="outset" w:color="000000" w:sz="8"/>
              <w:bottom w:val="outset" w:color="000000" w:sz="8"/>
              <w:right w:val="outset" w:color="000000" w:sz="8"/>
            </w:tcBorders>
            <w:vAlign w:val="center"/>
          </w:tcPr>
          <w:bookmarkStart w:name="822" w:id="773"/>
          <w:p>
            <w:pPr>
              <w:spacing w:after="0"/>
              <w:ind w:left="0"/>
              <w:jc w:val="left"/>
            </w:pPr>
            <w:r>
              <w:rPr>
                <w:rFonts w:ascii="Arial"/>
                <w:b w:val="false"/>
                <w:i w:val="false"/>
                <w:color w:val="000000"/>
                <w:sz w:val="15"/>
              </w:rPr>
              <w:t>Передпологові та інші акушерські стани</w:t>
            </w:r>
          </w:p>
          <w:bookmarkEnd w:id="773"/>
        </w:tc>
        <w:tc>
          <w:tcPr>
            <w:tcW w:w="2422" w:type="dxa"/>
            <w:tcBorders>
              <w:top w:val="outset" w:color="000000" w:sz="8"/>
              <w:left w:val="outset" w:color="000000" w:sz="8"/>
              <w:bottom w:val="outset" w:color="000000" w:sz="8"/>
              <w:right w:val="outset" w:color="000000" w:sz="8"/>
            </w:tcBorders>
            <w:vAlign w:val="center"/>
          </w:tcPr>
          <w:bookmarkStart w:name="823" w:id="774"/>
          <w:p>
            <w:pPr>
              <w:spacing w:after="0"/>
              <w:ind w:left="0"/>
              <w:jc w:val="center"/>
            </w:pPr>
            <w:r>
              <w:rPr>
                <w:rFonts w:ascii="Arial"/>
                <w:b w:val="false"/>
                <w:i w:val="false"/>
                <w:color w:val="000000"/>
                <w:sz w:val="15"/>
              </w:rPr>
              <w:t>2,12</w:t>
            </w:r>
          </w:p>
          <w:bookmarkEnd w:id="774"/>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24" w:id="775"/>
          <w:p>
            <w:pPr>
              <w:spacing w:after="0"/>
              <w:ind w:left="0"/>
              <w:jc w:val="center"/>
            </w:pPr>
            <w:r>
              <w:rPr>
                <w:rFonts w:ascii="Arial"/>
                <w:b w:val="false"/>
                <w:i w:val="false"/>
                <w:color w:val="000000"/>
                <w:sz w:val="15"/>
              </w:rPr>
              <w:t>E1610</w:t>
            </w:r>
          </w:p>
          <w:bookmarkEnd w:id="775"/>
        </w:tc>
        <w:tc>
          <w:tcPr>
            <w:tcW w:w="6008" w:type="dxa"/>
            <w:tcBorders>
              <w:top w:val="outset" w:color="000000" w:sz="8"/>
              <w:left w:val="outset" w:color="000000" w:sz="8"/>
              <w:bottom w:val="outset" w:color="000000" w:sz="8"/>
              <w:right w:val="outset" w:color="000000" w:sz="8"/>
            </w:tcBorders>
            <w:vAlign w:val="center"/>
          </w:tcPr>
          <w:bookmarkStart w:name="825" w:id="776"/>
          <w:p>
            <w:pPr>
              <w:spacing w:after="0"/>
              <w:ind w:left="0"/>
              <w:jc w:val="left"/>
            </w:pPr>
            <w:r>
              <w:rPr>
                <w:rFonts w:ascii="Arial"/>
                <w:b w:val="false"/>
                <w:i w:val="false"/>
                <w:color w:val="000000"/>
                <w:sz w:val="15"/>
              </w:rPr>
              <w:t>Розлади імунної системи</w:t>
            </w:r>
          </w:p>
          <w:bookmarkEnd w:id="776"/>
        </w:tc>
        <w:tc>
          <w:tcPr>
            <w:tcW w:w="2422" w:type="dxa"/>
            <w:tcBorders>
              <w:top w:val="outset" w:color="000000" w:sz="8"/>
              <w:left w:val="outset" w:color="000000" w:sz="8"/>
              <w:bottom w:val="outset" w:color="000000" w:sz="8"/>
              <w:right w:val="outset" w:color="000000" w:sz="8"/>
            </w:tcBorders>
            <w:vAlign w:val="center"/>
          </w:tcPr>
          <w:bookmarkStart w:name="826" w:id="777"/>
          <w:p>
            <w:pPr>
              <w:spacing w:after="0"/>
              <w:ind w:left="0"/>
              <w:jc w:val="center"/>
            </w:pPr>
            <w:r>
              <w:rPr>
                <w:rFonts w:ascii="Arial"/>
                <w:b w:val="false"/>
                <w:i w:val="false"/>
                <w:color w:val="000000"/>
                <w:sz w:val="15"/>
              </w:rPr>
              <w:t>3,08</w:t>
            </w:r>
          </w:p>
          <w:bookmarkEnd w:id="777"/>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27" w:id="778"/>
          <w:p>
            <w:pPr>
              <w:spacing w:after="0"/>
              <w:ind w:left="0"/>
              <w:jc w:val="center"/>
            </w:pPr>
            <w:r>
              <w:rPr>
                <w:rFonts w:ascii="Arial"/>
                <w:b w:val="false"/>
                <w:i w:val="false"/>
                <w:color w:val="000000"/>
                <w:sz w:val="15"/>
              </w:rPr>
              <w:t>E1620</w:t>
            </w:r>
          </w:p>
          <w:bookmarkEnd w:id="778"/>
        </w:tc>
        <w:tc>
          <w:tcPr>
            <w:tcW w:w="6008" w:type="dxa"/>
            <w:tcBorders>
              <w:top w:val="outset" w:color="000000" w:sz="8"/>
              <w:left w:val="outset" w:color="000000" w:sz="8"/>
              <w:bottom w:val="outset" w:color="000000" w:sz="8"/>
              <w:right w:val="outset" w:color="000000" w:sz="8"/>
            </w:tcBorders>
            <w:vAlign w:val="center"/>
          </w:tcPr>
          <w:bookmarkStart w:name="828" w:id="779"/>
          <w:p>
            <w:pPr>
              <w:spacing w:after="0"/>
              <w:ind w:left="0"/>
              <w:jc w:val="left"/>
            </w:pPr>
            <w:r>
              <w:rPr>
                <w:rFonts w:ascii="Arial"/>
                <w:b w:val="false"/>
                <w:i w:val="false"/>
                <w:color w:val="000000"/>
                <w:sz w:val="15"/>
              </w:rPr>
              <w:t>Порушення функції еритроцитів</w:t>
            </w:r>
          </w:p>
          <w:bookmarkEnd w:id="779"/>
        </w:tc>
        <w:tc>
          <w:tcPr>
            <w:tcW w:w="2422" w:type="dxa"/>
            <w:tcBorders>
              <w:top w:val="outset" w:color="000000" w:sz="8"/>
              <w:left w:val="outset" w:color="000000" w:sz="8"/>
              <w:bottom w:val="outset" w:color="000000" w:sz="8"/>
              <w:right w:val="outset" w:color="000000" w:sz="8"/>
            </w:tcBorders>
            <w:vAlign w:val="center"/>
          </w:tcPr>
          <w:bookmarkStart w:name="829" w:id="780"/>
          <w:p>
            <w:pPr>
              <w:spacing w:after="0"/>
              <w:ind w:left="0"/>
              <w:jc w:val="center"/>
            </w:pPr>
            <w:r>
              <w:rPr>
                <w:rFonts w:ascii="Arial"/>
                <w:b w:val="false"/>
                <w:i w:val="false"/>
                <w:color w:val="000000"/>
                <w:sz w:val="15"/>
              </w:rPr>
              <w:t>2,83</w:t>
            </w:r>
          </w:p>
          <w:bookmarkEnd w:id="780"/>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30" w:id="781"/>
          <w:p>
            <w:pPr>
              <w:spacing w:after="0"/>
              <w:ind w:left="0"/>
              <w:jc w:val="center"/>
            </w:pPr>
            <w:r>
              <w:rPr>
                <w:rFonts w:ascii="Arial"/>
                <w:b w:val="false"/>
                <w:i w:val="false"/>
                <w:color w:val="000000"/>
                <w:sz w:val="15"/>
              </w:rPr>
              <w:t>E1630</w:t>
            </w:r>
          </w:p>
          <w:bookmarkEnd w:id="781"/>
        </w:tc>
        <w:tc>
          <w:tcPr>
            <w:tcW w:w="6008" w:type="dxa"/>
            <w:tcBorders>
              <w:top w:val="outset" w:color="000000" w:sz="8"/>
              <w:left w:val="outset" w:color="000000" w:sz="8"/>
              <w:bottom w:val="outset" w:color="000000" w:sz="8"/>
              <w:right w:val="outset" w:color="000000" w:sz="8"/>
            </w:tcBorders>
            <w:vAlign w:val="center"/>
          </w:tcPr>
          <w:bookmarkStart w:name="831" w:id="782"/>
          <w:p>
            <w:pPr>
              <w:spacing w:after="0"/>
              <w:ind w:left="0"/>
              <w:jc w:val="left"/>
            </w:pPr>
            <w:r>
              <w:rPr>
                <w:rFonts w:ascii="Arial"/>
                <w:b w:val="false"/>
                <w:i w:val="false"/>
                <w:color w:val="000000"/>
                <w:sz w:val="15"/>
              </w:rPr>
              <w:t>Порушення гемостазу</w:t>
            </w:r>
          </w:p>
          <w:bookmarkEnd w:id="782"/>
        </w:tc>
        <w:tc>
          <w:tcPr>
            <w:tcW w:w="2422" w:type="dxa"/>
            <w:tcBorders>
              <w:top w:val="outset" w:color="000000" w:sz="8"/>
              <w:left w:val="outset" w:color="000000" w:sz="8"/>
              <w:bottom w:val="outset" w:color="000000" w:sz="8"/>
              <w:right w:val="outset" w:color="000000" w:sz="8"/>
            </w:tcBorders>
            <w:vAlign w:val="center"/>
          </w:tcPr>
          <w:bookmarkStart w:name="832" w:id="783"/>
          <w:p>
            <w:pPr>
              <w:spacing w:after="0"/>
              <w:ind w:left="0"/>
              <w:jc w:val="center"/>
            </w:pPr>
            <w:r>
              <w:rPr>
                <w:rFonts w:ascii="Arial"/>
                <w:b w:val="false"/>
                <w:i w:val="false"/>
                <w:color w:val="000000"/>
                <w:sz w:val="15"/>
              </w:rPr>
              <w:t>2,78</w:t>
            </w:r>
          </w:p>
          <w:bookmarkEnd w:id="783"/>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33" w:id="784"/>
          <w:p>
            <w:pPr>
              <w:spacing w:after="0"/>
              <w:ind w:left="0"/>
              <w:jc w:val="center"/>
            </w:pPr>
            <w:r>
              <w:rPr>
                <w:rFonts w:ascii="Arial"/>
                <w:b w:val="false"/>
                <w:i w:val="false"/>
                <w:color w:val="000000"/>
                <w:sz w:val="15"/>
              </w:rPr>
              <w:t>E1790</w:t>
            </w:r>
          </w:p>
          <w:bookmarkEnd w:id="784"/>
        </w:tc>
        <w:tc>
          <w:tcPr>
            <w:tcW w:w="6008" w:type="dxa"/>
            <w:tcBorders>
              <w:top w:val="outset" w:color="000000" w:sz="8"/>
              <w:left w:val="outset" w:color="000000" w:sz="8"/>
              <w:bottom w:val="outset" w:color="000000" w:sz="8"/>
              <w:right w:val="outset" w:color="000000" w:sz="8"/>
            </w:tcBorders>
            <w:vAlign w:val="center"/>
          </w:tcPr>
          <w:bookmarkStart w:name="834" w:id="785"/>
          <w:p>
            <w:pPr>
              <w:spacing w:after="0"/>
              <w:ind w:left="0"/>
              <w:jc w:val="left"/>
            </w:pPr>
            <w:r>
              <w:rPr>
                <w:rFonts w:ascii="Arial"/>
                <w:b w:val="false"/>
                <w:i w:val="false"/>
                <w:color w:val="000000"/>
                <w:sz w:val="15"/>
              </w:rPr>
              <w:t>Новоутворення</w:t>
            </w:r>
          </w:p>
          <w:bookmarkEnd w:id="785"/>
        </w:tc>
        <w:tc>
          <w:tcPr>
            <w:tcW w:w="2422" w:type="dxa"/>
            <w:tcBorders>
              <w:top w:val="outset" w:color="000000" w:sz="8"/>
              <w:left w:val="outset" w:color="000000" w:sz="8"/>
              <w:bottom w:val="outset" w:color="000000" w:sz="8"/>
              <w:right w:val="outset" w:color="000000" w:sz="8"/>
            </w:tcBorders>
            <w:vAlign w:val="center"/>
          </w:tcPr>
          <w:bookmarkStart w:name="835" w:id="786"/>
          <w:p>
            <w:pPr>
              <w:spacing w:after="0"/>
              <w:ind w:left="0"/>
              <w:jc w:val="center"/>
            </w:pPr>
            <w:r>
              <w:rPr>
                <w:rFonts w:ascii="Arial"/>
                <w:b w:val="false"/>
                <w:i w:val="false"/>
                <w:color w:val="000000"/>
                <w:sz w:val="15"/>
              </w:rPr>
              <w:t>2,77</w:t>
            </w:r>
          </w:p>
          <w:bookmarkEnd w:id="786"/>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36" w:id="787"/>
          <w:p>
            <w:pPr>
              <w:spacing w:after="0"/>
              <w:ind w:left="0"/>
              <w:jc w:val="center"/>
            </w:pPr>
            <w:r>
              <w:rPr>
                <w:rFonts w:ascii="Arial"/>
                <w:b w:val="false"/>
                <w:i w:val="false"/>
                <w:color w:val="000000"/>
                <w:sz w:val="15"/>
              </w:rPr>
              <w:t>E1810</w:t>
            </w:r>
          </w:p>
          <w:bookmarkEnd w:id="787"/>
        </w:tc>
        <w:tc>
          <w:tcPr>
            <w:tcW w:w="6008" w:type="dxa"/>
            <w:tcBorders>
              <w:top w:val="outset" w:color="000000" w:sz="8"/>
              <w:left w:val="outset" w:color="000000" w:sz="8"/>
              <w:bottom w:val="outset" w:color="000000" w:sz="8"/>
              <w:right w:val="outset" w:color="000000" w:sz="8"/>
            </w:tcBorders>
            <w:vAlign w:val="center"/>
          </w:tcPr>
          <w:bookmarkStart w:name="837" w:id="788"/>
          <w:p>
            <w:pPr>
              <w:spacing w:after="0"/>
              <w:ind w:left="0"/>
              <w:jc w:val="left"/>
            </w:pPr>
            <w:r>
              <w:rPr>
                <w:rFonts w:ascii="Arial"/>
                <w:b w:val="false"/>
                <w:i w:val="false"/>
                <w:color w:val="000000"/>
                <w:sz w:val="15"/>
              </w:rPr>
              <w:t>Септицемія</w:t>
            </w:r>
          </w:p>
          <w:bookmarkEnd w:id="788"/>
        </w:tc>
        <w:tc>
          <w:tcPr>
            <w:tcW w:w="2422" w:type="dxa"/>
            <w:tcBorders>
              <w:top w:val="outset" w:color="000000" w:sz="8"/>
              <w:left w:val="outset" w:color="000000" w:sz="8"/>
              <w:bottom w:val="outset" w:color="000000" w:sz="8"/>
              <w:right w:val="outset" w:color="000000" w:sz="8"/>
            </w:tcBorders>
            <w:vAlign w:val="center"/>
          </w:tcPr>
          <w:bookmarkStart w:name="838" w:id="789"/>
          <w:p>
            <w:pPr>
              <w:spacing w:after="0"/>
              <w:ind w:left="0"/>
              <w:jc w:val="center"/>
            </w:pPr>
            <w:r>
              <w:rPr>
                <w:rFonts w:ascii="Arial"/>
                <w:b w:val="false"/>
                <w:i w:val="false"/>
                <w:color w:val="000000"/>
                <w:sz w:val="15"/>
              </w:rPr>
              <w:t>3,08</w:t>
            </w:r>
          </w:p>
          <w:bookmarkEnd w:id="789"/>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39" w:id="790"/>
          <w:p>
            <w:pPr>
              <w:spacing w:after="0"/>
              <w:ind w:left="0"/>
              <w:jc w:val="center"/>
            </w:pPr>
            <w:r>
              <w:rPr>
                <w:rFonts w:ascii="Arial"/>
                <w:b w:val="false"/>
                <w:i w:val="false"/>
                <w:color w:val="000000"/>
                <w:sz w:val="15"/>
              </w:rPr>
              <w:t>E1820</w:t>
            </w:r>
          </w:p>
          <w:bookmarkEnd w:id="790"/>
        </w:tc>
        <w:tc>
          <w:tcPr>
            <w:tcW w:w="6008" w:type="dxa"/>
            <w:tcBorders>
              <w:top w:val="outset" w:color="000000" w:sz="8"/>
              <w:left w:val="outset" w:color="000000" w:sz="8"/>
              <w:bottom w:val="outset" w:color="000000" w:sz="8"/>
              <w:right w:val="outset" w:color="000000" w:sz="8"/>
            </w:tcBorders>
            <w:vAlign w:val="center"/>
          </w:tcPr>
          <w:bookmarkStart w:name="840" w:id="791"/>
          <w:p>
            <w:pPr>
              <w:spacing w:after="0"/>
              <w:ind w:left="0"/>
              <w:jc w:val="left"/>
            </w:pPr>
            <w:r>
              <w:rPr>
                <w:rFonts w:ascii="Arial"/>
                <w:b w:val="false"/>
                <w:i w:val="false"/>
                <w:color w:val="000000"/>
                <w:sz w:val="15"/>
              </w:rPr>
              <w:t>Вірусні захворювання</w:t>
            </w:r>
          </w:p>
          <w:bookmarkEnd w:id="791"/>
        </w:tc>
        <w:tc>
          <w:tcPr>
            <w:tcW w:w="2422" w:type="dxa"/>
            <w:tcBorders>
              <w:top w:val="outset" w:color="000000" w:sz="8"/>
              <w:left w:val="outset" w:color="000000" w:sz="8"/>
              <w:bottom w:val="outset" w:color="000000" w:sz="8"/>
              <w:right w:val="outset" w:color="000000" w:sz="8"/>
            </w:tcBorders>
            <w:vAlign w:val="center"/>
          </w:tcPr>
          <w:bookmarkStart w:name="841" w:id="792"/>
          <w:p>
            <w:pPr>
              <w:spacing w:after="0"/>
              <w:ind w:left="0"/>
              <w:jc w:val="center"/>
            </w:pPr>
            <w:r>
              <w:rPr>
                <w:rFonts w:ascii="Arial"/>
                <w:b w:val="false"/>
                <w:i w:val="false"/>
                <w:color w:val="000000"/>
                <w:sz w:val="15"/>
              </w:rPr>
              <w:t>2,84</w:t>
            </w:r>
          </w:p>
          <w:bookmarkEnd w:id="792"/>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42" w:id="793"/>
          <w:p>
            <w:pPr>
              <w:spacing w:after="0"/>
              <w:ind w:left="0"/>
              <w:jc w:val="center"/>
            </w:pPr>
            <w:r>
              <w:rPr>
                <w:rFonts w:ascii="Arial"/>
                <w:b w:val="false"/>
                <w:i w:val="false"/>
                <w:color w:val="000000"/>
                <w:sz w:val="15"/>
              </w:rPr>
              <w:t>E1830</w:t>
            </w:r>
          </w:p>
          <w:bookmarkEnd w:id="793"/>
        </w:tc>
        <w:tc>
          <w:tcPr>
            <w:tcW w:w="6008" w:type="dxa"/>
            <w:tcBorders>
              <w:top w:val="outset" w:color="000000" w:sz="8"/>
              <w:left w:val="outset" w:color="000000" w:sz="8"/>
              <w:bottom w:val="outset" w:color="000000" w:sz="8"/>
              <w:right w:val="outset" w:color="000000" w:sz="8"/>
            </w:tcBorders>
            <w:vAlign w:val="center"/>
          </w:tcPr>
          <w:bookmarkStart w:name="843" w:id="794"/>
          <w:p>
            <w:pPr>
              <w:spacing w:after="0"/>
              <w:ind w:left="0"/>
              <w:jc w:val="left"/>
            </w:pPr>
            <w:r>
              <w:rPr>
                <w:rFonts w:ascii="Arial"/>
                <w:b w:val="false"/>
                <w:i w:val="false"/>
                <w:color w:val="000000"/>
                <w:sz w:val="15"/>
              </w:rPr>
              <w:t>Лихоманка невідомого походження</w:t>
            </w:r>
          </w:p>
          <w:bookmarkEnd w:id="794"/>
        </w:tc>
        <w:tc>
          <w:tcPr>
            <w:tcW w:w="2422" w:type="dxa"/>
            <w:tcBorders>
              <w:top w:val="outset" w:color="000000" w:sz="8"/>
              <w:left w:val="outset" w:color="000000" w:sz="8"/>
              <w:bottom w:val="outset" w:color="000000" w:sz="8"/>
              <w:right w:val="outset" w:color="000000" w:sz="8"/>
            </w:tcBorders>
            <w:vAlign w:val="center"/>
          </w:tcPr>
          <w:bookmarkStart w:name="844" w:id="795"/>
          <w:p>
            <w:pPr>
              <w:spacing w:after="0"/>
              <w:ind w:left="0"/>
              <w:jc w:val="center"/>
            </w:pPr>
            <w:r>
              <w:rPr>
                <w:rFonts w:ascii="Arial"/>
                <w:b w:val="false"/>
                <w:i w:val="false"/>
                <w:color w:val="000000"/>
                <w:sz w:val="15"/>
              </w:rPr>
              <w:t>3,32</w:t>
            </w:r>
          </w:p>
          <w:bookmarkEnd w:id="795"/>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45" w:id="796"/>
          <w:p>
            <w:pPr>
              <w:spacing w:after="0"/>
              <w:ind w:left="0"/>
              <w:jc w:val="center"/>
            </w:pPr>
            <w:r>
              <w:rPr>
                <w:rFonts w:ascii="Arial"/>
                <w:b w:val="false"/>
                <w:i w:val="false"/>
                <w:color w:val="000000"/>
                <w:sz w:val="15"/>
              </w:rPr>
              <w:t>E1890</w:t>
            </w:r>
          </w:p>
          <w:bookmarkEnd w:id="796"/>
        </w:tc>
        <w:tc>
          <w:tcPr>
            <w:tcW w:w="6008" w:type="dxa"/>
            <w:tcBorders>
              <w:top w:val="outset" w:color="000000" w:sz="8"/>
              <w:left w:val="outset" w:color="000000" w:sz="8"/>
              <w:bottom w:val="outset" w:color="000000" w:sz="8"/>
              <w:right w:val="outset" w:color="000000" w:sz="8"/>
            </w:tcBorders>
            <w:vAlign w:val="center"/>
          </w:tcPr>
          <w:bookmarkStart w:name="846" w:id="797"/>
          <w:p>
            <w:pPr>
              <w:spacing w:after="0"/>
              <w:ind w:left="0"/>
              <w:jc w:val="left"/>
            </w:pPr>
            <w:r>
              <w:rPr>
                <w:rFonts w:ascii="Arial"/>
                <w:b w:val="false"/>
                <w:i w:val="false"/>
                <w:color w:val="000000"/>
                <w:sz w:val="15"/>
              </w:rPr>
              <w:t>Інфекційні та паразитарні хвороби, інші</w:t>
            </w:r>
          </w:p>
          <w:bookmarkEnd w:id="797"/>
        </w:tc>
        <w:tc>
          <w:tcPr>
            <w:tcW w:w="2422" w:type="dxa"/>
            <w:tcBorders>
              <w:top w:val="outset" w:color="000000" w:sz="8"/>
              <w:left w:val="outset" w:color="000000" w:sz="8"/>
              <w:bottom w:val="outset" w:color="000000" w:sz="8"/>
              <w:right w:val="outset" w:color="000000" w:sz="8"/>
            </w:tcBorders>
            <w:vAlign w:val="center"/>
          </w:tcPr>
          <w:bookmarkStart w:name="847" w:id="798"/>
          <w:p>
            <w:pPr>
              <w:spacing w:after="0"/>
              <w:ind w:left="0"/>
              <w:jc w:val="center"/>
            </w:pPr>
            <w:r>
              <w:rPr>
                <w:rFonts w:ascii="Arial"/>
                <w:b w:val="false"/>
                <w:i w:val="false"/>
                <w:color w:val="000000"/>
                <w:sz w:val="15"/>
              </w:rPr>
              <w:t>2,98</w:t>
            </w:r>
          </w:p>
          <w:bookmarkEnd w:id="798"/>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48" w:id="799"/>
          <w:p>
            <w:pPr>
              <w:spacing w:after="0"/>
              <w:ind w:left="0"/>
              <w:jc w:val="center"/>
            </w:pPr>
            <w:r>
              <w:rPr>
                <w:rFonts w:ascii="Arial"/>
                <w:b w:val="false"/>
                <w:i w:val="false"/>
                <w:color w:val="000000"/>
                <w:sz w:val="15"/>
              </w:rPr>
              <w:t>E1910</w:t>
            </w:r>
          </w:p>
          <w:bookmarkEnd w:id="799"/>
        </w:tc>
        <w:tc>
          <w:tcPr>
            <w:tcW w:w="6008" w:type="dxa"/>
            <w:tcBorders>
              <w:top w:val="outset" w:color="000000" w:sz="8"/>
              <w:left w:val="outset" w:color="000000" w:sz="8"/>
              <w:bottom w:val="outset" w:color="000000" w:sz="8"/>
              <w:right w:val="outset" w:color="000000" w:sz="8"/>
            </w:tcBorders>
            <w:vAlign w:val="center"/>
          </w:tcPr>
          <w:bookmarkStart w:name="849" w:id="800"/>
          <w:p>
            <w:pPr>
              <w:spacing w:after="0"/>
              <w:ind w:left="0"/>
              <w:jc w:val="left"/>
            </w:pPr>
            <w:r>
              <w:rPr>
                <w:rFonts w:ascii="Arial"/>
                <w:b w:val="false"/>
                <w:i w:val="false"/>
                <w:color w:val="000000"/>
                <w:sz w:val="15"/>
              </w:rPr>
              <w:t>Розлади психіки та поведінки, пов'язані з алкоголем та наркотиками</w:t>
            </w:r>
          </w:p>
          <w:bookmarkEnd w:id="800"/>
        </w:tc>
        <w:tc>
          <w:tcPr>
            <w:tcW w:w="2422" w:type="dxa"/>
            <w:tcBorders>
              <w:top w:val="outset" w:color="000000" w:sz="8"/>
              <w:left w:val="outset" w:color="000000" w:sz="8"/>
              <w:bottom w:val="outset" w:color="000000" w:sz="8"/>
              <w:right w:val="outset" w:color="000000" w:sz="8"/>
            </w:tcBorders>
            <w:vAlign w:val="center"/>
          </w:tcPr>
          <w:bookmarkStart w:name="850" w:id="801"/>
          <w:p>
            <w:pPr>
              <w:spacing w:after="0"/>
              <w:ind w:left="0"/>
              <w:jc w:val="center"/>
            </w:pPr>
            <w:r>
              <w:rPr>
                <w:rFonts w:ascii="Arial"/>
                <w:b w:val="false"/>
                <w:i w:val="false"/>
                <w:color w:val="000000"/>
                <w:sz w:val="15"/>
              </w:rPr>
              <w:t>2,37</w:t>
            </w:r>
          </w:p>
          <w:bookmarkEnd w:id="801"/>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51" w:id="802"/>
          <w:p>
            <w:pPr>
              <w:spacing w:after="0"/>
              <w:ind w:left="0"/>
              <w:jc w:val="center"/>
            </w:pPr>
            <w:r>
              <w:rPr>
                <w:rFonts w:ascii="Arial"/>
                <w:b w:val="false"/>
                <w:i w:val="false"/>
                <w:color w:val="000000"/>
                <w:sz w:val="15"/>
              </w:rPr>
              <w:t>E1920</w:t>
            </w:r>
          </w:p>
          <w:bookmarkEnd w:id="802"/>
        </w:tc>
        <w:tc>
          <w:tcPr>
            <w:tcW w:w="6008" w:type="dxa"/>
            <w:tcBorders>
              <w:top w:val="outset" w:color="000000" w:sz="8"/>
              <w:left w:val="outset" w:color="000000" w:sz="8"/>
              <w:bottom w:val="outset" w:color="000000" w:sz="8"/>
              <w:right w:val="outset" w:color="000000" w:sz="8"/>
            </w:tcBorders>
            <w:vAlign w:val="center"/>
          </w:tcPr>
          <w:bookmarkStart w:name="852" w:id="803"/>
          <w:p>
            <w:pPr>
              <w:spacing w:after="0"/>
              <w:ind w:left="0"/>
              <w:jc w:val="left"/>
            </w:pPr>
            <w:r>
              <w:rPr>
                <w:rFonts w:ascii="Arial"/>
                <w:b w:val="false"/>
                <w:i w:val="false"/>
                <w:color w:val="000000"/>
                <w:sz w:val="15"/>
              </w:rPr>
              <w:t>Психози</w:t>
            </w:r>
          </w:p>
          <w:bookmarkEnd w:id="803"/>
        </w:tc>
        <w:tc>
          <w:tcPr>
            <w:tcW w:w="2422" w:type="dxa"/>
            <w:tcBorders>
              <w:top w:val="outset" w:color="000000" w:sz="8"/>
              <w:left w:val="outset" w:color="000000" w:sz="8"/>
              <w:bottom w:val="outset" w:color="000000" w:sz="8"/>
              <w:right w:val="outset" w:color="000000" w:sz="8"/>
            </w:tcBorders>
            <w:vAlign w:val="center"/>
          </w:tcPr>
          <w:bookmarkStart w:name="853" w:id="804"/>
          <w:p>
            <w:pPr>
              <w:spacing w:after="0"/>
              <w:ind w:left="0"/>
              <w:jc w:val="center"/>
            </w:pPr>
            <w:r>
              <w:rPr>
                <w:rFonts w:ascii="Arial"/>
                <w:b w:val="false"/>
                <w:i w:val="false"/>
                <w:color w:val="000000"/>
                <w:sz w:val="15"/>
              </w:rPr>
              <w:t>2,4</w:t>
            </w:r>
          </w:p>
          <w:bookmarkEnd w:id="804"/>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54" w:id="805"/>
          <w:p>
            <w:pPr>
              <w:spacing w:after="0"/>
              <w:ind w:left="0"/>
              <w:jc w:val="center"/>
            </w:pPr>
            <w:r>
              <w:rPr>
                <w:rFonts w:ascii="Arial"/>
                <w:b w:val="false"/>
                <w:i w:val="false"/>
                <w:color w:val="000000"/>
                <w:sz w:val="15"/>
              </w:rPr>
              <w:t>E1990</w:t>
            </w:r>
          </w:p>
          <w:bookmarkEnd w:id="805"/>
        </w:tc>
        <w:tc>
          <w:tcPr>
            <w:tcW w:w="6008" w:type="dxa"/>
            <w:tcBorders>
              <w:top w:val="outset" w:color="000000" w:sz="8"/>
              <w:left w:val="outset" w:color="000000" w:sz="8"/>
              <w:bottom w:val="outset" w:color="000000" w:sz="8"/>
              <w:right w:val="outset" w:color="000000" w:sz="8"/>
            </w:tcBorders>
            <w:vAlign w:val="center"/>
          </w:tcPr>
          <w:bookmarkStart w:name="855" w:id="806"/>
          <w:p>
            <w:pPr>
              <w:spacing w:after="0"/>
              <w:ind w:left="0"/>
              <w:jc w:val="left"/>
            </w:pPr>
            <w:r>
              <w:rPr>
                <w:rFonts w:ascii="Arial"/>
                <w:b w:val="false"/>
                <w:i w:val="false"/>
                <w:color w:val="000000"/>
                <w:sz w:val="15"/>
              </w:rPr>
              <w:t>Розлади психіки та нейроповедінкові розлади, інші</w:t>
            </w:r>
          </w:p>
          <w:bookmarkEnd w:id="806"/>
        </w:tc>
        <w:tc>
          <w:tcPr>
            <w:tcW w:w="2422" w:type="dxa"/>
            <w:tcBorders>
              <w:top w:val="outset" w:color="000000" w:sz="8"/>
              <w:left w:val="outset" w:color="000000" w:sz="8"/>
              <w:bottom w:val="outset" w:color="000000" w:sz="8"/>
              <w:right w:val="outset" w:color="000000" w:sz="8"/>
            </w:tcBorders>
            <w:vAlign w:val="center"/>
          </w:tcPr>
          <w:bookmarkStart w:name="856" w:id="807"/>
          <w:p>
            <w:pPr>
              <w:spacing w:after="0"/>
              <w:ind w:left="0"/>
              <w:jc w:val="center"/>
            </w:pPr>
            <w:r>
              <w:rPr>
                <w:rFonts w:ascii="Arial"/>
                <w:b w:val="false"/>
                <w:i w:val="false"/>
                <w:color w:val="000000"/>
                <w:sz w:val="15"/>
              </w:rPr>
              <w:t>3,09</w:t>
            </w:r>
          </w:p>
          <w:bookmarkEnd w:id="807"/>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57" w:id="808"/>
          <w:p>
            <w:pPr>
              <w:spacing w:after="0"/>
              <w:ind w:left="0"/>
              <w:jc w:val="center"/>
            </w:pPr>
            <w:r>
              <w:rPr>
                <w:rFonts w:ascii="Arial"/>
                <w:b w:val="false"/>
                <w:i w:val="false"/>
                <w:color w:val="000000"/>
                <w:sz w:val="15"/>
              </w:rPr>
              <w:t>E2010</w:t>
            </w:r>
          </w:p>
          <w:bookmarkEnd w:id="808"/>
        </w:tc>
        <w:tc>
          <w:tcPr>
            <w:tcW w:w="6008" w:type="dxa"/>
            <w:tcBorders>
              <w:top w:val="outset" w:color="000000" w:sz="8"/>
              <w:left w:val="outset" w:color="000000" w:sz="8"/>
              <w:bottom w:val="outset" w:color="000000" w:sz="8"/>
              <w:right w:val="outset" w:color="000000" w:sz="8"/>
            </w:tcBorders>
            <w:vAlign w:val="center"/>
          </w:tcPr>
          <w:bookmarkStart w:name="858" w:id="809"/>
          <w:p>
            <w:pPr>
              <w:spacing w:after="0"/>
              <w:ind w:left="0"/>
              <w:jc w:val="left"/>
            </w:pPr>
            <w:r>
              <w:rPr>
                <w:rFonts w:ascii="Arial"/>
                <w:b w:val="false"/>
                <w:i w:val="false"/>
                <w:color w:val="000000"/>
                <w:sz w:val="15"/>
              </w:rPr>
              <w:t>Травми голови, внутрішньочерепної системи, хребта, внутрішніх органів та інші складні травми</w:t>
            </w:r>
          </w:p>
          <w:bookmarkEnd w:id="809"/>
        </w:tc>
        <w:tc>
          <w:tcPr>
            <w:tcW w:w="2422" w:type="dxa"/>
            <w:tcBorders>
              <w:top w:val="outset" w:color="000000" w:sz="8"/>
              <w:left w:val="outset" w:color="000000" w:sz="8"/>
              <w:bottom w:val="outset" w:color="000000" w:sz="8"/>
              <w:right w:val="outset" w:color="000000" w:sz="8"/>
            </w:tcBorders>
            <w:vAlign w:val="center"/>
          </w:tcPr>
          <w:bookmarkStart w:name="859" w:id="810"/>
          <w:p>
            <w:pPr>
              <w:spacing w:after="0"/>
              <w:ind w:left="0"/>
              <w:jc w:val="center"/>
            </w:pPr>
            <w:r>
              <w:rPr>
                <w:rFonts w:ascii="Arial"/>
                <w:b w:val="false"/>
                <w:i w:val="false"/>
                <w:color w:val="000000"/>
                <w:sz w:val="15"/>
              </w:rPr>
              <w:t>3,52</w:t>
            </w:r>
          </w:p>
          <w:bookmarkEnd w:id="810"/>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60" w:id="811"/>
          <w:p>
            <w:pPr>
              <w:spacing w:after="0"/>
              <w:ind w:left="0"/>
              <w:jc w:val="center"/>
            </w:pPr>
            <w:r>
              <w:rPr>
                <w:rFonts w:ascii="Arial"/>
                <w:b w:val="false"/>
                <w:i w:val="false"/>
                <w:color w:val="000000"/>
                <w:sz w:val="15"/>
              </w:rPr>
              <w:t>E2020</w:t>
            </w:r>
          </w:p>
          <w:bookmarkEnd w:id="811"/>
        </w:tc>
        <w:tc>
          <w:tcPr>
            <w:tcW w:w="6008" w:type="dxa"/>
            <w:tcBorders>
              <w:top w:val="outset" w:color="000000" w:sz="8"/>
              <w:left w:val="outset" w:color="000000" w:sz="8"/>
              <w:bottom w:val="outset" w:color="000000" w:sz="8"/>
              <w:right w:val="outset" w:color="000000" w:sz="8"/>
            </w:tcBorders>
            <w:vAlign w:val="center"/>
          </w:tcPr>
          <w:bookmarkStart w:name="861" w:id="812"/>
          <w:p>
            <w:pPr>
              <w:spacing w:after="0"/>
              <w:ind w:left="0"/>
              <w:jc w:val="left"/>
            </w:pPr>
            <w:r>
              <w:rPr>
                <w:rFonts w:ascii="Arial"/>
                <w:b w:val="false"/>
                <w:i w:val="false"/>
                <w:color w:val="000000"/>
                <w:sz w:val="15"/>
              </w:rPr>
              <w:t>Переломи тазу і стегна</w:t>
            </w:r>
          </w:p>
          <w:bookmarkEnd w:id="812"/>
        </w:tc>
        <w:tc>
          <w:tcPr>
            <w:tcW w:w="2422" w:type="dxa"/>
            <w:tcBorders>
              <w:top w:val="outset" w:color="000000" w:sz="8"/>
              <w:left w:val="outset" w:color="000000" w:sz="8"/>
              <w:bottom w:val="outset" w:color="000000" w:sz="8"/>
              <w:right w:val="outset" w:color="000000" w:sz="8"/>
            </w:tcBorders>
            <w:vAlign w:val="center"/>
          </w:tcPr>
          <w:bookmarkStart w:name="862" w:id="813"/>
          <w:p>
            <w:pPr>
              <w:spacing w:after="0"/>
              <w:ind w:left="0"/>
              <w:jc w:val="center"/>
            </w:pPr>
            <w:r>
              <w:rPr>
                <w:rFonts w:ascii="Arial"/>
                <w:b w:val="false"/>
                <w:i w:val="false"/>
                <w:color w:val="000000"/>
                <w:sz w:val="15"/>
              </w:rPr>
              <w:t>2,81</w:t>
            </w:r>
          </w:p>
          <w:bookmarkEnd w:id="813"/>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63" w:id="814"/>
          <w:p>
            <w:pPr>
              <w:spacing w:after="0"/>
              <w:ind w:left="0"/>
              <w:jc w:val="center"/>
            </w:pPr>
            <w:r>
              <w:rPr>
                <w:rFonts w:ascii="Arial"/>
                <w:b w:val="false"/>
                <w:i w:val="false"/>
                <w:color w:val="000000"/>
                <w:sz w:val="15"/>
              </w:rPr>
              <w:t>E2025</w:t>
            </w:r>
          </w:p>
          <w:bookmarkEnd w:id="814"/>
        </w:tc>
        <w:tc>
          <w:tcPr>
            <w:tcW w:w="6008" w:type="dxa"/>
            <w:tcBorders>
              <w:top w:val="outset" w:color="000000" w:sz="8"/>
              <w:left w:val="outset" w:color="000000" w:sz="8"/>
              <w:bottom w:val="outset" w:color="000000" w:sz="8"/>
              <w:right w:val="outset" w:color="000000" w:sz="8"/>
            </w:tcBorders>
            <w:vAlign w:val="center"/>
          </w:tcPr>
          <w:bookmarkStart w:name="864" w:id="815"/>
          <w:p>
            <w:pPr>
              <w:spacing w:after="0"/>
              <w:ind w:left="0"/>
              <w:jc w:val="left"/>
            </w:pPr>
            <w:r>
              <w:rPr>
                <w:rFonts w:ascii="Arial"/>
                <w:b w:val="false"/>
                <w:i w:val="false"/>
                <w:color w:val="000000"/>
                <w:sz w:val="15"/>
              </w:rPr>
              <w:t>Переломи, вивихи і пошкодження зв'язок</w:t>
            </w:r>
          </w:p>
          <w:bookmarkEnd w:id="815"/>
        </w:tc>
        <w:tc>
          <w:tcPr>
            <w:tcW w:w="2422" w:type="dxa"/>
            <w:tcBorders>
              <w:top w:val="outset" w:color="000000" w:sz="8"/>
              <w:left w:val="outset" w:color="000000" w:sz="8"/>
              <w:bottom w:val="outset" w:color="000000" w:sz="8"/>
              <w:right w:val="outset" w:color="000000" w:sz="8"/>
            </w:tcBorders>
            <w:vAlign w:val="center"/>
          </w:tcPr>
          <w:bookmarkStart w:name="865" w:id="816"/>
          <w:p>
            <w:pPr>
              <w:spacing w:after="0"/>
              <w:ind w:left="0"/>
              <w:jc w:val="center"/>
            </w:pPr>
            <w:r>
              <w:rPr>
                <w:rFonts w:ascii="Arial"/>
                <w:b w:val="false"/>
                <w:i w:val="false"/>
                <w:color w:val="000000"/>
                <w:sz w:val="15"/>
              </w:rPr>
              <w:t>3,81</w:t>
            </w:r>
          </w:p>
          <w:bookmarkEnd w:id="816"/>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66" w:id="817"/>
          <w:p>
            <w:pPr>
              <w:spacing w:after="0"/>
              <w:ind w:left="0"/>
              <w:jc w:val="center"/>
            </w:pPr>
            <w:r>
              <w:rPr>
                <w:rFonts w:ascii="Arial"/>
                <w:b w:val="false"/>
                <w:i w:val="false"/>
                <w:color w:val="000000"/>
                <w:sz w:val="15"/>
              </w:rPr>
              <w:t>E2030</w:t>
            </w:r>
          </w:p>
          <w:bookmarkEnd w:id="817"/>
        </w:tc>
        <w:tc>
          <w:tcPr>
            <w:tcW w:w="6008" w:type="dxa"/>
            <w:tcBorders>
              <w:top w:val="outset" w:color="000000" w:sz="8"/>
              <w:left w:val="outset" w:color="000000" w:sz="8"/>
              <w:bottom w:val="outset" w:color="000000" w:sz="8"/>
              <w:right w:val="outset" w:color="000000" w:sz="8"/>
            </w:tcBorders>
            <w:vAlign w:val="center"/>
          </w:tcPr>
          <w:bookmarkStart w:name="867" w:id="818"/>
          <w:p>
            <w:pPr>
              <w:spacing w:after="0"/>
              <w:ind w:left="0"/>
              <w:jc w:val="left"/>
            </w:pPr>
            <w:r>
              <w:rPr>
                <w:rFonts w:ascii="Arial"/>
                <w:b w:val="false"/>
                <w:i w:val="false"/>
                <w:color w:val="000000"/>
                <w:sz w:val="15"/>
              </w:rPr>
              <w:t>Травми, інші</w:t>
            </w:r>
          </w:p>
          <w:bookmarkEnd w:id="818"/>
        </w:tc>
        <w:tc>
          <w:tcPr>
            <w:tcW w:w="2422" w:type="dxa"/>
            <w:tcBorders>
              <w:top w:val="outset" w:color="000000" w:sz="8"/>
              <w:left w:val="outset" w:color="000000" w:sz="8"/>
              <w:bottom w:val="outset" w:color="000000" w:sz="8"/>
              <w:right w:val="outset" w:color="000000" w:sz="8"/>
            </w:tcBorders>
            <w:vAlign w:val="center"/>
          </w:tcPr>
          <w:bookmarkStart w:name="868" w:id="819"/>
          <w:p>
            <w:pPr>
              <w:spacing w:after="0"/>
              <w:ind w:left="0"/>
              <w:jc w:val="center"/>
            </w:pPr>
            <w:r>
              <w:rPr>
                <w:rFonts w:ascii="Arial"/>
                <w:b w:val="false"/>
                <w:i w:val="false"/>
                <w:color w:val="000000"/>
                <w:sz w:val="15"/>
              </w:rPr>
              <w:t>3,89</w:t>
            </w:r>
          </w:p>
          <w:bookmarkEnd w:id="819"/>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69" w:id="820"/>
          <w:p>
            <w:pPr>
              <w:spacing w:after="0"/>
              <w:ind w:left="0"/>
              <w:jc w:val="center"/>
            </w:pPr>
            <w:r>
              <w:rPr>
                <w:rFonts w:ascii="Arial"/>
                <w:b w:val="false"/>
                <w:i w:val="false"/>
                <w:color w:val="000000"/>
                <w:sz w:val="15"/>
              </w:rPr>
              <w:t>E2040</w:t>
            </w:r>
          </w:p>
          <w:bookmarkEnd w:id="820"/>
        </w:tc>
        <w:tc>
          <w:tcPr>
            <w:tcW w:w="6008" w:type="dxa"/>
            <w:tcBorders>
              <w:top w:val="outset" w:color="000000" w:sz="8"/>
              <w:left w:val="outset" w:color="000000" w:sz="8"/>
              <w:bottom w:val="outset" w:color="000000" w:sz="8"/>
              <w:right w:val="outset" w:color="000000" w:sz="8"/>
            </w:tcBorders>
            <w:vAlign w:val="center"/>
          </w:tcPr>
          <w:bookmarkStart w:name="870" w:id="821"/>
          <w:p>
            <w:pPr>
              <w:spacing w:after="0"/>
              <w:ind w:left="0"/>
              <w:jc w:val="left"/>
            </w:pPr>
            <w:r>
              <w:rPr>
                <w:rFonts w:ascii="Arial"/>
                <w:b w:val="false"/>
                <w:i w:val="false"/>
                <w:color w:val="000000"/>
                <w:sz w:val="15"/>
              </w:rPr>
              <w:t>Пошкодження пальців рук, ніг і поверхневі травми</w:t>
            </w:r>
          </w:p>
          <w:bookmarkEnd w:id="821"/>
        </w:tc>
        <w:tc>
          <w:tcPr>
            <w:tcW w:w="2422" w:type="dxa"/>
            <w:tcBorders>
              <w:top w:val="outset" w:color="000000" w:sz="8"/>
              <w:left w:val="outset" w:color="000000" w:sz="8"/>
              <w:bottom w:val="outset" w:color="000000" w:sz="8"/>
              <w:right w:val="outset" w:color="000000" w:sz="8"/>
            </w:tcBorders>
            <w:vAlign w:val="center"/>
          </w:tcPr>
          <w:bookmarkStart w:name="871" w:id="822"/>
          <w:p>
            <w:pPr>
              <w:spacing w:after="0"/>
              <w:ind w:left="0"/>
              <w:jc w:val="center"/>
            </w:pPr>
            <w:r>
              <w:rPr>
                <w:rFonts w:ascii="Arial"/>
                <w:b w:val="false"/>
                <w:i w:val="false"/>
                <w:color w:val="000000"/>
                <w:sz w:val="15"/>
              </w:rPr>
              <w:t>3,08</w:t>
            </w:r>
          </w:p>
          <w:bookmarkEnd w:id="822"/>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72" w:id="823"/>
          <w:p>
            <w:pPr>
              <w:spacing w:after="0"/>
              <w:ind w:left="0"/>
              <w:jc w:val="center"/>
            </w:pPr>
            <w:r>
              <w:rPr>
                <w:rFonts w:ascii="Arial"/>
                <w:b w:val="false"/>
                <w:i w:val="false"/>
                <w:color w:val="000000"/>
                <w:sz w:val="15"/>
              </w:rPr>
              <w:t>E2050</w:t>
            </w:r>
          </w:p>
          <w:bookmarkEnd w:id="823"/>
        </w:tc>
        <w:tc>
          <w:tcPr>
            <w:tcW w:w="6008" w:type="dxa"/>
            <w:tcBorders>
              <w:top w:val="outset" w:color="000000" w:sz="8"/>
              <w:left w:val="outset" w:color="000000" w:sz="8"/>
              <w:bottom w:val="outset" w:color="000000" w:sz="8"/>
              <w:right w:val="outset" w:color="000000" w:sz="8"/>
            </w:tcBorders>
            <w:vAlign w:val="center"/>
          </w:tcPr>
          <w:bookmarkStart w:name="873" w:id="824"/>
          <w:p>
            <w:pPr>
              <w:spacing w:after="0"/>
              <w:ind w:left="0"/>
              <w:jc w:val="left"/>
            </w:pPr>
            <w:r>
              <w:rPr>
                <w:rFonts w:ascii="Arial"/>
                <w:b w:val="false"/>
                <w:i w:val="false"/>
                <w:color w:val="000000"/>
                <w:sz w:val="15"/>
              </w:rPr>
              <w:t>Опіки</w:t>
            </w:r>
          </w:p>
          <w:bookmarkEnd w:id="824"/>
        </w:tc>
        <w:tc>
          <w:tcPr>
            <w:tcW w:w="2422" w:type="dxa"/>
            <w:tcBorders>
              <w:top w:val="outset" w:color="000000" w:sz="8"/>
              <w:left w:val="outset" w:color="000000" w:sz="8"/>
              <w:bottom w:val="outset" w:color="000000" w:sz="8"/>
              <w:right w:val="outset" w:color="000000" w:sz="8"/>
            </w:tcBorders>
            <w:vAlign w:val="center"/>
          </w:tcPr>
          <w:bookmarkStart w:name="874" w:id="825"/>
          <w:p>
            <w:pPr>
              <w:spacing w:after="0"/>
              <w:ind w:left="0"/>
              <w:jc w:val="center"/>
            </w:pPr>
            <w:r>
              <w:rPr>
                <w:rFonts w:ascii="Arial"/>
                <w:b w:val="false"/>
                <w:i w:val="false"/>
                <w:color w:val="000000"/>
                <w:sz w:val="15"/>
              </w:rPr>
              <w:t>2,97</w:t>
            </w:r>
          </w:p>
          <w:bookmarkEnd w:id="825"/>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75" w:id="826"/>
          <w:p>
            <w:pPr>
              <w:spacing w:after="0"/>
              <w:ind w:left="0"/>
              <w:jc w:val="center"/>
            </w:pPr>
            <w:r>
              <w:rPr>
                <w:rFonts w:ascii="Arial"/>
                <w:b w:val="false"/>
                <w:i w:val="false"/>
                <w:color w:val="000000"/>
                <w:sz w:val="15"/>
              </w:rPr>
              <w:t>E2060</w:t>
            </w:r>
          </w:p>
          <w:bookmarkEnd w:id="826"/>
        </w:tc>
        <w:tc>
          <w:tcPr>
            <w:tcW w:w="6008" w:type="dxa"/>
            <w:tcBorders>
              <w:top w:val="outset" w:color="000000" w:sz="8"/>
              <w:left w:val="outset" w:color="000000" w:sz="8"/>
              <w:bottom w:val="outset" w:color="000000" w:sz="8"/>
              <w:right w:val="outset" w:color="000000" w:sz="8"/>
            </w:tcBorders>
            <w:vAlign w:val="center"/>
          </w:tcPr>
          <w:bookmarkStart w:name="876" w:id="827"/>
          <w:p>
            <w:pPr>
              <w:spacing w:after="0"/>
              <w:ind w:left="0"/>
              <w:jc w:val="left"/>
            </w:pPr>
            <w:r>
              <w:rPr>
                <w:rFonts w:ascii="Arial"/>
                <w:b w:val="false"/>
                <w:i w:val="false"/>
                <w:color w:val="000000"/>
                <w:sz w:val="15"/>
              </w:rPr>
              <w:t>Отруєння</w:t>
            </w:r>
          </w:p>
          <w:bookmarkEnd w:id="827"/>
        </w:tc>
        <w:tc>
          <w:tcPr>
            <w:tcW w:w="2422" w:type="dxa"/>
            <w:tcBorders>
              <w:top w:val="outset" w:color="000000" w:sz="8"/>
              <w:left w:val="outset" w:color="000000" w:sz="8"/>
              <w:bottom w:val="outset" w:color="000000" w:sz="8"/>
              <w:right w:val="outset" w:color="000000" w:sz="8"/>
            </w:tcBorders>
            <w:vAlign w:val="center"/>
          </w:tcPr>
          <w:bookmarkStart w:name="877" w:id="828"/>
          <w:p>
            <w:pPr>
              <w:spacing w:after="0"/>
              <w:ind w:left="0"/>
              <w:jc w:val="center"/>
            </w:pPr>
            <w:r>
              <w:rPr>
                <w:rFonts w:ascii="Arial"/>
                <w:b w:val="false"/>
                <w:i w:val="false"/>
                <w:color w:val="000000"/>
                <w:sz w:val="15"/>
              </w:rPr>
              <w:t>3,32</w:t>
            </w:r>
          </w:p>
          <w:bookmarkEnd w:id="828"/>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78" w:id="829"/>
          <w:p>
            <w:pPr>
              <w:spacing w:after="0"/>
              <w:ind w:left="0"/>
              <w:jc w:val="center"/>
            </w:pPr>
            <w:r>
              <w:rPr>
                <w:rFonts w:ascii="Arial"/>
                <w:b w:val="false"/>
                <w:i w:val="false"/>
                <w:color w:val="000000"/>
                <w:sz w:val="15"/>
              </w:rPr>
              <w:t>E2070</w:t>
            </w:r>
          </w:p>
          <w:bookmarkEnd w:id="829"/>
        </w:tc>
        <w:tc>
          <w:tcPr>
            <w:tcW w:w="6008" w:type="dxa"/>
            <w:tcBorders>
              <w:top w:val="outset" w:color="000000" w:sz="8"/>
              <w:left w:val="outset" w:color="000000" w:sz="8"/>
              <w:bottom w:val="outset" w:color="000000" w:sz="8"/>
              <w:right w:val="outset" w:color="000000" w:sz="8"/>
            </w:tcBorders>
            <w:vAlign w:val="center"/>
          </w:tcPr>
          <w:bookmarkStart w:name="879" w:id="830"/>
          <w:p>
            <w:pPr>
              <w:spacing w:after="0"/>
              <w:ind w:left="0"/>
              <w:jc w:val="left"/>
            </w:pPr>
            <w:r>
              <w:rPr>
                <w:rFonts w:ascii="Arial"/>
                <w:b w:val="false"/>
                <w:i w:val="false"/>
                <w:color w:val="000000"/>
                <w:sz w:val="15"/>
              </w:rPr>
              <w:t>Алергічні реакції</w:t>
            </w:r>
          </w:p>
          <w:bookmarkEnd w:id="830"/>
        </w:tc>
        <w:tc>
          <w:tcPr>
            <w:tcW w:w="2422" w:type="dxa"/>
            <w:tcBorders>
              <w:top w:val="outset" w:color="000000" w:sz="8"/>
              <w:left w:val="outset" w:color="000000" w:sz="8"/>
              <w:bottom w:val="outset" w:color="000000" w:sz="8"/>
              <w:right w:val="outset" w:color="000000" w:sz="8"/>
            </w:tcBorders>
            <w:vAlign w:val="center"/>
          </w:tcPr>
          <w:bookmarkStart w:name="880" w:id="831"/>
          <w:p>
            <w:pPr>
              <w:spacing w:after="0"/>
              <w:ind w:left="0"/>
              <w:jc w:val="center"/>
            </w:pPr>
            <w:r>
              <w:rPr>
                <w:rFonts w:ascii="Arial"/>
                <w:b w:val="false"/>
                <w:i w:val="false"/>
                <w:color w:val="000000"/>
                <w:sz w:val="15"/>
              </w:rPr>
              <w:t>2,57</w:t>
            </w:r>
          </w:p>
          <w:bookmarkEnd w:id="831"/>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81" w:id="832"/>
          <w:p>
            <w:pPr>
              <w:spacing w:after="0"/>
              <w:ind w:left="0"/>
              <w:jc w:val="center"/>
            </w:pPr>
            <w:r>
              <w:rPr>
                <w:rFonts w:ascii="Arial"/>
                <w:b w:val="false"/>
                <w:i w:val="false"/>
                <w:color w:val="000000"/>
                <w:sz w:val="15"/>
              </w:rPr>
              <w:t>E2080</w:t>
            </w:r>
          </w:p>
          <w:bookmarkEnd w:id="832"/>
        </w:tc>
        <w:tc>
          <w:tcPr>
            <w:tcW w:w="6008" w:type="dxa"/>
            <w:tcBorders>
              <w:top w:val="outset" w:color="000000" w:sz="8"/>
              <w:left w:val="outset" w:color="000000" w:sz="8"/>
              <w:bottom w:val="outset" w:color="000000" w:sz="8"/>
              <w:right w:val="outset" w:color="000000" w:sz="8"/>
            </w:tcBorders>
            <w:vAlign w:val="center"/>
          </w:tcPr>
          <w:bookmarkStart w:name="882" w:id="833"/>
          <w:p>
            <w:pPr>
              <w:spacing w:after="0"/>
              <w:ind w:left="0"/>
              <w:jc w:val="left"/>
            </w:pPr>
            <w:r>
              <w:rPr>
                <w:rFonts w:ascii="Arial"/>
                <w:b w:val="false"/>
                <w:i w:val="false"/>
                <w:color w:val="000000"/>
                <w:sz w:val="15"/>
              </w:rPr>
              <w:t>Ускладнення після надання медичної стаціонарної, у тому числі хірургічної допомоги</w:t>
            </w:r>
          </w:p>
          <w:bookmarkEnd w:id="833"/>
        </w:tc>
        <w:tc>
          <w:tcPr>
            <w:tcW w:w="2422" w:type="dxa"/>
            <w:tcBorders>
              <w:top w:val="outset" w:color="000000" w:sz="8"/>
              <w:left w:val="outset" w:color="000000" w:sz="8"/>
              <w:bottom w:val="outset" w:color="000000" w:sz="8"/>
              <w:right w:val="outset" w:color="000000" w:sz="8"/>
            </w:tcBorders>
            <w:vAlign w:val="center"/>
          </w:tcPr>
          <w:bookmarkStart w:name="883" w:id="834"/>
          <w:p>
            <w:pPr>
              <w:spacing w:after="0"/>
              <w:ind w:left="0"/>
              <w:jc w:val="center"/>
            </w:pPr>
            <w:r>
              <w:rPr>
                <w:rFonts w:ascii="Arial"/>
                <w:b w:val="false"/>
                <w:i w:val="false"/>
                <w:color w:val="000000"/>
                <w:sz w:val="15"/>
              </w:rPr>
              <w:t>3,12</w:t>
            </w:r>
          </w:p>
          <w:bookmarkEnd w:id="834"/>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84" w:id="835"/>
          <w:p>
            <w:pPr>
              <w:spacing w:after="0"/>
              <w:ind w:left="0"/>
              <w:jc w:val="center"/>
            </w:pPr>
            <w:r>
              <w:rPr>
                <w:rFonts w:ascii="Arial"/>
                <w:b w:val="false"/>
                <w:i w:val="false"/>
                <w:color w:val="000000"/>
                <w:sz w:val="15"/>
              </w:rPr>
              <w:t>E5010</w:t>
            </w:r>
          </w:p>
          <w:bookmarkEnd w:id="835"/>
        </w:tc>
        <w:tc>
          <w:tcPr>
            <w:tcW w:w="6008" w:type="dxa"/>
            <w:tcBorders>
              <w:top w:val="outset" w:color="000000" w:sz="8"/>
              <w:left w:val="outset" w:color="000000" w:sz="8"/>
              <w:bottom w:val="outset" w:color="000000" w:sz="8"/>
              <w:right w:val="outset" w:color="000000" w:sz="8"/>
            </w:tcBorders>
            <w:vAlign w:val="center"/>
          </w:tcPr>
          <w:bookmarkStart w:name="885" w:id="836"/>
          <w:p>
            <w:pPr>
              <w:spacing w:after="0"/>
              <w:ind w:left="0"/>
              <w:jc w:val="left"/>
            </w:pPr>
            <w:r>
              <w:rPr>
                <w:rFonts w:ascii="Arial"/>
                <w:b w:val="false"/>
                <w:i w:val="false"/>
                <w:color w:val="000000"/>
                <w:sz w:val="15"/>
              </w:rPr>
              <w:t>Больовий синдром</w:t>
            </w:r>
          </w:p>
          <w:bookmarkEnd w:id="836"/>
        </w:tc>
        <w:tc>
          <w:tcPr>
            <w:tcW w:w="2422" w:type="dxa"/>
            <w:tcBorders>
              <w:top w:val="outset" w:color="000000" w:sz="8"/>
              <w:left w:val="outset" w:color="000000" w:sz="8"/>
              <w:bottom w:val="outset" w:color="000000" w:sz="8"/>
              <w:right w:val="outset" w:color="000000" w:sz="8"/>
            </w:tcBorders>
            <w:vAlign w:val="center"/>
          </w:tcPr>
          <w:bookmarkStart w:name="886" w:id="837"/>
          <w:p>
            <w:pPr>
              <w:spacing w:after="0"/>
              <w:ind w:left="0"/>
              <w:jc w:val="center"/>
            </w:pPr>
            <w:r>
              <w:rPr>
                <w:rFonts w:ascii="Arial"/>
                <w:b w:val="false"/>
                <w:i w:val="false"/>
                <w:color w:val="000000"/>
                <w:sz w:val="15"/>
              </w:rPr>
              <w:t>2,35</w:t>
            </w:r>
          </w:p>
          <w:bookmarkEnd w:id="837"/>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87" w:id="838"/>
          <w:p>
            <w:pPr>
              <w:spacing w:after="0"/>
              <w:ind w:left="0"/>
              <w:jc w:val="center"/>
            </w:pPr>
            <w:r>
              <w:rPr>
                <w:rFonts w:ascii="Arial"/>
                <w:b w:val="false"/>
                <w:i w:val="false"/>
                <w:color w:val="000000"/>
                <w:sz w:val="15"/>
              </w:rPr>
              <w:t>E5090</w:t>
            </w:r>
          </w:p>
          <w:bookmarkEnd w:id="838"/>
        </w:tc>
        <w:tc>
          <w:tcPr>
            <w:tcW w:w="6008" w:type="dxa"/>
            <w:tcBorders>
              <w:top w:val="outset" w:color="000000" w:sz="8"/>
              <w:left w:val="outset" w:color="000000" w:sz="8"/>
              <w:bottom w:val="outset" w:color="000000" w:sz="8"/>
              <w:right w:val="outset" w:color="000000" w:sz="8"/>
            </w:tcBorders>
            <w:vAlign w:val="center"/>
          </w:tcPr>
          <w:bookmarkStart w:name="888" w:id="839"/>
          <w:p>
            <w:pPr>
              <w:spacing w:after="0"/>
              <w:ind w:left="0"/>
              <w:jc w:val="left"/>
            </w:pPr>
            <w:r>
              <w:rPr>
                <w:rFonts w:ascii="Arial"/>
                <w:b w:val="false"/>
                <w:i w:val="false"/>
                <w:color w:val="000000"/>
                <w:sz w:val="15"/>
              </w:rPr>
              <w:t>Симптоми, інше</w:t>
            </w:r>
          </w:p>
          <w:bookmarkEnd w:id="839"/>
        </w:tc>
        <w:tc>
          <w:tcPr>
            <w:tcW w:w="2422" w:type="dxa"/>
            <w:tcBorders>
              <w:top w:val="outset" w:color="000000" w:sz="8"/>
              <w:left w:val="outset" w:color="000000" w:sz="8"/>
              <w:bottom w:val="outset" w:color="000000" w:sz="8"/>
              <w:right w:val="outset" w:color="000000" w:sz="8"/>
            </w:tcBorders>
            <w:vAlign w:val="center"/>
          </w:tcPr>
          <w:bookmarkStart w:name="889" w:id="840"/>
          <w:p>
            <w:pPr>
              <w:spacing w:after="0"/>
              <w:ind w:left="0"/>
              <w:jc w:val="center"/>
            </w:pPr>
            <w:r>
              <w:rPr>
                <w:rFonts w:ascii="Arial"/>
                <w:b w:val="false"/>
                <w:i w:val="false"/>
                <w:color w:val="000000"/>
                <w:sz w:val="15"/>
              </w:rPr>
              <w:t>3,13</w:t>
            </w:r>
          </w:p>
          <w:bookmarkEnd w:id="840"/>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90" w:id="841"/>
          <w:p>
            <w:pPr>
              <w:spacing w:after="0"/>
              <w:ind w:left="0"/>
              <w:jc w:val="center"/>
            </w:pPr>
            <w:r>
              <w:rPr>
                <w:rFonts w:ascii="Arial"/>
                <w:b w:val="false"/>
                <w:i w:val="false"/>
                <w:color w:val="000000"/>
                <w:sz w:val="15"/>
              </w:rPr>
              <w:t>E6010</w:t>
            </w:r>
          </w:p>
          <w:bookmarkEnd w:id="841"/>
        </w:tc>
        <w:tc>
          <w:tcPr>
            <w:tcW w:w="6008" w:type="dxa"/>
            <w:tcBorders>
              <w:top w:val="outset" w:color="000000" w:sz="8"/>
              <w:left w:val="outset" w:color="000000" w:sz="8"/>
              <w:bottom w:val="outset" w:color="000000" w:sz="8"/>
              <w:right w:val="outset" w:color="000000" w:sz="8"/>
            </w:tcBorders>
            <w:vAlign w:val="center"/>
          </w:tcPr>
          <w:bookmarkStart w:name="891" w:id="842"/>
          <w:p>
            <w:pPr>
              <w:spacing w:after="0"/>
              <w:ind w:left="0"/>
              <w:jc w:val="left"/>
            </w:pPr>
            <w:r>
              <w:rPr>
                <w:rFonts w:ascii="Arial"/>
                <w:b w:val="false"/>
                <w:i w:val="false"/>
                <w:color w:val="000000"/>
                <w:sz w:val="15"/>
              </w:rPr>
              <w:t>Жорстоке поводження та зневага</w:t>
            </w:r>
          </w:p>
          <w:bookmarkEnd w:id="842"/>
        </w:tc>
        <w:tc>
          <w:tcPr>
            <w:tcW w:w="2422" w:type="dxa"/>
            <w:tcBorders>
              <w:top w:val="outset" w:color="000000" w:sz="8"/>
              <w:left w:val="outset" w:color="000000" w:sz="8"/>
              <w:bottom w:val="outset" w:color="000000" w:sz="8"/>
              <w:right w:val="outset" w:color="000000" w:sz="8"/>
            </w:tcBorders>
            <w:vAlign w:val="center"/>
          </w:tcPr>
          <w:bookmarkStart w:name="892" w:id="843"/>
          <w:p>
            <w:pPr>
              <w:spacing w:after="0"/>
              <w:ind w:left="0"/>
              <w:jc w:val="center"/>
            </w:pPr>
            <w:r>
              <w:rPr>
                <w:rFonts w:ascii="Arial"/>
                <w:b w:val="false"/>
                <w:i w:val="false"/>
                <w:color w:val="000000"/>
                <w:sz w:val="15"/>
              </w:rPr>
              <w:t>2,71</w:t>
            </w:r>
          </w:p>
          <w:bookmarkEnd w:id="843"/>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93" w:id="844"/>
          <w:p>
            <w:pPr>
              <w:spacing w:after="0"/>
              <w:ind w:left="0"/>
              <w:jc w:val="center"/>
            </w:pPr>
            <w:r>
              <w:rPr>
                <w:rFonts w:ascii="Arial"/>
                <w:b w:val="false"/>
                <w:i w:val="false"/>
                <w:color w:val="000000"/>
                <w:sz w:val="15"/>
              </w:rPr>
              <w:t>E6090</w:t>
            </w:r>
          </w:p>
          <w:bookmarkEnd w:id="844"/>
        </w:tc>
        <w:tc>
          <w:tcPr>
            <w:tcW w:w="6008" w:type="dxa"/>
            <w:tcBorders>
              <w:top w:val="outset" w:color="000000" w:sz="8"/>
              <w:left w:val="outset" w:color="000000" w:sz="8"/>
              <w:bottom w:val="outset" w:color="000000" w:sz="8"/>
              <w:right w:val="outset" w:color="000000" w:sz="8"/>
            </w:tcBorders>
            <w:vAlign w:val="center"/>
          </w:tcPr>
          <w:bookmarkStart w:name="894" w:id="845"/>
          <w:p>
            <w:pPr>
              <w:spacing w:after="0"/>
              <w:ind w:left="0"/>
              <w:jc w:val="left"/>
            </w:pPr>
            <w:r>
              <w:rPr>
                <w:rFonts w:ascii="Arial"/>
                <w:b w:val="false"/>
                <w:i w:val="false"/>
                <w:color w:val="000000"/>
                <w:sz w:val="15"/>
              </w:rPr>
              <w:t>Інші фактори, що впливають на стан здоров'я</w:t>
            </w:r>
          </w:p>
          <w:bookmarkEnd w:id="845"/>
        </w:tc>
        <w:tc>
          <w:tcPr>
            <w:tcW w:w="2422" w:type="dxa"/>
            <w:tcBorders>
              <w:top w:val="outset" w:color="000000" w:sz="8"/>
              <w:left w:val="outset" w:color="000000" w:sz="8"/>
              <w:bottom w:val="outset" w:color="000000" w:sz="8"/>
              <w:right w:val="outset" w:color="000000" w:sz="8"/>
            </w:tcBorders>
            <w:vAlign w:val="center"/>
          </w:tcPr>
          <w:bookmarkStart w:name="895" w:id="846"/>
          <w:p>
            <w:pPr>
              <w:spacing w:after="0"/>
              <w:ind w:left="0"/>
              <w:jc w:val="center"/>
            </w:pPr>
            <w:r>
              <w:rPr>
                <w:rFonts w:ascii="Arial"/>
                <w:b w:val="false"/>
                <w:i w:val="false"/>
                <w:color w:val="000000"/>
                <w:sz w:val="15"/>
              </w:rPr>
              <w:t>2,21</w:t>
            </w:r>
          </w:p>
          <w:bookmarkEnd w:id="846"/>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896" w:id="847"/>
          <w:p>
            <w:pPr>
              <w:spacing w:after="0"/>
              <w:ind w:left="0"/>
              <w:jc w:val="center"/>
            </w:pPr>
            <w:r>
              <w:rPr>
                <w:rFonts w:ascii="Arial"/>
                <w:b w:val="false"/>
                <w:i w:val="false"/>
                <w:color w:val="000000"/>
                <w:sz w:val="15"/>
              </w:rPr>
              <w:t>E0000</w:t>
            </w:r>
          </w:p>
          <w:bookmarkEnd w:id="847"/>
        </w:tc>
        <w:tc>
          <w:tcPr>
            <w:tcW w:w="6008" w:type="dxa"/>
            <w:tcBorders>
              <w:top w:val="outset" w:color="000000" w:sz="8"/>
              <w:left w:val="outset" w:color="000000" w:sz="8"/>
              <w:bottom w:val="outset" w:color="000000" w:sz="8"/>
              <w:right w:val="outset" w:color="000000" w:sz="8"/>
            </w:tcBorders>
            <w:vAlign w:val="center"/>
          </w:tcPr>
          <w:bookmarkStart w:name="897" w:id="848"/>
          <w:p>
            <w:pPr>
              <w:spacing w:after="0"/>
              <w:ind w:left="0"/>
              <w:jc w:val="left"/>
            </w:pPr>
            <w:r>
              <w:rPr>
                <w:rFonts w:ascii="Arial"/>
                <w:b w:val="false"/>
                <w:i w:val="false"/>
                <w:color w:val="000000"/>
                <w:sz w:val="15"/>
              </w:rPr>
              <w:t>Пацієнт самостійно покинув заклад</w:t>
            </w:r>
          </w:p>
          <w:bookmarkEnd w:id="848"/>
        </w:tc>
        <w:tc>
          <w:tcPr>
            <w:tcW w:w="2422" w:type="dxa"/>
            <w:tcBorders>
              <w:top w:val="outset" w:color="000000" w:sz="8"/>
              <w:left w:val="outset" w:color="000000" w:sz="8"/>
              <w:bottom w:val="outset" w:color="000000" w:sz="8"/>
              <w:right w:val="outset" w:color="000000" w:sz="8"/>
            </w:tcBorders>
            <w:vAlign w:val="center"/>
          </w:tcPr>
          <w:bookmarkStart w:name="898" w:id="849"/>
          <w:p>
            <w:pPr>
              <w:spacing w:after="0"/>
              <w:ind w:left="0"/>
              <w:jc w:val="center"/>
            </w:pPr>
            <w:r>
              <w:rPr>
                <w:rFonts w:ascii="Arial"/>
                <w:b w:val="false"/>
                <w:i w:val="false"/>
                <w:color w:val="000000"/>
                <w:sz w:val="15"/>
              </w:rPr>
              <w:t>1,21</w:t>
            </w:r>
          </w:p>
          <w:bookmarkEnd w:id="849"/>
        </w:tc>
      </w:tr>
    </w:tbl>
    <w:p>
      <w:pPr>
        <w:spacing/>
        <w:ind w:left="0"/>
        <w:jc w:val="left"/>
      </w:pPr>
      <w:r>
        <w:br/>
      </w:r>
    </w:p>
    <w:bookmarkStart w:name="899" w:id="850"/>
    <w:p>
      <w:pPr>
        <w:spacing w:after="0"/>
        <w:ind w:firstLine="240"/>
        <w:jc w:val="left"/>
      </w:pPr>
      <w:r>
        <w:rPr>
          <w:rFonts w:ascii="Arial"/>
          <w:b w:val="false"/>
          <w:i w:val="false"/>
          <w:color w:val="000000"/>
          <w:sz w:val="18"/>
        </w:rPr>
        <w:t xml:space="preserve">3) гірський коефіцієнт, який становить 1,2 і застосовується до надавачів медичних послуг, які мають щонайменше одне місце надання медичних послуг, що передбачені пакетом медичних послуг, визначеним у цій главі, у населених пунктах, яким надано статус гірських згідно із </w:t>
      </w:r>
      <w:r>
        <w:rPr>
          <w:rFonts w:ascii="Arial"/>
          <w:b w:val="false"/>
          <w:i w:val="false"/>
          <w:color w:val="000000"/>
          <w:sz w:val="18"/>
        </w:rPr>
        <w:t>Законом України "Про статус гірських населених пунктів в Україні"</w:t>
      </w:r>
      <w:r>
        <w:rPr>
          <w:rFonts w:ascii="Arial"/>
          <w:b w:val="false"/>
          <w:i w:val="false"/>
          <w:color w:val="000000"/>
          <w:sz w:val="18"/>
        </w:rPr>
        <w:t>.</w:t>
      </w:r>
    </w:p>
    <w:bookmarkEnd w:id="850"/>
    <w:bookmarkStart w:name="900" w:id="851"/>
    <w:p>
      <w:pPr>
        <w:spacing w:after="0"/>
        <w:ind w:firstLine="240"/>
        <w:jc w:val="left"/>
      </w:pPr>
      <w:r>
        <w:rPr>
          <w:rFonts w:ascii="Arial"/>
          <w:b w:val="false"/>
          <w:i w:val="false"/>
          <w:color w:val="000000"/>
          <w:sz w:val="18"/>
        </w:rPr>
        <w:t>Кількість послуг, які надавач медичних послуг готовий надати протягом місяця, встановлюється як середньомісячна кількість медичних послуг за відповідною групою амбулаторних медичних послуг та класом медичних послуг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0) - для надавачів медичних послуг, які надавали медичні послуги згідно з даними електронної системи охорони здоров'я.</w:t>
      </w:r>
    </w:p>
    <w:bookmarkEnd w:id="851"/>
    <w:bookmarkStart w:name="901" w:id="852"/>
    <w:p>
      <w:pPr>
        <w:spacing w:after="0"/>
        <w:ind w:firstLine="240"/>
        <w:jc w:val="left"/>
      </w:pPr>
      <w:r>
        <w:rPr>
          <w:rFonts w:ascii="Arial"/>
          <w:b w:val="false"/>
          <w:i w:val="false"/>
          <w:color w:val="000000"/>
          <w:sz w:val="18"/>
        </w:rPr>
        <w:t>65. Запланована вартість медичних послуг з профілактики, діагностики, спостереження та лікування в амбулаторних умовах, що надаються за кожним договором, розраховується як добуток глобальної ставки на місяць та кількості місяців строку дії договору.</w:t>
      </w:r>
    </w:p>
    <w:bookmarkEnd w:id="852"/>
    <w:bookmarkStart w:name="902" w:id="853"/>
    <w:p>
      <w:pPr>
        <w:spacing w:after="0"/>
        <w:ind w:firstLine="240"/>
        <w:jc w:val="left"/>
      </w:pPr>
      <w:r>
        <w:rPr>
          <w:rFonts w:ascii="Arial"/>
          <w:b w:val="false"/>
          <w:i w:val="false"/>
          <w:color w:val="000000"/>
          <w:sz w:val="18"/>
        </w:rPr>
        <w:t>66. Фактична вартість медичних послуг з профілактики, діагностики, спостереження та лікування в амбулаторних умовах за місяць, що надаються за кожним договором для надавачів медичних послуг, які надавали медичні послуги згідно з даними електронної системи охорони здоров'я, дорівнює глобальній ставці на місяць.</w:t>
      </w:r>
    </w:p>
    <w:bookmarkEnd w:id="853"/>
    <w:bookmarkStart w:name="903" w:id="854"/>
    <w:p>
      <w:pPr>
        <w:pStyle w:val="Heading3"/>
        <w:spacing w:after="0"/>
        <w:ind w:left="0"/>
        <w:jc w:val="center"/>
      </w:pPr>
      <w:r>
        <w:rPr>
          <w:rFonts w:ascii="Arial"/>
          <w:color w:val="000000"/>
          <w:sz w:val="27"/>
        </w:rPr>
        <w:t>Глава 9. Стоматологічна допомога дорослим та дітям</w:t>
      </w:r>
    </w:p>
    <w:bookmarkEnd w:id="854"/>
    <w:bookmarkStart w:name="904" w:id="855"/>
    <w:p>
      <w:pPr>
        <w:spacing w:after="0"/>
        <w:ind w:firstLine="240"/>
        <w:jc w:val="left"/>
      </w:pPr>
      <w:r>
        <w:rPr>
          <w:rFonts w:ascii="Arial"/>
          <w:b w:val="false"/>
          <w:i w:val="false"/>
          <w:color w:val="000000"/>
          <w:sz w:val="18"/>
        </w:rPr>
        <w:t>67. Тариф на медичні послуги із стоматологічної допомоги дорослим та дітям, пов'язаної із зняттям гострого болю та станами, що потребують невідкладної медичної допомоги, та планової стоматологічної допомоги дітям (крім ортодонтичних процедур та протезування), що передбачені специфікаціями, визначається як глобальна ставка на місяць.</w:t>
      </w:r>
    </w:p>
    <w:bookmarkEnd w:id="855"/>
    <w:bookmarkStart w:name="905" w:id="856"/>
    <w:p>
      <w:pPr>
        <w:spacing w:after="0"/>
        <w:ind w:firstLine="240"/>
        <w:jc w:val="left"/>
      </w:pPr>
      <w:r>
        <w:rPr>
          <w:rFonts w:ascii="Arial"/>
          <w:b w:val="false"/>
          <w:i w:val="false"/>
          <w:color w:val="000000"/>
          <w:sz w:val="18"/>
        </w:rPr>
        <w:t xml:space="preserve">Глобальна ставка на місяць розраховується як добуток кількості послуг, які надавач готовий надати протягом місяця, ставки на медичні послуги, яка становить 134,68 гривні, та гірського коефіцієнта, який становить 1,2 і застосовується до надавачів медичних послуг, які мають щонайменше одне місце надання медичних послуг, що передбачені пакетом медичних послуг, визначеним у цій главі, у населених пунктах, яким надано статус гірських згідно із </w:t>
      </w:r>
      <w:r>
        <w:rPr>
          <w:rFonts w:ascii="Arial"/>
          <w:b w:val="false"/>
          <w:i w:val="false"/>
          <w:color w:val="000000"/>
          <w:sz w:val="18"/>
        </w:rPr>
        <w:t>Законом України "Про статус гірських населених пунктів в Україні"</w:t>
      </w:r>
      <w:r>
        <w:rPr>
          <w:rFonts w:ascii="Arial"/>
          <w:b w:val="false"/>
          <w:i w:val="false"/>
          <w:color w:val="000000"/>
          <w:sz w:val="18"/>
        </w:rPr>
        <w:t>.</w:t>
      </w:r>
    </w:p>
    <w:bookmarkEnd w:id="856"/>
    <w:bookmarkStart w:name="906" w:id="857"/>
    <w:p>
      <w:pPr>
        <w:spacing w:after="0"/>
        <w:ind w:firstLine="240"/>
        <w:jc w:val="left"/>
      </w:pPr>
      <w:r>
        <w:rPr>
          <w:rFonts w:ascii="Arial"/>
          <w:b w:val="false"/>
          <w:i w:val="false"/>
          <w:color w:val="000000"/>
          <w:sz w:val="18"/>
        </w:rPr>
        <w:t>Кількість послуг, які надавач медичних послуг готовий надати протягом місяця, встановлюється як:</w:t>
      </w:r>
    </w:p>
    <w:bookmarkEnd w:id="857"/>
    <w:bookmarkStart w:name="907" w:id="858"/>
    <w:p>
      <w:pPr>
        <w:spacing w:after="0"/>
        <w:ind w:firstLine="240"/>
        <w:jc w:val="left"/>
      </w:pPr>
      <w:r>
        <w:rPr>
          <w:rFonts w:ascii="Arial"/>
          <w:b w:val="false"/>
          <w:i w:val="false"/>
          <w:color w:val="000000"/>
          <w:sz w:val="18"/>
        </w:rPr>
        <w:t>середньомісячна кількість унікальних пацієнтів протягом дня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0) - для надавачів медичних послуг, які надавали медичні послуги згідно з даними електронної системи охорони здоров'я;</w:t>
      </w:r>
    </w:p>
    <w:bookmarkEnd w:id="858"/>
    <w:bookmarkStart w:name="908" w:id="859"/>
    <w:p>
      <w:pPr>
        <w:spacing w:after="0"/>
        <w:ind w:firstLine="240"/>
        <w:jc w:val="left"/>
      </w:pPr>
      <w:r>
        <w:rPr>
          <w:rFonts w:ascii="Arial"/>
          <w:b w:val="false"/>
          <w:i w:val="false"/>
          <w:color w:val="000000"/>
          <w:sz w:val="18"/>
        </w:rPr>
        <w:t xml:space="preserve">середньомісячна фактична кількість унікальних пацієнтів протягом дня за три місяці, що передують місяцю, в якому подано пропозицію, із заокругленням до цілого числа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 які розташовані на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наказом Мінреінтеграції, для яких не визначено дату завершення бойових дій (припинення можливості бойових дій) або тимчасової окупації.</w:t>
      </w:r>
    </w:p>
    <w:bookmarkEnd w:id="859"/>
    <w:bookmarkStart w:name="909" w:id="860"/>
    <w:p>
      <w:pPr>
        <w:spacing w:after="0"/>
        <w:ind w:firstLine="240"/>
        <w:jc w:val="left"/>
      </w:pPr>
      <w:r>
        <w:rPr>
          <w:rFonts w:ascii="Arial"/>
          <w:b w:val="false"/>
          <w:i w:val="false"/>
          <w:color w:val="000000"/>
          <w:sz w:val="18"/>
        </w:rPr>
        <w:t>68. Запланована вартість медичних послуг із стоматологічної допомоги дорослим та дітям, що надаються за кожним договором, розраховується як добуток глобальної ставки на місяць та кількості місяців строку дії договору.</w:t>
      </w:r>
    </w:p>
    <w:bookmarkEnd w:id="860"/>
    <w:bookmarkStart w:name="910" w:id="861"/>
    <w:p>
      <w:pPr>
        <w:spacing w:after="0"/>
        <w:ind w:firstLine="240"/>
        <w:jc w:val="left"/>
      </w:pPr>
      <w:r>
        <w:rPr>
          <w:rFonts w:ascii="Arial"/>
          <w:b w:val="false"/>
          <w:i w:val="false"/>
          <w:color w:val="000000"/>
          <w:sz w:val="18"/>
        </w:rPr>
        <w:t>69. Фактична вартість медичних послуг із стоматологічної допомоги дорослим та дітям за місяць, що надаються за кожним договором, дорівнює глобальній ставці на місяць.</w:t>
      </w:r>
    </w:p>
    <w:bookmarkEnd w:id="861"/>
    <w:bookmarkStart w:name="911" w:id="862"/>
    <w:p>
      <w:pPr>
        <w:pStyle w:val="Heading3"/>
        <w:spacing w:after="0"/>
        <w:ind w:left="0"/>
        <w:jc w:val="center"/>
      </w:pPr>
      <w:r>
        <w:rPr>
          <w:rFonts w:ascii="Arial"/>
          <w:color w:val="000000"/>
          <w:sz w:val="27"/>
        </w:rPr>
        <w:t>Глава 10. Ведення вагітності в амбулаторних умовах</w:t>
      </w:r>
    </w:p>
    <w:bookmarkEnd w:id="862"/>
    <w:bookmarkStart w:name="912" w:id="863"/>
    <w:p>
      <w:pPr>
        <w:spacing w:after="0"/>
        <w:ind w:firstLine="240"/>
        <w:jc w:val="left"/>
      </w:pPr>
      <w:r>
        <w:rPr>
          <w:rFonts w:ascii="Arial"/>
          <w:b w:val="false"/>
          <w:i w:val="false"/>
          <w:color w:val="000000"/>
          <w:sz w:val="18"/>
        </w:rPr>
        <w:t>70. Тариф на медичні послуги з ведення вагітності в амбулаторних умовах, що передбачені специфікаціями, визначається як капітаційна ставка на місяць, яка становить 921,82 гривні.</w:t>
      </w:r>
    </w:p>
    <w:bookmarkEnd w:id="863"/>
    <w:bookmarkStart w:name="913" w:id="864"/>
    <w:p>
      <w:pPr>
        <w:spacing w:after="0"/>
        <w:ind w:firstLine="240"/>
        <w:jc w:val="left"/>
      </w:pPr>
      <w:r>
        <w:rPr>
          <w:rFonts w:ascii="Arial"/>
          <w:b w:val="false"/>
          <w:i w:val="false"/>
          <w:color w:val="000000"/>
          <w:sz w:val="18"/>
        </w:rPr>
        <w:t>71. Запланована вартість медичних послуг з ведення вагітності в амбулаторних умовах, що надаються за кожним договором, розраховується як добуток капітаційної ставки, запланованої кількості осіб, яким буде надано медичну допомогу, та кількості місяців строку дії договору.</w:t>
      </w:r>
    </w:p>
    <w:bookmarkEnd w:id="864"/>
    <w:bookmarkStart w:name="914" w:id="865"/>
    <w:p>
      <w:pPr>
        <w:spacing w:after="0"/>
        <w:ind w:firstLine="240"/>
        <w:jc w:val="left"/>
      </w:pPr>
      <w:r>
        <w:rPr>
          <w:rFonts w:ascii="Arial"/>
          <w:b w:val="false"/>
          <w:i w:val="false"/>
          <w:color w:val="000000"/>
          <w:sz w:val="18"/>
        </w:rPr>
        <w:t>Запланована кількість осіб, яким буде надано медичну допомогу, встановлюється як:</w:t>
      </w:r>
    </w:p>
    <w:bookmarkEnd w:id="865"/>
    <w:bookmarkStart w:name="915" w:id="866"/>
    <w:p>
      <w:pPr>
        <w:spacing w:after="0"/>
        <w:ind w:firstLine="240"/>
        <w:jc w:val="left"/>
      </w:pPr>
      <w:r>
        <w:rPr>
          <w:rFonts w:ascii="Arial"/>
          <w:b w:val="false"/>
          <w:i w:val="false"/>
          <w:color w:val="000000"/>
          <w:sz w:val="18"/>
        </w:rPr>
        <w:t>середньомісячна кількість вагітних, яким надано амбулаторну медичну допомогу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866"/>
    <w:bookmarkStart w:name="916" w:id="867"/>
    <w:p>
      <w:pPr>
        <w:spacing w:after="0"/>
        <w:ind w:firstLine="240"/>
        <w:jc w:val="left"/>
      </w:pPr>
      <w:r>
        <w:rPr>
          <w:rFonts w:ascii="Arial"/>
          <w:b w:val="false"/>
          <w:i w:val="false"/>
          <w:color w:val="000000"/>
          <w:sz w:val="18"/>
        </w:rPr>
        <w:t>50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867"/>
    <w:bookmarkStart w:name="917" w:id="868"/>
    <w:p>
      <w:pPr>
        <w:spacing w:after="0"/>
        <w:ind w:firstLine="240"/>
        <w:jc w:val="left"/>
      </w:pPr>
      <w:r>
        <w:rPr>
          <w:rFonts w:ascii="Arial"/>
          <w:b w:val="false"/>
          <w:i w:val="false"/>
          <w:color w:val="000000"/>
          <w:sz w:val="18"/>
        </w:rPr>
        <w:t>72. Фактична вартість медичних послуг з ведення вагітності в амбулаторних умовах за місяць, що надаються за кожним договором, розраховується як добуток капітаційної ставки та кількості вагітних, яким надано медичну допомогу протягом місяця.</w:t>
      </w:r>
    </w:p>
    <w:bookmarkEnd w:id="868"/>
    <w:bookmarkStart w:name="918" w:id="869"/>
    <w:p>
      <w:pPr>
        <w:pStyle w:val="Heading3"/>
        <w:spacing w:after="0"/>
        <w:ind w:left="0"/>
        <w:jc w:val="center"/>
      </w:pPr>
      <w:r>
        <w:rPr>
          <w:rFonts w:ascii="Arial"/>
          <w:color w:val="000000"/>
          <w:sz w:val="27"/>
        </w:rPr>
        <w:t>Глава 11. Мамографія</w:t>
      </w:r>
    </w:p>
    <w:bookmarkEnd w:id="869"/>
    <w:bookmarkStart w:name="919" w:id="870"/>
    <w:p>
      <w:pPr>
        <w:spacing w:after="0"/>
        <w:ind w:firstLine="240"/>
        <w:jc w:val="left"/>
      </w:pPr>
      <w:r>
        <w:rPr>
          <w:rFonts w:ascii="Arial"/>
          <w:b w:val="false"/>
          <w:i w:val="false"/>
          <w:color w:val="000000"/>
          <w:sz w:val="18"/>
        </w:rPr>
        <w:t>73. Тариф на медичні послуги з проведення мамографії в амбулаторних умовах, що передбачені специфікаціями, визначається як ставка на медичну послугу, яка становить 248, 64 гривні.</w:t>
      </w:r>
    </w:p>
    <w:bookmarkEnd w:id="870"/>
    <w:bookmarkStart w:name="920" w:id="871"/>
    <w:p>
      <w:pPr>
        <w:spacing w:after="0"/>
        <w:ind w:firstLine="240"/>
        <w:jc w:val="left"/>
      </w:pPr>
      <w:r>
        <w:rPr>
          <w:rFonts w:ascii="Arial"/>
          <w:b w:val="false"/>
          <w:i w:val="false"/>
          <w:color w:val="000000"/>
          <w:sz w:val="18"/>
        </w:rPr>
        <w:t>74. Запланована вартість медичних послуг з проведення мамографії в амбулаторних умовах,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bookmarkEnd w:id="871"/>
    <w:bookmarkStart w:name="921" w:id="872"/>
    <w:p>
      <w:pPr>
        <w:spacing w:after="0"/>
        <w:ind w:firstLine="240"/>
        <w:jc w:val="left"/>
      </w:pPr>
      <w:r>
        <w:rPr>
          <w:rFonts w:ascii="Arial"/>
          <w:b w:val="false"/>
          <w:i w:val="false"/>
          <w:color w:val="000000"/>
          <w:sz w:val="18"/>
        </w:rPr>
        <w:t>Запланована середньомісячна кількість зазначених медичних послуг встановлюється як:</w:t>
      </w:r>
    </w:p>
    <w:bookmarkEnd w:id="872"/>
    <w:bookmarkStart w:name="922" w:id="873"/>
    <w:p>
      <w:pPr>
        <w:spacing w:after="0"/>
        <w:ind w:firstLine="240"/>
        <w:jc w:val="left"/>
      </w:pPr>
      <w:r>
        <w:rPr>
          <w:rFonts w:ascii="Arial"/>
          <w:b w:val="false"/>
          <w:i w:val="false"/>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873"/>
    <w:bookmarkStart w:name="923" w:id="874"/>
    <w:p>
      <w:pPr>
        <w:spacing w:after="0"/>
        <w:ind w:firstLine="240"/>
        <w:jc w:val="left"/>
      </w:pPr>
      <w:r>
        <w:rPr>
          <w:rFonts w:ascii="Arial"/>
          <w:b w:val="false"/>
          <w:i w:val="false"/>
          <w:color w:val="000000"/>
          <w:sz w:val="18"/>
        </w:rPr>
        <w:t>п'ять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874"/>
    <w:bookmarkStart w:name="924" w:id="875"/>
    <w:p>
      <w:pPr>
        <w:spacing w:after="0"/>
        <w:ind w:firstLine="240"/>
        <w:jc w:val="left"/>
      </w:pPr>
      <w:r>
        <w:rPr>
          <w:rFonts w:ascii="Arial"/>
          <w:b w:val="false"/>
          <w:i w:val="false"/>
          <w:color w:val="000000"/>
          <w:sz w:val="18"/>
        </w:rPr>
        <w:t>75. Фактична вартість медичних послуг з проведення мамографії в амбулаторних умовах за місяць, що надаються за кожним договором, розраховується як добуток ставки на медичну послугу та кількості фактично наданих послуг протягом місяця.</w:t>
      </w:r>
    </w:p>
    <w:bookmarkEnd w:id="875"/>
    <w:bookmarkStart w:name="925" w:id="876"/>
    <w:p>
      <w:pPr>
        <w:pStyle w:val="Heading3"/>
        <w:spacing w:after="0"/>
        <w:ind w:left="0"/>
        <w:jc w:val="center"/>
      </w:pPr>
      <w:r>
        <w:rPr>
          <w:rFonts w:ascii="Arial"/>
          <w:color w:val="000000"/>
          <w:sz w:val="27"/>
        </w:rPr>
        <w:t>Глава 12. Гістероскопія</w:t>
      </w:r>
    </w:p>
    <w:bookmarkEnd w:id="876"/>
    <w:bookmarkStart w:name="926" w:id="877"/>
    <w:p>
      <w:pPr>
        <w:spacing w:after="0"/>
        <w:ind w:firstLine="240"/>
        <w:jc w:val="left"/>
      </w:pPr>
      <w:r>
        <w:rPr>
          <w:rFonts w:ascii="Arial"/>
          <w:b w:val="false"/>
          <w:i w:val="false"/>
          <w:color w:val="000000"/>
          <w:sz w:val="18"/>
        </w:rPr>
        <w:t>76. Тариф на медичні послуги з проведення гістероскопії в амбулаторних умовах, що передбачені специфікаціями, визначається як ставка на медичну послугу, яка становить 2394,2 гривні, до якої застосовується коригувальний коефіцієнт за проведення ендоскопічної маніпуляції та/або ендоскопічної операції, який становить 1,7.</w:t>
      </w:r>
    </w:p>
    <w:bookmarkEnd w:id="877"/>
    <w:bookmarkStart w:name="927" w:id="878"/>
    <w:p>
      <w:pPr>
        <w:spacing w:after="0"/>
        <w:ind w:firstLine="240"/>
        <w:jc w:val="left"/>
      </w:pPr>
      <w:r>
        <w:rPr>
          <w:rFonts w:ascii="Arial"/>
          <w:b w:val="false"/>
          <w:i w:val="false"/>
          <w:color w:val="000000"/>
          <w:sz w:val="18"/>
        </w:rPr>
        <w:t>77. Запланована вартість медичних послуг з проведення гістероскопії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помножена на кількість місяців строку дії договору.</w:t>
      </w:r>
    </w:p>
    <w:bookmarkEnd w:id="878"/>
    <w:bookmarkStart w:name="928" w:id="879"/>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879"/>
    <w:bookmarkStart w:name="929" w:id="880"/>
    <w:p>
      <w:pPr>
        <w:spacing w:after="0"/>
        <w:ind w:firstLine="240"/>
        <w:jc w:val="left"/>
      </w:pPr>
      <w:r>
        <w:rPr>
          <w:rFonts w:ascii="Arial"/>
          <w:b w:val="false"/>
          <w:i w:val="false"/>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880"/>
    <w:bookmarkStart w:name="930" w:id="881"/>
    <w:p>
      <w:pPr>
        <w:spacing w:after="0"/>
        <w:ind w:firstLine="240"/>
        <w:jc w:val="left"/>
      </w:pPr>
      <w:r>
        <w:rPr>
          <w:rFonts w:ascii="Arial"/>
          <w:b w:val="false"/>
          <w:i w:val="false"/>
          <w:color w:val="000000"/>
          <w:sz w:val="18"/>
        </w:rPr>
        <w:t>чотири послуги - для послуг з проведенням ендоскопічної маніпуляції та/або ендоскопічної операції, чотири послуги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881"/>
    <w:bookmarkStart w:name="931" w:id="882"/>
    <w:p>
      <w:pPr>
        <w:spacing w:after="0"/>
        <w:ind w:firstLine="240"/>
        <w:jc w:val="left"/>
      </w:pPr>
      <w:r>
        <w:rPr>
          <w:rFonts w:ascii="Arial"/>
          <w:b w:val="false"/>
          <w:i w:val="false"/>
          <w:color w:val="000000"/>
          <w:sz w:val="18"/>
        </w:rPr>
        <w:t>78. Фактична вартість медичних послуг з проведення гістероскопії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bookmarkEnd w:id="882"/>
    <w:bookmarkStart w:name="932" w:id="883"/>
    <w:p>
      <w:pPr>
        <w:pStyle w:val="Heading3"/>
        <w:spacing w:after="0"/>
        <w:ind w:left="0"/>
        <w:jc w:val="center"/>
      </w:pPr>
      <w:r>
        <w:rPr>
          <w:rFonts w:ascii="Arial"/>
          <w:color w:val="000000"/>
          <w:sz w:val="27"/>
        </w:rPr>
        <w:t>Глава 13. Езофагогастродуоденоскопія</w:t>
      </w:r>
    </w:p>
    <w:bookmarkEnd w:id="883"/>
    <w:bookmarkStart w:name="933" w:id="884"/>
    <w:p>
      <w:pPr>
        <w:spacing w:after="0"/>
        <w:ind w:firstLine="240"/>
        <w:jc w:val="left"/>
      </w:pPr>
      <w:r>
        <w:rPr>
          <w:rFonts w:ascii="Arial"/>
          <w:b w:val="false"/>
          <w:i w:val="false"/>
          <w:color w:val="000000"/>
          <w:sz w:val="18"/>
        </w:rPr>
        <w:t>79. Тариф на медичні послуги з проведення езофагогастродуоденоскопії в амбулаторних умовах, що передбачені специфікаціями, визначається як ставка на медичну послугу, яка становить 912,72 гривні, до якої застосовується коригувальний коефіцієнт за проведення ендоскопічної маніпуляції та/або ендоскопічної операції, який становить 1,7.</w:t>
      </w:r>
    </w:p>
    <w:bookmarkEnd w:id="884"/>
    <w:bookmarkStart w:name="934" w:id="885"/>
    <w:p>
      <w:pPr>
        <w:spacing w:after="0"/>
        <w:ind w:firstLine="240"/>
        <w:jc w:val="left"/>
      </w:pPr>
      <w:r>
        <w:rPr>
          <w:rFonts w:ascii="Arial"/>
          <w:b w:val="false"/>
          <w:i w:val="false"/>
          <w:color w:val="000000"/>
          <w:sz w:val="18"/>
        </w:rPr>
        <w:t>80. Запланована вартість медичних послуг з проведення езофагогастродуоденоскопії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bookmarkEnd w:id="885"/>
    <w:bookmarkStart w:name="935" w:id="886"/>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886"/>
    <w:bookmarkStart w:name="936" w:id="887"/>
    <w:p>
      <w:pPr>
        <w:spacing w:after="0"/>
        <w:ind w:firstLine="240"/>
        <w:jc w:val="left"/>
      </w:pPr>
      <w:r>
        <w:rPr>
          <w:rFonts w:ascii="Arial"/>
          <w:b w:val="false"/>
          <w:i w:val="false"/>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887"/>
    <w:bookmarkStart w:name="937" w:id="888"/>
    <w:p>
      <w:pPr>
        <w:spacing w:after="0"/>
        <w:ind w:firstLine="240"/>
        <w:jc w:val="left"/>
      </w:pPr>
      <w:r>
        <w:rPr>
          <w:rFonts w:ascii="Arial"/>
          <w:b w:val="false"/>
          <w:i w:val="false"/>
          <w:color w:val="000000"/>
          <w:sz w:val="18"/>
        </w:rPr>
        <w:t>вісім послуг - для послуг з проведенням ендоскопічної маніпуляції та/або ендоскопічної операції, 11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888"/>
    <w:bookmarkStart w:name="938" w:id="889"/>
    <w:p>
      <w:pPr>
        <w:spacing w:after="0"/>
        <w:ind w:firstLine="240"/>
        <w:jc w:val="left"/>
      </w:pPr>
      <w:r>
        <w:rPr>
          <w:rFonts w:ascii="Arial"/>
          <w:b w:val="false"/>
          <w:i w:val="false"/>
          <w:color w:val="000000"/>
          <w:sz w:val="18"/>
        </w:rPr>
        <w:t>81. Фактична вартість медичних послуг з проведення езофагогастродуоденоскопії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bookmarkEnd w:id="889"/>
    <w:bookmarkStart w:name="939" w:id="890"/>
    <w:p>
      <w:pPr>
        <w:pStyle w:val="Heading3"/>
        <w:spacing w:after="0"/>
        <w:ind w:left="0"/>
        <w:jc w:val="center"/>
      </w:pPr>
      <w:r>
        <w:rPr>
          <w:rFonts w:ascii="Arial"/>
          <w:color w:val="000000"/>
          <w:sz w:val="27"/>
        </w:rPr>
        <w:t>Глава 14. Колоноскопія</w:t>
      </w:r>
    </w:p>
    <w:bookmarkEnd w:id="890"/>
    <w:bookmarkStart w:name="940" w:id="891"/>
    <w:p>
      <w:pPr>
        <w:spacing w:after="0"/>
        <w:ind w:firstLine="240"/>
        <w:jc w:val="left"/>
      </w:pPr>
      <w:r>
        <w:rPr>
          <w:rFonts w:ascii="Arial"/>
          <w:b w:val="false"/>
          <w:i w:val="false"/>
          <w:color w:val="000000"/>
          <w:sz w:val="18"/>
        </w:rPr>
        <w:t>82. Тариф на медичні послуги з проведення колоноскопії в амбулаторних умовах, що передбачені специфікаціями, визначається як ставка на медичну послугу, яка становить 1149,96 гривні, до якої застосовується коригувальний коефіцієнт за проведення ендоскопічної маніпуляції та/або ендоскопічної операції, який становить 1,7.</w:t>
      </w:r>
    </w:p>
    <w:bookmarkEnd w:id="891"/>
    <w:bookmarkStart w:name="941" w:id="892"/>
    <w:p>
      <w:pPr>
        <w:spacing w:after="0"/>
        <w:ind w:firstLine="240"/>
        <w:jc w:val="left"/>
      </w:pPr>
      <w:r>
        <w:rPr>
          <w:rFonts w:ascii="Arial"/>
          <w:b w:val="false"/>
          <w:i w:val="false"/>
          <w:color w:val="000000"/>
          <w:sz w:val="18"/>
        </w:rPr>
        <w:t>83. Запланована вартість медичних послуг з проведення колоноскопії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bookmarkEnd w:id="892"/>
    <w:bookmarkStart w:name="942" w:id="893"/>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893"/>
    <w:bookmarkStart w:name="943" w:id="894"/>
    <w:p>
      <w:pPr>
        <w:spacing w:after="0"/>
        <w:ind w:firstLine="240"/>
        <w:jc w:val="left"/>
      </w:pPr>
      <w:r>
        <w:rPr>
          <w:rFonts w:ascii="Arial"/>
          <w:b w:val="false"/>
          <w:i w:val="false"/>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894"/>
    <w:bookmarkStart w:name="944" w:id="895"/>
    <w:p>
      <w:pPr>
        <w:spacing w:after="0"/>
        <w:ind w:firstLine="240"/>
        <w:jc w:val="left"/>
      </w:pPr>
      <w:r>
        <w:rPr>
          <w:rFonts w:ascii="Arial"/>
          <w:b w:val="false"/>
          <w:i w:val="false"/>
          <w:color w:val="000000"/>
          <w:sz w:val="18"/>
        </w:rPr>
        <w:t>сім послуг - для послуг з проведенням ендоскопічної маніпуляції та/або ендоскопічної операції, вісім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895"/>
    <w:bookmarkStart w:name="945" w:id="896"/>
    <w:p>
      <w:pPr>
        <w:spacing w:after="0"/>
        <w:ind w:firstLine="240"/>
        <w:jc w:val="left"/>
      </w:pPr>
      <w:r>
        <w:rPr>
          <w:rFonts w:ascii="Arial"/>
          <w:b w:val="false"/>
          <w:i w:val="false"/>
          <w:color w:val="000000"/>
          <w:sz w:val="18"/>
        </w:rPr>
        <w:t>84. Фактична вартість медичних послуг з проведення колоноскопії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bookmarkEnd w:id="896"/>
    <w:bookmarkStart w:name="946" w:id="897"/>
    <w:p>
      <w:pPr>
        <w:pStyle w:val="Heading3"/>
        <w:spacing w:after="0"/>
        <w:ind w:left="0"/>
        <w:jc w:val="center"/>
      </w:pPr>
      <w:r>
        <w:rPr>
          <w:rFonts w:ascii="Arial"/>
          <w:color w:val="000000"/>
          <w:sz w:val="27"/>
        </w:rPr>
        <w:t>Глава 15. Цистоскопія</w:t>
      </w:r>
    </w:p>
    <w:bookmarkEnd w:id="897"/>
    <w:bookmarkStart w:name="947" w:id="898"/>
    <w:p>
      <w:pPr>
        <w:spacing w:after="0"/>
        <w:ind w:firstLine="240"/>
        <w:jc w:val="left"/>
      </w:pPr>
      <w:r>
        <w:rPr>
          <w:rFonts w:ascii="Arial"/>
          <w:b w:val="false"/>
          <w:i w:val="false"/>
          <w:color w:val="000000"/>
          <w:sz w:val="18"/>
        </w:rPr>
        <w:t>85. Тариф на медичні послуги з проведення цистоскопії в амбулаторних умовах, що передбачені специфікаціями, визначається як ставка на медичну послугу, яка становить 976,95 гривні, до якої застосовується коригувальний коефіцієнт за проведення ендоскопічної маніпуляції та/або ендоскопічної операції, який становить 1,7.</w:t>
      </w:r>
    </w:p>
    <w:bookmarkEnd w:id="898"/>
    <w:bookmarkStart w:name="948" w:id="899"/>
    <w:p>
      <w:pPr>
        <w:spacing w:after="0"/>
        <w:ind w:firstLine="240"/>
        <w:jc w:val="left"/>
      </w:pPr>
      <w:r>
        <w:rPr>
          <w:rFonts w:ascii="Arial"/>
          <w:b w:val="false"/>
          <w:i w:val="false"/>
          <w:color w:val="000000"/>
          <w:sz w:val="18"/>
        </w:rPr>
        <w:t>86. Запланована вартість медичних послуг з проведення цистоскопії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bookmarkEnd w:id="899"/>
    <w:bookmarkStart w:name="949" w:id="900"/>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900"/>
    <w:bookmarkStart w:name="950" w:id="901"/>
    <w:p>
      <w:pPr>
        <w:spacing w:after="0"/>
        <w:ind w:firstLine="240"/>
        <w:jc w:val="left"/>
      </w:pPr>
      <w:r>
        <w:rPr>
          <w:rFonts w:ascii="Arial"/>
          <w:b w:val="false"/>
          <w:i w:val="false"/>
          <w:color w:val="000000"/>
          <w:sz w:val="18"/>
        </w:rPr>
        <w:t>середньомісячна фактична кількість наданих медичних послуг надавачем медичних послуг за період з 1 квітня до 30 вересня 2024 р.;</w:t>
      </w:r>
    </w:p>
    <w:bookmarkEnd w:id="901"/>
    <w:bookmarkStart w:name="951" w:id="902"/>
    <w:p>
      <w:pPr>
        <w:spacing w:after="0"/>
        <w:ind w:firstLine="240"/>
        <w:jc w:val="left"/>
      </w:pPr>
      <w:r>
        <w:rPr>
          <w:rFonts w:ascii="Arial"/>
          <w:b w:val="false"/>
          <w:i w:val="false"/>
          <w:color w:val="000000"/>
          <w:sz w:val="18"/>
        </w:rPr>
        <w:t>дві послуги - для послуг з проведенням ендоскопічної маніпуляції та/або ендоскопічної операції, сім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902"/>
    <w:bookmarkStart w:name="952" w:id="903"/>
    <w:p>
      <w:pPr>
        <w:spacing w:after="0"/>
        <w:ind w:firstLine="240"/>
        <w:jc w:val="left"/>
      </w:pPr>
      <w:r>
        <w:rPr>
          <w:rFonts w:ascii="Arial"/>
          <w:b w:val="false"/>
          <w:i w:val="false"/>
          <w:color w:val="000000"/>
          <w:sz w:val="18"/>
        </w:rPr>
        <w:t>87. Фактична вартість медичних послуг з проведення цистоскопії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коефіцієнта із заокругленням до цілого числа та кількості фактично наданих послуг за місяць.</w:t>
      </w:r>
    </w:p>
    <w:bookmarkEnd w:id="903"/>
    <w:bookmarkStart w:name="953" w:id="904"/>
    <w:p>
      <w:pPr>
        <w:pStyle w:val="Heading3"/>
        <w:spacing w:after="0"/>
        <w:ind w:left="0"/>
        <w:jc w:val="center"/>
      </w:pPr>
      <w:r>
        <w:rPr>
          <w:rFonts w:ascii="Arial"/>
          <w:color w:val="000000"/>
          <w:sz w:val="27"/>
        </w:rPr>
        <w:t>Глава 16. Бронхоскопія</w:t>
      </w:r>
    </w:p>
    <w:bookmarkEnd w:id="904"/>
    <w:bookmarkStart w:name="954" w:id="905"/>
    <w:p>
      <w:pPr>
        <w:spacing w:after="0"/>
        <w:ind w:firstLine="240"/>
        <w:jc w:val="left"/>
      </w:pPr>
      <w:r>
        <w:rPr>
          <w:rFonts w:ascii="Arial"/>
          <w:b w:val="false"/>
          <w:i w:val="false"/>
          <w:color w:val="000000"/>
          <w:sz w:val="18"/>
        </w:rPr>
        <w:t>88. Тариф на медичні послуги з проведення бронхоскопії в амбулаторних умовах, що передбачені специфікаціями, визначається як ставка на медичну послугу, яка становить 1178,97 гривні, до якої застосовується коригувальний коефіцієнт за проведення ендоскопічної маніпуляції та/або ендоскопічної операції, який становить 1,7.</w:t>
      </w:r>
    </w:p>
    <w:bookmarkEnd w:id="905"/>
    <w:bookmarkStart w:name="955" w:id="906"/>
    <w:p>
      <w:pPr>
        <w:spacing w:after="0"/>
        <w:ind w:firstLine="240"/>
        <w:jc w:val="left"/>
      </w:pPr>
      <w:r>
        <w:rPr>
          <w:rFonts w:ascii="Arial"/>
          <w:b w:val="false"/>
          <w:i w:val="false"/>
          <w:color w:val="000000"/>
          <w:sz w:val="18"/>
        </w:rPr>
        <w:t>89. Запланована вартість медичних послуг з проведення бронхоскопії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bookmarkEnd w:id="906"/>
    <w:bookmarkStart w:name="956" w:id="907"/>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907"/>
    <w:bookmarkStart w:name="957" w:id="908"/>
    <w:p>
      <w:pPr>
        <w:spacing w:after="0"/>
        <w:ind w:firstLine="240"/>
        <w:jc w:val="left"/>
      </w:pPr>
      <w:r>
        <w:rPr>
          <w:rFonts w:ascii="Arial"/>
          <w:b w:val="false"/>
          <w:i w:val="false"/>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908"/>
    <w:bookmarkStart w:name="958" w:id="909"/>
    <w:p>
      <w:pPr>
        <w:spacing w:after="0"/>
        <w:ind w:firstLine="240"/>
        <w:jc w:val="left"/>
      </w:pPr>
      <w:r>
        <w:rPr>
          <w:rFonts w:ascii="Arial"/>
          <w:b w:val="false"/>
          <w:i w:val="false"/>
          <w:color w:val="000000"/>
          <w:sz w:val="18"/>
        </w:rPr>
        <w:t>п'ять послуг - для послуг з проведенням ендоскопічної маніпуляції та/або ендоскопічної операції, сім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909"/>
    <w:bookmarkStart w:name="959" w:id="910"/>
    <w:p>
      <w:pPr>
        <w:spacing w:after="0"/>
        <w:ind w:firstLine="240"/>
        <w:jc w:val="left"/>
      </w:pPr>
      <w:r>
        <w:rPr>
          <w:rFonts w:ascii="Arial"/>
          <w:b w:val="false"/>
          <w:i w:val="false"/>
          <w:color w:val="000000"/>
          <w:sz w:val="18"/>
        </w:rPr>
        <w:t>90. Фактична вартість медичних послуг з проведення бронхоскопії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bookmarkEnd w:id="910"/>
    <w:bookmarkStart w:name="960" w:id="911"/>
    <w:p>
      <w:pPr>
        <w:pStyle w:val="Heading3"/>
        <w:spacing w:after="0"/>
        <w:ind w:left="0"/>
        <w:jc w:val="center"/>
      </w:pPr>
      <w:r>
        <w:rPr>
          <w:rFonts w:ascii="Arial"/>
          <w:color w:val="000000"/>
          <w:sz w:val="27"/>
        </w:rPr>
        <w:t>Глава 17. Лікування пацієнтів методом гемодіалізу в амбулаторних умовах</w:t>
      </w:r>
    </w:p>
    <w:bookmarkEnd w:id="911"/>
    <w:bookmarkStart w:name="961" w:id="912"/>
    <w:p>
      <w:pPr>
        <w:spacing w:after="0"/>
        <w:ind w:firstLine="240"/>
        <w:jc w:val="left"/>
      </w:pPr>
      <w:r>
        <w:rPr>
          <w:rFonts w:ascii="Arial"/>
          <w:b w:val="false"/>
          <w:i w:val="false"/>
          <w:color w:val="000000"/>
          <w:sz w:val="18"/>
        </w:rPr>
        <w:t>91. Тариф на медичні послуги з лікування пацієнтів методом гемодіалізу в амбулаторних умовах, що передбачені специфікаціями, визначається як ставка за медичну послугу, яка становить 2473 гривні.</w:t>
      </w:r>
    </w:p>
    <w:bookmarkEnd w:id="912"/>
    <w:bookmarkStart w:name="962" w:id="913"/>
    <w:p>
      <w:pPr>
        <w:spacing w:after="0"/>
        <w:ind w:firstLine="240"/>
        <w:jc w:val="left"/>
      </w:pPr>
      <w:r>
        <w:rPr>
          <w:rFonts w:ascii="Arial"/>
          <w:b w:val="false"/>
          <w:i w:val="false"/>
          <w:color w:val="000000"/>
          <w:sz w:val="18"/>
        </w:rPr>
        <w:t>92. Запланована вартість медичних послуг з лікування пацієнтів методом гемодіалізу в амбулаторних умовах,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bookmarkEnd w:id="913"/>
    <w:bookmarkStart w:name="963" w:id="914"/>
    <w:p>
      <w:pPr>
        <w:spacing w:after="0"/>
        <w:ind w:firstLine="240"/>
        <w:jc w:val="left"/>
      </w:pPr>
      <w:r>
        <w:rPr>
          <w:rFonts w:ascii="Arial"/>
          <w:b w:val="false"/>
          <w:i w:val="false"/>
          <w:color w:val="000000"/>
          <w:sz w:val="18"/>
        </w:rPr>
        <w:t>Запланована середньомісячна кількість зазначених медичних послуг встановлюється як:</w:t>
      </w:r>
    </w:p>
    <w:bookmarkEnd w:id="914"/>
    <w:bookmarkStart w:name="964" w:id="915"/>
    <w:p>
      <w:pPr>
        <w:spacing w:after="0"/>
        <w:ind w:firstLine="240"/>
        <w:jc w:val="left"/>
      </w:pPr>
      <w:r>
        <w:rPr>
          <w:rFonts w:ascii="Arial"/>
          <w:b w:val="false"/>
          <w:i w:val="false"/>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915"/>
    <w:bookmarkStart w:name="965" w:id="916"/>
    <w:p>
      <w:pPr>
        <w:spacing w:after="0"/>
        <w:ind w:firstLine="240"/>
        <w:jc w:val="left"/>
      </w:pPr>
      <w:r>
        <w:rPr>
          <w:rFonts w:ascii="Arial"/>
          <w:b w:val="false"/>
          <w:i w:val="false"/>
          <w:color w:val="000000"/>
          <w:sz w:val="18"/>
        </w:rPr>
        <w:t>п'ять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916"/>
    <w:bookmarkStart w:name="966" w:id="917"/>
    <w:p>
      <w:pPr>
        <w:spacing w:after="0"/>
        <w:ind w:firstLine="240"/>
        <w:jc w:val="left"/>
      </w:pPr>
      <w:r>
        <w:rPr>
          <w:rFonts w:ascii="Arial"/>
          <w:b w:val="false"/>
          <w:i w:val="false"/>
          <w:color w:val="000000"/>
          <w:sz w:val="18"/>
        </w:rPr>
        <w:t>93. Фактична вартість медичних послуг з лікування пацієнтів методом гемодіалізу в амбулаторних умовах за місяць, що надаються за кожним договором, розраховується як добуток ставки на медичну послугу та кількості наданих медичних послуг протягом місяця.</w:t>
      </w:r>
    </w:p>
    <w:bookmarkEnd w:id="917"/>
    <w:bookmarkStart w:name="967" w:id="918"/>
    <w:p>
      <w:pPr>
        <w:pStyle w:val="Heading3"/>
        <w:spacing w:after="0"/>
        <w:ind w:left="0"/>
        <w:jc w:val="center"/>
      </w:pPr>
      <w:r>
        <w:rPr>
          <w:rFonts w:ascii="Arial"/>
          <w:color w:val="000000"/>
          <w:sz w:val="27"/>
        </w:rPr>
        <w:t>Глава 18. Лікування пацієнтів методом перитонеального діалізу в амбулаторних умовах</w:t>
      </w:r>
    </w:p>
    <w:bookmarkEnd w:id="918"/>
    <w:bookmarkStart w:name="968" w:id="919"/>
    <w:p>
      <w:pPr>
        <w:spacing w:after="0"/>
        <w:ind w:firstLine="240"/>
        <w:jc w:val="left"/>
      </w:pPr>
      <w:r>
        <w:rPr>
          <w:rFonts w:ascii="Arial"/>
          <w:b w:val="false"/>
          <w:i w:val="false"/>
          <w:color w:val="000000"/>
          <w:sz w:val="18"/>
        </w:rPr>
        <w:t>94. Тариф на медичні послуги з лікування пацієнтів методом перитонеального діалізу в амбулаторних умовах, що передбачені специфікаціями, визначається як капітаційна ставка за одну особу на день та становить 1129 гривень за проведення постійного перитонеального діалізу та 1814 гривень за проведення апаратного перитонеального діалізу.</w:t>
      </w:r>
    </w:p>
    <w:bookmarkEnd w:id="919"/>
    <w:bookmarkStart w:name="969" w:id="920"/>
    <w:p>
      <w:pPr>
        <w:spacing w:after="0"/>
        <w:ind w:firstLine="240"/>
        <w:jc w:val="left"/>
      </w:pPr>
      <w:r>
        <w:rPr>
          <w:rFonts w:ascii="Arial"/>
          <w:b w:val="false"/>
          <w:i w:val="false"/>
          <w:color w:val="000000"/>
          <w:sz w:val="18"/>
        </w:rPr>
        <w:t>95. Запланована вартість медичних послуг з лікування пацієнтів методом перитонеального діалізу в амбулаторних умовах, що надаються за кожним договором, розраховується як сума добутків кількості пацієнтів, яким надавач медичних послуг готовий надати медичні послуги (окремо з проведення постійного перитонеального діалізу та з проведення апаратного перитонеального діалізу), та відповідної капітаційної ставки, помножена на кількість днів строку дії договору.</w:t>
      </w:r>
    </w:p>
    <w:bookmarkEnd w:id="920"/>
    <w:bookmarkStart w:name="970" w:id="921"/>
    <w:p>
      <w:pPr>
        <w:spacing w:after="0"/>
        <w:ind w:firstLine="240"/>
        <w:jc w:val="left"/>
      </w:pPr>
      <w:r>
        <w:rPr>
          <w:rFonts w:ascii="Arial"/>
          <w:b w:val="false"/>
          <w:i w:val="false"/>
          <w:color w:val="000000"/>
          <w:sz w:val="18"/>
        </w:rPr>
        <w:t>Кількість пацієнтів, яким надавач медичних послуг готовий надати медичні послуги протягом місяця, встановлюється як:</w:t>
      </w:r>
    </w:p>
    <w:bookmarkEnd w:id="921"/>
    <w:bookmarkStart w:name="971" w:id="922"/>
    <w:p>
      <w:pPr>
        <w:spacing w:after="0"/>
        <w:ind w:firstLine="240"/>
        <w:jc w:val="left"/>
      </w:pPr>
      <w:r>
        <w:rPr>
          <w:rFonts w:ascii="Arial"/>
          <w:b w:val="false"/>
          <w:i w:val="false"/>
          <w:color w:val="000000"/>
          <w:sz w:val="18"/>
        </w:rPr>
        <w:t>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922"/>
    <w:bookmarkStart w:name="972" w:id="923"/>
    <w:p>
      <w:pPr>
        <w:spacing w:after="0"/>
        <w:ind w:firstLine="240"/>
        <w:jc w:val="left"/>
      </w:pPr>
      <w:r>
        <w:rPr>
          <w:rFonts w:ascii="Arial"/>
          <w:b w:val="false"/>
          <w:i w:val="false"/>
          <w:color w:val="000000"/>
          <w:sz w:val="18"/>
        </w:rPr>
        <w:t>одна послуга - для послуг з проведення постійного перитонеального діалізу, одна послуга - для послуг з проведення апаратного перитонеального діалізу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923"/>
    <w:bookmarkStart w:name="973" w:id="924"/>
    <w:p>
      <w:pPr>
        <w:spacing w:after="0"/>
        <w:ind w:firstLine="240"/>
        <w:jc w:val="left"/>
      </w:pPr>
      <w:r>
        <w:rPr>
          <w:rFonts w:ascii="Arial"/>
          <w:b w:val="false"/>
          <w:i w:val="false"/>
          <w:color w:val="000000"/>
          <w:sz w:val="18"/>
        </w:rPr>
        <w:t>96. Фактична вартість медичних послуг з лікування пацієнтів методом перитонеального діалізу в амбулаторних умовах за місяць, що надаються за кожним договором, розраховується як сума добутків кількості пацієнтів, відповідної капітаційної ставки та фактичної кількості днів надання медичних послуг у звітному періоді.</w:t>
      </w:r>
    </w:p>
    <w:bookmarkEnd w:id="924"/>
    <w:bookmarkStart w:name="974" w:id="925"/>
    <w:p>
      <w:pPr>
        <w:pStyle w:val="Heading3"/>
        <w:spacing w:after="0"/>
        <w:ind w:left="0"/>
        <w:jc w:val="center"/>
      </w:pPr>
      <w:r>
        <w:rPr>
          <w:rFonts w:ascii="Arial"/>
          <w:color w:val="000000"/>
          <w:sz w:val="27"/>
        </w:rPr>
        <w:t>Глава 19. Хіміотерапевтичне лікування та супровід пацієнтів з онкологічними захворюваннями у стаціонарних та амбулаторних умовах</w:t>
      </w:r>
    </w:p>
    <w:bookmarkEnd w:id="925"/>
    <w:bookmarkStart w:name="975" w:id="926"/>
    <w:p>
      <w:pPr>
        <w:spacing w:after="0"/>
        <w:ind w:firstLine="240"/>
        <w:jc w:val="left"/>
      </w:pPr>
      <w:r>
        <w:rPr>
          <w:rFonts w:ascii="Arial"/>
          <w:b w:val="false"/>
          <w:i w:val="false"/>
          <w:color w:val="000000"/>
          <w:sz w:val="18"/>
        </w:rPr>
        <w:t>97. Тариф на медичні послуги з хіміотерапевтичного лікування та супроводу пацієнтів з онкологічними захворюваннями у стаціонарних та амбулаторних умовах, що передбачені специфікаціями, визначається як глобальна ставка.</w:t>
      </w:r>
    </w:p>
    <w:bookmarkEnd w:id="926"/>
    <w:bookmarkStart w:name="976" w:id="927"/>
    <w:p>
      <w:pPr>
        <w:spacing w:after="0"/>
        <w:ind w:firstLine="240"/>
        <w:jc w:val="left"/>
      </w:pPr>
      <w:r>
        <w:rPr>
          <w:rFonts w:ascii="Arial"/>
          <w:b w:val="false"/>
          <w:i w:val="false"/>
          <w:color w:val="000000"/>
          <w:sz w:val="18"/>
        </w:rPr>
        <w:t>Глобальна ставка на місяць розраховується як 1/12 суми добутків кількості унікальних пацієнтів, капітаційної ставки на рік, яка становить 36807 гривень, до якої застосовуються такі коригувальні коефіцієнти залежно від віку пацієнта:</w:t>
      </w:r>
    </w:p>
    <w:bookmarkEnd w:id="927"/>
    <w:bookmarkStart w:name="977" w:id="928"/>
    <w:p>
      <w:pPr>
        <w:spacing w:after="0"/>
        <w:ind w:firstLine="240"/>
        <w:jc w:val="left"/>
      </w:pPr>
      <w:r>
        <w:rPr>
          <w:rFonts w:ascii="Arial"/>
          <w:b w:val="false"/>
          <w:i w:val="false"/>
          <w:color w:val="000000"/>
          <w:sz w:val="18"/>
        </w:rPr>
        <w:t>3,555 - за готовність надавати медичні послуги пацієнтам, яким не виповнилося 18 років;</w:t>
      </w:r>
    </w:p>
    <w:bookmarkEnd w:id="928"/>
    <w:bookmarkStart w:name="978" w:id="929"/>
    <w:p>
      <w:pPr>
        <w:spacing w:after="0"/>
        <w:ind w:firstLine="240"/>
        <w:jc w:val="left"/>
      </w:pPr>
      <w:r>
        <w:rPr>
          <w:rFonts w:ascii="Arial"/>
          <w:b w:val="false"/>
          <w:i w:val="false"/>
          <w:color w:val="000000"/>
          <w:sz w:val="18"/>
        </w:rPr>
        <w:t>0,97 - за готовність надавати медичні послуги пацієнтам від 18 років і старше (стаціонарна допомога);</w:t>
      </w:r>
    </w:p>
    <w:bookmarkEnd w:id="929"/>
    <w:bookmarkStart w:name="979" w:id="930"/>
    <w:p>
      <w:pPr>
        <w:spacing w:after="0"/>
        <w:ind w:firstLine="240"/>
        <w:jc w:val="left"/>
      </w:pPr>
      <w:r>
        <w:rPr>
          <w:rFonts w:ascii="Arial"/>
          <w:b w:val="false"/>
          <w:i w:val="false"/>
          <w:color w:val="000000"/>
          <w:sz w:val="18"/>
        </w:rPr>
        <w:t>0,7 - за готовність надавати медичні послуги пацієнтам від 18 років виключно в амбулаторних умовах.</w:t>
      </w:r>
    </w:p>
    <w:bookmarkEnd w:id="930"/>
    <w:bookmarkStart w:name="980" w:id="931"/>
    <w:p>
      <w:pPr>
        <w:spacing w:after="0"/>
        <w:ind w:firstLine="240"/>
        <w:jc w:val="left"/>
      </w:pPr>
      <w:r>
        <w:rPr>
          <w:rFonts w:ascii="Arial"/>
          <w:b w:val="false"/>
          <w:i w:val="false"/>
          <w:color w:val="000000"/>
          <w:sz w:val="18"/>
        </w:rPr>
        <w:t>Кількість унікальних пацієнтів, яким надавач медичних послуг готовий надати медичні послуги, для кожної групи встановлюється як кількість унікальних пацієнтів, які почали вперше у 2024 році отримувати хіміотерапевтичне лікування в надавача медичних послуг за період з 1 квітня до 30 вересня 2024 р., помножена на 2, - для надавачів медичних послуг, які надавали медичні послуги згідно з даними електронної системи охорони здоров'я.</w:t>
      </w:r>
    </w:p>
    <w:bookmarkEnd w:id="931"/>
    <w:bookmarkStart w:name="981" w:id="932"/>
    <w:p>
      <w:pPr>
        <w:spacing w:after="0"/>
        <w:ind w:firstLine="240"/>
        <w:jc w:val="left"/>
      </w:pPr>
      <w:r>
        <w:rPr>
          <w:rFonts w:ascii="Arial"/>
          <w:b w:val="false"/>
          <w:i w:val="false"/>
          <w:color w:val="000000"/>
          <w:sz w:val="18"/>
        </w:rPr>
        <w:t>Глобальна ставка на місяць при цьому заокруглюється до двох знаків після коми.</w:t>
      </w:r>
    </w:p>
    <w:bookmarkEnd w:id="932"/>
    <w:bookmarkStart w:name="982" w:id="933"/>
    <w:p>
      <w:pPr>
        <w:spacing w:after="0"/>
        <w:ind w:firstLine="240"/>
        <w:jc w:val="left"/>
      </w:pPr>
      <w:r>
        <w:rPr>
          <w:rFonts w:ascii="Arial"/>
          <w:b w:val="false"/>
          <w:i w:val="false"/>
          <w:color w:val="000000"/>
          <w:sz w:val="18"/>
        </w:rPr>
        <w:t>До глобальної ставки застосовується коефіцієнт відповідності додатковим вимогам, що визначається у договорі:</w:t>
      </w:r>
    </w:p>
    <w:bookmarkEnd w:id="933"/>
    <w:bookmarkStart w:name="983" w:id="934"/>
    <w:p>
      <w:pPr>
        <w:spacing w:after="0"/>
        <w:ind w:firstLine="240"/>
        <w:jc w:val="left"/>
      </w:pPr>
      <w:r>
        <w:rPr>
          <w:rFonts w:ascii="Arial"/>
          <w:b w:val="false"/>
          <w:i w:val="false"/>
          <w:color w:val="000000"/>
          <w:sz w:val="18"/>
        </w:rPr>
        <w:t>0,85 -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пацієнтам (відповідно до специфікації);</w:t>
      </w:r>
    </w:p>
    <w:bookmarkEnd w:id="934"/>
    <w:bookmarkStart w:name="984" w:id="935"/>
    <w:p>
      <w:pPr>
        <w:spacing w:after="0"/>
        <w:ind w:firstLine="240"/>
        <w:jc w:val="left"/>
      </w:pPr>
      <w:r>
        <w:rPr>
          <w:rFonts w:ascii="Arial"/>
          <w:b w:val="false"/>
          <w:i w:val="false"/>
          <w:color w:val="000000"/>
          <w:sz w:val="18"/>
        </w:rPr>
        <w:t>1 - за готовність надавати медичні послуги пацієнтам в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 за умови відсутності у надавача договору про надання медичних послуг, які віднесені до пакета медичних послуг, зазначених у главі 20 розділу II цього Порядку;</w:t>
      </w:r>
    </w:p>
    <w:bookmarkEnd w:id="935"/>
    <w:bookmarkStart w:name="985" w:id="936"/>
    <w:p>
      <w:pPr>
        <w:spacing w:after="0"/>
        <w:ind w:firstLine="240"/>
        <w:jc w:val="left"/>
      </w:pPr>
      <w:r>
        <w:rPr>
          <w:rFonts w:ascii="Arial"/>
          <w:b w:val="false"/>
          <w:i w:val="false"/>
          <w:color w:val="000000"/>
          <w:sz w:val="18"/>
        </w:rPr>
        <w:t>1,1 - за готовність надавати комплексну медичну послугу пацієнтам у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 за умови наявності у надавача договору про надання медичних послуг, які віднесені до пакета медичних послуг, зазначених у главі 20 розділу II цього Порядку;</w:t>
      </w:r>
    </w:p>
    <w:bookmarkEnd w:id="936"/>
    <w:bookmarkStart w:name="986" w:id="937"/>
    <w:p>
      <w:pPr>
        <w:spacing w:after="0"/>
        <w:ind w:firstLine="240"/>
        <w:jc w:val="left"/>
      </w:pPr>
      <w:r>
        <w:rPr>
          <w:rFonts w:ascii="Arial"/>
          <w:b w:val="false"/>
          <w:i w:val="false"/>
          <w:color w:val="000000"/>
          <w:sz w:val="18"/>
        </w:rPr>
        <w:t>98. Запланована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що надаються за кожним договором, розраховується як добуток глобальної ставки на місяць та кількості місяців строку дії договору.</w:t>
      </w:r>
    </w:p>
    <w:bookmarkEnd w:id="937"/>
    <w:bookmarkStart w:name="987" w:id="938"/>
    <w:p>
      <w:pPr>
        <w:spacing w:after="0"/>
        <w:ind w:firstLine="240"/>
        <w:jc w:val="left"/>
      </w:pPr>
      <w:r>
        <w:rPr>
          <w:rFonts w:ascii="Arial"/>
          <w:b w:val="false"/>
          <w:i w:val="false"/>
          <w:color w:val="000000"/>
          <w:sz w:val="18"/>
        </w:rPr>
        <w:t>99. Фактична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за місяць, що надаються за кожним договором, дорівнює глобальній ставці на місяць.</w:t>
      </w:r>
    </w:p>
    <w:bookmarkEnd w:id="938"/>
    <w:bookmarkStart w:name="988" w:id="939"/>
    <w:p>
      <w:pPr>
        <w:pStyle w:val="Heading3"/>
        <w:spacing w:after="0"/>
        <w:ind w:left="0"/>
        <w:jc w:val="center"/>
      </w:pPr>
      <w:r>
        <w:rPr>
          <w:rFonts w:ascii="Arial"/>
          <w:color w:val="000000"/>
          <w:sz w:val="27"/>
        </w:rPr>
        <w:t>Глава 20. Радіологічне лікування та супровід пацієнтів з онкологічними захворюваннями в стаціонарних та амбулаторних умовах</w:t>
      </w:r>
    </w:p>
    <w:bookmarkEnd w:id="939"/>
    <w:bookmarkStart w:name="989" w:id="940"/>
    <w:p>
      <w:pPr>
        <w:spacing w:after="0"/>
        <w:ind w:firstLine="240"/>
        <w:jc w:val="left"/>
      </w:pPr>
      <w:r>
        <w:rPr>
          <w:rFonts w:ascii="Arial"/>
          <w:b w:val="false"/>
          <w:i w:val="false"/>
          <w:color w:val="000000"/>
          <w:sz w:val="18"/>
        </w:rPr>
        <w:t>100. Тариф на медичні послуги з радіологічного лікування та супроводу пацієнтів з онкологічними захворюваннями в стаціонарних та амбулаторних умовах, що передбачені специфікаціями, визначається як капітаційна ставка за одного пацієнта за отримане лікування та становить 51368 гривень, до якої застосовуються такі коригувальні коефіцієнти:</w:t>
      </w:r>
    </w:p>
    <w:bookmarkEnd w:id="940"/>
    <w:bookmarkStart w:name="990" w:id="941"/>
    <w:p>
      <w:pPr>
        <w:spacing w:after="0"/>
        <w:ind w:firstLine="240"/>
        <w:jc w:val="left"/>
      </w:pPr>
      <w:r>
        <w:rPr>
          <w:rFonts w:ascii="Arial"/>
          <w:b w:val="false"/>
          <w:i w:val="false"/>
          <w:color w:val="000000"/>
          <w:sz w:val="18"/>
        </w:rPr>
        <w:t>1,5 - у разі проведення дистанційної променевої терапії із застосуванням лінійного прискорювача та/або гамма-ножа, або контактної променевої терапії (брахітерапії);</w:t>
      </w:r>
    </w:p>
    <w:bookmarkEnd w:id="941"/>
    <w:bookmarkStart w:name="991" w:id="942"/>
    <w:p>
      <w:pPr>
        <w:spacing w:after="0"/>
        <w:ind w:firstLine="240"/>
        <w:jc w:val="left"/>
      </w:pPr>
      <w:r>
        <w:rPr>
          <w:rFonts w:ascii="Arial"/>
          <w:b w:val="false"/>
          <w:i w:val="false"/>
          <w:color w:val="000000"/>
          <w:sz w:val="18"/>
        </w:rPr>
        <w:t>0,753 - у разі проведення дистанційної та контактної променевої терапії із застосуванням гамма-терапевтичного апарата, рентгенотерапевтичного апарата.</w:t>
      </w:r>
    </w:p>
    <w:bookmarkEnd w:id="942"/>
    <w:bookmarkStart w:name="992" w:id="943"/>
    <w:p>
      <w:pPr>
        <w:spacing w:after="0"/>
        <w:ind w:firstLine="240"/>
        <w:jc w:val="left"/>
      </w:pPr>
      <w:r>
        <w:rPr>
          <w:rFonts w:ascii="Arial"/>
          <w:b w:val="false"/>
          <w:i w:val="false"/>
          <w:color w:val="000000"/>
          <w:sz w:val="18"/>
        </w:rPr>
        <w:t>101. Запланована вартість медичних послуг з радіологічного лікування та супроводу пацієнтів з онкологічними захворюваннями в стаціонарних та амбулаторних умовах, що надаються за кожним договором, розраховується як сума добутків капітаційної ставки, коригувального коефіцієнта із заокругленням до двох знаків після коми, кількості пацієнтів, яким надавач медичних послуг готовий надати медичні послуги, та кількості місяців строку дії договору.</w:t>
      </w:r>
    </w:p>
    <w:bookmarkEnd w:id="943"/>
    <w:bookmarkStart w:name="993" w:id="944"/>
    <w:p>
      <w:pPr>
        <w:spacing w:after="0"/>
        <w:ind w:firstLine="240"/>
        <w:jc w:val="left"/>
      </w:pPr>
      <w:r>
        <w:rPr>
          <w:rFonts w:ascii="Arial"/>
          <w:b w:val="false"/>
          <w:i w:val="false"/>
          <w:color w:val="000000"/>
          <w:sz w:val="18"/>
        </w:rPr>
        <w:t>Кількість пацієнтів, яким надавач медичних послуг готовий надати медичні послуги протягом місяця, встановлюється як:</w:t>
      </w:r>
    </w:p>
    <w:bookmarkEnd w:id="944"/>
    <w:bookmarkStart w:name="994" w:id="945"/>
    <w:p>
      <w:pPr>
        <w:spacing w:after="0"/>
        <w:ind w:firstLine="240"/>
        <w:jc w:val="left"/>
      </w:pPr>
      <w:r>
        <w:rPr>
          <w:rFonts w:ascii="Arial"/>
          <w:b w:val="false"/>
          <w:i w:val="false"/>
          <w:color w:val="000000"/>
          <w:sz w:val="18"/>
        </w:rPr>
        <w:t>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945"/>
    <w:bookmarkStart w:name="995" w:id="946"/>
    <w:p>
      <w:pPr>
        <w:spacing w:after="0"/>
        <w:ind w:firstLine="240"/>
        <w:jc w:val="left"/>
      </w:pPr>
      <w:r>
        <w:rPr>
          <w:rFonts w:ascii="Arial"/>
          <w:b w:val="false"/>
          <w:i w:val="false"/>
          <w:color w:val="000000"/>
          <w:sz w:val="18"/>
        </w:rPr>
        <w:t>десять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946"/>
    <w:bookmarkStart w:name="996" w:id="947"/>
    <w:p>
      <w:pPr>
        <w:spacing w:after="0"/>
        <w:ind w:firstLine="240"/>
        <w:jc w:val="left"/>
      </w:pPr>
      <w:r>
        <w:rPr>
          <w:rFonts w:ascii="Arial"/>
          <w:b w:val="false"/>
          <w:i w:val="false"/>
          <w:color w:val="000000"/>
          <w:sz w:val="18"/>
        </w:rPr>
        <w:t>102. Фактична вартість медичних послуг з радіологічного лікування та супроводу пацієнтів з онкологічними захворюваннями в стаціонарних та амбулаторних умовах за місяць, що надаються за кожним договором, розраховується як добуток кількості пацієнтів, які отримали лікування в надавача медичних послуг протягом місяця, капітаційної ставки та відповідного коригувального коефіцієнта (у разі застосування відповідного обладнання, яке визначено додатковими вимогами в умовах закупівлі) із заокругленням до двох знаків після коми у разі відповідності додатковим вимогам.</w:t>
      </w:r>
    </w:p>
    <w:bookmarkEnd w:id="947"/>
    <w:bookmarkStart w:name="997" w:id="948"/>
    <w:p>
      <w:pPr>
        <w:pStyle w:val="Heading3"/>
        <w:spacing w:after="0"/>
        <w:ind w:left="0"/>
        <w:jc w:val="center"/>
      </w:pPr>
      <w:r>
        <w:rPr>
          <w:rFonts w:ascii="Arial"/>
          <w:color w:val="000000"/>
          <w:sz w:val="27"/>
        </w:rPr>
        <w:t>Глава 21. Лікування та супровід пацієнтів з гематологічними та онкогематологічними захворюваннями в стаціонарних та амбулаторних умовах</w:t>
      </w:r>
    </w:p>
    <w:bookmarkEnd w:id="948"/>
    <w:bookmarkStart w:name="998" w:id="949"/>
    <w:p>
      <w:pPr>
        <w:spacing w:after="0"/>
        <w:ind w:firstLine="240"/>
        <w:jc w:val="left"/>
      </w:pPr>
      <w:r>
        <w:rPr>
          <w:rFonts w:ascii="Arial"/>
          <w:b w:val="false"/>
          <w:i w:val="false"/>
          <w:color w:val="000000"/>
          <w:sz w:val="18"/>
        </w:rPr>
        <w:t>103. Тариф на медичні послуги з лікування та супроводу пацієнтів з гематологічними та онкогематологічними захворюваннями в стаціонарних та амбулаторних умовах, передбачені специфікаціями, визначається як глобальна ставка.</w:t>
      </w:r>
    </w:p>
    <w:bookmarkEnd w:id="949"/>
    <w:bookmarkStart w:name="999" w:id="950"/>
    <w:p>
      <w:pPr>
        <w:spacing w:after="0"/>
        <w:ind w:firstLine="240"/>
        <w:jc w:val="left"/>
      </w:pPr>
      <w:r>
        <w:rPr>
          <w:rFonts w:ascii="Arial"/>
          <w:b w:val="false"/>
          <w:i w:val="false"/>
          <w:color w:val="000000"/>
          <w:sz w:val="18"/>
        </w:rPr>
        <w:t>Глобальна ставка на місяць розраховується як 1/12 суми добутків кількості пацієнтів, яким надавач медичних послуг готовий надати медичні послуги, капітаційної ставки, яка становить 74429 гривень на рік, із застосуванням таких коригувальних коефіцієнтів залежно від віку пацієнтів:</w:t>
      </w:r>
    </w:p>
    <w:bookmarkEnd w:id="950"/>
    <w:bookmarkStart w:name="1000" w:id="951"/>
    <w:p>
      <w:pPr>
        <w:spacing w:after="0"/>
        <w:ind w:firstLine="240"/>
        <w:jc w:val="left"/>
      </w:pPr>
      <w:r>
        <w:rPr>
          <w:rFonts w:ascii="Arial"/>
          <w:b w:val="false"/>
          <w:i w:val="false"/>
          <w:color w:val="000000"/>
          <w:sz w:val="18"/>
        </w:rPr>
        <w:t>3,008 - за готовність надавати медичні послуги пацієнтам, яким не виповнилося 18 років;</w:t>
      </w:r>
    </w:p>
    <w:bookmarkEnd w:id="951"/>
    <w:bookmarkStart w:name="1001" w:id="952"/>
    <w:p>
      <w:pPr>
        <w:spacing w:after="0"/>
        <w:ind w:firstLine="240"/>
        <w:jc w:val="left"/>
      </w:pPr>
      <w:r>
        <w:rPr>
          <w:rFonts w:ascii="Arial"/>
          <w:b w:val="false"/>
          <w:i w:val="false"/>
          <w:color w:val="000000"/>
          <w:sz w:val="18"/>
        </w:rPr>
        <w:t>1,5 - за готовність надавати медичні послуги пацієнтам, яким не виповнилося 18 років, виключно в амбулаторних умовах;</w:t>
      </w:r>
    </w:p>
    <w:bookmarkEnd w:id="952"/>
    <w:bookmarkStart w:name="1002" w:id="953"/>
    <w:p>
      <w:pPr>
        <w:spacing w:after="0"/>
        <w:ind w:firstLine="240"/>
        <w:jc w:val="left"/>
      </w:pPr>
      <w:r>
        <w:rPr>
          <w:rFonts w:ascii="Arial"/>
          <w:b w:val="false"/>
          <w:i w:val="false"/>
          <w:color w:val="000000"/>
          <w:sz w:val="18"/>
        </w:rPr>
        <w:t>0,824 - за готовність надавати медичні послуги пацієнтам від 18 років і старше;</w:t>
      </w:r>
    </w:p>
    <w:bookmarkEnd w:id="953"/>
    <w:bookmarkStart w:name="1003" w:id="954"/>
    <w:p>
      <w:pPr>
        <w:spacing w:after="0"/>
        <w:ind w:firstLine="240"/>
        <w:jc w:val="left"/>
      </w:pPr>
      <w:r>
        <w:rPr>
          <w:rFonts w:ascii="Arial"/>
          <w:b w:val="false"/>
          <w:i w:val="false"/>
          <w:color w:val="000000"/>
          <w:sz w:val="18"/>
        </w:rPr>
        <w:t>0,7 - за готовність надавати медичні послуги пацієнтам від 18 років і старше виключно в амбулаторних умовах.</w:t>
      </w:r>
    </w:p>
    <w:bookmarkEnd w:id="954"/>
    <w:bookmarkStart w:name="1004" w:id="955"/>
    <w:p>
      <w:pPr>
        <w:spacing w:after="0"/>
        <w:ind w:firstLine="240"/>
        <w:jc w:val="left"/>
      </w:pPr>
      <w:r>
        <w:rPr>
          <w:rFonts w:ascii="Arial"/>
          <w:b w:val="false"/>
          <w:i w:val="false"/>
          <w:color w:val="000000"/>
          <w:sz w:val="18"/>
        </w:rPr>
        <w:t>Глобальна ставка на місяць при цьому заокруглюється до двох знаків після коми.</w:t>
      </w:r>
    </w:p>
    <w:bookmarkEnd w:id="955"/>
    <w:bookmarkStart w:name="1005" w:id="956"/>
    <w:p>
      <w:pPr>
        <w:spacing w:after="0"/>
        <w:ind w:firstLine="240"/>
        <w:jc w:val="left"/>
      </w:pPr>
      <w:r>
        <w:rPr>
          <w:rFonts w:ascii="Arial"/>
          <w:b w:val="false"/>
          <w:i w:val="false"/>
          <w:color w:val="000000"/>
          <w:sz w:val="18"/>
        </w:rPr>
        <w:t>До глобальної ставки застосовується коефіцієнт відповідності додатковим вимогам, що визначається у договорі:</w:t>
      </w:r>
    </w:p>
    <w:bookmarkEnd w:id="956"/>
    <w:bookmarkStart w:name="1006" w:id="957"/>
    <w:p>
      <w:pPr>
        <w:spacing w:after="0"/>
        <w:ind w:firstLine="240"/>
        <w:jc w:val="left"/>
      </w:pPr>
      <w:r>
        <w:rPr>
          <w:rFonts w:ascii="Arial"/>
          <w:b w:val="false"/>
          <w:i w:val="false"/>
          <w:color w:val="000000"/>
          <w:sz w:val="18"/>
        </w:rPr>
        <w:t>0,85 -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 (відповідно до специфікації);</w:t>
      </w:r>
    </w:p>
    <w:bookmarkEnd w:id="957"/>
    <w:bookmarkStart w:name="1007" w:id="958"/>
    <w:p>
      <w:pPr>
        <w:spacing w:after="0"/>
        <w:ind w:firstLine="240"/>
        <w:jc w:val="left"/>
      </w:pPr>
      <w:r>
        <w:rPr>
          <w:rFonts w:ascii="Arial"/>
          <w:b w:val="false"/>
          <w:i w:val="false"/>
          <w:color w:val="000000"/>
          <w:sz w:val="18"/>
        </w:rPr>
        <w:t>1 - за готовність надавати медичні послуги пацієнтам у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w:t>
      </w:r>
    </w:p>
    <w:bookmarkEnd w:id="958"/>
    <w:bookmarkStart w:name="1008" w:id="959"/>
    <w:p>
      <w:pPr>
        <w:spacing w:after="0"/>
        <w:ind w:firstLine="240"/>
        <w:jc w:val="left"/>
      </w:pPr>
      <w:r>
        <w:rPr>
          <w:rFonts w:ascii="Arial"/>
          <w:b w:val="false"/>
          <w:i w:val="false"/>
          <w:color w:val="000000"/>
          <w:sz w:val="18"/>
        </w:rPr>
        <w:t>104. Запланована вартість медичних послуг з лікування та супроводу пацієнтів з гематологічними та онкогематологічними захворюваннями в стаціонарних та амбулаторних умовах, що надаються за кожним договором, розраховується як добуток глобальної ставки на місяць та кількості місяців строку дії договору.</w:t>
      </w:r>
    </w:p>
    <w:bookmarkEnd w:id="959"/>
    <w:bookmarkStart w:name="1009" w:id="960"/>
    <w:p>
      <w:pPr>
        <w:spacing w:after="0"/>
        <w:ind w:firstLine="240"/>
        <w:jc w:val="left"/>
      </w:pPr>
      <w:r>
        <w:rPr>
          <w:rFonts w:ascii="Arial"/>
          <w:b w:val="false"/>
          <w:i w:val="false"/>
          <w:color w:val="000000"/>
          <w:sz w:val="18"/>
        </w:rPr>
        <w:t>Кількість унікальних пацієнтів, яким надавач медичних послуг готовий надати медичні послуги, встановлюється для кожної групи залежно від віку пацієнтів як кількість унікальних пацієнтів, які почали вперше у 2024 році отримувати відповідні медичні послуги в надавача медичних послуг у період з 1 квітня до 30 вересня 2024 р., помножена на 2, - для надавачів медичних послуг, які надавали медичні послуги згідно з даними електронної системи охорони здоров'я.</w:t>
      </w:r>
    </w:p>
    <w:bookmarkEnd w:id="960"/>
    <w:bookmarkStart w:name="1010" w:id="961"/>
    <w:p>
      <w:pPr>
        <w:spacing w:after="0"/>
        <w:ind w:firstLine="240"/>
        <w:jc w:val="left"/>
      </w:pPr>
      <w:r>
        <w:rPr>
          <w:rFonts w:ascii="Arial"/>
          <w:b w:val="false"/>
          <w:i w:val="false"/>
          <w:color w:val="000000"/>
          <w:sz w:val="18"/>
        </w:rPr>
        <w:t>105. Фактична вартість медичних послуг з лікування та супроводу пацієнтів з гематологічними та онкогематологічними захворюваннями в стаціонарних та амбулаторних умовах за місяць, що надаються за кожним договором, дорівнює глобальній ставці на місяць.</w:t>
      </w:r>
    </w:p>
    <w:bookmarkEnd w:id="961"/>
    <w:bookmarkStart w:name="1011" w:id="962"/>
    <w:p>
      <w:pPr>
        <w:pStyle w:val="Heading3"/>
        <w:spacing w:after="0"/>
        <w:ind w:left="0"/>
        <w:jc w:val="center"/>
      </w:pPr>
      <w:r>
        <w:rPr>
          <w:rFonts w:ascii="Arial"/>
          <w:color w:val="000000"/>
          <w:sz w:val="27"/>
        </w:rPr>
        <w:t>Глава 22. Психіатрична допомога дорослим та дітям у стаціонарних умовах</w:t>
      </w:r>
    </w:p>
    <w:bookmarkEnd w:id="962"/>
    <w:bookmarkStart w:name="1012" w:id="963"/>
    <w:p>
      <w:pPr>
        <w:spacing w:after="0"/>
        <w:ind w:firstLine="240"/>
        <w:jc w:val="left"/>
      </w:pPr>
      <w:r>
        <w:rPr>
          <w:rFonts w:ascii="Arial"/>
          <w:b w:val="false"/>
          <w:i w:val="false"/>
          <w:color w:val="000000"/>
          <w:sz w:val="18"/>
        </w:rPr>
        <w:t>106. Тариф на медичні послуги з психіатричної допомоги дорослим та дітям у стаціонарних умовах, що передбачені специфікаціями, визначається як глобальна ставка на місяць, яка розраховується як сума добутків кількості послуг (за винятком послуг примусового характеру для надавачів за переліком спеціальних закладів з надання психіатричної допомоги, затвердженим МОЗ) у розрізі складності пролікованого випадку, які надавач медичних послуг готовий надати протягом місяця, ставки на пролікований випадок, яка становить 13326,57 гривні, до якої застосовуються коригувальні коефіцієнти залежно від складності пролікованого випадку із заокругленням до двох знаків після коми. До глобальної ставки застосовується коригувальний коефіцієнт за готовність надавати медичну допомогу в умовах інтенсивної терапії із заокругленням до двох знаків після коми.</w:t>
      </w:r>
    </w:p>
    <w:bookmarkEnd w:id="963"/>
    <w:bookmarkStart w:name="1013" w:id="964"/>
    <w:p>
      <w:pPr>
        <w:spacing w:after="0"/>
        <w:ind w:firstLine="240"/>
        <w:jc w:val="left"/>
      </w:pPr>
      <w:r>
        <w:rPr>
          <w:rFonts w:ascii="Arial"/>
          <w:b w:val="false"/>
          <w:i w:val="false"/>
          <w:color w:val="000000"/>
          <w:sz w:val="18"/>
        </w:rPr>
        <w:t>До ставки на пролікований випадок застосовуються такі коригувальні коефіцієнти залежно від складності пролікованого випадку (за кодами згідно з класифікатором НК 025:2021 "Класифікатор хвороб та споріднених проблем_охорони_здоров'я", затвердженим_Мінекономіки):</w:t>
      </w:r>
    </w:p>
    <w:bookmarkEnd w:id="964"/>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938"/>
        <w:gridCol w:w="7752"/>
      </w:tblGrid>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14" w:id="965"/>
          <w:p>
            <w:pPr>
              <w:spacing w:after="0"/>
              <w:ind w:left="0"/>
              <w:jc w:val="center"/>
            </w:pPr>
            <w:r>
              <w:rPr>
                <w:rFonts w:ascii="Arial"/>
                <w:b w:val="false"/>
                <w:i w:val="false"/>
                <w:color w:val="000000"/>
                <w:sz w:val="15"/>
              </w:rPr>
              <w:t>Коригувальний коефіцієнт</w:t>
            </w:r>
          </w:p>
          <w:bookmarkEnd w:id="965"/>
        </w:tc>
        <w:tc>
          <w:tcPr>
            <w:tcW w:w="7752" w:type="dxa"/>
            <w:tcBorders>
              <w:top w:val="outset" w:color="000000" w:sz="8"/>
              <w:left w:val="outset" w:color="000000" w:sz="8"/>
              <w:bottom w:val="outset" w:color="000000" w:sz="8"/>
              <w:right w:val="outset" w:color="000000" w:sz="8"/>
            </w:tcBorders>
            <w:vAlign w:val="center"/>
          </w:tcPr>
          <w:bookmarkStart w:name="1015" w:id="966"/>
          <w:p>
            <w:pPr>
              <w:spacing w:after="0"/>
              <w:ind w:left="0"/>
              <w:jc w:val="center"/>
            </w:pPr>
            <w:r>
              <w:rPr>
                <w:rFonts w:ascii="Arial"/>
                <w:b w:val="false"/>
                <w:i w:val="false"/>
                <w:color w:val="000000"/>
                <w:sz w:val="15"/>
              </w:rPr>
              <w:t>Код згідно з класифікатором НК 025:2021 "Класифікатор хвороб та споріднених проблем охорони здоров'я" із назвою</w:t>
            </w:r>
          </w:p>
          <w:bookmarkEnd w:id="966"/>
        </w:tc>
      </w:tr>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16" w:id="967"/>
          <w:p>
            <w:pPr>
              <w:spacing w:after="0"/>
              <w:ind w:left="0"/>
              <w:jc w:val="center"/>
            </w:pPr>
            <w:r>
              <w:rPr>
                <w:rFonts w:ascii="Arial"/>
                <w:b w:val="false"/>
                <w:i w:val="false"/>
                <w:color w:val="000000"/>
                <w:sz w:val="15"/>
              </w:rPr>
              <w:t>1,317</w:t>
            </w:r>
          </w:p>
          <w:bookmarkEnd w:id="967"/>
        </w:tc>
        <w:tc>
          <w:tcPr>
            <w:tcW w:w="7752" w:type="dxa"/>
            <w:tcBorders>
              <w:top w:val="outset" w:color="000000" w:sz="8"/>
              <w:left w:val="outset" w:color="000000" w:sz="8"/>
              <w:bottom w:val="outset" w:color="000000" w:sz="8"/>
              <w:right w:val="outset" w:color="000000" w:sz="8"/>
            </w:tcBorders>
            <w:vAlign w:val="center"/>
          </w:tcPr>
          <w:bookmarkStart w:name="1017" w:id="968"/>
          <w:p>
            <w:pPr>
              <w:spacing w:after="0"/>
              <w:ind w:left="0"/>
              <w:jc w:val="left"/>
            </w:pPr>
            <w:r>
              <w:rPr>
                <w:rFonts w:ascii="Arial"/>
                <w:b w:val="false"/>
                <w:i w:val="false"/>
                <w:color w:val="000000"/>
                <w:sz w:val="15"/>
              </w:rPr>
              <w:t>F00 - F09 Органічні, включаючи симптоматичні, психічні розлади</w:t>
            </w:r>
          </w:p>
          <w:bookmarkEnd w:id="968"/>
        </w:tc>
      </w:tr>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18" w:id="969"/>
          <w:p>
            <w:pPr>
              <w:spacing w:after="0"/>
              <w:ind w:left="0"/>
              <w:jc w:val="center"/>
            </w:pPr>
            <w:r>
              <w:rPr>
                <w:rFonts w:ascii="Arial"/>
                <w:b w:val="false"/>
                <w:i w:val="false"/>
                <w:color w:val="000000"/>
                <w:sz w:val="15"/>
              </w:rPr>
              <w:t>0,518</w:t>
            </w:r>
          </w:p>
          <w:bookmarkEnd w:id="969"/>
        </w:tc>
        <w:tc>
          <w:tcPr>
            <w:tcW w:w="7752" w:type="dxa"/>
            <w:tcBorders>
              <w:top w:val="outset" w:color="000000" w:sz="8"/>
              <w:left w:val="outset" w:color="000000" w:sz="8"/>
              <w:bottom w:val="outset" w:color="000000" w:sz="8"/>
              <w:right w:val="outset" w:color="000000" w:sz="8"/>
            </w:tcBorders>
            <w:vAlign w:val="center"/>
          </w:tcPr>
          <w:bookmarkStart w:name="1019" w:id="970"/>
          <w:p>
            <w:pPr>
              <w:spacing w:after="0"/>
              <w:ind w:left="0"/>
              <w:jc w:val="left"/>
            </w:pPr>
            <w:r>
              <w:rPr>
                <w:rFonts w:ascii="Arial"/>
                <w:b w:val="false"/>
                <w:i w:val="false"/>
                <w:color w:val="000000"/>
                <w:sz w:val="15"/>
              </w:rPr>
              <w:t>F10 - F19 Розлади психіки та поведінки внаслідок вживання психоактивних речовин</w:t>
            </w:r>
          </w:p>
          <w:bookmarkEnd w:id="970"/>
        </w:tc>
      </w:tr>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20" w:id="971"/>
          <w:p>
            <w:pPr>
              <w:spacing w:after="0"/>
              <w:ind w:left="0"/>
              <w:jc w:val="center"/>
            </w:pPr>
            <w:r>
              <w:rPr>
                <w:rFonts w:ascii="Arial"/>
                <w:b w:val="false"/>
                <w:i w:val="false"/>
                <w:color w:val="000000"/>
                <w:sz w:val="15"/>
              </w:rPr>
              <w:t>1,672</w:t>
            </w:r>
          </w:p>
          <w:bookmarkEnd w:id="971"/>
        </w:tc>
        <w:tc>
          <w:tcPr>
            <w:tcW w:w="7752" w:type="dxa"/>
            <w:tcBorders>
              <w:top w:val="outset" w:color="000000" w:sz="8"/>
              <w:left w:val="outset" w:color="000000" w:sz="8"/>
              <w:bottom w:val="outset" w:color="000000" w:sz="8"/>
              <w:right w:val="outset" w:color="000000" w:sz="8"/>
            </w:tcBorders>
            <w:vAlign w:val="center"/>
          </w:tcPr>
          <w:bookmarkStart w:name="1021" w:id="972"/>
          <w:p>
            <w:pPr>
              <w:spacing w:after="0"/>
              <w:ind w:left="0"/>
              <w:jc w:val="left"/>
            </w:pPr>
            <w:r>
              <w:rPr>
                <w:rFonts w:ascii="Arial"/>
                <w:b w:val="false"/>
                <w:i w:val="false"/>
                <w:color w:val="000000"/>
                <w:sz w:val="15"/>
              </w:rPr>
              <w:t>F20 - F29 Шизофренія, шизотипові стани, маревні розлади</w:t>
            </w:r>
          </w:p>
          <w:bookmarkEnd w:id="972"/>
        </w:tc>
      </w:tr>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22" w:id="973"/>
          <w:p>
            <w:pPr>
              <w:spacing w:after="0"/>
              <w:ind w:left="0"/>
              <w:jc w:val="center"/>
            </w:pPr>
            <w:r>
              <w:rPr>
                <w:rFonts w:ascii="Arial"/>
                <w:b w:val="false"/>
                <w:i w:val="false"/>
                <w:color w:val="000000"/>
                <w:sz w:val="15"/>
              </w:rPr>
              <w:t>1,296</w:t>
            </w:r>
          </w:p>
          <w:bookmarkEnd w:id="973"/>
        </w:tc>
        <w:tc>
          <w:tcPr>
            <w:tcW w:w="7752" w:type="dxa"/>
            <w:tcBorders>
              <w:top w:val="outset" w:color="000000" w:sz="8"/>
              <w:left w:val="outset" w:color="000000" w:sz="8"/>
              <w:bottom w:val="outset" w:color="000000" w:sz="8"/>
              <w:right w:val="outset" w:color="000000" w:sz="8"/>
            </w:tcBorders>
            <w:vAlign w:val="center"/>
          </w:tcPr>
          <w:bookmarkStart w:name="1023" w:id="974"/>
          <w:p>
            <w:pPr>
              <w:spacing w:after="0"/>
              <w:ind w:left="0"/>
              <w:jc w:val="left"/>
            </w:pPr>
            <w:r>
              <w:rPr>
                <w:rFonts w:ascii="Arial"/>
                <w:b w:val="false"/>
                <w:i w:val="false"/>
                <w:color w:val="000000"/>
                <w:sz w:val="15"/>
              </w:rPr>
              <w:t>F30 - F39 Розлади настрою (афективні розлади)</w:t>
            </w:r>
          </w:p>
          <w:bookmarkEnd w:id="974"/>
        </w:tc>
      </w:tr>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24" w:id="975"/>
          <w:p>
            <w:pPr>
              <w:spacing w:after="0"/>
              <w:ind w:left="0"/>
              <w:jc w:val="center"/>
            </w:pPr>
            <w:r>
              <w:rPr>
                <w:rFonts w:ascii="Arial"/>
                <w:b w:val="false"/>
                <w:i w:val="false"/>
                <w:color w:val="000000"/>
                <w:sz w:val="15"/>
              </w:rPr>
              <w:t>0,751</w:t>
            </w:r>
          </w:p>
          <w:bookmarkEnd w:id="975"/>
        </w:tc>
        <w:tc>
          <w:tcPr>
            <w:tcW w:w="7752" w:type="dxa"/>
            <w:tcBorders>
              <w:top w:val="outset" w:color="000000" w:sz="8"/>
              <w:left w:val="outset" w:color="000000" w:sz="8"/>
              <w:bottom w:val="outset" w:color="000000" w:sz="8"/>
              <w:right w:val="outset" w:color="000000" w:sz="8"/>
            </w:tcBorders>
            <w:vAlign w:val="center"/>
          </w:tcPr>
          <w:bookmarkStart w:name="1025" w:id="976"/>
          <w:p>
            <w:pPr>
              <w:spacing w:after="0"/>
              <w:ind w:left="0"/>
              <w:jc w:val="left"/>
            </w:pPr>
            <w:r>
              <w:rPr>
                <w:rFonts w:ascii="Arial"/>
                <w:b w:val="false"/>
                <w:i w:val="false"/>
                <w:color w:val="000000"/>
                <w:sz w:val="15"/>
              </w:rPr>
              <w:t>F40 - F48 Невротичні, пов'язані із стресом та соматоформні розлади</w:t>
            </w:r>
          </w:p>
          <w:bookmarkEnd w:id="976"/>
        </w:tc>
      </w:tr>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26" w:id="977"/>
          <w:p>
            <w:pPr>
              <w:spacing w:after="0"/>
              <w:ind w:left="0"/>
              <w:jc w:val="center"/>
            </w:pPr>
            <w:r>
              <w:rPr>
                <w:rFonts w:ascii="Arial"/>
                <w:b w:val="false"/>
                <w:i w:val="false"/>
                <w:color w:val="000000"/>
                <w:sz w:val="15"/>
              </w:rPr>
              <w:t>0,474</w:t>
            </w:r>
          </w:p>
          <w:bookmarkEnd w:id="977"/>
        </w:tc>
        <w:tc>
          <w:tcPr>
            <w:tcW w:w="7752" w:type="dxa"/>
            <w:tcBorders>
              <w:top w:val="outset" w:color="000000" w:sz="8"/>
              <w:left w:val="outset" w:color="000000" w:sz="8"/>
              <w:bottom w:val="outset" w:color="000000" w:sz="8"/>
              <w:right w:val="outset" w:color="000000" w:sz="8"/>
            </w:tcBorders>
            <w:vAlign w:val="center"/>
          </w:tcPr>
          <w:bookmarkStart w:name="1027" w:id="978"/>
          <w:p>
            <w:pPr>
              <w:spacing w:after="0"/>
              <w:ind w:left="0"/>
              <w:jc w:val="left"/>
            </w:pPr>
            <w:r>
              <w:rPr>
                <w:rFonts w:ascii="Arial"/>
                <w:b w:val="false"/>
                <w:i w:val="false"/>
                <w:color w:val="000000"/>
                <w:sz w:val="15"/>
              </w:rPr>
              <w:t>F50 - F59 Поведінкові синдроми, пов'язані з фізіологічними порушеннями та фізичними факторами</w:t>
            </w:r>
          </w:p>
          <w:bookmarkEnd w:id="978"/>
        </w:tc>
      </w:tr>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28" w:id="979"/>
          <w:p>
            <w:pPr>
              <w:spacing w:after="0"/>
              <w:ind w:left="0"/>
              <w:jc w:val="center"/>
            </w:pPr>
            <w:r>
              <w:rPr>
                <w:rFonts w:ascii="Arial"/>
                <w:b w:val="false"/>
                <w:i w:val="false"/>
                <w:color w:val="000000"/>
                <w:sz w:val="15"/>
              </w:rPr>
              <w:t>0,412</w:t>
            </w:r>
          </w:p>
          <w:bookmarkEnd w:id="979"/>
        </w:tc>
        <w:tc>
          <w:tcPr>
            <w:tcW w:w="7752" w:type="dxa"/>
            <w:tcBorders>
              <w:top w:val="outset" w:color="000000" w:sz="8"/>
              <w:left w:val="outset" w:color="000000" w:sz="8"/>
              <w:bottom w:val="outset" w:color="000000" w:sz="8"/>
              <w:right w:val="outset" w:color="000000" w:sz="8"/>
            </w:tcBorders>
            <w:vAlign w:val="center"/>
          </w:tcPr>
          <w:bookmarkStart w:name="1029" w:id="980"/>
          <w:p>
            <w:pPr>
              <w:spacing w:after="0"/>
              <w:ind w:left="0"/>
              <w:jc w:val="left"/>
            </w:pPr>
            <w:r>
              <w:rPr>
                <w:rFonts w:ascii="Arial"/>
                <w:b w:val="false"/>
                <w:i w:val="false"/>
                <w:color w:val="000000"/>
                <w:sz w:val="15"/>
              </w:rPr>
              <w:t>F60 - F69 Розлади особистості та поведінки у дорослому віці</w:t>
            </w:r>
          </w:p>
          <w:bookmarkEnd w:id="980"/>
        </w:tc>
      </w:tr>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30" w:id="981"/>
          <w:p>
            <w:pPr>
              <w:spacing w:after="0"/>
              <w:ind w:left="0"/>
              <w:jc w:val="center"/>
            </w:pPr>
            <w:r>
              <w:rPr>
                <w:rFonts w:ascii="Arial"/>
                <w:b w:val="false"/>
                <w:i w:val="false"/>
                <w:color w:val="000000"/>
                <w:sz w:val="15"/>
              </w:rPr>
              <w:t>0,9</w:t>
            </w:r>
          </w:p>
          <w:bookmarkEnd w:id="981"/>
        </w:tc>
        <w:tc>
          <w:tcPr>
            <w:tcW w:w="7752" w:type="dxa"/>
            <w:tcBorders>
              <w:top w:val="outset" w:color="000000" w:sz="8"/>
              <w:left w:val="outset" w:color="000000" w:sz="8"/>
              <w:bottom w:val="outset" w:color="000000" w:sz="8"/>
              <w:right w:val="outset" w:color="000000" w:sz="8"/>
            </w:tcBorders>
            <w:vAlign w:val="center"/>
          </w:tcPr>
          <w:bookmarkStart w:name="1031" w:id="982"/>
          <w:p>
            <w:pPr>
              <w:spacing w:after="0"/>
              <w:ind w:left="0"/>
              <w:jc w:val="left"/>
            </w:pPr>
            <w:r>
              <w:rPr>
                <w:rFonts w:ascii="Arial"/>
                <w:b w:val="false"/>
                <w:i w:val="false"/>
                <w:color w:val="000000"/>
                <w:sz w:val="15"/>
              </w:rPr>
              <w:t>F70 - F79 Розумова відсталість</w:t>
            </w:r>
          </w:p>
          <w:bookmarkEnd w:id="982"/>
        </w:tc>
      </w:tr>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32" w:id="983"/>
          <w:p>
            <w:pPr>
              <w:spacing w:after="0"/>
              <w:ind w:left="0"/>
              <w:jc w:val="center"/>
            </w:pPr>
            <w:r>
              <w:rPr>
                <w:rFonts w:ascii="Arial"/>
                <w:b w:val="false"/>
                <w:i w:val="false"/>
                <w:color w:val="000000"/>
                <w:sz w:val="15"/>
              </w:rPr>
              <w:t>0,951</w:t>
            </w:r>
          </w:p>
          <w:bookmarkEnd w:id="983"/>
        </w:tc>
        <w:tc>
          <w:tcPr>
            <w:tcW w:w="7752" w:type="dxa"/>
            <w:tcBorders>
              <w:top w:val="outset" w:color="000000" w:sz="8"/>
              <w:left w:val="outset" w:color="000000" w:sz="8"/>
              <w:bottom w:val="outset" w:color="000000" w:sz="8"/>
              <w:right w:val="outset" w:color="000000" w:sz="8"/>
            </w:tcBorders>
            <w:vAlign w:val="center"/>
          </w:tcPr>
          <w:bookmarkStart w:name="1033" w:id="984"/>
          <w:p>
            <w:pPr>
              <w:spacing w:after="0"/>
              <w:ind w:left="0"/>
              <w:jc w:val="left"/>
            </w:pPr>
            <w:r>
              <w:rPr>
                <w:rFonts w:ascii="Arial"/>
                <w:b w:val="false"/>
                <w:i w:val="false"/>
                <w:color w:val="000000"/>
                <w:sz w:val="15"/>
              </w:rPr>
              <w:t>F80 - F83, F85 - F89 Розлади психічного розвитку</w:t>
            </w:r>
          </w:p>
          <w:bookmarkEnd w:id="984"/>
        </w:tc>
      </w:tr>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34" w:id="985"/>
          <w:p>
            <w:pPr>
              <w:spacing w:after="0"/>
              <w:ind w:left="0"/>
              <w:jc w:val="center"/>
            </w:pPr>
            <w:r>
              <w:rPr>
                <w:rFonts w:ascii="Arial"/>
                <w:b w:val="false"/>
                <w:i w:val="false"/>
                <w:color w:val="000000"/>
                <w:sz w:val="15"/>
              </w:rPr>
              <w:t>1,672</w:t>
            </w:r>
          </w:p>
          <w:bookmarkEnd w:id="985"/>
        </w:tc>
        <w:tc>
          <w:tcPr>
            <w:tcW w:w="7752" w:type="dxa"/>
            <w:tcBorders>
              <w:top w:val="outset" w:color="000000" w:sz="8"/>
              <w:left w:val="outset" w:color="000000" w:sz="8"/>
              <w:bottom w:val="outset" w:color="000000" w:sz="8"/>
              <w:right w:val="outset" w:color="000000" w:sz="8"/>
            </w:tcBorders>
            <w:vAlign w:val="center"/>
          </w:tcPr>
          <w:bookmarkStart w:name="1035" w:id="986"/>
          <w:p>
            <w:pPr>
              <w:spacing w:after="0"/>
              <w:ind w:left="0"/>
              <w:jc w:val="left"/>
            </w:pPr>
            <w:r>
              <w:rPr>
                <w:rFonts w:ascii="Arial"/>
                <w:b w:val="false"/>
                <w:i w:val="false"/>
                <w:color w:val="000000"/>
                <w:sz w:val="15"/>
              </w:rPr>
              <w:t>F84 Первазивні розлади психологічного розвитку</w:t>
            </w:r>
          </w:p>
          <w:bookmarkEnd w:id="986"/>
        </w:tc>
      </w:tr>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36" w:id="987"/>
          <w:p>
            <w:pPr>
              <w:spacing w:after="0"/>
              <w:ind w:left="0"/>
              <w:jc w:val="center"/>
            </w:pPr>
            <w:r>
              <w:rPr>
                <w:rFonts w:ascii="Arial"/>
                <w:b w:val="false"/>
                <w:i w:val="false"/>
                <w:color w:val="000000"/>
                <w:sz w:val="15"/>
              </w:rPr>
              <w:t>0,924</w:t>
            </w:r>
          </w:p>
          <w:bookmarkEnd w:id="987"/>
        </w:tc>
        <w:tc>
          <w:tcPr>
            <w:tcW w:w="7752" w:type="dxa"/>
            <w:tcBorders>
              <w:top w:val="outset" w:color="000000" w:sz="8"/>
              <w:left w:val="outset" w:color="000000" w:sz="8"/>
              <w:bottom w:val="outset" w:color="000000" w:sz="8"/>
              <w:right w:val="outset" w:color="000000" w:sz="8"/>
            </w:tcBorders>
            <w:vAlign w:val="center"/>
          </w:tcPr>
          <w:bookmarkStart w:name="1037" w:id="988"/>
          <w:p>
            <w:pPr>
              <w:spacing w:after="0"/>
              <w:ind w:left="0"/>
              <w:jc w:val="left"/>
            </w:pPr>
            <w:r>
              <w:rPr>
                <w:rFonts w:ascii="Arial"/>
                <w:b w:val="false"/>
                <w:i w:val="false"/>
                <w:color w:val="000000"/>
                <w:sz w:val="15"/>
              </w:rPr>
              <w:t>F90 - F98 Розлади поведінки та емоцій, які зазвичай починаються в дитячому та підлітковому віці</w:t>
            </w:r>
          </w:p>
          <w:bookmarkEnd w:id="988"/>
        </w:tc>
      </w:tr>
      <w:tr>
        <w:trPr>
          <w:trHeight w:val="45" w:hRule="atLeast"/>
        </w:trPr>
        <w:tc>
          <w:tcPr>
            <w:tcW w:w="1938" w:type="dxa"/>
            <w:tcBorders>
              <w:top w:val="outset" w:color="000000" w:sz="8"/>
              <w:left w:val="outset" w:color="000000" w:sz="8"/>
              <w:bottom w:val="outset" w:color="000000" w:sz="8"/>
              <w:right w:val="outset" w:color="000000" w:sz="8"/>
            </w:tcBorders>
            <w:vAlign w:val="center"/>
          </w:tcPr>
          <w:bookmarkStart w:name="1038" w:id="989"/>
          <w:p>
            <w:pPr>
              <w:spacing w:after="0"/>
              <w:ind w:left="0"/>
              <w:jc w:val="center"/>
            </w:pPr>
            <w:r>
              <w:rPr>
                <w:rFonts w:ascii="Arial"/>
                <w:b w:val="false"/>
                <w:i w:val="false"/>
                <w:color w:val="000000"/>
                <w:sz w:val="15"/>
              </w:rPr>
              <w:t>0,318</w:t>
            </w:r>
          </w:p>
          <w:bookmarkEnd w:id="989"/>
        </w:tc>
        <w:tc>
          <w:tcPr>
            <w:tcW w:w="7752" w:type="dxa"/>
            <w:tcBorders>
              <w:top w:val="outset" w:color="000000" w:sz="8"/>
              <w:left w:val="outset" w:color="000000" w:sz="8"/>
              <w:bottom w:val="outset" w:color="000000" w:sz="8"/>
              <w:right w:val="outset" w:color="000000" w:sz="8"/>
            </w:tcBorders>
            <w:vAlign w:val="center"/>
          </w:tcPr>
          <w:bookmarkStart w:name="1039" w:id="990"/>
          <w:p>
            <w:pPr>
              <w:spacing w:after="0"/>
              <w:ind w:left="0"/>
              <w:jc w:val="left"/>
            </w:pPr>
            <w:r>
              <w:rPr>
                <w:rFonts w:ascii="Arial"/>
                <w:b w:val="false"/>
                <w:i w:val="false"/>
                <w:color w:val="000000"/>
                <w:sz w:val="15"/>
              </w:rPr>
              <w:t>F99 Розлади психіки, неуточнені</w:t>
            </w:r>
          </w:p>
          <w:bookmarkEnd w:id="990"/>
        </w:tc>
      </w:tr>
    </w:tbl>
    <w:p>
      <w:pPr>
        <w:spacing/>
        <w:ind w:left="0"/>
        <w:jc w:val="left"/>
      </w:pPr>
      <w:r>
        <w:br/>
      </w:r>
    </w:p>
    <w:bookmarkStart w:name="1040" w:id="991"/>
    <w:p>
      <w:pPr>
        <w:spacing w:after="0"/>
        <w:ind w:firstLine="240"/>
        <w:jc w:val="left"/>
      </w:pPr>
      <w:r>
        <w:rPr>
          <w:rFonts w:ascii="Arial"/>
          <w:b w:val="false"/>
          <w:i w:val="false"/>
          <w:color w:val="000000"/>
          <w:sz w:val="18"/>
        </w:rPr>
        <w:t>До глобальної ставки застосовуються такі коригувальні коефіцієнти за готовність надавати медичну допомогу в умовах інтенсивної терапії:</w:t>
      </w:r>
    </w:p>
    <w:bookmarkEnd w:id="991"/>
    <w:bookmarkStart w:name="1041" w:id="992"/>
    <w:p>
      <w:pPr>
        <w:spacing w:after="0"/>
        <w:ind w:firstLine="240"/>
        <w:jc w:val="left"/>
      </w:pPr>
      <w:r>
        <w:rPr>
          <w:rFonts w:ascii="Arial"/>
          <w:b w:val="false"/>
          <w:i w:val="false"/>
          <w:color w:val="000000"/>
          <w:sz w:val="18"/>
        </w:rPr>
        <w:t>1,102 - за готовність надавати послуги в умовах інтенсивної терапії відповідно до додаткових умов закупівлі;</w:t>
      </w:r>
    </w:p>
    <w:bookmarkEnd w:id="992"/>
    <w:bookmarkStart w:name="1042" w:id="993"/>
    <w:p>
      <w:pPr>
        <w:spacing w:after="0"/>
        <w:ind w:firstLine="240"/>
        <w:jc w:val="left"/>
      </w:pPr>
      <w:r>
        <w:rPr>
          <w:rFonts w:ascii="Arial"/>
          <w:b w:val="false"/>
          <w:i w:val="false"/>
          <w:color w:val="000000"/>
          <w:sz w:val="18"/>
        </w:rPr>
        <w:t>0,982 - за готовність надавати послуги без умов інтенсивної терапії.</w:t>
      </w:r>
    </w:p>
    <w:bookmarkEnd w:id="993"/>
    <w:bookmarkStart w:name="1043" w:id="994"/>
    <w:p>
      <w:pPr>
        <w:spacing w:after="0"/>
        <w:ind w:firstLine="240"/>
        <w:jc w:val="left"/>
      </w:pPr>
      <w:r>
        <w:rPr>
          <w:rFonts w:ascii="Arial"/>
          <w:b w:val="false"/>
          <w:i w:val="false"/>
          <w:color w:val="000000"/>
          <w:sz w:val="18"/>
        </w:rPr>
        <w:t>Кількість пролікованих випадків, які надавач медичних послуг готовий надати протягом місяця, встановлюється як середньомісячна фактична кількість унікальних пацієнтів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0) - для надавачів медичних послуг, які надавали відповідні медичні послуги згідно з даними електронної системи охорони здоров'я.</w:t>
      </w:r>
    </w:p>
    <w:bookmarkEnd w:id="994"/>
    <w:bookmarkStart w:name="1044" w:id="995"/>
    <w:p>
      <w:pPr>
        <w:spacing w:after="0"/>
        <w:ind w:firstLine="240"/>
        <w:jc w:val="left"/>
      </w:pPr>
      <w:r>
        <w:rPr>
          <w:rFonts w:ascii="Arial"/>
          <w:b w:val="false"/>
          <w:i w:val="false"/>
          <w:color w:val="000000"/>
          <w:sz w:val="18"/>
        </w:rPr>
        <w:t xml:space="preserve">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b w:val="false"/>
          <w:i w:val="false"/>
          <w:color w:val="000000"/>
          <w:sz w:val="18"/>
        </w:rPr>
        <w:t>постановою Кабінету Міністрів України від 15 листопада 2024 р. N 1338</w:t>
      </w:r>
      <w:r>
        <w:rPr>
          <w:rFonts w:ascii="Arial"/>
          <w:b w:val="false"/>
          <w:i w:val="false"/>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"Психіатрична допомога дорослим та дітям у стаціонарних умовах" зазначається кількість експертних команд з оцінювання повсякденного функціонування особи.</w:t>
      </w:r>
    </w:p>
    <w:bookmarkEnd w:id="995"/>
    <w:bookmarkStart w:name="1045" w:id="996"/>
    <w:p>
      <w:pPr>
        <w:spacing w:after="0"/>
        <w:ind w:firstLine="240"/>
        <w:jc w:val="left"/>
      </w:pPr>
      <w:r>
        <w:rPr>
          <w:rFonts w:ascii="Arial"/>
          <w:b w:val="false"/>
          <w:i w:val="false"/>
          <w:color w:val="000000"/>
          <w:sz w:val="18"/>
        </w:rPr>
        <w:t>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333000 гривень на місяць для одного закладу охорони здоров'я.</w:t>
      </w:r>
    </w:p>
    <w:bookmarkEnd w:id="996"/>
    <w:bookmarkStart w:name="1046" w:id="997"/>
    <w:p>
      <w:pPr>
        <w:spacing w:after="0"/>
        <w:ind w:firstLine="240"/>
        <w:jc w:val="left"/>
      </w:pPr>
      <w:r>
        <w:rPr>
          <w:rFonts w:ascii="Arial"/>
          <w:b w:val="false"/>
          <w:i w:val="false"/>
          <w:color w:val="000000"/>
          <w:sz w:val="18"/>
        </w:rPr>
        <w:t>107. Запланована вартість медичних послуг з психіатричної допомоги дорослим та дітям у стаціонарних умовах, що надаються за кожним договором, розраховується як добуток глобальної ставки на місяць та кількості місяців строку дії договору, а також вартості послуг адміністраторів та експертних команд з оцінювання повсякденного функціонування особи, їх кількості та кількості місяців строку дії договору.</w:t>
      </w:r>
    </w:p>
    <w:bookmarkEnd w:id="997"/>
    <w:bookmarkStart w:name="1047" w:id="998"/>
    <w:p>
      <w:pPr>
        <w:spacing w:after="0"/>
        <w:ind w:firstLine="240"/>
        <w:jc w:val="left"/>
      </w:pPr>
      <w:r>
        <w:rPr>
          <w:rFonts w:ascii="Arial"/>
          <w:b w:val="false"/>
          <w:i w:val="false"/>
          <w:color w:val="000000"/>
          <w:sz w:val="18"/>
        </w:rPr>
        <w:t>Для надавачів медичних послуг, які включені до переліку спеціальних закладів з надання психіатричної допомоги, затвердженого МОЗ, запланована вартість медичних послуг з психіатричної допомоги дорослим та дітям у стаціонарних умовах, що надаються за кожним договором, розраховується як сума глобальної ставки на місяць та добутку ставки у розмірі 13326,57 гривні та середньомісячної кількості унікальних пацієнтів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1) - для надавачів медичних послуг, які надавали відповідні медичні послуги згідно з даними електронної системи охорони здоров'я, та кількості місяців строку дії договору.</w:t>
      </w:r>
    </w:p>
    <w:bookmarkEnd w:id="998"/>
    <w:bookmarkStart w:name="1048" w:id="999"/>
    <w:p>
      <w:pPr>
        <w:spacing w:after="0"/>
        <w:ind w:firstLine="240"/>
        <w:jc w:val="left"/>
      </w:pPr>
      <w:r>
        <w:rPr>
          <w:rFonts w:ascii="Arial"/>
          <w:b w:val="false"/>
          <w:i w:val="false"/>
          <w:color w:val="000000"/>
          <w:sz w:val="18"/>
        </w:rPr>
        <w:t>108. Фактична вартість медичних послуг з психіатричної допомоги дорослим та дітям у стаціонарних умовах за місяць, що надаються за кожним договором, дорівнює глобальній ставці на місяць.</w:t>
      </w:r>
    </w:p>
    <w:bookmarkEnd w:id="999"/>
    <w:bookmarkStart w:name="1049" w:id="1000"/>
    <w:p>
      <w:pPr>
        <w:spacing w:after="0"/>
        <w:ind w:firstLine="240"/>
        <w:jc w:val="left"/>
      </w:pPr>
      <w:r>
        <w:rPr>
          <w:rFonts w:ascii="Arial"/>
          <w:b w:val="false"/>
          <w:i w:val="false"/>
          <w:color w:val="000000"/>
          <w:sz w:val="18"/>
        </w:rPr>
        <w:t>Для надавачів медичних послуг, які включені до переліку спеціальних закладів з надання психіатричної допомоги, затвердженого МОЗ, фактична вартість медичних послуг з психіатричної допомоги дорослим та дітям у стаціонарних умовах, що надаються за кожним договором, розраховується як сума глобальної ставки на місяць та добутку ставки у розмірі 13326,57 гривні та кількості пацієнтів, до яких надавач медичних послуг вживав примусових заходів медичного характеру згідно з даними електронної системи охорони здоров'я протягом звітного місяця.</w:t>
      </w:r>
    </w:p>
    <w:bookmarkEnd w:id="1000"/>
    <w:bookmarkStart w:name="1050" w:id="1001"/>
    <w:p>
      <w:pPr>
        <w:spacing w:after="0"/>
        <w:ind w:firstLine="240"/>
        <w:jc w:val="left"/>
      </w:pPr>
      <w:r>
        <w:rPr>
          <w:rFonts w:ascii="Arial"/>
          <w:b w:val="false"/>
          <w:i w:val="false"/>
          <w:color w:val="000000"/>
          <w:sz w:val="18"/>
        </w:rPr>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з урахуванням коригувального коефіцієнта за готовність надавати послуги без інтенсивної терапії.</w:t>
      </w:r>
    </w:p>
    <w:bookmarkEnd w:id="1001"/>
    <w:bookmarkStart w:name="1051" w:id="1002"/>
    <w:p>
      <w:pPr>
        <w:spacing w:after="0"/>
        <w:ind w:firstLine="240"/>
        <w:jc w:val="left"/>
      </w:pPr>
      <w:r>
        <w:rPr>
          <w:rFonts w:ascii="Arial"/>
          <w:b w:val="false"/>
          <w:i w:val="false"/>
          <w:color w:val="000000"/>
          <w:sz w:val="18"/>
        </w:rPr>
        <w:t xml:space="preserve">До фактичної вартості медичних послуг за пакетом "Психіатрична допомога дорослим та дітям у стаціонарних умовах" додається вартість послуг експертних команд з оцінювання повсякденного функціонування особи для закладів охорони здоров'я державної форми власності, що відповідно до </w:t>
      </w:r>
      <w:r>
        <w:rPr>
          <w:rFonts w:ascii="Arial"/>
          <w:b w:val="false"/>
          <w:i w:val="false"/>
          <w:color w:val="000000"/>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b w:val="false"/>
          <w:i w:val="false"/>
          <w:color w:val="000000"/>
          <w:sz w:val="18"/>
        </w:rPr>
        <w:t xml:space="preserve"> включені до переліку закладів охорони здоров'я державної форми власності, визначеного МОЗ, та закладів охорони здоров'я комунальної форми власності, що включені до переліку закладів охорони здоров'я комунальної форми власності, визначеного начальником (керівником) обласної, Київської міської держадміністрації (військової адміністрації) за погодженням з МОЗ.</w:t>
      </w:r>
    </w:p>
    <w:bookmarkEnd w:id="1002"/>
    <w:bookmarkStart w:name="1052" w:id="1003"/>
    <w:p>
      <w:pPr>
        <w:spacing w:after="0"/>
        <w:ind w:firstLine="240"/>
        <w:jc w:val="left"/>
      </w:pPr>
      <w:r>
        <w:rPr>
          <w:rFonts w:ascii="Arial"/>
          <w:b w:val="false"/>
          <w:i w:val="false"/>
          <w:color w:val="000000"/>
          <w:sz w:val="18"/>
        </w:rPr>
        <w:t>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bookmarkEnd w:id="1003"/>
    <w:bookmarkStart w:name="1053" w:id="1004"/>
    <w:p>
      <w:pPr>
        <w:pStyle w:val="Heading3"/>
        <w:spacing w:after="0"/>
        <w:ind w:left="0"/>
        <w:jc w:val="center"/>
      </w:pPr>
      <w:r>
        <w:rPr>
          <w:rFonts w:ascii="Arial"/>
          <w:color w:val="000000"/>
          <w:sz w:val="27"/>
        </w:rPr>
        <w:t>Глава 23. Психосоціальна та психіатрична допомога дорослим та дітям, що надається в центрах ментального (психічного) здоров'я та мобільними мультидисциплінарними командами</w:t>
      </w:r>
    </w:p>
    <w:bookmarkEnd w:id="1004"/>
    <w:bookmarkStart w:name="1054" w:id="1005"/>
    <w:p>
      <w:pPr>
        <w:spacing w:after="0"/>
        <w:ind w:firstLine="240"/>
        <w:jc w:val="left"/>
      </w:pPr>
      <w:r>
        <w:rPr>
          <w:rFonts w:ascii="Arial"/>
          <w:b w:val="false"/>
          <w:i w:val="false"/>
          <w:color w:val="000000"/>
          <w:sz w:val="18"/>
        </w:rPr>
        <w:t xml:space="preserve">109. НСЗУ укладає договори щодо надання медичних послуг з психосоціальної та психіатричної допомоги дорослим та дітям, що надається в центрах ментального (психічного) здоров'я та мобільними мультидисциплінарними командами, із закладами охорони здоров'я, які увійшли до спроможної мережі закладів охорони здоров'я відповідних госпітальних округів як кластерні заклади охорони здоров'я (центри для надання допомоги дорослим), надкластерні заклади охорони здоров'я (центри для надання допомоги дітям), та закладами охорони здоров'я, які надають такі медичні послуги на територіях бойових дій (для яких не визначена дата завершення),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Мінреінтеграції, для яких не визначена дата завершення тимчасової окупації.</w:t>
      </w:r>
    </w:p>
    <w:bookmarkEnd w:id="1005"/>
    <w:bookmarkStart w:name="1055" w:id="1006"/>
    <w:p>
      <w:pPr>
        <w:spacing w:after="0"/>
        <w:ind w:firstLine="240"/>
        <w:jc w:val="left"/>
      </w:pPr>
      <w:r>
        <w:rPr>
          <w:rFonts w:ascii="Arial"/>
          <w:b w:val="false"/>
          <w:i w:val="false"/>
          <w:color w:val="000000"/>
          <w:sz w:val="18"/>
        </w:rPr>
        <w:t>110. Тариф на медичні послуги з психосоціальної та психіатричної допомоги дорослим та дітям, що надається в центрах ментального (психічного) здоров'я та мобільними мультидисциплінарними командами, що передбачені специфікаціями, визначається як глобальна ставка на місяць та становить 207483,97 гривні, яка включає суму часток:</w:t>
      </w:r>
    </w:p>
    <w:bookmarkEnd w:id="1006"/>
    <w:bookmarkStart w:name="1056" w:id="1007"/>
    <w:p>
      <w:pPr>
        <w:spacing w:after="0"/>
        <w:ind w:firstLine="240"/>
        <w:jc w:val="left"/>
      </w:pPr>
      <w:r>
        <w:rPr>
          <w:rFonts w:ascii="Arial"/>
          <w:b w:val="false"/>
          <w:i w:val="false"/>
          <w:color w:val="000000"/>
          <w:sz w:val="18"/>
        </w:rPr>
        <w:t>за надання медичної допомоги однією мультидисциплінарною командою в амбулаторних умовах, що становить 100327,97 гривні;</w:t>
      </w:r>
    </w:p>
    <w:bookmarkEnd w:id="1007"/>
    <w:bookmarkStart w:name="1057" w:id="1008"/>
    <w:p>
      <w:pPr>
        <w:spacing w:after="0"/>
        <w:ind w:firstLine="240"/>
        <w:jc w:val="left"/>
      </w:pPr>
      <w:r>
        <w:rPr>
          <w:rFonts w:ascii="Arial"/>
          <w:b w:val="false"/>
          <w:i w:val="false"/>
          <w:color w:val="000000"/>
          <w:sz w:val="18"/>
        </w:rPr>
        <w:t>за надання медичної допомоги однією мобільною мультидисциплінарною командою, що становить 107156 гривень.</w:t>
      </w:r>
    </w:p>
    <w:bookmarkEnd w:id="1008"/>
    <w:bookmarkStart w:name="1058" w:id="1009"/>
    <w:p>
      <w:pPr>
        <w:spacing w:after="0"/>
        <w:ind w:firstLine="240"/>
        <w:jc w:val="left"/>
      </w:pPr>
      <w:r>
        <w:rPr>
          <w:rFonts w:ascii="Arial"/>
          <w:b w:val="false"/>
          <w:i w:val="false"/>
          <w:color w:val="000000"/>
          <w:sz w:val="18"/>
        </w:rPr>
        <w:t>111. Запланована вартість медичних послуг з психосоціальної та психіатричної допомоги дорослим та дітям, яка надається в центрах ментального (психічного) здоров'я та мобільними мультидисциплінарними командами, що надаються за кожним договором, розраховується як добуток глобальної ставки на місяць та кількості місяців строку дії договору.</w:t>
      </w:r>
    </w:p>
    <w:bookmarkEnd w:id="1009"/>
    <w:bookmarkStart w:name="1059" w:id="1010"/>
    <w:p>
      <w:pPr>
        <w:spacing w:after="0"/>
        <w:ind w:firstLine="240"/>
        <w:jc w:val="left"/>
      </w:pPr>
      <w:r>
        <w:rPr>
          <w:rFonts w:ascii="Arial"/>
          <w:b w:val="false"/>
          <w:i w:val="false"/>
          <w:color w:val="000000"/>
          <w:sz w:val="18"/>
        </w:rPr>
        <w:t>112. Фактична вартість медичних послуг з психосоціальної та психіатричної допомоги дорослим та дітям, яка надається в центрах ментального (психічного) здоров'я та мобільними мультидисциплінарними командами, за місяць розраховується як сума добутків відповідних часток глобальної ставки, до яких застосовуються коригувальні коефіцієнти, які визначаються з урахуванням навантаження відповідних команд залежно від кількості пацієнтів, які отримали медичну допомогу протягом місяця за зазначеним пакетом медичних послуг, із заокругленням до цілого числа.</w:t>
      </w:r>
    </w:p>
    <w:bookmarkEnd w:id="1010"/>
    <w:bookmarkStart w:name="1060" w:id="1011"/>
    <w:p>
      <w:pPr>
        <w:spacing w:after="0"/>
        <w:ind w:firstLine="240"/>
        <w:jc w:val="left"/>
      </w:pPr>
      <w:r>
        <w:rPr>
          <w:rFonts w:ascii="Arial"/>
          <w:b w:val="false"/>
          <w:i w:val="false"/>
          <w:color w:val="000000"/>
          <w:sz w:val="18"/>
        </w:rPr>
        <w:t>До частки глобальної ставки за надання медичної допомоги мультидисциплінарною командою в амбулаторних умовах застосовуються такі коригувальні коефіцієнти:</w:t>
      </w:r>
    </w:p>
    <w:bookmarkEnd w:id="1011"/>
    <w:bookmarkStart w:name="1061" w:id="1012"/>
    <w:p>
      <w:pPr>
        <w:spacing w:after="0"/>
        <w:ind w:firstLine="240"/>
        <w:jc w:val="left"/>
      </w:pPr>
      <w:r>
        <w:rPr>
          <w:rFonts w:ascii="Arial"/>
          <w:b w:val="false"/>
          <w:i w:val="false"/>
          <w:color w:val="000000"/>
          <w:sz w:val="18"/>
        </w:rPr>
        <w:t>1 - за надання медичної допомоги 300 і більше пацієнтам протягом місяця;</w:t>
      </w:r>
    </w:p>
    <w:bookmarkEnd w:id="1012"/>
    <w:bookmarkStart w:name="1062" w:id="1013"/>
    <w:p>
      <w:pPr>
        <w:spacing w:after="0"/>
        <w:ind w:firstLine="240"/>
        <w:jc w:val="left"/>
      </w:pPr>
      <w:r>
        <w:rPr>
          <w:rFonts w:ascii="Arial"/>
          <w:b w:val="false"/>
          <w:i w:val="false"/>
          <w:color w:val="000000"/>
          <w:sz w:val="18"/>
        </w:rPr>
        <w:t>0,75 - за надання медичної допомоги 200 - 299 пацієнтам протягом місяця;</w:t>
      </w:r>
    </w:p>
    <w:bookmarkEnd w:id="1013"/>
    <w:bookmarkStart w:name="1063" w:id="1014"/>
    <w:p>
      <w:pPr>
        <w:spacing w:after="0"/>
        <w:ind w:firstLine="240"/>
        <w:jc w:val="left"/>
      </w:pPr>
      <w:r>
        <w:rPr>
          <w:rFonts w:ascii="Arial"/>
          <w:b w:val="false"/>
          <w:i w:val="false"/>
          <w:color w:val="000000"/>
          <w:sz w:val="18"/>
        </w:rPr>
        <w:t>0,5 - за надання медичної допомоги 101 - 199 пацієнтам протягом місяця;</w:t>
      </w:r>
    </w:p>
    <w:bookmarkEnd w:id="1014"/>
    <w:bookmarkStart w:name="1064" w:id="1015"/>
    <w:p>
      <w:pPr>
        <w:spacing w:after="0"/>
        <w:ind w:firstLine="240"/>
        <w:jc w:val="left"/>
      </w:pPr>
      <w:r>
        <w:rPr>
          <w:rFonts w:ascii="Arial"/>
          <w:b w:val="false"/>
          <w:i w:val="false"/>
          <w:color w:val="000000"/>
          <w:sz w:val="18"/>
        </w:rPr>
        <w:t>0,25 - за надання медичної допомоги 1 - 100 пацієнтам протягом місяця.</w:t>
      </w:r>
    </w:p>
    <w:bookmarkEnd w:id="1015"/>
    <w:bookmarkStart w:name="1065" w:id="1016"/>
    <w:p>
      <w:pPr>
        <w:spacing w:after="0"/>
        <w:ind w:firstLine="240"/>
        <w:jc w:val="left"/>
      </w:pPr>
      <w:r>
        <w:rPr>
          <w:rFonts w:ascii="Arial"/>
          <w:b w:val="false"/>
          <w:i w:val="false"/>
          <w:color w:val="000000"/>
          <w:sz w:val="18"/>
        </w:rPr>
        <w:t>До частки глобальної ставки за надання медичної допомоги мобільною мультидисциплінарною командою застосовуються такі коригувальні коефіцієнти:</w:t>
      </w:r>
    </w:p>
    <w:bookmarkEnd w:id="1016"/>
    <w:bookmarkStart w:name="1066" w:id="1017"/>
    <w:p>
      <w:pPr>
        <w:spacing w:after="0"/>
        <w:ind w:firstLine="240"/>
        <w:jc w:val="left"/>
      </w:pPr>
      <w:r>
        <w:rPr>
          <w:rFonts w:ascii="Arial"/>
          <w:b w:val="false"/>
          <w:i w:val="false"/>
          <w:color w:val="000000"/>
          <w:sz w:val="18"/>
        </w:rPr>
        <w:t>1 - за надання медичної допомоги 50 пацієнтам і більше протягом місяця;</w:t>
      </w:r>
    </w:p>
    <w:bookmarkEnd w:id="1017"/>
    <w:bookmarkStart w:name="1067" w:id="1018"/>
    <w:p>
      <w:pPr>
        <w:spacing w:after="0"/>
        <w:ind w:firstLine="240"/>
        <w:jc w:val="left"/>
      </w:pPr>
      <w:r>
        <w:rPr>
          <w:rFonts w:ascii="Arial"/>
          <w:b w:val="false"/>
          <w:i w:val="false"/>
          <w:color w:val="000000"/>
          <w:sz w:val="18"/>
        </w:rPr>
        <w:t>0,75 - за надання медичної допомоги 35 - 49 пацієнтам протягом місяця;</w:t>
      </w:r>
    </w:p>
    <w:bookmarkEnd w:id="1018"/>
    <w:bookmarkStart w:name="1068" w:id="1019"/>
    <w:p>
      <w:pPr>
        <w:spacing w:after="0"/>
        <w:ind w:firstLine="240"/>
        <w:jc w:val="left"/>
      </w:pPr>
      <w:r>
        <w:rPr>
          <w:rFonts w:ascii="Arial"/>
          <w:b w:val="false"/>
          <w:i w:val="false"/>
          <w:color w:val="000000"/>
          <w:sz w:val="18"/>
        </w:rPr>
        <w:t>0,5 - за надання медичної допомоги 20 - 34 пацієнтам протягом місяця;</w:t>
      </w:r>
    </w:p>
    <w:bookmarkEnd w:id="1019"/>
    <w:bookmarkStart w:name="1069" w:id="1020"/>
    <w:p>
      <w:pPr>
        <w:spacing w:after="0"/>
        <w:ind w:firstLine="240"/>
        <w:jc w:val="left"/>
      </w:pPr>
      <w:r>
        <w:rPr>
          <w:rFonts w:ascii="Arial"/>
          <w:b w:val="false"/>
          <w:i w:val="false"/>
          <w:color w:val="000000"/>
          <w:sz w:val="18"/>
        </w:rPr>
        <w:t>0,25 - за надання медичної допомоги 1 - 19 пацієнтам протягом місяця.</w:t>
      </w:r>
    </w:p>
    <w:bookmarkEnd w:id="1020"/>
    <w:bookmarkStart w:name="1070" w:id="1021"/>
    <w:p>
      <w:pPr>
        <w:spacing w:after="0"/>
        <w:ind w:firstLine="240"/>
        <w:jc w:val="left"/>
      </w:pPr>
      <w:r>
        <w:rPr>
          <w:rFonts w:ascii="Arial"/>
          <w:b w:val="false"/>
          <w:i w:val="false"/>
          <w:color w:val="000000"/>
          <w:sz w:val="18"/>
        </w:rPr>
        <w:t>У разі ненадання медичних послуг жодному пацієнту протягом звітного місяця оплата за такий період становить 0.</w:t>
      </w:r>
    </w:p>
    <w:bookmarkEnd w:id="1021"/>
    <w:bookmarkStart w:name="1071" w:id="1022"/>
    <w:p>
      <w:pPr>
        <w:spacing w:after="0"/>
        <w:ind w:firstLine="240"/>
        <w:jc w:val="left"/>
      </w:pPr>
      <w:r>
        <w:rPr>
          <w:rFonts w:ascii="Arial"/>
          <w:b w:val="false"/>
          <w:i w:val="false"/>
          <w:color w:val="000000"/>
          <w:sz w:val="18"/>
        </w:rPr>
        <w:t>113. Збільшення кількості мобільних мультидисциплінарних команд, утворених надавачем медичних послуг, здійснюється в разі, коли кожна з існуючих мультидисциплінарних команд центру ментального (психічного) здоров'я надає психіатричну допомогу відповідно більше ніж 300 та 50 пацієнтам щомісяця протягом шести місяців поспіль згідно з даними електронної системи охорони здоров'я.</w:t>
      </w:r>
    </w:p>
    <w:bookmarkEnd w:id="1022"/>
    <w:bookmarkStart w:name="1072" w:id="1023"/>
    <w:p>
      <w:pPr>
        <w:spacing w:after="0"/>
        <w:ind w:firstLine="240"/>
        <w:jc w:val="left"/>
      </w:pPr>
      <w:r>
        <w:rPr>
          <w:rFonts w:ascii="Arial"/>
          <w:b w:val="false"/>
          <w:i w:val="false"/>
          <w:color w:val="000000"/>
          <w:sz w:val="18"/>
        </w:rPr>
        <w:t>У разі необхідності утворення додаткових мультидисциплінарних команд надавач медичних послуг повідомляє НСЗУ протягом трьох робочих днів з дати утворення команди з метою погодження такого рішення.</w:t>
      </w:r>
    </w:p>
    <w:bookmarkEnd w:id="1023"/>
    <w:bookmarkStart w:name="1073" w:id="1024"/>
    <w:p>
      <w:pPr>
        <w:pStyle w:val="Heading3"/>
        <w:spacing w:after="0"/>
        <w:ind w:left="0"/>
        <w:jc w:val="center"/>
      </w:pPr>
      <w:r>
        <w:rPr>
          <w:rFonts w:ascii="Arial"/>
          <w:color w:val="000000"/>
          <w:sz w:val="27"/>
        </w:rPr>
        <w:t>Глава 24. Діагностика та лікування дорослих і дітей, хворих на туберкульоз, у стаціонарних та амбулаторних умовах</w:t>
      </w:r>
    </w:p>
    <w:bookmarkEnd w:id="1024"/>
    <w:bookmarkStart w:name="1074" w:id="1025"/>
    <w:p>
      <w:pPr>
        <w:spacing w:after="0"/>
        <w:ind w:firstLine="240"/>
        <w:jc w:val="left"/>
      </w:pPr>
      <w:r>
        <w:rPr>
          <w:rFonts w:ascii="Arial"/>
          <w:b w:val="false"/>
          <w:i w:val="false"/>
          <w:color w:val="000000"/>
          <w:sz w:val="18"/>
        </w:rPr>
        <w:t>114. НСЗУ укладає договори щодо надання медичних послуг з діагностики та лікування дорослих і дітей, хворих на туберкульоз, у стаціонарних та амбулаторних умовах з одним надавачем медичних послуг у регіоні, який визначений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 та надавачами медичних послуг державної форми власності, визначеними МОЗ.</w:t>
      </w:r>
    </w:p>
    <w:bookmarkEnd w:id="1025"/>
    <w:bookmarkStart w:name="1075" w:id="1026"/>
    <w:p>
      <w:pPr>
        <w:spacing w:after="0"/>
        <w:ind w:firstLine="240"/>
        <w:jc w:val="left"/>
      </w:pPr>
      <w:r>
        <w:rPr>
          <w:rFonts w:ascii="Arial"/>
          <w:b w:val="false"/>
          <w:i w:val="false"/>
          <w:color w:val="000000"/>
          <w:sz w:val="18"/>
        </w:rPr>
        <w:t>115. Тариф на медичні послуги з діагностики та лікування дорослих і дітей, хворих на туберкульоз, у стаціонарних та амбулаторних умовах, що передбачені специфікаціями, визначається як капітаційна ставка за одного пацієнта за отримане лікування та становить 49620 гривень, до якої застосовуються такі коригувальні коефіцієнти:</w:t>
      </w:r>
    </w:p>
    <w:bookmarkEnd w:id="1026"/>
    <w:bookmarkStart w:name="1076" w:id="1027"/>
    <w:p>
      <w:pPr>
        <w:spacing w:after="0"/>
        <w:ind w:firstLine="240"/>
        <w:jc w:val="left"/>
      </w:pPr>
      <w:r>
        <w:rPr>
          <w:rFonts w:ascii="Arial"/>
          <w:b w:val="false"/>
          <w:i w:val="false"/>
          <w:color w:val="000000"/>
          <w:sz w:val="18"/>
        </w:rPr>
        <w:t>1 - за лікування лікарсько-чутливого туберкульозу;</w:t>
      </w:r>
    </w:p>
    <w:bookmarkEnd w:id="1027"/>
    <w:bookmarkStart w:name="1077" w:id="1028"/>
    <w:p>
      <w:pPr>
        <w:spacing w:after="0"/>
        <w:ind w:firstLine="240"/>
        <w:jc w:val="left"/>
      </w:pPr>
      <w:r>
        <w:rPr>
          <w:rFonts w:ascii="Arial"/>
          <w:b w:val="false"/>
          <w:i w:val="false"/>
          <w:color w:val="000000"/>
          <w:sz w:val="18"/>
        </w:rPr>
        <w:t>1,4 - за лікування лікарсько-стійкого туберкульозу.</w:t>
      </w:r>
    </w:p>
    <w:bookmarkEnd w:id="1028"/>
    <w:bookmarkStart w:name="1078" w:id="1029"/>
    <w:p>
      <w:pPr>
        <w:spacing w:after="0"/>
        <w:ind w:firstLine="240"/>
        <w:jc w:val="left"/>
      </w:pPr>
      <w:r>
        <w:rPr>
          <w:rFonts w:ascii="Arial"/>
          <w:b w:val="false"/>
          <w:i w:val="false"/>
          <w:color w:val="000000"/>
          <w:sz w:val="18"/>
        </w:rPr>
        <w:t xml:space="preserve">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b w:val="false"/>
          <w:i w:val="false"/>
          <w:color w:val="000000"/>
          <w:sz w:val="18"/>
        </w:rPr>
        <w:t>постановою Кабінету Міністрів України від 15 листопада 2024 р. N 1338</w:t>
      </w:r>
      <w:r>
        <w:rPr>
          <w:rFonts w:ascii="Arial"/>
          <w:b w:val="false"/>
          <w:i w:val="false"/>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"Діагностика та лікування дорослих і дітей, хворих на туберкульоз, у стаціонарних та амбулаторних умовах" зазначається кількість експертних команд з оцінювання повсякденного функціонування особи.</w:t>
      </w:r>
    </w:p>
    <w:bookmarkEnd w:id="1029"/>
    <w:bookmarkStart w:name="1079" w:id="1030"/>
    <w:p>
      <w:pPr>
        <w:spacing w:after="0"/>
        <w:ind w:firstLine="240"/>
        <w:jc w:val="left"/>
      </w:pPr>
      <w:r>
        <w:rPr>
          <w:rFonts w:ascii="Arial"/>
          <w:b w:val="false"/>
          <w:i w:val="false"/>
          <w:color w:val="000000"/>
          <w:sz w:val="18"/>
        </w:rPr>
        <w:t>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333000 гривень на місяць для одного закладу охорони здоров'я.</w:t>
      </w:r>
    </w:p>
    <w:bookmarkEnd w:id="1030"/>
    <w:bookmarkStart w:name="1080" w:id="1031"/>
    <w:p>
      <w:pPr>
        <w:spacing w:after="0"/>
        <w:ind w:firstLine="240"/>
        <w:jc w:val="left"/>
      </w:pPr>
      <w:r>
        <w:rPr>
          <w:rFonts w:ascii="Arial"/>
          <w:b w:val="false"/>
          <w:i w:val="false"/>
          <w:color w:val="000000"/>
          <w:sz w:val="18"/>
        </w:rPr>
        <w:t>116. Запланована вартість медичних послуг з діагностики та лікування дорослих і дітей, хворих на туберкульоз, у стаціонарних та амбулаторних умовах, що надаються за кожним договором, розраховується як сума добутків капітаційної ставки, відповідного коригувального коефіцієнта, кількості пацієнтів, яким надавач медичних послуг готовий надати медичні послуги (окремо за лікування лікарсько-чутливого туберкульозу та за лікування лікарсько-стійкого туберкульозу), кількості місяців строку дії договору, а також вартості послуг адміністраторів та експертних команд з оцінювання повсякденного функціонування особи, їх кількості та кількості місяців строку дії договору.</w:t>
      </w:r>
    </w:p>
    <w:bookmarkEnd w:id="1031"/>
    <w:bookmarkStart w:name="1081" w:id="1032"/>
    <w:p>
      <w:pPr>
        <w:spacing w:after="0"/>
        <w:ind w:firstLine="240"/>
        <w:jc w:val="left"/>
      </w:pPr>
      <w:r>
        <w:rPr>
          <w:rFonts w:ascii="Arial"/>
          <w:b w:val="false"/>
          <w:i w:val="false"/>
          <w:color w:val="000000"/>
          <w:sz w:val="18"/>
        </w:rPr>
        <w:t>Кількість пацієнтів, яким надавач медичних послуг готовий надати медичні послуги, встановлюється як 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1032"/>
    <w:bookmarkStart w:name="1082" w:id="1033"/>
    <w:p>
      <w:pPr>
        <w:spacing w:after="0"/>
        <w:ind w:firstLine="240"/>
        <w:jc w:val="left"/>
      </w:pPr>
      <w:r>
        <w:rPr>
          <w:rFonts w:ascii="Arial"/>
          <w:b w:val="false"/>
          <w:i w:val="false"/>
          <w:color w:val="000000"/>
          <w:sz w:val="18"/>
        </w:rPr>
        <w:t>Фактична вартість медичних послуг з діагностики та лікування дорослих і дітей, хворих на туберкульоз, у стаціонарних та амбулаторних умовах за місяць, що надаються за кожним договором, розраховується як сума добутків кількості пацієнтів, які почали отримувати лікування туберкульозу в цьому місяці, капітаційної ставки, відповідного коригувального коефіцієнта та коефіцієнта початку лікування, що становить 0,75, і кількості пацієнтів, які закінчили лікування туберкульозу в цьому місяці, капітаційної ставки, відповідного коригувального коефіцієнта та коефіцієнта закінчення лікування, що становить 0,25 (для пацієнтів, які почали отримувати лікування туберкульозу в 2024 році і за початок лікування яких була здійснена оплата, коефіцієнт закінчення лікування становить 0,5).</w:t>
      </w:r>
    </w:p>
    <w:bookmarkEnd w:id="1033"/>
    <w:bookmarkStart w:name="1083" w:id="1034"/>
    <w:p>
      <w:pPr>
        <w:spacing w:after="0"/>
        <w:ind w:firstLine="240"/>
        <w:jc w:val="left"/>
      </w:pPr>
      <w:r>
        <w:rPr>
          <w:rFonts w:ascii="Arial"/>
          <w:b w:val="false"/>
          <w:i w:val="false"/>
          <w:color w:val="000000"/>
          <w:sz w:val="18"/>
        </w:rPr>
        <w:t xml:space="preserve">До фактичної вартості медичних послуг за пакетом "Діагностика та лікування дорослих і дітей, хворих на туберкульоз, у стаціонарних та амбулаторних умовах" додається вартість послуг експертних команд з оцінювання повсякденного функціонування особи для надавачів державної форми власності, що відповідно до </w:t>
      </w:r>
      <w:r>
        <w:rPr>
          <w:rFonts w:ascii="Arial"/>
          <w:b w:val="false"/>
          <w:i w:val="false"/>
          <w:color w:val="000000"/>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b w:val="false"/>
          <w:i w:val="false"/>
          <w:color w:val="000000"/>
          <w:sz w:val="18"/>
        </w:rPr>
        <w:t xml:space="preserve"> включені до переліку закладів охорони здоров'я державної форми власності, визначеного МОЗ, та надавачів комунальної форми власності, що включені до переліку закладів охорони здоров'я комунальної форми власності, визначеного керівником обласної, Київської міської держадміністрації (військової адміністрації) за погодженням з МОЗ.</w:t>
      </w:r>
    </w:p>
    <w:bookmarkEnd w:id="1034"/>
    <w:bookmarkStart w:name="1084" w:id="1035"/>
    <w:p>
      <w:pPr>
        <w:spacing w:after="0"/>
        <w:ind w:firstLine="240"/>
        <w:jc w:val="left"/>
      </w:pPr>
      <w:r>
        <w:rPr>
          <w:rFonts w:ascii="Arial"/>
          <w:b w:val="false"/>
          <w:i w:val="false"/>
          <w:color w:val="000000"/>
          <w:sz w:val="18"/>
        </w:rPr>
        <w:t>117. 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bookmarkEnd w:id="1035"/>
    <w:bookmarkStart w:name="1085" w:id="1036"/>
    <w:p>
      <w:pPr>
        <w:pStyle w:val="Heading3"/>
        <w:spacing w:after="0"/>
        <w:ind w:left="0"/>
        <w:jc w:val="center"/>
      </w:pPr>
      <w:r>
        <w:rPr>
          <w:rFonts w:ascii="Arial"/>
          <w:color w:val="000000"/>
          <w:sz w:val="27"/>
        </w:rPr>
        <w:t>Глава 25. Діагностика, лікування та супровід осіб із ВІЛ (та підозрою на ВІЛ)</w:t>
      </w:r>
    </w:p>
    <w:bookmarkEnd w:id="1036"/>
    <w:bookmarkStart w:name="1086" w:id="1037"/>
    <w:p>
      <w:pPr>
        <w:spacing w:after="0"/>
        <w:ind w:firstLine="240"/>
        <w:jc w:val="left"/>
      </w:pPr>
      <w:r>
        <w:rPr>
          <w:rFonts w:ascii="Arial"/>
          <w:b w:val="false"/>
          <w:i w:val="false"/>
          <w:color w:val="000000"/>
          <w:sz w:val="18"/>
        </w:rPr>
        <w:t>118. Тариф на медичні послуги з діагностики, лікування та супроводу осіб із ВІЛ (та підозрою на ВІЛ), що передбачені специфікаціями, визначається як капітаційна ставка, яка становить 4091,04 гривні на рік.</w:t>
      </w:r>
    </w:p>
    <w:bookmarkEnd w:id="1037"/>
    <w:bookmarkStart w:name="1087" w:id="1038"/>
    <w:p>
      <w:pPr>
        <w:spacing w:after="0"/>
        <w:ind w:firstLine="240"/>
        <w:jc w:val="left"/>
      </w:pPr>
      <w:r>
        <w:rPr>
          <w:rFonts w:ascii="Arial"/>
          <w:b w:val="false"/>
          <w:i w:val="false"/>
          <w:color w:val="000000"/>
          <w:sz w:val="18"/>
        </w:rPr>
        <w:t>119. Запланована вартість медичних послуг з діагностики, лікування та супроводу осіб із ВІЛ (та підозрою на ВІЛ), що надаються за кожним договором, розраховується як добуток 1/12 капітаційної ставки із заокругленням до двох знаків після коми, середньомісячної кількості пацієнтів із ВІЛ (або підозрою на ВІЛ), яким надавач медичних послуг готовий надавати медичні послуги, що визначені специфікаціями, та кількості місяців строку дії договору.</w:t>
      </w:r>
    </w:p>
    <w:bookmarkEnd w:id="1038"/>
    <w:bookmarkStart w:name="1088" w:id="1039"/>
    <w:p>
      <w:pPr>
        <w:spacing w:after="0"/>
        <w:ind w:firstLine="240"/>
        <w:jc w:val="left"/>
      </w:pPr>
      <w:r>
        <w:rPr>
          <w:rFonts w:ascii="Arial"/>
          <w:b w:val="false"/>
          <w:i w:val="false"/>
          <w:color w:val="000000"/>
          <w:sz w:val="18"/>
        </w:rPr>
        <w:t>Середньомісячна кількість пацієнтів, яким надавач медичних послуг готовий надати медичні послуги, встановлюється як:</w:t>
      </w:r>
    </w:p>
    <w:bookmarkEnd w:id="1039"/>
    <w:bookmarkStart w:name="1089" w:id="1040"/>
    <w:p>
      <w:pPr>
        <w:spacing w:after="0"/>
        <w:ind w:firstLine="240"/>
        <w:jc w:val="left"/>
      </w:pPr>
      <w:r>
        <w:rPr>
          <w:rFonts w:ascii="Arial"/>
          <w:b w:val="false"/>
          <w:i w:val="false"/>
          <w:color w:val="000000"/>
          <w:sz w:val="18"/>
        </w:rPr>
        <w:t>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1040"/>
    <w:bookmarkStart w:name="1090" w:id="1041"/>
    <w:p>
      <w:pPr>
        <w:spacing w:after="0"/>
        <w:ind w:firstLine="240"/>
        <w:jc w:val="left"/>
      </w:pPr>
      <w:r>
        <w:rPr>
          <w:rFonts w:ascii="Arial"/>
          <w:b w:val="false"/>
          <w:i w:val="false"/>
          <w:color w:val="000000"/>
          <w:sz w:val="18"/>
        </w:rPr>
        <w:t>15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1041"/>
    <w:bookmarkStart w:name="1091" w:id="1042"/>
    <w:p>
      <w:pPr>
        <w:spacing w:after="0"/>
        <w:ind w:firstLine="240"/>
        <w:jc w:val="left"/>
      </w:pPr>
      <w:r>
        <w:rPr>
          <w:rFonts w:ascii="Arial"/>
          <w:b w:val="false"/>
          <w:i w:val="false"/>
          <w:color w:val="000000"/>
          <w:sz w:val="18"/>
        </w:rPr>
        <w:t>120. Фактична вартість медичних послуг з діагностики, лікування та супроводу осіб із ВІЛ (та підозрою на ВІЛ) за місяць, що надаються за кожним договором, розраховується як добуток 1/12 капітаційної ставки із заокругленням до двох знаків після коми та кількості пацієнтів, які отримали медичні послуги за відповідний місяць.</w:t>
      </w:r>
    </w:p>
    <w:bookmarkEnd w:id="1042"/>
    <w:bookmarkStart w:name="1092" w:id="1043"/>
    <w:p>
      <w:pPr>
        <w:pStyle w:val="Heading3"/>
        <w:spacing w:after="0"/>
        <w:ind w:left="0"/>
        <w:jc w:val="center"/>
      </w:pPr>
      <w:r>
        <w:rPr>
          <w:rFonts w:ascii="Arial"/>
          <w:color w:val="000000"/>
          <w:sz w:val="27"/>
        </w:rPr>
        <w:t>Глава 26. Лікування осіб із психічними та поведінковими розладами внаслідок вживання опіоїдів із використанням препаратів замісної підтримувальної терапії</w:t>
      </w:r>
    </w:p>
    <w:bookmarkEnd w:id="1043"/>
    <w:bookmarkStart w:name="1093" w:id="1044"/>
    <w:p>
      <w:pPr>
        <w:spacing w:after="0"/>
        <w:ind w:firstLine="240"/>
        <w:jc w:val="left"/>
      </w:pPr>
      <w:r>
        <w:rPr>
          <w:rFonts w:ascii="Arial"/>
          <w:b w:val="false"/>
          <w:i w:val="false"/>
          <w:color w:val="000000"/>
          <w:sz w:val="18"/>
        </w:rPr>
        <w:t>121. Тариф на медичні послуги з лікування осіб із психічними та поведінковими розладами внаслідок вживання опіоїдів із використанням препаратів замісної підтримувальної терапії, що передбачені специфікаціями, визначається як капітаційна ставка, яка становить 6874,2 гривні на рік.</w:t>
      </w:r>
    </w:p>
    <w:bookmarkEnd w:id="1044"/>
    <w:bookmarkStart w:name="1094" w:id="1045"/>
    <w:p>
      <w:pPr>
        <w:spacing w:after="0"/>
        <w:ind w:firstLine="240"/>
        <w:jc w:val="left"/>
      </w:pPr>
      <w:r>
        <w:rPr>
          <w:rFonts w:ascii="Arial"/>
          <w:b w:val="false"/>
          <w:i w:val="false"/>
          <w:color w:val="000000"/>
          <w:sz w:val="18"/>
        </w:rPr>
        <w:t>122. Запланована вартість медичних послуг з лікування осіб із психічними та поведінковими розладами внаслідок вживання опіоїдів із використанням препаратів замісної підтримувальної терапії, що надаються за кожним договором, розраховується як добуток 1/12 капітаційної ставки із заокругленням до двох знаків після коми, кількості осіб із психічними та поведінковими розладами внаслідок вживання опіоїдів, які отримують лікування препаратами замісної підтримувальної терапії, яким надавач медичних послуг готовий надавати медичні послуги, що визначені специфікаціями, та кількості місяців строку дії договору. Запланована вартість зазначених медичних послуг при цьому заокруглюється до двох знаків після коми.</w:t>
      </w:r>
    </w:p>
    <w:bookmarkEnd w:id="1045"/>
    <w:bookmarkStart w:name="1095" w:id="1046"/>
    <w:p>
      <w:pPr>
        <w:spacing w:after="0"/>
        <w:ind w:firstLine="240"/>
        <w:jc w:val="left"/>
      </w:pPr>
      <w:r>
        <w:rPr>
          <w:rFonts w:ascii="Arial"/>
          <w:b w:val="false"/>
          <w:i w:val="false"/>
          <w:color w:val="000000"/>
          <w:sz w:val="18"/>
        </w:rPr>
        <w:t>Кількість пацієнтів, яким надавач медичних послуг готовий надати медичні послуги, встановлюється як:</w:t>
      </w:r>
    </w:p>
    <w:bookmarkEnd w:id="1046"/>
    <w:bookmarkStart w:name="1096" w:id="1047"/>
    <w:p>
      <w:pPr>
        <w:spacing w:after="0"/>
        <w:ind w:firstLine="240"/>
        <w:jc w:val="left"/>
      </w:pPr>
      <w:r>
        <w:rPr>
          <w:rFonts w:ascii="Arial"/>
          <w:b w:val="false"/>
          <w:i w:val="false"/>
          <w:color w:val="000000"/>
          <w:sz w:val="18"/>
        </w:rPr>
        <w:t>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1047"/>
    <w:bookmarkStart w:name="1097" w:id="1048"/>
    <w:p>
      <w:pPr>
        <w:spacing w:after="0"/>
        <w:ind w:firstLine="240"/>
        <w:jc w:val="left"/>
      </w:pPr>
      <w:r>
        <w:rPr>
          <w:rFonts w:ascii="Arial"/>
          <w:b w:val="false"/>
          <w:i w:val="false"/>
          <w:color w:val="000000"/>
          <w:sz w:val="18"/>
        </w:rPr>
        <w:t>15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1048"/>
    <w:bookmarkStart w:name="1098" w:id="1049"/>
    <w:p>
      <w:pPr>
        <w:spacing w:after="0"/>
        <w:ind w:firstLine="240"/>
        <w:jc w:val="left"/>
      </w:pPr>
      <w:r>
        <w:rPr>
          <w:rFonts w:ascii="Arial"/>
          <w:b w:val="false"/>
          <w:i w:val="false"/>
          <w:color w:val="000000"/>
          <w:sz w:val="18"/>
        </w:rPr>
        <w:t>123. Фактична вартість медичних послуг з лікування осіб із психічними та поведінковими розладами внаслідок вживання опіоїдів із використанням препаратів замісної підтримувальної терапії за місяць, що надаються за кожним договором, розраховується як добуток 1/12 капітаційної ставки із заокругленням до двох знаків після коми та кількості пацієнтів, які отримали медичні послуги за відповідний місяць.</w:t>
      </w:r>
    </w:p>
    <w:bookmarkEnd w:id="1049"/>
    <w:bookmarkStart w:name="1099" w:id="1050"/>
    <w:p>
      <w:pPr>
        <w:pStyle w:val="Heading3"/>
        <w:spacing w:after="0"/>
        <w:ind w:left="0"/>
        <w:jc w:val="center"/>
      </w:pPr>
      <w:r>
        <w:rPr>
          <w:rFonts w:ascii="Arial"/>
          <w:color w:val="000000"/>
          <w:sz w:val="27"/>
        </w:rPr>
        <w:t>Глава 27. Стаціонарна паліативна медична допомога дорослим і дітям</w:t>
      </w:r>
    </w:p>
    <w:bookmarkEnd w:id="1050"/>
    <w:bookmarkStart w:name="1100" w:id="1051"/>
    <w:p>
      <w:pPr>
        <w:spacing w:after="0"/>
        <w:ind w:firstLine="240"/>
        <w:jc w:val="left"/>
      </w:pPr>
      <w:r>
        <w:rPr>
          <w:rFonts w:ascii="Arial"/>
          <w:b w:val="false"/>
          <w:i w:val="false"/>
          <w:color w:val="000000"/>
          <w:sz w:val="18"/>
        </w:rPr>
        <w:t>124. Тариф на медичні послуги із стаціонарної паліативної медичної допомоги дорослим і дітям, що передбачені відповідними специфікаціями, визначається як ставка на пролікований випадок, яка становить 8735 гривень за надання паліативної медичної допомоги дорослим і дітям.</w:t>
      </w:r>
    </w:p>
    <w:bookmarkEnd w:id="1051"/>
    <w:bookmarkStart w:name="1101" w:id="1052"/>
    <w:p>
      <w:pPr>
        <w:spacing w:after="0"/>
        <w:ind w:firstLine="240"/>
        <w:jc w:val="left"/>
      </w:pPr>
      <w:r>
        <w:rPr>
          <w:rFonts w:ascii="Arial"/>
          <w:b w:val="false"/>
          <w:i w:val="false"/>
          <w:color w:val="000000"/>
          <w:sz w:val="18"/>
        </w:rPr>
        <w:t>До ставки на пролікований випадок застосовуються такі коригувальні коефіцієнти відповідно до коду послуги за умови дотримання всіх визначених критеріїв за кожною наданою послугою:</w:t>
      </w:r>
    </w:p>
    <w:bookmarkEnd w:id="1052"/>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260"/>
        <w:gridCol w:w="2132"/>
        <w:gridCol w:w="6298"/>
      </w:tblGrid>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1102" w:id="1053"/>
          <w:p>
            <w:pPr>
              <w:spacing w:after="0"/>
              <w:ind w:left="0"/>
              <w:jc w:val="center"/>
            </w:pPr>
            <w:r>
              <w:rPr>
                <w:rFonts w:ascii="Arial"/>
                <w:b w:val="false"/>
                <w:i w:val="false"/>
                <w:color w:val="000000"/>
                <w:sz w:val="15"/>
              </w:rPr>
              <w:t>Код послуги</w:t>
            </w:r>
          </w:p>
          <w:bookmarkEnd w:id="1053"/>
        </w:tc>
        <w:tc>
          <w:tcPr>
            <w:tcW w:w="2132" w:type="dxa"/>
            <w:tcBorders>
              <w:top w:val="outset" w:color="000000" w:sz="8"/>
              <w:left w:val="outset" w:color="000000" w:sz="8"/>
              <w:bottom w:val="outset" w:color="000000" w:sz="8"/>
              <w:right w:val="outset" w:color="000000" w:sz="8"/>
            </w:tcBorders>
            <w:vAlign w:val="center"/>
          </w:tcPr>
          <w:bookmarkStart w:name="1103" w:id="1054"/>
          <w:p>
            <w:pPr>
              <w:spacing w:after="0"/>
              <w:ind w:left="0"/>
              <w:jc w:val="center"/>
            </w:pPr>
            <w:r>
              <w:rPr>
                <w:rFonts w:ascii="Arial"/>
                <w:b w:val="false"/>
                <w:i w:val="false"/>
                <w:color w:val="000000"/>
                <w:sz w:val="15"/>
              </w:rPr>
              <w:t>Коригувальний коефіцієнт</w:t>
            </w:r>
          </w:p>
          <w:bookmarkEnd w:id="1054"/>
        </w:tc>
        <w:tc>
          <w:tcPr>
            <w:tcW w:w="6298" w:type="dxa"/>
            <w:tcBorders>
              <w:top w:val="outset" w:color="000000" w:sz="8"/>
              <w:left w:val="outset" w:color="000000" w:sz="8"/>
              <w:bottom w:val="outset" w:color="000000" w:sz="8"/>
              <w:right w:val="outset" w:color="000000" w:sz="8"/>
            </w:tcBorders>
            <w:vAlign w:val="center"/>
          </w:tcPr>
          <w:bookmarkStart w:name="1104" w:id="1055"/>
          <w:p>
            <w:pPr>
              <w:spacing w:after="0"/>
              <w:ind w:left="0"/>
              <w:jc w:val="center"/>
            </w:pPr>
            <w:r>
              <w:rPr>
                <w:rFonts w:ascii="Arial"/>
                <w:b w:val="false"/>
                <w:i w:val="false"/>
                <w:color w:val="000000"/>
                <w:sz w:val="15"/>
              </w:rPr>
              <w:t>Критерії віднесення пацієнта до послуги</w:t>
            </w:r>
          </w:p>
          <w:bookmarkEnd w:id="1055"/>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1105" w:id="1056"/>
          <w:p>
            <w:pPr>
              <w:spacing w:after="0"/>
              <w:ind w:left="0"/>
              <w:jc w:val="center"/>
            </w:pPr>
            <w:r>
              <w:rPr>
                <w:rFonts w:ascii="Arial"/>
                <w:b w:val="false"/>
                <w:i w:val="false"/>
                <w:color w:val="000000"/>
                <w:sz w:val="15"/>
              </w:rPr>
              <w:t>PI1</w:t>
            </w:r>
          </w:p>
          <w:bookmarkEnd w:id="1056"/>
        </w:tc>
        <w:tc>
          <w:tcPr>
            <w:tcW w:w="2132" w:type="dxa"/>
            <w:tcBorders>
              <w:top w:val="outset" w:color="000000" w:sz="8"/>
              <w:left w:val="outset" w:color="000000" w:sz="8"/>
              <w:bottom w:val="outset" w:color="000000" w:sz="8"/>
              <w:right w:val="outset" w:color="000000" w:sz="8"/>
            </w:tcBorders>
            <w:vAlign w:val="center"/>
          </w:tcPr>
          <w:bookmarkStart w:name="1106" w:id="1057"/>
          <w:p>
            <w:pPr>
              <w:spacing w:after="0"/>
              <w:ind w:left="0"/>
              <w:jc w:val="center"/>
            </w:pPr>
            <w:r>
              <w:rPr>
                <w:rFonts w:ascii="Arial"/>
                <w:b w:val="false"/>
                <w:i w:val="false"/>
                <w:color w:val="000000"/>
                <w:sz w:val="15"/>
              </w:rPr>
              <w:t>1,35</w:t>
            </w:r>
          </w:p>
          <w:bookmarkEnd w:id="1057"/>
        </w:tc>
        <w:tc>
          <w:tcPr>
            <w:tcW w:w="6298" w:type="dxa"/>
            <w:tcBorders>
              <w:top w:val="outset" w:color="000000" w:sz="8"/>
              <w:left w:val="outset" w:color="000000" w:sz="8"/>
              <w:bottom w:val="outset" w:color="000000" w:sz="8"/>
              <w:right w:val="outset" w:color="000000" w:sz="8"/>
            </w:tcBorders>
            <w:vAlign w:val="center"/>
          </w:tcPr>
          <w:bookmarkStart w:name="1107" w:id="1058"/>
          <w:p>
            <w:pPr>
              <w:spacing w:after="0"/>
              <w:ind w:left="0"/>
              <w:jc w:val="left"/>
            </w:pPr>
            <w:r>
              <w:rPr>
                <w:rFonts w:ascii="Arial"/>
                <w:b w:val="false"/>
                <w:i w:val="false"/>
                <w:color w:val="000000"/>
                <w:sz w:val="15"/>
              </w:rPr>
              <w:t>Наявність усіх таких критеріїв:</w:t>
            </w:r>
            <w:r>
              <w:br/>
            </w:r>
            <w:r>
              <w:rPr>
                <w:rFonts w:ascii="Arial"/>
                <w:b w:val="false"/>
                <w:i w:val="false"/>
                <w:color w:val="000000"/>
                <w:sz w:val="15"/>
              </w:rPr>
              <w:t>вік пацієнта, який потребує паліативної допомоги, - більше 18 років;</w:t>
            </w:r>
            <w:r>
              <w:br/>
            </w:r>
            <w:r>
              <w:rPr>
                <w:rFonts w:ascii="Arial"/>
                <w:b w:val="false"/>
                <w:i w:val="false"/>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b w:val="false"/>
                <w:i w:val="false"/>
                <w:color w:val="000000"/>
                <w:sz w:val="15"/>
              </w:rPr>
              <w:t>мінімальна тривалість - 11 діб, максимальна тривалість - 25 діб;</w:t>
            </w:r>
            <w:r>
              <w:br/>
            </w:r>
            <w:r>
              <w:rPr>
                <w:rFonts w:ascii="Arial"/>
                <w:b w:val="false"/>
                <w:i w:val="false"/>
                <w:color w:val="000000"/>
                <w:sz w:val="15"/>
              </w:rPr>
              <w:t>максимальна тривалість одного пролікованого випадку - до 60 діб;</w:t>
            </w:r>
            <w:r>
              <w:br/>
            </w:r>
            <w:r>
              <w:rPr>
                <w:rFonts w:ascii="Arial"/>
                <w:b w:val="false"/>
                <w:i w:val="false"/>
                <w:color w:val="000000"/>
                <w:sz w:val="15"/>
              </w:rPr>
              <w:t>сукупна тривалість випадків стаціонарного лікування на рік - до 180 діб;</w:t>
            </w:r>
            <w:r>
              <w:br/>
            </w:r>
            <w:r>
              <w:rPr>
                <w:rFonts w:ascii="Arial"/>
                <w:b w:val="false"/>
                <w:i w:val="false"/>
                <w:color w:val="000000"/>
                <w:sz w:val="15"/>
              </w:rPr>
              <w:t>кількість пролікованих випадків за рік - не більше трьох госпіталізацій на рік;</w:t>
            </w:r>
            <w:r>
              <w:br/>
            </w:r>
            <w:r>
              <w:rPr>
                <w:rFonts w:ascii="Arial"/>
                <w:b w:val="false"/>
                <w:i w:val="false"/>
                <w:color w:val="000000"/>
                <w:sz w:val="15"/>
              </w:rPr>
              <w:t>період між окремими госпіталізаціями в одному або різних закладах - більше 14 календарних днів</w:t>
            </w:r>
          </w:p>
          <w:bookmarkEnd w:id="1058"/>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1108" w:id="1059"/>
          <w:p>
            <w:pPr>
              <w:spacing w:after="0"/>
              <w:ind w:left="0"/>
              <w:jc w:val="center"/>
            </w:pPr>
            <w:r>
              <w:rPr>
                <w:rFonts w:ascii="Arial"/>
                <w:b w:val="false"/>
                <w:i w:val="false"/>
                <w:color w:val="000000"/>
                <w:sz w:val="15"/>
              </w:rPr>
              <w:t>PI2</w:t>
            </w:r>
          </w:p>
          <w:bookmarkEnd w:id="1059"/>
        </w:tc>
        <w:tc>
          <w:tcPr>
            <w:tcW w:w="2132" w:type="dxa"/>
            <w:tcBorders>
              <w:top w:val="outset" w:color="000000" w:sz="8"/>
              <w:left w:val="outset" w:color="000000" w:sz="8"/>
              <w:bottom w:val="outset" w:color="000000" w:sz="8"/>
              <w:right w:val="outset" w:color="000000" w:sz="8"/>
            </w:tcBorders>
            <w:vAlign w:val="center"/>
          </w:tcPr>
          <w:bookmarkStart w:name="1109" w:id="1060"/>
          <w:p>
            <w:pPr>
              <w:spacing w:after="0"/>
              <w:ind w:left="0"/>
              <w:jc w:val="center"/>
            </w:pPr>
            <w:r>
              <w:rPr>
                <w:rFonts w:ascii="Arial"/>
                <w:b w:val="false"/>
                <w:i w:val="false"/>
                <w:color w:val="000000"/>
                <w:sz w:val="15"/>
              </w:rPr>
              <w:t>1,8</w:t>
            </w:r>
          </w:p>
          <w:bookmarkEnd w:id="1060"/>
        </w:tc>
        <w:tc>
          <w:tcPr>
            <w:tcW w:w="6298" w:type="dxa"/>
            <w:tcBorders>
              <w:top w:val="outset" w:color="000000" w:sz="8"/>
              <w:left w:val="outset" w:color="000000" w:sz="8"/>
              <w:bottom w:val="outset" w:color="000000" w:sz="8"/>
              <w:right w:val="outset" w:color="000000" w:sz="8"/>
            </w:tcBorders>
            <w:vAlign w:val="center"/>
          </w:tcPr>
          <w:bookmarkStart w:name="1110" w:id="1061"/>
          <w:p>
            <w:pPr>
              <w:spacing w:after="0"/>
              <w:ind w:left="0"/>
              <w:jc w:val="left"/>
            </w:pPr>
            <w:r>
              <w:rPr>
                <w:rFonts w:ascii="Arial"/>
                <w:b w:val="false"/>
                <w:i w:val="false"/>
                <w:color w:val="000000"/>
                <w:sz w:val="15"/>
              </w:rPr>
              <w:t>Наявність усіх таких критеріїв:</w:t>
            </w:r>
            <w:r>
              <w:br/>
            </w:r>
            <w:r>
              <w:rPr>
                <w:rFonts w:ascii="Arial"/>
                <w:b w:val="false"/>
                <w:i w:val="false"/>
                <w:color w:val="000000"/>
                <w:sz w:val="15"/>
              </w:rPr>
              <w:t>вік пацієнта, який потребує паліативної допомоги, - до 18 років;</w:t>
            </w:r>
            <w:r>
              <w:br/>
            </w:r>
            <w:r>
              <w:rPr>
                <w:rFonts w:ascii="Arial"/>
                <w:b w:val="false"/>
                <w:i w:val="false"/>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b w:val="false"/>
                <w:i w:val="false"/>
                <w:color w:val="000000"/>
                <w:sz w:val="15"/>
              </w:rPr>
              <w:t>мінімальна тривалість - 11 діб, максимальна тривалість - 24 доби;</w:t>
            </w:r>
            <w:r>
              <w:br/>
            </w:r>
            <w:r>
              <w:rPr>
                <w:rFonts w:ascii="Arial"/>
                <w:b w:val="false"/>
                <w:i w:val="false"/>
                <w:color w:val="000000"/>
                <w:sz w:val="15"/>
              </w:rPr>
              <w:t>максимальна тривалість одного пролікованого випадку - до 60 діб;</w:t>
            </w:r>
            <w:r>
              <w:br/>
            </w:r>
            <w:r>
              <w:rPr>
                <w:rFonts w:ascii="Arial"/>
                <w:b w:val="false"/>
                <w:i w:val="false"/>
                <w:color w:val="000000"/>
                <w:sz w:val="15"/>
              </w:rPr>
              <w:t>сукупна тривалість випадків стаціонарного лікування на рік - до 180 діб;</w:t>
            </w:r>
            <w:r>
              <w:br/>
            </w:r>
            <w:r>
              <w:rPr>
                <w:rFonts w:ascii="Arial"/>
                <w:b w:val="false"/>
                <w:i w:val="false"/>
                <w:color w:val="000000"/>
                <w:sz w:val="15"/>
              </w:rPr>
              <w:t>кількість пролікованих випадків за рік - не більше трьох госпіталізацій на рік;</w:t>
            </w:r>
            <w:r>
              <w:br/>
            </w:r>
            <w:r>
              <w:rPr>
                <w:rFonts w:ascii="Arial"/>
                <w:b w:val="false"/>
                <w:i w:val="false"/>
                <w:color w:val="000000"/>
                <w:sz w:val="15"/>
              </w:rPr>
              <w:t>період між окремими госпіталізаціями в одному або різних закладах - більше 14 календарних днів</w:t>
            </w:r>
          </w:p>
          <w:bookmarkEnd w:id="1061"/>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1111" w:id="1062"/>
          <w:p>
            <w:pPr>
              <w:spacing w:after="0"/>
              <w:ind w:left="0"/>
              <w:jc w:val="center"/>
            </w:pPr>
            <w:r>
              <w:rPr>
                <w:rFonts w:ascii="Arial"/>
                <w:b w:val="false"/>
                <w:i w:val="false"/>
                <w:color w:val="000000"/>
                <w:sz w:val="15"/>
              </w:rPr>
              <w:t>PI3a</w:t>
            </w:r>
          </w:p>
          <w:bookmarkEnd w:id="1062"/>
        </w:tc>
        <w:tc>
          <w:tcPr>
            <w:tcW w:w="2132" w:type="dxa"/>
            <w:tcBorders>
              <w:top w:val="outset" w:color="000000" w:sz="8"/>
              <w:left w:val="outset" w:color="000000" w:sz="8"/>
              <w:bottom w:val="outset" w:color="000000" w:sz="8"/>
              <w:right w:val="outset" w:color="000000" w:sz="8"/>
            </w:tcBorders>
            <w:vAlign w:val="center"/>
          </w:tcPr>
          <w:bookmarkStart w:name="1112" w:id="1063"/>
          <w:p>
            <w:pPr>
              <w:spacing w:after="0"/>
              <w:ind w:left="0"/>
              <w:jc w:val="center"/>
            </w:pPr>
            <w:r>
              <w:rPr>
                <w:rFonts w:ascii="Arial"/>
                <w:b w:val="false"/>
                <w:i w:val="false"/>
                <w:color w:val="000000"/>
                <w:sz w:val="15"/>
              </w:rPr>
              <w:t>7</w:t>
            </w:r>
          </w:p>
          <w:bookmarkEnd w:id="1063"/>
        </w:tc>
        <w:tc>
          <w:tcPr>
            <w:tcW w:w="6298" w:type="dxa"/>
            <w:tcBorders>
              <w:top w:val="outset" w:color="000000" w:sz="8"/>
              <w:left w:val="outset" w:color="000000" w:sz="8"/>
              <w:bottom w:val="outset" w:color="000000" w:sz="8"/>
              <w:right w:val="outset" w:color="000000" w:sz="8"/>
            </w:tcBorders>
            <w:vAlign w:val="center"/>
          </w:tcPr>
          <w:bookmarkStart w:name="1113" w:id="1064"/>
          <w:p>
            <w:pPr>
              <w:spacing w:after="0"/>
              <w:ind w:left="0"/>
              <w:jc w:val="left"/>
            </w:pPr>
            <w:r>
              <w:rPr>
                <w:rFonts w:ascii="Arial"/>
                <w:b w:val="false"/>
                <w:i w:val="false"/>
                <w:color w:val="000000"/>
                <w:sz w:val="15"/>
              </w:rPr>
              <w:t>Наявність усіх таких критеріїв:</w:t>
            </w:r>
            <w:r>
              <w:br/>
            </w:r>
            <w:r>
              <w:rPr>
                <w:rFonts w:ascii="Arial"/>
                <w:b w:val="false"/>
                <w:i w:val="false"/>
                <w:color w:val="000000"/>
                <w:sz w:val="15"/>
              </w:rPr>
              <w:t>вік пацієнта, який потребує паліативної допомоги, - без обмежень;</w:t>
            </w:r>
            <w:r>
              <w:br/>
            </w:r>
            <w:r>
              <w:rPr>
                <w:rFonts w:ascii="Arial"/>
                <w:b w:val="false"/>
                <w:i w:val="false"/>
                <w:color w:val="000000"/>
                <w:sz w:val="15"/>
              </w:rPr>
              <w:t>оцінка за шкалою надання паліативної допомоги - менше 20 відсотків або наявність щонайменше одного стану з наведених:</w:t>
            </w:r>
            <w:r>
              <w:br/>
            </w:r>
            <w:r>
              <w:rPr>
                <w:rFonts w:ascii="Arial"/>
                <w:b w:val="false"/>
                <w:i w:val="false"/>
                <w:color w:val="000000"/>
                <w:sz w:val="15"/>
              </w:rPr>
              <w:t>стійкий вегетативний стан (апалічний синдром) (код Міжнародної статистичної класифікації хвороб та споріднених проблем охорони здоров'я Десятого перегляду - R40.3);</w:t>
            </w:r>
            <w:r>
              <w:br/>
            </w:r>
            <w:r>
              <w:rPr>
                <w:rFonts w:ascii="Arial"/>
                <w:b w:val="false"/>
                <w:i w:val="false"/>
                <w:color w:val="000000"/>
                <w:sz w:val="15"/>
              </w:rPr>
              <w:t>залежність від апарата штучної вентиляції легень (код Міжнародної статистичної класифікації хвороб та споріднених проблем охорони здоров'я Десятого перегляду - Z99.1);</w:t>
            </w:r>
            <w:r>
              <w:br/>
            </w:r>
            <w:r>
              <w:rPr>
                <w:rFonts w:ascii="Arial"/>
                <w:b w:val="false"/>
                <w:i w:val="false"/>
                <w:color w:val="000000"/>
                <w:sz w:val="15"/>
              </w:rPr>
              <w:t>залежність від штучного серця (код Міжнародної статистичної класифікації хвороб та споріднених проблем охорони здоров'я Десятого перегляду - Z99.4);</w:t>
            </w:r>
            <w:r>
              <w:br/>
            </w:r>
            <w:r>
              <w:rPr>
                <w:rFonts w:ascii="Arial"/>
                <w:b w:val="false"/>
                <w:i w:val="false"/>
                <w:color w:val="000000"/>
                <w:sz w:val="15"/>
              </w:rPr>
              <w:t>залежність від інших механізмів та пристроїв, які підтримують життєдіяльність органів або систем (код Міжнародної статистичної класифікації хвороб та споріднених проблем охорони здоров'я Десятого перегляду - Z99.8);</w:t>
            </w:r>
            <w:r>
              <w:br/>
            </w:r>
            <w:r>
              <w:rPr>
                <w:rFonts w:ascii="Arial"/>
                <w:b w:val="false"/>
                <w:i w:val="false"/>
                <w:color w:val="000000"/>
                <w:sz w:val="15"/>
              </w:rPr>
              <w:t>тяжкі післятравматичні стани (T90.5, T91.3, T91.4, T91.5) та оцінка за шкалою надання паліативної допомоги - менше 30 відсотків;</w:t>
            </w:r>
            <w:r>
              <w:br/>
            </w:r>
            <w:r>
              <w:rPr>
                <w:rFonts w:ascii="Arial"/>
                <w:b w:val="false"/>
                <w:i w:val="false"/>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b w:val="false"/>
                <w:i w:val="false"/>
                <w:color w:val="000000"/>
                <w:sz w:val="15"/>
              </w:rPr>
              <w:t>мінімальна тривалість 60 діб, максимальна тривалість - 135 діб;</w:t>
            </w:r>
            <w:r>
              <w:br/>
            </w:r>
            <w:r>
              <w:rPr>
                <w:rFonts w:ascii="Arial"/>
                <w:b w:val="false"/>
                <w:i w:val="false"/>
                <w:color w:val="000000"/>
                <w:sz w:val="15"/>
              </w:rPr>
              <w:t>сукупна тривалість випадків стаціонарного лікування одного пацієнта на рік (у тому числі не підряд) - необмежена. Тривалість послуг, що надавались протягом року одному пацієнту, підсумовується в одну</w:t>
            </w:r>
          </w:p>
          <w:bookmarkEnd w:id="1064"/>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1114" w:id="1065"/>
          <w:p>
            <w:pPr>
              <w:spacing w:after="0"/>
              <w:ind w:left="0"/>
              <w:jc w:val="center"/>
            </w:pPr>
            <w:r>
              <w:rPr>
                <w:rFonts w:ascii="Arial"/>
                <w:b w:val="false"/>
                <w:i w:val="false"/>
                <w:color w:val="000000"/>
                <w:sz w:val="15"/>
              </w:rPr>
              <w:t>PI3b</w:t>
            </w:r>
          </w:p>
          <w:bookmarkEnd w:id="1065"/>
        </w:tc>
        <w:tc>
          <w:tcPr>
            <w:tcW w:w="2132" w:type="dxa"/>
            <w:tcBorders>
              <w:top w:val="outset" w:color="000000" w:sz="8"/>
              <w:left w:val="outset" w:color="000000" w:sz="8"/>
              <w:bottom w:val="outset" w:color="000000" w:sz="8"/>
              <w:right w:val="outset" w:color="000000" w:sz="8"/>
            </w:tcBorders>
            <w:vAlign w:val="center"/>
          </w:tcPr>
          <w:bookmarkStart w:name="1115" w:id="1066"/>
          <w:p>
            <w:pPr>
              <w:spacing w:after="0"/>
              <w:ind w:left="0"/>
              <w:jc w:val="center"/>
            </w:pPr>
            <w:r>
              <w:rPr>
                <w:rFonts w:ascii="Arial"/>
                <w:b w:val="false"/>
                <w:i w:val="false"/>
                <w:color w:val="000000"/>
                <w:sz w:val="15"/>
              </w:rPr>
              <w:t>0,34</w:t>
            </w:r>
          </w:p>
          <w:bookmarkEnd w:id="1066"/>
        </w:tc>
        <w:tc>
          <w:tcPr>
            <w:tcW w:w="6298" w:type="dxa"/>
            <w:tcBorders>
              <w:top w:val="outset" w:color="000000" w:sz="8"/>
              <w:left w:val="outset" w:color="000000" w:sz="8"/>
              <w:bottom w:val="outset" w:color="000000" w:sz="8"/>
              <w:right w:val="outset" w:color="000000" w:sz="8"/>
            </w:tcBorders>
            <w:vAlign w:val="center"/>
          </w:tcPr>
          <w:bookmarkStart w:name="1116" w:id="1067"/>
          <w:p>
            <w:pPr>
              <w:spacing w:after="0"/>
              <w:ind w:left="0"/>
              <w:jc w:val="left"/>
            </w:pPr>
            <w:r>
              <w:rPr>
                <w:rFonts w:ascii="Arial"/>
                <w:b w:val="false"/>
                <w:i w:val="false"/>
                <w:color w:val="000000"/>
                <w:sz w:val="15"/>
              </w:rPr>
              <w:t>застосовується у випадку лікування пацієнтів з тяжкими післятравматичними станами внаслідок бойових травм (T90.5, T91.3, T91.4, T91.5) за кожний день надання медичної допомоги;</w:t>
            </w:r>
            <w:r>
              <w:br/>
            </w:r>
            <w:r>
              <w:rPr>
                <w:rFonts w:ascii="Arial"/>
                <w:b w:val="false"/>
                <w:i w:val="false"/>
                <w:color w:val="000000"/>
                <w:sz w:val="15"/>
              </w:rPr>
              <w:t>оцінка за шкалою надання паліативної допомоги менше 30 відсотків - медична послуга надається та оплачується виключно із дотриманням відповідного клінічного маршруту пацієнта, затвердженого МОЗ;</w:t>
            </w:r>
            <w:r>
              <w:br/>
            </w:r>
            <w:r>
              <w:rPr>
                <w:rFonts w:ascii="Arial"/>
                <w:b w:val="false"/>
                <w:i w:val="false"/>
                <w:color w:val="000000"/>
                <w:sz w:val="15"/>
              </w:rPr>
              <w:t>тривалість послуги та сукупна тривалість випадків стаціонарного лікування одного пацієнта на рік (у тому числі не підряд) - необмежена.</w:t>
            </w:r>
          </w:p>
          <w:bookmarkEnd w:id="1067"/>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1117" w:id="1068"/>
          <w:p>
            <w:pPr>
              <w:spacing w:after="0"/>
              <w:ind w:left="0"/>
              <w:jc w:val="center"/>
            </w:pPr>
            <w:r>
              <w:rPr>
                <w:rFonts w:ascii="Arial"/>
                <w:b w:val="false"/>
                <w:i w:val="false"/>
                <w:color w:val="000000"/>
                <w:sz w:val="15"/>
              </w:rPr>
              <w:t>PI4</w:t>
            </w:r>
          </w:p>
          <w:bookmarkEnd w:id="1068"/>
        </w:tc>
        <w:tc>
          <w:tcPr>
            <w:tcW w:w="2132" w:type="dxa"/>
            <w:tcBorders>
              <w:top w:val="outset" w:color="000000" w:sz="8"/>
              <w:left w:val="outset" w:color="000000" w:sz="8"/>
              <w:bottom w:val="outset" w:color="000000" w:sz="8"/>
              <w:right w:val="outset" w:color="000000" w:sz="8"/>
            </w:tcBorders>
            <w:vAlign w:val="center"/>
          </w:tcPr>
          <w:bookmarkStart w:name="1118" w:id="1069"/>
          <w:p>
            <w:pPr>
              <w:spacing w:after="0"/>
              <w:ind w:left="0"/>
              <w:jc w:val="center"/>
            </w:pPr>
            <w:r>
              <w:rPr>
                <w:rFonts w:ascii="Arial"/>
                <w:b w:val="false"/>
                <w:i w:val="false"/>
                <w:color w:val="000000"/>
                <w:sz w:val="15"/>
              </w:rPr>
              <w:t>1,54</w:t>
            </w:r>
          </w:p>
          <w:bookmarkEnd w:id="1069"/>
        </w:tc>
        <w:tc>
          <w:tcPr>
            <w:tcW w:w="6298" w:type="dxa"/>
            <w:tcBorders>
              <w:top w:val="outset" w:color="000000" w:sz="8"/>
              <w:left w:val="outset" w:color="000000" w:sz="8"/>
              <w:bottom w:val="outset" w:color="000000" w:sz="8"/>
              <w:right w:val="outset" w:color="000000" w:sz="8"/>
            </w:tcBorders>
            <w:vAlign w:val="center"/>
          </w:tcPr>
          <w:bookmarkStart w:name="1119" w:id="1070"/>
          <w:p>
            <w:pPr>
              <w:spacing w:after="0"/>
              <w:ind w:left="0"/>
              <w:jc w:val="left"/>
            </w:pPr>
            <w:r>
              <w:rPr>
                <w:rFonts w:ascii="Arial"/>
                <w:b w:val="false"/>
                <w:i w:val="false"/>
                <w:color w:val="000000"/>
                <w:sz w:val="15"/>
              </w:rPr>
              <w:t>Наявність усіх таких критеріїв:</w:t>
            </w:r>
            <w:r>
              <w:br/>
            </w:r>
            <w:r>
              <w:rPr>
                <w:rFonts w:ascii="Arial"/>
                <w:b w:val="false"/>
                <w:i w:val="false"/>
                <w:color w:val="000000"/>
                <w:sz w:val="15"/>
              </w:rPr>
              <w:t>вік пацієнта, який потребує паліативної допомоги, - більше 65 років;</w:t>
            </w:r>
            <w:r>
              <w:br/>
            </w:r>
            <w:r>
              <w:rPr>
                <w:rFonts w:ascii="Arial"/>
                <w:b w:val="false"/>
                <w:i w:val="false"/>
                <w:color w:val="000000"/>
                <w:sz w:val="15"/>
              </w:rPr>
              <w:t>оцінка за шкалою коморбідності - від 1,9 до 7,3 бала;</w:t>
            </w:r>
            <w:r>
              <w:br/>
            </w:r>
            <w:r>
              <w:rPr>
                <w:rFonts w:ascii="Arial"/>
                <w:b w:val="false"/>
                <w:i w:val="false"/>
                <w:color w:val="000000"/>
                <w:sz w:val="15"/>
              </w:rPr>
              <w:t>оцінка за шкалою Бартела* (Barthel Index) - менше 25 балів;</w:t>
            </w:r>
            <w:r>
              <w:br/>
            </w:r>
            <w:r>
              <w:rPr>
                <w:rFonts w:ascii="Arial"/>
                <w:b w:val="false"/>
                <w:i w:val="false"/>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b w:val="false"/>
                <w:i w:val="false"/>
                <w:color w:val="000000"/>
                <w:sz w:val="15"/>
              </w:rPr>
              <w:t>мінімальна тривалість - 14 діб, максимальна тривалість - 31 доба;</w:t>
            </w:r>
            <w:r>
              <w:br/>
            </w:r>
            <w:r>
              <w:rPr>
                <w:rFonts w:ascii="Arial"/>
                <w:b w:val="false"/>
                <w:i w:val="false"/>
                <w:color w:val="000000"/>
                <w:sz w:val="15"/>
              </w:rPr>
              <w:t>максимальна тривалість одного пролікованого випадку - до 90 діб;</w:t>
            </w:r>
            <w:r>
              <w:br/>
            </w:r>
            <w:r>
              <w:rPr>
                <w:rFonts w:ascii="Arial"/>
                <w:b w:val="false"/>
                <w:i w:val="false"/>
                <w:color w:val="000000"/>
                <w:sz w:val="15"/>
              </w:rPr>
              <w:t>кількість пролікованих випадків за рік - не більше трьох госпіталізацій на рік;</w:t>
            </w:r>
            <w:r>
              <w:br/>
            </w:r>
            <w:r>
              <w:rPr>
                <w:rFonts w:ascii="Arial"/>
                <w:b w:val="false"/>
                <w:i w:val="false"/>
                <w:color w:val="000000"/>
                <w:sz w:val="15"/>
              </w:rPr>
              <w:t>загальна тривалість стаціонарного лікування на рік - до 180 діб;</w:t>
            </w:r>
            <w:r>
              <w:br/>
            </w:r>
            <w:r>
              <w:rPr>
                <w:rFonts w:ascii="Arial"/>
                <w:b w:val="false"/>
                <w:i w:val="false"/>
                <w:color w:val="000000"/>
                <w:sz w:val="15"/>
              </w:rPr>
              <w:t>період між окремими госпіталізаціями в одному або різних закладах - більше 14 календарних днів</w:t>
            </w:r>
          </w:p>
          <w:bookmarkEnd w:id="1070"/>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1120" w:id="1071"/>
          <w:p>
            <w:pPr>
              <w:spacing w:after="0"/>
              <w:ind w:left="0"/>
              <w:jc w:val="center"/>
            </w:pPr>
            <w:r>
              <w:rPr>
                <w:rFonts w:ascii="Arial"/>
                <w:b w:val="false"/>
                <w:i w:val="false"/>
                <w:color w:val="000000"/>
                <w:sz w:val="15"/>
              </w:rPr>
              <w:t>PI5</w:t>
            </w:r>
          </w:p>
          <w:bookmarkEnd w:id="1071"/>
        </w:tc>
        <w:tc>
          <w:tcPr>
            <w:tcW w:w="2132" w:type="dxa"/>
            <w:tcBorders>
              <w:top w:val="outset" w:color="000000" w:sz="8"/>
              <w:left w:val="outset" w:color="000000" w:sz="8"/>
              <w:bottom w:val="outset" w:color="000000" w:sz="8"/>
              <w:right w:val="outset" w:color="000000" w:sz="8"/>
            </w:tcBorders>
            <w:vAlign w:val="center"/>
          </w:tcPr>
          <w:bookmarkStart w:name="1121" w:id="1072"/>
          <w:p>
            <w:pPr>
              <w:spacing w:after="0"/>
              <w:ind w:left="0"/>
              <w:jc w:val="center"/>
            </w:pPr>
            <w:r>
              <w:rPr>
                <w:rFonts w:ascii="Arial"/>
                <w:b w:val="false"/>
                <w:i w:val="false"/>
                <w:color w:val="000000"/>
                <w:sz w:val="15"/>
              </w:rPr>
              <w:t>1,7</w:t>
            </w:r>
          </w:p>
          <w:bookmarkEnd w:id="1072"/>
        </w:tc>
        <w:tc>
          <w:tcPr>
            <w:tcW w:w="6298" w:type="dxa"/>
            <w:tcBorders>
              <w:top w:val="outset" w:color="000000" w:sz="8"/>
              <w:left w:val="outset" w:color="000000" w:sz="8"/>
              <w:bottom w:val="outset" w:color="000000" w:sz="8"/>
              <w:right w:val="outset" w:color="000000" w:sz="8"/>
            </w:tcBorders>
            <w:vAlign w:val="center"/>
          </w:tcPr>
          <w:bookmarkStart w:name="1122" w:id="1073"/>
          <w:p>
            <w:pPr>
              <w:spacing w:after="0"/>
              <w:ind w:left="0"/>
              <w:jc w:val="left"/>
            </w:pPr>
            <w:r>
              <w:rPr>
                <w:rFonts w:ascii="Arial"/>
                <w:b w:val="false"/>
                <w:i w:val="false"/>
                <w:color w:val="000000"/>
                <w:sz w:val="15"/>
              </w:rPr>
              <w:t>Наявність усіх таких критеріїв:</w:t>
            </w:r>
            <w:r>
              <w:br/>
            </w:r>
            <w:r>
              <w:rPr>
                <w:rFonts w:ascii="Arial"/>
                <w:b w:val="false"/>
                <w:i w:val="false"/>
                <w:color w:val="000000"/>
                <w:sz w:val="15"/>
              </w:rPr>
              <w:t>вік пацієнта, який потребує паліативної допомоги, - більше 65 років;</w:t>
            </w:r>
            <w:r>
              <w:br/>
            </w:r>
            <w:r>
              <w:rPr>
                <w:rFonts w:ascii="Arial"/>
                <w:b w:val="false"/>
                <w:i w:val="false"/>
                <w:color w:val="000000"/>
                <w:sz w:val="15"/>
              </w:rPr>
              <w:t>оцінка за шкалою коморбідності - більше 7,4 бала;</w:t>
            </w:r>
            <w:r>
              <w:br/>
            </w:r>
            <w:r>
              <w:rPr>
                <w:rFonts w:ascii="Arial"/>
                <w:b w:val="false"/>
                <w:i w:val="false"/>
                <w:color w:val="000000"/>
                <w:sz w:val="15"/>
              </w:rPr>
              <w:t>оцінка за шкалою Бартела* (Barthel Index) - менше 25 балів;</w:t>
            </w:r>
            <w:r>
              <w:br/>
            </w:r>
            <w:r>
              <w:rPr>
                <w:rFonts w:ascii="Arial"/>
                <w:b w:val="false"/>
                <w:i w:val="false"/>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b w:val="false"/>
                <w:i w:val="false"/>
                <w:color w:val="000000"/>
                <w:sz w:val="15"/>
              </w:rPr>
              <w:t>мінімальна тривалість - 15 діб, максимальна тривалість - 34 доби;</w:t>
            </w:r>
            <w:r>
              <w:br/>
            </w:r>
            <w:r>
              <w:rPr>
                <w:rFonts w:ascii="Arial"/>
                <w:b w:val="false"/>
                <w:i w:val="false"/>
                <w:color w:val="000000"/>
                <w:sz w:val="15"/>
              </w:rPr>
              <w:t>максимальна тривалість одного пролікованого випадку - до 90 діб;</w:t>
            </w:r>
            <w:r>
              <w:br/>
            </w:r>
            <w:r>
              <w:rPr>
                <w:rFonts w:ascii="Arial"/>
                <w:b w:val="false"/>
                <w:i w:val="false"/>
                <w:color w:val="000000"/>
                <w:sz w:val="15"/>
              </w:rPr>
              <w:t>кількість пролікованих випадків за рік - не більше трьох госпіталізацій на рік;</w:t>
            </w:r>
            <w:r>
              <w:br/>
            </w:r>
            <w:r>
              <w:rPr>
                <w:rFonts w:ascii="Arial"/>
                <w:b w:val="false"/>
                <w:i w:val="false"/>
                <w:color w:val="000000"/>
                <w:sz w:val="15"/>
              </w:rPr>
              <w:t>загальна тривалість стаціонарного лікування на рік - до 180 діб;</w:t>
            </w:r>
            <w:r>
              <w:br/>
            </w:r>
            <w:r>
              <w:rPr>
                <w:rFonts w:ascii="Arial"/>
                <w:b w:val="false"/>
                <w:i w:val="false"/>
                <w:color w:val="000000"/>
                <w:sz w:val="15"/>
              </w:rPr>
              <w:t>період між окремими госпіталізаціями в одному або різних закладах - більше 14 календарних днів</w:t>
            </w:r>
          </w:p>
          <w:bookmarkEnd w:id="1073"/>
        </w:tc>
      </w:tr>
      <w:tr>
        <w:trPr>
          <w:trHeight w:val="45" w:hRule="atLeast"/>
        </w:trPr>
        <w:tc>
          <w:tcPr>
            <w:tcW w:w="1260" w:type="dxa"/>
            <w:tcBorders>
              <w:top w:val="outset" w:color="000000" w:sz="8"/>
              <w:left w:val="outset" w:color="000000" w:sz="8"/>
              <w:bottom w:val="outset" w:color="000000" w:sz="8"/>
              <w:right w:val="outset" w:color="000000" w:sz="8"/>
            </w:tcBorders>
            <w:vAlign w:val="center"/>
          </w:tcPr>
          <w:bookmarkStart w:name="1123" w:id="1074"/>
          <w:p>
            <w:pPr>
              <w:spacing w:after="0"/>
              <w:ind w:left="0"/>
              <w:jc w:val="center"/>
            </w:pPr>
            <w:r>
              <w:rPr>
                <w:rFonts w:ascii="Arial"/>
                <w:b w:val="false"/>
                <w:i w:val="false"/>
                <w:color w:val="000000"/>
                <w:sz w:val="15"/>
              </w:rPr>
              <w:t>PI6</w:t>
            </w:r>
          </w:p>
          <w:bookmarkEnd w:id="1074"/>
        </w:tc>
        <w:tc>
          <w:tcPr>
            <w:tcW w:w="2132" w:type="dxa"/>
            <w:tcBorders>
              <w:top w:val="outset" w:color="000000" w:sz="8"/>
              <w:left w:val="outset" w:color="000000" w:sz="8"/>
              <w:bottom w:val="outset" w:color="000000" w:sz="8"/>
              <w:right w:val="outset" w:color="000000" w:sz="8"/>
            </w:tcBorders>
            <w:vAlign w:val="center"/>
          </w:tcPr>
          <w:bookmarkStart w:name="1124" w:id="1075"/>
          <w:p>
            <w:pPr>
              <w:spacing w:after="0"/>
              <w:ind w:left="0"/>
              <w:jc w:val="center"/>
            </w:pPr>
            <w:r>
              <w:rPr>
                <w:rFonts w:ascii="Arial"/>
                <w:b w:val="false"/>
                <w:i w:val="false"/>
                <w:color w:val="000000"/>
                <w:sz w:val="15"/>
              </w:rPr>
              <w:t>6,5</w:t>
            </w:r>
          </w:p>
          <w:bookmarkEnd w:id="1075"/>
        </w:tc>
        <w:tc>
          <w:tcPr>
            <w:tcW w:w="6298" w:type="dxa"/>
            <w:tcBorders>
              <w:top w:val="outset" w:color="000000" w:sz="8"/>
              <w:left w:val="outset" w:color="000000" w:sz="8"/>
              <w:bottom w:val="outset" w:color="000000" w:sz="8"/>
              <w:right w:val="outset" w:color="000000" w:sz="8"/>
            </w:tcBorders>
            <w:vAlign w:val="center"/>
          </w:tcPr>
          <w:bookmarkStart w:name="1125" w:id="1076"/>
          <w:p>
            <w:pPr>
              <w:spacing w:after="0"/>
              <w:ind w:left="0"/>
              <w:jc w:val="left"/>
            </w:pPr>
            <w:r>
              <w:rPr>
                <w:rFonts w:ascii="Arial"/>
                <w:b w:val="false"/>
                <w:i w:val="false"/>
                <w:color w:val="000000"/>
                <w:sz w:val="15"/>
              </w:rPr>
              <w:t>Наявність усіх таких критеріїв:</w:t>
            </w:r>
            <w:r>
              <w:br/>
            </w:r>
            <w:r>
              <w:rPr>
                <w:rFonts w:ascii="Arial"/>
                <w:b w:val="false"/>
                <w:i w:val="false"/>
                <w:color w:val="000000"/>
                <w:sz w:val="15"/>
              </w:rPr>
              <w:t>вік пацієнта - більше 65 років;</w:t>
            </w:r>
            <w:r>
              <w:br/>
            </w:r>
            <w:r>
              <w:rPr>
                <w:rFonts w:ascii="Arial"/>
                <w:b w:val="false"/>
                <w:i w:val="false"/>
                <w:color w:val="000000"/>
                <w:sz w:val="15"/>
              </w:rPr>
              <w:t>наявність тяжкого психічного розладу (коди Міжнародної статистичної класифікації хвороб та споріднених проблем охорони здоров'я Десятого перегляду F00-F04);</w:t>
            </w:r>
            <w:r>
              <w:br/>
            </w:r>
            <w:r>
              <w:rPr>
                <w:rFonts w:ascii="Arial"/>
                <w:b w:val="false"/>
                <w:i w:val="false"/>
                <w:color w:val="000000"/>
                <w:sz w:val="15"/>
              </w:rPr>
              <w:t>оцінка за скороченою шкалою оцінки психічного статусу (Mini-Mental State Examination, MMSE**) - менше 11 балів;</w:t>
            </w:r>
            <w:r>
              <w:br/>
            </w:r>
            <w:r>
              <w:rPr>
                <w:rFonts w:ascii="Arial"/>
                <w:b w:val="false"/>
                <w:i w:val="false"/>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b w:val="false"/>
                <w:i w:val="false"/>
                <w:color w:val="000000"/>
                <w:sz w:val="15"/>
              </w:rPr>
              <w:t>мінімальна тривалість - 60 діб, максимальна тривалість - 135 діб;</w:t>
            </w:r>
            <w:r>
              <w:br/>
            </w:r>
            <w:r>
              <w:rPr>
                <w:rFonts w:ascii="Arial"/>
                <w:b w:val="false"/>
                <w:i w:val="false"/>
                <w:color w:val="000000"/>
                <w:sz w:val="15"/>
              </w:rPr>
              <w:t>сукупна тривалість випадків стаціонарного лікування одного пацієнта на рік (у тому числі не підряд) - необмежена. Тривалість послуг, що надавались протягом року одному пацієнту, підсумовується в одну</w:t>
            </w:r>
          </w:p>
          <w:bookmarkEnd w:id="1076"/>
        </w:tc>
      </w:tr>
    </w:tbl>
    <w:p>
      <w:pPr>
        <w:spacing/>
        <w:ind w:left="0"/>
        <w:jc w:val="left"/>
      </w:pPr>
      <w:r>
        <w:br/>
      </w:r>
    </w:p>
    <w:bookmarkStart w:name="1126" w:id="1077"/>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Код 96761-2 "Загальна оцінка Індекс Бартела" (компоненти шкали Бартела коди: 83184-2 "Прийом їжі", 83185-9 "Переміщення (з ліжка на крісло і назад)", 96767-9 "Персональна гігієна", 83183-4 "Користування туалетом", 83181-8 "Прийом ванни", 83186-7 "Здатність до пересування по рівній площині", 96758-8 "Подолання сходів", 83182-6 "Одягання", 96759-6 "Контроль дефекації", 96760-4 "Контроль сечовипускання").</w:t>
      </w:r>
    </w:p>
    <w:bookmarkEnd w:id="1077"/>
    <w:bookmarkStart w:name="1127" w:id="1078"/>
    <w:p>
      <w:pPr>
        <w:spacing w:after="0"/>
        <w:ind w:firstLine="240"/>
        <w:jc w:val="left"/>
      </w:pPr>
      <w:r>
        <w:rPr>
          <w:rFonts w:ascii="Arial"/>
          <w:b w:val="false"/>
          <w:i w:val="false"/>
          <w:color w:val="000000"/>
          <w:sz w:val="18"/>
        </w:rPr>
        <w:t xml:space="preserve">** </w:t>
      </w:r>
      <w:r>
        <w:rPr>
          <w:rFonts w:ascii="Arial"/>
          <w:b w:val="false"/>
          <w:i w:val="false"/>
          <w:color w:val="000000"/>
          <w:sz w:val="15"/>
        </w:rPr>
        <w:t>Код 72107-6 "Міні-обстеження психічного стану".</w:t>
      </w:r>
    </w:p>
    <w:bookmarkEnd w:id="1078"/>
    <w:bookmarkStart w:name="1128" w:id="1079"/>
    <w:p>
      <w:pPr>
        <w:spacing w:after="0"/>
        <w:ind w:firstLine="240"/>
        <w:jc w:val="left"/>
      </w:pPr>
      <w:r>
        <w:rPr>
          <w:rFonts w:ascii="Arial"/>
          <w:b w:val="false"/>
          <w:i w:val="false"/>
          <w:color w:val="000000"/>
          <w:sz w:val="18"/>
        </w:rPr>
        <w:t>За умови невідповідності пролікованого випадку референтним значенням тривалості лікування коригувальним коефіцієнтам, які застосовуються до ставки на пролікований випадок відповідного класу та коду послуги при дотриманні референтних значень тривалості лікування, застосовуються понижуючі або підвищуючі коригувальні коефіцієнти за кожен день невідповідності референтним значенням тривалості лікування (не застосовуються при наданні медичних послуг пацієнтам з тяжкими післятравматичними станами (T90.5, T91.3, T91.4, T91.5):</w:t>
      </w:r>
    </w:p>
    <w:bookmarkEnd w:id="107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776"/>
        <w:gridCol w:w="2228"/>
        <w:gridCol w:w="6686"/>
      </w:tblGrid>
      <w:tr>
        <w:trPr>
          <w:trHeight w:val="45" w:hRule="atLeast"/>
        </w:trPr>
        <w:tc>
          <w:tcPr>
            <w:tcW w:w="776" w:type="dxa"/>
            <w:tcBorders>
              <w:top w:val="outset" w:color="000000" w:sz="8"/>
              <w:left w:val="outset" w:color="000000" w:sz="8"/>
              <w:bottom w:val="outset" w:color="000000" w:sz="8"/>
              <w:right w:val="outset" w:color="000000" w:sz="8"/>
            </w:tcBorders>
            <w:vAlign w:val="center"/>
          </w:tcPr>
          <w:bookmarkStart w:name="1129" w:id="1080"/>
          <w:p>
            <w:pPr>
              <w:spacing w:after="0"/>
              <w:ind w:left="0"/>
              <w:jc w:val="center"/>
            </w:pPr>
            <w:r>
              <w:rPr>
                <w:rFonts w:ascii="Arial"/>
                <w:b w:val="false"/>
                <w:i w:val="false"/>
                <w:color w:val="000000"/>
                <w:sz w:val="15"/>
              </w:rPr>
              <w:t>Код</w:t>
            </w:r>
          </w:p>
          <w:bookmarkEnd w:id="1080"/>
        </w:tc>
        <w:tc>
          <w:tcPr>
            <w:tcW w:w="2228" w:type="dxa"/>
            <w:tcBorders>
              <w:top w:val="outset" w:color="000000" w:sz="8"/>
              <w:left w:val="outset" w:color="000000" w:sz="8"/>
              <w:bottom w:val="outset" w:color="000000" w:sz="8"/>
              <w:right w:val="outset" w:color="000000" w:sz="8"/>
            </w:tcBorders>
            <w:vAlign w:val="center"/>
          </w:tcPr>
          <w:bookmarkStart w:name="1130" w:id="1081"/>
          <w:p>
            <w:pPr>
              <w:spacing w:after="0"/>
              <w:ind w:left="0"/>
              <w:jc w:val="center"/>
            </w:pPr>
            <w:r>
              <w:rPr>
                <w:rFonts w:ascii="Arial"/>
                <w:b w:val="false"/>
                <w:i w:val="false"/>
                <w:color w:val="000000"/>
                <w:sz w:val="15"/>
              </w:rPr>
              <w:t>Коригувальний коефіцієнт</w:t>
            </w:r>
          </w:p>
          <w:bookmarkEnd w:id="1081"/>
        </w:tc>
        <w:tc>
          <w:tcPr>
            <w:tcW w:w="6686" w:type="dxa"/>
            <w:tcBorders>
              <w:top w:val="outset" w:color="000000" w:sz="8"/>
              <w:left w:val="outset" w:color="000000" w:sz="8"/>
              <w:bottom w:val="outset" w:color="000000" w:sz="8"/>
              <w:right w:val="outset" w:color="000000" w:sz="8"/>
            </w:tcBorders>
            <w:vAlign w:val="center"/>
          </w:tcPr>
          <w:bookmarkStart w:name="1131" w:id="1082"/>
          <w:p>
            <w:pPr>
              <w:spacing w:after="0"/>
              <w:ind w:left="0"/>
              <w:jc w:val="center"/>
            </w:pPr>
            <w:r>
              <w:rPr>
                <w:rFonts w:ascii="Arial"/>
                <w:b w:val="false"/>
                <w:i w:val="false"/>
                <w:color w:val="000000"/>
                <w:sz w:val="15"/>
              </w:rPr>
              <w:t>Критерії застосування коригувального коефіцієнта</w:t>
            </w:r>
          </w:p>
          <w:bookmarkEnd w:id="1082"/>
        </w:tc>
      </w:tr>
      <w:tr>
        <w:trPr>
          <w:trHeight w:val="45" w:hRule="atLeast"/>
        </w:trPr>
        <w:tc>
          <w:tcPr>
            <w:tcW w:w="776" w:type="dxa"/>
            <w:vMerge w:val="restart"/>
            <w:tcBorders>
              <w:top w:val="outset" w:color="000000" w:sz="8"/>
              <w:left w:val="outset" w:color="000000" w:sz="8"/>
              <w:bottom w:val="outset" w:color="000000" w:sz="8"/>
              <w:right w:val="outset" w:color="000000" w:sz="8"/>
            </w:tcBorders>
            <w:vAlign w:val="center"/>
          </w:tcPr>
          <w:bookmarkStart w:name="1132" w:id="1083"/>
          <w:p>
            <w:pPr>
              <w:spacing w:after="0"/>
              <w:ind w:left="0"/>
              <w:jc w:val="center"/>
            </w:pPr>
            <w:r>
              <w:rPr>
                <w:rFonts w:ascii="Arial"/>
                <w:b w:val="false"/>
                <w:i w:val="false"/>
                <w:color w:val="000000"/>
                <w:sz w:val="15"/>
              </w:rPr>
              <w:t>PI1</w:t>
            </w:r>
          </w:p>
          <w:bookmarkEnd w:id="1083"/>
        </w:tc>
        <w:tc>
          <w:tcPr>
            <w:tcW w:w="2228" w:type="dxa"/>
            <w:tcBorders>
              <w:top w:val="outset" w:color="000000" w:sz="8"/>
              <w:left w:val="outset" w:color="000000" w:sz="8"/>
              <w:bottom w:val="outset" w:color="000000" w:sz="8"/>
              <w:right w:val="outset" w:color="000000" w:sz="8"/>
            </w:tcBorders>
            <w:vAlign w:val="center"/>
          </w:tcPr>
          <w:bookmarkStart w:name="1133" w:id="1084"/>
          <w:p>
            <w:pPr>
              <w:spacing w:after="0"/>
              <w:ind w:left="0"/>
              <w:jc w:val="center"/>
            </w:pPr>
            <w:r>
              <w:rPr>
                <w:rFonts w:ascii="Arial"/>
                <w:b w:val="false"/>
                <w:i w:val="false"/>
                <w:color w:val="000000"/>
                <w:sz w:val="15"/>
              </w:rPr>
              <w:t>- 0,135</w:t>
            </w:r>
          </w:p>
          <w:bookmarkEnd w:id="1084"/>
        </w:tc>
        <w:tc>
          <w:tcPr>
            <w:tcW w:w="6686" w:type="dxa"/>
            <w:tcBorders>
              <w:top w:val="outset" w:color="000000" w:sz="8"/>
              <w:left w:val="outset" w:color="000000" w:sz="8"/>
              <w:bottom w:val="outset" w:color="000000" w:sz="8"/>
              <w:right w:val="outset" w:color="000000" w:sz="8"/>
            </w:tcBorders>
            <w:vAlign w:val="center"/>
          </w:tcPr>
          <w:bookmarkStart w:name="1134" w:id="1085"/>
          <w:p>
            <w:pPr>
              <w:spacing w:after="0"/>
              <w:ind w:left="0"/>
              <w:jc w:val="left"/>
            </w:pPr>
            <w:r>
              <w:rPr>
                <w:rFonts w:ascii="Arial"/>
                <w:b w:val="false"/>
                <w:i w:val="false"/>
                <w:color w:val="000000"/>
                <w:sz w:val="15"/>
              </w:rPr>
              <w:t>За кожен день за умови тривалості лікування менше мінімального референтного значення для пацієнтів віком старше 18 років</w:t>
            </w:r>
          </w:p>
          <w:bookmarkEnd w:id="1085"/>
        </w:tc>
      </w:tr>
      <w:tr>
        <w:trPr>
          <w:trHeight w:val="45" w:hRule="atLeast"/>
        </w:trPr>
        <w:tc>
          <w:tcPr>
            <w:tcW w:w="0" w:type="auto"/>
            <w:vMerge/>
            <w:tcBorders>
              <w:top w:val="nil"/>
              <w:left w:val="outset" w:color="000000" w:sz="8"/>
              <w:bottom w:val="outset" w:color="000000" w:sz="8"/>
              <w:right w:val="outset" w:color="000000" w:sz="8"/>
            </w:tcBorders>
          </w:tcPr>
          <w:p/>
        </w:tc>
        <w:tc>
          <w:tcPr>
            <w:tcW w:w="2228" w:type="dxa"/>
            <w:tcBorders>
              <w:top w:val="outset" w:color="000000" w:sz="8"/>
              <w:left w:val="outset" w:color="000000" w:sz="8"/>
              <w:bottom w:val="outset" w:color="000000" w:sz="8"/>
              <w:right w:val="outset" w:color="000000" w:sz="8"/>
            </w:tcBorders>
            <w:vAlign w:val="center"/>
          </w:tcPr>
          <w:bookmarkStart w:name="1135" w:id="1086"/>
          <w:p>
            <w:pPr>
              <w:spacing w:after="0"/>
              <w:ind w:left="0"/>
              <w:jc w:val="center"/>
            </w:pPr>
            <w:r>
              <w:rPr>
                <w:rFonts w:ascii="Arial"/>
                <w:b w:val="false"/>
                <w:i w:val="false"/>
                <w:color w:val="000000"/>
                <w:sz w:val="15"/>
              </w:rPr>
              <w:t>+ 0,0386</w:t>
            </w:r>
          </w:p>
          <w:bookmarkEnd w:id="1086"/>
        </w:tc>
        <w:tc>
          <w:tcPr>
            <w:tcW w:w="6686" w:type="dxa"/>
            <w:tcBorders>
              <w:top w:val="outset" w:color="000000" w:sz="8"/>
              <w:left w:val="outset" w:color="000000" w:sz="8"/>
              <w:bottom w:val="outset" w:color="000000" w:sz="8"/>
              <w:right w:val="outset" w:color="000000" w:sz="8"/>
            </w:tcBorders>
            <w:vAlign w:val="center"/>
          </w:tcPr>
          <w:bookmarkStart w:name="1136" w:id="1087"/>
          <w:p>
            <w:pPr>
              <w:spacing w:after="0"/>
              <w:ind w:left="0"/>
              <w:jc w:val="left"/>
            </w:pPr>
            <w:r>
              <w:rPr>
                <w:rFonts w:ascii="Arial"/>
                <w:b w:val="false"/>
                <w:i w:val="false"/>
                <w:color w:val="000000"/>
                <w:sz w:val="15"/>
              </w:rPr>
              <w:t>За кожен день за умови тривалості лікування більше максимального референтного значення для пацієнтів віком старше 18 років</w:t>
            </w:r>
          </w:p>
          <w:bookmarkEnd w:id="1087"/>
        </w:tc>
      </w:tr>
      <w:tr>
        <w:trPr>
          <w:trHeight w:val="45" w:hRule="atLeast"/>
        </w:trPr>
        <w:tc>
          <w:tcPr>
            <w:tcW w:w="776" w:type="dxa"/>
            <w:vMerge w:val="restart"/>
            <w:tcBorders>
              <w:top w:val="outset" w:color="000000" w:sz="8"/>
              <w:left w:val="outset" w:color="000000" w:sz="8"/>
              <w:bottom w:val="outset" w:color="000000" w:sz="8"/>
              <w:right w:val="outset" w:color="000000" w:sz="8"/>
            </w:tcBorders>
            <w:vAlign w:val="center"/>
          </w:tcPr>
          <w:bookmarkStart w:name="1137" w:id="1088"/>
          <w:p>
            <w:pPr>
              <w:spacing w:after="0"/>
              <w:ind w:left="0"/>
              <w:jc w:val="center"/>
            </w:pPr>
            <w:r>
              <w:rPr>
                <w:rFonts w:ascii="Arial"/>
                <w:b w:val="false"/>
                <w:i w:val="false"/>
                <w:color w:val="000000"/>
                <w:sz w:val="15"/>
              </w:rPr>
              <w:t>PI2</w:t>
            </w:r>
          </w:p>
          <w:bookmarkEnd w:id="1088"/>
        </w:tc>
        <w:tc>
          <w:tcPr>
            <w:tcW w:w="2228" w:type="dxa"/>
            <w:tcBorders>
              <w:top w:val="outset" w:color="000000" w:sz="8"/>
              <w:left w:val="outset" w:color="000000" w:sz="8"/>
              <w:bottom w:val="outset" w:color="000000" w:sz="8"/>
              <w:right w:val="outset" w:color="000000" w:sz="8"/>
            </w:tcBorders>
            <w:vAlign w:val="center"/>
          </w:tcPr>
          <w:bookmarkStart w:name="1138" w:id="1089"/>
          <w:p>
            <w:pPr>
              <w:spacing w:after="0"/>
              <w:ind w:left="0"/>
              <w:jc w:val="center"/>
            </w:pPr>
            <w:r>
              <w:rPr>
                <w:rFonts w:ascii="Arial"/>
                <w:b w:val="false"/>
                <w:i w:val="false"/>
                <w:color w:val="000000"/>
                <w:sz w:val="15"/>
              </w:rPr>
              <w:t>- 0,18</w:t>
            </w:r>
          </w:p>
          <w:bookmarkEnd w:id="1089"/>
        </w:tc>
        <w:tc>
          <w:tcPr>
            <w:tcW w:w="6686" w:type="dxa"/>
            <w:tcBorders>
              <w:top w:val="outset" w:color="000000" w:sz="8"/>
              <w:left w:val="outset" w:color="000000" w:sz="8"/>
              <w:bottom w:val="outset" w:color="000000" w:sz="8"/>
              <w:right w:val="outset" w:color="000000" w:sz="8"/>
            </w:tcBorders>
            <w:vAlign w:val="center"/>
          </w:tcPr>
          <w:bookmarkStart w:name="1139" w:id="1090"/>
          <w:p>
            <w:pPr>
              <w:spacing w:after="0"/>
              <w:ind w:left="0"/>
              <w:jc w:val="left"/>
            </w:pPr>
            <w:r>
              <w:rPr>
                <w:rFonts w:ascii="Arial"/>
                <w:b w:val="false"/>
                <w:i w:val="false"/>
                <w:color w:val="000000"/>
                <w:sz w:val="15"/>
              </w:rPr>
              <w:t>За кожен день за умови тривалості лікування менше мінімального референтного значення для пацієнтів віком до 18 років</w:t>
            </w:r>
          </w:p>
          <w:bookmarkEnd w:id="1090"/>
        </w:tc>
      </w:tr>
      <w:tr>
        <w:trPr>
          <w:trHeight w:val="45" w:hRule="atLeast"/>
        </w:trPr>
        <w:tc>
          <w:tcPr>
            <w:tcW w:w="0" w:type="auto"/>
            <w:vMerge/>
            <w:tcBorders>
              <w:top w:val="nil"/>
              <w:left w:val="outset" w:color="000000" w:sz="8"/>
              <w:bottom w:val="outset" w:color="000000" w:sz="8"/>
              <w:right w:val="outset" w:color="000000" w:sz="8"/>
            </w:tcBorders>
          </w:tcPr>
          <w:p/>
        </w:tc>
        <w:tc>
          <w:tcPr>
            <w:tcW w:w="2228" w:type="dxa"/>
            <w:tcBorders>
              <w:top w:val="outset" w:color="000000" w:sz="8"/>
              <w:left w:val="outset" w:color="000000" w:sz="8"/>
              <w:bottom w:val="outset" w:color="000000" w:sz="8"/>
              <w:right w:val="outset" w:color="000000" w:sz="8"/>
            </w:tcBorders>
            <w:vAlign w:val="center"/>
          </w:tcPr>
          <w:bookmarkStart w:name="1140" w:id="1091"/>
          <w:p>
            <w:pPr>
              <w:spacing w:after="0"/>
              <w:ind w:left="0"/>
              <w:jc w:val="center"/>
            </w:pPr>
            <w:r>
              <w:rPr>
                <w:rFonts w:ascii="Arial"/>
                <w:b w:val="false"/>
                <w:i w:val="false"/>
                <w:color w:val="000000"/>
                <w:sz w:val="15"/>
              </w:rPr>
              <w:t>+ 0,05</w:t>
            </w:r>
          </w:p>
          <w:bookmarkEnd w:id="1091"/>
        </w:tc>
        <w:tc>
          <w:tcPr>
            <w:tcW w:w="6686" w:type="dxa"/>
            <w:tcBorders>
              <w:top w:val="outset" w:color="000000" w:sz="8"/>
              <w:left w:val="outset" w:color="000000" w:sz="8"/>
              <w:bottom w:val="outset" w:color="000000" w:sz="8"/>
              <w:right w:val="outset" w:color="000000" w:sz="8"/>
            </w:tcBorders>
            <w:vAlign w:val="center"/>
          </w:tcPr>
          <w:bookmarkStart w:name="1141" w:id="1092"/>
          <w:p>
            <w:pPr>
              <w:spacing w:after="0"/>
              <w:ind w:left="0"/>
              <w:jc w:val="left"/>
            </w:pPr>
            <w:r>
              <w:rPr>
                <w:rFonts w:ascii="Arial"/>
                <w:b w:val="false"/>
                <w:i w:val="false"/>
                <w:color w:val="000000"/>
                <w:sz w:val="15"/>
              </w:rPr>
              <w:t>За кожен день за умови тривалості лікування більше максимального референтного значення для пацієнтів до 18 років</w:t>
            </w:r>
          </w:p>
          <w:bookmarkEnd w:id="1092"/>
        </w:tc>
      </w:tr>
      <w:tr>
        <w:trPr>
          <w:trHeight w:val="45" w:hRule="atLeast"/>
        </w:trPr>
        <w:tc>
          <w:tcPr>
            <w:tcW w:w="776" w:type="dxa"/>
            <w:vMerge w:val="restart"/>
            <w:tcBorders>
              <w:top w:val="outset" w:color="000000" w:sz="8"/>
              <w:left w:val="outset" w:color="000000" w:sz="8"/>
              <w:bottom w:val="outset" w:color="000000" w:sz="8"/>
              <w:right w:val="outset" w:color="000000" w:sz="8"/>
            </w:tcBorders>
            <w:vAlign w:val="center"/>
          </w:tcPr>
          <w:bookmarkStart w:name="1142" w:id="1093"/>
          <w:p>
            <w:pPr>
              <w:spacing w:after="0"/>
              <w:ind w:left="0"/>
              <w:jc w:val="center"/>
            </w:pPr>
            <w:r>
              <w:rPr>
                <w:rFonts w:ascii="Arial"/>
                <w:b w:val="false"/>
                <w:i w:val="false"/>
                <w:color w:val="000000"/>
                <w:sz w:val="15"/>
              </w:rPr>
              <w:t>PI3</w:t>
            </w:r>
          </w:p>
          <w:bookmarkEnd w:id="1093"/>
        </w:tc>
        <w:tc>
          <w:tcPr>
            <w:tcW w:w="2228" w:type="dxa"/>
            <w:tcBorders>
              <w:top w:val="outset" w:color="000000" w:sz="8"/>
              <w:left w:val="outset" w:color="000000" w:sz="8"/>
              <w:bottom w:val="outset" w:color="000000" w:sz="8"/>
              <w:right w:val="outset" w:color="000000" w:sz="8"/>
            </w:tcBorders>
            <w:vAlign w:val="center"/>
          </w:tcPr>
          <w:bookmarkStart w:name="1143" w:id="1094"/>
          <w:p>
            <w:pPr>
              <w:spacing w:after="0"/>
              <w:ind w:left="0"/>
              <w:jc w:val="center"/>
            </w:pPr>
            <w:r>
              <w:rPr>
                <w:rFonts w:ascii="Arial"/>
                <w:b w:val="false"/>
                <w:i w:val="false"/>
                <w:color w:val="000000"/>
                <w:sz w:val="15"/>
              </w:rPr>
              <w:t>- 0,1186</w:t>
            </w:r>
          </w:p>
          <w:bookmarkEnd w:id="1094"/>
        </w:tc>
        <w:tc>
          <w:tcPr>
            <w:tcW w:w="6686" w:type="dxa"/>
            <w:tcBorders>
              <w:top w:val="outset" w:color="000000" w:sz="8"/>
              <w:left w:val="outset" w:color="000000" w:sz="8"/>
              <w:bottom w:val="outset" w:color="000000" w:sz="8"/>
              <w:right w:val="outset" w:color="000000" w:sz="8"/>
            </w:tcBorders>
            <w:vAlign w:val="center"/>
          </w:tcPr>
          <w:bookmarkStart w:name="1144" w:id="1095"/>
          <w:p>
            <w:pPr>
              <w:spacing w:after="0"/>
              <w:ind w:left="0"/>
              <w:jc w:val="left"/>
            </w:pPr>
            <w:r>
              <w:rPr>
                <w:rFonts w:ascii="Arial"/>
                <w:b w:val="false"/>
                <w:i w:val="false"/>
                <w:color w:val="000000"/>
                <w:sz w:val="15"/>
              </w:rPr>
              <w:t>За кожен день за умови тривалості лікування менше мінімального референтного значення для пацієнтів віком старше 18 років та для пацієнтів віком до 18 років</w:t>
            </w:r>
          </w:p>
          <w:bookmarkEnd w:id="1095"/>
        </w:tc>
      </w:tr>
      <w:tr>
        <w:trPr>
          <w:trHeight w:val="45" w:hRule="atLeast"/>
        </w:trPr>
        <w:tc>
          <w:tcPr>
            <w:tcW w:w="0" w:type="auto"/>
            <w:vMerge/>
            <w:tcBorders>
              <w:top w:val="nil"/>
              <w:left w:val="outset" w:color="000000" w:sz="8"/>
              <w:bottom w:val="outset" w:color="000000" w:sz="8"/>
              <w:right w:val="outset" w:color="000000" w:sz="8"/>
            </w:tcBorders>
          </w:tcPr>
          <w:p/>
        </w:tc>
        <w:tc>
          <w:tcPr>
            <w:tcW w:w="2228" w:type="dxa"/>
            <w:tcBorders>
              <w:top w:val="outset" w:color="000000" w:sz="8"/>
              <w:left w:val="outset" w:color="000000" w:sz="8"/>
              <w:bottom w:val="outset" w:color="000000" w:sz="8"/>
              <w:right w:val="outset" w:color="000000" w:sz="8"/>
            </w:tcBorders>
            <w:vAlign w:val="center"/>
          </w:tcPr>
          <w:bookmarkStart w:name="1145" w:id="1096"/>
          <w:p>
            <w:pPr>
              <w:spacing w:after="0"/>
              <w:ind w:left="0"/>
              <w:jc w:val="center"/>
            </w:pPr>
            <w:r>
              <w:rPr>
                <w:rFonts w:ascii="Arial"/>
                <w:b w:val="false"/>
                <w:i w:val="false"/>
                <w:color w:val="000000"/>
                <w:sz w:val="15"/>
              </w:rPr>
              <w:t>+ 0,0311</w:t>
            </w:r>
          </w:p>
          <w:bookmarkEnd w:id="1096"/>
        </w:tc>
        <w:tc>
          <w:tcPr>
            <w:tcW w:w="6686" w:type="dxa"/>
            <w:tcBorders>
              <w:top w:val="outset" w:color="000000" w:sz="8"/>
              <w:left w:val="outset" w:color="000000" w:sz="8"/>
              <w:bottom w:val="outset" w:color="000000" w:sz="8"/>
              <w:right w:val="outset" w:color="000000" w:sz="8"/>
            </w:tcBorders>
            <w:vAlign w:val="center"/>
          </w:tcPr>
          <w:bookmarkStart w:name="1146" w:id="1097"/>
          <w:p>
            <w:pPr>
              <w:spacing w:after="0"/>
              <w:ind w:left="0"/>
              <w:jc w:val="left"/>
            </w:pPr>
            <w:r>
              <w:rPr>
                <w:rFonts w:ascii="Arial"/>
                <w:b w:val="false"/>
                <w:i w:val="false"/>
                <w:color w:val="000000"/>
                <w:sz w:val="15"/>
              </w:rPr>
              <w:t>За кожен день за умови тривалості лікування більше максимального референтного значення для пацієнтів віком старше 18 років та для пацієнтів віком до 18 років</w:t>
            </w:r>
          </w:p>
          <w:bookmarkEnd w:id="1097"/>
        </w:tc>
      </w:tr>
      <w:tr>
        <w:trPr>
          <w:trHeight w:val="45" w:hRule="atLeast"/>
        </w:trPr>
        <w:tc>
          <w:tcPr>
            <w:tcW w:w="776" w:type="dxa"/>
            <w:vMerge w:val="restart"/>
            <w:tcBorders>
              <w:top w:val="outset" w:color="000000" w:sz="8"/>
              <w:left w:val="outset" w:color="000000" w:sz="8"/>
              <w:bottom w:val="outset" w:color="000000" w:sz="8"/>
              <w:right w:val="outset" w:color="000000" w:sz="8"/>
            </w:tcBorders>
            <w:vAlign w:val="center"/>
          </w:tcPr>
          <w:bookmarkStart w:name="1147" w:id="1098"/>
          <w:p>
            <w:pPr>
              <w:spacing w:after="0"/>
              <w:ind w:left="0"/>
              <w:jc w:val="center"/>
            </w:pPr>
            <w:r>
              <w:rPr>
                <w:rFonts w:ascii="Arial"/>
                <w:b w:val="false"/>
                <w:i w:val="false"/>
                <w:color w:val="000000"/>
                <w:sz w:val="15"/>
              </w:rPr>
              <w:t>PI4</w:t>
            </w:r>
          </w:p>
          <w:bookmarkEnd w:id="1098"/>
        </w:tc>
        <w:tc>
          <w:tcPr>
            <w:tcW w:w="2228" w:type="dxa"/>
            <w:tcBorders>
              <w:top w:val="outset" w:color="000000" w:sz="8"/>
              <w:left w:val="outset" w:color="000000" w:sz="8"/>
              <w:bottom w:val="outset" w:color="000000" w:sz="8"/>
              <w:right w:val="outset" w:color="000000" w:sz="8"/>
            </w:tcBorders>
            <w:vAlign w:val="center"/>
          </w:tcPr>
          <w:bookmarkStart w:name="1148" w:id="1099"/>
          <w:p>
            <w:pPr>
              <w:spacing w:after="0"/>
              <w:ind w:left="0"/>
              <w:jc w:val="center"/>
            </w:pPr>
            <w:r>
              <w:rPr>
                <w:rFonts w:ascii="Arial"/>
                <w:b w:val="false"/>
                <w:i w:val="false"/>
                <w:color w:val="000000"/>
                <w:sz w:val="15"/>
              </w:rPr>
              <w:t>- 0,118</w:t>
            </w:r>
          </w:p>
          <w:bookmarkEnd w:id="1099"/>
        </w:tc>
        <w:tc>
          <w:tcPr>
            <w:tcW w:w="6686" w:type="dxa"/>
            <w:tcBorders>
              <w:top w:val="outset" w:color="000000" w:sz="8"/>
              <w:left w:val="outset" w:color="000000" w:sz="8"/>
              <w:bottom w:val="outset" w:color="000000" w:sz="8"/>
              <w:right w:val="outset" w:color="000000" w:sz="8"/>
            </w:tcBorders>
            <w:vAlign w:val="center"/>
          </w:tcPr>
          <w:bookmarkStart w:name="1149" w:id="1100"/>
          <w:p>
            <w:pPr>
              <w:spacing w:after="0"/>
              <w:ind w:left="0"/>
              <w:jc w:val="left"/>
            </w:pPr>
            <w:r>
              <w:rPr>
                <w:rFonts w:ascii="Arial"/>
                <w:b w:val="false"/>
                <w:i w:val="false"/>
                <w:color w:val="000000"/>
                <w:sz w:val="15"/>
              </w:rPr>
              <w:t>За кожен день за умови тривалості лікування менше мінімального референтного значення для пацієнтів віком старше 65 років</w:t>
            </w:r>
          </w:p>
          <w:bookmarkEnd w:id="1100"/>
        </w:tc>
      </w:tr>
      <w:tr>
        <w:trPr>
          <w:trHeight w:val="45" w:hRule="atLeast"/>
        </w:trPr>
        <w:tc>
          <w:tcPr>
            <w:tcW w:w="0" w:type="auto"/>
            <w:vMerge/>
            <w:tcBorders>
              <w:top w:val="nil"/>
              <w:left w:val="outset" w:color="000000" w:sz="8"/>
              <w:bottom w:val="outset" w:color="000000" w:sz="8"/>
              <w:right w:val="outset" w:color="000000" w:sz="8"/>
            </w:tcBorders>
          </w:tcPr>
          <w:p/>
        </w:tc>
        <w:tc>
          <w:tcPr>
            <w:tcW w:w="2228" w:type="dxa"/>
            <w:tcBorders>
              <w:top w:val="outset" w:color="000000" w:sz="8"/>
              <w:left w:val="outset" w:color="000000" w:sz="8"/>
              <w:bottom w:val="outset" w:color="000000" w:sz="8"/>
              <w:right w:val="outset" w:color="000000" w:sz="8"/>
            </w:tcBorders>
            <w:vAlign w:val="center"/>
          </w:tcPr>
          <w:bookmarkStart w:name="1150" w:id="1101"/>
          <w:p>
            <w:pPr>
              <w:spacing w:after="0"/>
              <w:ind w:left="0"/>
              <w:jc w:val="center"/>
            </w:pPr>
            <w:r>
              <w:rPr>
                <w:rFonts w:ascii="Arial"/>
                <w:b w:val="false"/>
                <w:i w:val="false"/>
                <w:color w:val="000000"/>
                <w:sz w:val="15"/>
              </w:rPr>
              <w:t>+ 0,0261</w:t>
            </w:r>
          </w:p>
          <w:bookmarkEnd w:id="1101"/>
        </w:tc>
        <w:tc>
          <w:tcPr>
            <w:tcW w:w="6686" w:type="dxa"/>
            <w:tcBorders>
              <w:top w:val="outset" w:color="000000" w:sz="8"/>
              <w:left w:val="outset" w:color="000000" w:sz="8"/>
              <w:bottom w:val="outset" w:color="000000" w:sz="8"/>
              <w:right w:val="outset" w:color="000000" w:sz="8"/>
            </w:tcBorders>
            <w:vAlign w:val="center"/>
          </w:tcPr>
          <w:bookmarkStart w:name="1151" w:id="1102"/>
          <w:p>
            <w:pPr>
              <w:spacing w:after="0"/>
              <w:ind w:left="0"/>
              <w:jc w:val="left"/>
            </w:pPr>
            <w:r>
              <w:rPr>
                <w:rFonts w:ascii="Arial"/>
                <w:b w:val="false"/>
                <w:i w:val="false"/>
                <w:color w:val="000000"/>
                <w:sz w:val="15"/>
              </w:rPr>
              <w:t>За кожен день за умови тривалості лікування більше максимального референтного значення для пацієнтів віком старше 65 років</w:t>
            </w:r>
          </w:p>
          <w:bookmarkEnd w:id="1102"/>
        </w:tc>
      </w:tr>
      <w:tr>
        <w:trPr>
          <w:trHeight w:val="45" w:hRule="atLeast"/>
        </w:trPr>
        <w:tc>
          <w:tcPr>
            <w:tcW w:w="776" w:type="dxa"/>
            <w:vMerge w:val="restart"/>
            <w:tcBorders>
              <w:top w:val="outset" w:color="000000" w:sz="8"/>
              <w:left w:val="outset" w:color="000000" w:sz="8"/>
              <w:bottom w:val="outset" w:color="000000" w:sz="8"/>
              <w:right w:val="outset" w:color="000000" w:sz="8"/>
            </w:tcBorders>
            <w:vAlign w:val="center"/>
          </w:tcPr>
          <w:bookmarkStart w:name="1152" w:id="1103"/>
          <w:p>
            <w:pPr>
              <w:spacing w:after="0"/>
              <w:ind w:left="0"/>
              <w:jc w:val="center"/>
            </w:pPr>
            <w:r>
              <w:rPr>
                <w:rFonts w:ascii="Arial"/>
                <w:b w:val="false"/>
                <w:i w:val="false"/>
                <w:color w:val="000000"/>
                <w:sz w:val="15"/>
              </w:rPr>
              <w:t>PI5</w:t>
            </w:r>
          </w:p>
          <w:bookmarkEnd w:id="1103"/>
        </w:tc>
        <w:tc>
          <w:tcPr>
            <w:tcW w:w="2228" w:type="dxa"/>
            <w:tcBorders>
              <w:top w:val="outset" w:color="000000" w:sz="8"/>
              <w:left w:val="outset" w:color="000000" w:sz="8"/>
              <w:bottom w:val="outset" w:color="000000" w:sz="8"/>
              <w:right w:val="outset" w:color="000000" w:sz="8"/>
            </w:tcBorders>
            <w:vAlign w:val="center"/>
          </w:tcPr>
          <w:bookmarkStart w:name="1153" w:id="1104"/>
          <w:p>
            <w:pPr>
              <w:spacing w:after="0"/>
              <w:ind w:left="0"/>
              <w:jc w:val="center"/>
            </w:pPr>
            <w:r>
              <w:rPr>
                <w:rFonts w:ascii="Arial"/>
                <w:b w:val="false"/>
                <w:i w:val="false"/>
                <w:color w:val="000000"/>
                <w:sz w:val="15"/>
              </w:rPr>
              <w:t>- 0,121</w:t>
            </w:r>
          </w:p>
          <w:bookmarkEnd w:id="1104"/>
        </w:tc>
        <w:tc>
          <w:tcPr>
            <w:tcW w:w="6686" w:type="dxa"/>
            <w:tcBorders>
              <w:top w:val="outset" w:color="000000" w:sz="8"/>
              <w:left w:val="outset" w:color="000000" w:sz="8"/>
              <w:bottom w:val="outset" w:color="000000" w:sz="8"/>
              <w:right w:val="outset" w:color="000000" w:sz="8"/>
            </w:tcBorders>
            <w:vAlign w:val="center"/>
          </w:tcPr>
          <w:bookmarkStart w:name="1154" w:id="1105"/>
          <w:p>
            <w:pPr>
              <w:spacing w:after="0"/>
              <w:ind w:left="0"/>
              <w:jc w:val="left"/>
            </w:pPr>
            <w:r>
              <w:rPr>
                <w:rFonts w:ascii="Arial"/>
                <w:b w:val="false"/>
                <w:i w:val="false"/>
                <w:color w:val="000000"/>
                <w:sz w:val="15"/>
              </w:rPr>
              <w:t>За кожен день за умови тривалості лікування менше мінімального референтного значення для пацієнтів віком старше 65 років</w:t>
            </w:r>
          </w:p>
          <w:bookmarkEnd w:id="1105"/>
        </w:tc>
      </w:tr>
      <w:tr>
        <w:trPr>
          <w:trHeight w:val="45" w:hRule="atLeast"/>
        </w:trPr>
        <w:tc>
          <w:tcPr>
            <w:tcW w:w="0" w:type="auto"/>
            <w:vMerge/>
            <w:tcBorders>
              <w:top w:val="nil"/>
              <w:left w:val="outset" w:color="000000" w:sz="8"/>
              <w:bottom w:val="outset" w:color="000000" w:sz="8"/>
              <w:right w:val="outset" w:color="000000" w:sz="8"/>
            </w:tcBorders>
          </w:tcPr>
          <w:p/>
        </w:tc>
        <w:tc>
          <w:tcPr>
            <w:tcW w:w="2228" w:type="dxa"/>
            <w:tcBorders>
              <w:top w:val="outset" w:color="000000" w:sz="8"/>
              <w:left w:val="outset" w:color="000000" w:sz="8"/>
              <w:bottom w:val="outset" w:color="000000" w:sz="8"/>
              <w:right w:val="outset" w:color="000000" w:sz="8"/>
            </w:tcBorders>
            <w:vAlign w:val="center"/>
          </w:tcPr>
          <w:bookmarkStart w:name="1155" w:id="1106"/>
          <w:p>
            <w:pPr>
              <w:spacing w:after="0"/>
              <w:ind w:left="0"/>
              <w:jc w:val="center"/>
            </w:pPr>
            <w:r>
              <w:rPr>
                <w:rFonts w:ascii="Arial"/>
                <w:b w:val="false"/>
                <w:i w:val="false"/>
                <w:color w:val="000000"/>
                <w:sz w:val="15"/>
              </w:rPr>
              <w:t>+ 0,0304</w:t>
            </w:r>
          </w:p>
          <w:bookmarkEnd w:id="1106"/>
        </w:tc>
        <w:tc>
          <w:tcPr>
            <w:tcW w:w="6686" w:type="dxa"/>
            <w:tcBorders>
              <w:top w:val="outset" w:color="000000" w:sz="8"/>
              <w:left w:val="outset" w:color="000000" w:sz="8"/>
              <w:bottom w:val="outset" w:color="000000" w:sz="8"/>
              <w:right w:val="outset" w:color="000000" w:sz="8"/>
            </w:tcBorders>
            <w:vAlign w:val="center"/>
          </w:tcPr>
          <w:bookmarkStart w:name="1156" w:id="1107"/>
          <w:p>
            <w:pPr>
              <w:spacing w:after="0"/>
              <w:ind w:left="0"/>
              <w:jc w:val="left"/>
            </w:pPr>
            <w:r>
              <w:rPr>
                <w:rFonts w:ascii="Arial"/>
                <w:b w:val="false"/>
                <w:i w:val="false"/>
                <w:color w:val="000000"/>
                <w:sz w:val="15"/>
              </w:rPr>
              <w:t>За кожен день за умови тривалості лікування більше максимального референтного значення для пацієнтів віком старше 65 років</w:t>
            </w:r>
          </w:p>
          <w:bookmarkEnd w:id="1107"/>
        </w:tc>
      </w:tr>
      <w:tr>
        <w:trPr>
          <w:trHeight w:val="45" w:hRule="atLeast"/>
        </w:trPr>
        <w:tc>
          <w:tcPr>
            <w:tcW w:w="776" w:type="dxa"/>
            <w:vMerge w:val="restart"/>
            <w:tcBorders>
              <w:top w:val="outset" w:color="000000" w:sz="8"/>
              <w:left w:val="outset" w:color="000000" w:sz="8"/>
              <w:bottom w:val="outset" w:color="000000" w:sz="8"/>
              <w:right w:val="outset" w:color="000000" w:sz="8"/>
            </w:tcBorders>
            <w:vAlign w:val="center"/>
          </w:tcPr>
          <w:bookmarkStart w:name="1157" w:id="1108"/>
          <w:p>
            <w:pPr>
              <w:spacing w:after="0"/>
              <w:ind w:left="0"/>
              <w:jc w:val="center"/>
            </w:pPr>
            <w:r>
              <w:rPr>
                <w:rFonts w:ascii="Arial"/>
                <w:b w:val="false"/>
                <w:i w:val="false"/>
                <w:color w:val="000000"/>
                <w:sz w:val="15"/>
              </w:rPr>
              <w:t>PI6</w:t>
            </w:r>
          </w:p>
          <w:bookmarkEnd w:id="1108"/>
        </w:tc>
        <w:tc>
          <w:tcPr>
            <w:tcW w:w="2228" w:type="dxa"/>
            <w:tcBorders>
              <w:top w:val="outset" w:color="000000" w:sz="8"/>
              <w:left w:val="outset" w:color="000000" w:sz="8"/>
              <w:bottom w:val="outset" w:color="000000" w:sz="8"/>
              <w:right w:val="outset" w:color="000000" w:sz="8"/>
            </w:tcBorders>
            <w:vAlign w:val="center"/>
          </w:tcPr>
          <w:bookmarkStart w:name="1158" w:id="1109"/>
          <w:p>
            <w:pPr>
              <w:spacing w:after="0"/>
              <w:ind w:left="0"/>
              <w:jc w:val="center"/>
            </w:pPr>
            <w:r>
              <w:rPr>
                <w:rFonts w:ascii="Arial"/>
                <w:b w:val="false"/>
                <w:i w:val="false"/>
                <w:color w:val="000000"/>
                <w:sz w:val="15"/>
              </w:rPr>
              <w:t>- 0,11</w:t>
            </w:r>
          </w:p>
          <w:bookmarkEnd w:id="1109"/>
        </w:tc>
        <w:tc>
          <w:tcPr>
            <w:tcW w:w="6686" w:type="dxa"/>
            <w:tcBorders>
              <w:top w:val="outset" w:color="000000" w:sz="8"/>
              <w:left w:val="outset" w:color="000000" w:sz="8"/>
              <w:bottom w:val="outset" w:color="000000" w:sz="8"/>
              <w:right w:val="outset" w:color="000000" w:sz="8"/>
            </w:tcBorders>
            <w:vAlign w:val="center"/>
          </w:tcPr>
          <w:bookmarkStart w:name="1159" w:id="1110"/>
          <w:p>
            <w:pPr>
              <w:spacing w:after="0"/>
              <w:ind w:left="0"/>
              <w:jc w:val="left"/>
            </w:pPr>
            <w:r>
              <w:rPr>
                <w:rFonts w:ascii="Arial"/>
                <w:b w:val="false"/>
                <w:i w:val="false"/>
                <w:color w:val="000000"/>
                <w:sz w:val="15"/>
              </w:rPr>
              <w:t>За кожен день за умови тривалості лікування менше мінімального референтного значення для пацієнтів віком старше 65 років</w:t>
            </w:r>
          </w:p>
          <w:bookmarkEnd w:id="1110"/>
        </w:tc>
      </w:tr>
      <w:tr>
        <w:trPr>
          <w:trHeight w:val="45" w:hRule="atLeast"/>
        </w:trPr>
        <w:tc>
          <w:tcPr>
            <w:tcW w:w="0" w:type="auto"/>
            <w:vMerge/>
            <w:tcBorders>
              <w:top w:val="nil"/>
              <w:left w:val="outset" w:color="000000" w:sz="8"/>
              <w:bottom w:val="outset" w:color="000000" w:sz="8"/>
              <w:right w:val="outset" w:color="000000" w:sz="8"/>
            </w:tcBorders>
          </w:tcPr>
          <w:p/>
        </w:tc>
        <w:tc>
          <w:tcPr>
            <w:tcW w:w="2228" w:type="dxa"/>
            <w:tcBorders>
              <w:top w:val="outset" w:color="000000" w:sz="8"/>
              <w:left w:val="outset" w:color="000000" w:sz="8"/>
              <w:bottom w:val="outset" w:color="000000" w:sz="8"/>
              <w:right w:val="outset" w:color="000000" w:sz="8"/>
            </w:tcBorders>
            <w:vAlign w:val="center"/>
          </w:tcPr>
          <w:bookmarkStart w:name="1160" w:id="1111"/>
          <w:p>
            <w:pPr>
              <w:spacing w:after="0"/>
              <w:ind w:left="0"/>
              <w:jc w:val="center"/>
            </w:pPr>
            <w:r>
              <w:rPr>
                <w:rFonts w:ascii="Arial"/>
                <w:b w:val="false"/>
                <w:i w:val="false"/>
                <w:color w:val="000000"/>
                <w:sz w:val="15"/>
              </w:rPr>
              <w:t>+ 0,0289</w:t>
            </w:r>
          </w:p>
          <w:bookmarkEnd w:id="1111"/>
        </w:tc>
        <w:tc>
          <w:tcPr>
            <w:tcW w:w="6686" w:type="dxa"/>
            <w:tcBorders>
              <w:top w:val="outset" w:color="000000" w:sz="8"/>
              <w:left w:val="outset" w:color="000000" w:sz="8"/>
              <w:bottom w:val="outset" w:color="000000" w:sz="8"/>
              <w:right w:val="outset" w:color="000000" w:sz="8"/>
            </w:tcBorders>
            <w:vAlign w:val="center"/>
          </w:tcPr>
          <w:bookmarkStart w:name="1161" w:id="1112"/>
          <w:p>
            <w:pPr>
              <w:spacing w:after="0"/>
              <w:ind w:left="0"/>
              <w:jc w:val="left"/>
            </w:pPr>
            <w:r>
              <w:rPr>
                <w:rFonts w:ascii="Arial"/>
                <w:b w:val="false"/>
                <w:i w:val="false"/>
                <w:color w:val="000000"/>
                <w:sz w:val="15"/>
              </w:rPr>
              <w:t>За кожен день за умови тривалості лікування більше максимального референтного значення для пацієнтів віком старше 65 років</w:t>
            </w:r>
          </w:p>
          <w:bookmarkEnd w:id="1112"/>
        </w:tc>
      </w:tr>
    </w:tbl>
    <w:p>
      <w:pPr>
        <w:spacing/>
        <w:ind w:left="0"/>
        <w:jc w:val="left"/>
      </w:pPr>
      <w:r>
        <w:br/>
      </w:r>
    </w:p>
    <w:bookmarkStart w:name="1162" w:id="1113"/>
    <w:p>
      <w:pPr>
        <w:spacing w:after="0"/>
        <w:ind w:firstLine="240"/>
        <w:jc w:val="left"/>
      </w:pPr>
      <w:r>
        <w:rPr>
          <w:rFonts w:ascii="Arial"/>
          <w:b w:val="false"/>
          <w:i w:val="false"/>
          <w:color w:val="000000"/>
          <w:sz w:val="18"/>
        </w:rPr>
        <w:t>125. Запланована вартість медичних послуг за надання паліативної медичної допомоги дорослим і дітям, що надаються за кожним договором, розраховується як добуток кількості пацієнтів, яким надавач медичних послуг готовий надати медичні послуги, ставки на пролікований випадок та кількості місяців строку дії договору.</w:t>
      </w:r>
    </w:p>
    <w:bookmarkEnd w:id="1113"/>
    <w:bookmarkStart w:name="1163" w:id="1114"/>
    <w:p>
      <w:pPr>
        <w:spacing w:after="0"/>
        <w:ind w:firstLine="240"/>
        <w:jc w:val="left"/>
      </w:pPr>
      <w:r>
        <w:rPr>
          <w:rFonts w:ascii="Arial"/>
          <w:b w:val="false"/>
          <w:i w:val="false"/>
          <w:color w:val="000000"/>
          <w:sz w:val="18"/>
        </w:rPr>
        <w:t>Кількість пацієнтів, яким надавач медичних послуг готовий надати медичні послуги протягом місяця, встановлюється відповідно до інформації, зазначеної у пропозиції, але не більше ніж:</w:t>
      </w:r>
    </w:p>
    <w:bookmarkEnd w:id="1114"/>
    <w:bookmarkStart w:name="1164" w:id="1115"/>
    <w:p>
      <w:pPr>
        <w:spacing w:after="0"/>
        <w:ind w:firstLine="240"/>
        <w:jc w:val="left"/>
      </w:pPr>
      <w:r>
        <w:rPr>
          <w:rFonts w:ascii="Arial"/>
          <w:b w:val="false"/>
          <w:i w:val="false"/>
          <w:color w:val="000000"/>
          <w:sz w:val="18"/>
        </w:rPr>
        <w:t>середньомісячна кількість унікальних пацієнтів, яким надано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1115"/>
    <w:bookmarkStart w:name="1165" w:id="1116"/>
    <w:p>
      <w:pPr>
        <w:spacing w:after="0"/>
        <w:ind w:firstLine="240"/>
        <w:jc w:val="left"/>
      </w:pPr>
      <w:r>
        <w:rPr>
          <w:rFonts w:ascii="Arial"/>
          <w:b w:val="false"/>
          <w:i w:val="false"/>
          <w:color w:val="000000"/>
          <w:sz w:val="18"/>
        </w:rPr>
        <w:t>одна послуга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1116"/>
    <w:bookmarkStart w:name="1166" w:id="1117"/>
    <w:p>
      <w:pPr>
        <w:spacing w:after="0"/>
        <w:ind w:firstLine="240"/>
        <w:jc w:val="left"/>
      </w:pPr>
      <w:r>
        <w:rPr>
          <w:rFonts w:ascii="Arial"/>
          <w:b w:val="false"/>
          <w:i w:val="false"/>
          <w:color w:val="000000"/>
          <w:sz w:val="18"/>
        </w:rPr>
        <w:t>126. Фактична вартість медичних послуг за надання стаціонарної паліативної медичної допомоги дорослим і дітям за місяць, що надаються за кожним договором, розраховується як сума добутків кількості пацієнтів відповідного класу та коду послуги, ставки на пролікований випадок із застосуванням відповідного класу та коду послуги коригувальних коефіцієнтів з дотриманням референтних значень тривалості лікування або скоригованих коригувальних коефіцієнтів з дотриманням референтних значень тривалості лікування на невідповідність тривалості лікування референтним значенням тривалості лікування та кількості пацієнтів, ставки на пролікований випадок із застосуванням відповідного коефіцієнта, фактичної кількості днів надання медичних послуг у звітному періоді (для послуги PI3b).</w:t>
      </w:r>
    </w:p>
    <w:bookmarkEnd w:id="1117"/>
    <w:bookmarkStart w:name="1167" w:id="1118"/>
    <w:p>
      <w:pPr>
        <w:spacing w:after="0"/>
        <w:ind w:firstLine="240"/>
        <w:jc w:val="left"/>
      </w:pPr>
      <w:r>
        <w:rPr>
          <w:rFonts w:ascii="Arial"/>
          <w:b w:val="false"/>
          <w:i w:val="false"/>
          <w:color w:val="000000"/>
          <w:sz w:val="18"/>
        </w:rPr>
        <w:t>У випадку оплати надання медичних послуг пацієнтам, які почали отримувати медичні послуги із стаціонарної паліативної медичної допомоги дорослим і дітям за договорами, які діяли у 2024 році та строк дії яких закінчився у 2025 році, оплата таких послуг здійснюється відповідно до визначених тарифів та коригувальних коефіцієнтів, які передбачені цією главою.</w:t>
      </w:r>
    </w:p>
    <w:bookmarkEnd w:id="1118"/>
    <w:bookmarkStart w:name="1168" w:id="1119"/>
    <w:p>
      <w:pPr>
        <w:pStyle w:val="Heading3"/>
        <w:spacing w:after="0"/>
        <w:ind w:left="0"/>
        <w:jc w:val="center"/>
      </w:pPr>
      <w:r>
        <w:rPr>
          <w:rFonts w:ascii="Arial"/>
          <w:color w:val="000000"/>
          <w:sz w:val="27"/>
        </w:rPr>
        <w:t>Глава 28. Мобільна паліативна медична допомога дорослим і дітям</w:t>
      </w:r>
    </w:p>
    <w:bookmarkEnd w:id="1119"/>
    <w:bookmarkStart w:name="1169" w:id="1120"/>
    <w:p>
      <w:pPr>
        <w:spacing w:after="0"/>
        <w:ind w:firstLine="240"/>
        <w:jc w:val="left"/>
      </w:pPr>
      <w:r>
        <w:rPr>
          <w:rFonts w:ascii="Arial"/>
          <w:b w:val="false"/>
          <w:i w:val="false"/>
          <w:color w:val="000000"/>
          <w:sz w:val="18"/>
        </w:rPr>
        <w:t>127. Тариф на медичні послуги з мобільної паліативної медичної допомоги дорослим і дітям, що передбачені специфікаціями, визначається як капітаційна ставка на рік, яка становить 69326,04 гривні.</w:t>
      </w:r>
    </w:p>
    <w:bookmarkEnd w:id="1120"/>
    <w:bookmarkStart w:name="1170" w:id="1121"/>
    <w:p>
      <w:pPr>
        <w:spacing w:after="0"/>
        <w:ind w:firstLine="240"/>
        <w:jc w:val="left"/>
      </w:pPr>
      <w:r>
        <w:rPr>
          <w:rFonts w:ascii="Arial"/>
          <w:b w:val="false"/>
          <w:i w:val="false"/>
          <w:color w:val="000000"/>
          <w:sz w:val="18"/>
        </w:rPr>
        <w:t>До базової капітаційної ставки застосовуються такі коригувальні коефіцієнти відповідно до коду послуги за умови дотримання всіх визначених критеріїв за кожною наданою послугою:</w:t>
      </w:r>
    </w:p>
    <w:bookmarkEnd w:id="1121"/>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163"/>
        <w:gridCol w:w="2229"/>
        <w:gridCol w:w="6298"/>
      </w:tblGrid>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171" w:id="1122"/>
          <w:p>
            <w:pPr>
              <w:spacing w:after="0"/>
              <w:ind w:left="0"/>
              <w:jc w:val="center"/>
            </w:pPr>
            <w:r>
              <w:rPr>
                <w:rFonts w:ascii="Arial"/>
                <w:b w:val="false"/>
                <w:i w:val="false"/>
                <w:color w:val="000000"/>
                <w:sz w:val="15"/>
              </w:rPr>
              <w:t>Код</w:t>
            </w:r>
          </w:p>
          <w:bookmarkEnd w:id="1122"/>
        </w:tc>
        <w:tc>
          <w:tcPr>
            <w:tcW w:w="2229" w:type="dxa"/>
            <w:tcBorders>
              <w:top w:val="outset" w:color="000000" w:sz="8"/>
              <w:left w:val="outset" w:color="000000" w:sz="8"/>
              <w:bottom w:val="outset" w:color="000000" w:sz="8"/>
              <w:right w:val="outset" w:color="000000" w:sz="8"/>
            </w:tcBorders>
            <w:vAlign w:val="center"/>
          </w:tcPr>
          <w:bookmarkStart w:name="1172" w:id="1123"/>
          <w:p>
            <w:pPr>
              <w:spacing w:after="0"/>
              <w:ind w:left="0"/>
              <w:jc w:val="center"/>
            </w:pPr>
            <w:r>
              <w:rPr>
                <w:rFonts w:ascii="Arial"/>
                <w:b w:val="false"/>
                <w:i w:val="false"/>
                <w:color w:val="000000"/>
                <w:sz w:val="15"/>
              </w:rPr>
              <w:t>Коригувальний коефіцієнт</w:t>
            </w:r>
          </w:p>
          <w:bookmarkEnd w:id="1123"/>
        </w:tc>
        <w:tc>
          <w:tcPr>
            <w:tcW w:w="6298" w:type="dxa"/>
            <w:tcBorders>
              <w:top w:val="outset" w:color="000000" w:sz="8"/>
              <w:left w:val="outset" w:color="000000" w:sz="8"/>
              <w:bottom w:val="outset" w:color="000000" w:sz="8"/>
              <w:right w:val="outset" w:color="000000" w:sz="8"/>
            </w:tcBorders>
            <w:vAlign w:val="center"/>
          </w:tcPr>
          <w:bookmarkStart w:name="1173" w:id="1124"/>
          <w:p>
            <w:pPr>
              <w:spacing w:after="0"/>
              <w:ind w:left="0"/>
              <w:jc w:val="center"/>
            </w:pPr>
            <w:r>
              <w:rPr>
                <w:rFonts w:ascii="Arial"/>
                <w:b w:val="false"/>
                <w:i w:val="false"/>
                <w:color w:val="000000"/>
                <w:sz w:val="15"/>
              </w:rPr>
              <w:t>Критерії віднесення пацієнта до послуги</w:t>
            </w:r>
          </w:p>
          <w:bookmarkEnd w:id="1124"/>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174" w:id="1125"/>
          <w:p>
            <w:pPr>
              <w:spacing w:after="0"/>
              <w:ind w:left="0"/>
              <w:jc w:val="center"/>
            </w:pPr>
            <w:r>
              <w:rPr>
                <w:rFonts w:ascii="Arial"/>
                <w:b w:val="false"/>
                <w:i w:val="false"/>
                <w:color w:val="000000"/>
                <w:sz w:val="15"/>
              </w:rPr>
              <w:t>PA1</w:t>
            </w:r>
          </w:p>
          <w:bookmarkEnd w:id="1125"/>
        </w:tc>
        <w:tc>
          <w:tcPr>
            <w:tcW w:w="2229" w:type="dxa"/>
            <w:tcBorders>
              <w:top w:val="outset" w:color="000000" w:sz="8"/>
              <w:left w:val="outset" w:color="000000" w:sz="8"/>
              <w:bottom w:val="outset" w:color="000000" w:sz="8"/>
              <w:right w:val="outset" w:color="000000" w:sz="8"/>
            </w:tcBorders>
            <w:vAlign w:val="center"/>
          </w:tcPr>
          <w:bookmarkStart w:name="1175" w:id="1126"/>
          <w:p>
            <w:pPr>
              <w:spacing w:after="0"/>
              <w:ind w:left="0"/>
              <w:jc w:val="center"/>
            </w:pPr>
            <w:r>
              <w:rPr>
                <w:rFonts w:ascii="Arial"/>
                <w:b w:val="false"/>
                <w:i w:val="false"/>
                <w:color w:val="000000"/>
                <w:sz w:val="15"/>
              </w:rPr>
              <w:t>0,78</w:t>
            </w:r>
          </w:p>
          <w:bookmarkEnd w:id="1126"/>
        </w:tc>
        <w:tc>
          <w:tcPr>
            <w:tcW w:w="6298" w:type="dxa"/>
            <w:tcBorders>
              <w:top w:val="outset" w:color="000000" w:sz="8"/>
              <w:left w:val="outset" w:color="000000" w:sz="8"/>
              <w:bottom w:val="outset" w:color="000000" w:sz="8"/>
              <w:right w:val="outset" w:color="000000" w:sz="8"/>
            </w:tcBorders>
            <w:vAlign w:val="center"/>
          </w:tcPr>
          <w:bookmarkStart w:name="1176" w:id="1127"/>
          <w:p>
            <w:pPr>
              <w:spacing w:after="0"/>
              <w:ind w:left="0"/>
              <w:jc w:val="left"/>
            </w:pPr>
            <w:r>
              <w:rPr>
                <w:rFonts w:ascii="Arial"/>
                <w:b w:val="false"/>
                <w:i w:val="false"/>
                <w:color w:val="000000"/>
                <w:sz w:val="15"/>
              </w:rPr>
              <w:t>Наявність усіх таких критеріїв:</w:t>
            </w:r>
            <w:r>
              <w:br/>
            </w:r>
            <w:r>
              <w:rPr>
                <w:rFonts w:ascii="Arial"/>
                <w:b w:val="false"/>
                <w:i w:val="false"/>
                <w:color w:val="000000"/>
                <w:sz w:val="15"/>
              </w:rPr>
              <w:t>вік пацієнта, який потребує паліативної допомоги, - більше 18 років;</w:t>
            </w:r>
            <w:r>
              <w:br/>
            </w:r>
            <w:r>
              <w:rPr>
                <w:rFonts w:ascii="Arial"/>
                <w:b w:val="false"/>
                <w:i w:val="false"/>
                <w:color w:val="000000"/>
                <w:sz w:val="15"/>
              </w:rPr>
              <w:t>оцінка за шкалою надання паліативної допомоги (Palliative Performance scale) - 20 - 50 відсотків</w:t>
            </w:r>
          </w:p>
          <w:bookmarkEnd w:id="112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177" w:id="1128"/>
          <w:p>
            <w:pPr>
              <w:spacing w:after="0"/>
              <w:ind w:left="0"/>
              <w:jc w:val="center"/>
            </w:pPr>
            <w:r>
              <w:rPr>
                <w:rFonts w:ascii="Arial"/>
                <w:b w:val="false"/>
                <w:i w:val="false"/>
                <w:color w:val="000000"/>
                <w:sz w:val="15"/>
              </w:rPr>
              <w:t>PA2</w:t>
            </w:r>
          </w:p>
          <w:bookmarkEnd w:id="1128"/>
        </w:tc>
        <w:tc>
          <w:tcPr>
            <w:tcW w:w="2229" w:type="dxa"/>
            <w:tcBorders>
              <w:top w:val="outset" w:color="000000" w:sz="8"/>
              <w:left w:val="outset" w:color="000000" w:sz="8"/>
              <w:bottom w:val="outset" w:color="000000" w:sz="8"/>
              <w:right w:val="outset" w:color="000000" w:sz="8"/>
            </w:tcBorders>
            <w:vAlign w:val="center"/>
          </w:tcPr>
          <w:bookmarkStart w:name="1178" w:id="1129"/>
          <w:p>
            <w:pPr>
              <w:spacing w:after="0"/>
              <w:ind w:left="0"/>
              <w:jc w:val="center"/>
            </w:pPr>
            <w:r>
              <w:rPr>
                <w:rFonts w:ascii="Arial"/>
                <w:b w:val="false"/>
                <w:i w:val="false"/>
                <w:color w:val="000000"/>
                <w:sz w:val="15"/>
              </w:rPr>
              <w:t>1,15</w:t>
            </w:r>
          </w:p>
          <w:bookmarkEnd w:id="1129"/>
        </w:tc>
        <w:tc>
          <w:tcPr>
            <w:tcW w:w="6298" w:type="dxa"/>
            <w:tcBorders>
              <w:top w:val="outset" w:color="000000" w:sz="8"/>
              <w:left w:val="outset" w:color="000000" w:sz="8"/>
              <w:bottom w:val="outset" w:color="000000" w:sz="8"/>
              <w:right w:val="outset" w:color="000000" w:sz="8"/>
            </w:tcBorders>
            <w:vAlign w:val="center"/>
          </w:tcPr>
          <w:bookmarkStart w:name="1179" w:id="1130"/>
          <w:p>
            <w:pPr>
              <w:spacing w:after="0"/>
              <w:ind w:left="0"/>
              <w:jc w:val="left"/>
            </w:pPr>
            <w:r>
              <w:rPr>
                <w:rFonts w:ascii="Arial"/>
                <w:b w:val="false"/>
                <w:i w:val="false"/>
                <w:color w:val="000000"/>
                <w:sz w:val="15"/>
              </w:rPr>
              <w:t>Вік пацієнта, який потребує паліативної допомоги, - до 18 років</w:t>
            </w:r>
          </w:p>
          <w:bookmarkEnd w:id="1130"/>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180" w:id="1131"/>
          <w:p>
            <w:pPr>
              <w:spacing w:after="0"/>
              <w:ind w:left="0"/>
              <w:jc w:val="center"/>
            </w:pPr>
            <w:r>
              <w:rPr>
                <w:rFonts w:ascii="Arial"/>
                <w:b w:val="false"/>
                <w:i w:val="false"/>
                <w:color w:val="000000"/>
                <w:sz w:val="15"/>
              </w:rPr>
              <w:t>PA3</w:t>
            </w:r>
          </w:p>
          <w:bookmarkEnd w:id="1131"/>
        </w:tc>
        <w:tc>
          <w:tcPr>
            <w:tcW w:w="2229" w:type="dxa"/>
            <w:tcBorders>
              <w:top w:val="outset" w:color="000000" w:sz="8"/>
              <w:left w:val="outset" w:color="000000" w:sz="8"/>
              <w:bottom w:val="outset" w:color="000000" w:sz="8"/>
              <w:right w:val="outset" w:color="000000" w:sz="8"/>
            </w:tcBorders>
            <w:vAlign w:val="center"/>
          </w:tcPr>
          <w:bookmarkStart w:name="1181" w:id="1132"/>
          <w:p>
            <w:pPr>
              <w:spacing w:after="0"/>
              <w:ind w:left="0"/>
              <w:jc w:val="center"/>
            </w:pPr>
            <w:r>
              <w:rPr>
                <w:rFonts w:ascii="Arial"/>
                <w:b w:val="false"/>
                <w:i w:val="false"/>
                <w:color w:val="000000"/>
                <w:sz w:val="15"/>
              </w:rPr>
              <w:t>1,2</w:t>
            </w:r>
          </w:p>
          <w:bookmarkEnd w:id="1132"/>
        </w:tc>
        <w:tc>
          <w:tcPr>
            <w:tcW w:w="6298" w:type="dxa"/>
            <w:tcBorders>
              <w:top w:val="outset" w:color="000000" w:sz="8"/>
              <w:left w:val="outset" w:color="000000" w:sz="8"/>
              <w:bottom w:val="outset" w:color="000000" w:sz="8"/>
              <w:right w:val="outset" w:color="000000" w:sz="8"/>
            </w:tcBorders>
            <w:vAlign w:val="center"/>
          </w:tcPr>
          <w:bookmarkStart w:name="1182" w:id="1133"/>
          <w:p>
            <w:pPr>
              <w:spacing w:after="0"/>
              <w:ind w:left="0"/>
              <w:jc w:val="left"/>
            </w:pPr>
            <w:r>
              <w:rPr>
                <w:rFonts w:ascii="Arial"/>
                <w:b w:val="false"/>
                <w:i w:val="false"/>
                <w:color w:val="000000"/>
                <w:sz w:val="15"/>
              </w:rPr>
              <w:t>Наявність усіх таких критеріїв:</w:t>
            </w:r>
            <w:r>
              <w:br/>
            </w:r>
            <w:r>
              <w:rPr>
                <w:rFonts w:ascii="Arial"/>
                <w:b w:val="false"/>
                <w:i w:val="false"/>
                <w:color w:val="000000"/>
                <w:sz w:val="15"/>
              </w:rPr>
              <w:t>вік пацієнта, який потребує паліативної допомоги, - без обмежень;</w:t>
            </w:r>
            <w:r>
              <w:br/>
            </w:r>
            <w:r>
              <w:rPr>
                <w:rFonts w:ascii="Arial"/>
                <w:b w:val="false"/>
                <w:i w:val="false"/>
                <w:color w:val="000000"/>
                <w:sz w:val="15"/>
              </w:rPr>
              <w:t>оцінка за шкалою надання паліативної допомоги - менше 20 відсотків або наявність таких станів:</w:t>
            </w:r>
            <w:r>
              <w:br/>
            </w:r>
            <w:r>
              <w:rPr>
                <w:rFonts w:ascii="Arial"/>
                <w:b w:val="false"/>
                <w:i w:val="false"/>
                <w:color w:val="000000"/>
                <w:sz w:val="15"/>
              </w:rPr>
              <w:t>стійкий вегетативний стан (апалічний синдром) (код Міжнародної статистичної класифікації хвороб та споріднених проблем охорони здоров'я Десятого перегляду - R40.3);</w:t>
            </w:r>
            <w:r>
              <w:br/>
            </w:r>
            <w:r>
              <w:rPr>
                <w:rFonts w:ascii="Arial"/>
                <w:b w:val="false"/>
                <w:i w:val="false"/>
                <w:color w:val="000000"/>
                <w:sz w:val="15"/>
              </w:rPr>
              <w:t>залежність від апарата штучної вентиляції легень (код Міжнародної статистичної класифікації хвороб та споріднених проблем охорони здоров'я Десятого перегляду - Z99.1);</w:t>
            </w:r>
            <w:r>
              <w:br/>
            </w:r>
            <w:r>
              <w:rPr>
                <w:rFonts w:ascii="Arial"/>
                <w:b w:val="false"/>
                <w:i w:val="false"/>
                <w:color w:val="000000"/>
                <w:sz w:val="15"/>
              </w:rPr>
              <w:t>залежність від штучного серця (код Міжнародної статистичної класифікації хвороб та споріднених проблем охорони здоров'я Десятого перегляду - Z99.4);</w:t>
            </w:r>
            <w:r>
              <w:br/>
            </w:r>
            <w:r>
              <w:rPr>
                <w:rFonts w:ascii="Arial"/>
                <w:b w:val="false"/>
                <w:i w:val="false"/>
                <w:color w:val="000000"/>
                <w:sz w:val="15"/>
              </w:rPr>
              <w:t>залежність від інших механізмів та пристроїв, які підтримують життєдіяльність органів або систем (код Міжнародної статистичної класифікації хвороб та споріднених проблем охорони здоров'я Десятого перегляду - Z99.8)</w:t>
            </w:r>
          </w:p>
          <w:bookmarkEnd w:id="11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183" w:id="1134"/>
          <w:p>
            <w:pPr>
              <w:spacing w:after="0"/>
              <w:ind w:left="0"/>
              <w:jc w:val="center"/>
            </w:pPr>
            <w:r>
              <w:rPr>
                <w:rFonts w:ascii="Arial"/>
                <w:b w:val="false"/>
                <w:i w:val="false"/>
                <w:color w:val="000000"/>
                <w:sz w:val="15"/>
              </w:rPr>
              <w:t>PA4</w:t>
            </w:r>
          </w:p>
          <w:bookmarkEnd w:id="1134"/>
        </w:tc>
        <w:tc>
          <w:tcPr>
            <w:tcW w:w="2229" w:type="dxa"/>
            <w:tcBorders>
              <w:top w:val="outset" w:color="000000" w:sz="8"/>
              <w:left w:val="outset" w:color="000000" w:sz="8"/>
              <w:bottom w:val="outset" w:color="000000" w:sz="8"/>
              <w:right w:val="outset" w:color="000000" w:sz="8"/>
            </w:tcBorders>
            <w:vAlign w:val="center"/>
          </w:tcPr>
          <w:bookmarkStart w:name="1184" w:id="1135"/>
          <w:p>
            <w:pPr>
              <w:spacing w:after="0"/>
              <w:ind w:left="0"/>
              <w:jc w:val="center"/>
            </w:pPr>
            <w:r>
              <w:rPr>
                <w:rFonts w:ascii="Arial"/>
                <w:b w:val="false"/>
                <w:i w:val="false"/>
                <w:color w:val="000000"/>
                <w:sz w:val="15"/>
              </w:rPr>
              <w:t>0,74</w:t>
            </w:r>
          </w:p>
          <w:bookmarkEnd w:id="1135"/>
        </w:tc>
        <w:tc>
          <w:tcPr>
            <w:tcW w:w="6298" w:type="dxa"/>
            <w:tcBorders>
              <w:top w:val="outset" w:color="000000" w:sz="8"/>
              <w:left w:val="outset" w:color="000000" w:sz="8"/>
              <w:bottom w:val="outset" w:color="000000" w:sz="8"/>
              <w:right w:val="outset" w:color="000000" w:sz="8"/>
            </w:tcBorders>
            <w:vAlign w:val="center"/>
          </w:tcPr>
          <w:bookmarkStart w:name="1185" w:id="1136"/>
          <w:p>
            <w:pPr>
              <w:spacing w:after="0"/>
              <w:ind w:left="0"/>
              <w:jc w:val="left"/>
            </w:pPr>
            <w:r>
              <w:rPr>
                <w:rFonts w:ascii="Arial"/>
                <w:b w:val="false"/>
                <w:i w:val="false"/>
                <w:color w:val="000000"/>
                <w:sz w:val="15"/>
              </w:rPr>
              <w:t>Наявність усіх таких критеріїв:</w:t>
            </w:r>
            <w:r>
              <w:br/>
            </w:r>
            <w:r>
              <w:rPr>
                <w:rFonts w:ascii="Arial"/>
                <w:b w:val="false"/>
                <w:i w:val="false"/>
                <w:color w:val="000000"/>
                <w:sz w:val="15"/>
              </w:rPr>
              <w:t>вік пацієнта, який потребує паліативної допомоги, - більше 65 років;</w:t>
            </w:r>
            <w:r>
              <w:br/>
            </w:r>
            <w:r>
              <w:rPr>
                <w:rFonts w:ascii="Arial"/>
                <w:b w:val="false"/>
                <w:i w:val="false"/>
                <w:color w:val="000000"/>
                <w:sz w:val="15"/>
              </w:rPr>
              <w:t>оцінка за шкалою коморбідності - від 1,9 до 7,3 бала;</w:t>
            </w:r>
            <w:r>
              <w:br/>
            </w:r>
            <w:r>
              <w:rPr>
                <w:rFonts w:ascii="Arial"/>
                <w:b w:val="false"/>
                <w:i w:val="false"/>
                <w:color w:val="000000"/>
                <w:sz w:val="15"/>
              </w:rPr>
              <w:t>оцінка за шкалою Бартела (Barthel Index*) - менше 25 балів</w:t>
            </w:r>
          </w:p>
          <w:bookmarkEnd w:id="1136"/>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186" w:id="1137"/>
          <w:p>
            <w:pPr>
              <w:spacing w:after="0"/>
              <w:ind w:left="0"/>
              <w:jc w:val="center"/>
            </w:pPr>
            <w:r>
              <w:rPr>
                <w:rFonts w:ascii="Arial"/>
                <w:b w:val="false"/>
                <w:i w:val="false"/>
                <w:color w:val="000000"/>
                <w:sz w:val="15"/>
              </w:rPr>
              <w:t>PA5</w:t>
            </w:r>
          </w:p>
          <w:bookmarkEnd w:id="1137"/>
        </w:tc>
        <w:tc>
          <w:tcPr>
            <w:tcW w:w="2229" w:type="dxa"/>
            <w:tcBorders>
              <w:top w:val="outset" w:color="000000" w:sz="8"/>
              <w:left w:val="outset" w:color="000000" w:sz="8"/>
              <w:bottom w:val="outset" w:color="000000" w:sz="8"/>
              <w:right w:val="outset" w:color="000000" w:sz="8"/>
            </w:tcBorders>
            <w:vAlign w:val="center"/>
          </w:tcPr>
          <w:bookmarkStart w:name="1187" w:id="1138"/>
          <w:p>
            <w:pPr>
              <w:spacing w:after="0"/>
              <w:ind w:left="0"/>
              <w:jc w:val="center"/>
            </w:pPr>
            <w:r>
              <w:rPr>
                <w:rFonts w:ascii="Arial"/>
                <w:b w:val="false"/>
                <w:i w:val="false"/>
                <w:color w:val="000000"/>
                <w:sz w:val="15"/>
              </w:rPr>
              <w:t>0,79</w:t>
            </w:r>
          </w:p>
          <w:bookmarkEnd w:id="1138"/>
        </w:tc>
        <w:tc>
          <w:tcPr>
            <w:tcW w:w="6298" w:type="dxa"/>
            <w:tcBorders>
              <w:top w:val="outset" w:color="000000" w:sz="8"/>
              <w:left w:val="outset" w:color="000000" w:sz="8"/>
              <w:bottom w:val="outset" w:color="000000" w:sz="8"/>
              <w:right w:val="outset" w:color="000000" w:sz="8"/>
            </w:tcBorders>
            <w:vAlign w:val="center"/>
          </w:tcPr>
          <w:bookmarkStart w:name="1188" w:id="1139"/>
          <w:p>
            <w:pPr>
              <w:spacing w:after="0"/>
              <w:ind w:left="0"/>
              <w:jc w:val="left"/>
            </w:pPr>
            <w:r>
              <w:rPr>
                <w:rFonts w:ascii="Arial"/>
                <w:b w:val="false"/>
                <w:i w:val="false"/>
                <w:color w:val="000000"/>
                <w:sz w:val="15"/>
              </w:rPr>
              <w:t>Наявність усіх таких критеріїв:</w:t>
            </w:r>
            <w:r>
              <w:br/>
            </w:r>
            <w:r>
              <w:rPr>
                <w:rFonts w:ascii="Arial"/>
                <w:b w:val="false"/>
                <w:i w:val="false"/>
                <w:color w:val="000000"/>
                <w:sz w:val="15"/>
              </w:rPr>
              <w:t>вік пацієнта, який потребує паліативної допомоги, - більше 65 років;</w:t>
            </w:r>
            <w:r>
              <w:br/>
            </w:r>
            <w:r>
              <w:rPr>
                <w:rFonts w:ascii="Arial"/>
                <w:b w:val="false"/>
                <w:i w:val="false"/>
                <w:color w:val="000000"/>
                <w:sz w:val="15"/>
              </w:rPr>
              <w:t>оцінка за шкалою коморбідності - більше 7,3 бала;</w:t>
            </w:r>
            <w:r>
              <w:br/>
            </w:r>
            <w:r>
              <w:rPr>
                <w:rFonts w:ascii="Arial"/>
                <w:b w:val="false"/>
                <w:i w:val="false"/>
                <w:color w:val="000000"/>
                <w:sz w:val="15"/>
              </w:rPr>
              <w:t>оцінка за шкалою Бартела (Barthel Index*) - менше 25 балів</w:t>
            </w:r>
          </w:p>
          <w:bookmarkEnd w:id="113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189" w:id="1140"/>
          <w:p>
            <w:pPr>
              <w:spacing w:after="0"/>
              <w:ind w:left="0"/>
              <w:jc w:val="center"/>
            </w:pPr>
            <w:r>
              <w:rPr>
                <w:rFonts w:ascii="Arial"/>
                <w:b w:val="false"/>
                <w:i w:val="false"/>
                <w:color w:val="000000"/>
                <w:sz w:val="15"/>
              </w:rPr>
              <w:t>PA6</w:t>
            </w:r>
          </w:p>
          <w:bookmarkEnd w:id="1140"/>
        </w:tc>
        <w:tc>
          <w:tcPr>
            <w:tcW w:w="2229" w:type="dxa"/>
            <w:tcBorders>
              <w:top w:val="outset" w:color="000000" w:sz="8"/>
              <w:left w:val="outset" w:color="000000" w:sz="8"/>
              <w:bottom w:val="outset" w:color="000000" w:sz="8"/>
              <w:right w:val="outset" w:color="000000" w:sz="8"/>
            </w:tcBorders>
            <w:vAlign w:val="center"/>
          </w:tcPr>
          <w:bookmarkStart w:name="1190" w:id="1141"/>
          <w:p>
            <w:pPr>
              <w:spacing w:after="0"/>
              <w:ind w:left="0"/>
              <w:jc w:val="center"/>
            </w:pPr>
            <w:r>
              <w:rPr>
                <w:rFonts w:ascii="Arial"/>
                <w:b w:val="false"/>
                <w:i w:val="false"/>
                <w:color w:val="000000"/>
                <w:sz w:val="15"/>
              </w:rPr>
              <w:t>0,73</w:t>
            </w:r>
          </w:p>
          <w:bookmarkEnd w:id="1141"/>
        </w:tc>
        <w:tc>
          <w:tcPr>
            <w:tcW w:w="6298" w:type="dxa"/>
            <w:tcBorders>
              <w:top w:val="outset" w:color="000000" w:sz="8"/>
              <w:left w:val="outset" w:color="000000" w:sz="8"/>
              <w:bottom w:val="outset" w:color="000000" w:sz="8"/>
              <w:right w:val="outset" w:color="000000" w:sz="8"/>
            </w:tcBorders>
            <w:vAlign w:val="center"/>
          </w:tcPr>
          <w:bookmarkStart w:name="1191" w:id="1142"/>
          <w:p>
            <w:pPr>
              <w:spacing w:after="0"/>
              <w:ind w:left="0"/>
              <w:jc w:val="left"/>
            </w:pPr>
            <w:r>
              <w:rPr>
                <w:rFonts w:ascii="Arial"/>
                <w:b w:val="false"/>
                <w:i w:val="false"/>
                <w:color w:val="000000"/>
                <w:sz w:val="15"/>
              </w:rPr>
              <w:t>Наявність усіх таких критеріїв:</w:t>
            </w:r>
            <w:r>
              <w:br/>
            </w:r>
            <w:r>
              <w:rPr>
                <w:rFonts w:ascii="Arial"/>
                <w:b w:val="false"/>
                <w:i w:val="false"/>
                <w:color w:val="000000"/>
                <w:sz w:val="15"/>
              </w:rPr>
              <w:t>вік пацієнта - більше 65 років;</w:t>
            </w:r>
            <w:r>
              <w:br/>
            </w:r>
            <w:r>
              <w:rPr>
                <w:rFonts w:ascii="Arial"/>
                <w:b w:val="false"/>
                <w:i w:val="false"/>
                <w:color w:val="000000"/>
                <w:sz w:val="15"/>
              </w:rPr>
              <w:t>наявність тяжкого психічного розладу з (коди Міжнародної статистичної класифікації хвороб та споріднених проблем охорони здоров'я Десятого перегляду F00 - F04);</w:t>
            </w:r>
            <w:r>
              <w:br/>
            </w:r>
            <w:r>
              <w:rPr>
                <w:rFonts w:ascii="Arial"/>
                <w:b w:val="false"/>
                <w:i w:val="false"/>
                <w:color w:val="000000"/>
                <w:sz w:val="15"/>
              </w:rPr>
              <w:t>оцінка за скороченою шкалою оцінки психічного статусу (Mini-Mental State Examination, MMSE*) - менше 11 балів</w:t>
            </w:r>
          </w:p>
          <w:bookmarkEnd w:id="1142"/>
        </w:tc>
      </w:tr>
    </w:tbl>
    <w:p>
      <w:pPr>
        <w:spacing/>
        <w:ind w:left="0"/>
        <w:jc w:val="left"/>
      </w:pPr>
      <w:r>
        <w:br/>
      </w:r>
    </w:p>
    <w:bookmarkStart w:name="1192" w:id="1143"/>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Коди аналогічні зазначеним в пункті 124 цього Порядку.</w:t>
      </w:r>
    </w:p>
    <w:bookmarkEnd w:id="1143"/>
    <w:bookmarkStart w:name="1193" w:id="1144"/>
    <w:p>
      <w:pPr>
        <w:spacing w:after="0"/>
        <w:ind w:firstLine="240"/>
        <w:jc w:val="left"/>
      </w:pPr>
      <w:r>
        <w:rPr>
          <w:rFonts w:ascii="Arial"/>
          <w:b w:val="false"/>
          <w:i w:val="false"/>
          <w:color w:val="000000"/>
          <w:sz w:val="18"/>
        </w:rPr>
        <w:t>128. Запланована вартість медичних послуг з мобільної паліативної медичної допомоги дорослим і дітям, що надаються за кожним договором, розраховується як добуток 1/12 капітаційної ставки із заокругленням до двох знаків після коми, кількості пацієнтів, яким надавач медичних послуг готовий надати медичні послуги, та кількості місяців строку дії договору.</w:t>
      </w:r>
    </w:p>
    <w:bookmarkEnd w:id="1144"/>
    <w:bookmarkStart w:name="1194" w:id="1145"/>
    <w:p>
      <w:pPr>
        <w:spacing w:after="0"/>
        <w:ind w:firstLine="240"/>
        <w:jc w:val="left"/>
      </w:pPr>
      <w:r>
        <w:rPr>
          <w:rFonts w:ascii="Arial"/>
          <w:b w:val="false"/>
          <w:i w:val="false"/>
          <w:color w:val="000000"/>
          <w:sz w:val="18"/>
        </w:rPr>
        <w:t>Кількість пацієнтів, яким надавач медичних послуг готовий надати медичні послуги протягом місяця, встановлюється як:</w:t>
      </w:r>
    </w:p>
    <w:bookmarkEnd w:id="1145"/>
    <w:bookmarkStart w:name="1195" w:id="1146"/>
    <w:p>
      <w:pPr>
        <w:spacing w:after="0"/>
        <w:ind w:firstLine="240"/>
        <w:jc w:val="left"/>
      </w:pPr>
      <w:r>
        <w:rPr>
          <w:rFonts w:ascii="Arial"/>
          <w:b w:val="false"/>
          <w:i w:val="false"/>
          <w:color w:val="000000"/>
          <w:sz w:val="18"/>
        </w:rPr>
        <w:t>середньомісячна кількість унікальних пацієнтів, яким надані медичні послуги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bookmarkEnd w:id="1146"/>
    <w:bookmarkStart w:name="1196" w:id="1147"/>
    <w:p>
      <w:pPr>
        <w:spacing w:after="0"/>
        <w:ind w:firstLine="240"/>
        <w:jc w:val="left"/>
      </w:pPr>
      <w:r>
        <w:rPr>
          <w:rFonts w:ascii="Arial"/>
          <w:b w:val="false"/>
          <w:i w:val="false"/>
          <w:color w:val="000000"/>
          <w:sz w:val="18"/>
        </w:rPr>
        <w:t>одна послуга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1147"/>
    <w:bookmarkStart w:name="1197" w:id="1148"/>
    <w:p>
      <w:pPr>
        <w:spacing w:after="0"/>
        <w:ind w:firstLine="240"/>
        <w:jc w:val="left"/>
      </w:pPr>
      <w:r>
        <w:rPr>
          <w:rFonts w:ascii="Arial"/>
          <w:b w:val="false"/>
          <w:i w:val="false"/>
          <w:color w:val="000000"/>
          <w:sz w:val="18"/>
        </w:rPr>
        <w:t>129. Фактична вартість медичних послуг з мобільної паліативної медичної допомоги дорослим і дітям за місяць, що надаються за кожним договором, розраховується як сума добутків 1/52 капітаційної ставки із заокругленням до двох знаків після коми, кількості пацієнтів відповідного класу та коду послуги, які отримували медичні послуги за відповідним пакетом у звітному місяці, та фактичної кількості тижнів, протягом яких здійснено не менше одного візиту на тиждень, із застосуванням коригувального коефіцієнта відповідно до класу та коду послуги.</w:t>
      </w:r>
    </w:p>
    <w:bookmarkEnd w:id="1148"/>
    <w:bookmarkStart w:name="1198" w:id="1149"/>
    <w:p>
      <w:pPr>
        <w:pStyle w:val="Heading3"/>
        <w:spacing w:after="0"/>
        <w:ind w:left="0"/>
        <w:jc w:val="center"/>
      </w:pPr>
      <w:r>
        <w:rPr>
          <w:rFonts w:ascii="Arial"/>
          <w:color w:val="000000"/>
          <w:sz w:val="27"/>
        </w:rPr>
        <w:t>Глава 29. Медична реабілітація немовлят, які народилися передчасно та/або хворими, протягом перших трьох років життя</w:t>
      </w:r>
    </w:p>
    <w:bookmarkEnd w:id="1149"/>
    <w:bookmarkStart w:name="1199" w:id="1150"/>
    <w:p>
      <w:pPr>
        <w:spacing w:after="0"/>
        <w:ind w:firstLine="240"/>
        <w:jc w:val="left"/>
      </w:pPr>
      <w:r>
        <w:rPr>
          <w:rFonts w:ascii="Arial"/>
          <w:b w:val="false"/>
          <w:i w:val="false"/>
          <w:color w:val="000000"/>
          <w:sz w:val="18"/>
        </w:rPr>
        <w:t>130. Тариф на медичні послуги з медичної реабілітації немовлят, які народилися передчасно та/або хворими, протягом перших трьох років життя, що передбачені специфікаціями, визначається як ставка на медичну послугу, яка становить 10820 гривень.</w:t>
      </w:r>
    </w:p>
    <w:bookmarkEnd w:id="1150"/>
    <w:bookmarkStart w:name="1200" w:id="1151"/>
    <w:p>
      <w:pPr>
        <w:spacing w:after="0"/>
        <w:ind w:firstLine="240"/>
        <w:jc w:val="left"/>
      </w:pPr>
      <w:r>
        <w:rPr>
          <w:rFonts w:ascii="Arial"/>
          <w:b w:val="false"/>
          <w:i w:val="false"/>
          <w:color w:val="000000"/>
          <w:sz w:val="18"/>
        </w:rPr>
        <w:t>131. Запланована вартість медичних послуг з медичної реабілітації немовлят, які народилися передчасно та/або хворими, протягом перших трьох років життя, що надаються за кожним договором, розраховується як добуток ставки на медичну послугу та запланованої середньомісячної кількості медичних послуг, помноженої на кількість місяців строку дії договору.</w:t>
      </w:r>
    </w:p>
    <w:bookmarkEnd w:id="1151"/>
    <w:bookmarkStart w:name="1201" w:id="1152"/>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1152"/>
    <w:bookmarkStart w:name="1202" w:id="1153"/>
    <w:p>
      <w:pPr>
        <w:spacing w:after="0"/>
        <w:ind w:firstLine="240"/>
        <w:jc w:val="left"/>
      </w:pPr>
      <w:r>
        <w:rPr>
          <w:rFonts w:ascii="Arial"/>
          <w:b w:val="false"/>
          <w:i w:val="false"/>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1153"/>
    <w:bookmarkStart w:name="1203" w:id="1154"/>
    <w:p>
      <w:pPr>
        <w:spacing w:after="0"/>
        <w:ind w:firstLine="240"/>
        <w:jc w:val="left"/>
      </w:pPr>
      <w:r>
        <w:rPr>
          <w:rFonts w:ascii="Arial"/>
          <w:b w:val="false"/>
          <w:i w:val="false"/>
          <w:color w:val="000000"/>
          <w:sz w:val="18"/>
        </w:rPr>
        <w:t>п'ять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1154"/>
    <w:bookmarkStart w:name="1204" w:id="1155"/>
    <w:p>
      <w:pPr>
        <w:spacing w:after="0"/>
        <w:ind w:firstLine="240"/>
        <w:jc w:val="left"/>
      </w:pPr>
      <w:r>
        <w:rPr>
          <w:rFonts w:ascii="Arial"/>
          <w:b w:val="false"/>
          <w:i w:val="false"/>
          <w:color w:val="000000"/>
          <w:sz w:val="18"/>
        </w:rPr>
        <w:t>132. Фактична вартість медичних послуг з медичної реабілітації немовлят, які народилися передчасно та/або хворими, протягом перших трьох років життя, за місяць, що надаються за кожним договором, розраховується як добуток ставки на медичну послугу та кількості фактично наданих послуг за місяць.</w:t>
      </w:r>
    </w:p>
    <w:bookmarkEnd w:id="1155"/>
    <w:bookmarkStart w:name="1205" w:id="1156"/>
    <w:p>
      <w:pPr>
        <w:pStyle w:val="Heading3"/>
        <w:spacing w:after="0"/>
        <w:ind w:left="0"/>
        <w:jc w:val="center"/>
      </w:pPr>
      <w:r>
        <w:rPr>
          <w:rFonts w:ascii="Arial"/>
          <w:color w:val="000000"/>
          <w:sz w:val="27"/>
        </w:rPr>
        <w:t>Глава 30. Реабілітаційна допомога дорослим і дітям у стаціонарних умовах</w:t>
      </w:r>
    </w:p>
    <w:bookmarkEnd w:id="1156"/>
    <w:bookmarkStart w:name="1206" w:id="1157"/>
    <w:p>
      <w:pPr>
        <w:spacing w:after="0"/>
        <w:ind w:firstLine="240"/>
        <w:jc w:val="left"/>
      </w:pPr>
      <w:r>
        <w:rPr>
          <w:rFonts w:ascii="Arial"/>
          <w:b w:val="false"/>
          <w:i w:val="false"/>
          <w:color w:val="000000"/>
          <w:sz w:val="18"/>
        </w:rPr>
        <w:t>133. Тариф на медичні послуги з реабілітаційної допомоги дорослим і дітям у стаціонарних умовах, що передбачені специфікаціями, визначається як ставка на пролікований випадок, яка становить 19769 гривень за надання реабілітаційних послуг.</w:t>
      </w:r>
    </w:p>
    <w:bookmarkEnd w:id="1157"/>
    <w:bookmarkStart w:name="1207" w:id="1158"/>
    <w:p>
      <w:pPr>
        <w:spacing w:after="0"/>
        <w:ind w:firstLine="240"/>
        <w:jc w:val="left"/>
      </w:pPr>
      <w:r>
        <w:rPr>
          <w:rFonts w:ascii="Arial"/>
          <w:b w:val="false"/>
          <w:i w:val="false"/>
          <w:color w:val="000000"/>
          <w:sz w:val="18"/>
        </w:rPr>
        <w:t>До ставки на пролікований випадок (один реабілітаційний цикл) застосовуються коригувальні коефіцієнти залежно від складності реабілітаційної допомоги та стану пацієнта (коди згідно з таблицею співставлення), які становлять:</w:t>
      </w:r>
    </w:p>
    <w:bookmarkEnd w:id="1158"/>
    <w:bookmarkStart w:name="1208" w:id="1159"/>
    <w:p>
      <w:pPr>
        <w:spacing w:after="0"/>
        <w:ind w:firstLine="240"/>
        <w:jc w:val="left"/>
      </w:pPr>
      <w:r>
        <w:rPr>
          <w:rFonts w:ascii="Arial"/>
          <w:b w:val="false"/>
          <w:i w:val="false"/>
          <w:color w:val="000000"/>
          <w:sz w:val="18"/>
        </w:rPr>
        <w:t>для послуги СР1 (найвища складність) застосовується коригуючий коефіцієнт 2,1 - для пацієнтів, які потребують реабілітаційної допомоги (у разі наявності помірних та значних за вираженістю обмежень повсякденного функціонування) протягом післягострого періоду відповідно до складеного індивідуального реабілітаційного плану з приводу поєднаних травм;</w:t>
      </w:r>
    </w:p>
    <w:bookmarkEnd w:id="1159"/>
    <w:bookmarkStart w:name="1209" w:id="1160"/>
    <w:p>
      <w:pPr>
        <w:spacing w:after="0"/>
        <w:ind w:firstLine="240"/>
        <w:jc w:val="left"/>
      </w:pPr>
      <w:r>
        <w:rPr>
          <w:rFonts w:ascii="Arial"/>
          <w:b w:val="false"/>
          <w:i w:val="false"/>
          <w:color w:val="000000"/>
          <w:sz w:val="18"/>
        </w:rPr>
        <w:t>для послуги СР2 (висока складність) застосовується коригуючий коефіцієнт 1,6 - для пацієнтів, які потребують реабілітаційної допомоги (у разі наявності помірних та значних за вираженістю обмежень повсякденного функціонування) протягом післягострого періоду відповідно до складеного індивідуального реабілітаційного плану;</w:t>
      </w:r>
    </w:p>
    <w:bookmarkEnd w:id="1160"/>
    <w:bookmarkStart w:name="1210" w:id="1161"/>
    <w:p>
      <w:pPr>
        <w:spacing w:after="0"/>
        <w:ind w:firstLine="240"/>
        <w:jc w:val="left"/>
      </w:pPr>
      <w:r>
        <w:rPr>
          <w:rFonts w:ascii="Arial"/>
          <w:b w:val="false"/>
          <w:i w:val="false"/>
          <w:color w:val="000000"/>
          <w:sz w:val="18"/>
        </w:rPr>
        <w:t>для послуги СР3 (помірна складність) застосовується коригуючий коефіцієнт 1 - для пацієнтів, які потребують реабілітаційної допомоги (у разі наявності помірних за вираженістю обмежень повсякденного функціонування) протягом післягострого реабілітаційного періоду відповідно до складеного індивідуального реабілітаційного плану;</w:t>
      </w:r>
    </w:p>
    <w:bookmarkEnd w:id="1161"/>
    <w:bookmarkStart w:name="1211" w:id="1162"/>
    <w:p>
      <w:pPr>
        <w:spacing w:after="0"/>
        <w:ind w:firstLine="240"/>
        <w:jc w:val="left"/>
      </w:pPr>
      <w:r>
        <w:rPr>
          <w:rFonts w:ascii="Arial"/>
          <w:b w:val="false"/>
          <w:i w:val="false"/>
          <w:color w:val="000000"/>
          <w:sz w:val="18"/>
        </w:rPr>
        <w:t>для послуги СР4 (низька складність) застосовується коригуючий коефіцієнт 0,8 - для пацієнтів, які потребують реабілітаційної допомоги (у разі наявності помірних за вираженістю обмежень повсякденного функціонування) протягом післягострого або довготривалого реабілітаційного періоду відповідно до складеного індивідуального реабілітаційного плану і послуг, які не належать до категорій послуг СР1, СР2 та СР3.</w:t>
      </w:r>
    </w:p>
    <w:bookmarkEnd w:id="1162"/>
    <w:bookmarkStart w:name="1212" w:id="1163"/>
    <w:p>
      <w:pPr>
        <w:spacing w:after="0"/>
        <w:ind w:firstLine="240"/>
        <w:jc w:val="left"/>
      </w:pPr>
      <w:r>
        <w:rPr>
          <w:rFonts w:ascii="Arial"/>
          <w:b w:val="false"/>
          <w:i w:val="false"/>
          <w:color w:val="000000"/>
          <w:sz w:val="18"/>
        </w:rPr>
        <w:t>Ставка за пролікований випадок під час надання послуг СР1 та СР2, зазначених у цьому пункті, включається до умов договору з надавачами медичних послуг, які відповідають додатковим умовам, визначеним в умовах закупівлі.</w:t>
      </w:r>
    </w:p>
    <w:bookmarkEnd w:id="1163"/>
    <w:bookmarkStart w:name="1213" w:id="1164"/>
    <w:p>
      <w:pPr>
        <w:spacing w:after="0"/>
        <w:ind w:firstLine="240"/>
        <w:jc w:val="left"/>
      </w:pPr>
      <w:r>
        <w:rPr>
          <w:rFonts w:ascii="Arial"/>
          <w:b w:val="false"/>
          <w:i w:val="false"/>
          <w:color w:val="000000"/>
          <w:sz w:val="18"/>
        </w:rPr>
        <w:t>134. Запланована вартість медичних послуг з реабілітаційної допомоги дорослим і дітям у стаціонарних умовах, що надаються за кожним договором, розраховується як сума добутків ставки на пролікований випадок, запланованої середньомісячної кількості медичних послуг відповідно до рівнів складності та кількості місяців строку дії договору з урахуванням реабілітаційної спроможності закладу.</w:t>
      </w:r>
    </w:p>
    <w:bookmarkEnd w:id="1164"/>
    <w:bookmarkStart w:name="1214" w:id="1165"/>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1165"/>
    <w:bookmarkStart w:name="1215" w:id="1166"/>
    <w:p>
      <w:pPr>
        <w:spacing w:after="0"/>
        <w:ind w:firstLine="240"/>
        <w:jc w:val="left"/>
      </w:pPr>
      <w:r>
        <w:rPr>
          <w:rFonts w:ascii="Arial"/>
          <w:b w:val="false"/>
          <w:i w:val="false"/>
          <w:color w:val="000000"/>
          <w:sz w:val="18"/>
        </w:rPr>
        <w:t>середньомісячна фактична кількість пацієнтів, яким надані медичні послуги у стаціонарних умовах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 але з урахуванням реабілітаційної спроможності закладу;</w:t>
      </w:r>
    </w:p>
    <w:bookmarkEnd w:id="1166"/>
    <w:bookmarkStart w:name="1216" w:id="1167"/>
    <w:p>
      <w:pPr>
        <w:spacing w:after="0"/>
        <w:ind w:firstLine="240"/>
        <w:jc w:val="left"/>
      </w:pPr>
      <w:r>
        <w:rPr>
          <w:rFonts w:ascii="Arial"/>
          <w:b w:val="false"/>
          <w:i w:val="false"/>
          <w:color w:val="000000"/>
          <w:sz w:val="18"/>
        </w:rPr>
        <w:t>п'ять послуг - для послуг СР1, СР2 та СР3 за одним напрямом реабілітації в стаціонарних умовах, десять послуг - для послуг СР4 в стаціонарних умовах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1167"/>
    <w:bookmarkStart w:name="1217" w:id="1168"/>
    <w:p>
      <w:pPr>
        <w:spacing w:after="0"/>
        <w:ind w:firstLine="240"/>
        <w:jc w:val="left"/>
      </w:pPr>
      <w:r>
        <w:rPr>
          <w:rFonts w:ascii="Arial"/>
          <w:b w:val="false"/>
          <w:i w:val="false"/>
          <w:color w:val="000000"/>
          <w:sz w:val="18"/>
        </w:rPr>
        <w:t>135. Фактична вартість медичних послуг з реабілітаційної допомоги дорослим і дітям у стаціонарних умовах за місяць, що надаються за кожним договором, розраховується як сума добутків ставки на пролікований випадок, відповідного коефіцієнта до рівня складності реабілітаційної допомоги та відповідної кількості пролікованих випадків за місяць.</w:t>
      </w:r>
    </w:p>
    <w:bookmarkEnd w:id="1168"/>
    <w:bookmarkStart w:name="1218" w:id="1169"/>
    <w:p>
      <w:pPr>
        <w:pStyle w:val="Heading3"/>
        <w:spacing w:after="0"/>
        <w:ind w:left="0"/>
        <w:jc w:val="center"/>
      </w:pPr>
      <w:r>
        <w:rPr>
          <w:rFonts w:ascii="Arial"/>
          <w:color w:val="000000"/>
          <w:sz w:val="27"/>
        </w:rPr>
        <w:t>Глава 31. Реабілітаційна допомога дорослим і дітям в амбулаторних умовах</w:t>
      </w:r>
    </w:p>
    <w:bookmarkEnd w:id="1169"/>
    <w:bookmarkStart w:name="1219" w:id="1170"/>
    <w:p>
      <w:pPr>
        <w:spacing w:after="0"/>
        <w:ind w:firstLine="240"/>
        <w:jc w:val="left"/>
      </w:pPr>
      <w:r>
        <w:rPr>
          <w:rFonts w:ascii="Arial"/>
          <w:b w:val="false"/>
          <w:i w:val="false"/>
          <w:color w:val="000000"/>
          <w:sz w:val="18"/>
        </w:rPr>
        <w:t>136. Тариф на медичні послуги з реабілітаційної допомоги дорослим і дітям в амбулаторних умовах, що передбачені специфікаціями, визначається як ставка на медичну послугу, яка становить 10820 гривень.</w:t>
      </w:r>
    </w:p>
    <w:bookmarkEnd w:id="1170"/>
    <w:bookmarkStart w:name="1220" w:id="1171"/>
    <w:p>
      <w:pPr>
        <w:spacing w:after="0"/>
        <w:ind w:firstLine="240"/>
        <w:jc w:val="left"/>
      </w:pPr>
      <w:r>
        <w:rPr>
          <w:rFonts w:ascii="Arial"/>
          <w:b w:val="false"/>
          <w:i w:val="false"/>
          <w:color w:val="000000"/>
          <w:sz w:val="18"/>
        </w:rPr>
        <w:t>До ставки на медичну послугу (один реабілітаційний цикл) застосовуються коригувальні коефіцієнти залежно від складності та комплексності наданої послуги (не застосовується для послуг за однією з професій фахівців з реабілітації), які становлять:</w:t>
      </w:r>
    </w:p>
    <w:bookmarkEnd w:id="1171"/>
    <w:bookmarkStart w:name="1221" w:id="1172"/>
    <w:p>
      <w:pPr>
        <w:spacing w:after="0"/>
        <w:ind w:firstLine="240"/>
        <w:jc w:val="left"/>
      </w:pPr>
      <w:r>
        <w:rPr>
          <w:rFonts w:ascii="Arial"/>
          <w:b w:val="false"/>
          <w:i w:val="false"/>
          <w:color w:val="000000"/>
          <w:sz w:val="18"/>
        </w:rPr>
        <w:t>1 - у разі надання реабілітаційної допомоги за умови наявності у пацієнта протягом останніх трьох календарних місяців медичного запису про медичні послуги, надані за пакетом медичних послуг "Хірургічні операції дорослим та дітям у стаціонарних умовах" або "Медична допомога при гострому мозковому інсульті", або "Реабілітаційна допомога дорослим і дітям у стаціонарних умовах" (послуги, які належать до категорій послуг СР1, СР2 та СР3);</w:t>
      </w:r>
    </w:p>
    <w:bookmarkEnd w:id="1172"/>
    <w:bookmarkStart w:name="1222" w:id="1173"/>
    <w:p>
      <w:pPr>
        <w:spacing w:after="0"/>
        <w:ind w:firstLine="240"/>
        <w:jc w:val="left"/>
      </w:pPr>
      <w:r>
        <w:rPr>
          <w:rFonts w:ascii="Arial"/>
          <w:b w:val="false"/>
          <w:i w:val="false"/>
          <w:color w:val="000000"/>
          <w:sz w:val="18"/>
        </w:rPr>
        <w:t>0,7 - у разі надання реабілітаційної допомоги пацієнтам без наявності протягом останніх трьох календарних місяців медичного запису про медичні послуги, надані за пакетом медичних послуг "Хірургічні операції дорослим та дітям у стаціонарних умовах" або "Медична допомога при гострому мозковому інсульті", або "Реабілітаційна допомога дорослим і дітям у стаціонарних умовах" (послуги, які належать до категорій послуг СР1, СР2 та СР3);</w:t>
      </w:r>
    </w:p>
    <w:bookmarkEnd w:id="1173"/>
    <w:bookmarkStart w:name="1223" w:id="1174"/>
    <w:p>
      <w:pPr>
        <w:spacing w:after="0"/>
        <w:ind w:firstLine="240"/>
        <w:jc w:val="left"/>
      </w:pPr>
      <w:r>
        <w:rPr>
          <w:rFonts w:ascii="Arial"/>
          <w:b w:val="false"/>
          <w:i w:val="false"/>
          <w:color w:val="000000"/>
          <w:sz w:val="18"/>
        </w:rPr>
        <w:t>0,4 - у разі надання реабілітаційної допомоги пацієнтам фахівцем з реабілітації самостійно (за однією з професій фахівців з реабілітації: фізична терапія, ерготерапія, терапія мови і мовлення).</w:t>
      </w:r>
    </w:p>
    <w:bookmarkEnd w:id="1174"/>
    <w:bookmarkStart w:name="1224" w:id="1175"/>
    <w:p>
      <w:pPr>
        <w:spacing w:after="0"/>
        <w:ind w:firstLine="240"/>
        <w:jc w:val="left"/>
      </w:pPr>
      <w:r>
        <w:rPr>
          <w:rFonts w:ascii="Arial"/>
          <w:b w:val="false"/>
          <w:i w:val="false"/>
          <w:color w:val="000000"/>
          <w:sz w:val="18"/>
        </w:rPr>
        <w:t>137. Запланована вартість медичних послуг з реабілітаційної допомоги дорослим і дітям в амбулаторних умовах, що надаються за кожним договором, розраховується як сума добутків ставки на медичну послугу, запланованої середньомісячної кількості відповідних медичних послуг та кількості місяців строку дії договору.</w:t>
      </w:r>
    </w:p>
    <w:bookmarkEnd w:id="1175"/>
    <w:bookmarkStart w:name="1225" w:id="1176"/>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1176"/>
    <w:bookmarkStart w:name="1226" w:id="1177"/>
    <w:p>
      <w:pPr>
        <w:spacing w:after="0"/>
        <w:ind w:firstLine="240"/>
        <w:jc w:val="left"/>
      </w:pPr>
      <w:r>
        <w:rPr>
          <w:rFonts w:ascii="Arial"/>
          <w:b w:val="false"/>
          <w:i w:val="false"/>
          <w:color w:val="000000"/>
          <w:sz w:val="18"/>
        </w:rPr>
        <w:t>середньомісячна фактична кількість пацієнтів, яким надані медичні послуги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bookmarkEnd w:id="1177"/>
    <w:bookmarkStart w:name="1227" w:id="1178"/>
    <w:p>
      <w:pPr>
        <w:spacing w:after="0"/>
        <w:ind w:firstLine="240"/>
        <w:jc w:val="left"/>
      </w:pPr>
      <w:r>
        <w:rPr>
          <w:rFonts w:ascii="Arial"/>
          <w:b w:val="false"/>
          <w:i w:val="false"/>
          <w:color w:val="000000"/>
          <w:sz w:val="18"/>
        </w:rPr>
        <w:t>десять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1178"/>
    <w:bookmarkStart w:name="1228" w:id="1179"/>
    <w:p>
      <w:pPr>
        <w:spacing w:after="0"/>
        <w:ind w:firstLine="240"/>
        <w:jc w:val="left"/>
      </w:pPr>
      <w:r>
        <w:rPr>
          <w:rFonts w:ascii="Arial"/>
          <w:b w:val="false"/>
          <w:i w:val="false"/>
          <w:color w:val="000000"/>
          <w:sz w:val="18"/>
        </w:rPr>
        <w:t>138. Фактична вартість медичних послуг з реабілітаційної допомоги дорослим і дітям в амбулаторних умовах за місяць, що надаються за кожним договором, розраховується як сума добутків ставки на медичну послугу, відповідних коригувальних коефіцієнтів, кількості фактично наданих послуг за місяць та ставки на медичну послугу з надання реабілітаційної послуги фахівцем з реабілітації самостійно та кількості проведених сесій за місяць.</w:t>
      </w:r>
    </w:p>
    <w:bookmarkEnd w:id="1179"/>
    <w:bookmarkStart w:name="1229" w:id="1180"/>
    <w:p>
      <w:pPr>
        <w:pStyle w:val="Heading3"/>
        <w:spacing w:after="0"/>
        <w:ind w:left="0"/>
        <w:jc w:val="center"/>
      </w:pPr>
      <w:r>
        <w:rPr>
          <w:rFonts w:ascii="Arial"/>
          <w:color w:val="000000"/>
          <w:sz w:val="27"/>
        </w:rPr>
        <w:t>Глава 32. Готовність закладу охорони здоров'я до надання медичної допомоги в надзвичайних ситуаціях</w:t>
      </w:r>
    </w:p>
    <w:bookmarkEnd w:id="1180"/>
    <w:bookmarkStart w:name="1230" w:id="1181"/>
    <w:p>
      <w:pPr>
        <w:spacing w:after="0"/>
        <w:ind w:firstLine="240"/>
        <w:jc w:val="left"/>
      </w:pPr>
      <w:r>
        <w:rPr>
          <w:rFonts w:ascii="Arial"/>
          <w:b w:val="false"/>
          <w:i w:val="false"/>
          <w:color w:val="000000"/>
          <w:sz w:val="18"/>
        </w:rPr>
        <w:t>139. НСЗУ укладає договори за пакетом медичних послуг "Готовність закладу охорони здоров'я до надання медичної допомоги в надзвичайних ситуаціях" із:</w:t>
      </w:r>
    </w:p>
    <w:bookmarkEnd w:id="1181"/>
    <w:bookmarkStart w:name="1231" w:id="1182"/>
    <w:p>
      <w:pPr>
        <w:spacing w:after="0"/>
        <w:ind w:firstLine="240"/>
        <w:jc w:val="left"/>
      </w:pPr>
      <w:r>
        <w:rPr>
          <w:rFonts w:ascii="Arial"/>
          <w:b w:val="false"/>
          <w:i w:val="false"/>
          <w:color w:val="000000"/>
          <w:sz w:val="18"/>
        </w:rPr>
        <w:t xml:space="preserve">кластерними та надкластерними закладами охорони здоров'я, а також в закладах охорони здоров'я комунальної форми власності в регіонах, в яких не сформована спроможна мережа закладів охорони здоров'я, з розрахунку кількості надавачів медичних послуг із заокругленням до цілого числа один надавач медичних послуг на 200 тис. наявного населення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за винятком населення, яке проживає на тимчасово окупованих Російською Федерацією територіях,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Мінреінтеграції, для яких не визначена дата завершення тимчасової окупації, що визначені Радою міністрів Автономної Республіки Крим, обласними, Київською та Севастопольською міськими держадміністраціями (військовими адміністраціями);</w:t>
      </w:r>
    </w:p>
    <w:bookmarkEnd w:id="1182"/>
    <w:bookmarkStart w:name="1232" w:id="1183"/>
    <w:p>
      <w:pPr>
        <w:spacing w:after="0"/>
        <w:ind w:firstLine="240"/>
        <w:jc w:val="left"/>
      </w:pPr>
      <w:r>
        <w:rPr>
          <w:rFonts w:ascii="Arial"/>
          <w:b w:val="false"/>
          <w:i w:val="false"/>
          <w:color w:val="000000"/>
          <w:sz w:val="18"/>
        </w:rPr>
        <w:t>закладами охорони здоров'я, визначеними МОЗ за погодженням з Міноборони;</w:t>
      </w:r>
    </w:p>
    <w:bookmarkEnd w:id="1183"/>
    <w:bookmarkStart w:name="1233" w:id="1184"/>
    <w:p>
      <w:pPr>
        <w:spacing w:after="0"/>
        <w:ind w:firstLine="240"/>
        <w:jc w:val="left"/>
      </w:pPr>
      <w:r>
        <w:rPr>
          <w:rFonts w:ascii="Arial"/>
          <w:b w:val="false"/>
          <w:i w:val="false"/>
          <w:color w:val="000000"/>
          <w:sz w:val="18"/>
        </w:rPr>
        <w:t>одним закладом охорони здоров'я на область, в якій розташована атомна електростанція для надання медичної допомоги в надзвичайних ситуаціях, яка пов'язана з радіаційним забрудненням, погодженим МОЗ.</w:t>
      </w:r>
    </w:p>
    <w:bookmarkEnd w:id="1184"/>
    <w:bookmarkStart w:name="1234" w:id="1185"/>
    <w:p>
      <w:pPr>
        <w:spacing w:after="0"/>
        <w:ind w:firstLine="240"/>
        <w:jc w:val="left"/>
      </w:pPr>
      <w:r>
        <w:rPr>
          <w:rFonts w:ascii="Arial"/>
          <w:b w:val="false"/>
          <w:i w:val="false"/>
          <w:color w:val="000000"/>
          <w:sz w:val="18"/>
        </w:rPr>
        <w:t>140. Тариф на медичні послуги із забезпечення готовності до надання медичної допомоги в надзвичайних ситуаціях, що визначені специфікацією, визначається як глобальна ставка на місяць, яка становить 1053510 гривень.</w:t>
      </w:r>
    </w:p>
    <w:bookmarkEnd w:id="1185"/>
    <w:bookmarkStart w:name="1235" w:id="1186"/>
    <w:p>
      <w:pPr>
        <w:spacing w:after="0"/>
        <w:ind w:firstLine="240"/>
        <w:jc w:val="left"/>
      </w:pPr>
      <w:r>
        <w:rPr>
          <w:rFonts w:ascii="Arial"/>
          <w:b w:val="false"/>
          <w:i w:val="false"/>
          <w:color w:val="000000"/>
          <w:sz w:val="18"/>
        </w:rPr>
        <w:t>141. Запланована вартість медичних послуг із забезпечення готовності до надання медичної допомоги в надзвичайних ситуаціях, що надаються за кожним договором, розраховується як добуток глобальної ставки на місяць та кількості місяців строку дії договору.</w:t>
      </w:r>
    </w:p>
    <w:bookmarkEnd w:id="1186"/>
    <w:bookmarkStart w:name="1236" w:id="1187"/>
    <w:p>
      <w:pPr>
        <w:spacing w:after="0"/>
        <w:ind w:firstLine="240"/>
        <w:jc w:val="left"/>
      </w:pPr>
      <w:r>
        <w:rPr>
          <w:rFonts w:ascii="Arial"/>
          <w:b w:val="false"/>
          <w:i w:val="false"/>
          <w:color w:val="000000"/>
          <w:sz w:val="18"/>
        </w:rPr>
        <w:t>142. Фактична вартість медичних послуг із забезпечення готовності до надання медичної допомоги в надзвичайних ситуаціях за місяць, що надаються за кожним договором, дорівнює глобальній ставці на місяць.</w:t>
      </w:r>
    </w:p>
    <w:bookmarkEnd w:id="1187"/>
    <w:bookmarkStart w:name="1237" w:id="1188"/>
    <w:p>
      <w:pPr>
        <w:pStyle w:val="Heading3"/>
        <w:spacing w:after="0"/>
        <w:ind w:left="0"/>
        <w:jc w:val="center"/>
      </w:pPr>
      <w:r>
        <w:rPr>
          <w:rFonts w:ascii="Arial"/>
          <w:color w:val="000000"/>
          <w:sz w:val="27"/>
        </w:rPr>
        <w:t>Глава 33. Неонатальний скринінг</w:t>
      </w:r>
    </w:p>
    <w:bookmarkEnd w:id="1188"/>
    <w:bookmarkStart w:name="1238" w:id="1189"/>
    <w:p>
      <w:pPr>
        <w:spacing w:after="0"/>
        <w:ind w:firstLine="240"/>
        <w:jc w:val="left"/>
      </w:pPr>
      <w:r>
        <w:rPr>
          <w:rFonts w:ascii="Arial"/>
          <w:b w:val="false"/>
          <w:i w:val="false"/>
          <w:color w:val="000000"/>
          <w:sz w:val="18"/>
        </w:rPr>
        <w:t>143. НСЗУ укладає договори щодо надання медичних послуг з неонатального скринінгу із закладами охорони здоров'я незалежно від форми власності та фізичними особами - підприємцями, які включені до переліку установ державної та/або комунальної форми власності, які виконують функцію експертного та регіонального центрів неонатального скринінгу для створення нової системи неонатального скринінгу в Україні, затвердженого МОЗ.</w:t>
      </w:r>
    </w:p>
    <w:bookmarkEnd w:id="1189"/>
    <w:bookmarkStart w:name="1239" w:id="1190"/>
    <w:p>
      <w:pPr>
        <w:spacing w:after="0"/>
        <w:ind w:firstLine="240"/>
        <w:jc w:val="left"/>
      </w:pPr>
      <w:r>
        <w:rPr>
          <w:rFonts w:ascii="Arial"/>
          <w:b w:val="false"/>
          <w:i w:val="false"/>
          <w:color w:val="000000"/>
          <w:sz w:val="18"/>
        </w:rPr>
        <w:t>144. Тариф на медичні послуги з неонатального скринінгу, що визначені специфікацією, визначається як ставка на медичну послугу, яка становить 1114,39 гривні за проведення одного дослідження, 31133,78 гривні за медичну послугу з експертної діагностики неонатального скринінгу.</w:t>
      </w:r>
    </w:p>
    <w:bookmarkEnd w:id="1190"/>
    <w:bookmarkStart w:name="1240" w:id="1191"/>
    <w:p>
      <w:pPr>
        <w:spacing w:after="0"/>
        <w:ind w:firstLine="240"/>
        <w:jc w:val="left"/>
      </w:pPr>
      <w:r>
        <w:rPr>
          <w:rFonts w:ascii="Arial"/>
          <w:b w:val="false"/>
          <w:i w:val="false"/>
          <w:color w:val="000000"/>
          <w:sz w:val="18"/>
        </w:rPr>
        <w:t>145. Запланована вартість медичних послуг з неонатального скринінгу, що надаються за кожним договором, розраховується як сума добутків відповідної ставки на медичну послугу, запланованої середньомісячної кількості таких медичних послуг (4160 гривень для послуги з неонатального скринінгу, 200 гривень для послуги з експертної діагностики неонатального скринінгу) та кількості місяців строку дії договору.</w:t>
      </w:r>
    </w:p>
    <w:bookmarkEnd w:id="1191"/>
    <w:bookmarkStart w:name="1241" w:id="1192"/>
    <w:p>
      <w:pPr>
        <w:spacing w:after="0"/>
        <w:ind w:firstLine="240"/>
        <w:jc w:val="left"/>
      </w:pPr>
      <w:r>
        <w:rPr>
          <w:rFonts w:ascii="Arial"/>
          <w:b w:val="false"/>
          <w:i w:val="false"/>
          <w:color w:val="000000"/>
          <w:sz w:val="18"/>
        </w:rPr>
        <w:t>146. Фактична вартість медичних послуг з неонатального скринінгу за один місяць, що надаються за кожним договором, розраховується як сума добутків відповідної ставки на медичну послугу та кількості відповідно наданих медичних послуг протягом місяця згідно з даними електронної системи охорони здоров'я.</w:t>
      </w:r>
    </w:p>
    <w:bookmarkEnd w:id="1192"/>
    <w:bookmarkStart w:name="1242" w:id="1193"/>
    <w:p>
      <w:pPr>
        <w:pStyle w:val="Heading3"/>
        <w:spacing w:after="0"/>
        <w:ind w:left="0"/>
        <w:jc w:val="center"/>
      </w:pPr>
      <w:r>
        <w:rPr>
          <w:rFonts w:ascii="Arial"/>
          <w:color w:val="000000"/>
          <w:sz w:val="27"/>
        </w:rPr>
        <w:t>Глава 34. Медичний огляд осіб, який організовується територіальними центрами комплектування та соціальної підтримки</w:t>
      </w:r>
    </w:p>
    <w:bookmarkEnd w:id="1193"/>
    <w:bookmarkStart w:name="1243" w:id="1194"/>
    <w:p>
      <w:pPr>
        <w:spacing w:after="0"/>
        <w:ind w:firstLine="240"/>
        <w:jc w:val="left"/>
      </w:pPr>
      <w:r>
        <w:rPr>
          <w:rFonts w:ascii="Arial"/>
          <w:b w:val="false"/>
          <w:i w:val="false"/>
          <w:color w:val="000000"/>
          <w:sz w:val="18"/>
        </w:rPr>
        <w:t>147. НСЗУ укладає договори за пакетом медичних послуг "Медичний огляд осіб, який організовується територіальними центрами комплектування та соціальної підтримки" із закладами охорони здоров'я комунальної форми власності, які визначені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w:t>
      </w:r>
    </w:p>
    <w:bookmarkEnd w:id="1194"/>
    <w:bookmarkStart w:name="1244" w:id="1195"/>
    <w:p>
      <w:pPr>
        <w:spacing w:after="0"/>
        <w:ind w:firstLine="240"/>
        <w:jc w:val="left"/>
      </w:pPr>
      <w:r>
        <w:rPr>
          <w:rFonts w:ascii="Arial"/>
          <w:b w:val="false"/>
          <w:i w:val="false"/>
          <w:color w:val="000000"/>
          <w:sz w:val="18"/>
        </w:rPr>
        <w:t>148. Тариф на медичні послуги з медичного огляду осіб, що визначені специфікаціями, визначається як ставка за медичну послугу, яка становить 883 гривні за один медичний огляд.</w:t>
      </w:r>
    </w:p>
    <w:bookmarkEnd w:id="1195"/>
    <w:bookmarkStart w:name="1245" w:id="1196"/>
    <w:p>
      <w:pPr>
        <w:spacing w:after="0"/>
        <w:ind w:firstLine="240"/>
        <w:jc w:val="left"/>
      </w:pPr>
      <w:r>
        <w:rPr>
          <w:rFonts w:ascii="Arial"/>
          <w:b w:val="false"/>
          <w:i w:val="false"/>
          <w:color w:val="000000"/>
          <w:sz w:val="18"/>
        </w:rPr>
        <w:t>149. Запланована вартість медичних послуг за пакетом медичних послуг "Медичний огляд осіб, який організовується територіальними центрами комплектування та соціальної підтримки", що надаються за кожним договором, розраховується як добуток ставки за медичну послугу, запланованої середньомісячної кількості медичних оглядів та кількості місяців строку дії договору.</w:t>
      </w:r>
    </w:p>
    <w:bookmarkEnd w:id="1196"/>
    <w:bookmarkStart w:name="1246" w:id="1197"/>
    <w:p>
      <w:pPr>
        <w:spacing w:after="0"/>
        <w:ind w:firstLine="240"/>
        <w:jc w:val="left"/>
      </w:pPr>
      <w:r>
        <w:rPr>
          <w:rFonts w:ascii="Arial"/>
          <w:b w:val="false"/>
          <w:i w:val="false"/>
          <w:color w:val="000000"/>
          <w:sz w:val="18"/>
        </w:rPr>
        <w:t>Запланована середньомісячна кількість медичних оглядів встановлюється як:</w:t>
      </w:r>
    </w:p>
    <w:bookmarkEnd w:id="1197"/>
    <w:bookmarkStart w:name="1247" w:id="1198"/>
    <w:p>
      <w:pPr>
        <w:spacing w:after="0"/>
        <w:ind w:firstLine="240"/>
        <w:jc w:val="left"/>
      </w:pPr>
      <w:r>
        <w:rPr>
          <w:rFonts w:ascii="Arial"/>
          <w:b w:val="false"/>
          <w:i w:val="false"/>
          <w:color w:val="000000"/>
          <w:sz w:val="18"/>
        </w:rPr>
        <w:t>середньомісячна фактична кількість медичних оглядів, здійснених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bookmarkEnd w:id="1198"/>
    <w:bookmarkStart w:name="1248" w:id="1199"/>
    <w:p>
      <w:pPr>
        <w:spacing w:after="0"/>
        <w:ind w:firstLine="240"/>
        <w:jc w:val="left"/>
      </w:pPr>
      <w:r>
        <w:rPr>
          <w:rFonts w:ascii="Arial"/>
          <w:b w:val="false"/>
          <w:i w:val="false"/>
          <w:color w:val="000000"/>
          <w:sz w:val="18"/>
        </w:rPr>
        <w:t>50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1199"/>
    <w:bookmarkStart w:name="1249" w:id="1200"/>
    <w:p>
      <w:pPr>
        <w:spacing w:after="0"/>
        <w:ind w:firstLine="240"/>
        <w:jc w:val="left"/>
      </w:pPr>
      <w:r>
        <w:rPr>
          <w:rFonts w:ascii="Arial"/>
          <w:b w:val="false"/>
          <w:i w:val="false"/>
          <w:color w:val="000000"/>
          <w:sz w:val="18"/>
        </w:rPr>
        <w:t>150. Фактична вартість медичних послуг за пакетом медичних послуг "Медичний огляд осіб, який організовується територіальними центрами комплектування та соціальної підтримки" за місяць, що надаються за кожним договором, розраховується як добуток ставки за медичну послугу та фактичної кількості медичних оглядів за місяць.</w:t>
      </w:r>
    </w:p>
    <w:bookmarkEnd w:id="1200"/>
    <w:bookmarkStart w:name="1250" w:id="1201"/>
    <w:p>
      <w:pPr>
        <w:pStyle w:val="Heading3"/>
        <w:spacing w:after="0"/>
        <w:ind w:left="0"/>
        <w:jc w:val="center"/>
      </w:pPr>
      <w:r>
        <w:rPr>
          <w:rFonts w:ascii="Arial"/>
          <w:color w:val="000000"/>
          <w:sz w:val="27"/>
        </w:rPr>
        <w:t>Глава 35. Секційне дослідження</w:t>
      </w:r>
    </w:p>
    <w:bookmarkEnd w:id="1201"/>
    <w:bookmarkStart w:name="1251" w:id="1202"/>
    <w:p>
      <w:pPr>
        <w:spacing w:after="0"/>
        <w:ind w:firstLine="240"/>
        <w:jc w:val="left"/>
      </w:pPr>
      <w:r>
        <w:rPr>
          <w:rFonts w:ascii="Arial"/>
          <w:b w:val="false"/>
          <w:i w:val="false"/>
          <w:color w:val="000000"/>
          <w:sz w:val="18"/>
        </w:rPr>
        <w:t>151. НСЗУ укладає договори щодо надання медичних послуг із секційного дослідження із закладами охорони здоров'я комунальної та державної форми власності.</w:t>
      </w:r>
    </w:p>
    <w:bookmarkEnd w:id="1202"/>
    <w:bookmarkStart w:name="1252" w:id="1203"/>
    <w:p>
      <w:pPr>
        <w:spacing w:after="0"/>
        <w:ind w:firstLine="240"/>
        <w:jc w:val="left"/>
      </w:pPr>
      <w:r>
        <w:rPr>
          <w:rFonts w:ascii="Arial"/>
          <w:b w:val="false"/>
          <w:i w:val="false"/>
          <w:color w:val="000000"/>
          <w:sz w:val="18"/>
        </w:rPr>
        <w:t>152. Тариф на медичні послуги із секційного дослідження, що передбачені специфікаціями, визначається як ставка за медичну послугу, яка становить 1613,25 гривні за одне секційне дослідження.</w:t>
      </w:r>
    </w:p>
    <w:bookmarkEnd w:id="1203"/>
    <w:bookmarkStart w:name="1253" w:id="1204"/>
    <w:p>
      <w:pPr>
        <w:spacing w:after="0"/>
        <w:ind w:firstLine="240"/>
        <w:jc w:val="left"/>
      </w:pPr>
      <w:r>
        <w:rPr>
          <w:rFonts w:ascii="Arial"/>
          <w:b w:val="false"/>
          <w:i w:val="false"/>
          <w:color w:val="000000"/>
          <w:sz w:val="18"/>
        </w:rPr>
        <w:t>153. Запланована вартість медичних послуг із секційного дослідження, що надаються за кожним договором, розраховується як добуток відповідної ставки за медичну послугу, запланованої середньомісячної кількості секційних досліджень та кількості місяців строку дії договору.</w:t>
      </w:r>
    </w:p>
    <w:bookmarkEnd w:id="1204"/>
    <w:bookmarkStart w:name="1254" w:id="1205"/>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1205"/>
    <w:bookmarkStart w:name="1255" w:id="1206"/>
    <w:p>
      <w:pPr>
        <w:spacing w:after="0"/>
        <w:ind w:firstLine="240"/>
        <w:jc w:val="left"/>
      </w:pPr>
      <w:r>
        <w:rPr>
          <w:rFonts w:ascii="Arial"/>
          <w:b w:val="false"/>
          <w:i w:val="false"/>
          <w:color w:val="000000"/>
          <w:sz w:val="18"/>
        </w:rPr>
        <w:t>середньомісячна фактична кількість секційних досліджень, здійснених надавачем медичних послуг за період з 1 квітня до 30 вересня 2024 р. згідно з даними, наданими надавачами медичних послуг через сервіс звітності електронної системи охорони здоров'я через інформаційну систему НСЗУ, із заокругленням до цілого числа - для надавачів медичних послуг, які надавали зазначені медичні послуги у визначений період згідно з даними, наданими надавачами медичних послуг через сервіс звітності електронної системи охорони здоров'я через інформаційну систему НСЗУ;</w:t>
      </w:r>
    </w:p>
    <w:bookmarkEnd w:id="1206"/>
    <w:bookmarkStart w:name="1256" w:id="1207"/>
    <w:p>
      <w:pPr>
        <w:spacing w:after="0"/>
        <w:ind w:firstLine="240"/>
        <w:jc w:val="left"/>
      </w:pPr>
      <w:r>
        <w:rPr>
          <w:rFonts w:ascii="Arial"/>
          <w:b w:val="false"/>
          <w:i w:val="false"/>
          <w:color w:val="000000"/>
          <w:sz w:val="18"/>
        </w:rPr>
        <w:t>п'ять послуг - для надавачів медичних послуг, які не надавали відповідні медичні послуги згідно з даними сервісу звітності електронної системи охорони здоров'я через інформаційну систему НСЗУ за період з 1 квітня до 30 вересня 2024 року.</w:t>
      </w:r>
    </w:p>
    <w:bookmarkEnd w:id="1207"/>
    <w:bookmarkStart w:name="1257" w:id="1208"/>
    <w:p>
      <w:pPr>
        <w:spacing w:after="0"/>
        <w:ind w:firstLine="240"/>
        <w:jc w:val="left"/>
      </w:pPr>
      <w:r>
        <w:rPr>
          <w:rFonts w:ascii="Arial"/>
          <w:b w:val="false"/>
          <w:i w:val="false"/>
          <w:color w:val="000000"/>
          <w:sz w:val="18"/>
        </w:rPr>
        <w:t>154. Фактична вартість медичних послуг із секційного дослідження за місяць, що надаються за кожним договором, розраховується як добуток відповідної ставки за медичну послугу та кількості секційних досліджень за місяць.</w:t>
      </w:r>
    </w:p>
    <w:bookmarkEnd w:id="1208"/>
    <w:bookmarkStart w:name="1258" w:id="1209"/>
    <w:p>
      <w:pPr>
        <w:pStyle w:val="Heading3"/>
        <w:spacing w:after="0"/>
        <w:ind w:left="0"/>
        <w:jc w:val="center"/>
      </w:pPr>
      <w:r>
        <w:rPr>
          <w:rFonts w:ascii="Arial"/>
          <w:color w:val="000000"/>
          <w:sz w:val="27"/>
        </w:rPr>
        <w:t>Глава 36. Готовність та забезпечення надання медичної допомоги населенню, яке перебуває на території, де ведуться бойові дії</w:t>
      </w:r>
    </w:p>
    <w:bookmarkEnd w:id="1209"/>
    <w:bookmarkStart w:name="1259" w:id="1210"/>
    <w:p>
      <w:pPr>
        <w:spacing w:after="0"/>
        <w:ind w:firstLine="240"/>
        <w:jc w:val="left"/>
      </w:pPr>
      <w:r>
        <w:rPr>
          <w:rFonts w:ascii="Arial"/>
          <w:b w:val="false"/>
          <w:i w:val="false"/>
          <w:color w:val="000000"/>
          <w:sz w:val="18"/>
        </w:rPr>
        <w:t xml:space="preserve">155. НСЗУ укладає договори за пакетом медичних послуг "Готовність та забезпечення надання медичної допомоги населенню, яке перебуває на території, де ведуться бойові дії" із надавачами медичних послуг комунальної форми власності (крім спеціалізованих стоматологічних закладів та центрів надання первинної медичної допомоги), які за місцем надання послуги на момент подання пропозиції розташовані на територіях, на яких ведуться бойові дії, включених до </w:t>
      </w:r>
      <w:r>
        <w:rPr>
          <w:rFonts w:ascii="Arial"/>
          <w:b w:val="false"/>
          <w:i w:val="false"/>
          <w:color w:val="000000"/>
          <w:sz w:val="18"/>
        </w:rPr>
        <w:t>переліку територій, на яких ведуться (велися) бойові дії або тимчасово окупованих Російською Федерацією</w:t>
      </w:r>
      <w:r>
        <w:rPr>
          <w:rFonts w:ascii="Arial"/>
          <w:b w:val="false"/>
          <w:i w:val="false"/>
          <w:color w:val="000000"/>
          <w:sz w:val="18"/>
        </w:rPr>
        <w:t>, затвердженого Мінреінтеграції, для яких не визначено дату завершення бойових дій (припинення можливості бойових дій), які визначені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 та які фактично здійснюють надання медичної допомоги населенню, яке перебуває на території, де ведуться бойові дії.</w:t>
      </w:r>
    </w:p>
    <w:bookmarkEnd w:id="1210"/>
    <w:bookmarkStart w:name="1260" w:id="1211"/>
    <w:p>
      <w:pPr>
        <w:spacing w:after="0"/>
        <w:ind w:firstLine="240"/>
        <w:jc w:val="left"/>
      </w:pPr>
      <w:r>
        <w:rPr>
          <w:rFonts w:ascii="Arial"/>
          <w:b w:val="false"/>
          <w:i w:val="false"/>
          <w:color w:val="000000"/>
          <w:sz w:val="18"/>
        </w:rPr>
        <w:t xml:space="preserve">156. Тариф за пакетом медичних послуг "Готовність та забезпечення надання медичної допомоги населенню, яке перебуває на території, де ведуться бойові дії" визначається як глобальна ставка на місяць за грудень (за відсутності значення - січень) за договором, який діяв до 31 грудня 2022 р. за пакетами медичних послуг "Стаціонарна допомога дорослим та дітям без проведення хірургічних операцій" та/або "Хірургічні операції дорослим та дітям у стаціонарних умовах", та/або "Хірургічні операції дорослим та дітям в умовах стаціонару одного дня", яка була розрахована відповідно до Порядку реалізації програми державних гарантій медичного обслуговування населення у 2022 році, затвердженого </w:t>
      </w:r>
      <w:r>
        <w:rPr>
          <w:rFonts w:ascii="Arial"/>
          <w:b w:val="false"/>
          <w:i w:val="false"/>
          <w:color w:val="000000"/>
          <w:sz w:val="18"/>
        </w:rPr>
        <w:t>постановою Кабінету Міністрів України від 29 грудня 2021 р. N 1440</w:t>
      </w:r>
      <w:r>
        <w:rPr>
          <w:rFonts w:ascii="Arial"/>
          <w:b w:val="false"/>
          <w:i w:val="false"/>
          <w:color w:val="000000"/>
          <w:sz w:val="18"/>
        </w:rPr>
        <w:t xml:space="preserve"> (Офіційний вісник України, 2022 р., N 9, ст. 478).</w:t>
      </w:r>
    </w:p>
    <w:bookmarkEnd w:id="1211"/>
    <w:bookmarkStart w:name="1261" w:id="1212"/>
    <w:p>
      <w:pPr>
        <w:spacing w:after="0"/>
        <w:ind w:firstLine="240"/>
        <w:jc w:val="left"/>
      </w:pPr>
      <w:r>
        <w:rPr>
          <w:rFonts w:ascii="Arial"/>
          <w:b w:val="false"/>
          <w:i w:val="false"/>
          <w:color w:val="000000"/>
          <w:sz w:val="18"/>
        </w:rPr>
        <w:t xml:space="preserve">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b w:val="false"/>
          <w:i w:val="false"/>
          <w:color w:val="000000"/>
          <w:sz w:val="18"/>
        </w:rPr>
        <w:t>постановою Кабінету Міністрів України від 15 листопада 2024 р. N 1338</w:t>
      </w:r>
      <w:r>
        <w:rPr>
          <w:rFonts w:ascii="Arial"/>
          <w:b w:val="false"/>
          <w:i w:val="false"/>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"Готовність та забезпечення надання медичної допомоги населенню, яке перебуває на території, де ведуться бойові дії" зазначається кількість експертних команд з оцінювання повсякденного функціонування особи.</w:t>
      </w:r>
    </w:p>
    <w:bookmarkEnd w:id="1212"/>
    <w:bookmarkStart w:name="1262" w:id="1213"/>
    <w:p>
      <w:pPr>
        <w:spacing w:after="0"/>
        <w:ind w:firstLine="240"/>
        <w:jc w:val="left"/>
      </w:pPr>
      <w:r>
        <w:rPr>
          <w:rFonts w:ascii="Arial"/>
          <w:b w:val="false"/>
          <w:i w:val="false"/>
          <w:color w:val="000000"/>
          <w:sz w:val="18"/>
        </w:rPr>
        <w:t>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333000 гривень на місяць для одного закладу охорони здоров'я.</w:t>
      </w:r>
    </w:p>
    <w:bookmarkEnd w:id="1213"/>
    <w:bookmarkStart w:name="1263" w:id="1214"/>
    <w:p>
      <w:pPr>
        <w:spacing w:after="0"/>
        <w:ind w:firstLine="240"/>
        <w:jc w:val="left"/>
      </w:pPr>
      <w:r>
        <w:rPr>
          <w:rFonts w:ascii="Arial"/>
          <w:b w:val="false"/>
          <w:i w:val="false"/>
          <w:color w:val="000000"/>
          <w:sz w:val="18"/>
        </w:rPr>
        <w:t>157. Запланована вартість за пакетом медичних послуг "Готовність та забезпечення надання медичної допомоги населенню, яке перебуває на території, де ведуться бойові дії", що надаються за кожним договором, розраховується як добуток глобальної ставки на місяць та кількості місяців строку дії договору, а також вартості послуг адміністраторів та експертних команд з оцінювання повсякденного функціонування особи, їх кількості та кількості місяців строку дії договору.</w:t>
      </w:r>
    </w:p>
    <w:bookmarkEnd w:id="1214"/>
    <w:bookmarkStart w:name="1264" w:id="1215"/>
    <w:p>
      <w:pPr>
        <w:spacing w:after="0"/>
        <w:ind w:firstLine="240"/>
        <w:jc w:val="left"/>
      </w:pPr>
      <w:r>
        <w:rPr>
          <w:rFonts w:ascii="Arial"/>
          <w:b w:val="false"/>
          <w:i w:val="false"/>
          <w:color w:val="000000"/>
          <w:sz w:val="18"/>
        </w:rPr>
        <w:t>158. Фактична вартість за пакетом медичних послуг "Готовність та забезпечення надання медичної допомоги населенню, яке перебуває на території, де ведуться бойові дії" за місяць, що надаються за кожним договором, дорівнює глобальній ставці на місяць.</w:t>
      </w:r>
    </w:p>
    <w:bookmarkEnd w:id="1215"/>
    <w:bookmarkStart w:name="1265" w:id="1216"/>
    <w:p>
      <w:pPr>
        <w:spacing w:after="0"/>
        <w:ind w:firstLine="240"/>
        <w:jc w:val="left"/>
      </w:pPr>
      <w:r>
        <w:rPr>
          <w:rFonts w:ascii="Arial"/>
          <w:b w:val="false"/>
          <w:i w:val="false"/>
          <w:color w:val="000000"/>
          <w:sz w:val="18"/>
        </w:rPr>
        <w:t xml:space="preserve">До фактичної вартості медичних послуг за пакетом "Готовність та забезпечення надання медичної допомоги населенню, яке перебуває на території, де ведуться бойові дії" додається вартість послуг експертних команд з оцінювання повсякденного функціонування особи для надавачів державної форми власності, що відповідно до </w:t>
      </w:r>
      <w:r>
        <w:rPr>
          <w:rFonts w:ascii="Arial"/>
          <w:b w:val="false"/>
          <w:i w:val="false"/>
          <w:color w:val="000000"/>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b w:val="false"/>
          <w:i w:val="false"/>
          <w:color w:val="000000"/>
          <w:sz w:val="18"/>
        </w:rPr>
        <w:t xml:space="preserve"> включені до переліку закладів охорони здоров'я державної форми власності, визначеного МОЗ, та надавачів комунальної форми власності, що включені до переліку закладів охорони здоров'я комунальної форми власності, визначеного керівником обласної, Київської міської держадміністрації (військової адміністрації) за погодженням з МОЗ.</w:t>
      </w:r>
    </w:p>
    <w:bookmarkEnd w:id="1216"/>
    <w:bookmarkStart w:name="1266" w:id="1217"/>
    <w:p>
      <w:pPr>
        <w:spacing w:after="0"/>
        <w:ind w:firstLine="240"/>
        <w:jc w:val="left"/>
      </w:pPr>
      <w:r>
        <w:rPr>
          <w:rFonts w:ascii="Arial"/>
          <w:b w:val="false"/>
          <w:i w:val="false"/>
          <w:color w:val="000000"/>
          <w:sz w:val="18"/>
        </w:rPr>
        <w:t>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bookmarkEnd w:id="1217"/>
    <w:bookmarkStart w:name="1267" w:id="1218"/>
    <w:p>
      <w:pPr>
        <w:pStyle w:val="Heading3"/>
        <w:spacing w:after="0"/>
        <w:ind w:left="0"/>
        <w:jc w:val="center"/>
      </w:pPr>
      <w:r>
        <w:rPr>
          <w:rFonts w:ascii="Arial"/>
          <w:color w:val="000000"/>
          <w:sz w:val="27"/>
        </w:rPr>
        <w:t>Глава 37. Лікування безпліддя за допомогою допоміжних репродуктивних технологій (запліднення in vitro)</w:t>
      </w:r>
    </w:p>
    <w:bookmarkEnd w:id="1218"/>
    <w:bookmarkStart w:name="1268" w:id="1219"/>
    <w:p>
      <w:pPr>
        <w:spacing w:after="0"/>
        <w:ind w:firstLine="240"/>
        <w:jc w:val="left"/>
      </w:pPr>
      <w:r>
        <w:rPr>
          <w:rFonts w:ascii="Arial"/>
          <w:b w:val="false"/>
          <w:i w:val="false"/>
          <w:color w:val="000000"/>
          <w:sz w:val="18"/>
        </w:rPr>
        <w:t>159. НСЗУ укладає договори щодо надання медичних послуг з лікування безпліддя за допомогою допоміжних репродуктивних технологій (запліднення in vitro) із закладами охорони здоров'я незалежно від форми власності.</w:t>
      </w:r>
    </w:p>
    <w:bookmarkEnd w:id="1219"/>
    <w:bookmarkStart w:name="1269" w:id="1220"/>
    <w:p>
      <w:pPr>
        <w:spacing w:after="0"/>
        <w:ind w:firstLine="240"/>
        <w:jc w:val="left"/>
      </w:pPr>
      <w:r>
        <w:rPr>
          <w:rFonts w:ascii="Arial"/>
          <w:b w:val="false"/>
          <w:i w:val="false"/>
          <w:color w:val="000000"/>
          <w:sz w:val="18"/>
        </w:rPr>
        <w:t>160. Тариф на медичні послуги з виконання запліднення in vitro (повний цикл), що передбачені специфікаціями, визначається як ставка на медичну послугу, яка становить 84826,1 гривні.</w:t>
      </w:r>
    </w:p>
    <w:bookmarkEnd w:id="1220"/>
    <w:bookmarkStart w:name="1270" w:id="1221"/>
    <w:p>
      <w:pPr>
        <w:spacing w:after="0"/>
        <w:ind w:firstLine="240"/>
        <w:jc w:val="left"/>
      </w:pPr>
      <w:r>
        <w:rPr>
          <w:rFonts w:ascii="Arial"/>
          <w:b w:val="false"/>
          <w:i w:val="false"/>
          <w:color w:val="000000"/>
          <w:sz w:val="18"/>
        </w:rPr>
        <w:t>До ставки на пролікований випадок застосовуються коригувальні коефіцієнти залежно від складності медичної послуги, які становлять:</w:t>
      </w:r>
    </w:p>
    <w:bookmarkEnd w:id="1221"/>
    <w:bookmarkStart w:name="1271" w:id="1222"/>
    <w:p>
      <w:pPr>
        <w:spacing w:after="0"/>
        <w:ind w:firstLine="240"/>
        <w:jc w:val="left"/>
      </w:pPr>
      <w:r>
        <w:rPr>
          <w:rFonts w:ascii="Arial"/>
          <w:b w:val="false"/>
          <w:i w:val="false"/>
          <w:color w:val="000000"/>
          <w:sz w:val="18"/>
        </w:rPr>
        <w:t>1,1 - за проведення допоміжних репродуктивних технологій з використанням методу інтрацитоплазматичної ін'єкції сперми (повний цикл);</w:t>
      </w:r>
    </w:p>
    <w:bookmarkEnd w:id="1222"/>
    <w:bookmarkStart w:name="1272" w:id="1223"/>
    <w:p>
      <w:pPr>
        <w:spacing w:after="0"/>
        <w:ind w:firstLine="240"/>
        <w:jc w:val="left"/>
      </w:pPr>
      <w:r>
        <w:rPr>
          <w:rFonts w:ascii="Arial"/>
          <w:b w:val="false"/>
          <w:i w:val="false"/>
          <w:color w:val="000000"/>
          <w:sz w:val="18"/>
        </w:rPr>
        <w:t>1 - за проведення повного циклу допоміжних репродуктивних технологій, що включає:</w:t>
      </w:r>
    </w:p>
    <w:bookmarkEnd w:id="1223"/>
    <w:bookmarkStart w:name="1273" w:id="1224"/>
    <w:p>
      <w:pPr>
        <w:spacing w:after="0"/>
        <w:ind w:firstLine="240"/>
        <w:jc w:val="left"/>
      </w:pPr>
      <w:r>
        <w:rPr>
          <w:rFonts w:ascii="Arial"/>
          <w:b w:val="false"/>
          <w:i w:val="false"/>
          <w:color w:val="000000"/>
          <w:sz w:val="18"/>
        </w:rPr>
        <w:t>огляд, консультування та оцінювання стану жінки, у разі потреби її чоловіка/партнера;</w:t>
      </w:r>
    </w:p>
    <w:bookmarkEnd w:id="1224"/>
    <w:bookmarkStart w:name="1274" w:id="1225"/>
    <w:p>
      <w:pPr>
        <w:spacing w:after="0"/>
        <w:ind w:firstLine="240"/>
        <w:jc w:val="left"/>
      </w:pPr>
      <w:r>
        <w:rPr>
          <w:rFonts w:ascii="Arial"/>
          <w:b w:val="false"/>
          <w:i w:val="false"/>
          <w:color w:val="000000"/>
          <w:sz w:val="18"/>
        </w:rPr>
        <w:t>стимуляцію дозрівання яйцеклітин;</w:t>
      </w:r>
    </w:p>
    <w:bookmarkEnd w:id="1225"/>
    <w:bookmarkStart w:name="1275" w:id="1226"/>
    <w:p>
      <w:pPr>
        <w:spacing w:after="0"/>
        <w:ind w:firstLine="240"/>
        <w:jc w:val="left"/>
      </w:pPr>
      <w:r>
        <w:rPr>
          <w:rFonts w:ascii="Arial"/>
          <w:b w:val="false"/>
          <w:i w:val="false"/>
          <w:color w:val="000000"/>
          <w:sz w:val="18"/>
        </w:rPr>
        <w:t>отримання яйцеклітин з яєчників та спеціальну обробку сперми;</w:t>
      </w:r>
    </w:p>
    <w:bookmarkEnd w:id="1226"/>
    <w:bookmarkStart w:name="1276" w:id="1227"/>
    <w:p>
      <w:pPr>
        <w:spacing w:after="0"/>
        <w:ind w:firstLine="240"/>
        <w:jc w:val="left"/>
      </w:pPr>
      <w:r>
        <w:rPr>
          <w:rFonts w:ascii="Arial"/>
          <w:b w:val="false"/>
          <w:i w:val="false"/>
          <w:color w:val="000000"/>
          <w:sz w:val="18"/>
        </w:rPr>
        <w:t>запліднення яйцеклітин спермою та культивування отриманих ембріонів;</w:t>
      </w:r>
    </w:p>
    <w:bookmarkEnd w:id="1227"/>
    <w:bookmarkStart w:name="1277" w:id="1228"/>
    <w:p>
      <w:pPr>
        <w:spacing w:after="0"/>
        <w:ind w:firstLine="240"/>
        <w:jc w:val="left"/>
      </w:pPr>
      <w:r>
        <w:rPr>
          <w:rFonts w:ascii="Arial"/>
          <w:b w:val="false"/>
          <w:i w:val="false"/>
          <w:color w:val="000000"/>
          <w:sz w:val="18"/>
        </w:rPr>
        <w:t>заморожування ембріонів та проведення медико-генетичного обстеження за показаннями;</w:t>
      </w:r>
    </w:p>
    <w:bookmarkEnd w:id="1228"/>
    <w:bookmarkStart w:name="1278" w:id="1229"/>
    <w:p>
      <w:pPr>
        <w:spacing w:after="0"/>
        <w:ind w:firstLine="240"/>
        <w:jc w:val="left"/>
      </w:pPr>
      <w:r>
        <w:rPr>
          <w:rFonts w:ascii="Arial"/>
          <w:b w:val="false"/>
          <w:i w:val="false"/>
          <w:color w:val="000000"/>
          <w:sz w:val="18"/>
        </w:rPr>
        <w:t>кріоембріотрансфер;</w:t>
      </w:r>
    </w:p>
    <w:bookmarkEnd w:id="1229"/>
    <w:bookmarkStart w:name="1279" w:id="1230"/>
    <w:p>
      <w:pPr>
        <w:spacing w:after="0"/>
        <w:ind w:firstLine="240"/>
        <w:jc w:val="left"/>
      </w:pPr>
      <w:r>
        <w:rPr>
          <w:rFonts w:ascii="Arial"/>
          <w:b w:val="false"/>
          <w:i w:val="false"/>
          <w:color w:val="000000"/>
          <w:sz w:val="18"/>
        </w:rPr>
        <w:t>спостереження до настання вагітності та її підтвердження або непідтвердження;</w:t>
      </w:r>
    </w:p>
    <w:bookmarkEnd w:id="1230"/>
    <w:bookmarkStart w:name="1280" w:id="1231"/>
    <w:p>
      <w:pPr>
        <w:spacing w:after="0"/>
        <w:ind w:firstLine="240"/>
        <w:jc w:val="left"/>
      </w:pPr>
      <w:r>
        <w:rPr>
          <w:rFonts w:ascii="Arial"/>
          <w:b w:val="false"/>
          <w:i w:val="false"/>
          <w:color w:val="000000"/>
          <w:sz w:val="18"/>
        </w:rPr>
        <w:t>0,6 - за проведення неповного циклу допоміжних репродуктивних технологій, що включає:</w:t>
      </w:r>
    </w:p>
    <w:bookmarkEnd w:id="1231"/>
    <w:bookmarkStart w:name="1281" w:id="1232"/>
    <w:p>
      <w:pPr>
        <w:spacing w:after="0"/>
        <w:ind w:firstLine="240"/>
        <w:jc w:val="left"/>
      </w:pPr>
      <w:r>
        <w:rPr>
          <w:rFonts w:ascii="Arial"/>
          <w:b w:val="false"/>
          <w:i w:val="false"/>
          <w:color w:val="000000"/>
          <w:sz w:val="18"/>
        </w:rPr>
        <w:t>огляд, консультування та оцінювання стану жінки, у разі потреби її чоловіка/партнера;</w:t>
      </w:r>
    </w:p>
    <w:bookmarkEnd w:id="1232"/>
    <w:bookmarkStart w:name="1282" w:id="1233"/>
    <w:p>
      <w:pPr>
        <w:spacing w:after="0"/>
        <w:ind w:firstLine="240"/>
        <w:jc w:val="left"/>
      </w:pPr>
      <w:r>
        <w:rPr>
          <w:rFonts w:ascii="Arial"/>
          <w:b w:val="false"/>
          <w:i w:val="false"/>
          <w:color w:val="000000"/>
          <w:sz w:val="18"/>
        </w:rPr>
        <w:t>стимуляцію дозрівання яйцеклітин;</w:t>
      </w:r>
    </w:p>
    <w:bookmarkEnd w:id="1233"/>
    <w:bookmarkStart w:name="1283" w:id="1234"/>
    <w:p>
      <w:pPr>
        <w:spacing w:after="0"/>
        <w:ind w:firstLine="240"/>
        <w:jc w:val="left"/>
      </w:pPr>
      <w:r>
        <w:rPr>
          <w:rFonts w:ascii="Arial"/>
          <w:b w:val="false"/>
          <w:i w:val="false"/>
          <w:color w:val="000000"/>
          <w:sz w:val="18"/>
        </w:rPr>
        <w:t>отримання яйцеклітин з яєчників та спеціальну обробку сперми;</w:t>
      </w:r>
    </w:p>
    <w:bookmarkEnd w:id="1234"/>
    <w:bookmarkStart w:name="1284" w:id="1235"/>
    <w:p>
      <w:pPr>
        <w:spacing w:after="0"/>
        <w:ind w:firstLine="240"/>
        <w:jc w:val="left"/>
      </w:pPr>
      <w:r>
        <w:rPr>
          <w:rFonts w:ascii="Arial"/>
          <w:b w:val="false"/>
          <w:i w:val="false"/>
          <w:color w:val="000000"/>
          <w:sz w:val="18"/>
        </w:rPr>
        <w:t>запліднення яйцеклітин спермою та культивування отриманих ембріонів;</w:t>
      </w:r>
    </w:p>
    <w:bookmarkEnd w:id="1235"/>
    <w:bookmarkStart w:name="1285" w:id="1236"/>
    <w:p>
      <w:pPr>
        <w:spacing w:after="0"/>
        <w:ind w:firstLine="240"/>
        <w:jc w:val="left"/>
      </w:pPr>
      <w:r>
        <w:rPr>
          <w:rFonts w:ascii="Arial"/>
          <w:b w:val="false"/>
          <w:i w:val="false"/>
          <w:color w:val="000000"/>
          <w:sz w:val="18"/>
        </w:rPr>
        <w:t>заморожування ембріонів та проведення медико-генетичного обстеження за показаннями;</w:t>
      </w:r>
    </w:p>
    <w:bookmarkEnd w:id="1236"/>
    <w:bookmarkStart w:name="1286" w:id="1237"/>
    <w:p>
      <w:pPr>
        <w:spacing w:after="0"/>
        <w:ind w:firstLine="240"/>
        <w:jc w:val="left"/>
      </w:pPr>
      <w:r>
        <w:rPr>
          <w:rFonts w:ascii="Arial"/>
          <w:b w:val="false"/>
          <w:i w:val="false"/>
          <w:color w:val="000000"/>
          <w:sz w:val="18"/>
        </w:rPr>
        <w:t>0,7 - за проведення неповного циклу допоміжних репродуктивних технологій, що включає:</w:t>
      </w:r>
    </w:p>
    <w:bookmarkEnd w:id="1237"/>
    <w:bookmarkStart w:name="1287" w:id="1238"/>
    <w:p>
      <w:pPr>
        <w:spacing w:after="0"/>
        <w:ind w:firstLine="240"/>
        <w:jc w:val="left"/>
      </w:pPr>
      <w:r>
        <w:rPr>
          <w:rFonts w:ascii="Arial"/>
          <w:b w:val="false"/>
          <w:i w:val="false"/>
          <w:color w:val="000000"/>
          <w:sz w:val="18"/>
        </w:rPr>
        <w:t>огляд, консультування та оцінювання стану жінки, у разі потреби її чоловіка/партнера;</w:t>
      </w:r>
    </w:p>
    <w:bookmarkEnd w:id="1238"/>
    <w:bookmarkStart w:name="1288" w:id="1239"/>
    <w:p>
      <w:pPr>
        <w:spacing w:after="0"/>
        <w:ind w:firstLine="240"/>
        <w:jc w:val="left"/>
      </w:pPr>
      <w:r>
        <w:rPr>
          <w:rFonts w:ascii="Arial"/>
          <w:b w:val="false"/>
          <w:i w:val="false"/>
          <w:color w:val="000000"/>
          <w:sz w:val="18"/>
        </w:rPr>
        <w:t>стимуляцію дозрівання декількох яйцеклітин;</w:t>
      </w:r>
    </w:p>
    <w:bookmarkEnd w:id="1239"/>
    <w:bookmarkStart w:name="1289" w:id="1240"/>
    <w:p>
      <w:pPr>
        <w:spacing w:after="0"/>
        <w:ind w:firstLine="240"/>
        <w:jc w:val="left"/>
      </w:pPr>
      <w:r>
        <w:rPr>
          <w:rFonts w:ascii="Arial"/>
          <w:b w:val="false"/>
          <w:i w:val="false"/>
          <w:color w:val="000000"/>
          <w:sz w:val="18"/>
        </w:rPr>
        <w:t>отримання яйцеклітин з яєчників та спеціальну обробку сперми;</w:t>
      </w:r>
    </w:p>
    <w:bookmarkEnd w:id="1240"/>
    <w:bookmarkStart w:name="1290" w:id="1241"/>
    <w:p>
      <w:pPr>
        <w:spacing w:after="0"/>
        <w:ind w:firstLine="240"/>
        <w:jc w:val="left"/>
      </w:pPr>
      <w:r>
        <w:rPr>
          <w:rFonts w:ascii="Arial"/>
          <w:b w:val="false"/>
          <w:i w:val="false"/>
          <w:color w:val="000000"/>
          <w:sz w:val="18"/>
        </w:rPr>
        <w:t>запліднення яйцеклітин з використанням методу інтрацитоплазматичної ін'єкції сперми та культивування отриманих ембріонів;</w:t>
      </w:r>
    </w:p>
    <w:bookmarkEnd w:id="1241"/>
    <w:bookmarkStart w:name="1291" w:id="1242"/>
    <w:p>
      <w:pPr>
        <w:spacing w:after="0"/>
        <w:ind w:firstLine="240"/>
        <w:jc w:val="left"/>
      </w:pPr>
      <w:r>
        <w:rPr>
          <w:rFonts w:ascii="Arial"/>
          <w:b w:val="false"/>
          <w:i w:val="false"/>
          <w:color w:val="000000"/>
          <w:sz w:val="18"/>
        </w:rPr>
        <w:t>заморожування ембріонів та проведення медико-генетичного обстеження за показаннями;</w:t>
      </w:r>
    </w:p>
    <w:bookmarkEnd w:id="1242"/>
    <w:bookmarkStart w:name="1292" w:id="1243"/>
    <w:p>
      <w:pPr>
        <w:spacing w:after="0"/>
        <w:ind w:firstLine="240"/>
        <w:jc w:val="left"/>
      </w:pPr>
      <w:r>
        <w:rPr>
          <w:rFonts w:ascii="Arial"/>
          <w:b w:val="false"/>
          <w:i w:val="false"/>
          <w:color w:val="000000"/>
          <w:sz w:val="18"/>
        </w:rPr>
        <w:t>0,4 - за проведення неповного циклу допоміжних репродуктивних технологій, що включає:</w:t>
      </w:r>
    </w:p>
    <w:bookmarkEnd w:id="1243"/>
    <w:bookmarkStart w:name="1293" w:id="1244"/>
    <w:p>
      <w:pPr>
        <w:spacing w:after="0"/>
        <w:ind w:firstLine="240"/>
        <w:jc w:val="left"/>
      </w:pPr>
      <w:r>
        <w:rPr>
          <w:rFonts w:ascii="Arial"/>
          <w:b w:val="false"/>
          <w:i w:val="false"/>
          <w:color w:val="000000"/>
          <w:sz w:val="18"/>
        </w:rPr>
        <w:t>кріоембріотрансфер;</w:t>
      </w:r>
    </w:p>
    <w:bookmarkEnd w:id="1244"/>
    <w:bookmarkStart w:name="1294" w:id="1245"/>
    <w:p>
      <w:pPr>
        <w:spacing w:after="0"/>
        <w:ind w:firstLine="240"/>
        <w:jc w:val="left"/>
      </w:pPr>
      <w:r>
        <w:rPr>
          <w:rFonts w:ascii="Arial"/>
          <w:b w:val="false"/>
          <w:i w:val="false"/>
          <w:color w:val="000000"/>
          <w:sz w:val="18"/>
        </w:rPr>
        <w:t>спостереження до настання вагітності та її підтвердження або непідтвердження.</w:t>
      </w:r>
    </w:p>
    <w:bookmarkEnd w:id="1245"/>
    <w:bookmarkStart w:name="1295" w:id="1246"/>
    <w:p>
      <w:pPr>
        <w:spacing w:after="0"/>
        <w:ind w:firstLine="240"/>
        <w:jc w:val="left"/>
      </w:pPr>
      <w:r>
        <w:rPr>
          <w:rFonts w:ascii="Arial"/>
          <w:b w:val="false"/>
          <w:i w:val="false"/>
          <w:color w:val="000000"/>
          <w:sz w:val="18"/>
        </w:rPr>
        <w:t>161. Запланована вартість медичних послуг з виконання запліднення in vitro,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bookmarkEnd w:id="1246"/>
    <w:bookmarkStart w:name="1296" w:id="1247"/>
    <w:p>
      <w:pPr>
        <w:spacing w:after="0"/>
        <w:ind w:firstLine="240"/>
        <w:jc w:val="left"/>
      </w:pPr>
      <w:r>
        <w:rPr>
          <w:rFonts w:ascii="Arial"/>
          <w:b w:val="false"/>
          <w:i w:val="false"/>
          <w:color w:val="000000"/>
          <w:sz w:val="18"/>
        </w:rPr>
        <w:t>Запланована середньомісячна кількість зазначених медичних послуг встановлюється як:</w:t>
      </w:r>
    </w:p>
    <w:bookmarkEnd w:id="1247"/>
    <w:bookmarkStart w:name="1297" w:id="1248"/>
    <w:p>
      <w:pPr>
        <w:spacing w:after="0"/>
        <w:ind w:firstLine="240"/>
        <w:jc w:val="left"/>
      </w:pPr>
      <w:r>
        <w:rPr>
          <w:rFonts w:ascii="Arial"/>
          <w:b w:val="false"/>
          <w:i w:val="false"/>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bookmarkEnd w:id="1248"/>
    <w:bookmarkStart w:name="1298" w:id="1249"/>
    <w:p>
      <w:pPr>
        <w:spacing w:after="0"/>
        <w:ind w:firstLine="240"/>
        <w:jc w:val="left"/>
      </w:pPr>
      <w:r>
        <w:rPr>
          <w:rFonts w:ascii="Arial"/>
          <w:b w:val="false"/>
          <w:i w:val="false"/>
          <w:color w:val="000000"/>
          <w:sz w:val="18"/>
        </w:rPr>
        <w:t>п'ять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bookmarkEnd w:id="1249"/>
    <w:bookmarkStart w:name="1299" w:id="1250"/>
    <w:p>
      <w:pPr>
        <w:spacing w:after="0"/>
        <w:ind w:firstLine="240"/>
        <w:jc w:val="left"/>
      </w:pPr>
      <w:r>
        <w:rPr>
          <w:rFonts w:ascii="Arial"/>
          <w:b w:val="false"/>
          <w:i w:val="false"/>
          <w:color w:val="000000"/>
          <w:sz w:val="18"/>
        </w:rPr>
        <w:t>162. Фактична вартість медичних послуг з лікування безпліддя за допомогою допоміжних репродуктивних технологій (запліднення in vitro) за один місяць, що надаються за кожним договором, розраховується як добуток ставки на медичну послугу та кількості наданих медичних послуг протягом місяця згідно з даними електронної системи охорони здоров'я з урахуванням відповідних коригувальних коефіцієнтів із заокругленням до двох знаків.</w:t>
      </w:r>
    </w:p>
    <w:bookmarkEnd w:id="1250"/>
    <w:bookmarkStart w:name="1300" w:id="1251"/>
    <w:p>
      <w:pPr>
        <w:spacing w:after="0"/>
        <w:ind w:firstLine="240"/>
        <w:jc w:val="left"/>
      </w:pPr>
      <w:r>
        <w:rPr>
          <w:rFonts w:ascii="Arial"/>
          <w:b w:val="false"/>
          <w:i w:val="false"/>
          <w:color w:val="000000"/>
          <w:sz w:val="18"/>
        </w:rPr>
        <w:t>Один повний цикл на рік - у разі настання вагітності, при цьому у разі народження здорової дитини наступні цикли допоміжних репродуктивних технологій не оплачуються.</w:t>
      </w:r>
    </w:p>
    <w:bookmarkEnd w:id="1251"/>
    <w:bookmarkStart w:name="1301" w:id="1252"/>
    <w:p>
      <w:pPr>
        <w:spacing w:after="0"/>
        <w:ind w:firstLine="240"/>
        <w:jc w:val="left"/>
      </w:pPr>
      <w:r>
        <w:rPr>
          <w:rFonts w:ascii="Arial"/>
          <w:b w:val="false"/>
          <w:i w:val="false"/>
          <w:color w:val="000000"/>
          <w:sz w:val="18"/>
        </w:rPr>
        <w:t>Другий повний або неповний цикл на рік - у разі ненастання вагітності.</w:t>
      </w:r>
    </w:p>
    <w:bookmarkEnd w:id="1252"/>
    <w:bookmarkStart w:name="1302" w:id="1253"/>
    <w:p>
      <w:pPr>
        <w:pStyle w:val="Heading3"/>
        <w:spacing w:after="0"/>
        <w:ind w:left="0"/>
        <w:jc w:val="center"/>
      </w:pPr>
      <w:r>
        <w:rPr>
          <w:rFonts w:ascii="Arial"/>
          <w:color w:val="000000"/>
          <w:sz w:val="27"/>
        </w:rPr>
        <w:t>Глава 38. Лікування дорослих та дітей методом трансплантації органів</w:t>
      </w:r>
    </w:p>
    <w:bookmarkEnd w:id="1253"/>
    <w:bookmarkStart w:name="1303" w:id="1254"/>
    <w:p>
      <w:pPr>
        <w:spacing w:after="0"/>
        <w:ind w:firstLine="240"/>
        <w:jc w:val="left"/>
      </w:pPr>
      <w:r>
        <w:rPr>
          <w:rFonts w:ascii="Arial"/>
          <w:b w:val="false"/>
          <w:i w:val="false"/>
          <w:color w:val="000000"/>
          <w:sz w:val="18"/>
        </w:rPr>
        <w:t>163. НСЗУ укладає договори щодо надання медичних послуг дорослим та дітям методом трансплантації органів із закладами охорони здоров'я незалежно від форми власності, які отримали ліцензію на провадження господарської діяльності з медичної практики, що передбачає право надання медичної допомоги із застосуванням трансплантації органів, та визначені МОЗ.</w:t>
      </w:r>
    </w:p>
    <w:bookmarkEnd w:id="1254"/>
    <w:bookmarkStart w:name="1304" w:id="1255"/>
    <w:p>
      <w:pPr>
        <w:spacing w:after="0"/>
        <w:ind w:firstLine="240"/>
        <w:jc w:val="left"/>
      </w:pPr>
      <w:r>
        <w:rPr>
          <w:rFonts w:ascii="Arial"/>
          <w:b w:val="false"/>
          <w:i w:val="false"/>
          <w:color w:val="000000"/>
          <w:sz w:val="18"/>
        </w:rPr>
        <w:t>Заклади охорони здоров'я, які уклали із НСЗУ договори щодо надання медичних послуг дорослим та дітям методом трансплантації органів, здійснюють оплату закладам охорони здоров'я, в яких проводилося вилучення органів на підставі договорів про медичне обслуговування населення, укладених з метою оплати донорського етапу послуг з органної трансплантації від донора-трупа, в обсязі не меншому, ніж визначений пунктом 164 цього Порядку.</w:t>
      </w:r>
    </w:p>
    <w:bookmarkEnd w:id="1255"/>
    <w:bookmarkStart w:name="1305" w:id="1256"/>
    <w:p>
      <w:pPr>
        <w:spacing w:after="0"/>
        <w:ind w:firstLine="240"/>
        <w:jc w:val="left"/>
      </w:pPr>
      <w:r>
        <w:rPr>
          <w:rFonts w:ascii="Arial"/>
          <w:b w:val="false"/>
          <w:i w:val="false"/>
          <w:color w:val="000000"/>
          <w:sz w:val="18"/>
        </w:rPr>
        <w:t>164. Тариф на медичні послуги з надання медичної допомоги дорослим та дітям методом трансплантації органів, що передбачені специфікаціями, визначається як ставка на пролікований випадок, яка становить:</w:t>
      </w:r>
    </w:p>
    <w:bookmarkEnd w:id="1256"/>
    <w:bookmarkStart w:name="1306" w:id="1257"/>
    <w:p>
      <w:pPr>
        <w:spacing w:after="0"/>
        <w:ind w:firstLine="240"/>
        <w:jc w:val="left"/>
      </w:pPr>
      <w:r>
        <w:rPr>
          <w:rFonts w:ascii="Arial"/>
          <w:b w:val="false"/>
          <w:i w:val="false"/>
          <w:color w:val="000000"/>
          <w:sz w:val="18"/>
        </w:rPr>
        <w:t>41253 гривні - за надання медичних послуг на дотрансплантаційному етапі (360 днів з моменту початку лікування, крім випадків смерті пацієнта);</w:t>
      </w:r>
    </w:p>
    <w:bookmarkEnd w:id="1257"/>
    <w:bookmarkStart w:name="1307" w:id="1258"/>
    <w:p>
      <w:pPr>
        <w:spacing w:after="0"/>
        <w:ind w:firstLine="240"/>
        <w:jc w:val="left"/>
      </w:pPr>
      <w:r>
        <w:rPr>
          <w:rFonts w:ascii="Arial"/>
          <w:b w:val="false"/>
          <w:i w:val="false"/>
          <w:color w:val="000000"/>
          <w:sz w:val="18"/>
        </w:rPr>
        <w:t>18630 гривень - за тканинне типування потенційного донора або донора, або реципієнта (визначення HLA-генів методом полімеразної ланцюгової реакції);</w:t>
      </w:r>
    </w:p>
    <w:bookmarkEnd w:id="1258"/>
    <w:bookmarkStart w:name="1308" w:id="1259"/>
    <w:p>
      <w:pPr>
        <w:spacing w:after="0"/>
        <w:ind w:firstLine="240"/>
        <w:jc w:val="left"/>
      </w:pPr>
      <w:r>
        <w:rPr>
          <w:rFonts w:ascii="Arial"/>
          <w:b w:val="false"/>
          <w:i w:val="false"/>
          <w:color w:val="000000"/>
          <w:sz w:val="18"/>
        </w:rPr>
        <w:t>722508 гривень - за надання медичних послуг з алотрансплантації нирки (від живого донора) пацієнту-реципієнту;</w:t>
      </w:r>
    </w:p>
    <w:bookmarkEnd w:id="1259"/>
    <w:bookmarkStart w:name="1309" w:id="1260"/>
    <w:p>
      <w:pPr>
        <w:spacing w:after="0"/>
        <w:ind w:firstLine="240"/>
        <w:jc w:val="left"/>
      </w:pPr>
      <w:r>
        <w:rPr>
          <w:rFonts w:ascii="Arial"/>
          <w:b w:val="false"/>
          <w:i w:val="false"/>
          <w:color w:val="000000"/>
          <w:sz w:val="18"/>
        </w:rPr>
        <w:t>773208 гривень - за надання медичних послуг з AB0-несумісної алотрансплантації нирки;</w:t>
      </w:r>
    </w:p>
    <w:bookmarkEnd w:id="1260"/>
    <w:bookmarkStart w:name="1310" w:id="1261"/>
    <w:p>
      <w:pPr>
        <w:spacing w:after="0"/>
        <w:ind w:firstLine="240"/>
        <w:jc w:val="left"/>
      </w:pPr>
      <w:r>
        <w:rPr>
          <w:rFonts w:ascii="Arial"/>
          <w:b w:val="false"/>
          <w:i w:val="false"/>
          <w:color w:val="000000"/>
          <w:sz w:val="18"/>
        </w:rPr>
        <w:t>65806 гривень - за донорську нефректомію (живий донор);</w:t>
      </w:r>
    </w:p>
    <w:bookmarkEnd w:id="1261"/>
    <w:bookmarkStart w:name="1311" w:id="1262"/>
    <w:p>
      <w:pPr>
        <w:spacing w:after="0"/>
        <w:ind w:firstLine="240"/>
        <w:jc w:val="left"/>
      </w:pPr>
      <w:r>
        <w:rPr>
          <w:rFonts w:ascii="Arial"/>
          <w:b w:val="false"/>
          <w:i w:val="false"/>
          <w:color w:val="000000"/>
          <w:sz w:val="18"/>
        </w:rPr>
        <w:t>801071 гривню - за надання медичних послуг з алотрансплантації нирки (від донора-трупа), у тому числі донорський етап 78563 гривні;</w:t>
      </w:r>
    </w:p>
    <w:bookmarkEnd w:id="1262"/>
    <w:bookmarkStart w:name="1312" w:id="1263"/>
    <w:p>
      <w:pPr>
        <w:spacing w:after="0"/>
        <w:ind w:firstLine="240"/>
        <w:jc w:val="left"/>
      </w:pPr>
      <w:r>
        <w:rPr>
          <w:rFonts w:ascii="Arial"/>
          <w:b w:val="false"/>
          <w:i w:val="false"/>
          <w:color w:val="000000"/>
          <w:sz w:val="18"/>
        </w:rPr>
        <w:t>2001059,72 гривні - за надання медичних послуг з трансплантації серця та лікування після перенесеної трансплантації серця (від донора-трупа), у тому числі донорський етап 78563 гривні;</w:t>
      </w:r>
    </w:p>
    <w:bookmarkEnd w:id="1263"/>
    <w:bookmarkStart w:name="1313" w:id="1264"/>
    <w:p>
      <w:pPr>
        <w:spacing w:after="0"/>
        <w:ind w:firstLine="240"/>
        <w:jc w:val="left"/>
      </w:pPr>
      <w:r>
        <w:rPr>
          <w:rFonts w:ascii="Arial"/>
          <w:b w:val="false"/>
          <w:i w:val="false"/>
          <w:color w:val="000000"/>
          <w:sz w:val="18"/>
        </w:rPr>
        <w:t>2678507,21 гривні - за надання медичних послуг з трансплантації легень та лікування після перенесеної трансплантації легень (від донора-трупа), у тому числі донорський етап 78563 гривні;</w:t>
      </w:r>
    </w:p>
    <w:bookmarkEnd w:id="1264"/>
    <w:bookmarkStart w:name="1314" w:id="1265"/>
    <w:p>
      <w:pPr>
        <w:spacing w:after="0"/>
        <w:ind w:firstLine="240"/>
        <w:jc w:val="left"/>
      </w:pPr>
      <w:r>
        <w:rPr>
          <w:rFonts w:ascii="Arial"/>
          <w:b w:val="false"/>
          <w:i w:val="false"/>
          <w:color w:val="000000"/>
          <w:sz w:val="18"/>
        </w:rPr>
        <w:t>1350171 гривню - за надання медичних послуг з пересадки частини печінки (від живого донора);</w:t>
      </w:r>
    </w:p>
    <w:bookmarkEnd w:id="1265"/>
    <w:bookmarkStart w:name="1315" w:id="1266"/>
    <w:p>
      <w:pPr>
        <w:spacing w:after="0"/>
        <w:ind w:firstLine="240"/>
        <w:jc w:val="left"/>
      </w:pPr>
      <w:r>
        <w:rPr>
          <w:rFonts w:ascii="Arial"/>
          <w:b w:val="false"/>
          <w:i w:val="false"/>
          <w:color w:val="000000"/>
          <w:sz w:val="18"/>
        </w:rPr>
        <w:t>228994 гривні - за донорську резекцію печінки від живого донора;</w:t>
      </w:r>
    </w:p>
    <w:bookmarkEnd w:id="1266"/>
    <w:bookmarkStart w:name="1316" w:id="1267"/>
    <w:p>
      <w:pPr>
        <w:spacing w:after="0"/>
        <w:ind w:firstLine="240"/>
        <w:jc w:val="left"/>
      </w:pPr>
      <w:r>
        <w:rPr>
          <w:rFonts w:ascii="Arial"/>
          <w:b w:val="false"/>
          <w:i w:val="false"/>
          <w:color w:val="000000"/>
          <w:sz w:val="18"/>
        </w:rPr>
        <w:t>1428734 гривні - за надання медичних послуг з пересадки печінки/частини печінки (від донора-трупа), у тому числі донорський етап 78563 гривні;</w:t>
      </w:r>
    </w:p>
    <w:bookmarkEnd w:id="1267"/>
    <w:bookmarkStart w:name="1317" w:id="1268"/>
    <w:p>
      <w:pPr>
        <w:spacing w:after="0"/>
        <w:ind w:firstLine="240"/>
        <w:jc w:val="left"/>
      </w:pPr>
      <w:r>
        <w:rPr>
          <w:rFonts w:ascii="Arial"/>
          <w:b w:val="false"/>
          <w:i w:val="false"/>
          <w:color w:val="000000"/>
          <w:sz w:val="18"/>
        </w:rPr>
        <w:t>за трансплантацію декількох органів тариф складається із суми відповідних тарифів;</w:t>
      </w:r>
    </w:p>
    <w:bookmarkEnd w:id="1268"/>
    <w:bookmarkStart w:name="1318" w:id="1269"/>
    <w:p>
      <w:pPr>
        <w:spacing w:after="0"/>
        <w:ind w:firstLine="240"/>
        <w:jc w:val="left"/>
      </w:pPr>
      <w:r>
        <w:rPr>
          <w:rFonts w:ascii="Arial"/>
          <w:b w:val="false"/>
          <w:i w:val="false"/>
          <w:color w:val="000000"/>
          <w:sz w:val="18"/>
        </w:rPr>
        <w:t>193260 гривень - за надання медичних послуг з посттрансплантаційного супроводу пацієнта після трансплантації нирки (з дати виписки пацієнта до 360 дня з моменту проведення операції, крім випадків смерті пацієнта до закінчення зазначених 360 днів);</w:t>
      </w:r>
    </w:p>
    <w:bookmarkEnd w:id="1269"/>
    <w:bookmarkStart w:name="1319" w:id="1270"/>
    <w:p>
      <w:pPr>
        <w:spacing w:after="0"/>
        <w:ind w:firstLine="240"/>
        <w:jc w:val="left"/>
      </w:pPr>
      <w:r>
        <w:rPr>
          <w:rFonts w:ascii="Arial"/>
          <w:b w:val="false"/>
          <w:i w:val="false"/>
          <w:color w:val="000000"/>
          <w:sz w:val="18"/>
        </w:rPr>
        <w:t>190817 гривень - за надання медичних послуг з посттрансплантаційного супроводу пацієнта після трансплантації серця (з дати виписки пацієнта до 360 дня з моменту проведення операції, крім випадків смерті пацієнта до закінчення зазначених 360 днів);</w:t>
      </w:r>
    </w:p>
    <w:bookmarkEnd w:id="1270"/>
    <w:bookmarkStart w:name="1320" w:id="1271"/>
    <w:p>
      <w:pPr>
        <w:spacing w:after="0"/>
        <w:ind w:firstLine="240"/>
        <w:jc w:val="left"/>
      </w:pPr>
      <w:r>
        <w:rPr>
          <w:rFonts w:ascii="Arial"/>
          <w:b w:val="false"/>
          <w:i w:val="false"/>
          <w:color w:val="000000"/>
          <w:sz w:val="18"/>
        </w:rPr>
        <w:t>190817 гривень - за надання медичних послуг з посттрансплантаційного супроводу пацієнта після трансплантації серця та легенів (з дати виписки пацієнта до 360 дня з моменту проведення операції, крім випадків смерті пацієнта до закінчення зазначених 360 днів);</w:t>
      </w:r>
    </w:p>
    <w:bookmarkEnd w:id="1271"/>
    <w:bookmarkStart w:name="1321" w:id="1272"/>
    <w:p>
      <w:pPr>
        <w:spacing w:after="0"/>
        <w:ind w:firstLine="240"/>
        <w:jc w:val="left"/>
      </w:pPr>
      <w:r>
        <w:rPr>
          <w:rFonts w:ascii="Arial"/>
          <w:b w:val="false"/>
          <w:i w:val="false"/>
          <w:color w:val="000000"/>
          <w:sz w:val="18"/>
        </w:rPr>
        <w:t>189740 гривень - за надання медичних послуг з посттрансплантаційного супроводу пацієнта після трансплантації легень (з дати виписки пацієнта до 360 дня з моменту проведення операції, крім випадків смерті пацієнта до закінчення зазначених 360 днів);</w:t>
      </w:r>
    </w:p>
    <w:bookmarkEnd w:id="1272"/>
    <w:bookmarkStart w:name="1322" w:id="1273"/>
    <w:p>
      <w:pPr>
        <w:spacing w:after="0"/>
        <w:ind w:firstLine="240"/>
        <w:jc w:val="left"/>
      </w:pPr>
      <w:r>
        <w:rPr>
          <w:rFonts w:ascii="Arial"/>
          <w:b w:val="false"/>
          <w:i w:val="false"/>
          <w:color w:val="000000"/>
          <w:sz w:val="18"/>
        </w:rPr>
        <w:t>185224 гривні - за надання медичних послуг з посттрансплантаційного супроводу пацієнта після трансплантації печінки (з дати виписки пацієнта до 360 дня з моменту проведення операції, крім випадків смерті пацієнта до закінчення зазначених 360 днів).</w:t>
      </w:r>
    </w:p>
    <w:bookmarkEnd w:id="1273"/>
    <w:bookmarkStart w:name="1323" w:id="1274"/>
    <w:p>
      <w:pPr>
        <w:spacing w:after="0"/>
        <w:ind w:firstLine="240"/>
        <w:jc w:val="left"/>
      </w:pPr>
      <w:r>
        <w:rPr>
          <w:rFonts w:ascii="Arial"/>
          <w:b w:val="false"/>
          <w:i w:val="false"/>
          <w:color w:val="000000"/>
          <w:sz w:val="18"/>
        </w:rPr>
        <w:t>Запланована вартість медичних послуг з надання медичної допомоги дорослим та дітям методом трансплантації органів, що надаються за кожним договором, розраховується як сума добутків відповідної ставки на медичну послугу та запланованої середньомісячної кількості відповідних медичних послуг та кількості місяців строку дії договору.</w:t>
      </w:r>
    </w:p>
    <w:bookmarkEnd w:id="1274"/>
    <w:bookmarkStart w:name="1324" w:id="1275"/>
    <w:p>
      <w:pPr>
        <w:spacing w:after="0"/>
        <w:ind w:firstLine="240"/>
        <w:jc w:val="left"/>
      </w:pPr>
      <w:r>
        <w:rPr>
          <w:rFonts w:ascii="Arial"/>
          <w:b w:val="false"/>
          <w:i w:val="false"/>
          <w:color w:val="000000"/>
          <w:sz w:val="18"/>
        </w:rPr>
        <w:t>165. Запланована середньомісячна кількість медичних послуг встановлюється як:</w:t>
      </w:r>
    </w:p>
    <w:bookmarkEnd w:id="1275"/>
    <w:bookmarkStart w:name="1325" w:id="1276"/>
    <w:p>
      <w:pPr>
        <w:spacing w:after="0"/>
        <w:ind w:firstLine="240"/>
        <w:jc w:val="left"/>
      </w:pPr>
      <w:r>
        <w:rPr>
          <w:rFonts w:ascii="Arial"/>
          <w:b w:val="false"/>
          <w:i w:val="false"/>
          <w:color w:val="000000"/>
          <w:sz w:val="18"/>
        </w:rPr>
        <w:t>середньомісячна фактична кількість наданих медичних послуг надавачем медичних послуг за період з 1 квітня до 30 вересня 2023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bookmarkEnd w:id="1276"/>
    <w:bookmarkStart w:name="1326" w:id="1277"/>
    <w:p>
      <w:pPr>
        <w:spacing w:after="0"/>
        <w:ind w:firstLine="240"/>
        <w:jc w:val="left"/>
      </w:pPr>
      <w:r>
        <w:rPr>
          <w:rFonts w:ascii="Arial"/>
          <w:b w:val="false"/>
          <w:i w:val="false"/>
          <w:color w:val="000000"/>
          <w:sz w:val="18"/>
        </w:rPr>
        <w:t>одна послуга - для надавачів медичних послуг, які визначені МОЗ та не надавали відповідні медичні послуги за період з 1 квітня до 30 вересня 2024 року.</w:t>
      </w:r>
    </w:p>
    <w:bookmarkEnd w:id="1277"/>
    <w:bookmarkStart w:name="1327" w:id="1278"/>
    <w:p>
      <w:pPr>
        <w:spacing w:after="0"/>
        <w:ind w:firstLine="240"/>
        <w:jc w:val="left"/>
      </w:pPr>
      <w:r>
        <w:rPr>
          <w:rFonts w:ascii="Arial"/>
          <w:b w:val="false"/>
          <w:i w:val="false"/>
          <w:color w:val="000000"/>
          <w:sz w:val="18"/>
        </w:rPr>
        <w:t>166. Фактична вартість медичних послуг з надання медичної допомоги дорослим та дітям методом трансплантації органів на місяць дорівнює сумі:</w:t>
      </w:r>
    </w:p>
    <w:bookmarkEnd w:id="1278"/>
    <w:bookmarkStart w:name="1328" w:id="1279"/>
    <w:p>
      <w:pPr>
        <w:spacing w:after="0"/>
        <w:ind w:firstLine="240"/>
        <w:jc w:val="left"/>
      </w:pPr>
      <w:r>
        <w:rPr>
          <w:rFonts w:ascii="Arial"/>
          <w:b w:val="false"/>
          <w:i w:val="false"/>
          <w:color w:val="000000"/>
          <w:sz w:val="18"/>
        </w:rPr>
        <w:t>добутку 1/12 тарифу на медичні послуги на дотрансплантаційному етапі (360 днів з моменту початку лікування) та кількості унікальних пацієнтів, які отримали медичні послуги за відповідний місяць. У разі завершення дотрансплантаційного етапу або смерті пацієнта раніше ніж 360 днів в останній місяць або місяць смерті пацієнта сплачується різниця між тарифом та раніше оплаченими послугами цього етапу у разі надання всього обсягу послуг, передбаченого договором для цього етапу;</w:t>
      </w:r>
    </w:p>
    <w:bookmarkEnd w:id="1279"/>
    <w:bookmarkStart w:name="1329" w:id="1280"/>
    <w:p>
      <w:pPr>
        <w:spacing w:after="0"/>
        <w:ind w:firstLine="240"/>
        <w:jc w:val="left"/>
      </w:pPr>
      <w:r>
        <w:rPr>
          <w:rFonts w:ascii="Arial"/>
          <w:b w:val="false"/>
          <w:i w:val="false"/>
          <w:color w:val="000000"/>
          <w:sz w:val="18"/>
        </w:rPr>
        <w:t>добутку тарифу на тканинне типування потенційного донора або донора чи реципієнта та кількості пацієнтів, який оплачується в місяць проведення послуги (зазначені послуги оплачуються у разі надання всього обсягу послуг, передбаченого договором для цього етапу), зокрема у разі смерті пацієнта у звітному місяці та отримання таким пацієнтом медичних послуг;</w:t>
      </w:r>
    </w:p>
    <w:bookmarkEnd w:id="1280"/>
    <w:bookmarkStart w:name="1330" w:id="1281"/>
    <w:p>
      <w:pPr>
        <w:spacing w:after="0"/>
        <w:ind w:firstLine="240"/>
        <w:jc w:val="left"/>
      </w:pPr>
      <w:r>
        <w:rPr>
          <w:rFonts w:ascii="Arial"/>
          <w:b w:val="false"/>
          <w:i w:val="false"/>
          <w:color w:val="000000"/>
          <w:sz w:val="18"/>
        </w:rPr>
        <w:t>добутків 1/12 тарифів на медичні послуги з посттрансплантаційного супроводу пацієнта, передбачених пунктом 164 цього Порядку, та кількості унікальних пацієнтів, які отримали такі медичні послуги за відповідний місяць, в тому числі у разі смерті пацієнта у звітному місяці та отримання таким пацієнтом медичних послуг;</w:t>
      </w:r>
    </w:p>
    <w:bookmarkEnd w:id="1281"/>
    <w:bookmarkStart w:name="1331" w:id="1282"/>
    <w:p>
      <w:pPr>
        <w:spacing w:after="0"/>
        <w:ind w:firstLine="240"/>
        <w:jc w:val="left"/>
      </w:pPr>
      <w:r>
        <w:rPr>
          <w:rFonts w:ascii="Arial"/>
          <w:b w:val="false"/>
          <w:i w:val="false"/>
          <w:color w:val="000000"/>
          <w:sz w:val="18"/>
        </w:rPr>
        <w:t>добутку тарифів послуг на трансплантаційному етапі, передбачених пунктом 164 цього Порядку, та кількості унікальних пацієнтів, які отримали такі медичні послуги за відповідний місяць, в тому числі у разі смерті пацієнта у звітному місяці та отримання таким пацієнтом медичних послуг.</w:t>
      </w:r>
    </w:p>
    <w:bookmarkEnd w:id="1282"/>
    <w:bookmarkStart w:name="1332" w:id="1283"/>
    <w:p>
      <w:pPr>
        <w:spacing w:after="0"/>
        <w:ind w:firstLine="240"/>
        <w:jc w:val="left"/>
      </w:pPr>
      <w:r>
        <w:rPr>
          <w:rFonts w:ascii="Arial"/>
          <w:b w:val="false"/>
          <w:i w:val="false"/>
          <w:color w:val="000000"/>
          <w:sz w:val="18"/>
        </w:rPr>
        <w:t>Заклади охорони здоров'я, які уклали із НСЗУ договори щодо надання медичних послуг дорослим та дітям методом трансплантації органів, до 10 числа кожного місяця наступного за звітним заповнюють та подають до НСЗУ звіт щодо трансплантації органів.</w:t>
      </w:r>
    </w:p>
    <w:bookmarkEnd w:id="1283"/>
    <w:bookmarkStart w:name="1333" w:id="1284"/>
    <w:p>
      <w:pPr>
        <w:pStyle w:val="Heading3"/>
        <w:spacing w:after="0"/>
        <w:ind w:left="0"/>
        <w:jc w:val="center"/>
      </w:pPr>
      <w:r>
        <w:rPr>
          <w:rFonts w:ascii="Arial"/>
          <w:color w:val="000000"/>
          <w:sz w:val="27"/>
        </w:rPr>
        <w:t>Глава 39. Лікування дорослих та дітей методом трансплантації гемопоетичних стовбурових клітин</w:t>
      </w:r>
    </w:p>
    <w:bookmarkEnd w:id="1284"/>
    <w:bookmarkStart w:name="1334" w:id="1285"/>
    <w:p>
      <w:pPr>
        <w:spacing w:after="0"/>
        <w:ind w:firstLine="240"/>
        <w:jc w:val="left"/>
      </w:pPr>
      <w:r>
        <w:rPr>
          <w:rFonts w:ascii="Arial"/>
          <w:b w:val="false"/>
          <w:i w:val="false"/>
          <w:color w:val="000000"/>
          <w:sz w:val="18"/>
        </w:rPr>
        <w:t>167. НСЗУ укладає договори щодо надання медичних послуг дорослим та дітям методом трансплантації гемопоетичних стовбурових клітин із закладами охорони здоров'я незалежно від форми власності, які отримали ліцензію на провадження господарської діяльності з медичної практики, що передбачає право надання медичної допомоги із застосуванням трансплантації гемопоетичних стовбурових клітин та визначені МОЗ.</w:t>
      </w:r>
    </w:p>
    <w:bookmarkEnd w:id="1285"/>
    <w:bookmarkStart w:name="1335" w:id="1286"/>
    <w:p>
      <w:pPr>
        <w:spacing w:after="0"/>
        <w:ind w:firstLine="240"/>
        <w:jc w:val="left"/>
      </w:pPr>
      <w:r>
        <w:rPr>
          <w:rFonts w:ascii="Arial"/>
          <w:b w:val="false"/>
          <w:i w:val="false"/>
          <w:color w:val="000000"/>
          <w:sz w:val="18"/>
        </w:rPr>
        <w:t>168. Тариф на медичні послуги з надання медичної допомоги дорослим та дітям методом трансплантації гемопоетичних стовбурових клітин, що передбачені специфікаціями, визначається як ставка на медичну послугу, яка становить:</w:t>
      </w:r>
    </w:p>
    <w:bookmarkEnd w:id="1286"/>
    <w:bookmarkStart w:name="1336" w:id="1287"/>
    <w:p>
      <w:pPr>
        <w:spacing w:after="0"/>
        <w:ind w:firstLine="240"/>
        <w:jc w:val="left"/>
      </w:pPr>
      <w:r>
        <w:rPr>
          <w:rFonts w:ascii="Arial"/>
          <w:b w:val="false"/>
          <w:i w:val="false"/>
          <w:color w:val="000000"/>
          <w:sz w:val="18"/>
        </w:rPr>
        <w:t>1874969,1 гривні - за надання медичної допомоги із проведенням алогенної трансплантації гемопоетичних стовбурових клітин з донорським етапом (від родинного донора) та посттрансплантаційним супроводом до 180 дня;</w:t>
      </w:r>
    </w:p>
    <w:bookmarkEnd w:id="1287"/>
    <w:bookmarkStart w:name="1337" w:id="1288"/>
    <w:p>
      <w:pPr>
        <w:spacing w:after="0"/>
        <w:ind w:firstLine="240"/>
        <w:jc w:val="left"/>
      </w:pPr>
      <w:r>
        <w:rPr>
          <w:rFonts w:ascii="Arial"/>
          <w:b w:val="false"/>
          <w:i w:val="false"/>
          <w:color w:val="000000"/>
          <w:sz w:val="18"/>
        </w:rPr>
        <w:t>2484470 гривень - за надання медичної допомоги із проведенням алогенної трансплантації гемопоетичних стовбурових клітин з донорським етапом та посттрансплантаційним супроводом до 180 дня;</w:t>
      </w:r>
    </w:p>
    <w:bookmarkEnd w:id="1288"/>
    <w:bookmarkStart w:name="1338" w:id="1289"/>
    <w:p>
      <w:pPr>
        <w:spacing w:after="0"/>
        <w:ind w:firstLine="240"/>
        <w:jc w:val="left"/>
      </w:pPr>
      <w:r>
        <w:rPr>
          <w:rFonts w:ascii="Arial"/>
          <w:b w:val="false"/>
          <w:i w:val="false"/>
          <w:color w:val="000000"/>
          <w:sz w:val="18"/>
        </w:rPr>
        <w:t>757767,4 гривні - за надання медичної допомоги із проведенням аутологічної трансплантації гемопоетичних стовбурових клітин з донорським етапом та посттрансплантаційним супроводом до 100 дня;</w:t>
      </w:r>
    </w:p>
    <w:bookmarkEnd w:id="1289"/>
    <w:bookmarkStart w:name="1339" w:id="1290"/>
    <w:p>
      <w:pPr>
        <w:spacing w:after="0"/>
        <w:ind w:firstLine="240"/>
        <w:jc w:val="left"/>
      </w:pPr>
      <w:r>
        <w:rPr>
          <w:rFonts w:ascii="Arial"/>
          <w:b w:val="false"/>
          <w:i w:val="false"/>
          <w:color w:val="000000"/>
          <w:sz w:val="18"/>
        </w:rPr>
        <w:t>22156,9 гривні - за надання медичної допомоги із проведенням іншого терапевтичного (лікувального) гемаферезу (екстракорпорального фотоферезу);</w:t>
      </w:r>
    </w:p>
    <w:bookmarkEnd w:id="1290"/>
    <w:bookmarkStart w:name="1340" w:id="1291"/>
    <w:p>
      <w:pPr>
        <w:spacing w:after="0"/>
        <w:ind w:firstLine="240"/>
        <w:jc w:val="left"/>
      </w:pPr>
      <w:r>
        <w:rPr>
          <w:rFonts w:ascii="Arial"/>
          <w:b w:val="false"/>
          <w:i w:val="false"/>
          <w:color w:val="000000"/>
          <w:sz w:val="18"/>
        </w:rPr>
        <w:t>168448,3 гривні - за надання медичної допомоги із забезпечення посттрансплантаційного супроводу пацієнта з 180 до 360 дня;</w:t>
      </w:r>
    </w:p>
    <w:bookmarkEnd w:id="1291"/>
    <w:bookmarkStart w:name="1341" w:id="1292"/>
    <w:p>
      <w:pPr>
        <w:spacing w:after="0"/>
        <w:ind w:firstLine="240"/>
        <w:jc w:val="left"/>
      </w:pPr>
      <w:r>
        <w:rPr>
          <w:rFonts w:ascii="Arial"/>
          <w:b w:val="false"/>
          <w:i w:val="false"/>
          <w:color w:val="000000"/>
          <w:sz w:val="18"/>
        </w:rPr>
        <w:t>18630 гривень - за виконання тканинного типування потенційного донора або донора чи реципієнта (визначення HLA-генів методом полімеразної ланцюгової реакції).</w:t>
      </w:r>
    </w:p>
    <w:bookmarkEnd w:id="1292"/>
    <w:bookmarkStart w:name="1342" w:id="1293"/>
    <w:p>
      <w:pPr>
        <w:spacing w:after="0"/>
        <w:ind w:firstLine="240"/>
        <w:jc w:val="left"/>
      </w:pPr>
      <w:r>
        <w:rPr>
          <w:rFonts w:ascii="Arial"/>
          <w:b w:val="false"/>
          <w:i w:val="false"/>
          <w:color w:val="000000"/>
          <w:sz w:val="18"/>
        </w:rPr>
        <w:t>169. Запланована вартість медичних послуг з надання медичної допомоги методом трансплантації гемопоетичних стовбурових клітин, що надаються за кожним договором, розраховується як сума добутків відповідної ставки на медичну послугу та запланованої кількості медичних послуг з:</w:t>
      </w:r>
    </w:p>
    <w:bookmarkEnd w:id="1293"/>
    <w:bookmarkStart w:name="1343" w:id="1294"/>
    <w:p>
      <w:pPr>
        <w:spacing w:after="0"/>
        <w:ind w:firstLine="240"/>
        <w:jc w:val="left"/>
      </w:pPr>
      <w:r>
        <w:rPr>
          <w:rFonts w:ascii="Arial"/>
          <w:b w:val="false"/>
          <w:i w:val="false"/>
          <w:color w:val="000000"/>
          <w:sz w:val="18"/>
        </w:rPr>
        <w:t>алогенної трансплантації гемопоетичних стовбурових клітин з донорським етапом (від родинного донора) з посттрансплантаційним супроводом до 180 дня;</w:t>
      </w:r>
    </w:p>
    <w:bookmarkEnd w:id="1294"/>
    <w:bookmarkStart w:name="1344" w:id="1295"/>
    <w:p>
      <w:pPr>
        <w:spacing w:after="0"/>
        <w:ind w:firstLine="240"/>
        <w:jc w:val="left"/>
      </w:pPr>
      <w:r>
        <w:rPr>
          <w:rFonts w:ascii="Arial"/>
          <w:b w:val="false"/>
          <w:i w:val="false"/>
          <w:color w:val="000000"/>
          <w:sz w:val="18"/>
        </w:rPr>
        <w:t>алогенної трансплантації гемопоетичних стовбурових клітин з донорським етапом та посттрансплантаційним супроводом до 180 дня;</w:t>
      </w:r>
    </w:p>
    <w:bookmarkEnd w:id="1295"/>
    <w:bookmarkStart w:name="1345" w:id="1296"/>
    <w:p>
      <w:pPr>
        <w:spacing w:after="0"/>
        <w:ind w:firstLine="240"/>
        <w:jc w:val="left"/>
      </w:pPr>
      <w:r>
        <w:rPr>
          <w:rFonts w:ascii="Arial"/>
          <w:b w:val="false"/>
          <w:i w:val="false"/>
          <w:color w:val="000000"/>
          <w:sz w:val="18"/>
        </w:rPr>
        <w:t>аутологічної трансплантації гемопоетичних стовбурових клітин з донорським етапом та посттрансплантаційним супроводом до 100 дня;</w:t>
      </w:r>
    </w:p>
    <w:bookmarkEnd w:id="1296"/>
    <w:bookmarkStart w:name="1346" w:id="1297"/>
    <w:p>
      <w:pPr>
        <w:spacing w:after="0"/>
        <w:ind w:firstLine="240"/>
        <w:jc w:val="left"/>
      </w:pPr>
      <w:r>
        <w:rPr>
          <w:rFonts w:ascii="Arial"/>
          <w:b w:val="false"/>
          <w:i w:val="false"/>
          <w:color w:val="000000"/>
          <w:sz w:val="18"/>
        </w:rPr>
        <w:t>проведення іншого терапевтичного (лікувального) гемаферезу (екстракорпорального фотоферезу), забезпечення посттрансплантаційного супроводу пацієнта з 180 до 360 дня;</w:t>
      </w:r>
    </w:p>
    <w:bookmarkEnd w:id="1297"/>
    <w:bookmarkStart w:name="1347" w:id="1298"/>
    <w:p>
      <w:pPr>
        <w:spacing w:after="0"/>
        <w:ind w:firstLine="240"/>
        <w:jc w:val="left"/>
      </w:pPr>
      <w:r>
        <w:rPr>
          <w:rFonts w:ascii="Arial"/>
          <w:b w:val="false"/>
          <w:i w:val="false"/>
          <w:color w:val="000000"/>
          <w:sz w:val="18"/>
        </w:rPr>
        <w:t>тканинного типування потенційного донора/реципієнта (визначення HLA-генів методом полімеразної ланцюгової реакції) та кількості місяців строку дії договору.</w:t>
      </w:r>
    </w:p>
    <w:bookmarkEnd w:id="1298"/>
    <w:bookmarkStart w:name="1348" w:id="1299"/>
    <w:p>
      <w:pPr>
        <w:spacing w:after="0"/>
        <w:ind w:firstLine="240"/>
        <w:jc w:val="left"/>
      </w:pPr>
      <w:r>
        <w:rPr>
          <w:rFonts w:ascii="Arial"/>
          <w:b w:val="false"/>
          <w:i w:val="false"/>
          <w:color w:val="000000"/>
          <w:sz w:val="18"/>
        </w:rPr>
        <w:t>Запланована середньомісячна кількість медичних послуг встановлюється як:</w:t>
      </w:r>
    </w:p>
    <w:bookmarkEnd w:id="1299"/>
    <w:bookmarkStart w:name="1349" w:id="1300"/>
    <w:p>
      <w:pPr>
        <w:spacing w:after="0"/>
        <w:ind w:firstLine="240"/>
        <w:jc w:val="left"/>
      </w:pPr>
      <w:r>
        <w:rPr>
          <w:rFonts w:ascii="Arial"/>
          <w:b w:val="false"/>
          <w:i w:val="false"/>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bookmarkEnd w:id="1300"/>
    <w:bookmarkStart w:name="1350" w:id="1301"/>
    <w:p>
      <w:pPr>
        <w:spacing w:after="0"/>
        <w:ind w:firstLine="240"/>
        <w:jc w:val="left"/>
      </w:pPr>
      <w:r>
        <w:rPr>
          <w:rFonts w:ascii="Arial"/>
          <w:b w:val="false"/>
          <w:i w:val="false"/>
          <w:color w:val="000000"/>
          <w:sz w:val="18"/>
        </w:rPr>
        <w:t>одна послуга - для надавачів медичних послуг, які визначені МОЗ та не надавали відповідні медичні послуги за період з 1 квітня до 30 вересня 2024 року.</w:t>
      </w:r>
    </w:p>
    <w:bookmarkEnd w:id="1301"/>
    <w:bookmarkStart w:name="1351" w:id="1302"/>
    <w:p>
      <w:pPr>
        <w:spacing w:after="0"/>
        <w:ind w:firstLine="240"/>
        <w:jc w:val="left"/>
      </w:pPr>
      <w:r>
        <w:rPr>
          <w:rFonts w:ascii="Arial"/>
          <w:b w:val="false"/>
          <w:i w:val="false"/>
          <w:color w:val="000000"/>
          <w:sz w:val="18"/>
        </w:rPr>
        <w:t>170. Фактична вартість медичних послуг з надання медичної допомоги дорослим та дітям методом трансплантації гемопоетичних стовбурових клітин за місяць, що надаються за кожним договором, розраховується як сума добутків:</w:t>
      </w:r>
    </w:p>
    <w:bookmarkEnd w:id="1302"/>
    <w:bookmarkStart w:name="1352" w:id="1303"/>
    <w:p>
      <w:pPr>
        <w:spacing w:after="0"/>
        <w:ind w:firstLine="240"/>
        <w:jc w:val="left"/>
      </w:pPr>
      <w:r>
        <w:rPr>
          <w:rFonts w:ascii="Arial"/>
          <w:b w:val="false"/>
          <w:i w:val="false"/>
          <w:color w:val="000000"/>
          <w:sz w:val="18"/>
        </w:rPr>
        <w:t>кількості фактично наданих послуг за місяць за донорський етап алогенної трансплантації гемопоетичних стовбурових клітин (від родинного донора), ставки на медичну послугу і коефіцієнта 0,4 від початку лікування, в тому числі у разі смерті пацієнта у звітному місяці та отримання таким пацієнтом медичних послуг;</w:t>
      </w:r>
    </w:p>
    <w:bookmarkEnd w:id="1303"/>
    <w:bookmarkStart w:name="1353" w:id="1304"/>
    <w:p>
      <w:pPr>
        <w:spacing w:after="0"/>
        <w:ind w:firstLine="240"/>
        <w:jc w:val="left"/>
      </w:pPr>
      <w:r>
        <w:rPr>
          <w:rFonts w:ascii="Arial"/>
          <w:b w:val="false"/>
          <w:i w:val="false"/>
          <w:color w:val="000000"/>
          <w:sz w:val="18"/>
        </w:rPr>
        <w:t>кількості фактично наданих послуг за місяць за донорський етап алогенної трансплантації гемопоетичних стовбурових клітин, ставки на медичну послугу і коефіцієнта 0,4 від початку лікування, в тому числі у разі смерті пацієнта у звітному місяці та отримання таким пацієнтом медичних послуг;</w:t>
      </w:r>
    </w:p>
    <w:bookmarkEnd w:id="1304"/>
    <w:bookmarkStart w:name="1354" w:id="1305"/>
    <w:p>
      <w:pPr>
        <w:spacing w:after="0"/>
        <w:ind w:firstLine="240"/>
        <w:jc w:val="left"/>
      </w:pPr>
      <w:r>
        <w:rPr>
          <w:rFonts w:ascii="Arial"/>
          <w:b w:val="false"/>
          <w:i w:val="false"/>
          <w:color w:val="000000"/>
          <w:sz w:val="18"/>
        </w:rPr>
        <w:t>кількості фактично наданих послуг за місяць за трансплантаційний етап алогенної трансплантації гемопоетичних стовбурових клітин (від родинного донора), ставки на медичну послугу і коефіцієнта 0,3, в тому числі у разі смерті пацієнта у звітному місяці та отримання таким пацієнтом медичних послуг;</w:t>
      </w:r>
    </w:p>
    <w:bookmarkEnd w:id="1305"/>
    <w:bookmarkStart w:name="1355" w:id="1306"/>
    <w:p>
      <w:pPr>
        <w:spacing w:after="0"/>
        <w:ind w:firstLine="240"/>
        <w:jc w:val="left"/>
      </w:pPr>
      <w:r>
        <w:rPr>
          <w:rFonts w:ascii="Arial"/>
          <w:b w:val="false"/>
          <w:i w:val="false"/>
          <w:color w:val="000000"/>
          <w:sz w:val="18"/>
        </w:rPr>
        <w:t>кількості фактично наданих послуг за місяць за трансплантаційний етап алогенної трансплантації гемопоетичних стовбурових клітин, ставки на медичну послугу і коефіцієнта 0,3, в тому числі у разі смерті пацієнта у звітному місяці та отримання таким пацієнтом медичних послуг;</w:t>
      </w:r>
    </w:p>
    <w:bookmarkEnd w:id="1306"/>
    <w:bookmarkStart w:name="1356" w:id="1307"/>
    <w:p>
      <w:pPr>
        <w:spacing w:after="0"/>
        <w:ind w:firstLine="240"/>
        <w:jc w:val="left"/>
      </w:pPr>
      <w:r>
        <w:rPr>
          <w:rFonts w:ascii="Arial"/>
          <w:b w:val="false"/>
          <w:i w:val="false"/>
          <w:color w:val="000000"/>
          <w:sz w:val="18"/>
        </w:rPr>
        <w:t>кількості фактично наданих послуг за місяць за посттрансплантаційний етап алогенної трансплантації гемопоетичних стовбурових клітин (від родинного донора), ставки на медичну послугу і коефіцієнта 0,3 на 180 день або в разі смерті пацієнта;</w:t>
      </w:r>
    </w:p>
    <w:bookmarkEnd w:id="1307"/>
    <w:bookmarkStart w:name="1357" w:id="1308"/>
    <w:p>
      <w:pPr>
        <w:spacing w:after="0"/>
        <w:ind w:firstLine="240"/>
        <w:jc w:val="left"/>
      </w:pPr>
      <w:r>
        <w:rPr>
          <w:rFonts w:ascii="Arial"/>
          <w:b w:val="false"/>
          <w:i w:val="false"/>
          <w:color w:val="000000"/>
          <w:sz w:val="18"/>
        </w:rPr>
        <w:t>кількості фактично наданих послуг за місяць за посттрансплантаційний етап алогенної трансплантації гемопоетичних стовбурових клітин, ставки на медичну послугу і коефіцієнта 0,3 на 180 день або в разі смерті пацієнта;</w:t>
      </w:r>
    </w:p>
    <w:bookmarkEnd w:id="1308"/>
    <w:bookmarkStart w:name="1358" w:id="1309"/>
    <w:p>
      <w:pPr>
        <w:spacing w:after="0"/>
        <w:ind w:firstLine="240"/>
        <w:jc w:val="left"/>
      </w:pPr>
      <w:r>
        <w:rPr>
          <w:rFonts w:ascii="Arial"/>
          <w:b w:val="false"/>
          <w:i w:val="false"/>
          <w:color w:val="000000"/>
          <w:sz w:val="18"/>
        </w:rPr>
        <w:t>тарифу на тканинне типування потенційного донора/реципієнта, який оплачується в місяць надання послуги, в тому числі у разі смерті пацієнта у звітному місяці та отримання таким пацієнтом медичних послуг, та кількості пацієнтів;</w:t>
      </w:r>
    </w:p>
    <w:bookmarkEnd w:id="1309"/>
    <w:bookmarkStart w:name="1359" w:id="1310"/>
    <w:p>
      <w:pPr>
        <w:spacing w:after="0"/>
        <w:ind w:firstLine="240"/>
        <w:jc w:val="left"/>
      </w:pPr>
      <w:r>
        <w:rPr>
          <w:rFonts w:ascii="Arial"/>
          <w:b w:val="false"/>
          <w:i w:val="false"/>
          <w:color w:val="000000"/>
          <w:sz w:val="18"/>
        </w:rPr>
        <w:t>тарифу на надання медичної допомоги із проведенням іншого терапевтичного (лікувального) гемаферезу (екстракорпорального фотоферезу), який оплачується в місяць надання послуги, в тому числі у разі смерті пацієнта у звітному місяці та отримання таким пацієнтом медичних послуг, та кількості пацієнтів;</w:t>
      </w:r>
    </w:p>
    <w:bookmarkEnd w:id="1310"/>
    <w:bookmarkStart w:name="1360" w:id="1311"/>
    <w:p>
      <w:pPr>
        <w:spacing w:after="0"/>
        <w:ind w:firstLine="240"/>
        <w:jc w:val="left"/>
      </w:pPr>
      <w:r>
        <w:rPr>
          <w:rFonts w:ascii="Arial"/>
          <w:b w:val="false"/>
          <w:i w:val="false"/>
          <w:color w:val="000000"/>
          <w:sz w:val="18"/>
        </w:rPr>
        <w:t>1/6 тарифу на медичні послуги з посттрансплантаційного супроводу пацієнта, передбачені пунктом 168 цього Порядку, та кількості унікальних пацієнтів, які отримали такі медичні послуги за відповідний місяць, в тому числі у разі смерті пацієнта у звітному місяці та отримання таким пацієнтом медичних послуг;</w:t>
      </w:r>
    </w:p>
    <w:bookmarkEnd w:id="1311"/>
    <w:bookmarkStart w:name="1361" w:id="1312"/>
    <w:p>
      <w:pPr>
        <w:spacing w:after="0"/>
        <w:ind w:firstLine="240"/>
        <w:jc w:val="left"/>
      </w:pPr>
      <w:r>
        <w:rPr>
          <w:rFonts w:ascii="Arial"/>
          <w:b w:val="false"/>
          <w:i w:val="false"/>
          <w:color w:val="000000"/>
          <w:sz w:val="18"/>
        </w:rPr>
        <w:t>кількості фактично наданих послуг за місяць, тарифу за надання медичної допомоги із проведенням аутологічної трансплантації гемопоетичних стовбурових клітин з донорським етапом та коефіцієнта 0,7, в тому числі у разі смерті пацієнта у звітному місяці та отримання таким пацієнтом медичних послуг;</w:t>
      </w:r>
    </w:p>
    <w:bookmarkEnd w:id="1312"/>
    <w:bookmarkStart w:name="1362" w:id="1313"/>
    <w:p>
      <w:pPr>
        <w:spacing w:after="0"/>
        <w:ind w:firstLine="240"/>
        <w:jc w:val="left"/>
      </w:pPr>
      <w:r>
        <w:rPr>
          <w:rFonts w:ascii="Arial"/>
          <w:b w:val="false"/>
          <w:i w:val="false"/>
          <w:color w:val="000000"/>
          <w:sz w:val="18"/>
        </w:rPr>
        <w:t>кількості фактично наданих послуг за місяць, тарифу за надання медичної допомоги із проведенням аутологічної трансплантації гемопоетичних стовбурових клітин на посттрансплантаційному супроводі у разі завершення лікування або смерті пацієнта на цьому етапі та коефіцієнта 0,3.</w:t>
      </w:r>
    </w:p>
    <w:bookmarkEnd w:id="1313"/>
    <w:bookmarkStart w:name="1363" w:id="1314"/>
    <w:p>
      <w:pPr>
        <w:spacing w:after="0"/>
        <w:ind w:firstLine="240"/>
        <w:jc w:val="left"/>
      </w:pPr>
      <w:r>
        <w:rPr>
          <w:rFonts w:ascii="Arial"/>
          <w:b w:val="false"/>
          <w:i w:val="false"/>
          <w:color w:val="000000"/>
          <w:sz w:val="18"/>
        </w:rPr>
        <w:t>Заклади охорони здоров'я, які уклали із НСЗУ договори щодо надання медичних послуг дорослим та дітям методом трансплантації гемопоетичних стовбурових клітин, до 10 числа кожного місяця наступного за звітним, заповнюють та подають до НСЗУ звіт щодо трансплантації гемопоетичних стовбурових клітин.</w:t>
      </w:r>
    </w:p>
    <w:bookmarkEnd w:id="1314"/>
    <w:bookmarkStart w:name="1364" w:id="1315"/>
    <w:p>
      <w:pPr>
        <w:pStyle w:val="Heading3"/>
        <w:spacing w:after="0"/>
        <w:ind w:left="0"/>
        <w:jc w:val="center"/>
      </w:pPr>
      <w:r>
        <w:rPr>
          <w:rFonts w:ascii="Arial"/>
          <w:color w:val="000000"/>
          <w:sz w:val="27"/>
        </w:rPr>
        <w:t>Глава 40. Проведення досліджень з радіоізотопної медичної візуалізації та діагностики (позитронно-емісійної комп'ютерної томографії)</w:t>
      </w:r>
    </w:p>
    <w:bookmarkEnd w:id="1315"/>
    <w:bookmarkStart w:name="1365" w:id="1316"/>
    <w:p>
      <w:pPr>
        <w:spacing w:after="0"/>
        <w:ind w:firstLine="240"/>
        <w:jc w:val="left"/>
      </w:pPr>
      <w:r>
        <w:rPr>
          <w:rFonts w:ascii="Arial"/>
          <w:b w:val="false"/>
          <w:i w:val="false"/>
          <w:color w:val="000000"/>
          <w:sz w:val="18"/>
        </w:rPr>
        <w:t>171. НСЗУ укладає договори щодо надання медичних послуг із проведення дослідження з радіоізотопної медичної візуалізації та діагностики (позитронно-емісійної комп'ютерної томографії) із закладами охорони здоров'я незалежно від форми власності.</w:t>
      </w:r>
    </w:p>
    <w:bookmarkEnd w:id="1316"/>
    <w:bookmarkStart w:name="1366" w:id="1317"/>
    <w:p>
      <w:pPr>
        <w:spacing w:after="0"/>
        <w:ind w:firstLine="240"/>
        <w:jc w:val="left"/>
      </w:pPr>
      <w:r>
        <w:rPr>
          <w:rFonts w:ascii="Arial"/>
          <w:b w:val="false"/>
          <w:i w:val="false"/>
          <w:color w:val="000000"/>
          <w:sz w:val="18"/>
        </w:rPr>
        <w:t>172. Тариф на медичні послуги з проведення дослідження з радіоізотопної медичної візуалізації та діагностики (позитронно-емісійної комп'ютерної томографії), що передбачені специфікаціями, визначається як ставка на медичну послугу, яка становить 19185 гривень.</w:t>
      </w:r>
    </w:p>
    <w:bookmarkEnd w:id="1317"/>
    <w:bookmarkStart w:name="1367" w:id="1318"/>
    <w:p>
      <w:pPr>
        <w:spacing w:after="0"/>
        <w:ind w:firstLine="240"/>
        <w:jc w:val="left"/>
      </w:pPr>
      <w:r>
        <w:rPr>
          <w:rFonts w:ascii="Arial"/>
          <w:b w:val="false"/>
          <w:i w:val="false"/>
          <w:color w:val="000000"/>
          <w:sz w:val="18"/>
        </w:rPr>
        <w:t>173. Запланована вартість медичних послуг із проведення дослідження з радіоізотопної медичної візуалізації та діагностики (позитронно-емісійної комп'ютерної томографії) в амбулаторних умовах, що надаються за кожним договором, розраховується як добуток ставки на медичну послугу, кількості медичних послуг відповідно до пропозиції, але не більше 500 таких медичних послуг на рік для одного надавача.</w:t>
      </w:r>
    </w:p>
    <w:bookmarkEnd w:id="1318"/>
    <w:bookmarkStart w:name="1368" w:id="1319"/>
    <w:p>
      <w:pPr>
        <w:spacing w:after="0"/>
        <w:ind w:firstLine="240"/>
        <w:jc w:val="left"/>
      </w:pPr>
      <w:r>
        <w:rPr>
          <w:rFonts w:ascii="Arial"/>
          <w:b w:val="false"/>
          <w:i w:val="false"/>
          <w:color w:val="000000"/>
          <w:sz w:val="18"/>
        </w:rPr>
        <w:t>Загальна кількість медичних послуг із проведення дослідження з радіоізотопної медичної візуалізації та діагностики (позитронно-емісійної комп'ютерної томографії) протягом 2025 року становить 4000 послуг.</w:t>
      </w:r>
    </w:p>
    <w:bookmarkEnd w:id="1319"/>
    <w:bookmarkStart w:name="1369" w:id="1320"/>
    <w:p>
      <w:pPr>
        <w:spacing w:after="0"/>
        <w:ind w:firstLine="240"/>
        <w:jc w:val="left"/>
      </w:pPr>
      <w:r>
        <w:rPr>
          <w:rFonts w:ascii="Arial"/>
          <w:b w:val="false"/>
          <w:i w:val="false"/>
          <w:color w:val="000000"/>
          <w:sz w:val="18"/>
        </w:rPr>
        <w:t>174. Фактична вартість медичних послуг із проведення дослідження з радіоізотопної медичної візуалізації та діагностики (позитронно-емісійної комп'ютерної томографії) в амбулаторних умовах за місяць, що надаються за кожним договором, розраховується як добуток ставки на медичну послугу та фактичної кількості наданих послуг за місяць.</w:t>
      </w:r>
    </w:p>
    <w:bookmarkEnd w:id="1320"/>
    <w:bookmarkStart w:name="1370" w:id="1321"/>
    <w:p>
      <w:pPr>
        <w:pStyle w:val="Heading3"/>
        <w:spacing w:after="0"/>
        <w:ind w:left="0"/>
        <w:jc w:val="center"/>
      </w:pPr>
      <w:r>
        <w:rPr>
          <w:rFonts w:ascii="Arial"/>
          <w:color w:val="000000"/>
          <w:sz w:val="27"/>
        </w:rPr>
        <w:t>Глава 41. Перехідне фінансове забезпечення надання медичних послуг закладами охорони здоров'я</w:t>
      </w:r>
    </w:p>
    <w:bookmarkEnd w:id="1321"/>
    <w:bookmarkStart w:name="1371" w:id="1322"/>
    <w:p>
      <w:pPr>
        <w:spacing w:after="0"/>
        <w:ind w:firstLine="240"/>
        <w:jc w:val="left"/>
      </w:pPr>
      <w:r>
        <w:rPr>
          <w:rFonts w:ascii="Arial"/>
          <w:b w:val="false"/>
          <w:i w:val="false"/>
          <w:color w:val="000000"/>
          <w:sz w:val="18"/>
        </w:rPr>
        <w:t xml:space="preserve">175. НСЗУ укладає договори про перехідне фінансове забезпечення надання медичних послуг на період з 1 січня 2025 р. до 31 грудня 2025 р. із закладами охорони здоров'я державної форми власності згідно з додатком до </w:t>
      </w:r>
      <w:r>
        <w:rPr>
          <w:rFonts w:ascii="Arial"/>
          <w:b w:val="false"/>
          <w:i w:val="false"/>
          <w:color w:val="000000"/>
          <w:sz w:val="18"/>
        </w:rPr>
        <w:t>постанови Кабінету Міністрів України від 12 листопада 2024 р. N 1295 "Деякі питання залучення державних установ до реалізації програми державних гарантій медичного обслуговування населення"</w:t>
      </w:r>
      <w:r>
        <w:rPr>
          <w:rFonts w:ascii="Arial"/>
          <w:b w:val="false"/>
          <w:i w:val="false"/>
          <w:color w:val="000000"/>
          <w:sz w:val="18"/>
        </w:rPr>
        <w:t xml:space="preserve"> (Офіційний вісник України, 2024 р., N 104, ст. 6637), в тому числі у разі перетворення їх у державні некомерційні підприємства.</w:t>
      </w:r>
    </w:p>
    <w:bookmarkEnd w:id="1322"/>
    <w:bookmarkStart w:name="1372" w:id="1323"/>
    <w:p>
      <w:pPr>
        <w:spacing w:after="0"/>
        <w:ind w:firstLine="240"/>
        <w:jc w:val="left"/>
      </w:pPr>
      <w:r>
        <w:rPr>
          <w:rFonts w:ascii="Arial"/>
          <w:b w:val="false"/>
          <w:i w:val="false"/>
          <w:color w:val="000000"/>
          <w:sz w:val="18"/>
        </w:rPr>
        <w:t>176. Тариф на перехідне фінансове забезпечення надання медичних послуг закладами охорони здоров'я визначається як глобальна ставка на місяць та застосовується протягом періоду з 1 січня 2025 р. до 31 грудня 2025 року.</w:t>
      </w:r>
    </w:p>
    <w:bookmarkEnd w:id="1323"/>
    <w:bookmarkStart w:name="1373" w:id="1324"/>
    <w:p>
      <w:pPr>
        <w:spacing w:after="0"/>
        <w:ind w:firstLine="240"/>
        <w:jc w:val="left"/>
      </w:pPr>
      <w:r>
        <w:rPr>
          <w:rFonts w:ascii="Arial"/>
          <w:b w:val="false"/>
          <w:i w:val="false"/>
          <w:color w:val="000000"/>
          <w:sz w:val="18"/>
        </w:rPr>
        <w:t>177. Запланована вартість перехідного фінансового забезпечення надання закладами охорони здоров'я медичних послуг, передбачених цією главою, розраховується як добуток глобальної ставки на місяць та кількості місяців строку дії договору.</w:t>
      </w:r>
    </w:p>
    <w:bookmarkEnd w:id="1324"/>
    <w:bookmarkStart w:name="1374" w:id="1325"/>
    <w:p>
      <w:pPr>
        <w:spacing w:after="0"/>
        <w:ind w:firstLine="240"/>
        <w:jc w:val="left"/>
      </w:pPr>
      <w:r>
        <w:rPr>
          <w:rFonts w:ascii="Arial"/>
          <w:b w:val="false"/>
          <w:i w:val="false"/>
          <w:color w:val="000000"/>
          <w:sz w:val="18"/>
        </w:rPr>
        <w:t xml:space="preserve">Глобальна ставка на місяць розраховується як 1/12 різниці встановленого у кошторисі закладу охорони здоров'я обсягу бюджетних асигнувань за поточними видатками на 2024 рік (станом на 1 січня 2024 р. за бюджетними програмами, за кодом функціональних класифікацій 0722, 0731, 0732) з урахуванням видатків закладів, які є правонаступниками закладів, що реорганізувались, за загальним фондом державного бюджету, за винятком видатків на оплату комунальних послуг та енергоносіїв та на функціонування структурних підрозділів закладів вищої освіти, що надають стоматологічну медичну допомогу (далі - обсяг бюджетних асигнувань у 2024 році), та передбаченого у кошторисі закладу охорони здоров'я обсягу бюджетних асигнувань за поточними видатками на 2025 рік (станом на 1 січня 2025 р. за бюджетними програмами за кодом функціональних класифікацій 0731, 0732) за загальним фондом державного бюджету, за винятком видатків на оплату комунальних послуг та енергоносіїв та на функціонування підприємства, установи або організації, на які за рішенням МОЗ покладено права та обов'язки Центру оцінювання функціонального стану особи, з урахуванням положень </w:t>
      </w:r>
      <w:r>
        <w:rPr>
          <w:rFonts w:ascii="Arial"/>
          <w:b w:val="false"/>
          <w:i w:val="false"/>
          <w:color w:val="000000"/>
          <w:sz w:val="18"/>
        </w:rPr>
        <w:t>наказу МОЗ від 3 грудня 2024 р. N 2022</w:t>
      </w:r>
      <w:r>
        <w:rPr>
          <w:rFonts w:ascii="Arial"/>
          <w:b w:val="false"/>
          <w:i w:val="false"/>
          <w:color w:val="000000"/>
          <w:sz w:val="18"/>
        </w:rPr>
        <w:t xml:space="preserve"> (далі - обсяг бюджетних асигнувань у 2025 році):</w:t>
      </w:r>
    </w:p>
    <w:bookmarkEnd w:id="1325"/>
    <w:bookmarkStart w:name="1375" w:id="1326"/>
    <w:p>
      <w:pPr>
        <w:spacing w:after="0"/>
        <w:ind w:left="0"/>
        <w:jc w:val="center"/>
      </w:pPr>
      <w:r>
        <w:rPr>
          <w:rFonts w:ascii="Arial"/>
          <w:b w:val="false"/>
          <w:i w:val="false"/>
          <w:color w:val="000000"/>
          <w:sz w:val="18"/>
        </w:rPr>
        <w:t>Glob1 = (Budprev 2024 - Budprev 2025) / 12,</w:t>
      </w:r>
    </w:p>
    <w:bookmarkEnd w:id="1326"/>
    <w:bookmarkStart w:name="1376" w:id="1327"/>
    <w:p>
      <w:pPr>
        <w:spacing w:after="0"/>
        <w:ind w:firstLine="240"/>
        <w:jc w:val="left"/>
      </w:pPr>
      <w:r>
        <w:rPr>
          <w:rFonts w:ascii="Arial"/>
          <w:b w:val="false"/>
          <w:i w:val="false"/>
          <w:color w:val="000000"/>
          <w:sz w:val="18"/>
        </w:rPr>
        <w:t>де Glob1 - глобальна ставка на місяць;</w:t>
      </w:r>
    </w:p>
    <w:bookmarkEnd w:id="1327"/>
    <w:bookmarkStart w:name="1377" w:id="1328"/>
    <w:p>
      <w:pPr>
        <w:spacing w:after="0"/>
        <w:ind w:firstLine="240"/>
        <w:jc w:val="left"/>
      </w:pPr>
      <w:r>
        <w:rPr>
          <w:rFonts w:ascii="Arial"/>
          <w:b w:val="false"/>
          <w:i w:val="false"/>
          <w:color w:val="000000"/>
          <w:sz w:val="18"/>
        </w:rPr>
        <w:t>Budprev 2024 - обсяг бюджетних асигнувань у 2024 році;</w:t>
      </w:r>
    </w:p>
    <w:bookmarkEnd w:id="1328"/>
    <w:bookmarkStart w:name="1378" w:id="1329"/>
    <w:p>
      <w:pPr>
        <w:spacing w:after="0"/>
        <w:ind w:firstLine="240"/>
        <w:jc w:val="left"/>
      </w:pPr>
      <w:r>
        <w:rPr>
          <w:rFonts w:ascii="Arial"/>
          <w:b w:val="false"/>
          <w:i w:val="false"/>
          <w:color w:val="000000"/>
          <w:sz w:val="18"/>
        </w:rPr>
        <w:t>Budprev 2025 - обсяг бюджетних асигнувань у 2025 році.</w:t>
      </w:r>
    </w:p>
    <w:bookmarkEnd w:id="1329"/>
    <w:bookmarkStart w:name="1379" w:id="1330"/>
    <w:p>
      <w:pPr>
        <w:spacing w:after="0"/>
        <w:ind w:firstLine="240"/>
        <w:jc w:val="left"/>
      </w:pPr>
      <w:r>
        <w:rPr>
          <w:rFonts w:ascii="Arial"/>
          <w:b w:val="false"/>
          <w:i w:val="false"/>
          <w:color w:val="000000"/>
          <w:sz w:val="18"/>
        </w:rPr>
        <w:t>У разі коли обсяг бюджетних асигнувань закладу у 2025 році більше або дорівнює обсягу бюджетних асигнувань у 2024 році, до глобальної ставки застосовується коригувальний коефіцієнт 0.</w:t>
      </w:r>
    </w:p>
    <w:bookmarkEnd w:id="1330"/>
    <w:bookmarkStart w:name="1380" w:id="1331"/>
    <w:p>
      <w:pPr>
        <w:spacing w:after="0"/>
        <w:ind w:firstLine="240"/>
        <w:jc w:val="left"/>
      </w:pPr>
      <w:r>
        <w:rPr>
          <w:rFonts w:ascii="Arial"/>
          <w:b w:val="false"/>
          <w:i w:val="false"/>
          <w:color w:val="000000"/>
          <w:sz w:val="18"/>
        </w:rPr>
        <w:t>Надавачі медичних послуг за пакетом послуг "Перехідне фінансове забезпечення надання медичних" повинні забезпечити спрямування видатків на придбання медикаментів та перев'язувальних матеріалів в обсязі не менше ніж у 2024 році згідно з установленим у кошторисі закладу охорони здоров'я обсягом бюджетних асигнувань на початок року.</w:t>
      </w:r>
    </w:p>
    <w:bookmarkEnd w:id="1331"/>
    <w:bookmarkStart w:name="1381" w:id="1332"/>
    <w:p>
      <w:pPr>
        <w:spacing w:after="0"/>
        <w:ind w:firstLine="240"/>
        <w:jc w:val="left"/>
      </w:pPr>
      <w:r>
        <w:rPr>
          <w:rFonts w:ascii="Arial"/>
          <w:b w:val="false"/>
          <w:i w:val="false"/>
          <w:color w:val="000000"/>
          <w:sz w:val="18"/>
        </w:rPr>
        <w:t>178. Фактична вартість перехідного фінансового забезпечення надання медичних послуг закладами охорони здоров'я для кожного договору за один місяць розраховується як різниця суми глобальної ставки на місяць, помножена на кількість місяців від 1 січня до звітного місяця включно, та суми фактично сплачених коштів від 1 січня за договором станом на останнє число звітного місяця:</w:t>
      </w:r>
    </w:p>
    <w:bookmarkEnd w:id="1332"/>
    <w:bookmarkStart w:name="1382" w:id="1333"/>
    <w:p>
      <w:pPr>
        <w:spacing w:after="0"/>
        <w:ind w:left="0"/>
        <w:jc w:val="center"/>
      </w:pPr>
      <w:r>
        <w:rPr>
          <w:rFonts w:ascii="Arial"/>
          <w:b w:val="false"/>
          <w:i w:val="false"/>
          <w:color w:val="000000"/>
          <w:sz w:val="18"/>
        </w:rPr>
        <w:t>Fm= (Glob1 х m) - PMG,</w:t>
      </w:r>
    </w:p>
    <w:bookmarkEnd w:id="1333"/>
    <w:bookmarkStart w:name="1383" w:id="1334"/>
    <w:p>
      <w:pPr>
        <w:spacing w:after="0"/>
        <w:ind w:firstLine="240"/>
        <w:jc w:val="left"/>
      </w:pPr>
      <w:r>
        <w:rPr>
          <w:rFonts w:ascii="Arial"/>
          <w:b w:val="false"/>
          <w:i w:val="false"/>
          <w:color w:val="000000"/>
          <w:sz w:val="18"/>
        </w:rPr>
        <w:t>де F - фактична вартість перехідного фінансування на відповідний місяць;</w:t>
      </w:r>
    </w:p>
    <w:bookmarkEnd w:id="1334"/>
    <w:bookmarkStart w:name="1384" w:id="1335"/>
    <w:p>
      <w:pPr>
        <w:spacing w:after="0"/>
        <w:ind w:firstLine="240"/>
        <w:jc w:val="left"/>
      </w:pPr>
      <w:r>
        <w:rPr>
          <w:rFonts w:ascii="Arial"/>
          <w:b w:val="false"/>
          <w:i w:val="false"/>
          <w:color w:val="000000"/>
          <w:sz w:val="18"/>
        </w:rPr>
        <w:t>m - номер місяця року;</w:t>
      </w:r>
    </w:p>
    <w:bookmarkEnd w:id="1335"/>
    <w:bookmarkStart w:name="1385" w:id="1336"/>
    <w:p>
      <w:pPr>
        <w:spacing w:after="0"/>
        <w:ind w:firstLine="240"/>
        <w:jc w:val="left"/>
      </w:pPr>
      <w:r>
        <w:rPr>
          <w:rFonts w:ascii="Arial"/>
          <w:b w:val="false"/>
          <w:i w:val="false"/>
          <w:color w:val="000000"/>
          <w:sz w:val="18"/>
        </w:rPr>
        <w:t>Glob1 - глобальна ставка на місяць;</w:t>
      </w:r>
    </w:p>
    <w:bookmarkEnd w:id="1336"/>
    <w:bookmarkStart w:name="1386" w:id="1337"/>
    <w:p>
      <w:pPr>
        <w:spacing w:after="0"/>
        <w:ind w:firstLine="240"/>
        <w:jc w:val="left"/>
      </w:pPr>
      <w:r>
        <w:rPr>
          <w:rFonts w:ascii="Arial"/>
          <w:b w:val="false"/>
          <w:i w:val="false"/>
          <w:color w:val="000000"/>
          <w:sz w:val="18"/>
        </w:rPr>
        <w:t>PMG - сума фактично сплачених коштів за програмою медичних гарантій на останнє число звітного місяця за главами 1, 3 - 37, 41 - 42 розділу II цього Порядку.</w:t>
      </w:r>
    </w:p>
    <w:bookmarkEnd w:id="1337"/>
    <w:bookmarkStart w:name="1387" w:id="1338"/>
    <w:p>
      <w:pPr>
        <w:spacing w:after="0"/>
        <w:ind w:firstLine="240"/>
        <w:jc w:val="left"/>
      </w:pPr>
      <w:r>
        <w:rPr>
          <w:rFonts w:ascii="Arial"/>
          <w:b w:val="false"/>
          <w:i w:val="false"/>
          <w:color w:val="000000"/>
          <w:sz w:val="18"/>
        </w:rPr>
        <w:t>Протягом I кварталу 2025 року оплата за даним пакетом медичних послуг здійснюється до 15 числа поточного місяця в розмірі, що дорівнює глобальній ставці на місяць (Glob1).</w:t>
      </w:r>
    </w:p>
    <w:bookmarkEnd w:id="1338"/>
    <w:bookmarkStart w:name="1388" w:id="1339"/>
    <w:p>
      <w:pPr>
        <w:spacing w:after="0"/>
        <w:ind w:firstLine="240"/>
        <w:jc w:val="left"/>
      </w:pPr>
      <w:r>
        <w:rPr>
          <w:rFonts w:ascii="Arial"/>
          <w:b w:val="false"/>
          <w:i w:val="false"/>
          <w:color w:val="000000"/>
          <w:sz w:val="18"/>
        </w:rPr>
        <w:t>З квітня 2025 р. оплата за даним пакетом медичних послуг здійснюється НСЗУ в розмірі, що дорівнює фактичній вартості перехідного фінансування на відповідний місяць (F).</w:t>
      </w:r>
    </w:p>
    <w:bookmarkEnd w:id="1339"/>
    <w:bookmarkStart w:name="1389" w:id="1340"/>
    <w:p>
      <w:pPr>
        <w:spacing w:after="0"/>
        <w:ind w:firstLine="240"/>
        <w:jc w:val="left"/>
      </w:pPr>
      <w:r>
        <w:rPr>
          <w:rFonts w:ascii="Arial"/>
          <w:b w:val="false"/>
          <w:i w:val="false"/>
          <w:color w:val="000000"/>
          <w:sz w:val="18"/>
        </w:rPr>
        <w:t>Фактична вартість перехідного фінансового забезпечення надання медичних послуг закладами охорони здоров'я для кожного договору за грудень 2025 р. дорівнює фактичній вартості перехідного фінансового забезпечення надання медичних послуг закладами охорони здоров'я за листопад 2025 року.</w:t>
      </w:r>
    </w:p>
    <w:bookmarkEnd w:id="1340"/>
    <w:bookmarkStart w:name="1390" w:id="1341"/>
    <w:p>
      <w:pPr>
        <w:spacing w:after="0"/>
        <w:ind w:firstLine="240"/>
        <w:jc w:val="left"/>
      </w:pPr>
      <w:r>
        <w:rPr>
          <w:rFonts w:ascii="Arial"/>
          <w:b w:val="false"/>
          <w:i w:val="false"/>
          <w:color w:val="000000"/>
          <w:sz w:val="18"/>
        </w:rPr>
        <w:t>При від'ємному значенні фактична вартість дорівнює 0.</w:t>
      </w:r>
    </w:p>
    <w:bookmarkEnd w:id="1341"/>
    <w:bookmarkStart w:name="1391" w:id="1342"/>
    <w:p>
      <w:pPr>
        <w:pStyle w:val="Heading3"/>
        <w:spacing w:after="0"/>
        <w:ind w:left="0"/>
        <w:jc w:val="center"/>
      </w:pPr>
      <w:r>
        <w:rPr>
          <w:rFonts w:ascii="Arial"/>
          <w:color w:val="000000"/>
          <w:sz w:val="27"/>
        </w:rPr>
        <w:t>Глава 42. Забезпечення кадрового потенціалу системи охорони здоров'я шляхом організації надання медичної допомоги із залученням лікарів-інтернів</w:t>
      </w:r>
    </w:p>
    <w:bookmarkEnd w:id="1342"/>
    <w:bookmarkStart w:name="1392" w:id="1343"/>
    <w:p>
      <w:pPr>
        <w:spacing w:after="0"/>
        <w:ind w:firstLine="240"/>
        <w:jc w:val="left"/>
      </w:pPr>
      <w:r>
        <w:rPr>
          <w:rFonts w:ascii="Arial"/>
          <w:b w:val="false"/>
          <w:i w:val="false"/>
          <w:color w:val="000000"/>
          <w:sz w:val="18"/>
        </w:rPr>
        <w:t>179. НСЗУ укладає договори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із надавачами медичних послуг державної та комунальної форми власності, в яких є фактично зайняті посади лікарів-інтернів та/або до яких розподілено випускників закладів вищої освіти для проходження підготовки в інтернатурі за кошти державного бюджету за результатами проведення рейтингового розподілу в інтернатуру у поточному році.</w:t>
      </w:r>
    </w:p>
    <w:bookmarkEnd w:id="1343"/>
    <w:bookmarkStart w:name="1393" w:id="1344"/>
    <w:p>
      <w:pPr>
        <w:spacing w:after="0"/>
        <w:ind w:firstLine="240"/>
        <w:jc w:val="left"/>
      </w:pPr>
      <w:r>
        <w:rPr>
          <w:rFonts w:ascii="Arial"/>
          <w:b w:val="false"/>
          <w:i w:val="false"/>
          <w:color w:val="000000"/>
          <w:sz w:val="18"/>
        </w:rPr>
        <w:t xml:space="preserve">180. Тариф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визначається як добуток мінімальної заробітної плати, визначеної </w:t>
      </w:r>
      <w:r>
        <w:rPr>
          <w:rFonts w:ascii="Arial"/>
          <w:b w:val="false"/>
          <w:i w:val="false"/>
          <w:color w:val="000000"/>
          <w:sz w:val="18"/>
        </w:rPr>
        <w:t>Законом України "Про Державний бюджет України на 2025 рік"</w:t>
      </w:r>
      <w:r>
        <w:rPr>
          <w:rFonts w:ascii="Arial"/>
          <w:b w:val="false"/>
          <w:i w:val="false"/>
          <w:color w:val="000000"/>
          <w:sz w:val="18"/>
        </w:rPr>
        <w:t>, та коефіцієнта 1,22.</w:t>
      </w:r>
    </w:p>
    <w:bookmarkEnd w:id="1344"/>
    <w:bookmarkStart w:name="1394" w:id="1345"/>
    <w:p>
      <w:pPr>
        <w:spacing w:after="0"/>
        <w:ind w:firstLine="240"/>
        <w:jc w:val="left"/>
      </w:pPr>
      <w:r>
        <w:rPr>
          <w:rFonts w:ascii="Arial"/>
          <w:b w:val="false"/>
          <w:i w:val="false"/>
          <w:color w:val="000000"/>
          <w:sz w:val="18"/>
        </w:rPr>
        <w:t>181. Запланована вартість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що надаються за кожним договором, розраховується як добуток тарифу, кількості посад лікарів-інтернів згідно із штатним розписом надавача медичних послуг, фінансування підготовки в інтернатурі яких здійснюється за кошти державного бюджету, зазначеної у пропозиції, та кількості місяців строку дії договору.</w:t>
      </w:r>
    </w:p>
    <w:bookmarkEnd w:id="1345"/>
    <w:bookmarkStart w:name="1395" w:id="1346"/>
    <w:p>
      <w:pPr>
        <w:spacing w:after="0"/>
        <w:ind w:firstLine="240"/>
        <w:jc w:val="left"/>
      </w:pPr>
      <w:r>
        <w:rPr>
          <w:rFonts w:ascii="Arial"/>
          <w:b w:val="false"/>
          <w:i w:val="false"/>
          <w:color w:val="000000"/>
          <w:sz w:val="18"/>
        </w:rPr>
        <w:t xml:space="preserve">182. Фактична вартість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за місяць, що надаються за кожним договором, дорівнює сумі фактично нарахованої заробітної плати лікарям-інтернам, зазначеної в щомісячній інформації про стан розрахунків із заробітної плати, підготовленій надавачем медичних послуг відповідно до вимог пункту 28 Типової форми договору про медичне обслуговування населення за програмою медичних гарантій, затвердженої </w:t>
      </w:r>
      <w:r>
        <w:rPr>
          <w:rFonts w:ascii="Arial"/>
          <w:b w:val="false"/>
          <w:i w:val="false"/>
          <w:color w:val="000000"/>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b w:val="false"/>
          <w:i w:val="false"/>
          <w:color w:val="000000"/>
          <w:sz w:val="18"/>
        </w:rPr>
        <w:t xml:space="preserve"> (Офіційний вісник України, 2018 р., N 45, ст. 1570; 2020 р., N 2, ст. 59; 2021 р., N 82, ст. 5250), станом на 1 число місяця, наступного за звітним, та коефіцієнта 1,22.</w:t>
      </w:r>
    </w:p>
    <w:bookmarkEnd w:id="1346"/>
    <w:bookmarkStart w:name="1396" w:id="1347"/>
    <w:p>
      <w:pPr>
        <w:spacing w:after="0"/>
        <w:ind w:firstLine="240"/>
        <w:jc w:val="left"/>
      </w:pPr>
      <w:r>
        <w:rPr>
          <w:rFonts w:ascii="Arial"/>
          <w:b w:val="false"/>
          <w:i w:val="false"/>
          <w:color w:val="000000"/>
          <w:sz w:val="18"/>
        </w:rPr>
        <w:t xml:space="preserve">Фактична вартість за даним пакетом на місяць не може перевищувати добутку тарифу та кількості фактично зайнятих посад лікарів-інтернів, фінансування підготовки в інтернатурі яких здійснюється за кошти державного бюджету, яка зазначена в щомісячній інформації про стан розрахунків із заробітної плати, підготовленій надавачем медичних послуг відповідно до вимог пункту 28 Типової форми договору про медичне обслуговування населення за програмою медичних гарантій, затвердженої </w:t>
      </w:r>
      <w:r>
        <w:rPr>
          <w:rFonts w:ascii="Arial"/>
          <w:b w:val="false"/>
          <w:i w:val="false"/>
          <w:color w:val="000000"/>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b w:val="false"/>
          <w:i w:val="false"/>
          <w:color w:val="000000"/>
          <w:sz w:val="18"/>
        </w:rPr>
        <w:t>, станом на 1 число місяця, наступного за звітним.</w:t>
      </w:r>
    </w:p>
    <w:bookmarkEnd w:id="1347"/>
    <w:bookmarkStart w:name="1397" w:id="1348"/>
    <w:p>
      <w:pPr>
        <w:spacing w:after="0"/>
        <w:ind w:firstLine="240"/>
        <w:jc w:val="left"/>
      </w:pPr>
      <w:r>
        <w:rPr>
          <w:rFonts w:ascii="Arial"/>
          <w:b w:val="false"/>
          <w:i w:val="false"/>
          <w:color w:val="000000"/>
          <w:sz w:val="18"/>
        </w:rPr>
        <w:t>У разі неподання інформації до тарифу застосовується коефіцієнт 0.</w:t>
      </w:r>
    </w:p>
    <w:bookmarkEnd w:id="1348"/>
    <w:bookmarkStart w:name="1398" w:id="1349"/>
    <w:p>
      <w:pPr>
        <w:spacing w:after="0"/>
        <w:ind w:firstLine="240"/>
        <w:jc w:val="left"/>
      </w:pPr>
      <w:r>
        <w:rPr>
          <w:rFonts w:ascii="Arial"/>
          <w:b w:val="false"/>
          <w:i w:val="false"/>
          <w:color w:val="000000"/>
          <w:sz w:val="18"/>
        </w:rPr>
        <w:t>Фактична вартість на місяць не може перевищувати добутку тарифу та кількості фактично зайнятих посад лікарів-інтернів, фінансування підготовки в інтернатурі яких здійснюється за кошти державного бюджету та які проходили інтернатуру протягом звітного місяця, яка зазначена в інформації, наданій МОЗ та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 станом на 1 число місяця, наступного за звітним.</w:t>
      </w:r>
    </w:p>
    <w:bookmarkEnd w:id="1349"/>
    <w:bookmarkStart w:name="1399" w:id="1350"/>
    <w:p>
      <w:pPr>
        <w:spacing w:after="0"/>
        <w:ind w:firstLine="240"/>
        <w:jc w:val="left"/>
      </w:pPr>
      <w:r>
        <w:rPr>
          <w:rFonts w:ascii="Arial"/>
          <w:b w:val="false"/>
          <w:i w:val="false"/>
          <w:color w:val="000000"/>
          <w:sz w:val="18"/>
        </w:rPr>
        <w:t>Фактична вартість заокруглюється до двох знаків після коми.</w:t>
      </w:r>
    </w:p>
    <w:bookmarkEnd w:id="1350"/>
    <w:bookmarkStart w:name="1400" w:id="1351"/>
    <w:p>
      <w:pPr>
        <w:pStyle w:val="Heading3"/>
        <w:spacing w:after="0"/>
        <w:ind w:left="0"/>
        <w:jc w:val="center"/>
      </w:pPr>
      <w:r>
        <w:rPr>
          <w:rFonts w:ascii="Arial"/>
          <w:color w:val="000000"/>
          <w:sz w:val="27"/>
        </w:rPr>
        <w:t>III. Реімбурсація</w:t>
      </w:r>
    </w:p>
    <w:bookmarkEnd w:id="1351"/>
    <w:bookmarkStart w:name="1401" w:id="1352"/>
    <w:p>
      <w:pPr>
        <w:spacing w:after="0"/>
        <w:ind w:firstLine="240"/>
        <w:jc w:val="left"/>
      </w:pPr>
      <w:r>
        <w:rPr>
          <w:rFonts w:ascii="Arial"/>
          <w:b w:val="false"/>
          <w:i w:val="false"/>
          <w:color w:val="000000"/>
          <w:sz w:val="18"/>
        </w:rPr>
        <w:t>183. НСЗУ в межах програми медичних гарантій:</w:t>
      </w:r>
    </w:p>
    <w:bookmarkEnd w:id="1352"/>
    <w:bookmarkStart w:name="1402" w:id="1353"/>
    <w:p>
      <w:pPr>
        <w:spacing w:after="0"/>
        <w:ind w:firstLine="240"/>
        <w:jc w:val="left"/>
      </w:pPr>
      <w:r>
        <w:rPr>
          <w:rFonts w:ascii="Arial"/>
          <w:b w:val="false"/>
          <w:i w:val="false"/>
          <w:color w:val="000000"/>
          <w:sz w:val="18"/>
        </w:rPr>
        <w:t>1) здійснює реімбурсацію таких лікарських засобів (міжнародних непатентованих назв та форм випуску):</w:t>
      </w:r>
    </w:p>
    <w:bookmarkEnd w:id="1353"/>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524"/>
        <w:gridCol w:w="4166"/>
      </w:tblGrid>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03" w:id="1354"/>
          <w:p>
            <w:pPr>
              <w:spacing w:after="0"/>
              <w:ind w:left="0"/>
              <w:jc w:val="center"/>
            </w:pPr>
            <w:r>
              <w:rPr>
                <w:rFonts w:ascii="Arial"/>
                <w:b w:val="false"/>
                <w:i w:val="false"/>
                <w:color w:val="000000"/>
                <w:sz w:val="15"/>
              </w:rPr>
              <w:t>Міжнародна непатентована назва</w:t>
            </w:r>
          </w:p>
          <w:bookmarkEnd w:id="1354"/>
        </w:tc>
        <w:tc>
          <w:tcPr>
            <w:tcW w:w="4166" w:type="dxa"/>
            <w:tcBorders>
              <w:top w:val="outset" w:color="000000" w:sz="8"/>
              <w:left w:val="outset" w:color="000000" w:sz="8"/>
              <w:bottom w:val="outset" w:color="000000" w:sz="8"/>
              <w:right w:val="outset" w:color="000000" w:sz="8"/>
            </w:tcBorders>
            <w:vAlign w:val="center"/>
          </w:tcPr>
          <w:bookmarkStart w:name="1404" w:id="1355"/>
          <w:p>
            <w:pPr>
              <w:spacing w:after="0"/>
              <w:ind w:left="0"/>
              <w:jc w:val="center"/>
            </w:pPr>
            <w:r>
              <w:rPr>
                <w:rFonts w:ascii="Arial"/>
                <w:b w:val="false"/>
                <w:i w:val="false"/>
                <w:color w:val="000000"/>
                <w:sz w:val="15"/>
              </w:rPr>
              <w:t>Форма випуску</w:t>
            </w:r>
          </w:p>
          <w:bookmarkEnd w:id="1355"/>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405" w:id="1356"/>
          <w:p>
            <w:pPr>
              <w:spacing w:after="0"/>
              <w:ind w:left="0"/>
              <w:jc w:val="center"/>
            </w:pPr>
            <w:r>
              <w:rPr>
                <w:rFonts w:ascii="Arial"/>
                <w:b w:val="false"/>
                <w:i w:val="false"/>
                <w:color w:val="000000"/>
                <w:sz w:val="15"/>
              </w:rPr>
              <w:t>Серцево-судинні та цереброваскулярні захворювання</w:t>
            </w:r>
          </w:p>
          <w:bookmarkEnd w:id="135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06" w:id="1357"/>
          <w:p>
            <w:pPr>
              <w:spacing w:after="0"/>
              <w:ind w:left="0"/>
              <w:jc w:val="left"/>
            </w:pPr>
            <w:r>
              <w:rPr>
                <w:rFonts w:ascii="Arial"/>
                <w:b w:val="false"/>
                <w:i w:val="false"/>
                <w:color w:val="000000"/>
                <w:sz w:val="15"/>
              </w:rPr>
              <w:t>Аміодарон (Amiodarone)</w:t>
            </w:r>
          </w:p>
          <w:bookmarkEnd w:id="1357"/>
        </w:tc>
        <w:tc>
          <w:tcPr>
            <w:tcW w:w="4166" w:type="dxa"/>
            <w:tcBorders>
              <w:top w:val="outset" w:color="000000" w:sz="8"/>
              <w:left w:val="outset" w:color="000000" w:sz="8"/>
              <w:bottom w:val="outset" w:color="000000" w:sz="8"/>
              <w:right w:val="outset" w:color="000000" w:sz="8"/>
            </w:tcBorders>
            <w:vAlign w:val="center"/>
          </w:tcPr>
          <w:bookmarkStart w:name="1407" w:id="1358"/>
          <w:p>
            <w:pPr>
              <w:spacing w:after="0"/>
              <w:ind w:left="0"/>
              <w:jc w:val="left"/>
            </w:pPr>
            <w:r>
              <w:rPr>
                <w:rFonts w:ascii="Arial"/>
                <w:b w:val="false"/>
                <w:i w:val="false"/>
                <w:color w:val="000000"/>
                <w:sz w:val="15"/>
              </w:rPr>
              <w:t>таблетки</w:t>
            </w:r>
          </w:p>
          <w:bookmarkEnd w:id="135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08" w:id="1359"/>
          <w:p>
            <w:pPr>
              <w:spacing w:after="0"/>
              <w:ind w:left="0"/>
              <w:jc w:val="left"/>
            </w:pPr>
            <w:r>
              <w:rPr>
                <w:rFonts w:ascii="Arial"/>
                <w:b w:val="false"/>
                <w:i w:val="false"/>
                <w:color w:val="000000"/>
                <w:sz w:val="15"/>
              </w:rPr>
              <w:t>Амлодипін (Amlodipine)</w:t>
            </w:r>
          </w:p>
          <w:bookmarkEnd w:id="1359"/>
        </w:tc>
        <w:tc>
          <w:tcPr>
            <w:tcW w:w="4166" w:type="dxa"/>
            <w:tcBorders>
              <w:top w:val="outset" w:color="000000" w:sz="8"/>
              <w:left w:val="outset" w:color="000000" w:sz="8"/>
              <w:bottom w:val="outset" w:color="000000" w:sz="8"/>
              <w:right w:val="outset" w:color="000000" w:sz="8"/>
            </w:tcBorders>
            <w:vAlign w:val="center"/>
          </w:tcPr>
          <w:bookmarkStart w:name="1409" w:id="1360"/>
          <w:p>
            <w:pPr>
              <w:spacing w:after="0"/>
              <w:ind w:left="0"/>
              <w:jc w:val="center"/>
            </w:pPr>
            <w:r>
              <w:rPr>
                <w:rFonts w:ascii="Arial"/>
                <w:b w:val="false"/>
                <w:i w:val="false"/>
                <w:color w:val="000000"/>
                <w:sz w:val="15"/>
              </w:rPr>
              <w:t>- " -</w:t>
            </w:r>
          </w:p>
          <w:bookmarkEnd w:id="136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10" w:id="1361"/>
          <w:p>
            <w:pPr>
              <w:spacing w:after="0"/>
              <w:ind w:left="0"/>
              <w:jc w:val="left"/>
            </w:pPr>
            <w:r>
              <w:rPr>
                <w:rFonts w:ascii="Arial"/>
                <w:b w:val="false"/>
                <w:i w:val="false"/>
                <w:color w:val="000000"/>
                <w:sz w:val="15"/>
              </w:rPr>
              <w:t>Атенолол (Atenolol)</w:t>
            </w:r>
          </w:p>
          <w:bookmarkEnd w:id="1361"/>
        </w:tc>
        <w:tc>
          <w:tcPr>
            <w:tcW w:w="4166" w:type="dxa"/>
            <w:tcBorders>
              <w:top w:val="outset" w:color="000000" w:sz="8"/>
              <w:left w:val="outset" w:color="000000" w:sz="8"/>
              <w:bottom w:val="outset" w:color="000000" w:sz="8"/>
              <w:right w:val="outset" w:color="000000" w:sz="8"/>
            </w:tcBorders>
            <w:vAlign w:val="center"/>
          </w:tcPr>
          <w:bookmarkStart w:name="1411" w:id="1362"/>
          <w:p>
            <w:pPr>
              <w:spacing w:after="0"/>
              <w:ind w:left="0"/>
              <w:jc w:val="center"/>
            </w:pPr>
            <w:r>
              <w:rPr>
                <w:rFonts w:ascii="Arial"/>
                <w:b w:val="false"/>
                <w:i w:val="false"/>
                <w:color w:val="000000"/>
                <w:sz w:val="15"/>
              </w:rPr>
              <w:t>- " -</w:t>
            </w:r>
          </w:p>
          <w:bookmarkEnd w:id="136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12" w:id="1363"/>
          <w:p>
            <w:pPr>
              <w:spacing w:after="0"/>
              <w:ind w:left="0"/>
              <w:jc w:val="left"/>
            </w:pPr>
            <w:r>
              <w:rPr>
                <w:rFonts w:ascii="Arial"/>
                <w:b w:val="false"/>
                <w:i w:val="false"/>
                <w:color w:val="000000"/>
                <w:sz w:val="15"/>
              </w:rPr>
              <w:t>Бісопролол (Bisoprolol)</w:t>
            </w:r>
          </w:p>
          <w:bookmarkEnd w:id="1363"/>
        </w:tc>
        <w:tc>
          <w:tcPr>
            <w:tcW w:w="4166" w:type="dxa"/>
            <w:tcBorders>
              <w:top w:val="outset" w:color="000000" w:sz="8"/>
              <w:left w:val="outset" w:color="000000" w:sz="8"/>
              <w:bottom w:val="outset" w:color="000000" w:sz="8"/>
              <w:right w:val="outset" w:color="000000" w:sz="8"/>
            </w:tcBorders>
            <w:vAlign w:val="center"/>
          </w:tcPr>
          <w:bookmarkStart w:name="1413" w:id="1364"/>
          <w:p>
            <w:pPr>
              <w:spacing w:after="0"/>
              <w:ind w:left="0"/>
              <w:jc w:val="center"/>
            </w:pPr>
            <w:r>
              <w:rPr>
                <w:rFonts w:ascii="Arial"/>
                <w:b w:val="false"/>
                <w:i w:val="false"/>
                <w:color w:val="000000"/>
                <w:sz w:val="15"/>
              </w:rPr>
              <w:t>- " -</w:t>
            </w:r>
          </w:p>
          <w:bookmarkEnd w:id="136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14" w:id="1365"/>
          <w:p>
            <w:pPr>
              <w:spacing w:after="0"/>
              <w:ind w:left="0"/>
              <w:jc w:val="left"/>
            </w:pPr>
            <w:r>
              <w:rPr>
                <w:rFonts w:ascii="Arial"/>
                <w:b w:val="false"/>
                <w:i w:val="false"/>
                <w:color w:val="000000"/>
                <w:sz w:val="15"/>
              </w:rPr>
              <w:t>Верапаміл (Verapamil)</w:t>
            </w:r>
          </w:p>
          <w:bookmarkEnd w:id="1365"/>
        </w:tc>
        <w:tc>
          <w:tcPr>
            <w:tcW w:w="4166" w:type="dxa"/>
            <w:tcBorders>
              <w:top w:val="outset" w:color="000000" w:sz="8"/>
              <w:left w:val="outset" w:color="000000" w:sz="8"/>
              <w:bottom w:val="outset" w:color="000000" w:sz="8"/>
              <w:right w:val="outset" w:color="000000" w:sz="8"/>
            </w:tcBorders>
            <w:vAlign w:val="center"/>
          </w:tcPr>
          <w:bookmarkStart w:name="1415" w:id="1366"/>
          <w:p>
            <w:pPr>
              <w:spacing w:after="0"/>
              <w:ind w:left="0"/>
              <w:jc w:val="left"/>
            </w:pPr>
            <w:r>
              <w:rPr>
                <w:rFonts w:ascii="Arial"/>
                <w:b w:val="false"/>
                <w:i w:val="false"/>
                <w:color w:val="000000"/>
                <w:sz w:val="15"/>
              </w:rPr>
              <w:t>тверда пероральна лікарська форма (у тому числі пролонгованої дії)</w:t>
            </w:r>
          </w:p>
          <w:bookmarkEnd w:id="136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16" w:id="1367"/>
          <w:p>
            <w:pPr>
              <w:spacing w:after="0"/>
              <w:ind w:left="0"/>
              <w:jc w:val="left"/>
            </w:pPr>
            <w:r>
              <w:rPr>
                <w:rFonts w:ascii="Arial"/>
                <w:b w:val="false"/>
                <w:i w:val="false"/>
                <w:color w:val="000000"/>
                <w:sz w:val="15"/>
              </w:rPr>
              <w:t>Гідрохлортіазид (Hydrochlorothiazide)</w:t>
            </w:r>
          </w:p>
          <w:bookmarkEnd w:id="1367"/>
        </w:tc>
        <w:tc>
          <w:tcPr>
            <w:tcW w:w="4166" w:type="dxa"/>
            <w:tcBorders>
              <w:top w:val="outset" w:color="000000" w:sz="8"/>
              <w:left w:val="outset" w:color="000000" w:sz="8"/>
              <w:bottom w:val="outset" w:color="000000" w:sz="8"/>
              <w:right w:val="outset" w:color="000000" w:sz="8"/>
            </w:tcBorders>
            <w:vAlign w:val="center"/>
          </w:tcPr>
          <w:bookmarkStart w:name="1417" w:id="1368"/>
          <w:p>
            <w:pPr>
              <w:spacing w:after="0"/>
              <w:ind w:left="0"/>
              <w:jc w:val="left"/>
            </w:pPr>
            <w:r>
              <w:rPr>
                <w:rFonts w:ascii="Arial"/>
                <w:b w:val="false"/>
                <w:i w:val="false"/>
                <w:color w:val="000000"/>
                <w:sz w:val="15"/>
              </w:rPr>
              <w:t>тверда пероральна лікарська форма</w:t>
            </w:r>
          </w:p>
          <w:bookmarkEnd w:id="136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18" w:id="1369"/>
          <w:p>
            <w:pPr>
              <w:spacing w:after="0"/>
              <w:ind w:left="0"/>
              <w:jc w:val="left"/>
            </w:pPr>
            <w:r>
              <w:rPr>
                <w:rFonts w:ascii="Arial"/>
                <w:b w:val="false"/>
                <w:i w:val="false"/>
                <w:color w:val="000000"/>
                <w:sz w:val="15"/>
              </w:rPr>
              <w:t>Дигоксин (Digoxin)</w:t>
            </w:r>
          </w:p>
          <w:bookmarkEnd w:id="1369"/>
        </w:tc>
        <w:tc>
          <w:tcPr>
            <w:tcW w:w="4166" w:type="dxa"/>
            <w:tcBorders>
              <w:top w:val="outset" w:color="000000" w:sz="8"/>
              <w:left w:val="outset" w:color="000000" w:sz="8"/>
              <w:bottom w:val="outset" w:color="000000" w:sz="8"/>
              <w:right w:val="outset" w:color="000000" w:sz="8"/>
            </w:tcBorders>
            <w:vAlign w:val="center"/>
          </w:tcPr>
          <w:bookmarkStart w:name="1419" w:id="1370"/>
          <w:p>
            <w:pPr>
              <w:spacing w:after="0"/>
              <w:ind w:left="0"/>
              <w:jc w:val="left"/>
            </w:pPr>
            <w:r>
              <w:rPr>
                <w:rFonts w:ascii="Arial"/>
                <w:b w:val="false"/>
                <w:i w:val="false"/>
                <w:color w:val="000000"/>
                <w:sz w:val="15"/>
              </w:rPr>
              <w:t>таблетки, розчин для перорального застосування</w:t>
            </w:r>
          </w:p>
          <w:bookmarkEnd w:id="137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20" w:id="1371"/>
          <w:p>
            <w:pPr>
              <w:spacing w:after="0"/>
              <w:ind w:left="0"/>
              <w:jc w:val="left"/>
            </w:pPr>
            <w:r>
              <w:rPr>
                <w:rFonts w:ascii="Arial"/>
                <w:b w:val="false"/>
                <w:i w:val="false"/>
                <w:color w:val="000000"/>
                <w:sz w:val="15"/>
              </w:rPr>
              <w:t>Еналаприл (Enalapril)</w:t>
            </w:r>
          </w:p>
          <w:bookmarkEnd w:id="1371"/>
        </w:tc>
        <w:tc>
          <w:tcPr>
            <w:tcW w:w="4166" w:type="dxa"/>
            <w:tcBorders>
              <w:top w:val="outset" w:color="000000" w:sz="8"/>
              <w:left w:val="outset" w:color="000000" w:sz="8"/>
              <w:bottom w:val="outset" w:color="000000" w:sz="8"/>
              <w:right w:val="outset" w:color="000000" w:sz="8"/>
            </w:tcBorders>
            <w:vAlign w:val="center"/>
          </w:tcPr>
          <w:bookmarkStart w:name="1421" w:id="1372"/>
          <w:p>
            <w:pPr>
              <w:spacing w:after="0"/>
              <w:ind w:left="0"/>
              <w:jc w:val="left"/>
            </w:pPr>
            <w:r>
              <w:rPr>
                <w:rFonts w:ascii="Arial"/>
                <w:b w:val="false"/>
                <w:i w:val="false"/>
                <w:color w:val="000000"/>
                <w:sz w:val="15"/>
              </w:rPr>
              <w:t>тверда пероральна лікарська форма</w:t>
            </w:r>
          </w:p>
          <w:bookmarkEnd w:id="137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22" w:id="1373"/>
          <w:p>
            <w:pPr>
              <w:spacing w:after="0"/>
              <w:ind w:left="0"/>
              <w:jc w:val="left"/>
            </w:pPr>
            <w:r>
              <w:rPr>
                <w:rFonts w:ascii="Arial"/>
                <w:b w:val="false"/>
                <w:i w:val="false"/>
                <w:color w:val="000000"/>
                <w:sz w:val="15"/>
              </w:rPr>
              <w:t>Ізосорбіду динітрат (Isosorbide dinitrate)</w:t>
            </w:r>
          </w:p>
          <w:bookmarkEnd w:id="1373"/>
        </w:tc>
        <w:tc>
          <w:tcPr>
            <w:tcW w:w="4166" w:type="dxa"/>
            <w:tcBorders>
              <w:top w:val="outset" w:color="000000" w:sz="8"/>
              <w:left w:val="outset" w:color="000000" w:sz="8"/>
              <w:bottom w:val="outset" w:color="000000" w:sz="8"/>
              <w:right w:val="outset" w:color="000000" w:sz="8"/>
            </w:tcBorders>
            <w:vAlign w:val="center"/>
          </w:tcPr>
          <w:bookmarkStart w:name="1423" w:id="1374"/>
          <w:p>
            <w:pPr>
              <w:spacing w:after="0"/>
              <w:ind w:left="0"/>
              <w:jc w:val="left"/>
            </w:pPr>
            <w:r>
              <w:rPr>
                <w:rFonts w:ascii="Arial"/>
                <w:b w:val="false"/>
                <w:i w:val="false"/>
                <w:color w:val="000000"/>
                <w:sz w:val="15"/>
              </w:rPr>
              <w:t>тверда пероральна лікарська форма (у тому числі пролонгованої дії)</w:t>
            </w:r>
          </w:p>
          <w:bookmarkEnd w:id="137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24" w:id="1375"/>
          <w:p>
            <w:pPr>
              <w:spacing w:after="0"/>
              <w:ind w:left="0"/>
              <w:jc w:val="left"/>
            </w:pPr>
            <w:r>
              <w:rPr>
                <w:rFonts w:ascii="Arial"/>
                <w:b w:val="false"/>
                <w:i w:val="false"/>
                <w:color w:val="000000"/>
                <w:sz w:val="15"/>
              </w:rPr>
              <w:t>Карведилол (Carvedilol)</w:t>
            </w:r>
          </w:p>
          <w:bookmarkEnd w:id="1375"/>
        </w:tc>
        <w:tc>
          <w:tcPr>
            <w:tcW w:w="4166" w:type="dxa"/>
            <w:tcBorders>
              <w:top w:val="outset" w:color="000000" w:sz="8"/>
              <w:left w:val="outset" w:color="000000" w:sz="8"/>
              <w:bottom w:val="outset" w:color="000000" w:sz="8"/>
              <w:right w:val="outset" w:color="000000" w:sz="8"/>
            </w:tcBorders>
            <w:vAlign w:val="center"/>
          </w:tcPr>
          <w:bookmarkStart w:name="1425" w:id="1376"/>
          <w:p>
            <w:pPr>
              <w:spacing w:after="0"/>
              <w:ind w:left="0"/>
              <w:jc w:val="left"/>
            </w:pPr>
            <w:r>
              <w:rPr>
                <w:rFonts w:ascii="Arial"/>
                <w:b w:val="false"/>
                <w:i w:val="false"/>
                <w:color w:val="000000"/>
                <w:sz w:val="15"/>
              </w:rPr>
              <w:t>таблетки</w:t>
            </w:r>
          </w:p>
          <w:bookmarkEnd w:id="137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26" w:id="1377"/>
          <w:p>
            <w:pPr>
              <w:spacing w:after="0"/>
              <w:ind w:left="0"/>
              <w:jc w:val="left"/>
            </w:pPr>
            <w:r>
              <w:rPr>
                <w:rFonts w:ascii="Arial"/>
                <w:b w:val="false"/>
                <w:i w:val="false"/>
                <w:color w:val="000000"/>
                <w:sz w:val="15"/>
              </w:rPr>
              <w:t>Клопідогрель (Clopidogrel)</w:t>
            </w:r>
          </w:p>
          <w:bookmarkEnd w:id="1377"/>
        </w:tc>
        <w:tc>
          <w:tcPr>
            <w:tcW w:w="4166" w:type="dxa"/>
            <w:tcBorders>
              <w:top w:val="outset" w:color="000000" w:sz="8"/>
              <w:left w:val="outset" w:color="000000" w:sz="8"/>
              <w:bottom w:val="outset" w:color="000000" w:sz="8"/>
              <w:right w:val="outset" w:color="000000" w:sz="8"/>
            </w:tcBorders>
            <w:vAlign w:val="center"/>
          </w:tcPr>
          <w:bookmarkStart w:name="1427" w:id="1378"/>
          <w:p>
            <w:pPr>
              <w:spacing w:after="0"/>
              <w:ind w:left="0"/>
              <w:jc w:val="center"/>
            </w:pPr>
            <w:r>
              <w:rPr>
                <w:rFonts w:ascii="Arial"/>
                <w:b w:val="false"/>
                <w:i w:val="false"/>
                <w:color w:val="000000"/>
                <w:sz w:val="15"/>
              </w:rPr>
              <w:t>- " -</w:t>
            </w:r>
          </w:p>
          <w:bookmarkEnd w:id="137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28" w:id="1379"/>
          <w:p>
            <w:pPr>
              <w:spacing w:after="0"/>
              <w:ind w:left="0"/>
              <w:jc w:val="left"/>
            </w:pPr>
            <w:r>
              <w:rPr>
                <w:rFonts w:ascii="Arial"/>
                <w:b w:val="false"/>
                <w:i w:val="false"/>
                <w:color w:val="000000"/>
                <w:sz w:val="15"/>
              </w:rPr>
              <w:t>Лозартан (Losartan)</w:t>
            </w:r>
          </w:p>
          <w:bookmarkEnd w:id="1379"/>
        </w:tc>
        <w:tc>
          <w:tcPr>
            <w:tcW w:w="4166" w:type="dxa"/>
            <w:tcBorders>
              <w:top w:val="outset" w:color="000000" w:sz="8"/>
              <w:left w:val="outset" w:color="000000" w:sz="8"/>
              <w:bottom w:val="outset" w:color="000000" w:sz="8"/>
              <w:right w:val="outset" w:color="000000" w:sz="8"/>
            </w:tcBorders>
            <w:vAlign w:val="center"/>
          </w:tcPr>
          <w:bookmarkStart w:name="1429" w:id="1380"/>
          <w:p>
            <w:pPr>
              <w:spacing w:after="0"/>
              <w:ind w:left="0"/>
              <w:jc w:val="center"/>
            </w:pPr>
            <w:r>
              <w:rPr>
                <w:rFonts w:ascii="Arial"/>
                <w:b w:val="false"/>
                <w:i w:val="false"/>
                <w:color w:val="000000"/>
                <w:sz w:val="15"/>
              </w:rPr>
              <w:t>- " -</w:t>
            </w:r>
          </w:p>
          <w:bookmarkEnd w:id="138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30" w:id="1381"/>
          <w:p>
            <w:pPr>
              <w:spacing w:after="0"/>
              <w:ind w:left="0"/>
              <w:jc w:val="left"/>
            </w:pPr>
            <w:r>
              <w:rPr>
                <w:rFonts w:ascii="Arial"/>
                <w:b w:val="false"/>
                <w:i w:val="false"/>
                <w:color w:val="000000"/>
                <w:sz w:val="15"/>
              </w:rPr>
              <w:t>Метопролол (Metoprolol)</w:t>
            </w:r>
          </w:p>
          <w:bookmarkEnd w:id="1381"/>
        </w:tc>
        <w:tc>
          <w:tcPr>
            <w:tcW w:w="4166" w:type="dxa"/>
            <w:tcBorders>
              <w:top w:val="outset" w:color="000000" w:sz="8"/>
              <w:left w:val="outset" w:color="000000" w:sz="8"/>
              <w:bottom w:val="outset" w:color="000000" w:sz="8"/>
              <w:right w:val="outset" w:color="000000" w:sz="8"/>
            </w:tcBorders>
            <w:vAlign w:val="center"/>
          </w:tcPr>
          <w:bookmarkStart w:name="1431" w:id="1382"/>
          <w:p>
            <w:pPr>
              <w:spacing w:after="0"/>
              <w:ind w:left="0"/>
              <w:jc w:val="left"/>
            </w:pPr>
            <w:r>
              <w:rPr>
                <w:rFonts w:ascii="Arial"/>
                <w:b w:val="false"/>
                <w:i w:val="false"/>
                <w:color w:val="000000"/>
                <w:sz w:val="15"/>
              </w:rPr>
              <w:t>тверда пероральна лікарська форма (у тому числі пролонгованої дії)</w:t>
            </w:r>
          </w:p>
          <w:bookmarkEnd w:id="138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32" w:id="1383"/>
          <w:p>
            <w:pPr>
              <w:spacing w:after="0"/>
              <w:ind w:left="0"/>
              <w:jc w:val="left"/>
            </w:pPr>
            <w:r>
              <w:rPr>
                <w:rFonts w:ascii="Arial"/>
                <w:b w:val="false"/>
                <w:i w:val="false"/>
                <w:color w:val="000000"/>
                <w:sz w:val="15"/>
              </w:rPr>
              <w:t>Нітрогліцерин (Glyceryl trinitrate)</w:t>
            </w:r>
          </w:p>
          <w:bookmarkEnd w:id="1383"/>
        </w:tc>
        <w:tc>
          <w:tcPr>
            <w:tcW w:w="4166" w:type="dxa"/>
            <w:tcBorders>
              <w:top w:val="outset" w:color="000000" w:sz="8"/>
              <w:left w:val="outset" w:color="000000" w:sz="8"/>
              <w:bottom w:val="outset" w:color="000000" w:sz="8"/>
              <w:right w:val="outset" w:color="000000" w:sz="8"/>
            </w:tcBorders>
            <w:vAlign w:val="center"/>
          </w:tcPr>
          <w:bookmarkStart w:name="1433" w:id="1384"/>
          <w:p>
            <w:pPr>
              <w:spacing w:after="0"/>
              <w:ind w:left="0"/>
              <w:jc w:val="center"/>
            </w:pPr>
            <w:r>
              <w:rPr>
                <w:rFonts w:ascii="Arial"/>
                <w:b w:val="false"/>
                <w:i w:val="false"/>
                <w:color w:val="000000"/>
                <w:sz w:val="15"/>
              </w:rPr>
              <w:t>- " -</w:t>
            </w:r>
          </w:p>
          <w:bookmarkEnd w:id="138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34" w:id="1385"/>
          <w:p>
            <w:pPr>
              <w:spacing w:after="0"/>
              <w:ind w:left="0"/>
              <w:jc w:val="left"/>
            </w:pPr>
            <w:r>
              <w:rPr>
                <w:rFonts w:ascii="Arial"/>
                <w:b w:val="false"/>
                <w:i w:val="false"/>
                <w:color w:val="000000"/>
                <w:sz w:val="15"/>
              </w:rPr>
              <w:t>Симвастатин (Simvastatin)</w:t>
            </w:r>
          </w:p>
          <w:bookmarkEnd w:id="1385"/>
        </w:tc>
        <w:tc>
          <w:tcPr>
            <w:tcW w:w="4166" w:type="dxa"/>
            <w:tcBorders>
              <w:top w:val="outset" w:color="000000" w:sz="8"/>
              <w:left w:val="outset" w:color="000000" w:sz="8"/>
              <w:bottom w:val="outset" w:color="000000" w:sz="8"/>
              <w:right w:val="outset" w:color="000000" w:sz="8"/>
            </w:tcBorders>
            <w:vAlign w:val="center"/>
          </w:tcPr>
          <w:bookmarkStart w:name="1435" w:id="1386"/>
          <w:p>
            <w:pPr>
              <w:spacing w:after="0"/>
              <w:ind w:left="0"/>
              <w:jc w:val="left"/>
            </w:pPr>
            <w:r>
              <w:rPr>
                <w:rFonts w:ascii="Arial"/>
                <w:b w:val="false"/>
                <w:i w:val="false"/>
                <w:color w:val="000000"/>
                <w:sz w:val="15"/>
              </w:rPr>
              <w:t>таблетки</w:t>
            </w:r>
          </w:p>
          <w:bookmarkEnd w:id="138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36" w:id="1387"/>
          <w:p>
            <w:pPr>
              <w:spacing w:after="0"/>
              <w:ind w:left="0"/>
              <w:jc w:val="left"/>
            </w:pPr>
            <w:r>
              <w:rPr>
                <w:rFonts w:ascii="Arial"/>
                <w:b w:val="false"/>
                <w:i w:val="false"/>
                <w:color w:val="000000"/>
                <w:sz w:val="15"/>
              </w:rPr>
              <w:t>Спіронолактон (Spironolactone)</w:t>
            </w:r>
          </w:p>
          <w:bookmarkEnd w:id="1387"/>
        </w:tc>
        <w:tc>
          <w:tcPr>
            <w:tcW w:w="4166" w:type="dxa"/>
            <w:tcBorders>
              <w:top w:val="outset" w:color="000000" w:sz="8"/>
              <w:left w:val="outset" w:color="000000" w:sz="8"/>
              <w:bottom w:val="outset" w:color="000000" w:sz="8"/>
              <w:right w:val="outset" w:color="000000" w:sz="8"/>
            </w:tcBorders>
            <w:vAlign w:val="center"/>
          </w:tcPr>
          <w:bookmarkStart w:name="1437" w:id="1388"/>
          <w:p>
            <w:pPr>
              <w:spacing w:after="0"/>
              <w:ind w:left="0"/>
              <w:jc w:val="left"/>
            </w:pPr>
            <w:r>
              <w:rPr>
                <w:rFonts w:ascii="Arial"/>
                <w:b w:val="false"/>
                <w:i w:val="false"/>
                <w:color w:val="000000"/>
                <w:sz w:val="15"/>
              </w:rPr>
              <w:t>тверда пероральна лікарська форма</w:t>
            </w:r>
          </w:p>
          <w:bookmarkEnd w:id="138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38" w:id="1389"/>
          <w:p>
            <w:pPr>
              <w:spacing w:after="0"/>
              <w:ind w:left="0"/>
              <w:jc w:val="left"/>
            </w:pPr>
            <w:r>
              <w:rPr>
                <w:rFonts w:ascii="Arial"/>
                <w:b w:val="false"/>
                <w:i w:val="false"/>
                <w:color w:val="000000"/>
                <w:sz w:val="15"/>
              </w:rPr>
              <w:t>Фуросемід (Furosemide)</w:t>
            </w:r>
          </w:p>
          <w:bookmarkEnd w:id="1389"/>
        </w:tc>
        <w:tc>
          <w:tcPr>
            <w:tcW w:w="4166" w:type="dxa"/>
            <w:tcBorders>
              <w:top w:val="outset" w:color="000000" w:sz="8"/>
              <w:left w:val="outset" w:color="000000" w:sz="8"/>
              <w:bottom w:val="outset" w:color="000000" w:sz="8"/>
              <w:right w:val="outset" w:color="000000" w:sz="8"/>
            </w:tcBorders>
            <w:vAlign w:val="center"/>
          </w:tcPr>
          <w:bookmarkStart w:name="1439" w:id="1390"/>
          <w:p>
            <w:pPr>
              <w:spacing w:after="0"/>
              <w:ind w:left="0"/>
              <w:jc w:val="left"/>
            </w:pPr>
            <w:r>
              <w:rPr>
                <w:rFonts w:ascii="Arial"/>
                <w:b w:val="false"/>
                <w:i w:val="false"/>
                <w:color w:val="000000"/>
                <w:sz w:val="15"/>
              </w:rPr>
              <w:t>таблетки</w:t>
            </w:r>
          </w:p>
          <w:bookmarkEnd w:id="139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40" w:id="1391"/>
          <w:p>
            <w:pPr>
              <w:spacing w:after="0"/>
              <w:ind w:left="0"/>
              <w:jc w:val="left"/>
            </w:pPr>
            <w:r>
              <w:rPr>
                <w:rFonts w:ascii="Arial"/>
                <w:b w:val="false"/>
                <w:i w:val="false"/>
                <w:color w:val="000000"/>
                <w:sz w:val="15"/>
              </w:rPr>
              <w:t>Варфарин (Warfarin)</w:t>
            </w:r>
          </w:p>
          <w:bookmarkEnd w:id="1391"/>
        </w:tc>
        <w:tc>
          <w:tcPr>
            <w:tcW w:w="4166" w:type="dxa"/>
            <w:tcBorders>
              <w:top w:val="outset" w:color="000000" w:sz="8"/>
              <w:left w:val="outset" w:color="000000" w:sz="8"/>
              <w:bottom w:val="outset" w:color="000000" w:sz="8"/>
              <w:right w:val="outset" w:color="000000" w:sz="8"/>
            </w:tcBorders>
            <w:vAlign w:val="center"/>
          </w:tcPr>
          <w:bookmarkStart w:name="1441" w:id="1392"/>
          <w:p>
            <w:pPr>
              <w:spacing w:after="0"/>
              <w:ind w:left="0"/>
              <w:jc w:val="center"/>
            </w:pPr>
            <w:r>
              <w:rPr>
                <w:rFonts w:ascii="Arial"/>
                <w:b w:val="false"/>
                <w:i w:val="false"/>
                <w:color w:val="000000"/>
                <w:sz w:val="15"/>
              </w:rPr>
              <w:t>- " -</w:t>
            </w:r>
          </w:p>
          <w:bookmarkEnd w:id="139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42" w:id="1393"/>
          <w:p>
            <w:pPr>
              <w:spacing w:after="0"/>
              <w:ind w:left="0"/>
              <w:jc w:val="left"/>
            </w:pPr>
            <w:r>
              <w:rPr>
                <w:rFonts w:ascii="Arial"/>
                <w:b w:val="false"/>
                <w:i w:val="false"/>
                <w:color w:val="000000"/>
                <w:sz w:val="15"/>
              </w:rPr>
              <w:t>Ніфедипін (Nifedipine)</w:t>
            </w:r>
          </w:p>
          <w:bookmarkEnd w:id="1393"/>
        </w:tc>
        <w:tc>
          <w:tcPr>
            <w:tcW w:w="4166" w:type="dxa"/>
            <w:tcBorders>
              <w:top w:val="outset" w:color="000000" w:sz="8"/>
              <w:left w:val="outset" w:color="000000" w:sz="8"/>
              <w:bottom w:val="outset" w:color="000000" w:sz="8"/>
              <w:right w:val="outset" w:color="000000" w:sz="8"/>
            </w:tcBorders>
            <w:vAlign w:val="center"/>
          </w:tcPr>
          <w:bookmarkStart w:name="1443" w:id="1394"/>
          <w:p>
            <w:pPr>
              <w:spacing w:after="0"/>
              <w:ind w:left="0"/>
              <w:jc w:val="center"/>
            </w:pPr>
            <w:r>
              <w:rPr>
                <w:rFonts w:ascii="Arial"/>
                <w:b w:val="false"/>
                <w:i w:val="false"/>
                <w:color w:val="000000"/>
                <w:sz w:val="15"/>
              </w:rPr>
              <w:t>- " -</w:t>
            </w:r>
          </w:p>
          <w:bookmarkEnd w:id="139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44" w:id="1395"/>
          <w:p>
            <w:pPr>
              <w:spacing w:after="0"/>
              <w:ind w:left="0"/>
              <w:jc w:val="left"/>
            </w:pPr>
            <w:r>
              <w:rPr>
                <w:rFonts w:ascii="Arial"/>
                <w:b w:val="false"/>
                <w:i w:val="false"/>
                <w:color w:val="000000"/>
                <w:sz w:val="15"/>
              </w:rPr>
              <w:t>Кислота ацетилсаліцилова (Acetylsalicylic acid)</w:t>
            </w:r>
          </w:p>
          <w:bookmarkEnd w:id="1395"/>
        </w:tc>
        <w:tc>
          <w:tcPr>
            <w:tcW w:w="4166" w:type="dxa"/>
            <w:tcBorders>
              <w:top w:val="outset" w:color="000000" w:sz="8"/>
              <w:left w:val="outset" w:color="000000" w:sz="8"/>
              <w:bottom w:val="outset" w:color="000000" w:sz="8"/>
              <w:right w:val="outset" w:color="000000" w:sz="8"/>
            </w:tcBorders>
            <w:vAlign w:val="center"/>
          </w:tcPr>
          <w:bookmarkStart w:name="1445" w:id="1396"/>
          <w:p>
            <w:pPr>
              <w:spacing w:after="0"/>
              <w:ind w:left="0"/>
              <w:jc w:val="left"/>
            </w:pPr>
            <w:r>
              <w:rPr>
                <w:rFonts w:ascii="Arial"/>
                <w:b w:val="false"/>
                <w:i w:val="false"/>
                <w:color w:val="000000"/>
                <w:sz w:val="15"/>
              </w:rPr>
              <w:t>тверда пероральна лікарська форма</w:t>
            </w:r>
          </w:p>
          <w:bookmarkEnd w:id="139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46" w:id="1397"/>
          <w:p>
            <w:pPr>
              <w:spacing w:after="0"/>
              <w:ind w:left="0"/>
              <w:jc w:val="left"/>
            </w:pPr>
            <w:r>
              <w:rPr>
                <w:rFonts w:ascii="Arial"/>
                <w:b w:val="false"/>
                <w:i w:val="false"/>
                <w:color w:val="000000"/>
                <w:sz w:val="15"/>
              </w:rPr>
              <w:t>Лізиноприл + Гідрохлортіазид (Lisinopril + Hydrochlorothiazide)</w:t>
            </w:r>
          </w:p>
          <w:bookmarkEnd w:id="1397"/>
        </w:tc>
        <w:tc>
          <w:tcPr>
            <w:tcW w:w="4166" w:type="dxa"/>
            <w:tcBorders>
              <w:top w:val="outset" w:color="000000" w:sz="8"/>
              <w:left w:val="outset" w:color="000000" w:sz="8"/>
              <w:bottom w:val="outset" w:color="000000" w:sz="8"/>
              <w:right w:val="outset" w:color="000000" w:sz="8"/>
            </w:tcBorders>
            <w:vAlign w:val="center"/>
          </w:tcPr>
          <w:bookmarkStart w:name="1447" w:id="1398"/>
          <w:p>
            <w:pPr>
              <w:spacing w:after="0"/>
              <w:ind w:left="0"/>
              <w:jc w:val="left"/>
            </w:pPr>
            <w:r>
              <w:rPr>
                <w:rFonts w:ascii="Arial"/>
                <w:b w:val="false"/>
                <w:i w:val="false"/>
                <w:color w:val="000000"/>
                <w:sz w:val="15"/>
              </w:rPr>
              <w:t>таблетки</w:t>
            </w:r>
          </w:p>
          <w:bookmarkEnd w:id="139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48" w:id="1399"/>
          <w:p>
            <w:pPr>
              <w:spacing w:after="0"/>
              <w:ind w:left="0"/>
              <w:jc w:val="left"/>
            </w:pPr>
            <w:r>
              <w:rPr>
                <w:rFonts w:ascii="Arial"/>
                <w:b w:val="false"/>
                <w:i w:val="false"/>
                <w:color w:val="000000"/>
                <w:sz w:val="15"/>
              </w:rPr>
              <w:t>Телмісартан + Амлодипін (Telmisartan + Amlodipine)</w:t>
            </w:r>
          </w:p>
          <w:bookmarkEnd w:id="1399"/>
        </w:tc>
        <w:tc>
          <w:tcPr>
            <w:tcW w:w="4166" w:type="dxa"/>
            <w:tcBorders>
              <w:top w:val="outset" w:color="000000" w:sz="8"/>
              <w:left w:val="outset" w:color="000000" w:sz="8"/>
              <w:bottom w:val="outset" w:color="000000" w:sz="8"/>
              <w:right w:val="outset" w:color="000000" w:sz="8"/>
            </w:tcBorders>
            <w:vAlign w:val="center"/>
          </w:tcPr>
          <w:bookmarkStart w:name="1449" w:id="1400"/>
          <w:p>
            <w:pPr>
              <w:spacing w:after="0"/>
              <w:ind w:left="0"/>
              <w:jc w:val="center"/>
            </w:pPr>
            <w:r>
              <w:rPr>
                <w:rFonts w:ascii="Arial"/>
                <w:b w:val="false"/>
                <w:i w:val="false"/>
                <w:color w:val="000000"/>
                <w:sz w:val="15"/>
              </w:rPr>
              <w:t>- " -</w:t>
            </w:r>
          </w:p>
          <w:bookmarkEnd w:id="140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50" w:id="1401"/>
          <w:p>
            <w:pPr>
              <w:spacing w:after="0"/>
              <w:ind w:left="0"/>
              <w:jc w:val="left"/>
            </w:pPr>
            <w:r>
              <w:rPr>
                <w:rFonts w:ascii="Arial"/>
                <w:b w:val="false"/>
                <w:i w:val="false"/>
                <w:color w:val="000000"/>
                <w:sz w:val="15"/>
              </w:rPr>
              <w:t>Телмісартан + Гідрохлортіазид (Telmisartan + Hydrochlorothiazide)</w:t>
            </w:r>
          </w:p>
          <w:bookmarkEnd w:id="1401"/>
        </w:tc>
        <w:tc>
          <w:tcPr>
            <w:tcW w:w="4166" w:type="dxa"/>
            <w:tcBorders>
              <w:top w:val="outset" w:color="000000" w:sz="8"/>
              <w:left w:val="outset" w:color="000000" w:sz="8"/>
              <w:bottom w:val="outset" w:color="000000" w:sz="8"/>
              <w:right w:val="outset" w:color="000000" w:sz="8"/>
            </w:tcBorders>
            <w:vAlign w:val="center"/>
          </w:tcPr>
          <w:bookmarkStart w:name="1451" w:id="1402"/>
          <w:p>
            <w:pPr>
              <w:spacing w:after="0"/>
              <w:ind w:left="0"/>
              <w:jc w:val="center"/>
            </w:pPr>
            <w:r>
              <w:rPr>
                <w:rFonts w:ascii="Arial"/>
                <w:b w:val="false"/>
                <w:i w:val="false"/>
                <w:color w:val="000000"/>
                <w:sz w:val="15"/>
              </w:rPr>
              <w:t>- " -</w:t>
            </w:r>
          </w:p>
          <w:bookmarkEnd w:id="1402"/>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452" w:id="1403"/>
          <w:p>
            <w:pPr>
              <w:spacing w:after="0"/>
              <w:ind w:left="0"/>
              <w:jc w:val="center"/>
            </w:pPr>
            <w:r>
              <w:rPr>
                <w:rFonts w:ascii="Arial"/>
                <w:b w:val="false"/>
                <w:i w:val="false"/>
                <w:color w:val="000000"/>
                <w:sz w:val="15"/>
              </w:rPr>
              <w:t>Цукровий діабет</w:t>
            </w:r>
          </w:p>
          <w:bookmarkEnd w:id="1403"/>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53" w:id="1404"/>
          <w:p>
            <w:pPr>
              <w:spacing w:after="0"/>
              <w:ind w:left="0"/>
              <w:jc w:val="left"/>
            </w:pPr>
            <w:r>
              <w:rPr>
                <w:rFonts w:ascii="Arial"/>
                <w:b w:val="false"/>
                <w:i w:val="false"/>
                <w:color w:val="000000"/>
                <w:sz w:val="15"/>
              </w:rPr>
              <w:t>Глібенкламід (Glibenclamide)</w:t>
            </w:r>
          </w:p>
          <w:bookmarkEnd w:id="1404"/>
        </w:tc>
        <w:tc>
          <w:tcPr>
            <w:tcW w:w="4166" w:type="dxa"/>
            <w:tcBorders>
              <w:top w:val="outset" w:color="000000" w:sz="8"/>
              <w:left w:val="outset" w:color="000000" w:sz="8"/>
              <w:bottom w:val="outset" w:color="000000" w:sz="8"/>
              <w:right w:val="outset" w:color="000000" w:sz="8"/>
            </w:tcBorders>
            <w:vAlign w:val="center"/>
          </w:tcPr>
          <w:bookmarkStart w:name="1454" w:id="1405"/>
          <w:p>
            <w:pPr>
              <w:spacing w:after="0"/>
              <w:ind w:left="0"/>
              <w:jc w:val="left"/>
            </w:pPr>
            <w:r>
              <w:rPr>
                <w:rFonts w:ascii="Arial"/>
                <w:b w:val="false"/>
                <w:i w:val="false"/>
                <w:color w:val="000000"/>
                <w:sz w:val="15"/>
              </w:rPr>
              <w:t>тверда пероральна лікарська форма</w:t>
            </w:r>
          </w:p>
          <w:bookmarkEnd w:id="1405"/>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55" w:id="1406"/>
          <w:p>
            <w:pPr>
              <w:spacing w:after="0"/>
              <w:ind w:left="0"/>
              <w:jc w:val="left"/>
            </w:pPr>
            <w:r>
              <w:rPr>
                <w:rFonts w:ascii="Arial"/>
                <w:b w:val="false"/>
                <w:i w:val="false"/>
                <w:color w:val="000000"/>
                <w:sz w:val="15"/>
              </w:rPr>
              <w:t>Гліклазид (Gliclazide)</w:t>
            </w:r>
          </w:p>
          <w:bookmarkEnd w:id="1406"/>
        </w:tc>
        <w:tc>
          <w:tcPr>
            <w:tcW w:w="4166" w:type="dxa"/>
            <w:tcBorders>
              <w:top w:val="outset" w:color="000000" w:sz="8"/>
              <w:left w:val="outset" w:color="000000" w:sz="8"/>
              <w:bottom w:val="outset" w:color="000000" w:sz="8"/>
              <w:right w:val="outset" w:color="000000" w:sz="8"/>
            </w:tcBorders>
            <w:vAlign w:val="center"/>
          </w:tcPr>
          <w:bookmarkStart w:name="1456" w:id="1407"/>
          <w:p>
            <w:pPr>
              <w:spacing w:after="0"/>
              <w:ind w:left="0"/>
              <w:jc w:val="left"/>
            </w:pPr>
            <w:r>
              <w:rPr>
                <w:rFonts w:ascii="Arial"/>
                <w:b w:val="false"/>
                <w:i w:val="false"/>
                <w:color w:val="000000"/>
                <w:sz w:val="15"/>
              </w:rPr>
              <w:t>тверда пероральна лікарська форма (у тому числі з контрольованим (модифікованим) вивільненням)</w:t>
            </w:r>
          </w:p>
          <w:bookmarkEnd w:id="1407"/>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57" w:id="1408"/>
          <w:p>
            <w:pPr>
              <w:spacing w:after="0"/>
              <w:ind w:left="0"/>
              <w:jc w:val="left"/>
            </w:pPr>
            <w:r>
              <w:rPr>
                <w:rFonts w:ascii="Arial"/>
                <w:b w:val="false"/>
                <w:i w:val="false"/>
                <w:color w:val="000000"/>
                <w:sz w:val="15"/>
              </w:rPr>
              <w:t>Метформін (Metformin)</w:t>
            </w:r>
          </w:p>
          <w:bookmarkEnd w:id="1408"/>
        </w:tc>
        <w:tc>
          <w:tcPr>
            <w:tcW w:w="4166" w:type="dxa"/>
            <w:tcBorders>
              <w:top w:val="outset" w:color="000000" w:sz="8"/>
              <w:left w:val="outset" w:color="000000" w:sz="8"/>
              <w:bottom w:val="outset" w:color="000000" w:sz="8"/>
              <w:right w:val="outset" w:color="000000" w:sz="8"/>
            </w:tcBorders>
            <w:vAlign w:val="center"/>
          </w:tcPr>
          <w:bookmarkStart w:name="1458" w:id="1409"/>
          <w:p>
            <w:pPr>
              <w:spacing w:after="0"/>
              <w:ind w:left="0"/>
              <w:jc w:val="left"/>
            </w:pPr>
            <w:r>
              <w:rPr>
                <w:rFonts w:ascii="Arial"/>
                <w:b w:val="false"/>
                <w:i w:val="false"/>
                <w:color w:val="000000"/>
                <w:sz w:val="15"/>
              </w:rPr>
              <w:t>тверда пероральна лікарська форма (у тому числі пролонгованої дії)</w:t>
            </w:r>
          </w:p>
          <w:bookmarkEnd w:id="1409"/>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459" w:id="1410"/>
          <w:p>
            <w:pPr>
              <w:spacing w:after="0"/>
              <w:ind w:left="0"/>
              <w:jc w:val="center"/>
            </w:pPr>
            <w:r>
              <w:rPr>
                <w:rFonts w:ascii="Arial"/>
                <w:b w:val="false"/>
                <w:i w:val="false"/>
                <w:color w:val="000000"/>
                <w:sz w:val="15"/>
              </w:rPr>
              <w:t>Інсуліни та аналоги для ін'єкцій швидкої дії</w:t>
            </w:r>
          </w:p>
          <w:bookmarkEnd w:id="141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60" w:id="1411"/>
          <w:p>
            <w:pPr>
              <w:spacing w:after="0"/>
              <w:ind w:left="0"/>
              <w:jc w:val="left"/>
            </w:pPr>
            <w:r>
              <w:rPr>
                <w:rFonts w:ascii="Arial"/>
                <w:b w:val="false"/>
                <w:i w:val="false"/>
                <w:color w:val="000000"/>
                <w:sz w:val="15"/>
              </w:rPr>
              <w:t>Інсулін людини (Insulin (human)</w:t>
            </w:r>
          </w:p>
          <w:bookmarkEnd w:id="1411"/>
        </w:tc>
        <w:tc>
          <w:tcPr>
            <w:tcW w:w="4166" w:type="dxa"/>
            <w:tcBorders>
              <w:top w:val="outset" w:color="000000" w:sz="8"/>
              <w:left w:val="outset" w:color="000000" w:sz="8"/>
              <w:bottom w:val="outset" w:color="000000" w:sz="8"/>
              <w:right w:val="outset" w:color="000000" w:sz="8"/>
            </w:tcBorders>
            <w:vAlign w:val="center"/>
          </w:tcPr>
          <w:bookmarkStart w:name="1461" w:id="1412"/>
          <w:p>
            <w:pPr>
              <w:spacing w:after="0"/>
              <w:ind w:left="0"/>
              <w:jc w:val="left"/>
            </w:pPr>
            <w:r>
              <w:rPr>
                <w:rFonts w:ascii="Arial"/>
                <w:b w:val="false"/>
                <w:i w:val="false"/>
                <w:color w:val="000000"/>
                <w:sz w:val="15"/>
              </w:rPr>
              <w:t>флакон, картридж, шприц-ручка</w:t>
            </w:r>
          </w:p>
          <w:bookmarkEnd w:id="141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62" w:id="1413"/>
          <w:p>
            <w:pPr>
              <w:spacing w:after="0"/>
              <w:ind w:left="0"/>
              <w:jc w:val="left"/>
            </w:pPr>
            <w:r>
              <w:rPr>
                <w:rFonts w:ascii="Arial"/>
                <w:b w:val="false"/>
                <w:i w:val="false"/>
                <w:color w:val="000000"/>
                <w:sz w:val="15"/>
              </w:rPr>
              <w:t>Інсулін лізпро (Insulin lispro)</w:t>
            </w:r>
          </w:p>
          <w:bookmarkEnd w:id="1413"/>
        </w:tc>
        <w:tc>
          <w:tcPr>
            <w:tcW w:w="4166" w:type="dxa"/>
            <w:tcBorders>
              <w:top w:val="outset" w:color="000000" w:sz="8"/>
              <w:left w:val="outset" w:color="000000" w:sz="8"/>
              <w:bottom w:val="outset" w:color="000000" w:sz="8"/>
              <w:right w:val="outset" w:color="000000" w:sz="8"/>
            </w:tcBorders>
            <w:vAlign w:val="center"/>
          </w:tcPr>
          <w:bookmarkStart w:name="1463" w:id="1414"/>
          <w:p>
            <w:pPr>
              <w:spacing w:after="0"/>
              <w:ind w:left="0"/>
              <w:jc w:val="center"/>
            </w:pPr>
            <w:r>
              <w:rPr>
                <w:rFonts w:ascii="Arial"/>
                <w:b w:val="false"/>
                <w:i w:val="false"/>
                <w:color w:val="000000"/>
                <w:sz w:val="15"/>
              </w:rPr>
              <w:t>- " -</w:t>
            </w:r>
          </w:p>
          <w:bookmarkEnd w:id="141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64" w:id="1415"/>
          <w:p>
            <w:pPr>
              <w:spacing w:after="0"/>
              <w:ind w:left="0"/>
              <w:jc w:val="left"/>
            </w:pPr>
            <w:r>
              <w:rPr>
                <w:rFonts w:ascii="Arial"/>
                <w:b w:val="false"/>
                <w:i w:val="false"/>
                <w:color w:val="000000"/>
                <w:sz w:val="15"/>
              </w:rPr>
              <w:t>Інсулін аспарт (Insulin aspart)</w:t>
            </w:r>
          </w:p>
          <w:bookmarkEnd w:id="1415"/>
        </w:tc>
        <w:tc>
          <w:tcPr>
            <w:tcW w:w="4166" w:type="dxa"/>
            <w:tcBorders>
              <w:top w:val="outset" w:color="000000" w:sz="8"/>
              <w:left w:val="outset" w:color="000000" w:sz="8"/>
              <w:bottom w:val="outset" w:color="000000" w:sz="8"/>
              <w:right w:val="outset" w:color="000000" w:sz="8"/>
            </w:tcBorders>
            <w:vAlign w:val="center"/>
          </w:tcPr>
          <w:bookmarkStart w:name="1465" w:id="1416"/>
          <w:p>
            <w:pPr>
              <w:spacing w:after="0"/>
              <w:ind w:left="0"/>
              <w:jc w:val="left"/>
            </w:pPr>
            <w:r>
              <w:rPr>
                <w:rFonts w:ascii="Arial"/>
                <w:b w:val="false"/>
                <w:i w:val="false"/>
                <w:color w:val="000000"/>
                <w:sz w:val="15"/>
              </w:rPr>
              <w:t>шприц-ручка</w:t>
            </w:r>
          </w:p>
          <w:bookmarkEnd w:id="141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66" w:id="1417"/>
          <w:p>
            <w:pPr>
              <w:spacing w:after="0"/>
              <w:ind w:left="0"/>
              <w:jc w:val="left"/>
            </w:pPr>
            <w:r>
              <w:rPr>
                <w:rFonts w:ascii="Arial"/>
                <w:b w:val="false"/>
                <w:i w:val="false"/>
                <w:color w:val="000000"/>
                <w:sz w:val="15"/>
              </w:rPr>
              <w:t>Інсулін глюлізин (Insulin glulisine)</w:t>
            </w:r>
          </w:p>
          <w:bookmarkEnd w:id="1417"/>
        </w:tc>
        <w:tc>
          <w:tcPr>
            <w:tcW w:w="4166" w:type="dxa"/>
            <w:tcBorders>
              <w:top w:val="outset" w:color="000000" w:sz="8"/>
              <w:left w:val="outset" w:color="000000" w:sz="8"/>
              <w:bottom w:val="outset" w:color="000000" w:sz="8"/>
              <w:right w:val="outset" w:color="000000" w:sz="8"/>
            </w:tcBorders>
            <w:vAlign w:val="center"/>
          </w:tcPr>
          <w:bookmarkStart w:name="1467" w:id="1418"/>
          <w:p>
            <w:pPr>
              <w:spacing w:after="0"/>
              <w:ind w:left="0"/>
              <w:jc w:val="center"/>
            </w:pPr>
            <w:r>
              <w:rPr>
                <w:rFonts w:ascii="Arial"/>
                <w:b w:val="false"/>
                <w:i w:val="false"/>
                <w:color w:val="000000"/>
                <w:sz w:val="15"/>
              </w:rPr>
              <w:t>- " -</w:t>
            </w:r>
          </w:p>
          <w:bookmarkEnd w:id="1418"/>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468" w:id="1419"/>
          <w:p>
            <w:pPr>
              <w:spacing w:after="0"/>
              <w:ind w:left="0"/>
              <w:jc w:val="center"/>
            </w:pPr>
            <w:r>
              <w:rPr>
                <w:rFonts w:ascii="Arial"/>
                <w:b w:val="false"/>
                <w:i w:val="false"/>
                <w:color w:val="000000"/>
                <w:sz w:val="15"/>
              </w:rPr>
              <w:t>Інсуліни та аналоги для ін'єкцій середньої тривалості дії</w:t>
            </w:r>
          </w:p>
          <w:bookmarkEnd w:id="1419"/>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69" w:id="1420"/>
          <w:p>
            <w:pPr>
              <w:spacing w:after="0"/>
              <w:ind w:left="0"/>
              <w:jc w:val="left"/>
            </w:pPr>
            <w:r>
              <w:rPr>
                <w:rFonts w:ascii="Arial"/>
                <w:b w:val="false"/>
                <w:i w:val="false"/>
                <w:color w:val="000000"/>
                <w:sz w:val="15"/>
              </w:rPr>
              <w:t>Інсулін людини (Insulin (human)</w:t>
            </w:r>
          </w:p>
          <w:bookmarkEnd w:id="1420"/>
        </w:tc>
        <w:tc>
          <w:tcPr>
            <w:tcW w:w="4166" w:type="dxa"/>
            <w:tcBorders>
              <w:top w:val="outset" w:color="000000" w:sz="8"/>
              <w:left w:val="outset" w:color="000000" w:sz="8"/>
              <w:bottom w:val="outset" w:color="000000" w:sz="8"/>
              <w:right w:val="outset" w:color="000000" w:sz="8"/>
            </w:tcBorders>
            <w:vAlign w:val="center"/>
          </w:tcPr>
          <w:bookmarkStart w:name="1470" w:id="1421"/>
          <w:p>
            <w:pPr>
              <w:spacing w:after="0"/>
              <w:ind w:left="0"/>
              <w:jc w:val="left"/>
            </w:pPr>
            <w:r>
              <w:rPr>
                <w:rFonts w:ascii="Arial"/>
                <w:b w:val="false"/>
                <w:i w:val="false"/>
                <w:color w:val="000000"/>
                <w:sz w:val="15"/>
              </w:rPr>
              <w:t>флакон, картридж, шприц-ручка</w:t>
            </w:r>
          </w:p>
          <w:bookmarkEnd w:id="1421"/>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471" w:id="1422"/>
          <w:p>
            <w:pPr>
              <w:spacing w:after="0"/>
              <w:ind w:left="0"/>
              <w:jc w:val="center"/>
            </w:pPr>
            <w:r>
              <w:rPr>
                <w:rFonts w:ascii="Arial"/>
                <w:b w:val="false"/>
                <w:i w:val="false"/>
                <w:color w:val="000000"/>
                <w:sz w:val="15"/>
              </w:rPr>
              <w:t>Комбінації інсулінів середньої і тривалої дії для ін'єкцій з інсулінами швидкої дії</w:t>
            </w:r>
          </w:p>
          <w:bookmarkEnd w:id="142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72" w:id="1423"/>
          <w:p>
            <w:pPr>
              <w:spacing w:after="0"/>
              <w:ind w:left="0"/>
              <w:jc w:val="left"/>
            </w:pPr>
            <w:r>
              <w:rPr>
                <w:rFonts w:ascii="Arial"/>
                <w:b w:val="false"/>
                <w:i w:val="false"/>
                <w:color w:val="000000"/>
                <w:sz w:val="15"/>
              </w:rPr>
              <w:t>Інсулін людини (Insulin (human)</w:t>
            </w:r>
          </w:p>
          <w:bookmarkEnd w:id="1423"/>
        </w:tc>
        <w:tc>
          <w:tcPr>
            <w:tcW w:w="4166" w:type="dxa"/>
            <w:tcBorders>
              <w:top w:val="outset" w:color="000000" w:sz="8"/>
              <w:left w:val="outset" w:color="000000" w:sz="8"/>
              <w:bottom w:val="outset" w:color="000000" w:sz="8"/>
              <w:right w:val="outset" w:color="000000" w:sz="8"/>
            </w:tcBorders>
            <w:vAlign w:val="center"/>
          </w:tcPr>
          <w:bookmarkStart w:name="1473" w:id="1424"/>
          <w:p>
            <w:pPr>
              <w:spacing w:after="0"/>
              <w:ind w:left="0"/>
              <w:jc w:val="left"/>
            </w:pPr>
            <w:r>
              <w:rPr>
                <w:rFonts w:ascii="Arial"/>
                <w:b w:val="false"/>
                <w:i w:val="false"/>
                <w:color w:val="000000"/>
                <w:sz w:val="15"/>
              </w:rPr>
              <w:t>флакон, картридж, шприц-ручка</w:t>
            </w:r>
          </w:p>
          <w:bookmarkEnd w:id="142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74" w:id="1425"/>
          <w:p>
            <w:pPr>
              <w:spacing w:after="0"/>
              <w:ind w:left="0"/>
              <w:jc w:val="left"/>
            </w:pPr>
            <w:r>
              <w:rPr>
                <w:rFonts w:ascii="Arial"/>
                <w:b w:val="false"/>
                <w:i w:val="false"/>
                <w:color w:val="000000"/>
                <w:sz w:val="15"/>
              </w:rPr>
              <w:t>Інсулін аспарт (Insulin aspart)</w:t>
            </w:r>
          </w:p>
          <w:bookmarkEnd w:id="1425"/>
        </w:tc>
        <w:tc>
          <w:tcPr>
            <w:tcW w:w="4166" w:type="dxa"/>
            <w:tcBorders>
              <w:top w:val="outset" w:color="000000" w:sz="8"/>
              <w:left w:val="outset" w:color="000000" w:sz="8"/>
              <w:bottom w:val="outset" w:color="000000" w:sz="8"/>
              <w:right w:val="outset" w:color="000000" w:sz="8"/>
            </w:tcBorders>
            <w:vAlign w:val="center"/>
          </w:tcPr>
          <w:bookmarkStart w:name="1475" w:id="1426"/>
          <w:p>
            <w:pPr>
              <w:spacing w:after="0"/>
              <w:ind w:left="0"/>
              <w:jc w:val="left"/>
            </w:pPr>
            <w:r>
              <w:rPr>
                <w:rFonts w:ascii="Arial"/>
                <w:b w:val="false"/>
                <w:i w:val="false"/>
                <w:color w:val="000000"/>
                <w:sz w:val="15"/>
              </w:rPr>
              <w:t>шприц-ручка</w:t>
            </w:r>
          </w:p>
          <w:bookmarkEnd w:id="142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76" w:id="1427"/>
          <w:p>
            <w:pPr>
              <w:spacing w:after="0"/>
              <w:ind w:left="0"/>
              <w:jc w:val="left"/>
            </w:pPr>
            <w:r>
              <w:rPr>
                <w:rFonts w:ascii="Arial"/>
                <w:b w:val="false"/>
                <w:i w:val="false"/>
                <w:color w:val="000000"/>
                <w:sz w:val="15"/>
              </w:rPr>
              <w:t>Інсулін лізпро (Insulin lispro)</w:t>
            </w:r>
          </w:p>
          <w:bookmarkEnd w:id="1427"/>
        </w:tc>
        <w:tc>
          <w:tcPr>
            <w:tcW w:w="4166" w:type="dxa"/>
            <w:tcBorders>
              <w:top w:val="outset" w:color="000000" w:sz="8"/>
              <w:left w:val="outset" w:color="000000" w:sz="8"/>
              <w:bottom w:val="outset" w:color="000000" w:sz="8"/>
              <w:right w:val="outset" w:color="000000" w:sz="8"/>
            </w:tcBorders>
            <w:vAlign w:val="center"/>
          </w:tcPr>
          <w:bookmarkStart w:name="1477" w:id="1428"/>
          <w:p>
            <w:pPr>
              <w:spacing w:after="0"/>
              <w:ind w:left="0"/>
              <w:jc w:val="left"/>
            </w:pPr>
            <w:r>
              <w:rPr>
                <w:rFonts w:ascii="Arial"/>
                <w:b w:val="false"/>
                <w:i w:val="false"/>
                <w:color w:val="000000"/>
                <w:sz w:val="15"/>
              </w:rPr>
              <w:t>картридж, шприц-ручка</w:t>
            </w:r>
          </w:p>
          <w:bookmarkEnd w:id="142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78" w:id="1429"/>
          <w:p>
            <w:pPr>
              <w:spacing w:after="0"/>
              <w:ind w:left="0"/>
              <w:jc w:val="left"/>
            </w:pPr>
            <w:r>
              <w:rPr>
                <w:rFonts w:ascii="Arial"/>
                <w:b w:val="false"/>
                <w:i w:val="false"/>
                <w:color w:val="000000"/>
                <w:sz w:val="15"/>
              </w:rPr>
              <w:t>Інсулін деглюдек та інсулін аспарт (Insulin degludec and insulin aspart)</w:t>
            </w:r>
          </w:p>
          <w:bookmarkEnd w:id="1429"/>
        </w:tc>
        <w:tc>
          <w:tcPr>
            <w:tcW w:w="4166" w:type="dxa"/>
            <w:tcBorders>
              <w:top w:val="outset" w:color="000000" w:sz="8"/>
              <w:left w:val="outset" w:color="000000" w:sz="8"/>
              <w:bottom w:val="outset" w:color="000000" w:sz="8"/>
              <w:right w:val="outset" w:color="000000" w:sz="8"/>
            </w:tcBorders>
            <w:vAlign w:val="center"/>
          </w:tcPr>
          <w:bookmarkStart w:name="1479" w:id="1430"/>
          <w:p>
            <w:pPr>
              <w:spacing w:after="0"/>
              <w:ind w:left="0"/>
              <w:jc w:val="left"/>
            </w:pPr>
            <w:r>
              <w:rPr>
                <w:rFonts w:ascii="Arial"/>
                <w:b w:val="false"/>
                <w:i w:val="false"/>
                <w:color w:val="000000"/>
                <w:sz w:val="15"/>
              </w:rPr>
              <w:t>шприц-ручка</w:t>
            </w:r>
          </w:p>
          <w:bookmarkEnd w:id="1430"/>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480" w:id="1431"/>
          <w:p>
            <w:pPr>
              <w:spacing w:after="0"/>
              <w:ind w:left="0"/>
              <w:jc w:val="center"/>
            </w:pPr>
            <w:r>
              <w:rPr>
                <w:rFonts w:ascii="Arial"/>
                <w:b w:val="false"/>
                <w:i w:val="false"/>
                <w:color w:val="000000"/>
                <w:sz w:val="15"/>
              </w:rPr>
              <w:t>Інсуліни та аналоги для ін'єкцій тривалої дії</w:t>
            </w:r>
          </w:p>
          <w:bookmarkEnd w:id="1431"/>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81" w:id="1432"/>
          <w:p>
            <w:pPr>
              <w:spacing w:after="0"/>
              <w:ind w:left="0"/>
              <w:jc w:val="left"/>
            </w:pPr>
            <w:r>
              <w:rPr>
                <w:rFonts w:ascii="Arial"/>
                <w:b w:val="false"/>
                <w:i w:val="false"/>
                <w:color w:val="000000"/>
                <w:sz w:val="15"/>
              </w:rPr>
              <w:t>Інсулін гларгін (Insulin glargine)</w:t>
            </w:r>
          </w:p>
          <w:bookmarkEnd w:id="1432"/>
        </w:tc>
        <w:tc>
          <w:tcPr>
            <w:tcW w:w="4166" w:type="dxa"/>
            <w:tcBorders>
              <w:top w:val="outset" w:color="000000" w:sz="8"/>
              <w:left w:val="outset" w:color="000000" w:sz="8"/>
              <w:bottom w:val="outset" w:color="000000" w:sz="8"/>
              <w:right w:val="outset" w:color="000000" w:sz="8"/>
            </w:tcBorders>
            <w:vAlign w:val="center"/>
          </w:tcPr>
          <w:bookmarkStart w:name="1482" w:id="1433"/>
          <w:p>
            <w:pPr>
              <w:spacing w:after="0"/>
              <w:ind w:left="0"/>
              <w:jc w:val="left"/>
            </w:pPr>
            <w:r>
              <w:rPr>
                <w:rFonts w:ascii="Arial"/>
                <w:b w:val="false"/>
                <w:i w:val="false"/>
                <w:color w:val="000000"/>
                <w:sz w:val="15"/>
              </w:rPr>
              <w:t>флакон, картридж, шприц-ручка</w:t>
            </w:r>
          </w:p>
          <w:bookmarkEnd w:id="1433"/>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83" w:id="1434"/>
          <w:p>
            <w:pPr>
              <w:spacing w:after="0"/>
              <w:ind w:left="0"/>
              <w:jc w:val="left"/>
            </w:pPr>
            <w:r>
              <w:rPr>
                <w:rFonts w:ascii="Arial"/>
                <w:b w:val="false"/>
                <w:i w:val="false"/>
                <w:color w:val="000000"/>
                <w:sz w:val="15"/>
              </w:rPr>
              <w:t>Інсулін детемір (Insulin detemir)</w:t>
            </w:r>
          </w:p>
          <w:bookmarkEnd w:id="1434"/>
        </w:tc>
        <w:tc>
          <w:tcPr>
            <w:tcW w:w="4166" w:type="dxa"/>
            <w:tcBorders>
              <w:top w:val="outset" w:color="000000" w:sz="8"/>
              <w:left w:val="outset" w:color="000000" w:sz="8"/>
              <w:bottom w:val="outset" w:color="000000" w:sz="8"/>
              <w:right w:val="outset" w:color="000000" w:sz="8"/>
            </w:tcBorders>
            <w:vAlign w:val="center"/>
          </w:tcPr>
          <w:bookmarkStart w:name="1484" w:id="1435"/>
          <w:p>
            <w:pPr>
              <w:spacing w:after="0"/>
              <w:ind w:left="0"/>
              <w:jc w:val="left"/>
            </w:pPr>
            <w:r>
              <w:rPr>
                <w:rFonts w:ascii="Arial"/>
                <w:b w:val="false"/>
                <w:i w:val="false"/>
                <w:color w:val="000000"/>
                <w:sz w:val="15"/>
              </w:rPr>
              <w:t>шприц-ручка</w:t>
            </w:r>
          </w:p>
          <w:bookmarkEnd w:id="1435"/>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85" w:id="1436"/>
          <w:p>
            <w:pPr>
              <w:spacing w:after="0"/>
              <w:ind w:left="0"/>
              <w:jc w:val="left"/>
            </w:pPr>
            <w:r>
              <w:rPr>
                <w:rFonts w:ascii="Arial"/>
                <w:b w:val="false"/>
                <w:i w:val="false"/>
                <w:color w:val="000000"/>
                <w:sz w:val="15"/>
              </w:rPr>
              <w:t>Інсулін деглюдек (Insulin degludec)</w:t>
            </w:r>
          </w:p>
          <w:bookmarkEnd w:id="1436"/>
        </w:tc>
        <w:tc>
          <w:tcPr>
            <w:tcW w:w="4166" w:type="dxa"/>
            <w:tcBorders>
              <w:top w:val="outset" w:color="000000" w:sz="8"/>
              <w:left w:val="outset" w:color="000000" w:sz="8"/>
              <w:bottom w:val="outset" w:color="000000" w:sz="8"/>
              <w:right w:val="outset" w:color="000000" w:sz="8"/>
            </w:tcBorders>
            <w:vAlign w:val="center"/>
          </w:tcPr>
          <w:bookmarkStart w:name="1486" w:id="1437"/>
          <w:p>
            <w:pPr>
              <w:spacing w:after="0"/>
              <w:ind w:left="0"/>
              <w:jc w:val="center"/>
            </w:pPr>
            <w:r>
              <w:rPr>
                <w:rFonts w:ascii="Arial"/>
                <w:b w:val="false"/>
                <w:i w:val="false"/>
                <w:color w:val="000000"/>
                <w:sz w:val="15"/>
              </w:rPr>
              <w:t>- " -</w:t>
            </w:r>
          </w:p>
          <w:bookmarkEnd w:id="1437"/>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87" w:id="1438"/>
          <w:p>
            <w:pPr>
              <w:spacing w:after="0"/>
              <w:ind w:left="0"/>
              <w:jc w:val="left"/>
            </w:pPr>
            <w:r>
              <w:rPr>
                <w:rFonts w:ascii="Arial"/>
                <w:b w:val="false"/>
                <w:i w:val="false"/>
                <w:color w:val="000000"/>
                <w:sz w:val="15"/>
              </w:rPr>
              <w:t>Інсулін гларгін та ліксисенатид (Insulin glargine and lixisenatide)</w:t>
            </w:r>
          </w:p>
          <w:bookmarkEnd w:id="1438"/>
        </w:tc>
        <w:tc>
          <w:tcPr>
            <w:tcW w:w="4166" w:type="dxa"/>
            <w:tcBorders>
              <w:top w:val="outset" w:color="000000" w:sz="8"/>
              <w:left w:val="outset" w:color="000000" w:sz="8"/>
              <w:bottom w:val="outset" w:color="000000" w:sz="8"/>
              <w:right w:val="outset" w:color="000000" w:sz="8"/>
            </w:tcBorders>
            <w:vAlign w:val="center"/>
          </w:tcPr>
          <w:bookmarkStart w:name="1488" w:id="1439"/>
          <w:p>
            <w:pPr>
              <w:spacing w:after="0"/>
              <w:ind w:left="0"/>
              <w:jc w:val="center"/>
            </w:pPr>
            <w:r>
              <w:rPr>
                <w:rFonts w:ascii="Arial"/>
                <w:b w:val="false"/>
                <w:i w:val="false"/>
                <w:color w:val="000000"/>
                <w:sz w:val="15"/>
              </w:rPr>
              <w:t>- " -</w:t>
            </w:r>
          </w:p>
          <w:bookmarkEnd w:id="1439"/>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89" w:id="1440"/>
          <w:p>
            <w:pPr>
              <w:spacing w:after="0"/>
              <w:ind w:left="0"/>
              <w:jc w:val="left"/>
            </w:pPr>
            <w:r>
              <w:rPr>
                <w:rFonts w:ascii="Arial"/>
                <w:b w:val="false"/>
                <w:i w:val="false"/>
                <w:color w:val="000000"/>
                <w:sz w:val="15"/>
              </w:rPr>
              <w:t>Інсулін деглюдек та ліраглутид (Insulin degludec and liraglutide)</w:t>
            </w:r>
          </w:p>
          <w:bookmarkEnd w:id="1440"/>
        </w:tc>
        <w:tc>
          <w:tcPr>
            <w:tcW w:w="4166" w:type="dxa"/>
            <w:tcBorders>
              <w:top w:val="outset" w:color="000000" w:sz="8"/>
              <w:left w:val="outset" w:color="000000" w:sz="8"/>
              <w:bottom w:val="outset" w:color="000000" w:sz="8"/>
              <w:right w:val="outset" w:color="000000" w:sz="8"/>
            </w:tcBorders>
            <w:vAlign w:val="center"/>
          </w:tcPr>
          <w:bookmarkStart w:name="1490" w:id="1441"/>
          <w:p>
            <w:pPr>
              <w:spacing w:after="0"/>
              <w:ind w:left="0"/>
              <w:jc w:val="center"/>
            </w:pPr>
            <w:r>
              <w:rPr>
                <w:rFonts w:ascii="Arial"/>
                <w:b w:val="false"/>
                <w:i w:val="false"/>
                <w:color w:val="000000"/>
                <w:sz w:val="15"/>
              </w:rPr>
              <w:t>- " -</w:t>
            </w:r>
          </w:p>
          <w:bookmarkEnd w:id="1441"/>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491" w:id="1442"/>
          <w:p>
            <w:pPr>
              <w:spacing w:after="0"/>
              <w:ind w:left="0"/>
              <w:jc w:val="center"/>
            </w:pPr>
            <w:r>
              <w:rPr>
                <w:rFonts w:ascii="Arial"/>
                <w:b w:val="false"/>
                <w:i w:val="false"/>
                <w:color w:val="000000"/>
                <w:sz w:val="15"/>
              </w:rPr>
              <w:t>Нецукровий діабет</w:t>
            </w:r>
          </w:p>
          <w:bookmarkEnd w:id="144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92" w:id="1443"/>
          <w:p>
            <w:pPr>
              <w:spacing w:after="0"/>
              <w:ind w:left="0"/>
              <w:jc w:val="left"/>
            </w:pPr>
            <w:r>
              <w:rPr>
                <w:rFonts w:ascii="Arial"/>
                <w:b w:val="false"/>
                <w:i w:val="false"/>
                <w:color w:val="000000"/>
                <w:sz w:val="15"/>
              </w:rPr>
              <w:t>Десмопресин (Desmopressin)</w:t>
            </w:r>
          </w:p>
          <w:bookmarkEnd w:id="1443"/>
        </w:tc>
        <w:tc>
          <w:tcPr>
            <w:tcW w:w="4166" w:type="dxa"/>
            <w:tcBorders>
              <w:top w:val="outset" w:color="000000" w:sz="8"/>
              <w:left w:val="outset" w:color="000000" w:sz="8"/>
              <w:bottom w:val="outset" w:color="000000" w:sz="8"/>
              <w:right w:val="outset" w:color="000000" w:sz="8"/>
            </w:tcBorders>
            <w:vAlign w:val="center"/>
          </w:tcPr>
          <w:bookmarkStart w:name="1493" w:id="1444"/>
          <w:p>
            <w:pPr>
              <w:spacing w:after="0"/>
              <w:ind w:left="0"/>
              <w:jc w:val="left"/>
            </w:pPr>
            <w:r>
              <w:rPr>
                <w:rFonts w:ascii="Arial"/>
                <w:b w:val="false"/>
                <w:i w:val="false"/>
                <w:color w:val="000000"/>
                <w:sz w:val="15"/>
              </w:rPr>
              <w:t>таблетки, спрей назальний, ліофілізат оральний, краплі назальні</w:t>
            </w:r>
          </w:p>
          <w:bookmarkEnd w:id="1444"/>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494" w:id="1445"/>
          <w:p>
            <w:pPr>
              <w:spacing w:after="0"/>
              <w:ind w:left="0"/>
              <w:jc w:val="center"/>
            </w:pPr>
            <w:r>
              <w:rPr>
                <w:rFonts w:ascii="Arial"/>
                <w:b w:val="false"/>
                <w:i w:val="false"/>
                <w:color w:val="000000"/>
                <w:sz w:val="15"/>
              </w:rPr>
              <w:t>Хронічні хвороби нижніх дихальних шляхів</w:t>
            </w:r>
          </w:p>
          <w:bookmarkEnd w:id="1445"/>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95" w:id="1446"/>
          <w:p>
            <w:pPr>
              <w:spacing w:after="0"/>
              <w:ind w:left="0"/>
              <w:jc w:val="left"/>
            </w:pPr>
            <w:r>
              <w:rPr>
                <w:rFonts w:ascii="Arial"/>
                <w:b w:val="false"/>
                <w:i w:val="false"/>
                <w:color w:val="000000"/>
                <w:sz w:val="15"/>
              </w:rPr>
              <w:t>Беклометазон (Beclometasone)</w:t>
            </w:r>
          </w:p>
          <w:bookmarkEnd w:id="1446"/>
        </w:tc>
        <w:tc>
          <w:tcPr>
            <w:tcW w:w="4166" w:type="dxa"/>
            <w:tcBorders>
              <w:top w:val="outset" w:color="000000" w:sz="8"/>
              <w:left w:val="outset" w:color="000000" w:sz="8"/>
              <w:bottom w:val="outset" w:color="000000" w:sz="8"/>
              <w:right w:val="outset" w:color="000000" w:sz="8"/>
            </w:tcBorders>
            <w:vAlign w:val="center"/>
          </w:tcPr>
          <w:bookmarkStart w:name="1496" w:id="1447"/>
          <w:p>
            <w:pPr>
              <w:spacing w:after="0"/>
              <w:ind w:left="0"/>
              <w:jc w:val="left"/>
            </w:pPr>
            <w:r>
              <w:rPr>
                <w:rFonts w:ascii="Arial"/>
                <w:b w:val="false"/>
                <w:i w:val="false"/>
                <w:color w:val="000000"/>
                <w:sz w:val="15"/>
              </w:rPr>
              <w:t>аерозоль для інгаляцій</w:t>
            </w:r>
          </w:p>
          <w:bookmarkEnd w:id="1447"/>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97" w:id="1448"/>
          <w:p>
            <w:pPr>
              <w:spacing w:after="0"/>
              <w:ind w:left="0"/>
              <w:jc w:val="left"/>
            </w:pPr>
            <w:r>
              <w:rPr>
                <w:rFonts w:ascii="Arial"/>
                <w:b w:val="false"/>
                <w:i w:val="false"/>
                <w:color w:val="000000"/>
                <w:sz w:val="15"/>
              </w:rPr>
              <w:t>Будесонід (Budesonide)</w:t>
            </w:r>
          </w:p>
          <w:bookmarkEnd w:id="1448"/>
        </w:tc>
        <w:tc>
          <w:tcPr>
            <w:tcW w:w="4166" w:type="dxa"/>
            <w:tcBorders>
              <w:top w:val="outset" w:color="000000" w:sz="8"/>
              <w:left w:val="outset" w:color="000000" w:sz="8"/>
              <w:bottom w:val="outset" w:color="000000" w:sz="8"/>
              <w:right w:val="outset" w:color="000000" w:sz="8"/>
            </w:tcBorders>
            <w:vAlign w:val="center"/>
          </w:tcPr>
          <w:bookmarkStart w:name="1498" w:id="1449"/>
          <w:p>
            <w:pPr>
              <w:spacing w:after="0"/>
              <w:ind w:left="0"/>
              <w:jc w:val="left"/>
            </w:pPr>
            <w:r>
              <w:rPr>
                <w:rFonts w:ascii="Arial"/>
                <w:b w:val="false"/>
                <w:i w:val="false"/>
                <w:color w:val="000000"/>
                <w:sz w:val="15"/>
              </w:rPr>
              <w:t>порошок для інгаляцій дозований, суспензія для розпилення</w:t>
            </w:r>
          </w:p>
          <w:bookmarkEnd w:id="1449"/>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499" w:id="1450"/>
          <w:p>
            <w:pPr>
              <w:spacing w:after="0"/>
              <w:ind w:left="0"/>
              <w:jc w:val="left"/>
            </w:pPr>
            <w:r>
              <w:rPr>
                <w:rFonts w:ascii="Arial"/>
                <w:b w:val="false"/>
                <w:i w:val="false"/>
                <w:color w:val="000000"/>
                <w:sz w:val="15"/>
              </w:rPr>
              <w:t>Сальбутамол (Salbutamol)</w:t>
            </w:r>
          </w:p>
          <w:bookmarkEnd w:id="1450"/>
        </w:tc>
        <w:tc>
          <w:tcPr>
            <w:tcW w:w="4166" w:type="dxa"/>
            <w:tcBorders>
              <w:top w:val="outset" w:color="000000" w:sz="8"/>
              <w:left w:val="outset" w:color="000000" w:sz="8"/>
              <w:bottom w:val="outset" w:color="000000" w:sz="8"/>
              <w:right w:val="outset" w:color="000000" w:sz="8"/>
            </w:tcBorders>
            <w:vAlign w:val="center"/>
          </w:tcPr>
          <w:bookmarkStart w:name="1500" w:id="1451"/>
          <w:p>
            <w:pPr>
              <w:spacing w:after="0"/>
              <w:ind w:left="0"/>
              <w:jc w:val="left"/>
            </w:pPr>
            <w:r>
              <w:rPr>
                <w:rFonts w:ascii="Arial"/>
                <w:b w:val="false"/>
                <w:i w:val="false"/>
                <w:color w:val="000000"/>
                <w:sz w:val="15"/>
              </w:rPr>
              <w:t>аерозоль для інгаляцій, розчин для інгаляцій</w:t>
            </w:r>
          </w:p>
          <w:bookmarkEnd w:id="1451"/>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01" w:id="1452"/>
          <w:p>
            <w:pPr>
              <w:spacing w:after="0"/>
              <w:ind w:left="0"/>
              <w:jc w:val="left"/>
            </w:pPr>
            <w:r>
              <w:rPr>
                <w:rFonts w:ascii="Arial"/>
                <w:b w:val="false"/>
                <w:i w:val="false"/>
                <w:color w:val="000000"/>
                <w:sz w:val="15"/>
              </w:rPr>
              <w:t>Іпратропію бромід (Ipratropium bromide)</w:t>
            </w:r>
          </w:p>
          <w:bookmarkEnd w:id="1452"/>
        </w:tc>
        <w:tc>
          <w:tcPr>
            <w:tcW w:w="4166" w:type="dxa"/>
            <w:tcBorders>
              <w:top w:val="outset" w:color="000000" w:sz="8"/>
              <w:left w:val="outset" w:color="000000" w:sz="8"/>
              <w:bottom w:val="outset" w:color="000000" w:sz="8"/>
              <w:right w:val="outset" w:color="000000" w:sz="8"/>
            </w:tcBorders>
            <w:vAlign w:val="center"/>
          </w:tcPr>
          <w:bookmarkStart w:name="1502" w:id="1453"/>
          <w:p>
            <w:pPr>
              <w:spacing w:after="0"/>
              <w:ind w:left="0"/>
              <w:jc w:val="center"/>
            </w:pPr>
            <w:r>
              <w:rPr>
                <w:rFonts w:ascii="Arial"/>
                <w:b w:val="false"/>
                <w:i w:val="false"/>
                <w:color w:val="000000"/>
                <w:sz w:val="15"/>
              </w:rPr>
              <w:t>- " -</w:t>
            </w:r>
          </w:p>
          <w:bookmarkEnd w:id="1453"/>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03" w:id="1454"/>
          <w:p>
            <w:pPr>
              <w:spacing w:after="0"/>
              <w:ind w:left="0"/>
              <w:jc w:val="left"/>
            </w:pPr>
            <w:r>
              <w:rPr>
                <w:rFonts w:ascii="Arial"/>
                <w:b w:val="false"/>
                <w:i w:val="false"/>
                <w:color w:val="000000"/>
                <w:sz w:val="15"/>
              </w:rPr>
              <w:t>Тіотропію бромід (Tiotropium bromide)</w:t>
            </w:r>
          </w:p>
          <w:bookmarkEnd w:id="1454"/>
        </w:tc>
        <w:tc>
          <w:tcPr>
            <w:tcW w:w="4166" w:type="dxa"/>
            <w:tcBorders>
              <w:top w:val="outset" w:color="000000" w:sz="8"/>
              <w:left w:val="outset" w:color="000000" w:sz="8"/>
              <w:bottom w:val="outset" w:color="000000" w:sz="8"/>
              <w:right w:val="outset" w:color="000000" w:sz="8"/>
            </w:tcBorders>
            <w:vAlign w:val="center"/>
          </w:tcPr>
          <w:bookmarkStart w:name="1504" w:id="1455"/>
          <w:p>
            <w:pPr>
              <w:spacing w:after="0"/>
              <w:ind w:left="0"/>
              <w:jc w:val="left"/>
            </w:pPr>
            <w:r>
              <w:rPr>
                <w:rFonts w:ascii="Arial"/>
                <w:b w:val="false"/>
                <w:i w:val="false"/>
                <w:color w:val="000000"/>
                <w:sz w:val="15"/>
              </w:rPr>
              <w:t>порошок для інгаляцій, тверді капсули</w:t>
            </w:r>
          </w:p>
          <w:bookmarkEnd w:id="1455"/>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05" w:id="1456"/>
          <w:p>
            <w:pPr>
              <w:spacing w:after="0"/>
              <w:ind w:left="0"/>
              <w:jc w:val="left"/>
            </w:pPr>
            <w:r>
              <w:rPr>
                <w:rFonts w:ascii="Arial"/>
                <w:b w:val="false"/>
                <w:i w:val="false"/>
                <w:color w:val="000000"/>
                <w:sz w:val="15"/>
              </w:rPr>
              <w:t>Будесонід + Формотерол (Formoterol + Budesonide)</w:t>
            </w:r>
          </w:p>
          <w:bookmarkEnd w:id="1456"/>
        </w:tc>
        <w:tc>
          <w:tcPr>
            <w:tcW w:w="4166" w:type="dxa"/>
            <w:tcBorders>
              <w:top w:val="outset" w:color="000000" w:sz="8"/>
              <w:left w:val="outset" w:color="000000" w:sz="8"/>
              <w:bottom w:val="outset" w:color="000000" w:sz="8"/>
              <w:right w:val="outset" w:color="000000" w:sz="8"/>
            </w:tcBorders>
            <w:vAlign w:val="center"/>
          </w:tcPr>
          <w:bookmarkStart w:name="1506" w:id="1457"/>
          <w:p>
            <w:pPr>
              <w:spacing w:after="0"/>
              <w:ind w:left="0"/>
              <w:jc w:val="left"/>
            </w:pPr>
            <w:r>
              <w:rPr>
                <w:rFonts w:ascii="Arial"/>
                <w:b w:val="false"/>
                <w:i w:val="false"/>
                <w:color w:val="000000"/>
                <w:sz w:val="15"/>
              </w:rPr>
              <w:t>порошок для інгаляцій, інгаляції (порошок, аерозоль)</w:t>
            </w:r>
          </w:p>
          <w:bookmarkEnd w:id="1457"/>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07" w:id="1458"/>
          <w:p>
            <w:pPr>
              <w:spacing w:after="0"/>
              <w:ind w:left="0"/>
              <w:jc w:val="left"/>
            </w:pPr>
            <w:r>
              <w:rPr>
                <w:rFonts w:ascii="Arial"/>
                <w:b w:val="false"/>
                <w:i w:val="false"/>
                <w:color w:val="000000"/>
                <w:sz w:val="15"/>
              </w:rPr>
              <w:t>Сальметерол + Флютиказон (Salmeterol + Fluticasone)</w:t>
            </w:r>
          </w:p>
          <w:bookmarkEnd w:id="1458"/>
        </w:tc>
        <w:tc>
          <w:tcPr>
            <w:tcW w:w="4166" w:type="dxa"/>
            <w:tcBorders>
              <w:top w:val="outset" w:color="000000" w:sz="8"/>
              <w:left w:val="outset" w:color="000000" w:sz="8"/>
              <w:bottom w:val="outset" w:color="000000" w:sz="8"/>
              <w:right w:val="outset" w:color="000000" w:sz="8"/>
            </w:tcBorders>
            <w:vAlign w:val="center"/>
          </w:tcPr>
          <w:bookmarkStart w:name="1508" w:id="1459"/>
          <w:p>
            <w:pPr>
              <w:spacing w:after="0"/>
              <w:ind w:left="0"/>
              <w:jc w:val="left"/>
            </w:pPr>
            <w:r>
              <w:rPr>
                <w:rFonts w:ascii="Arial"/>
                <w:b w:val="false"/>
                <w:i w:val="false"/>
                <w:color w:val="000000"/>
                <w:sz w:val="15"/>
              </w:rPr>
              <w:t>порошок для інгаляцій</w:t>
            </w:r>
          </w:p>
          <w:bookmarkEnd w:id="1459"/>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509" w:id="1460"/>
          <w:p>
            <w:pPr>
              <w:spacing w:after="0"/>
              <w:ind w:left="0"/>
              <w:jc w:val="center"/>
            </w:pPr>
            <w:r>
              <w:rPr>
                <w:rFonts w:ascii="Arial"/>
                <w:b w:val="false"/>
                <w:i w:val="false"/>
                <w:color w:val="000000"/>
                <w:sz w:val="15"/>
              </w:rPr>
              <w:t>Розлади психіки та поведінки, епілепсія</w:t>
            </w:r>
          </w:p>
          <w:bookmarkEnd w:id="146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10" w:id="1461"/>
          <w:p>
            <w:pPr>
              <w:spacing w:after="0"/>
              <w:ind w:left="0"/>
              <w:jc w:val="left"/>
            </w:pPr>
            <w:r>
              <w:rPr>
                <w:rFonts w:ascii="Arial"/>
                <w:b w:val="false"/>
                <w:i w:val="false"/>
                <w:color w:val="000000"/>
                <w:sz w:val="15"/>
              </w:rPr>
              <w:t>Фенітоїн (Phenytoin)</w:t>
            </w:r>
          </w:p>
          <w:bookmarkEnd w:id="1461"/>
        </w:tc>
        <w:tc>
          <w:tcPr>
            <w:tcW w:w="4166" w:type="dxa"/>
            <w:tcBorders>
              <w:top w:val="outset" w:color="000000" w:sz="8"/>
              <w:left w:val="outset" w:color="000000" w:sz="8"/>
              <w:bottom w:val="outset" w:color="000000" w:sz="8"/>
              <w:right w:val="outset" w:color="000000" w:sz="8"/>
            </w:tcBorders>
            <w:vAlign w:val="center"/>
          </w:tcPr>
          <w:bookmarkStart w:name="1511" w:id="1462"/>
          <w:p>
            <w:pPr>
              <w:spacing w:after="0"/>
              <w:ind w:left="0"/>
              <w:jc w:val="left"/>
            </w:pPr>
            <w:r>
              <w:rPr>
                <w:rFonts w:ascii="Arial"/>
                <w:b w:val="false"/>
                <w:i w:val="false"/>
                <w:color w:val="000000"/>
                <w:sz w:val="15"/>
              </w:rPr>
              <w:t>тверда пероральна лікарська форма, розчин для перорального застосування</w:t>
            </w:r>
          </w:p>
          <w:bookmarkEnd w:id="146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12" w:id="1463"/>
          <w:p>
            <w:pPr>
              <w:spacing w:after="0"/>
              <w:ind w:left="0"/>
              <w:jc w:val="left"/>
            </w:pPr>
            <w:r>
              <w:rPr>
                <w:rFonts w:ascii="Arial"/>
                <w:b w:val="false"/>
                <w:i w:val="false"/>
                <w:color w:val="000000"/>
                <w:sz w:val="15"/>
              </w:rPr>
              <w:t>Карбамазепін (Carbamazepine)</w:t>
            </w:r>
          </w:p>
          <w:bookmarkEnd w:id="1463"/>
        </w:tc>
        <w:tc>
          <w:tcPr>
            <w:tcW w:w="4166" w:type="dxa"/>
            <w:tcBorders>
              <w:top w:val="outset" w:color="000000" w:sz="8"/>
              <w:left w:val="outset" w:color="000000" w:sz="8"/>
              <w:bottom w:val="outset" w:color="000000" w:sz="8"/>
              <w:right w:val="outset" w:color="000000" w:sz="8"/>
            </w:tcBorders>
            <w:vAlign w:val="center"/>
          </w:tcPr>
          <w:bookmarkStart w:name="1513" w:id="1464"/>
          <w:p>
            <w:pPr>
              <w:spacing w:after="0"/>
              <w:ind w:left="0"/>
              <w:jc w:val="left"/>
            </w:pPr>
            <w:r>
              <w:rPr>
                <w:rFonts w:ascii="Arial"/>
                <w:b w:val="false"/>
                <w:i w:val="false"/>
                <w:color w:val="000000"/>
                <w:sz w:val="15"/>
              </w:rPr>
              <w:t>тверда пероральна лікарська форма (у тому числі пролонгованої дії), суспензія для перорального застосування</w:t>
            </w:r>
          </w:p>
          <w:bookmarkEnd w:id="146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14" w:id="1465"/>
          <w:p>
            <w:pPr>
              <w:spacing w:after="0"/>
              <w:ind w:left="0"/>
              <w:jc w:val="left"/>
            </w:pPr>
            <w:r>
              <w:rPr>
                <w:rFonts w:ascii="Arial"/>
                <w:b w:val="false"/>
                <w:i w:val="false"/>
                <w:color w:val="000000"/>
                <w:sz w:val="15"/>
              </w:rPr>
              <w:t>Вальпроєва кислота/Вальпроат натрію (Valproic Acid/Sodium valproate)</w:t>
            </w:r>
          </w:p>
          <w:bookmarkEnd w:id="1465"/>
        </w:tc>
        <w:tc>
          <w:tcPr>
            <w:tcW w:w="4166" w:type="dxa"/>
            <w:tcBorders>
              <w:top w:val="outset" w:color="000000" w:sz="8"/>
              <w:left w:val="outset" w:color="000000" w:sz="8"/>
              <w:bottom w:val="outset" w:color="000000" w:sz="8"/>
              <w:right w:val="outset" w:color="000000" w:sz="8"/>
            </w:tcBorders>
            <w:vAlign w:val="center"/>
          </w:tcPr>
          <w:bookmarkStart w:name="1515" w:id="1466"/>
          <w:p>
            <w:pPr>
              <w:spacing w:after="0"/>
              <w:ind w:left="0"/>
              <w:jc w:val="left"/>
            </w:pPr>
            <w:r>
              <w:rPr>
                <w:rFonts w:ascii="Arial"/>
                <w:b w:val="false"/>
                <w:i w:val="false"/>
                <w:color w:val="000000"/>
                <w:sz w:val="15"/>
              </w:rPr>
              <w:t>розчин/сироп для перорального застосування, тверда пероральна лікарська форма (у тому числі пролонгованої дії)</w:t>
            </w:r>
          </w:p>
          <w:bookmarkEnd w:id="146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16" w:id="1467"/>
          <w:p>
            <w:pPr>
              <w:spacing w:after="0"/>
              <w:ind w:left="0"/>
              <w:jc w:val="left"/>
            </w:pPr>
            <w:r>
              <w:rPr>
                <w:rFonts w:ascii="Arial"/>
                <w:b w:val="false"/>
                <w:i w:val="false"/>
                <w:color w:val="000000"/>
                <w:sz w:val="15"/>
              </w:rPr>
              <w:t>Ламотриджин (Lamotrigine)</w:t>
            </w:r>
          </w:p>
          <w:bookmarkEnd w:id="1467"/>
        </w:tc>
        <w:tc>
          <w:tcPr>
            <w:tcW w:w="4166" w:type="dxa"/>
            <w:tcBorders>
              <w:top w:val="outset" w:color="000000" w:sz="8"/>
              <w:left w:val="outset" w:color="000000" w:sz="8"/>
              <w:bottom w:val="outset" w:color="000000" w:sz="8"/>
              <w:right w:val="outset" w:color="000000" w:sz="8"/>
            </w:tcBorders>
            <w:vAlign w:val="center"/>
          </w:tcPr>
          <w:bookmarkStart w:name="1517" w:id="1468"/>
          <w:p>
            <w:pPr>
              <w:spacing w:after="0"/>
              <w:ind w:left="0"/>
              <w:jc w:val="left"/>
            </w:pPr>
            <w:r>
              <w:rPr>
                <w:rFonts w:ascii="Arial"/>
                <w:b w:val="false"/>
                <w:i w:val="false"/>
                <w:color w:val="000000"/>
                <w:sz w:val="15"/>
              </w:rPr>
              <w:t>тверда пероральна лікарська форма (у тому числі пролонгованої дії)</w:t>
            </w:r>
          </w:p>
          <w:bookmarkEnd w:id="146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18" w:id="1469"/>
          <w:p>
            <w:pPr>
              <w:spacing w:after="0"/>
              <w:ind w:left="0"/>
              <w:jc w:val="left"/>
            </w:pPr>
            <w:r>
              <w:rPr>
                <w:rFonts w:ascii="Arial"/>
                <w:b w:val="false"/>
                <w:i w:val="false"/>
                <w:color w:val="000000"/>
                <w:sz w:val="15"/>
              </w:rPr>
              <w:t>Галоперидол (Haloperidol)</w:t>
            </w:r>
          </w:p>
          <w:bookmarkEnd w:id="1469"/>
        </w:tc>
        <w:tc>
          <w:tcPr>
            <w:tcW w:w="4166" w:type="dxa"/>
            <w:tcBorders>
              <w:top w:val="outset" w:color="000000" w:sz="8"/>
              <w:left w:val="outset" w:color="000000" w:sz="8"/>
              <w:bottom w:val="outset" w:color="000000" w:sz="8"/>
              <w:right w:val="outset" w:color="000000" w:sz="8"/>
            </w:tcBorders>
            <w:vAlign w:val="center"/>
          </w:tcPr>
          <w:bookmarkStart w:name="1519" w:id="1470"/>
          <w:p>
            <w:pPr>
              <w:spacing w:after="0"/>
              <w:ind w:left="0"/>
              <w:jc w:val="left"/>
            </w:pPr>
            <w:r>
              <w:rPr>
                <w:rFonts w:ascii="Arial"/>
                <w:b w:val="false"/>
                <w:i w:val="false"/>
                <w:color w:val="000000"/>
                <w:sz w:val="15"/>
              </w:rPr>
              <w:t>розчин для перорального застосування, таблетки</w:t>
            </w:r>
          </w:p>
          <w:bookmarkEnd w:id="147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20" w:id="1471"/>
          <w:p>
            <w:pPr>
              <w:spacing w:after="0"/>
              <w:ind w:left="0"/>
              <w:jc w:val="left"/>
            </w:pPr>
            <w:r>
              <w:rPr>
                <w:rFonts w:ascii="Arial"/>
                <w:b w:val="false"/>
                <w:i w:val="false"/>
                <w:color w:val="000000"/>
                <w:sz w:val="15"/>
              </w:rPr>
              <w:t>Клозапін (Clozapine)</w:t>
            </w:r>
          </w:p>
          <w:bookmarkEnd w:id="1471"/>
        </w:tc>
        <w:tc>
          <w:tcPr>
            <w:tcW w:w="4166" w:type="dxa"/>
            <w:tcBorders>
              <w:top w:val="outset" w:color="000000" w:sz="8"/>
              <w:left w:val="outset" w:color="000000" w:sz="8"/>
              <w:bottom w:val="outset" w:color="000000" w:sz="8"/>
              <w:right w:val="outset" w:color="000000" w:sz="8"/>
            </w:tcBorders>
            <w:vAlign w:val="center"/>
          </w:tcPr>
          <w:bookmarkStart w:name="1521" w:id="1472"/>
          <w:p>
            <w:pPr>
              <w:spacing w:after="0"/>
              <w:ind w:left="0"/>
              <w:jc w:val="left"/>
            </w:pPr>
            <w:r>
              <w:rPr>
                <w:rFonts w:ascii="Arial"/>
                <w:b w:val="false"/>
                <w:i w:val="false"/>
                <w:color w:val="000000"/>
                <w:sz w:val="15"/>
              </w:rPr>
              <w:t>тверда пероральна лікарська форма</w:t>
            </w:r>
          </w:p>
          <w:bookmarkEnd w:id="147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22" w:id="1473"/>
          <w:p>
            <w:pPr>
              <w:spacing w:after="0"/>
              <w:ind w:left="0"/>
              <w:jc w:val="left"/>
            </w:pPr>
            <w:r>
              <w:rPr>
                <w:rFonts w:ascii="Arial"/>
                <w:b w:val="false"/>
                <w:i w:val="false"/>
                <w:color w:val="000000"/>
                <w:sz w:val="15"/>
              </w:rPr>
              <w:t>Рисперидон (Risperidone)</w:t>
            </w:r>
          </w:p>
          <w:bookmarkEnd w:id="1473"/>
        </w:tc>
        <w:tc>
          <w:tcPr>
            <w:tcW w:w="4166" w:type="dxa"/>
            <w:tcBorders>
              <w:top w:val="outset" w:color="000000" w:sz="8"/>
              <w:left w:val="outset" w:color="000000" w:sz="8"/>
              <w:bottom w:val="outset" w:color="000000" w:sz="8"/>
              <w:right w:val="outset" w:color="000000" w:sz="8"/>
            </w:tcBorders>
            <w:vAlign w:val="center"/>
          </w:tcPr>
          <w:bookmarkStart w:name="1523" w:id="1474"/>
          <w:p>
            <w:pPr>
              <w:spacing w:after="0"/>
              <w:ind w:left="0"/>
              <w:jc w:val="left"/>
            </w:pPr>
            <w:r>
              <w:rPr>
                <w:rFonts w:ascii="Arial"/>
                <w:b w:val="false"/>
                <w:i w:val="false"/>
                <w:color w:val="000000"/>
                <w:sz w:val="15"/>
              </w:rPr>
              <w:t>розчин оральний, тверда пероральна лікарська форма</w:t>
            </w:r>
          </w:p>
          <w:bookmarkEnd w:id="147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24" w:id="1475"/>
          <w:p>
            <w:pPr>
              <w:spacing w:after="0"/>
              <w:ind w:left="0"/>
              <w:jc w:val="left"/>
            </w:pPr>
            <w:r>
              <w:rPr>
                <w:rFonts w:ascii="Arial"/>
                <w:b w:val="false"/>
                <w:i w:val="false"/>
                <w:color w:val="000000"/>
                <w:sz w:val="15"/>
              </w:rPr>
              <w:t>Кломіпрамін (Clomipramine)</w:t>
            </w:r>
          </w:p>
          <w:bookmarkEnd w:id="1475"/>
        </w:tc>
        <w:tc>
          <w:tcPr>
            <w:tcW w:w="4166" w:type="dxa"/>
            <w:tcBorders>
              <w:top w:val="outset" w:color="000000" w:sz="8"/>
              <w:left w:val="outset" w:color="000000" w:sz="8"/>
              <w:bottom w:val="outset" w:color="000000" w:sz="8"/>
              <w:right w:val="outset" w:color="000000" w:sz="8"/>
            </w:tcBorders>
            <w:vAlign w:val="center"/>
          </w:tcPr>
          <w:bookmarkStart w:name="1525" w:id="1476"/>
          <w:p>
            <w:pPr>
              <w:spacing w:after="0"/>
              <w:ind w:left="0"/>
              <w:jc w:val="left"/>
            </w:pPr>
            <w:r>
              <w:rPr>
                <w:rFonts w:ascii="Arial"/>
                <w:b w:val="false"/>
                <w:i w:val="false"/>
                <w:color w:val="000000"/>
                <w:sz w:val="15"/>
              </w:rPr>
              <w:t>тверда пероральна лікарська форма</w:t>
            </w:r>
          </w:p>
          <w:bookmarkEnd w:id="147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26" w:id="1477"/>
          <w:p>
            <w:pPr>
              <w:spacing w:after="0"/>
              <w:ind w:left="0"/>
              <w:jc w:val="left"/>
            </w:pPr>
            <w:r>
              <w:rPr>
                <w:rFonts w:ascii="Arial"/>
                <w:b w:val="false"/>
                <w:i w:val="false"/>
                <w:color w:val="000000"/>
                <w:sz w:val="15"/>
              </w:rPr>
              <w:t>Амітриптилін (Amitriptyline)</w:t>
            </w:r>
          </w:p>
          <w:bookmarkEnd w:id="1477"/>
        </w:tc>
        <w:tc>
          <w:tcPr>
            <w:tcW w:w="4166" w:type="dxa"/>
            <w:tcBorders>
              <w:top w:val="outset" w:color="000000" w:sz="8"/>
              <w:left w:val="outset" w:color="000000" w:sz="8"/>
              <w:bottom w:val="outset" w:color="000000" w:sz="8"/>
              <w:right w:val="outset" w:color="000000" w:sz="8"/>
            </w:tcBorders>
            <w:vAlign w:val="center"/>
          </w:tcPr>
          <w:bookmarkStart w:name="1527" w:id="1478"/>
          <w:p>
            <w:pPr>
              <w:spacing w:after="0"/>
              <w:ind w:left="0"/>
              <w:jc w:val="left"/>
            </w:pPr>
            <w:r>
              <w:rPr>
                <w:rFonts w:ascii="Arial"/>
                <w:b w:val="false"/>
                <w:i w:val="false"/>
                <w:color w:val="000000"/>
                <w:sz w:val="15"/>
              </w:rPr>
              <w:t>таблетки</w:t>
            </w:r>
          </w:p>
          <w:bookmarkEnd w:id="147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28" w:id="1479"/>
          <w:p>
            <w:pPr>
              <w:spacing w:after="0"/>
              <w:ind w:left="0"/>
              <w:jc w:val="left"/>
            </w:pPr>
            <w:r>
              <w:rPr>
                <w:rFonts w:ascii="Arial"/>
                <w:b w:val="false"/>
                <w:i w:val="false"/>
                <w:color w:val="000000"/>
                <w:sz w:val="15"/>
              </w:rPr>
              <w:t>Флуоксетин (Fluoxetine)</w:t>
            </w:r>
          </w:p>
          <w:bookmarkEnd w:id="1479"/>
        </w:tc>
        <w:tc>
          <w:tcPr>
            <w:tcW w:w="4166" w:type="dxa"/>
            <w:tcBorders>
              <w:top w:val="outset" w:color="000000" w:sz="8"/>
              <w:left w:val="outset" w:color="000000" w:sz="8"/>
              <w:bottom w:val="outset" w:color="000000" w:sz="8"/>
              <w:right w:val="outset" w:color="000000" w:sz="8"/>
            </w:tcBorders>
            <w:vAlign w:val="center"/>
          </w:tcPr>
          <w:bookmarkStart w:name="1529" w:id="1480"/>
          <w:p>
            <w:pPr>
              <w:spacing w:after="0"/>
              <w:ind w:left="0"/>
              <w:jc w:val="left"/>
            </w:pPr>
            <w:r>
              <w:rPr>
                <w:rFonts w:ascii="Arial"/>
                <w:b w:val="false"/>
                <w:i w:val="false"/>
                <w:color w:val="000000"/>
                <w:sz w:val="15"/>
              </w:rPr>
              <w:t>тверда пероральна лікарська форма</w:t>
            </w:r>
          </w:p>
          <w:bookmarkEnd w:id="148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30" w:id="1481"/>
          <w:p>
            <w:pPr>
              <w:spacing w:after="0"/>
              <w:ind w:left="0"/>
              <w:jc w:val="left"/>
            </w:pPr>
            <w:r>
              <w:rPr>
                <w:rFonts w:ascii="Arial"/>
                <w:b w:val="false"/>
                <w:i w:val="false"/>
                <w:color w:val="000000"/>
                <w:sz w:val="15"/>
              </w:rPr>
              <w:t>Фенобарбітал (Phenobarbital)</w:t>
            </w:r>
          </w:p>
          <w:bookmarkEnd w:id="1481"/>
        </w:tc>
        <w:tc>
          <w:tcPr>
            <w:tcW w:w="4166" w:type="dxa"/>
            <w:tcBorders>
              <w:top w:val="outset" w:color="000000" w:sz="8"/>
              <w:left w:val="outset" w:color="000000" w:sz="8"/>
              <w:bottom w:val="outset" w:color="000000" w:sz="8"/>
              <w:right w:val="outset" w:color="000000" w:sz="8"/>
            </w:tcBorders>
            <w:vAlign w:val="center"/>
          </w:tcPr>
          <w:bookmarkStart w:name="1531" w:id="1482"/>
          <w:p>
            <w:pPr>
              <w:spacing w:after="0"/>
              <w:ind w:left="0"/>
              <w:jc w:val="left"/>
            </w:pPr>
            <w:r>
              <w:rPr>
                <w:rFonts w:ascii="Arial"/>
                <w:b w:val="false"/>
                <w:i w:val="false"/>
                <w:color w:val="000000"/>
                <w:sz w:val="15"/>
              </w:rPr>
              <w:t>розчин для перорального застосування, таблетки</w:t>
            </w:r>
          </w:p>
          <w:bookmarkEnd w:id="148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32" w:id="1483"/>
          <w:p>
            <w:pPr>
              <w:spacing w:after="0"/>
              <w:ind w:left="0"/>
              <w:jc w:val="left"/>
            </w:pPr>
            <w:r>
              <w:rPr>
                <w:rFonts w:ascii="Arial"/>
                <w:b w:val="false"/>
                <w:i w:val="false"/>
                <w:color w:val="000000"/>
                <w:sz w:val="15"/>
              </w:rPr>
              <w:t>Леветирацетам (Levetiracetam)</w:t>
            </w:r>
          </w:p>
          <w:bookmarkEnd w:id="1483"/>
        </w:tc>
        <w:tc>
          <w:tcPr>
            <w:tcW w:w="4166" w:type="dxa"/>
            <w:tcBorders>
              <w:top w:val="outset" w:color="000000" w:sz="8"/>
              <w:left w:val="outset" w:color="000000" w:sz="8"/>
              <w:bottom w:val="outset" w:color="000000" w:sz="8"/>
              <w:right w:val="outset" w:color="000000" w:sz="8"/>
            </w:tcBorders>
            <w:vAlign w:val="center"/>
          </w:tcPr>
          <w:bookmarkStart w:name="1533" w:id="1484"/>
          <w:p>
            <w:pPr>
              <w:spacing w:after="0"/>
              <w:ind w:left="0"/>
              <w:jc w:val="left"/>
            </w:pPr>
            <w:r>
              <w:rPr>
                <w:rFonts w:ascii="Arial"/>
                <w:b w:val="false"/>
                <w:i w:val="false"/>
                <w:color w:val="000000"/>
                <w:sz w:val="15"/>
              </w:rPr>
              <w:t>розчин оральний, таблетки</w:t>
            </w:r>
          </w:p>
          <w:bookmarkEnd w:id="148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34" w:id="1485"/>
          <w:p>
            <w:pPr>
              <w:spacing w:after="0"/>
              <w:ind w:left="0"/>
              <w:jc w:val="left"/>
            </w:pPr>
            <w:r>
              <w:rPr>
                <w:rFonts w:ascii="Arial"/>
                <w:b w:val="false"/>
                <w:i w:val="false"/>
                <w:color w:val="000000"/>
                <w:sz w:val="15"/>
              </w:rPr>
              <w:t>Хлорпромазин (Chlorpromazine)</w:t>
            </w:r>
          </w:p>
          <w:bookmarkEnd w:id="1485"/>
        </w:tc>
        <w:tc>
          <w:tcPr>
            <w:tcW w:w="4166" w:type="dxa"/>
            <w:tcBorders>
              <w:top w:val="outset" w:color="000000" w:sz="8"/>
              <w:left w:val="outset" w:color="000000" w:sz="8"/>
              <w:bottom w:val="outset" w:color="000000" w:sz="8"/>
              <w:right w:val="outset" w:color="000000" w:sz="8"/>
            </w:tcBorders>
            <w:vAlign w:val="center"/>
          </w:tcPr>
          <w:bookmarkStart w:name="1535" w:id="1486"/>
          <w:p>
            <w:pPr>
              <w:spacing w:after="0"/>
              <w:ind w:left="0"/>
              <w:jc w:val="left"/>
            </w:pPr>
            <w:r>
              <w:rPr>
                <w:rFonts w:ascii="Arial"/>
                <w:b w:val="false"/>
                <w:i w:val="false"/>
                <w:color w:val="000000"/>
                <w:sz w:val="15"/>
              </w:rPr>
              <w:t>таблетки</w:t>
            </w:r>
          </w:p>
          <w:bookmarkEnd w:id="148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36" w:id="1487"/>
          <w:p>
            <w:pPr>
              <w:spacing w:after="0"/>
              <w:ind w:left="0"/>
              <w:jc w:val="left"/>
            </w:pPr>
            <w:r>
              <w:rPr>
                <w:rFonts w:ascii="Arial"/>
                <w:b w:val="false"/>
                <w:i w:val="false"/>
                <w:color w:val="000000"/>
                <w:sz w:val="15"/>
              </w:rPr>
              <w:t>Оланзапін (Olanzapine)</w:t>
            </w:r>
          </w:p>
          <w:bookmarkEnd w:id="1487"/>
        </w:tc>
        <w:tc>
          <w:tcPr>
            <w:tcW w:w="4166" w:type="dxa"/>
            <w:tcBorders>
              <w:top w:val="outset" w:color="000000" w:sz="8"/>
              <w:left w:val="outset" w:color="000000" w:sz="8"/>
              <w:bottom w:val="outset" w:color="000000" w:sz="8"/>
              <w:right w:val="outset" w:color="000000" w:sz="8"/>
            </w:tcBorders>
            <w:vAlign w:val="center"/>
          </w:tcPr>
          <w:bookmarkStart w:name="1537" w:id="1488"/>
          <w:p>
            <w:pPr>
              <w:spacing w:after="0"/>
              <w:ind w:left="0"/>
              <w:jc w:val="left"/>
            </w:pPr>
            <w:r>
              <w:rPr>
                <w:rFonts w:ascii="Arial"/>
                <w:b w:val="false"/>
                <w:i w:val="false"/>
                <w:color w:val="000000"/>
                <w:sz w:val="15"/>
              </w:rPr>
              <w:t>тверда пероральна лікарська форма</w:t>
            </w:r>
          </w:p>
          <w:bookmarkEnd w:id="148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38" w:id="1489"/>
          <w:p>
            <w:pPr>
              <w:spacing w:after="0"/>
              <w:ind w:left="0"/>
              <w:jc w:val="left"/>
            </w:pPr>
            <w:r>
              <w:rPr>
                <w:rFonts w:ascii="Arial"/>
                <w:b w:val="false"/>
                <w:i w:val="false"/>
                <w:color w:val="000000"/>
                <w:sz w:val="15"/>
              </w:rPr>
              <w:t>Кветіапін (Quetiapine)</w:t>
            </w:r>
          </w:p>
          <w:bookmarkEnd w:id="1489"/>
        </w:tc>
        <w:tc>
          <w:tcPr>
            <w:tcW w:w="4166" w:type="dxa"/>
            <w:tcBorders>
              <w:top w:val="outset" w:color="000000" w:sz="8"/>
              <w:left w:val="outset" w:color="000000" w:sz="8"/>
              <w:bottom w:val="outset" w:color="000000" w:sz="8"/>
              <w:right w:val="outset" w:color="000000" w:sz="8"/>
            </w:tcBorders>
            <w:vAlign w:val="center"/>
          </w:tcPr>
          <w:bookmarkStart w:name="1539" w:id="1490"/>
          <w:p>
            <w:pPr>
              <w:spacing w:after="0"/>
              <w:ind w:left="0"/>
              <w:jc w:val="left"/>
            </w:pPr>
            <w:r>
              <w:rPr>
                <w:rFonts w:ascii="Arial"/>
                <w:b w:val="false"/>
                <w:i w:val="false"/>
                <w:color w:val="000000"/>
                <w:sz w:val="15"/>
              </w:rPr>
              <w:t>тверда пероральна лікарська форма (у тому числі пролонгованої дії)</w:t>
            </w:r>
          </w:p>
          <w:bookmarkEnd w:id="149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40" w:id="1491"/>
          <w:p>
            <w:pPr>
              <w:spacing w:after="0"/>
              <w:ind w:left="0"/>
              <w:jc w:val="left"/>
            </w:pPr>
            <w:r>
              <w:rPr>
                <w:rFonts w:ascii="Arial"/>
                <w:b w:val="false"/>
                <w:i w:val="false"/>
                <w:color w:val="000000"/>
                <w:sz w:val="15"/>
              </w:rPr>
              <w:t>Арипіпразол (Aripiprazole)</w:t>
            </w:r>
          </w:p>
          <w:bookmarkEnd w:id="1491"/>
        </w:tc>
        <w:tc>
          <w:tcPr>
            <w:tcW w:w="4166" w:type="dxa"/>
            <w:tcBorders>
              <w:top w:val="outset" w:color="000000" w:sz="8"/>
              <w:left w:val="outset" w:color="000000" w:sz="8"/>
              <w:bottom w:val="outset" w:color="000000" w:sz="8"/>
              <w:right w:val="outset" w:color="000000" w:sz="8"/>
            </w:tcBorders>
            <w:vAlign w:val="center"/>
          </w:tcPr>
          <w:bookmarkStart w:name="1541" w:id="1492"/>
          <w:p>
            <w:pPr>
              <w:spacing w:after="0"/>
              <w:ind w:left="0"/>
              <w:jc w:val="left"/>
            </w:pPr>
            <w:r>
              <w:rPr>
                <w:rFonts w:ascii="Arial"/>
                <w:b w:val="false"/>
                <w:i w:val="false"/>
                <w:color w:val="000000"/>
                <w:sz w:val="15"/>
              </w:rPr>
              <w:t>тверда пероральна лікарська форма</w:t>
            </w:r>
          </w:p>
          <w:bookmarkEnd w:id="149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42" w:id="1493"/>
          <w:p>
            <w:pPr>
              <w:spacing w:after="0"/>
              <w:ind w:left="0"/>
              <w:jc w:val="left"/>
            </w:pPr>
            <w:r>
              <w:rPr>
                <w:rFonts w:ascii="Arial"/>
                <w:b w:val="false"/>
                <w:i w:val="false"/>
                <w:color w:val="000000"/>
                <w:sz w:val="15"/>
              </w:rPr>
              <w:t>Діазепам (Diazepam)</w:t>
            </w:r>
          </w:p>
          <w:bookmarkEnd w:id="1493"/>
        </w:tc>
        <w:tc>
          <w:tcPr>
            <w:tcW w:w="4166" w:type="dxa"/>
            <w:tcBorders>
              <w:top w:val="outset" w:color="000000" w:sz="8"/>
              <w:left w:val="outset" w:color="000000" w:sz="8"/>
              <w:bottom w:val="outset" w:color="000000" w:sz="8"/>
              <w:right w:val="outset" w:color="000000" w:sz="8"/>
            </w:tcBorders>
            <w:vAlign w:val="center"/>
          </w:tcPr>
          <w:bookmarkStart w:name="1543" w:id="1494"/>
          <w:p>
            <w:pPr>
              <w:spacing w:after="0"/>
              <w:ind w:left="0"/>
              <w:jc w:val="left"/>
            </w:pPr>
            <w:r>
              <w:rPr>
                <w:rFonts w:ascii="Arial"/>
                <w:b w:val="false"/>
                <w:i w:val="false"/>
                <w:color w:val="000000"/>
                <w:sz w:val="15"/>
              </w:rPr>
              <w:t>таблетки</w:t>
            </w:r>
          </w:p>
          <w:bookmarkEnd w:id="149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44" w:id="1495"/>
          <w:p>
            <w:pPr>
              <w:spacing w:after="0"/>
              <w:ind w:left="0"/>
              <w:jc w:val="left"/>
            </w:pPr>
            <w:r>
              <w:rPr>
                <w:rFonts w:ascii="Arial"/>
                <w:b w:val="false"/>
                <w:i w:val="false"/>
                <w:color w:val="000000"/>
                <w:sz w:val="15"/>
              </w:rPr>
              <w:t>Пароксетин (Paroxetine)</w:t>
            </w:r>
          </w:p>
          <w:bookmarkEnd w:id="1495"/>
        </w:tc>
        <w:tc>
          <w:tcPr>
            <w:tcW w:w="4166" w:type="dxa"/>
            <w:tcBorders>
              <w:top w:val="outset" w:color="000000" w:sz="8"/>
              <w:left w:val="outset" w:color="000000" w:sz="8"/>
              <w:bottom w:val="outset" w:color="000000" w:sz="8"/>
              <w:right w:val="outset" w:color="000000" w:sz="8"/>
            </w:tcBorders>
            <w:vAlign w:val="center"/>
          </w:tcPr>
          <w:bookmarkStart w:name="1545" w:id="1496"/>
          <w:p>
            <w:pPr>
              <w:spacing w:after="0"/>
              <w:ind w:left="0"/>
              <w:jc w:val="left"/>
            </w:pPr>
            <w:r>
              <w:rPr>
                <w:rFonts w:ascii="Arial"/>
                <w:b w:val="false"/>
                <w:i w:val="false"/>
                <w:color w:val="000000"/>
                <w:sz w:val="15"/>
              </w:rPr>
              <w:t>тверда пероральна лікарська форма</w:t>
            </w:r>
          </w:p>
          <w:bookmarkEnd w:id="149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46" w:id="1497"/>
          <w:p>
            <w:pPr>
              <w:spacing w:after="0"/>
              <w:ind w:left="0"/>
              <w:jc w:val="left"/>
            </w:pPr>
            <w:r>
              <w:rPr>
                <w:rFonts w:ascii="Arial"/>
                <w:b w:val="false"/>
                <w:i w:val="false"/>
                <w:color w:val="000000"/>
                <w:sz w:val="15"/>
              </w:rPr>
              <w:t>Сертралін (Sertraline)</w:t>
            </w:r>
          </w:p>
          <w:bookmarkEnd w:id="1497"/>
        </w:tc>
        <w:tc>
          <w:tcPr>
            <w:tcW w:w="4166" w:type="dxa"/>
            <w:tcBorders>
              <w:top w:val="outset" w:color="000000" w:sz="8"/>
              <w:left w:val="outset" w:color="000000" w:sz="8"/>
              <w:bottom w:val="outset" w:color="000000" w:sz="8"/>
              <w:right w:val="outset" w:color="000000" w:sz="8"/>
            </w:tcBorders>
            <w:vAlign w:val="center"/>
          </w:tcPr>
          <w:bookmarkStart w:name="1547" w:id="1498"/>
          <w:p>
            <w:pPr>
              <w:spacing w:after="0"/>
              <w:ind w:left="0"/>
              <w:jc w:val="center"/>
            </w:pPr>
            <w:r>
              <w:rPr>
                <w:rFonts w:ascii="Arial"/>
                <w:b w:val="false"/>
                <w:i w:val="false"/>
                <w:color w:val="000000"/>
                <w:sz w:val="15"/>
              </w:rPr>
              <w:t>- " -</w:t>
            </w:r>
          </w:p>
          <w:bookmarkEnd w:id="149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48" w:id="1499"/>
          <w:p>
            <w:pPr>
              <w:spacing w:after="0"/>
              <w:ind w:left="0"/>
              <w:jc w:val="left"/>
            </w:pPr>
            <w:r>
              <w:rPr>
                <w:rFonts w:ascii="Arial"/>
                <w:b w:val="false"/>
                <w:i w:val="false"/>
                <w:color w:val="000000"/>
                <w:sz w:val="15"/>
              </w:rPr>
              <w:t>Есциталопрам (Escitalopram)</w:t>
            </w:r>
          </w:p>
          <w:bookmarkEnd w:id="1499"/>
        </w:tc>
        <w:tc>
          <w:tcPr>
            <w:tcW w:w="4166" w:type="dxa"/>
            <w:tcBorders>
              <w:top w:val="outset" w:color="000000" w:sz="8"/>
              <w:left w:val="outset" w:color="000000" w:sz="8"/>
              <w:bottom w:val="outset" w:color="000000" w:sz="8"/>
              <w:right w:val="outset" w:color="000000" w:sz="8"/>
            </w:tcBorders>
            <w:vAlign w:val="center"/>
          </w:tcPr>
          <w:bookmarkStart w:name="1549" w:id="1500"/>
          <w:p>
            <w:pPr>
              <w:spacing w:after="0"/>
              <w:ind w:left="0"/>
              <w:jc w:val="center"/>
            </w:pPr>
            <w:r>
              <w:rPr>
                <w:rFonts w:ascii="Arial"/>
                <w:b w:val="false"/>
                <w:i w:val="false"/>
                <w:color w:val="000000"/>
                <w:sz w:val="15"/>
              </w:rPr>
              <w:t>- " -</w:t>
            </w:r>
          </w:p>
          <w:bookmarkEnd w:id="1500"/>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550" w:id="1501"/>
          <w:p>
            <w:pPr>
              <w:spacing w:after="0"/>
              <w:ind w:left="0"/>
              <w:jc w:val="center"/>
            </w:pPr>
            <w:r>
              <w:rPr>
                <w:rFonts w:ascii="Arial"/>
                <w:b w:val="false"/>
                <w:i w:val="false"/>
                <w:color w:val="000000"/>
                <w:sz w:val="15"/>
              </w:rPr>
              <w:t>Хвороба Паркінсона</w:t>
            </w:r>
          </w:p>
          <w:bookmarkEnd w:id="1501"/>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51" w:id="1502"/>
          <w:p>
            <w:pPr>
              <w:spacing w:after="0"/>
              <w:ind w:left="0"/>
              <w:jc w:val="left"/>
            </w:pPr>
            <w:r>
              <w:rPr>
                <w:rFonts w:ascii="Arial"/>
                <w:b w:val="false"/>
                <w:i w:val="false"/>
                <w:color w:val="000000"/>
                <w:sz w:val="15"/>
              </w:rPr>
              <w:t>Біпериден (Biperiden)</w:t>
            </w:r>
          </w:p>
          <w:bookmarkEnd w:id="1502"/>
        </w:tc>
        <w:tc>
          <w:tcPr>
            <w:tcW w:w="4166" w:type="dxa"/>
            <w:tcBorders>
              <w:top w:val="outset" w:color="000000" w:sz="8"/>
              <w:left w:val="outset" w:color="000000" w:sz="8"/>
              <w:bottom w:val="outset" w:color="000000" w:sz="8"/>
              <w:right w:val="outset" w:color="000000" w:sz="8"/>
            </w:tcBorders>
            <w:vAlign w:val="center"/>
          </w:tcPr>
          <w:bookmarkStart w:name="1552" w:id="1503"/>
          <w:p>
            <w:pPr>
              <w:spacing w:after="0"/>
              <w:ind w:left="0"/>
              <w:jc w:val="left"/>
            </w:pPr>
            <w:r>
              <w:rPr>
                <w:rFonts w:ascii="Arial"/>
                <w:b w:val="false"/>
                <w:i w:val="false"/>
                <w:color w:val="000000"/>
                <w:sz w:val="15"/>
              </w:rPr>
              <w:t>таблетки</w:t>
            </w:r>
          </w:p>
          <w:bookmarkEnd w:id="1503"/>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53" w:id="1504"/>
          <w:p>
            <w:pPr>
              <w:spacing w:after="0"/>
              <w:ind w:left="0"/>
              <w:jc w:val="left"/>
            </w:pPr>
            <w:r>
              <w:rPr>
                <w:rFonts w:ascii="Arial"/>
                <w:b w:val="false"/>
                <w:i w:val="false"/>
                <w:color w:val="000000"/>
                <w:sz w:val="15"/>
              </w:rPr>
              <w:t>Леводопа + Карбідопа (Levodopa + Carbidopa)</w:t>
            </w:r>
          </w:p>
          <w:bookmarkEnd w:id="1504"/>
        </w:tc>
        <w:tc>
          <w:tcPr>
            <w:tcW w:w="4166" w:type="dxa"/>
            <w:tcBorders>
              <w:top w:val="outset" w:color="000000" w:sz="8"/>
              <w:left w:val="outset" w:color="000000" w:sz="8"/>
              <w:bottom w:val="outset" w:color="000000" w:sz="8"/>
              <w:right w:val="outset" w:color="000000" w:sz="8"/>
            </w:tcBorders>
            <w:vAlign w:val="center"/>
          </w:tcPr>
          <w:bookmarkStart w:name="1554" w:id="1505"/>
          <w:p>
            <w:pPr>
              <w:spacing w:after="0"/>
              <w:ind w:left="0"/>
              <w:jc w:val="left"/>
            </w:pPr>
            <w:r>
              <w:rPr>
                <w:rFonts w:ascii="Arial"/>
                <w:b w:val="false"/>
                <w:i w:val="false"/>
                <w:color w:val="000000"/>
                <w:sz w:val="15"/>
              </w:rPr>
              <w:t>таблетки (у тому числі пролонгованої дії)</w:t>
            </w:r>
          </w:p>
          <w:bookmarkEnd w:id="1505"/>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555" w:id="1506"/>
          <w:p>
            <w:pPr>
              <w:spacing w:after="0"/>
              <w:ind w:left="0"/>
              <w:jc w:val="center"/>
            </w:pPr>
            <w:r>
              <w:rPr>
                <w:rFonts w:ascii="Arial"/>
                <w:b w:val="false"/>
                <w:i w:val="false"/>
                <w:color w:val="000000"/>
                <w:sz w:val="15"/>
              </w:rPr>
              <w:t>Лікарські засоби для осіб у посттрансплантаційному періоді</w:t>
            </w:r>
          </w:p>
          <w:bookmarkEnd w:id="150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56" w:id="1507"/>
          <w:p>
            <w:pPr>
              <w:spacing w:after="0"/>
              <w:ind w:left="0"/>
              <w:jc w:val="left"/>
            </w:pPr>
            <w:r>
              <w:rPr>
                <w:rFonts w:ascii="Arial"/>
                <w:b w:val="false"/>
                <w:i w:val="false"/>
                <w:color w:val="000000"/>
                <w:sz w:val="15"/>
              </w:rPr>
              <w:t>Азатіоприн (Azathioprine)</w:t>
            </w:r>
          </w:p>
          <w:bookmarkEnd w:id="1507"/>
        </w:tc>
        <w:tc>
          <w:tcPr>
            <w:tcW w:w="4166" w:type="dxa"/>
            <w:tcBorders>
              <w:top w:val="outset" w:color="000000" w:sz="8"/>
              <w:left w:val="outset" w:color="000000" w:sz="8"/>
              <w:bottom w:val="outset" w:color="000000" w:sz="8"/>
              <w:right w:val="outset" w:color="000000" w:sz="8"/>
            </w:tcBorders>
            <w:vAlign w:val="center"/>
          </w:tcPr>
          <w:bookmarkStart w:name="1557" w:id="1508"/>
          <w:p>
            <w:pPr>
              <w:spacing w:after="0"/>
              <w:ind w:left="0"/>
              <w:jc w:val="left"/>
            </w:pPr>
            <w:r>
              <w:rPr>
                <w:rFonts w:ascii="Arial"/>
                <w:b w:val="false"/>
                <w:i w:val="false"/>
                <w:color w:val="000000"/>
                <w:sz w:val="15"/>
              </w:rPr>
              <w:t>таблетки</w:t>
            </w:r>
          </w:p>
          <w:bookmarkEnd w:id="150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58" w:id="1509"/>
          <w:p>
            <w:pPr>
              <w:spacing w:after="0"/>
              <w:ind w:left="0"/>
              <w:jc w:val="left"/>
            </w:pPr>
            <w:r>
              <w:rPr>
                <w:rFonts w:ascii="Arial"/>
                <w:b w:val="false"/>
                <w:i w:val="false"/>
                <w:color w:val="000000"/>
                <w:sz w:val="15"/>
              </w:rPr>
              <w:t>Циклоспорин (Ciclosporin)</w:t>
            </w:r>
          </w:p>
          <w:bookmarkEnd w:id="1509"/>
        </w:tc>
        <w:tc>
          <w:tcPr>
            <w:tcW w:w="4166" w:type="dxa"/>
            <w:tcBorders>
              <w:top w:val="outset" w:color="000000" w:sz="8"/>
              <w:left w:val="outset" w:color="000000" w:sz="8"/>
              <w:bottom w:val="outset" w:color="000000" w:sz="8"/>
              <w:right w:val="outset" w:color="000000" w:sz="8"/>
            </w:tcBorders>
            <w:vAlign w:val="center"/>
          </w:tcPr>
          <w:bookmarkStart w:name="1559" w:id="1510"/>
          <w:p>
            <w:pPr>
              <w:spacing w:after="0"/>
              <w:ind w:left="0"/>
              <w:jc w:val="left"/>
            </w:pPr>
            <w:r>
              <w:rPr>
                <w:rFonts w:ascii="Arial"/>
                <w:b w:val="false"/>
                <w:i w:val="false"/>
                <w:color w:val="000000"/>
                <w:sz w:val="15"/>
              </w:rPr>
              <w:t>тверда пероральна лікарська форма, розчин оральний</w:t>
            </w:r>
          </w:p>
          <w:bookmarkEnd w:id="151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60" w:id="1511"/>
          <w:p>
            <w:pPr>
              <w:spacing w:after="0"/>
              <w:ind w:left="0"/>
              <w:jc w:val="left"/>
            </w:pPr>
            <w:r>
              <w:rPr>
                <w:rFonts w:ascii="Arial"/>
                <w:b w:val="false"/>
                <w:i w:val="false"/>
                <w:color w:val="000000"/>
                <w:sz w:val="15"/>
              </w:rPr>
              <w:t>Такролімус (Tacrolimus)</w:t>
            </w:r>
          </w:p>
          <w:bookmarkEnd w:id="1511"/>
        </w:tc>
        <w:tc>
          <w:tcPr>
            <w:tcW w:w="4166" w:type="dxa"/>
            <w:tcBorders>
              <w:top w:val="outset" w:color="000000" w:sz="8"/>
              <w:left w:val="outset" w:color="000000" w:sz="8"/>
              <w:bottom w:val="outset" w:color="000000" w:sz="8"/>
              <w:right w:val="outset" w:color="000000" w:sz="8"/>
            </w:tcBorders>
            <w:vAlign w:val="center"/>
          </w:tcPr>
          <w:bookmarkStart w:name="1561" w:id="1512"/>
          <w:p>
            <w:pPr>
              <w:spacing w:after="0"/>
              <w:ind w:left="0"/>
              <w:jc w:val="left"/>
            </w:pPr>
            <w:r>
              <w:rPr>
                <w:rFonts w:ascii="Arial"/>
                <w:b w:val="false"/>
                <w:i w:val="false"/>
                <w:color w:val="000000"/>
                <w:sz w:val="15"/>
              </w:rPr>
              <w:t>тверда пероральна лікарська форма (у тому числі пролонгованої дії), гранули для оральної суспензії</w:t>
            </w:r>
          </w:p>
          <w:bookmarkEnd w:id="151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62" w:id="1513"/>
          <w:p>
            <w:pPr>
              <w:spacing w:after="0"/>
              <w:ind w:left="0"/>
              <w:jc w:val="left"/>
            </w:pPr>
            <w:r>
              <w:rPr>
                <w:rFonts w:ascii="Arial"/>
                <w:b w:val="false"/>
                <w:i w:val="false"/>
                <w:color w:val="000000"/>
                <w:sz w:val="15"/>
              </w:rPr>
              <w:t>Мікофенолова кислота та її солі (Mycophenolic acid)</w:t>
            </w:r>
          </w:p>
          <w:bookmarkEnd w:id="1513"/>
        </w:tc>
        <w:tc>
          <w:tcPr>
            <w:tcW w:w="4166" w:type="dxa"/>
            <w:tcBorders>
              <w:top w:val="outset" w:color="000000" w:sz="8"/>
              <w:left w:val="outset" w:color="000000" w:sz="8"/>
              <w:bottom w:val="outset" w:color="000000" w:sz="8"/>
              <w:right w:val="outset" w:color="000000" w:sz="8"/>
            </w:tcBorders>
            <w:vAlign w:val="center"/>
          </w:tcPr>
          <w:bookmarkStart w:name="1563" w:id="1514"/>
          <w:p>
            <w:pPr>
              <w:spacing w:after="0"/>
              <w:ind w:left="0"/>
              <w:jc w:val="left"/>
            </w:pPr>
            <w:r>
              <w:rPr>
                <w:rFonts w:ascii="Arial"/>
                <w:b w:val="false"/>
                <w:i w:val="false"/>
                <w:color w:val="000000"/>
                <w:sz w:val="15"/>
              </w:rPr>
              <w:t>тверда пероральна лікарська форма, таблетки, вкриті оболонкою, кишковорозчинні, таблетки (із відстроченим вивільненням)</w:t>
            </w:r>
          </w:p>
          <w:bookmarkEnd w:id="151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64" w:id="1515"/>
          <w:p>
            <w:pPr>
              <w:spacing w:after="0"/>
              <w:ind w:left="0"/>
              <w:jc w:val="left"/>
            </w:pPr>
            <w:r>
              <w:rPr>
                <w:rFonts w:ascii="Arial"/>
                <w:b w:val="false"/>
                <w:i w:val="false"/>
                <w:color w:val="000000"/>
                <w:sz w:val="15"/>
              </w:rPr>
              <w:t>Еверолімус (Everolimus)</w:t>
            </w:r>
          </w:p>
          <w:bookmarkEnd w:id="1515"/>
        </w:tc>
        <w:tc>
          <w:tcPr>
            <w:tcW w:w="4166" w:type="dxa"/>
            <w:tcBorders>
              <w:top w:val="outset" w:color="000000" w:sz="8"/>
              <w:left w:val="outset" w:color="000000" w:sz="8"/>
              <w:bottom w:val="outset" w:color="000000" w:sz="8"/>
              <w:right w:val="outset" w:color="000000" w:sz="8"/>
            </w:tcBorders>
            <w:vAlign w:val="center"/>
          </w:tcPr>
          <w:bookmarkStart w:name="1565" w:id="1516"/>
          <w:p>
            <w:pPr>
              <w:spacing w:after="0"/>
              <w:ind w:left="0"/>
              <w:jc w:val="left"/>
            </w:pPr>
            <w:r>
              <w:rPr>
                <w:rFonts w:ascii="Arial"/>
                <w:b w:val="false"/>
                <w:i w:val="false"/>
                <w:color w:val="000000"/>
                <w:sz w:val="15"/>
              </w:rPr>
              <w:t>таблетки</w:t>
            </w:r>
          </w:p>
          <w:bookmarkEnd w:id="151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66" w:id="1517"/>
          <w:p>
            <w:pPr>
              <w:spacing w:after="0"/>
              <w:ind w:left="0"/>
              <w:jc w:val="left"/>
            </w:pPr>
            <w:r>
              <w:rPr>
                <w:rFonts w:ascii="Arial"/>
                <w:b w:val="false"/>
                <w:i w:val="false"/>
                <w:color w:val="000000"/>
                <w:sz w:val="15"/>
              </w:rPr>
              <w:t>Валганцикловір (Valganciclovir)</w:t>
            </w:r>
          </w:p>
          <w:bookmarkEnd w:id="1517"/>
        </w:tc>
        <w:tc>
          <w:tcPr>
            <w:tcW w:w="4166" w:type="dxa"/>
            <w:tcBorders>
              <w:top w:val="outset" w:color="000000" w:sz="8"/>
              <w:left w:val="outset" w:color="000000" w:sz="8"/>
              <w:bottom w:val="outset" w:color="000000" w:sz="8"/>
              <w:right w:val="outset" w:color="000000" w:sz="8"/>
            </w:tcBorders>
            <w:vAlign w:val="center"/>
          </w:tcPr>
          <w:bookmarkStart w:name="1567" w:id="1518"/>
          <w:p>
            <w:pPr>
              <w:spacing w:after="0"/>
              <w:ind w:left="0"/>
              <w:jc w:val="center"/>
            </w:pPr>
            <w:r>
              <w:rPr>
                <w:rFonts w:ascii="Arial"/>
                <w:b w:val="false"/>
                <w:i w:val="false"/>
                <w:color w:val="000000"/>
                <w:sz w:val="15"/>
              </w:rPr>
              <w:t>- " -</w:t>
            </w:r>
          </w:p>
          <w:bookmarkEnd w:id="1518"/>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568" w:id="1519"/>
          <w:p>
            <w:pPr>
              <w:spacing w:after="0"/>
              <w:ind w:left="0"/>
              <w:jc w:val="center"/>
            </w:pPr>
            <w:r>
              <w:rPr>
                <w:rFonts w:ascii="Arial"/>
                <w:b w:val="false"/>
                <w:i w:val="false"/>
                <w:color w:val="000000"/>
                <w:sz w:val="15"/>
              </w:rPr>
              <w:t>Лікарські засоби для лікування болю та надання паліативної допомоги</w:t>
            </w:r>
          </w:p>
          <w:bookmarkEnd w:id="1519"/>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69" w:id="1520"/>
          <w:p>
            <w:pPr>
              <w:spacing w:after="0"/>
              <w:ind w:left="0"/>
              <w:jc w:val="left"/>
            </w:pPr>
            <w:r>
              <w:rPr>
                <w:rFonts w:ascii="Arial"/>
                <w:b w:val="false"/>
                <w:i w:val="false"/>
                <w:color w:val="000000"/>
                <w:sz w:val="15"/>
              </w:rPr>
              <w:t>Морфін (Morphine)</w:t>
            </w:r>
          </w:p>
          <w:bookmarkEnd w:id="1520"/>
        </w:tc>
        <w:tc>
          <w:tcPr>
            <w:tcW w:w="4166" w:type="dxa"/>
            <w:tcBorders>
              <w:top w:val="outset" w:color="000000" w:sz="8"/>
              <w:left w:val="outset" w:color="000000" w:sz="8"/>
              <w:bottom w:val="outset" w:color="000000" w:sz="8"/>
              <w:right w:val="outset" w:color="000000" w:sz="8"/>
            </w:tcBorders>
            <w:vAlign w:val="center"/>
          </w:tcPr>
          <w:bookmarkStart w:name="1570" w:id="1521"/>
          <w:p>
            <w:pPr>
              <w:spacing w:after="0"/>
              <w:ind w:left="0"/>
              <w:jc w:val="left"/>
            </w:pPr>
            <w:r>
              <w:rPr>
                <w:rFonts w:ascii="Arial"/>
                <w:b w:val="false"/>
                <w:i w:val="false"/>
                <w:color w:val="000000"/>
                <w:sz w:val="15"/>
              </w:rPr>
              <w:t>гранули (з повільним вивільненням), розчин для перорального застосування, таблетки (пролонгованого вивільнення), таблетки</w:t>
            </w:r>
          </w:p>
          <w:bookmarkEnd w:id="1521"/>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71" w:id="1522"/>
          <w:p>
            <w:pPr>
              <w:spacing w:after="0"/>
              <w:ind w:left="0"/>
              <w:jc w:val="left"/>
            </w:pPr>
            <w:r>
              <w:rPr>
                <w:rFonts w:ascii="Arial"/>
                <w:b w:val="false"/>
                <w:i w:val="false"/>
                <w:color w:val="000000"/>
                <w:sz w:val="15"/>
              </w:rPr>
              <w:t>Фентаніл (Fentanyl)</w:t>
            </w:r>
          </w:p>
          <w:bookmarkEnd w:id="1522"/>
        </w:tc>
        <w:tc>
          <w:tcPr>
            <w:tcW w:w="4166" w:type="dxa"/>
            <w:tcBorders>
              <w:top w:val="outset" w:color="000000" w:sz="8"/>
              <w:left w:val="outset" w:color="000000" w:sz="8"/>
              <w:bottom w:val="outset" w:color="000000" w:sz="8"/>
              <w:right w:val="outset" w:color="000000" w:sz="8"/>
            </w:tcBorders>
            <w:vAlign w:val="center"/>
          </w:tcPr>
          <w:bookmarkStart w:name="1572" w:id="1523"/>
          <w:p>
            <w:pPr>
              <w:spacing w:after="0"/>
              <w:ind w:left="0"/>
              <w:jc w:val="left"/>
            </w:pPr>
            <w:r>
              <w:rPr>
                <w:rFonts w:ascii="Arial"/>
                <w:b w:val="false"/>
                <w:i w:val="false"/>
                <w:color w:val="000000"/>
                <w:sz w:val="15"/>
              </w:rPr>
              <w:t>трансдермальний пластир;</w:t>
            </w:r>
          </w:p>
          <w:bookmarkEnd w:id="1523"/>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73" w:id="1524"/>
          <w:p>
            <w:pPr>
              <w:spacing w:after="0"/>
              <w:ind w:left="0"/>
              <w:jc w:val="left"/>
            </w:pPr>
            <w:r>
              <w:rPr>
                <w:rFonts w:ascii="Arial"/>
                <w:b w:val="false"/>
                <w:i w:val="false"/>
                <w:color w:val="000000"/>
                <w:sz w:val="15"/>
              </w:rPr>
              <w:t>Лоперамід (Loperamide)</w:t>
            </w:r>
          </w:p>
          <w:bookmarkEnd w:id="1524"/>
        </w:tc>
        <w:tc>
          <w:tcPr>
            <w:tcW w:w="4166" w:type="dxa"/>
            <w:tcBorders>
              <w:top w:val="outset" w:color="000000" w:sz="8"/>
              <w:left w:val="outset" w:color="000000" w:sz="8"/>
              <w:bottom w:val="outset" w:color="000000" w:sz="8"/>
              <w:right w:val="outset" w:color="000000" w:sz="8"/>
            </w:tcBorders>
            <w:vAlign w:val="center"/>
          </w:tcPr>
          <w:bookmarkStart w:name="1574" w:id="1525"/>
          <w:p>
            <w:pPr>
              <w:spacing w:after="0"/>
              <w:ind w:left="0"/>
              <w:jc w:val="left"/>
            </w:pPr>
            <w:r>
              <w:rPr>
                <w:rFonts w:ascii="Arial"/>
                <w:b w:val="false"/>
                <w:i w:val="false"/>
                <w:color w:val="000000"/>
                <w:sz w:val="15"/>
              </w:rPr>
              <w:t>тверда пероральна лікарська форма</w:t>
            </w:r>
          </w:p>
          <w:bookmarkEnd w:id="1525"/>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75" w:id="1526"/>
          <w:p>
            <w:pPr>
              <w:spacing w:after="0"/>
              <w:ind w:left="0"/>
              <w:jc w:val="left"/>
            </w:pPr>
            <w:r>
              <w:rPr>
                <w:rFonts w:ascii="Arial"/>
                <w:b w:val="false"/>
                <w:i w:val="false"/>
                <w:color w:val="000000"/>
                <w:sz w:val="15"/>
              </w:rPr>
              <w:t>Метоклопрамід (Metoclopramide)</w:t>
            </w:r>
          </w:p>
          <w:bookmarkEnd w:id="1526"/>
        </w:tc>
        <w:tc>
          <w:tcPr>
            <w:tcW w:w="4166" w:type="dxa"/>
            <w:tcBorders>
              <w:top w:val="outset" w:color="000000" w:sz="8"/>
              <w:left w:val="outset" w:color="000000" w:sz="8"/>
              <w:bottom w:val="outset" w:color="000000" w:sz="8"/>
              <w:right w:val="outset" w:color="000000" w:sz="8"/>
            </w:tcBorders>
            <w:vAlign w:val="center"/>
          </w:tcPr>
          <w:bookmarkStart w:name="1576" w:id="1527"/>
          <w:p>
            <w:pPr>
              <w:spacing w:after="0"/>
              <w:ind w:left="0"/>
              <w:jc w:val="center"/>
            </w:pPr>
            <w:r>
              <w:rPr>
                <w:rFonts w:ascii="Arial"/>
                <w:b w:val="false"/>
                <w:i w:val="false"/>
                <w:color w:val="000000"/>
                <w:sz w:val="15"/>
              </w:rPr>
              <w:t>- " -</w:t>
            </w:r>
          </w:p>
          <w:bookmarkEnd w:id="1527"/>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577" w:id="1528"/>
          <w:p>
            <w:pPr>
              <w:spacing w:after="0"/>
              <w:ind w:left="0"/>
              <w:jc w:val="center"/>
            </w:pPr>
            <w:r>
              <w:rPr>
                <w:rFonts w:ascii="Arial"/>
                <w:b w:val="false"/>
                <w:i w:val="false"/>
                <w:color w:val="000000"/>
                <w:sz w:val="15"/>
              </w:rPr>
              <w:t>Лікарські засоби для лікування хвороб ендокринної системи</w:t>
            </w:r>
          </w:p>
          <w:bookmarkEnd w:id="152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78" w:id="1529"/>
          <w:p>
            <w:pPr>
              <w:spacing w:after="0"/>
              <w:ind w:left="0"/>
              <w:jc w:val="left"/>
            </w:pPr>
            <w:r>
              <w:rPr>
                <w:rFonts w:ascii="Arial"/>
                <w:b w:val="false"/>
                <w:i w:val="false"/>
                <w:color w:val="000000"/>
                <w:sz w:val="15"/>
              </w:rPr>
              <w:t>Каберголін (Cabergoline)</w:t>
            </w:r>
          </w:p>
          <w:bookmarkEnd w:id="1529"/>
        </w:tc>
        <w:tc>
          <w:tcPr>
            <w:tcW w:w="4166" w:type="dxa"/>
            <w:tcBorders>
              <w:top w:val="outset" w:color="000000" w:sz="8"/>
              <w:left w:val="outset" w:color="000000" w:sz="8"/>
              <w:bottom w:val="outset" w:color="000000" w:sz="8"/>
              <w:right w:val="outset" w:color="000000" w:sz="8"/>
            </w:tcBorders>
            <w:vAlign w:val="center"/>
          </w:tcPr>
          <w:bookmarkStart w:name="1579" w:id="1530"/>
          <w:p>
            <w:pPr>
              <w:spacing w:after="0"/>
              <w:ind w:left="0"/>
              <w:jc w:val="left"/>
            </w:pPr>
            <w:r>
              <w:rPr>
                <w:rFonts w:ascii="Arial"/>
                <w:b w:val="false"/>
                <w:i w:val="false"/>
                <w:color w:val="000000"/>
                <w:sz w:val="15"/>
              </w:rPr>
              <w:t>таблетки</w:t>
            </w:r>
          </w:p>
          <w:bookmarkEnd w:id="153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80" w:id="1531"/>
          <w:p>
            <w:pPr>
              <w:spacing w:after="0"/>
              <w:ind w:left="0"/>
              <w:jc w:val="left"/>
            </w:pPr>
            <w:r>
              <w:rPr>
                <w:rFonts w:ascii="Arial"/>
                <w:b w:val="false"/>
                <w:i w:val="false"/>
                <w:color w:val="000000"/>
                <w:sz w:val="15"/>
              </w:rPr>
              <w:t>Флудрокортизон (Fludrocortisone)</w:t>
            </w:r>
          </w:p>
          <w:bookmarkEnd w:id="1531"/>
        </w:tc>
        <w:tc>
          <w:tcPr>
            <w:tcW w:w="4166" w:type="dxa"/>
            <w:tcBorders>
              <w:top w:val="outset" w:color="000000" w:sz="8"/>
              <w:left w:val="outset" w:color="000000" w:sz="8"/>
              <w:bottom w:val="outset" w:color="000000" w:sz="8"/>
              <w:right w:val="outset" w:color="000000" w:sz="8"/>
            </w:tcBorders>
            <w:vAlign w:val="center"/>
          </w:tcPr>
          <w:bookmarkStart w:name="1581" w:id="1532"/>
          <w:p>
            <w:pPr>
              <w:spacing w:after="0"/>
              <w:ind w:left="0"/>
              <w:jc w:val="center"/>
            </w:pPr>
            <w:r>
              <w:rPr>
                <w:rFonts w:ascii="Arial"/>
                <w:b w:val="false"/>
                <w:i w:val="false"/>
                <w:color w:val="000000"/>
                <w:sz w:val="15"/>
              </w:rPr>
              <w:t>- " -</w:t>
            </w:r>
          </w:p>
          <w:bookmarkEnd w:id="153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82" w:id="1533"/>
          <w:p>
            <w:pPr>
              <w:spacing w:after="0"/>
              <w:ind w:left="0"/>
              <w:jc w:val="left"/>
            </w:pPr>
            <w:r>
              <w:rPr>
                <w:rFonts w:ascii="Arial"/>
                <w:b w:val="false"/>
                <w:i w:val="false"/>
                <w:color w:val="000000"/>
                <w:sz w:val="15"/>
              </w:rPr>
              <w:t>Гідрокортизон (Hydrocortisone)</w:t>
            </w:r>
          </w:p>
          <w:bookmarkEnd w:id="1533"/>
        </w:tc>
        <w:tc>
          <w:tcPr>
            <w:tcW w:w="4166" w:type="dxa"/>
            <w:tcBorders>
              <w:top w:val="outset" w:color="000000" w:sz="8"/>
              <w:left w:val="outset" w:color="000000" w:sz="8"/>
              <w:bottom w:val="outset" w:color="000000" w:sz="8"/>
              <w:right w:val="outset" w:color="000000" w:sz="8"/>
            </w:tcBorders>
            <w:vAlign w:val="center"/>
          </w:tcPr>
          <w:bookmarkStart w:name="1583" w:id="1534"/>
          <w:p>
            <w:pPr>
              <w:spacing w:after="0"/>
              <w:ind w:left="0"/>
              <w:jc w:val="center"/>
            </w:pPr>
            <w:r>
              <w:rPr>
                <w:rFonts w:ascii="Arial"/>
                <w:b w:val="false"/>
                <w:i w:val="false"/>
                <w:color w:val="000000"/>
                <w:sz w:val="15"/>
              </w:rPr>
              <w:t>- " -</w:t>
            </w:r>
          </w:p>
          <w:bookmarkEnd w:id="153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84" w:id="1535"/>
          <w:p>
            <w:pPr>
              <w:spacing w:after="0"/>
              <w:ind w:left="0"/>
              <w:jc w:val="left"/>
            </w:pPr>
            <w:r>
              <w:rPr>
                <w:rFonts w:ascii="Arial"/>
                <w:b w:val="false"/>
                <w:i w:val="false"/>
                <w:color w:val="000000"/>
                <w:sz w:val="15"/>
              </w:rPr>
              <w:t>Левотироксин (Levothyroxine)</w:t>
            </w:r>
          </w:p>
          <w:bookmarkEnd w:id="1535"/>
        </w:tc>
        <w:tc>
          <w:tcPr>
            <w:tcW w:w="4166" w:type="dxa"/>
            <w:tcBorders>
              <w:top w:val="outset" w:color="000000" w:sz="8"/>
              <w:left w:val="outset" w:color="000000" w:sz="8"/>
              <w:bottom w:val="outset" w:color="000000" w:sz="8"/>
              <w:right w:val="outset" w:color="000000" w:sz="8"/>
            </w:tcBorders>
            <w:vAlign w:val="center"/>
          </w:tcPr>
          <w:bookmarkStart w:name="1585" w:id="1536"/>
          <w:p>
            <w:pPr>
              <w:spacing w:after="0"/>
              <w:ind w:left="0"/>
              <w:jc w:val="center"/>
            </w:pPr>
            <w:r>
              <w:rPr>
                <w:rFonts w:ascii="Arial"/>
                <w:b w:val="false"/>
                <w:i w:val="false"/>
                <w:color w:val="000000"/>
                <w:sz w:val="15"/>
              </w:rPr>
              <w:t>- " -</w:t>
            </w:r>
          </w:p>
          <w:bookmarkEnd w:id="1536"/>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586" w:id="1537"/>
          <w:p>
            <w:pPr>
              <w:spacing w:after="0"/>
              <w:ind w:left="0"/>
              <w:jc w:val="center"/>
            </w:pPr>
            <w:r>
              <w:rPr>
                <w:rFonts w:ascii="Arial"/>
                <w:b w:val="false"/>
                <w:i w:val="false"/>
                <w:color w:val="000000"/>
                <w:sz w:val="15"/>
              </w:rPr>
              <w:t>Лікарські засоби для лікування метаболічних, аутоімунних та запальних захворювань</w:t>
            </w:r>
          </w:p>
          <w:bookmarkEnd w:id="1537"/>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87" w:id="1538"/>
          <w:p>
            <w:pPr>
              <w:spacing w:after="0"/>
              <w:ind w:left="0"/>
              <w:jc w:val="left"/>
            </w:pPr>
            <w:r>
              <w:rPr>
                <w:rFonts w:ascii="Arial"/>
                <w:b w:val="false"/>
                <w:i w:val="false"/>
                <w:color w:val="000000"/>
                <w:sz w:val="15"/>
              </w:rPr>
              <w:t>Алопуринол (Allopurinol)</w:t>
            </w:r>
          </w:p>
          <w:bookmarkEnd w:id="1538"/>
        </w:tc>
        <w:tc>
          <w:tcPr>
            <w:tcW w:w="4166" w:type="dxa"/>
            <w:tcBorders>
              <w:top w:val="outset" w:color="000000" w:sz="8"/>
              <w:left w:val="outset" w:color="000000" w:sz="8"/>
              <w:bottom w:val="outset" w:color="000000" w:sz="8"/>
              <w:right w:val="outset" w:color="000000" w:sz="8"/>
            </w:tcBorders>
            <w:vAlign w:val="center"/>
          </w:tcPr>
          <w:bookmarkStart w:name="1588" w:id="1539"/>
          <w:p>
            <w:pPr>
              <w:spacing w:after="0"/>
              <w:ind w:left="0"/>
              <w:jc w:val="left"/>
            </w:pPr>
            <w:r>
              <w:rPr>
                <w:rFonts w:ascii="Arial"/>
                <w:b w:val="false"/>
                <w:i w:val="false"/>
                <w:color w:val="000000"/>
                <w:sz w:val="15"/>
              </w:rPr>
              <w:t>таблетки</w:t>
            </w:r>
          </w:p>
          <w:bookmarkEnd w:id="1539"/>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89" w:id="1540"/>
          <w:p>
            <w:pPr>
              <w:spacing w:after="0"/>
              <w:ind w:left="0"/>
              <w:jc w:val="left"/>
            </w:pPr>
            <w:r>
              <w:rPr>
                <w:rFonts w:ascii="Arial"/>
                <w:b w:val="false"/>
                <w:i w:val="false"/>
                <w:color w:val="000000"/>
                <w:sz w:val="15"/>
              </w:rPr>
              <w:t>Сульфасалазин (Sulfasalazine)</w:t>
            </w:r>
          </w:p>
          <w:bookmarkEnd w:id="1540"/>
        </w:tc>
        <w:tc>
          <w:tcPr>
            <w:tcW w:w="4166" w:type="dxa"/>
            <w:tcBorders>
              <w:top w:val="outset" w:color="000000" w:sz="8"/>
              <w:left w:val="outset" w:color="000000" w:sz="8"/>
              <w:bottom w:val="outset" w:color="000000" w:sz="8"/>
              <w:right w:val="outset" w:color="000000" w:sz="8"/>
            </w:tcBorders>
            <w:vAlign w:val="center"/>
          </w:tcPr>
          <w:bookmarkStart w:name="1590" w:id="1541"/>
          <w:p>
            <w:pPr>
              <w:spacing w:after="0"/>
              <w:ind w:left="0"/>
              <w:jc w:val="center"/>
            </w:pPr>
            <w:r>
              <w:rPr>
                <w:rFonts w:ascii="Arial"/>
                <w:b w:val="false"/>
                <w:i w:val="false"/>
                <w:color w:val="000000"/>
                <w:sz w:val="15"/>
              </w:rPr>
              <w:t>- " -</w:t>
            </w:r>
          </w:p>
          <w:bookmarkEnd w:id="1541"/>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91" w:id="1542"/>
          <w:p>
            <w:pPr>
              <w:spacing w:after="0"/>
              <w:ind w:left="0"/>
              <w:jc w:val="left"/>
            </w:pPr>
            <w:r>
              <w:rPr>
                <w:rFonts w:ascii="Arial"/>
                <w:b w:val="false"/>
                <w:i w:val="false"/>
                <w:color w:val="000000"/>
                <w:sz w:val="15"/>
              </w:rPr>
              <w:t>Метотрексат (Methotrexate)</w:t>
            </w:r>
          </w:p>
          <w:bookmarkEnd w:id="1542"/>
        </w:tc>
        <w:tc>
          <w:tcPr>
            <w:tcW w:w="4166" w:type="dxa"/>
            <w:tcBorders>
              <w:top w:val="outset" w:color="000000" w:sz="8"/>
              <w:left w:val="outset" w:color="000000" w:sz="8"/>
              <w:bottom w:val="outset" w:color="000000" w:sz="8"/>
              <w:right w:val="outset" w:color="000000" w:sz="8"/>
            </w:tcBorders>
            <w:vAlign w:val="center"/>
          </w:tcPr>
          <w:bookmarkStart w:name="1592" w:id="1543"/>
          <w:p>
            <w:pPr>
              <w:spacing w:after="0"/>
              <w:ind w:left="0"/>
              <w:jc w:val="center"/>
            </w:pPr>
            <w:r>
              <w:rPr>
                <w:rFonts w:ascii="Arial"/>
                <w:b w:val="false"/>
                <w:i w:val="false"/>
                <w:color w:val="000000"/>
                <w:sz w:val="15"/>
              </w:rPr>
              <w:t>- " -</w:t>
            </w:r>
          </w:p>
          <w:bookmarkEnd w:id="1543"/>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93" w:id="1544"/>
          <w:p>
            <w:pPr>
              <w:spacing w:after="0"/>
              <w:ind w:left="0"/>
              <w:jc w:val="left"/>
            </w:pPr>
            <w:r>
              <w:rPr>
                <w:rFonts w:ascii="Arial"/>
                <w:b w:val="false"/>
                <w:i w:val="false"/>
                <w:color w:val="000000"/>
                <w:sz w:val="15"/>
              </w:rPr>
              <w:t>Пеніциламін (Penicillamine)</w:t>
            </w:r>
          </w:p>
          <w:bookmarkEnd w:id="1544"/>
        </w:tc>
        <w:tc>
          <w:tcPr>
            <w:tcW w:w="4166" w:type="dxa"/>
            <w:tcBorders>
              <w:top w:val="outset" w:color="000000" w:sz="8"/>
              <w:left w:val="outset" w:color="000000" w:sz="8"/>
              <w:bottom w:val="outset" w:color="000000" w:sz="8"/>
              <w:right w:val="outset" w:color="000000" w:sz="8"/>
            </w:tcBorders>
            <w:vAlign w:val="center"/>
          </w:tcPr>
          <w:bookmarkStart w:name="1594" w:id="1545"/>
          <w:p>
            <w:pPr>
              <w:spacing w:after="0"/>
              <w:ind w:left="0"/>
              <w:jc w:val="center"/>
            </w:pPr>
            <w:r>
              <w:rPr>
                <w:rFonts w:ascii="Arial"/>
                <w:b w:val="false"/>
                <w:i w:val="false"/>
                <w:color w:val="000000"/>
                <w:sz w:val="15"/>
              </w:rPr>
              <w:t>- " -</w:t>
            </w:r>
          </w:p>
          <w:bookmarkEnd w:id="1545"/>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95" w:id="1546"/>
          <w:p>
            <w:pPr>
              <w:spacing w:after="0"/>
              <w:ind w:left="0"/>
              <w:jc w:val="left"/>
            </w:pPr>
            <w:r>
              <w:rPr>
                <w:rFonts w:ascii="Arial"/>
                <w:b w:val="false"/>
                <w:i w:val="false"/>
                <w:color w:val="000000"/>
                <w:sz w:val="15"/>
              </w:rPr>
              <w:t>Гідроксихлорохін (Hydroxychloroquine)</w:t>
            </w:r>
          </w:p>
          <w:bookmarkEnd w:id="1546"/>
        </w:tc>
        <w:tc>
          <w:tcPr>
            <w:tcW w:w="4166" w:type="dxa"/>
            <w:tcBorders>
              <w:top w:val="outset" w:color="000000" w:sz="8"/>
              <w:left w:val="outset" w:color="000000" w:sz="8"/>
              <w:bottom w:val="outset" w:color="000000" w:sz="8"/>
              <w:right w:val="outset" w:color="000000" w:sz="8"/>
            </w:tcBorders>
            <w:vAlign w:val="center"/>
          </w:tcPr>
          <w:bookmarkStart w:name="1596" w:id="1547"/>
          <w:p>
            <w:pPr>
              <w:spacing w:after="0"/>
              <w:ind w:left="0"/>
              <w:jc w:val="center"/>
            </w:pPr>
            <w:r>
              <w:rPr>
                <w:rFonts w:ascii="Arial"/>
                <w:b w:val="false"/>
                <w:i w:val="false"/>
                <w:color w:val="000000"/>
                <w:sz w:val="15"/>
              </w:rPr>
              <w:t>- " -</w:t>
            </w:r>
          </w:p>
          <w:bookmarkEnd w:id="1547"/>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97" w:id="1548"/>
          <w:p>
            <w:pPr>
              <w:spacing w:after="0"/>
              <w:ind w:left="0"/>
              <w:jc w:val="left"/>
            </w:pPr>
            <w:r>
              <w:rPr>
                <w:rFonts w:ascii="Arial"/>
                <w:b w:val="false"/>
                <w:i w:val="false"/>
                <w:color w:val="000000"/>
                <w:sz w:val="15"/>
              </w:rPr>
              <w:t>Азатіоприн (Azathioprine)</w:t>
            </w:r>
          </w:p>
          <w:bookmarkEnd w:id="1548"/>
        </w:tc>
        <w:tc>
          <w:tcPr>
            <w:tcW w:w="4166" w:type="dxa"/>
            <w:tcBorders>
              <w:top w:val="outset" w:color="000000" w:sz="8"/>
              <w:left w:val="outset" w:color="000000" w:sz="8"/>
              <w:bottom w:val="outset" w:color="000000" w:sz="8"/>
              <w:right w:val="outset" w:color="000000" w:sz="8"/>
            </w:tcBorders>
            <w:vAlign w:val="center"/>
          </w:tcPr>
          <w:bookmarkStart w:name="1598" w:id="1549"/>
          <w:p>
            <w:pPr>
              <w:spacing w:after="0"/>
              <w:ind w:left="0"/>
              <w:jc w:val="center"/>
            </w:pPr>
            <w:r>
              <w:rPr>
                <w:rFonts w:ascii="Arial"/>
                <w:b w:val="false"/>
                <w:i w:val="false"/>
                <w:color w:val="000000"/>
                <w:sz w:val="15"/>
              </w:rPr>
              <w:t>- " -</w:t>
            </w:r>
          </w:p>
          <w:bookmarkEnd w:id="1549"/>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599" w:id="1550"/>
          <w:p>
            <w:pPr>
              <w:spacing w:after="0"/>
              <w:ind w:left="0"/>
              <w:jc w:val="left"/>
            </w:pPr>
            <w:r>
              <w:rPr>
                <w:rFonts w:ascii="Arial"/>
                <w:b w:val="false"/>
                <w:i w:val="false"/>
                <w:color w:val="000000"/>
                <w:sz w:val="15"/>
              </w:rPr>
              <w:t>Преднізолон (Prednisolone)</w:t>
            </w:r>
          </w:p>
          <w:bookmarkEnd w:id="1550"/>
        </w:tc>
        <w:tc>
          <w:tcPr>
            <w:tcW w:w="4166" w:type="dxa"/>
            <w:tcBorders>
              <w:top w:val="outset" w:color="000000" w:sz="8"/>
              <w:left w:val="outset" w:color="000000" w:sz="8"/>
              <w:bottom w:val="outset" w:color="000000" w:sz="8"/>
              <w:right w:val="outset" w:color="000000" w:sz="8"/>
            </w:tcBorders>
            <w:vAlign w:val="center"/>
          </w:tcPr>
          <w:bookmarkStart w:name="1600" w:id="1551"/>
          <w:p>
            <w:pPr>
              <w:spacing w:after="0"/>
              <w:ind w:left="0"/>
              <w:jc w:val="center"/>
            </w:pPr>
            <w:r>
              <w:rPr>
                <w:rFonts w:ascii="Arial"/>
                <w:b w:val="false"/>
                <w:i w:val="false"/>
                <w:color w:val="000000"/>
                <w:sz w:val="15"/>
              </w:rPr>
              <w:t>- " -</w:t>
            </w:r>
          </w:p>
          <w:bookmarkEnd w:id="1551"/>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01" w:id="1552"/>
          <w:p>
            <w:pPr>
              <w:spacing w:after="0"/>
              <w:ind w:left="0"/>
              <w:jc w:val="left"/>
            </w:pPr>
            <w:r>
              <w:rPr>
                <w:rFonts w:ascii="Arial"/>
                <w:b w:val="false"/>
                <w:i w:val="false"/>
                <w:color w:val="000000"/>
                <w:sz w:val="15"/>
              </w:rPr>
              <w:t>Метилпреднізолон (Methylprednisolone)</w:t>
            </w:r>
          </w:p>
          <w:bookmarkEnd w:id="1552"/>
        </w:tc>
        <w:tc>
          <w:tcPr>
            <w:tcW w:w="4166" w:type="dxa"/>
            <w:tcBorders>
              <w:top w:val="outset" w:color="000000" w:sz="8"/>
              <w:left w:val="outset" w:color="000000" w:sz="8"/>
              <w:bottom w:val="outset" w:color="000000" w:sz="8"/>
              <w:right w:val="outset" w:color="000000" w:sz="8"/>
            </w:tcBorders>
            <w:vAlign w:val="center"/>
          </w:tcPr>
          <w:bookmarkStart w:name="1602" w:id="1553"/>
          <w:p>
            <w:pPr>
              <w:spacing w:after="0"/>
              <w:ind w:left="0"/>
              <w:jc w:val="center"/>
            </w:pPr>
            <w:r>
              <w:rPr>
                <w:rFonts w:ascii="Arial"/>
                <w:b w:val="false"/>
                <w:i w:val="false"/>
                <w:color w:val="000000"/>
                <w:sz w:val="15"/>
              </w:rPr>
              <w:t>- " -</w:t>
            </w:r>
          </w:p>
          <w:bookmarkEnd w:id="1553"/>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03" w:id="1554"/>
          <w:p>
            <w:pPr>
              <w:spacing w:after="0"/>
              <w:ind w:left="0"/>
              <w:jc w:val="left"/>
            </w:pPr>
            <w:r>
              <w:rPr>
                <w:rFonts w:ascii="Arial"/>
                <w:b w:val="false"/>
                <w:i w:val="false"/>
                <w:color w:val="000000"/>
                <w:sz w:val="15"/>
              </w:rPr>
              <w:t>Піридостигмін (Pyridostigmine)</w:t>
            </w:r>
          </w:p>
          <w:bookmarkEnd w:id="1554"/>
        </w:tc>
        <w:tc>
          <w:tcPr>
            <w:tcW w:w="4166" w:type="dxa"/>
            <w:tcBorders>
              <w:top w:val="outset" w:color="000000" w:sz="8"/>
              <w:left w:val="outset" w:color="000000" w:sz="8"/>
              <w:bottom w:val="outset" w:color="000000" w:sz="8"/>
              <w:right w:val="outset" w:color="000000" w:sz="8"/>
            </w:tcBorders>
            <w:vAlign w:val="center"/>
          </w:tcPr>
          <w:bookmarkStart w:name="1604" w:id="1555"/>
          <w:p>
            <w:pPr>
              <w:spacing w:after="0"/>
              <w:ind w:left="0"/>
              <w:jc w:val="center"/>
            </w:pPr>
            <w:r>
              <w:rPr>
                <w:rFonts w:ascii="Arial"/>
                <w:b w:val="false"/>
                <w:i w:val="false"/>
                <w:color w:val="000000"/>
                <w:sz w:val="15"/>
              </w:rPr>
              <w:t>- " -</w:t>
            </w:r>
          </w:p>
          <w:bookmarkEnd w:id="1555"/>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605" w:id="1556"/>
          <w:p>
            <w:pPr>
              <w:spacing w:after="0"/>
              <w:ind w:left="0"/>
              <w:jc w:val="center"/>
            </w:pPr>
            <w:r>
              <w:rPr>
                <w:rFonts w:ascii="Arial"/>
                <w:b w:val="false"/>
                <w:i w:val="false"/>
                <w:color w:val="000000"/>
                <w:sz w:val="15"/>
              </w:rPr>
              <w:t>Лікарські засоби для лікування глаукоми</w:t>
            </w:r>
          </w:p>
          <w:bookmarkEnd w:id="155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06" w:id="1557"/>
          <w:p>
            <w:pPr>
              <w:spacing w:after="0"/>
              <w:ind w:left="0"/>
              <w:jc w:val="left"/>
            </w:pPr>
            <w:r>
              <w:rPr>
                <w:rFonts w:ascii="Arial"/>
                <w:b w:val="false"/>
                <w:i w:val="false"/>
                <w:color w:val="000000"/>
                <w:sz w:val="15"/>
              </w:rPr>
              <w:t>Тимолол (Timolol)*</w:t>
            </w:r>
          </w:p>
          <w:bookmarkEnd w:id="1557"/>
        </w:tc>
        <w:tc>
          <w:tcPr>
            <w:tcW w:w="4166" w:type="dxa"/>
            <w:tcBorders>
              <w:top w:val="outset" w:color="000000" w:sz="8"/>
              <w:left w:val="outset" w:color="000000" w:sz="8"/>
              <w:bottom w:val="outset" w:color="000000" w:sz="8"/>
              <w:right w:val="outset" w:color="000000" w:sz="8"/>
            </w:tcBorders>
            <w:vAlign w:val="center"/>
          </w:tcPr>
          <w:bookmarkStart w:name="1607" w:id="1558"/>
          <w:p>
            <w:pPr>
              <w:spacing w:after="0"/>
              <w:ind w:left="0"/>
              <w:jc w:val="left"/>
            </w:pPr>
            <w:r>
              <w:rPr>
                <w:rFonts w:ascii="Arial"/>
                <w:b w:val="false"/>
                <w:i w:val="false"/>
                <w:color w:val="000000"/>
                <w:sz w:val="15"/>
              </w:rPr>
              <w:t>краплі очні</w:t>
            </w:r>
          </w:p>
          <w:bookmarkEnd w:id="155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08" w:id="1559"/>
          <w:p>
            <w:pPr>
              <w:spacing w:after="0"/>
              <w:ind w:left="0"/>
              <w:jc w:val="left"/>
            </w:pPr>
            <w:r>
              <w:rPr>
                <w:rFonts w:ascii="Arial"/>
                <w:b w:val="false"/>
                <w:i w:val="false"/>
                <w:color w:val="000000"/>
                <w:sz w:val="15"/>
              </w:rPr>
              <w:t>Латанопрост (Latanoprost)*</w:t>
            </w:r>
          </w:p>
          <w:bookmarkEnd w:id="1559"/>
        </w:tc>
        <w:tc>
          <w:tcPr>
            <w:tcW w:w="4166" w:type="dxa"/>
            <w:tcBorders>
              <w:top w:val="outset" w:color="000000" w:sz="8"/>
              <w:left w:val="outset" w:color="000000" w:sz="8"/>
              <w:bottom w:val="outset" w:color="000000" w:sz="8"/>
              <w:right w:val="outset" w:color="000000" w:sz="8"/>
            </w:tcBorders>
            <w:vAlign w:val="center"/>
          </w:tcPr>
          <w:bookmarkStart w:name="1609" w:id="1560"/>
          <w:p>
            <w:pPr>
              <w:spacing w:after="0"/>
              <w:ind w:left="0"/>
              <w:jc w:val="center"/>
            </w:pPr>
            <w:r>
              <w:rPr>
                <w:rFonts w:ascii="Arial"/>
                <w:b w:val="false"/>
                <w:i w:val="false"/>
                <w:color w:val="000000"/>
                <w:sz w:val="15"/>
              </w:rPr>
              <w:t>- " -</w:t>
            </w:r>
          </w:p>
          <w:bookmarkEnd w:id="156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10" w:id="1561"/>
          <w:p>
            <w:pPr>
              <w:spacing w:after="0"/>
              <w:ind w:left="0"/>
              <w:jc w:val="left"/>
            </w:pPr>
            <w:r>
              <w:rPr>
                <w:rFonts w:ascii="Arial"/>
                <w:b w:val="false"/>
                <w:i w:val="false"/>
                <w:color w:val="000000"/>
                <w:sz w:val="15"/>
              </w:rPr>
              <w:t>Пілокарпін (Pilocarpine)*</w:t>
            </w:r>
          </w:p>
          <w:bookmarkEnd w:id="1561"/>
        </w:tc>
        <w:tc>
          <w:tcPr>
            <w:tcW w:w="4166" w:type="dxa"/>
            <w:tcBorders>
              <w:top w:val="outset" w:color="000000" w:sz="8"/>
              <w:left w:val="outset" w:color="000000" w:sz="8"/>
              <w:bottom w:val="outset" w:color="000000" w:sz="8"/>
              <w:right w:val="outset" w:color="000000" w:sz="8"/>
            </w:tcBorders>
            <w:vAlign w:val="center"/>
          </w:tcPr>
          <w:bookmarkStart w:name="1611" w:id="1562"/>
          <w:p>
            <w:pPr>
              <w:spacing w:after="0"/>
              <w:ind w:left="0"/>
              <w:jc w:val="center"/>
            </w:pPr>
            <w:r>
              <w:rPr>
                <w:rFonts w:ascii="Arial"/>
                <w:b w:val="false"/>
                <w:i w:val="false"/>
                <w:color w:val="000000"/>
                <w:sz w:val="15"/>
              </w:rPr>
              <w:t>- " -</w:t>
            </w:r>
          </w:p>
          <w:bookmarkEnd w:id="156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12" w:id="1563"/>
          <w:p>
            <w:pPr>
              <w:spacing w:after="0"/>
              <w:ind w:left="0"/>
              <w:jc w:val="left"/>
            </w:pPr>
            <w:r>
              <w:rPr>
                <w:rFonts w:ascii="Arial"/>
                <w:b w:val="false"/>
                <w:i w:val="false"/>
                <w:color w:val="000000"/>
                <w:sz w:val="15"/>
              </w:rPr>
              <w:t>Ацетазоламід (Acetazolamide)</w:t>
            </w:r>
          </w:p>
          <w:bookmarkEnd w:id="1563"/>
        </w:tc>
        <w:tc>
          <w:tcPr>
            <w:tcW w:w="4166" w:type="dxa"/>
            <w:tcBorders>
              <w:top w:val="outset" w:color="000000" w:sz="8"/>
              <w:left w:val="outset" w:color="000000" w:sz="8"/>
              <w:bottom w:val="outset" w:color="000000" w:sz="8"/>
              <w:right w:val="outset" w:color="000000" w:sz="8"/>
            </w:tcBorders>
            <w:vAlign w:val="center"/>
          </w:tcPr>
          <w:bookmarkStart w:name="1613" w:id="1564"/>
          <w:p>
            <w:pPr>
              <w:spacing w:after="0"/>
              <w:ind w:left="0"/>
              <w:jc w:val="left"/>
            </w:pPr>
            <w:r>
              <w:rPr>
                <w:rFonts w:ascii="Arial"/>
                <w:b w:val="false"/>
                <w:i w:val="false"/>
                <w:color w:val="000000"/>
                <w:sz w:val="15"/>
              </w:rPr>
              <w:t>таблетки</w:t>
            </w:r>
          </w:p>
          <w:bookmarkEnd w:id="1564"/>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614" w:id="1565"/>
          <w:p>
            <w:pPr>
              <w:spacing w:after="0"/>
              <w:ind w:left="0"/>
              <w:jc w:val="center"/>
            </w:pPr>
            <w:r>
              <w:rPr>
                <w:rFonts w:ascii="Arial"/>
                <w:b w:val="false"/>
                <w:i w:val="false"/>
                <w:color w:val="000000"/>
                <w:sz w:val="15"/>
              </w:rPr>
              <w:t>Лікарські засоби для лікування мігрені</w:t>
            </w:r>
          </w:p>
          <w:bookmarkEnd w:id="1565"/>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15" w:id="1566"/>
          <w:p>
            <w:pPr>
              <w:spacing w:after="0"/>
              <w:ind w:left="0"/>
              <w:jc w:val="left"/>
            </w:pPr>
            <w:r>
              <w:rPr>
                <w:rFonts w:ascii="Arial"/>
                <w:b w:val="false"/>
                <w:i w:val="false"/>
                <w:color w:val="000000"/>
                <w:sz w:val="15"/>
              </w:rPr>
              <w:t>Пропранолол (Propranolol)</w:t>
            </w:r>
          </w:p>
          <w:bookmarkEnd w:id="1566"/>
        </w:tc>
        <w:tc>
          <w:tcPr>
            <w:tcW w:w="4166" w:type="dxa"/>
            <w:tcBorders>
              <w:top w:val="outset" w:color="000000" w:sz="8"/>
              <w:left w:val="outset" w:color="000000" w:sz="8"/>
              <w:bottom w:val="outset" w:color="000000" w:sz="8"/>
              <w:right w:val="outset" w:color="000000" w:sz="8"/>
            </w:tcBorders>
            <w:vAlign w:val="center"/>
          </w:tcPr>
          <w:bookmarkStart w:name="1616" w:id="1567"/>
          <w:p>
            <w:pPr>
              <w:spacing w:after="0"/>
              <w:ind w:left="0"/>
              <w:jc w:val="left"/>
            </w:pPr>
            <w:r>
              <w:rPr>
                <w:rFonts w:ascii="Arial"/>
                <w:b w:val="false"/>
                <w:i w:val="false"/>
                <w:color w:val="000000"/>
                <w:sz w:val="15"/>
              </w:rPr>
              <w:t>таблетки</w:t>
            </w:r>
          </w:p>
          <w:bookmarkEnd w:id="1567"/>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17" w:id="1568"/>
          <w:p>
            <w:pPr>
              <w:spacing w:after="0"/>
              <w:ind w:left="0"/>
              <w:jc w:val="left"/>
            </w:pPr>
            <w:r>
              <w:rPr>
                <w:rFonts w:ascii="Arial"/>
                <w:b w:val="false"/>
                <w:i w:val="false"/>
                <w:color w:val="000000"/>
                <w:sz w:val="15"/>
              </w:rPr>
              <w:t>Суматриптан (Sumatriptan)</w:t>
            </w:r>
          </w:p>
          <w:bookmarkEnd w:id="1568"/>
        </w:tc>
        <w:tc>
          <w:tcPr>
            <w:tcW w:w="4166" w:type="dxa"/>
            <w:tcBorders>
              <w:top w:val="outset" w:color="000000" w:sz="8"/>
              <w:left w:val="outset" w:color="000000" w:sz="8"/>
              <w:bottom w:val="outset" w:color="000000" w:sz="8"/>
              <w:right w:val="outset" w:color="000000" w:sz="8"/>
            </w:tcBorders>
            <w:vAlign w:val="center"/>
          </w:tcPr>
          <w:bookmarkStart w:name="1618" w:id="1569"/>
          <w:p>
            <w:pPr>
              <w:spacing w:after="0"/>
              <w:ind w:left="0"/>
              <w:jc w:val="center"/>
            </w:pPr>
            <w:r>
              <w:rPr>
                <w:rFonts w:ascii="Arial"/>
                <w:b w:val="false"/>
                <w:i w:val="false"/>
                <w:color w:val="000000"/>
                <w:sz w:val="15"/>
              </w:rPr>
              <w:t>- " -</w:t>
            </w:r>
          </w:p>
          <w:bookmarkEnd w:id="1569"/>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bookmarkStart w:name="1619" w:id="1570"/>
          <w:p>
            <w:pPr>
              <w:spacing w:after="0"/>
              <w:ind w:left="0"/>
              <w:jc w:val="center"/>
            </w:pPr>
            <w:r>
              <w:rPr>
                <w:rFonts w:ascii="Arial"/>
                <w:b w:val="false"/>
                <w:i w:val="false"/>
                <w:color w:val="000000"/>
                <w:sz w:val="15"/>
              </w:rPr>
              <w:t>Лікарські засоби для лікування захворювань у дітей</w:t>
            </w:r>
          </w:p>
          <w:bookmarkEnd w:id="157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20" w:id="1571"/>
          <w:p>
            <w:pPr>
              <w:spacing w:after="0"/>
              <w:ind w:left="0"/>
              <w:jc w:val="left"/>
            </w:pPr>
            <w:r>
              <w:rPr>
                <w:rFonts w:ascii="Arial"/>
                <w:b w:val="false"/>
                <w:i w:val="false"/>
                <w:color w:val="000000"/>
                <w:sz w:val="15"/>
              </w:rPr>
              <w:t>Амоксицилін (Amoxicillin)</w:t>
            </w:r>
          </w:p>
          <w:bookmarkEnd w:id="1571"/>
        </w:tc>
        <w:tc>
          <w:tcPr>
            <w:tcW w:w="4166" w:type="dxa"/>
            <w:tcBorders>
              <w:top w:val="outset" w:color="000000" w:sz="8"/>
              <w:left w:val="outset" w:color="000000" w:sz="8"/>
              <w:bottom w:val="outset" w:color="000000" w:sz="8"/>
              <w:right w:val="outset" w:color="000000" w:sz="8"/>
            </w:tcBorders>
            <w:vAlign w:val="center"/>
          </w:tcPr>
          <w:bookmarkStart w:name="1621" w:id="1572"/>
          <w:p>
            <w:pPr>
              <w:spacing w:after="0"/>
              <w:ind w:left="0"/>
              <w:jc w:val="left"/>
            </w:pPr>
            <w:r>
              <w:rPr>
                <w:rFonts w:ascii="Arial"/>
                <w:b w:val="false"/>
                <w:i w:val="false"/>
                <w:color w:val="000000"/>
                <w:sz w:val="15"/>
              </w:rPr>
              <w:t>таблетки</w:t>
            </w:r>
          </w:p>
          <w:bookmarkEnd w:id="157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22" w:id="1573"/>
          <w:p>
            <w:pPr>
              <w:spacing w:after="0"/>
              <w:ind w:left="0"/>
              <w:jc w:val="left"/>
            </w:pPr>
            <w:r>
              <w:rPr>
                <w:rFonts w:ascii="Arial"/>
                <w:b w:val="false"/>
                <w:i w:val="false"/>
                <w:color w:val="000000"/>
                <w:sz w:val="15"/>
              </w:rPr>
              <w:t>Метронідазол (Metronidazole)</w:t>
            </w:r>
          </w:p>
          <w:bookmarkEnd w:id="1573"/>
        </w:tc>
        <w:tc>
          <w:tcPr>
            <w:tcW w:w="4166" w:type="dxa"/>
            <w:tcBorders>
              <w:top w:val="outset" w:color="000000" w:sz="8"/>
              <w:left w:val="outset" w:color="000000" w:sz="8"/>
              <w:bottom w:val="outset" w:color="000000" w:sz="8"/>
              <w:right w:val="outset" w:color="000000" w:sz="8"/>
            </w:tcBorders>
            <w:vAlign w:val="center"/>
          </w:tcPr>
          <w:bookmarkStart w:name="1623" w:id="1574"/>
          <w:p>
            <w:pPr>
              <w:spacing w:after="0"/>
              <w:ind w:left="0"/>
              <w:jc w:val="center"/>
            </w:pPr>
            <w:r>
              <w:rPr>
                <w:rFonts w:ascii="Arial"/>
                <w:b w:val="false"/>
                <w:i w:val="false"/>
                <w:color w:val="000000"/>
                <w:sz w:val="15"/>
              </w:rPr>
              <w:t>- " -</w:t>
            </w:r>
          </w:p>
          <w:bookmarkEnd w:id="1574"/>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24" w:id="1575"/>
          <w:p>
            <w:pPr>
              <w:spacing w:after="0"/>
              <w:ind w:left="0"/>
              <w:jc w:val="left"/>
            </w:pPr>
            <w:r>
              <w:rPr>
                <w:rFonts w:ascii="Arial"/>
                <w:b w:val="false"/>
                <w:i w:val="false"/>
                <w:color w:val="000000"/>
                <w:sz w:val="15"/>
              </w:rPr>
              <w:t>Мебендазол (Mebendazole)</w:t>
            </w:r>
          </w:p>
          <w:bookmarkEnd w:id="1575"/>
        </w:tc>
        <w:tc>
          <w:tcPr>
            <w:tcW w:w="4166" w:type="dxa"/>
            <w:tcBorders>
              <w:top w:val="outset" w:color="000000" w:sz="8"/>
              <w:left w:val="outset" w:color="000000" w:sz="8"/>
              <w:bottom w:val="outset" w:color="000000" w:sz="8"/>
              <w:right w:val="outset" w:color="000000" w:sz="8"/>
            </w:tcBorders>
            <w:vAlign w:val="center"/>
          </w:tcPr>
          <w:bookmarkStart w:name="1625" w:id="1576"/>
          <w:p>
            <w:pPr>
              <w:spacing w:after="0"/>
              <w:ind w:left="0"/>
              <w:jc w:val="center"/>
            </w:pPr>
            <w:r>
              <w:rPr>
                <w:rFonts w:ascii="Arial"/>
                <w:b w:val="false"/>
                <w:i w:val="false"/>
                <w:color w:val="000000"/>
                <w:sz w:val="15"/>
              </w:rPr>
              <w:t>- " -</w:t>
            </w:r>
          </w:p>
          <w:bookmarkEnd w:id="1576"/>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26" w:id="1577"/>
          <w:p>
            <w:pPr>
              <w:spacing w:after="0"/>
              <w:ind w:left="0"/>
              <w:jc w:val="left"/>
            </w:pPr>
            <w:r>
              <w:rPr>
                <w:rFonts w:ascii="Arial"/>
                <w:b w:val="false"/>
                <w:i w:val="false"/>
                <w:color w:val="000000"/>
                <w:sz w:val="15"/>
              </w:rPr>
              <w:t>Азитроміцин (Azithromycin)*</w:t>
            </w:r>
          </w:p>
          <w:bookmarkEnd w:id="1577"/>
        </w:tc>
        <w:tc>
          <w:tcPr>
            <w:tcW w:w="4166" w:type="dxa"/>
            <w:tcBorders>
              <w:top w:val="outset" w:color="000000" w:sz="8"/>
              <w:left w:val="outset" w:color="000000" w:sz="8"/>
              <w:bottom w:val="outset" w:color="000000" w:sz="8"/>
              <w:right w:val="outset" w:color="000000" w:sz="8"/>
            </w:tcBorders>
            <w:vAlign w:val="center"/>
          </w:tcPr>
          <w:bookmarkStart w:name="1627" w:id="1578"/>
          <w:p>
            <w:pPr>
              <w:spacing w:after="0"/>
              <w:ind w:left="0"/>
              <w:jc w:val="left"/>
            </w:pPr>
            <w:r>
              <w:rPr>
                <w:rFonts w:ascii="Arial"/>
                <w:b w:val="false"/>
                <w:i w:val="false"/>
                <w:color w:val="000000"/>
                <w:sz w:val="15"/>
              </w:rPr>
              <w:t>краплі очні, мазь очна</w:t>
            </w:r>
          </w:p>
          <w:bookmarkEnd w:id="1578"/>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28" w:id="1579"/>
          <w:p>
            <w:pPr>
              <w:spacing w:after="0"/>
              <w:ind w:left="0"/>
              <w:jc w:val="left"/>
            </w:pPr>
            <w:r>
              <w:rPr>
                <w:rFonts w:ascii="Arial"/>
                <w:b w:val="false"/>
                <w:i w:val="false"/>
                <w:color w:val="000000"/>
                <w:sz w:val="15"/>
              </w:rPr>
              <w:t>Офлоксацин (Ofloxacin)*</w:t>
            </w:r>
          </w:p>
          <w:bookmarkEnd w:id="1579"/>
        </w:tc>
        <w:tc>
          <w:tcPr>
            <w:tcW w:w="4166" w:type="dxa"/>
            <w:tcBorders>
              <w:top w:val="outset" w:color="000000" w:sz="8"/>
              <w:left w:val="outset" w:color="000000" w:sz="8"/>
              <w:bottom w:val="outset" w:color="000000" w:sz="8"/>
              <w:right w:val="outset" w:color="000000" w:sz="8"/>
            </w:tcBorders>
            <w:vAlign w:val="center"/>
          </w:tcPr>
          <w:bookmarkStart w:name="1629" w:id="1580"/>
          <w:p>
            <w:pPr>
              <w:spacing w:after="0"/>
              <w:ind w:left="0"/>
              <w:jc w:val="center"/>
            </w:pPr>
            <w:r>
              <w:rPr>
                <w:rFonts w:ascii="Arial"/>
                <w:b w:val="false"/>
                <w:i w:val="false"/>
                <w:color w:val="000000"/>
                <w:sz w:val="15"/>
              </w:rPr>
              <w:t>- " -</w:t>
            </w:r>
          </w:p>
          <w:bookmarkEnd w:id="1580"/>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30" w:id="1581"/>
          <w:p>
            <w:pPr>
              <w:spacing w:after="0"/>
              <w:ind w:left="0"/>
              <w:jc w:val="left"/>
            </w:pPr>
            <w:r>
              <w:rPr>
                <w:rFonts w:ascii="Arial"/>
                <w:b w:val="false"/>
                <w:i w:val="false"/>
                <w:color w:val="000000"/>
                <w:sz w:val="15"/>
              </w:rPr>
              <w:t>Тетрациклін (Tetracycline)*</w:t>
            </w:r>
          </w:p>
          <w:bookmarkEnd w:id="1581"/>
        </w:tc>
        <w:tc>
          <w:tcPr>
            <w:tcW w:w="4166" w:type="dxa"/>
            <w:tcBorders>
              <w:top w:val="outset" w:color="000000" w:sz="8"/>
              <w:left w:val="outset" w:color="000000" w:sz="8"/>
              <w:bottom w:val="outset" w:color="000000" w:sz="8"/>
              <w:right w:val="outset" w:color="000000" w:sz="8"/>
            </w:tcBorders>
            <w:vAlign w:val="center"/>
          </w:tcPr>
          <w:bookmarkStart w:name="1631" w:id="1582"/>
          <w:p>
            <w:pPr>
              <w:spacing w:after="0"/>
              <w:ind w:left="0"/>
              <w:jc w:val="center"/>
            </w:pPr>
            <w:r>
              <w:rPr>
                <w:rFonts w:ascii="Arial"/>
                <w:b w:val="false"/>
                <w:i w:val="false"/>
                <w:color w:val="000000"/>
                <w:sz w:val="15"/>
              </w:rPr>
              <w:t>- " -</w:t>
            </w:r>
          </w:p>
          <w:bookmarkEnd w:id="1582"/>
        </w:tc>
      </w:tr>
      <w:tr>
        <w:trPr>
          <w:trHeight w:val="45" w:hRule="atLeast"/>
        </w:trPr>
        <w:tc>
          <w:tcPr>
            <w:tcW w:w="5524" w:type="dxa"/>
            <w:tcBorders>
              <w:top w:val="outset" w:color="000000" w:sz="8"/>
              <w:left w:val="outset" w:color="000000" w:sz="8"/>
              <w:bottom w:val="outset" w:color="000000" w:sz="8"/>
              <w:right w:val="outset" w:color="000000" w:sz="8"/>
            </w:tcBorders>
            <w:vAlign w:val="center"/>
          </w:tcPr>
          <w:bookmarkStart w:name="1632" w:id="1583"/>
          <w:p>
            <w:pPr>
              <w:spacing w:after="0"/>
              <w:ind w:left="0"/>
              <w:jc w:val="left"/>
            </w:pPr>
            <w:r>
              <w:rPr>
                <w:rFonts w:ascii="Arial"/>
                <w:b w:val="false"/>
                <w:i w:val="false"/>
                <w:color w:val="000000"/>
                <w:sz w:val="15"/>
              </w:rPr>
              <w:t>Ципрофлоксацин (Ciprofloxacin)*</w:t>
            </w:r>
          </w:p>
          <w:bookmarkEnd w:id="1583"/>
        </w:tc>
        <w:tc>
          <w:tcPr>
            <w:tcW w:w="4166" w:type="dxa"/>
            <w:tcBorders>
              <w:top w:val="outset" w:color="000000" w:sz="8"/>
              <w:left w:val="outset" w:color="000000" w:sz="8"/>
              <w:bottom w:val="outset" w:color="000000" w:sz="8"/>
              <w:right w:val="outset" w:color="000000" w:sz="8"/>
            </w:tcBorders>
            <w:vAlign w:val="center"/>
          </w:tcPr>
          <w:bookmarkStart w:name="1633" w:id="1584"/>
          <w:p>
            <w:pPr>
              <w:spacing w:after="0"/>
              <w:ind w:left="0"/>
              <w:jc w:val="left"/>
            </w:pPr>
            <w:r>
              <w:rPr>
                <w:rFonts w:ascii="Arial"/>
                <w:b w:val="false"/>
                <w:i w:val="false"/>
                <w:color w:val="000000"/>
                <w:sz w:val="15"/>
              </w:rPr>
              <w:t>краплі очні та вушні</w:t>
            </w:r>
          </w:p>
          <w:bookmarkEnd w:id="1584"/>
        </w:tc>
      </w:tr>
    </w:tbl>
    <w:p>
      <w:pPr>
        <w:spacing/>
        <w:ind w:left="0"/>
        <w:jc w:val="left"/>
      </w:pPr>
      <w:r>
        <w:br/>
      </w:r>
    </w:p>
    <w:bookmarkStart w:name="1634" w:id="1585"/>
    <w:p>
      <w:pPr>
        <w:spacing w:after="0"/>
        <w:ind w:firstLine="240"/>
        <w:jc w:val="left"/>
      </w:pPr>
      <w:r>
        <w:rPr>
          <w:rFonts w:ascii="Arial"/>
          <w:b w:val="false"/>
          <w:i w:val="false"/>
          <w:color w:val="000000"/>
          <w:sz w:val="18"/>
        </w:rPr>
        <w:t>2) здійснює реімбурсацію таких медичних виробів для вимірювання в амбулаторних умовах рівня цукру в крові пацієнтами з діабетом I типу:</w:t>
      </w:r>
    </w:p>
    <w:bookmarkEnd w:id="1585"/>
    <w:bookmarkStart w:name="1635" w:id="1586"/>
    <w:p>
      <w:pPr>
        <w:spacing w:after="0"/>
        <w:ind w:firstLine="240"/>
        <w:jc w:val="left"/>
      </w:pPr>
      <w:r>
        <w:rPr>
          <w:rFonts w:ascii="Arial"/>
          <w:b w:val="false"/>
          <w:i w:val="false"/>
          <w:color w:val="000000"/>
          <w:sz w:val="18"/>
        </w:rPr>
        <w:t>до серпня 2025 року:</w:t>
      </w:r>
    </w:p>
    <w:bookmarkEnd w:id="1586"/>
    <w:bookmarkStart w:name="1636" w:id="1587"/>
    <w:p>
      <w:pPr>
        <w:spacing w:after="0"/>
        <w:ind w:left="0"/>
        <w:jc w:val="center"/>
      </w:pPr>
      <w:r>
        <w:rPr>
          <w:rFonts w:ascii="Arial"/>
          <w:b w:val="false"/>
          <w:i w:val="false"/>
          <w:color w:val="000000"/>
          <w:sz w:val="18"/>
        </w:rPr>
        <w:t>Медичні вироби для визначення рівня глюкози в крові</w:t>
      </w:r>
    </w:p>
    <w:bookmarkEnd w:id="1587"/>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3780"/>
        <w:gridCol w:w="1841"/>
        <w:gridCol w:w="4069"/>
      </w:tblGrid>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1637" w:id="1588"/>
          <w:p>
            <w:pPr>
              <w:spacing w:after="0"/>
              <w:ind w:left="0"/>
              <w:jc w:val="center"/>
            </w:pPr>
            <w:r>
              <w:rPr>
                <w:rFonts w:ascii="Arial"/>
                <w:b w:val="false"/>
                <w:i w:val="false"/>
                <w:color w:val="000000"/>
                <w:sz w:val="15"/>
              </w:rPr>
              <w:t>Назва медичного виробу</w:t>
            </w:r>
          </w:p>
          <w:bookmarkEnd w:id="1588"/>
        </w:tc>
        <w:tc>
          <w:tcPr>
            <w:tcW w:w="1841" w:type="dxa"/>
            <w:tcBorders>
              <w:top w:val="outset" w:color="000000" w:sz="8"/>
              <w:left w:val="outset" w:color="000000" w:sz="8"/>
              <w:bottom w:val="outset" w:color="000000" w:sz="8"/>
              <w:right w:val="outset" w:color="000000" w:sz="8"/>
            </w:tcBorders>
            <w:vAlign w:val="center"/>
          </w:tcPr>
          <w:bookmarkStart w:name="1638" w:id="1589"/>
          <w:p>
            <w:pPr>
              <w:spacing w:after="0"/>
              <w:ind w:left="0"/>
              <w:jc w:val="center"/>
            </w:pPr>
            <w:r>
              <w:rPr>
                <w:rFonts w:ascii="Arial"/>
                <w:b w:val="false"/>
                <w:i w:val="false"/>
                <w:color w:val="000000"/>
                <w:sz w:val="15"/>
              </w:rPr>
              <w:t>Форма випуску</w:t>
            </w:r>
          </w:p>
          <w:bookmarkEnd w:id="1589"/>
        </w:tc>
        <w:tc>
          <w:tcPr>
            <w:tcW w:w="4069" w:type="dxa"/>
            <w:tcBorders>
              <w:top w:val="outset" w:color="000000" w:sz="8"/>
              <w:left w:val="outset" w:color="000000" w:sz="8"/>
              <w:bottom w:val="outset" w:color="000000" w:sz="8"/>
              <w:right w:val="outset" w:color="000000" w:sz="8"/>
            </w:tcBorders>
            <w:vAlign w:val="center"/>
          </w:tcPr>
          <w:bookmarkStart w:name="1639" w:id="1590"/>
          <w:p>
            <w:pPr>
              <w:spacing w:after="0"/>
              <w:ind w:left="0"/>
              <w:jc w:val="center"/>
            </w:pPr>
            <w:r>
              <w:rPr>
                <w:rFonts w:ascii="Arial"/>
                <w:b w:val="false"/>
                <w:i w:val="false"/>
                <w:color w:val="000000"/>
                <w:sz w:val="15"/>
              </w:rPr>
              <w:t>Код згідно з національним класифікатором 024:2023 "Класифікатор медичних виробів"</w:t>
            </w:r>
          </w:p>
          <w:bookmarkEnd w:id="1590"/>
        </w:tc>
      </w:tr>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1640" w:id="1591"/>
          <w:p>
            <w:pPr>
              <w:spacing w:after="0"/>
              <w:ind w:left="0"/>
              <w:jc w:val="left"/>
            </w:pPr>
            <w:r>
              <w:rPr>
                <w:rFonts w:ascii="Arial"/>
                <w:b w:val="false"/>
                <w:i w:val="false"/>
                <w:color w:val="000000"/>
                <w:sz w:val="15"/>
              </w:rPr>
              <w:t>Глюкоза IVD (діагностика in vitro), реагент</w:t>
            </w:r>
          </w:p>
          <w:bookmarkEnd w:id="1591"/>
        </w:tc>
        <w:tc>
          <w:tcPr>
            <w:tcW w:w="1841" w:type="dxa"/>
            <w:tcBorders>
              <w:top w:val="outset" w:color="000000" w:sz="8"/>
              <w:left w:val="outset" w:color="000000" w:sz="8"/>
              <w:bottom w:val="outset" w:color="000000" w:sz="8"/>
              <w:right w:val="outset" w:color="000000" w:sz="8"/>
            </w:tcBorders>
            <w:vAlign w:val="center"/>
          </w:tcPr>
          <w:bookmarkStart w:name="1641" w:id="1592"/>
          <w:p>
            <w:pPr>
              <w:spacing w:after="0"/>
              <w:ind w:left="0"/>
              <w:jc w:val="center"/>
            </w:pPr>
            <w:r>
              <w:rPr>
                <w:rFonts w:ascii="Arial"/>
                <w:b w:val="false"/>
                <w:i w:val="false"/>
                <w:color w:val="000000"/>
                <w:sz w:val="15"/>
              </w:rPr>
              <w:t>тест-смужки</w:t>
            </w:r>
          </w:p>
          <w:bookmarkEnd w:id="1592"/>
        </w:tc>
        <w:tc>
          <w:tcPr>
            <w:tcW w:w="4069" w:type="dxa"/>
            <w:tcBorders>
              <w:top w:val="outset" w:color="000000" w:sz="8"/>
              <w:left w:val="outset" w:color="000000" w:sz="8"/>
              <w:bottom w:val="outset" w:color="000000" w:sz="8"/>
              <w:right w:val="outset" w:color="000000" w:sz="8"/>
            </w:tcBorders>
            <w:vAlign w:val="center"/>
          </w:tcPr>
          <w:bookmarkStart w:name="1642" w:id="1593"/>
          <w:p>
            <w:pPr>
              <w:spacing w:after="0"/>
              <w:ind w:left="0"/>
              <w:jc w:val="center"/>
            </w:pPr>
            <w:r>
              <w:rPr>
                <w:rFonts w:ascii="Arial"/>
                <w:b w:val="false"/>
                <w:i w:val="false"/>
                <w:color w:val="000000"/>
                <w:sz w:val="15"/>
              </w:rPr>
              <w:t>53307</w:t>
            </w:r>
          </w:p>
          <w:bookmarkEnd w:id="1593"/>
        </w:tc>
      </w:tr>
    </w:tbl>
    <w:p>
      <w:pPr>
        <w:spacing/>
        <w:ind w:left="0"/>
        <w:jc w:val="left"/>
      </w:pPr>
      <w:r>
        <w:br/>
      </w:r>
    </w:p>
    <w:bookmarkStart w:name="1643" w:id="1594"/>
    <w:p>
      <w:pPr>
        <w:spacing w:after="0"/>
        <w:ind w:firstLine="240"/>
        <w:jc w:val="left"/>
      </w:pPr>
      <w:r>
        <w:rPr>
          <w:rFonts w:ascii="Arial"/>
          <w:b w:val="false"/>
          <w:i w:val="false"/>
          <w:color w:val="000000"/>
          <w:sz w:val="18"/>
        </w:rPr>
        <w:t>з липня 2025 року (з дати початку дії затвердженого МОЗ переліку медичних виробів, які підлягають реімбурсації за програмою державних гарантій медичного обслуговування населення):</w:t>
      </w:r>
    </w:p>
    <w:bookmarkEnd w:id="1594"/>
    <w:bookmarkStart w:name="1644" w:id="1595"/>
    <w:p>
      <w:pPr>
        <w:spacing w:after="0"/>
        <w:ind w:left="0"/>
        <w:jc w:val="center"/>
      </w:pPr>
      <w:r>
        <w:rPr>
          <w:rFonts w:ascii="Arial"/>
          <w:b w:val="false"/>
          <w:i w:val="false"/>
          <w:color w:val="000000"/>
          <w:sz w:val="18"/>
        </w:rPr>
        <w:t>Медичні вироби для визначення рівня глюкози в крові</w:t>
      </w:r>
    </w:p>
    <w:bookmarkEnd w:id="1595"/>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3780"/>
        <w:gridCol w:w="2325"/>
        <w:gridCol w:w="3585"/>
      </w:tblGrid>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1645" w:id="1596"/>
          <w:p>
            <w:pPr>
              <w:spacing w:after="0"/>
              <w:ind w:left="0"/>
              <w:jc w:val="center"/>
            </w:pPr>
            <w:r>
              <w:rPr>
                <w:rFonts w:ascii="Arial"/>
                <w:b w:val="false"/>
                <w:i w:val="false"/>
                <w:color w:val="000000"/>
                <w:sz w:val="15"/>
              </w:rPr>
              <w:t>Назва медичного виробу</w:t>
            </w:r>
          </w:p>
          <w:bookmarkEnd w:id="1596"/>
        </w:tc>
        <w:tc>
          <w:tcPr>
            <w:tcW w:w="2325" w:type="dxa"/>
            <w:tcBorders>
              <w:top w:val="outset" w:color="000000" w:sz="8"/>
              <w:left w:val="outset" w:color="000000" w:sz="8"/>
              <w:bottom w:val="outset" w:color="000000" w:sz="8"/>
              <w:right w:val="outset" w:color="000000" w:sz="8"/>
            </w:tcBorders>
            <w:vAlign w:val="center"/>
          </w:tcPr>
          <w:bookmarkStart w:name="1646" w:id="1597"/>
          <w:p>
            <w:pPr>
              <w:spacing w:after="0"/>
              <w:ind w:left="0"/>
              <w:jc w:val="center"/>
            </w:pPr>
            <w:r>
              <w:rPr>
                <w:rFonts w:ascii="Arial"/>
                <w:b w:val="false"/>
                <w:i w:val="false"/>
                <w:color w:val="000000"/>
                <w:sz w:val="15"/>
              </w:rPr>
              <w:t>Форма випуску</w:t>
            </w:r>
          </w:p>
          <w:bookmarkEnd w:id="1597"/>
        </w:tc>
        <w:tc>
          <w:tcPr>
            <w:tcW w:w="3585" w:type="dxa"/>
            <w:tcBorders>
              <w:top w:val="outset" w:color="000000" w:sz="8"/>
              <w:left w:val="outset" w:color="000000" w:sz="8"/>
              <w:bottom w:val="outset" w:color="000000" w:sz="8"/>
              <w:right w:val="outset" w:color="000000" w:sz="8"/>
            </w:tcBorders>
            <w:vAlign w:val="center"/>
          </w:tcPr>
          <w:bookmarkStart w:name="1647" w:id="1598"/>
          <w:p>
            <w:pPr>
              <w:spacing w:after="0"/>
              <w:ind w:left="0"/>
              <w:jc w:val="center"/>
            </w:pPr>
            <w:r>
              <w:rPr>
                <w:rFonts w:ascii="Arial"/>
                <w:b w:val="false"/>
                <w:i w:val="false"/>
                <w:color w:val="000000"/>
                <w:sz w:val="15"/>
              </w:rPr>
              <w:t>Код згідно з національним класифікатором 031:2024 "Національна номенклатура медичних виробів"</w:t>
            </w:r>
          </w:p>
          <w:bookmarkEnd w:id="1598"/>
        </w:tc>
      </w:tr>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1648" w:id="1599"/>
          <w:p>
            <w:pPr>
              <w:spacing w:after="0"/>
              <w:ind w:left="0"/>
              <w:jc w:val="left"/>
            </w:pPr>
            <w:r>
              <w:rPr>
                <w:rFonts w:ascii="Arial"/>
                <w:b w:val="false"/>
                <w:i w:val="false"/>
                <w:color w:val="000000"/>
                <w:sz w:val="15"/>
              </w:rPr>
              <w:t>Медичні вироби для діагностики in vitro</w:t>
            </w:r>
          </w:p>
          <w:bookmarkEnd w:id="1599"/>
        </w:tc>
        <w:tc>
          <w:tcPr>
            <w:tcW w:w="2325" w:type="dxa"/>
            <w:tcBorders>
              <w:top w:val="outset" w:color="000000" w:sz="8"/>
              <w:left w:val="outset" w:color="000000" w:sz="8"/>
              <w:bottom w:val="outset" w:color="000000" w:sz="8"/>
              <w:right w:val="outset" w:color="000000" w:sz="8"/>
            </w:tcBorders>
            <w:vAlign w:val="center"/>
          </w:tcPr>
          <w:bookmarkStart w:name="1649" w:id="1600"/>
          <w:p>
            <w:pPr>
              <w:spacing w:after="0"/>
              <w:ind w:left="0"/>
              <w:jc w:val="center"/>
            </w:pPr>
            <w:r>
              <w:rPr>
                <w:rFonts w:ascii="Arial"/>
                <w:b w:val="false"/>
                <w:i w:val="false"/>
                <w:color w:val="000000"/>
                <w:sz w:val="15"/>
              </w:rPr>
              <w:t>тест-смужки для вимірювання рівня глюкози</w:t>
            </w:r>
          </w:p>
          <w:bookmarkEnd w:id="1600"/>
        </w:tc>
        <w:tc>
          <w:tcPr>
            <w:tcW w:w="3585" w:type="dxa"/>
            <w:tcBorders>
              <w:top w:val="outset" w:color="000000" w:sz="8"/>
              <w:left w:val="outset" w:color="000000" w:sz="8"/>
              <w:bottom w:val="outset" w:color="000000" w:sz="8"/>
              <w:right w:val="outset" w:color="000000" w:sz="8"/>
            </w:tcBorders>
            <w:vAlign w:val="center"/>
          </w:tcPr>
          <w:bookmarkStart w:name="1650" w:id="1601"/>
          <w:p>
            <w:pPr>
              <w:spacing w:after="0"/>
              <w:ind w:left="0"/>
              <w:jc w:val="center"/>
            </w:pPr>
            <w:r>
              <w:rPr>
                <w:rFonts w:ascii="Arial"/>
                <w:b w:val="false"/>
                <w:i w:val="false"/>
                <w:color w:val="000000"/>
                <w:sz w:val="15"/>
              </w:rPr>
              <w:t>W0101060101</w:t>
            </w:r>
          </w:p>
          <w:bookmarkEnd w:id="1601"/>
        </w:tc>
      </w:tr>
    </w:tbl>
    <w:p>
      <w:pPr>
        <w:spacing/>
        <w:ind w:left="0"/>
        <w:jc w:val="left"/>
      </w:pPr>
      <w:r>
        <w:br/>
      </w:r>
    </w:p>
    <w:bookmarkStart w:name="1651" w:id="1602"/>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Реімбурсація таких лікарських засобів запроваджується з липня 2025 року.</w:t>
      </w:r>
    </w:p>
    <w:bookmarkEnd w:id="1602"/>
    <w:bookmarkStart w:name="1652" w:id="1603"/>
    <w:p>
      <w:pPr>
        <w:spacing w:after="0"/>
        <w:ind w:firstLine="240"/>
        <w:jc w:val="left"/>
      </w:pPr>
      <w:r>
        <w:rPr>
          <w:rFonts w:ascii="Arial"/>
          <w:b w:val="false"/>
          <w:i w:val="false"/>
          <w:color w:val="000000"/>
          <w:sz w:val="18"/>
        </w:rPr>
        <w:t xml:space="preserve"> </w:t>
      </w:r>
    </w:p>
    <w:bookmarkEnd w:id="1603"/>
    <w:bookmarkStart w:name="1653" w:id="1604"/>
    <w:p>
      <w:pPr>
        <w:spacing w:after="0"/>
        <w:ind w:firstLine="240"/>
        <w:jc w:val="right"/>
      </w:pPr>
      <w:r>
        <w:rPr>
          <w:rFonts w:ascii="Arial"/>
          <w:b w:val="false"/>
          <w:i w:val="false"/>
          <w:color w:val="000000"/>
          <w:sz w:val="18"/>
        </w:rPr>
        <w:t>Додаток 1</w:t>
      </w:r>
      <w:r>
        <w:br/>
      </w:r>
      <w:r>
        <w:rPr>
          <w:rFonts w:ascii="Arial"/>
          <w:b w:val="false"/>
          <w:i w:val="false"/>
          <w:color w:val="000000"/>
          <w:sz w:val="18"/>
        </w:rPr>
        <w:t>до Порядку</w:t>
      </w:r>
    </w:p>
    <w:bookmarkEnd w:id="1604"/>
    <w:bookmarkStart w:name="1654" w:id="1605"/>
    <w:p>
      <w:pPr>
        <w:pStyle w:val="Heading3"/>
        <w:spacing w:after="0"/>
        <w:ind w:left="0"/>
        <w:jc w:val="center"/>
      </w:pPr>
      <w:r>
        <w:rPr>
          <w:rFonts w:ascii="Arial"/>
          <w:color w:val="000000"/>
          <w:sz w:val="27"/>
        </w:rPr>
        <w:t>ВАГОВІ КОЕФІЦІЄНТИ</w:t>
      </w:r>
      <w:r>
        <w:br/>
      </w:r>
      <w:r>
        <w:rPr>
          <w:rFonts w:ascii="Arial"/>
          <w:color w:val="000000"/>
          <w:sz w:val="27"/>
        </w:rPr>
        <w:t>діагностично-споріднених груп для пакетів медичних послуг, передбачених у главі 3 розділу II Порядку реалізації програми державних гарантій медичного обслуговування населення у 2025 році</w:t>
      </w:r>
    </w:p>
    <w:bookmarkEnd w:id="1605"/>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163"/>
        <w:gridCol w:w="3586"/>
        <w:gridCol w:w="3003"/>
        <w:gridCol w:w="1938"/>
      </w:tblGrid>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655" w:id="1606"/>
          <w:p>
            <w:pPr>
              <w:spacing w:after="0"/>
              <w:ind w:left="0"/>
              <w:jc w:val="center"/>
            </w:pPr>
            <w:r>
              <w:rPr>
                <w:rFonts w:ascii="Arial"/>
                <w:b w:val="false"/>
                <w:i w:val="false"/>
                <w:color w:val="000000"/>
                <w:sz w:val="15"/>
              </w:rPr>
              <w:t>Код</w:t>
            </w:r>
          </w:p>
          <w:bookmarkEnd w:id="1606"/>
        </w:tc>
        <w:tc>
          <w:tcPr>
            <w:tcW w:w="3586" w:type="dxa"/>
            <w:tcBorders>
              <w:top w:val="outset" w:color="000000" w:sz="8"/>
              <w:left w:val="outset" w:color="000000" w:sz="8"/>
              <w:bottom w:val="outset" w:color="000000" w:sz="8"/>
              <w:right w:val="outset" w:color="000000" w:sz="8"/>
            </w:tcBorders>
            <w:vAlign w:val="center"/>
          </w:tcPr>
          <w:bookmarkStart w:name="1656" w:id="1607"/>
          <w:p>
            <w:pPr>
              <w:spacing w:after="0"/>
              <w:ind w:left="0"/>
              <w:jc w:val="center"/>
            </w:pPr>
            <w:r>
              <w:rPr>
                <w:rFonts w:ascii="Arial"/>
                <w:b w:val="false"/>
                <w:i w:val="false"/>
                <w:color w:val="000000"/>
                <w:sz w:val="15"/>
              </w:rPr>
              <w:t>Група</w:t>
            </w:r>
          </w:p>
          <w:bookmarkEnd w:id="1607"/>
        </w:tc>
        <w:tc>
          <w:tcPr>
            <w:tcW w:w="3003" w:type="dxa"/>
            <w:tcBorders>
              <w:top w:val="outset" w:color="000000" w:sz="8"/>
              <w:left w:val="outset" w:color="000000" w:sz="8"/>
              <w:bottom w:val="outset" w:color="000000" w:sz="8"/>
              <w:right w:val="outset" w:color="000000" w:sz="8"/>
            </w:tcBorders>
            <w:vAlign w:val="center"/>
          </w:tcPr>
          <w:bookmarkStart w:name="1657" w:id="1608"/>
          <w:p>
            <w:pPr>
              <w:spacing w:after="0"/>
              <w:ind w:left="0"/>
              <w:jc w:val="center"/>
            </w:pPr>
            <w:r>
              <w:rPr>
                <w:rFonts w:ascii="Arial"/>
                <w:b w:val="false"/>
                <w:i w:val="false"/>
                <w:color w:val="000000"/>
                <w:sz w:val="15"/>
              </w:rPr>
              <w:t>Пакет послуг</w:t>
            </w:r>
          </w:p>
          <w:bookmarkEnd w:id="1608"/>
        </w:tc>
        <w:tc>
          <w:tcPr>
            <w:tcW w:w="1938" w:type="dxa"/>
            <w:tcBorders>
              <w:top w:val="outset" w:color="000000" w:sz="8"/>
              <w:left w:val="outset" w:color="000000" w:sz="8"/>
              <w:bottom w:val="outset" w:color="000000" w:sz="8"/>
              <w:right w:val="outset" w:color="000000" w:sz="8"/>
            </w:tcBorders>
            <w:vAlign w:val="center"/>
          </w:tcPr>
          <w:bookmarkStart w:name="1658" w:id="1609"/>
          <w:p>
            <w:pPr>
              <w:spacing w:after="0"/>
              <w:ind w:left="0"/>
              <w:jc w:val="center"/>
            </w:pPr>
            <w:r>
              <w:rPr>
                <w:rFonts w:ascii="Arial"/>
                <w:b w:val="false"/>
                <w:i w:val="false"/>
                <w:color w:val="000000"/>
                <w:sz w:val="15"/>
              </w:rPr>
              <w:t>Ваговий коефіцієнт діагностично-споріднених груп</w:t>
            </w:r>
          </w:p>
          <w:bookmarkEnd w:id="16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659" w:id="1610"/>
          <w:p>
            <w:pPr>
              <w:spacing w:after="0"/>
              <w:ind w:left="0"/>
              <w:jc w:val="center"/>
            </w:pPr>
            <w:r>
              <w:rPr>
                <w:rFonts w:ascii="Arial"/>
                <w:b w:val="false"/>
                <w:i w:val="false"/>
                <w:color w:val="000000"/>
                <w:sz w:val="15"/>
              </w:rPr>
              <w:t>A13</w:t>
            </w:r>
          </w:p>
          <w:bookmarkEnd w:id="1610"/>
        </w:tc>
        <w:tc>
          <w:tcPr>
            <w:tcW w:w="3586" w:type="dxa"/>
            <w:tcBorders>
              <w:top w:val="outset" w:color="000000" w:sz="8"/>
              <w:left w:val="outset" w:color="000000" w:sz="8"/>
              <w:bottom w:val="outset" w:color="000000" w:sz="8"/>
              <w:right w:val="outset" w:color="000000" w:sz="8"/>
            </w:tcBorders>
            <w:vAlign w:val="center"/>
          </w:tcPr>
          <w:bookmarkStart w:name="1660" w:id="1611"/>
          <w:p>
            <w:pPr>
              <w:spacing w:after="0"/>
              <w:ind w:left="0"/>
              <w:jc w:val="left"/>
            </w:pPr>
            <w:r>
              <w:rPr>
                <w:rFonts w:ascii="Arial"/>
                <w:b w:val="false"/>
                <w:i w:val="false"/>
                <w:color w:val="000000"/>
                <w:sz w:val="15"/>
              </w:rPr>
              <w:t>Інвазивна вентиляція (проводилася 336 годин і більше)</w:t>
            </w:r>
          </w:p>
          <w:bookmarkEnd w:id="1611"/>
        </w:tc>
        <w:tc>
          <w:tcPr>
            <w:tcW w:w="3003" w:type="dxa"/>
            <w:tcBorders>
              <w:top w:val="outset" w:color="000000" w:sz="8"/>
              <w:left w:val="outset" w:color="000000" w:sz="8"/>
              <w:bottom w:val="outset" w:color="000000" w:sz="8"/>
              <w:right w:val="outset" w:color="000000" w:sz="8"/>
            </w:tcBorders>
            <w:vAlign w:val="center"/>
          </w:tcPr>
          <w:bookmarkStart w:name="1661" w:id="161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612"/>
        </w:tc>
        <w:tc>
          <w:tcPr>
            <w:tcW w:w="1938" w:type="dxa"/>
            <w:tcBorders>
              <w:top w:val="outset" w:color="000000" w:sz="8"/>
              <w:left w:val="outset" w:color="000000" w:sz="8"/>
              <w:bottom w:val="outset" w:color="000000" w:sz="8"/>
              <w:right w:val="outset" w:color="000000" w:sz="8"/>
            </w:tcBorders>
            <w:vAlign w:val="center"/>
          </w:tcPr>
          <w:bookmarkStart w:name="1662" w:id="1613"/>
          <w:p>
            <w:pPr>
              <w:spacing w:after="0"/>
              <w:ind w:left="0"/>
              <w:jc w:val="center"/>
            </w:pPr>
            <w:r>
              <w:rPr>
                <w:rFonts w:ascii="Arial"/>
                <w:b w:val="false"/>
                <w:i w:val="false"/>
                <w:color w:val="000000"/>
                <w:sz w:val="15"/>
              </w:rPr>
              <w:t>16,047</w:t>
            </w:r>
          </w:p>
          <w:bookmarkEnd w:id="16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663" w:id="1614"/>
          <w:p>
            <w:pPr>
              <w:spacing w:after="0"/>
              <w:ind w:left="0"/>
              <w:jc w:val="center"/>
            </w:pPr>
            <w:r>
              <w:rPr>
                <w:rFonts w:ascii="Arial"/>
                <w:b w:val="false"/>
                <w:i w:val="false"/>
                <w:color w:val="000000"/>
                <w:sz w:val="15"/>
              </w:rPr>
              <w:t>A14</w:t>
            </w:r>
          </w:p>
          <w:bookmarkEnd w:id="1614"/>
        </w:tc>
        <w:tc>
          <w:tcPr>
            <w:tcW w:w="3586" w:type="dxa"/>
            <w:tcBorders>
              <w:top w:val="outset" w:color="000000" w:sz="8"/>
              <w:left w:val="outset" w:color="000000" w:sz="8"/>
              <w:bottom w:val="outset" w:color="000000" w:sz="8"/>
              <w:right w:val="outset" w:color="000000" w:sz="8"/>
            </w:tcBorders>
            <w:vAlign w:val="center"/>
          </w:tcPr>
          <w:bookmarkStart w:name="1664" w:id="1615"/>
          <w:p>
            <w:pPr>
              <w:spacing w:after="0"/>
              <w:ind w:left="0"/>
              <w:jc w:val="left"/>
            </w:pPr>
            <w:r>
              <w:rPr>
                <w:rFonts w:ascii="Arial"/>
                <w:b w:val="false"/>
                <w:i w:val="false"/>
                <w:color w:val="000000"/>
                <w:sz w:val="15"/>
              </w:rPr>
              <w:t>Інвазивна вентиляція (проводилася від 96 до 335 годин включно)</w:t>
            </w:r>
          </w:p>
          <w:bookmarkEnd w:id="1615"/>
        </w:tc>
        <w:tc>
          <w:tcPr>
            <w:tcW w:w="3003" w:type="dxa"/>
            <w:tcBorders>
              <w:top w:val="outset" w:color="000000" w:sz="8"/>
              <w:left w:val="outset" w:color="000000" w:sz="8"/>
              <w:bottom w:val="outset" w:color="000000" w:sz="8"/>
              <w:right w:val="outset" w:color="000000" w:sz="8"/>
            </w:tcBorders>
            <w:vAlign w:val="center"/>
          </w:tcPr>
          <w:bookmarkStart w:name="1665" w:id="161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616"/>
        </w:tc>
        <w:tc>
          <w:tcPr>
            <w:tcW w:w="1938" w:type="dxa"/>
            <w:tcBorders>
              <w:top w:val="outset" w:color="000000" w:sz="8"/>
              <w:left w:val="outset" w:color="000000" w:sz="8"/>
              <w:bottom w:val="outset" w:color="000000" w:sz="8"/>
              <w:right w:val="outset" w:color="000000" w:sz="8"/>
            </w:tcBorders>
            <w:vAlign w:val="center"/>
          </w:tcPr>
          <w:bookmarkStart w:name="1666" w:id="1617"/>
          <w:p>
            <w:pPr>
              <w:spacing w:after="0"/>
              <w:ind w:left="0"/>
              <w:jc w:val="center"/>
            </w:pPr>
            <w:r>
              <w:rPr>
                <w:rFonts w:ascii="Arial"/>
                <w:b w:val="false"/>
                <w:i w:val="false"/>
                <w:color w:val="000000"/>
                <w:sz w:val="15"/>
              </w:rPr>
              <w:t>9,042</w:t>
            </w:r>
          </w:p>
          <w:bookmarkEnd w:id="16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667" w:id="1618"/>
          <w:p>
            <w:pPr>
              <w:spacing w:after="0"/>
              <w:ind w:left="0"/>
              <w:jc w:val="center"/>
            </w:pPr>
            <w:r>
              <w:rPr>
                <w:rFonts w:ascii="Arial"/>
                <w:b w:val="false"/>
                <w:i w:val="false"/>
                <w:color w:val="000000"/>
                <w:sz w:val="15"/>
              </w:rPr>
              <w:t>A15</w:t>
            </w:r>
          </w:p>
          <w:bookmarkEnd w:id="1618"/>
        </w:tc>
        <w:tc>
          <w:tcPr>
            <w:tcW w:w="3586" w:type="dxa"/>
            <w:tcBorders>
              <w:top w:val="outset" w:color="000000" w:sz="8"/>
              <w:left w:val="outset" w:color="000000" w:sz="8"/>
              <w:bottom w:val="outset" w:color="000000" w:sz="8"/>
              <w:right w:val="outset" w:color="000000" w:sz="8"/>
            </w:tcBorders>
            <w:vAlign w:val="center"/>
          </w:tcPr>
          <w:bookmarkStart w:name="1668" w:id="1619"/>
          <w:p>
            <w:pPr>
              <w:spacing w:after="0"/>
              <w:ind w:left="0"/>
              <w:jc w:val="left"/>
            </w:pPr>
            <w:r>
              <w:rPr>
                <w:rFonts w:ascii="Arial"/>
                <w:b w:val="false"/>
                <w:i w:val="false"/>
                <w:color w:val="000000"/>
                <w:sz w:val="15"/>
              </w:rPr>
              <w:t>Лікування пацієнта, що потребувало трахеостомії</w:t>
            </w:r>
          </w:p>
          <w:bookmarkEnd w:id="1619"/>
        </w:tc>
        <w:tc>
          <w:tcPr>
            <w:tcW w:w="3003" w:type="dxa"/>
            <w:tcBorders>
              <w:top w:val="outset" w:color="000000" w:sz="8"/>
              <w:left w:val="outset" w:color="000000" w:sz="8"/>
              <w:bottom w:val="outset" w:color="000000" w:sz="8"/>
              <w:right w:val="outset" w:color="000000" w:sz="8"/>
            </w:tcBorders>
            <w:vAlign w:val="center"/>
          </w:tcPr>
          <w:bookmarkStart w:name="1669" w:id="162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620"/>
        </w:tc>
        <w:tc>
          <w:tcPr>
            <w:tcW w:w="1938" w:type="dxa"/>
            <w:tcBorders>
              <w:top w:val="outset" w:color="000000" w:sz="8"/>
              <w:left w:val="outset" w:color="000000" w:sz="8"/>
              <w:bottom w:val="outset" w:color="000000" w:sz="8"/>
              <w:right w:val="outset" w:color="000000" w:sz="8"/>
            </w:tcBorders>
            <w:vAlign w:val="center"/>
          </w:tcPr>
          <w:bookmarkStart w:name="1670" w:id="1621"/>
          <w:p>
            <w:pPr>
              <w:spacing w:after="0"/>
              <w:ind w:left="0"/>
              <w:jc w:val="center"/>
            </w:pPr>
            <w:r>
              <w:rPr>
                <w:rFonts w:ascii="Arial"/>
                <w:b w:val="false"/>
                <w:i w:val="false"/>
                <w:color w:val="000000"/>
                <w:sz w:val="15"/>
              </w:rPr>
              <w:t>7,512</w:t>
            </w:r>
          </w:p>
          <w:bookmarkEnd w:id="16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671" w:id="1622"/>
          <w:p>
            <w:pPr>
              <w:spacing w:after="0"/>
              <w:ind w:left="0"/>
              <w:jc w:val="center"/>
            </w:pPr>
            <w:r>
              <w:rPr>
                <w:rFonts w:ascii="Arial"/>
                <w:b w:val="false"/>
                <w:i w:val="false"/>
                <w:color w:val="000000"/>
                <w:sz w:val="15"/>
              </w:rPr>
              <w:t>A40</w:t>
            </w:r>
          </w:p>
          <w:bookmarkEnd w:id="1622"/>
        </w:tc>
        <w:tc>
          <w:tcPr>
            <w:tcW w:w="3586" w:type="dxa"/>
            <w:tcBorders>
              <w:top w:val="outset" w:color="000000" w:sz="8"/>
              <w:left w:val="outset" w:color="000000" w:sz="8"/>
              <w:bottom w:val="outset" w:color="000000" w:sz="8"/>
              <w:right w:val="outset" w:color="000000" w:sz="8"/>
            </w:tcBorders>
            <w:vAlign w:val="center"/>
          </w:tcPr>
          <w:bookmarkStart w:name="1672" w:id="1623"/>
          <w:p>
            <w:pPr>
              <w:spacing w:after="0"/>
              <w:ind w:left="0"/>
              <w:jc w:val="left"/>
            </w:pPr>
            <w:r>
              <w:rPr>
                <w:rFonts w:ascii="Arial"/>
                <w:b w:val="false"/>
                <w:i w:val="false"/>
                <w:color w:val="000000"/>
                <w:sz w:val="15"/>
              </w:rPr>
              <w:t>Екстракорпоральна мембранна оксигенація</w:t>
            </w:r>
          </w:p>
          <w:bookmarkEnd w:id="1623"/>
        </w:tc>
        <w:tc>
          <w:tcPr>
            <w:tcW w:w="3003" w:type="dxa"/>
            <w:tcBorders>
              <w:top w:val="outset" w:color="000000" w:sz="8"/>
              <w:left w:val="outset" w:color="000000" w:sz="8"/>
              <w:bottom w:val="outset" w:color="000000" w:sz="8"/>
              <w:right w:val="outset" w:color="000000" w:sz="8"/>
            </w:tcBorders>
            <w:vAlign w:val="center"/>
          </w:tcPr>
          <w:bookmarkStart w:name="1673" w:id="162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624"/>
        </w:tc>
        <w:tc>
          <w:tcPr>
            <w:tcW w:w="1938" w:type="dxa"/>
            <w:tcBorders>
              <w:top w:val="outset" w:color="000000" w:sz="8"/>
              <w:left w:val="outset" w:color="000000" w:sz="8"/>
              <w:bottom w:val="outset" w:color="000000" w:sz="8"/>
              <w:right w:val="outset" w:color="000000" w:sz="8"/>
            </w:tcBorders>
            <w:vAlign w:val="center"/>
          </w:tcPr>
          <w:bookmarkStart w:name="1674" w:id="1625"/>
          <w:p>
            <w:pPr>
              <w:spacing w:after="0"/>
              <w:ind w:left="0"/>
              <w:jc w:val="center"/>
            </w:pPr>
            <w:r>
              <w:rPr>
                <w:rFonts w:ascii="Arial"/>
                <w:b w:val="false"/>
                <w:i w:val="false"/>
                <w:color w:val="000000"/>
                <w:sz w:val="15"/>
              </w:rPr>
              <w:t>20,325</w:t>
            </w:r>
          </w:p>
          <w:bookmarkEnd w:id="16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675" w:id="1626"/>
          <w:p>
            <w:pPr>
              <w:spacing w:after="0"/>
              <w:ind w:left="0"/>
              <w:jc w:val="center"/>
            </w:pPr>
            <w:r>
              <w:rPr>
                <w:rFonts w:ascii="Arial"/>
                <w:b w:val="false"/>
                <w:i w:val="false"/>
                <w:color w:val="000000"/>
                <w:sz w:val="15"/>
              </w:rPr>
              <w:t>B01</w:t>
            </w:r>
          </w:p>
          <w:bookmarkEnd w:id="1626"/>
        </w:tc>
        <w:tc>
          <w:tcPr>
            <w:tcW w:w="3586" w:type="dxa"/>
            <w:tcBorders>
              <w:top w:val="outset" w:color="000000" w:sz="8"/>
              <w:left w:val="outset" w:color="000000" w:sz="8"/>
              <w:bottom w:val="outset" w:color="000000" w:sz="8"/>
              <w:right w:val="outset" w:color="000000" w:sz="8"/>
            </w:tcBorders>
            <w:vAlign w:val="center"/>
          </w:tcPr>
          <w:bookmarkStart w:name="1676" w:id="1627"/>
          <w:p>
            <w:pPr>
              <w:spacing w:after="0"/>
              <w:ind w:left="0"/>
              <w:jc w:val="left"/>
            </w:pPr>
            <w:r>
              <w:rPr>
                <w:rFonts w:ascii="Arial"/>
                <w:b w:val="false"/>
                <w:i w:val="false"/>
                <w:color w:val="000000"/>
                <w:sz w:val="15"/>
              </w:rPr>
              <w:t>Ревізія вентрикулярного шунта</w:t>
            </w:r>
          </w:p>
          <w:bookmarkEnd w:id="1627"/>
        </w:tc>
        <w:tc>
          <w:tcPr>
            <w:tcW w:w="3003" w:type="dxa"/>
            <w:tcBorders>
              <w:top w:val="outset" w:color="000000" w:sz="8"/>
              <w:left w:val="outset" w:color="000000" w:sz="8"/>
              <w:bottom w:val="outset" w:color="000000" w:sz="8"/>
              <w:right w:val="outset" w:color="000000" w:sz="8"/>
            </w:tcBorders>
            <w:vAlign w:val="center"/>
          </w:tcPr>
          <w:bookmarkStart w:name="1677" w:id="162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628"/>
        </w:tc>
        <w:tc>
          <w:tcPr>
            <w:tcW w:w="1938" w:type="dxa"/>
            <w:tcBorders>
              <w:top w:val="outset" w:color="000000" w:sz="8"/>
              <w:left w:val="outset" w:color="000000" w:sz="8"/>
              <w:bottom w:val="outset" w:color="000000" w:sz="8"/>
              <w:right w:val="outset" w:color="000000" w:sz="8"/>
            </w:tcBorders>
            <w:vAlign w:val="center"/>
          </w:tcPr>
          <w:bookmarkStart w:name="1678" w:id="1629"/>
          <w:p>
            <w:pPr>
              <w:spacing w:after="0"/>
              <w:ind w:left="0"/>
              <w:jc w:val="center"/>
            </w:pPr>
            <w:r>
              <w:rPr>
                <w:rFonts w:ascii="Arial"/>
                <w:b w:val="false"/>
                <w:i w:val="false"/>
                <w:color w:val="000000"/>
                <w:sz w:val="15"/>
              </w:rPr>
              <w:t>2,942</w:t>
            </w:r>
          </w:p>
          <w:bookmarkEnd w:id="16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679" w:id="1630"/>
          <w:p>
            <w:pPr>
              <w:spacing w:after="0"/>
              <w:ind w:left="0"/>
              <w:jc w:val="center"/>
            </w:pPr>
            <w:r>
              <w:rPr>
                <w:rFonts w:ascii="Arial"/>
                <w:b w:val="false"/>
                <w:i w:val="false"/>
                <w:color w:val="000000"/>
                <w:sz w:val="15"/>
              </w:rPr>
              <w:t>B02</w:t>
            </w:r>
          </w:p>
          <w:bookmarkEnd w:id="1630"/>
        </w:tc>
        <w:tc>
          <w:tcPr>
            <w:tcW w:w="3586" w:type="dxa"/>
            <w:tcBorders>
              <w:top w:val="outset" w:color="000000" w:sz="8"/>
              <w:left w:val="outset" w:color="000000" w:sz="8"/>
              <w:bottom w:val="outset" w:color="000000" w:sz="8"/>
              <w:right w:val="outset" w:color="000000" w:sz="8"/>
            </w:tcBorders>
            <w:vAlign w:val="center"/>
          </w:tcPr>
          <w:bookmarkStart w:name="1680" w:id="1631"/>
          <w:p>
            <w:pPr>
              <w:spacing w:after="0"/>
              <w:ind w:left="0"/>
              <w:jc w:val="left"/>
            </w:pPr>
            <w:r>
              <w:rPr>
                <w:rFonts w:ascii="Arial"/>
                <w:b w:val="false"/>
                <w:i w:val="false"/>
                <w:color w:val="000000"/>
                <w:sz w:val="15"/>
              </w:rPr>
              <w:t>Операції на черепі</w:t>
            </w:r>
          </w:p>
          <w:bookmarkEnd w:id="1631"/>
        </w:tc>
        <w:tc>
          <w:tcPr>
            <w:tcW w:w="3003" w:type="dxa"/>
            <w:tcBorders>
              <w:top w:val="outset" w:color="000000" w:sz="8"/>
              <w:left w:val="outset" w:color="000000" w:sz="8"/>
              <w:bottom w:val="outset" w:color="000000" w:sz="8"/>
              <w:right w:val="outset" w:color="000000" w:sz="8"/>
            </w:tcBorders>
            <w:vAlign w:val="center"/>
          </w:tcPr>
          <w:bookmarkStart w:name="1681" w:id="163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632"/>
        </w:tc>
        <w:tc>
          <w:tcPr>
            <w:tcW w:w="1938" w:type="dxa"/>
            <w:tcBorders>
              <w:top w:val="outset" w:color="000000" w:sz="8"/>
              <w:left w:val="outset" w:color="000000" w:sz="8"/>
              <w:bottom w:val="outset" w:color="000000" w:sz="8"/>
              <w:right w:val="outset" w:color="000000" w:sz="8"/>
            </w:tcBorders>
            <w:vAlign w:val="center"/>
          </w:tcPr>
          <w:bookmarkStart w:name="1682" w:id="1633"/>
          <w:p>
            <w:pPr>
              <w:spacing w:after="0"/>
              <w:ind w:left="0"/>
              <w:jc w:val="center"/>
            </w:pPr>
            <w:r>
              <w:rPr>
                <w:rFonts w:ascii="Arial"/>
                <w:b w:val="false"/>
                <w:i w:val="false"/>
                <w:color w:val="000000"/>
                <w:sz w:val="15"/>
              </w:rPr>
              <w:t>5,55</w:t>
            </w:r>
          </w:p>
          <w:bookmarkEnd w:id="16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683" w:id="1634"/>
          <w:p>
            <w:pPr>
              <w:spacing w:after="0"/>
              <w:ind w:left="0"/>
              <w:jc w:val="center"/>
            </w:pPr>
            <w:r>
              <w:rPr>
                <w:rFonts w:ascii="Arial"/>
                <w:b w:val="false"/>
                <w:i w:val="false"/>
                <w:color w:val="000000"/>
                <w:sz w:val="15"/>
              </w:rPr>
              <w:t>B03</w:t>
            </w:r>
          </w:p>
          <w:bookmarkEnd w:id="1634"/>
        </w:tc>
        <w:tc>
          <w:tcPr>
            <w:tcW w:w="3586" w:type="dxa"/>
            <w:tcBorders>
              <w:top w:val="outset" w:color="000000" w:sz="8"/>
              <w:left w:val="outset" w:color="000000" w:sz="8"/>
              <w:bottom w:val="outset" w:color="000000" w:sz="8"/>
              <w:right w:val="outset" w:color="000000" w:sz="8"/>
            </w:tcBorders>
            <w:vAlign w:val="center"/>
          </w:tcPr>
          <w:bookmarkStart w:name="1684" w:id="1635"/>
          <w:p>
            <w:pPr>
              <w:spacing w:after="0"/>
              <w:ind w:left="0"/>
              <w:jc w:val="left"/>
            </w:pPr>
            <w:r>
              <w:rPr>
                <w:rFonts w:ascii="Arial"/>
                <w:b w:val="false"/>
                <w:i w:val="false"/>
                <w:color w:val="000000"/>
                <w:sz w:val="15"/>
              </w:rPr>
              <w:t>Операції на хребті</w:t>
            </w:r>
          </w:p>
          <w:bookmarkEnd w:id="1635"/>
        </w:tc>
        <w:tc>
          <w:tcPr>
            <w:tcW w:w="3003" w:type="dxa"/>
            <w:tcBorders>
              <w:top w:val="outset" w:color="000000" w:sz="8"/>
              <w:left w:val="outset" w:color="000000" w:sz="8"/>
              <w:bottom w:val="outset" w:color="000000" w:sz="8"/>
              <w:right w:val="outset" w:color="000000" w:sz="8"/>
            </w:tcBorders>
            <w:vAlign w:val="center"/>
          </w:tcPr>
          <w:bookmarkStart w:name="1685" w:id="163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636"/>
        </w:tc>
        <w:tc>
          <w:tcPr>
            <w:tcW w:w="1938" w:type="dxa"/>
            <w:tcBorders>
              <w:top w:val="outset" w:color="000000" w:sz="8"/>
              <w:left w:val="outset" w:color="000000" w:sz="8"/>
              <w:bottom w:val="outset" w:color="000000" w:sz="8"/>
              <w:right w:val="outset" w:color="000000" w:sz="8"/>
            </w:tcBorders>
            <w:vAlign w:val="center"/>
          </w:tcPr>
          <w:bookmarkStart w:name="1686" w:id="1637"/>
          <w:p>
            <w:pPr>
              <w:spacing w:after="0"/>
              <w:ind w:left="0"/>
              <w:jc w:val="center"/>
            </w:pPr>
            <w:r>
              <w:rPr>
                <w:rFonts w:ascii="Arial"/>
                <w:b w:val="false"/>
                <w:i w:val="false"/>
                <w:color w:val="000000"/>
                <w:sz w:val="15"/>
              </w:rPr>
              <w:t>5,299</w:t>
            </w:r>
          </w:p>
          <w:bookmarkEnd w:id="16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687" w:id="1638"/>
          <w:p>
            <w:pPr>
              <w:spacing w:after="0"/>
              <w:ind w:left="0"/>
              <w:jc w:val="center"/>
            </w:pPr>
            <w:r>
              <w:rPr>
                <w:rFonts w:ascii="Arial"/>
                <w:b w:val="false"/>
                <w:i w:val="false"/>
                <w:color w:val="000000"/>
                <w:sz w:val="15"/>
              </w:rPr>
              <w:t>B04</w:t>
            </w:r>
          </w:p>
          <w:bookmarkEnd w:id="1638"/>
        </w:tc>
        <w:tc>
          <w:tcPr>
            <w:tcW w:w="3586" w:type="dxa"/>
            <w:tcBorders>
              <w:top w:val="outset" w:color="000000" w:sz="8"/>
              <w:left w:val="outset" w:color="000000" w:sz="8"/>
              <w:bottom w:val="outset" w:color="000000" w:sz="8"/>
              <w:right w:val="outset" w:color="000000" w:sz="8"/>
            </w:tcBorders>
            <w:vAlign w:val="center"/>
          </w:tcPr>
          <w:bookmarkStart w:name="1688" w:id="1639"/>
          <w:p>
            <w:pPr>
              <w:spacing w:after="0"/>
              <w:ind w:left="0"/>
              <w:jc w:val="left"/>
            </w:pPr>
            <w:r>
              <w:rPr>
                <w:rFonts w:ascii="Arial"/>
                <w:b w:val="false"/>
                <w:i w:val="false"/>
                <w:color w:val="000000"/>
                <w:sz w:val="15"/>
              </w:rPr>
              <w:t>Операції на екстракраніальних судинах голови</w:t>
            </w:r>
          </w:p>
          <w:bookmarkEnd w:id="1639"/>
        </w:tc>
        <w:tc>
          <w:tcPr>
            <w:tcW w:w="3003" w:type="dxa"/>
            <w:tcBorders>
              <w:top w:val="outset" w:color="000000" w:sz="8"/>
              <w:left w:val="outset" w:color="000000" w:sz="8"/>
              <w:bottom w:val="outset" w:color="000000" w:sz="8"/>
              <w:right w:val="outset" w:color="000000" w:sz="8"/>
            </w:tcBorders>
            <w:vAlign w:val="center"/>
          </w:tcPr>
          <w:bookmarkStart w:name="1689" w:id="164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640"/>
        </w:tc>
        <w:tc>
          <w:tcPr>
            <w:tcW w:w="1938" w:type="dxa"/>
            <w:tcBorders>
              <w:top w:val="outset" w:color="000000" w:sz="8"/>
              <w:left w:val="outset" w:color="000000" w:sz="8"/>
              <w:bottom w:val="outset" w:color="000000" w:sz="8"/>
              <w:right w:val="outset" w:color="000000" w:sz="8"/>
            </w:tcBorders>
            <w:vAlign w:val="center"/>
          </w:tcPr>
          <w:bookmarkStart w:name="1690" w:id="1641"/>
          <w:p>
            <w:pPr>
              <w:spacing w:after="0"/>
              <w:ind w:left="0"/>
              <w:jc w:val="center"/>
            </w:pPr>
            <w:r>
              <w:rPr>
                <w:rFonts w:ascii="Arial"/>
                <w:b w:val="false"/>
                <w:i w:val="false"/>
                <w:color w:val="000000"/>
                <w:sz w:val="15"/>
              </w:rPr>
              <w:t>3,876</w:t>
            </w:r>
          </w:p>
          <w:bookmarkEnd w:id="16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691" w:id="1642"/>
          <w:p>
            <w:pPr>
              <w:spacing w:after="0"/>
              <w:ind w:left="0"/>
              <w:jc w:val="center"/>
            </w:pPr>
            <w:r>
              <w:rPr>
                <w:rFonts w:ascii="Arial"/>
                <w:b w:val="false"/>
                <w:i w:val="false"/>
                <w:color w:val="000000"/>
                <w:sz w:val="15"/>
              </w:rPr>
              <w:t>B05</w:t>
            </w:r>
          </w:p>
          <w:bookmarkEnd w:id="1642"/>
        </w:tc>
        <w:tc>
          <w:tcPr>
            <w:tcW w:w="3586" w:type="dxa"/>
            <w:tcBorders>
              <w:top w:val="outset" w:color="000000" w:sz="8"/>
              <w:left w:val="outset" w:color="000000" w:sz="8"/>
              <w:bottom w:val="outset" w:color="000000" w:sz="8"/>
              <w:right w:val="outset" w:color="000000" w:sz="8"/>
            </w:tcBorders>
            <w:vAlign w:val="center"/>
          </w:tcPr>
          <w:bookmarkStart w:name="1692" w:id="1643"/>
          <w:p>
            <w:pPr>
              <w:spacing w:after="0"/>
              <w:ind w:left="0"/>
              <w:jc w:val="left"/>
            </w:pPr>
            <w:r>
              <w:rPr>
                <w:rFonts w:ascii="Arial"/>
                <w:b w:val="false"/>
                <w:i w:val="false"/>
                <w:color w:val="000000"/>
                <w:sz w:val="15"/>
              </w:rPr>
              <w:t>Розкриття зап'ястного каналу</w:t>
            </w:r>
          </w:p>
          <w:bookmarkEnd w:id="1643"/>
        </w:tc>
        <w:tc>
          <w:tcPr>
            <w:tcW w:w="3003" w:type="dxa"/>
            <w:tcBorders>
              <w:top w:val="outset" w:color="000000" w:sz="8"/>
              <w:left w:val="outset" w:color="000000" w:sz="8"/>
              <w:bottom w:val="outset" w:color="000000" w:sz="8"/>
              <w:right w:val="outset" w:color="000000" w:sz="8"/>
            </w:tcBorders>
            <w:vAlign w:val="center"/>
          </w:tcPr>
          <w:bookmarkStart w:name="1693" w:id="164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644"/>
        </w:tc>
        <w:tc>
          <w:tcPr>
            <w:tcW w:w="1938" w:type="dxa"/>
            <w:tcBorders>
              <w:top w:val="outset" w:color="000000" w:sz="8"/>
              <w:left w:val="outset" w:color="000000" w:sz="8"/>
              <w:bottom w:val="outset" w:color="000000" w:sz="8"/>
              <w:right w:val="outset" w:color="000000" w:sz="8"/>
            </w:tcBorders>
            <w:vAlign w:val="center"/>
          </w:tcPr>
          <w:bookmarkStart w:name="1694" w:id="1645"/>
          <w:p>
            <w:pPr>
              <w:spacing w:after="0"/>
              <w:ind w:left="0"/>
              <w:jc w:val="center"/>
            </w:pPr>
            <w:r>
              <w:rPr>
                <w:rFonts w:ascii="Arial"/>
                <w:b w:val="false"/>
                <w:i w:val="false"/>
                <w:color w:val="000000"/>
                <w:sz w:val="15"/>
              </w:rPr>
              <w:t>0,421</w:t>
            </w:r>
          </w:p>
          <w:bookmarkEnd w:id="16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695" w:id="1646"/>
          <w:p>
            <w:pPr>
              <w:spacing w:after="0"/>
              <w:ind w:left="0"/>
              <w:jc w:val="center"/>
            </w:pPr>
            <w:r>
              <w:rPr>
                <w:rFonts w:ascii="Arial"/>
                <w:b w:val="false"/>
                <w:i w:val="false"/>
                <w:color w:val="000000"/>
                <w:sz w:val="15"/>
              </w:rPr>
              <w:t>B06</w:t>
            </w:r>
          </w:p>
          <w:bookmarkEnd w:id="1646"/>
        </w:tc>
        <w:tc>
          <w:tcPr>
            <w:tcW w:w="3586" w:type="dxa"/>
            <w:tcBorders>
              <w:top w:val="outset" w:color="000000" w:sz="8"/>
              <w:left w:val="outset" w:color="000000" w:sz="8"/>
              <w:bottom w:val="outset" w:color="000000" w:sz="8"/>
              <w:right w:val="outset" w:color="000000" w:sz="8"/>
            </w:tcBorders>
            <w:vAlign w:val="center"/>
          </w:tcPr>
          <w:bookmarkStart w:name="1696" w:id="1647"/>
          <w:p>
            <w:pPr>
              <w:spacing w:after="0"/>
              <w:ind w:left="0"/>
              <w:jc w:val="left"/>
            </w:pPr>
            <w:r>
              <w:rPr>
                <w:rFonts w:ascii="Arial"/>
                <w:b w:val="false"/>
                <w:i w:val="false"/>
                <w:color w:val="000000"/>
                <w:sz w:val="15"/>
              </w:rPr>
              <w:t>Операції при дитячому церебральному паралічі, м'язовій дистрофії і невропатії</w:t>
            </w:r>
          </w:p>
          <w:bookmarkEnd w:id="1647"/>
        </w:tc>
        <w:tc>
          <w:tcPr>
            <w:tcW w:w="3003" w:type="dxa"/>
            <w:tcBorders>
              <w:top w:val="outset" w:color="000000" w:sz="8"/>
              <w:left w:val="outset" w:color="000000" w:sz="8"/>
              <w:bottom w:val="outset" w:color="000000" w:sz="8"/>
              <w:right w:val="outset" w:color="000000" w:sz="8"/>
            </w:tcBorders>
            <w:vAlign w:val="center"/>
          </w:tcPr>
          <w:bookmarkStart w:name="1697" w:id="164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648"/>
        </w:tc>
        <w:tc>
          <w:tcPr>
            <w:tcW w:w="1938" w:type="dxa"/>
            <w:tcBorders>
              <w:top w:val="outset" w:color="000000" w:sz="8"/>
              <w:left w:val="outset" w:color="000000" w:sz="8"/>
              <w:bottom w:val="outset" w:color="000000" w:sz="8"/>
              <w:right w:val="outset" w:color="000000" w:sz="8"/>
            </w:tcBorders>
            <w:vAlign w:val="center"/>
          </w:tcPr>
          <w:bookmarkStart w:name="1698" w:id="1649"/>
          <w:p>
            <w:pPr>
              <w:spacing w:after="0"/>
              <w:ind w:left="0"/>
              <w:jc w:val="center"/>
            </w:pPr>
            <w:r>
              <w:rPr>
                <w:rFonts w:ascii="Arial"/>
                <w:b w:val="false"/>
                <w:i w:val="false"/>
                <w:color w:val="000000"/>
                <w:sz w:val="15"/>
              </w:rPr>
              <w:t>3,295</w:t>
            </w:r>
          </w:p>
          <w:bookmarkEnd w:id="16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699" w:id="1650"/>
          <w:p>
            <w:pPr>
              <w:spacing w:after="0"/>
              <w:ind w:left="0"/>
              <w:jc w:val="center"/>
            </w:pPr>
            <w:r>
              <w:rPr>
                <w:rFonts w:ascii="Arial"/>
                <w:b w:val="false"/>
                <w:i w:val="false"/>
                <w:color w:val="000000"/>
                <w:sz w:val="15"/>
              </w:rPr>
              <w:t>B06-01</w:t>
            </w:r>
          </w:p>
          <w:bookmarkEnd w:id="1650"/>
        </w:tc>
        <w:tc>
          <w:tcPr>
            <w:tcW w:w="3586" w:type="dxa"/>
            <w:tcBorders>
              <w:top w:val="outset" w:color="000000" w:sz="8"/>
              <w:left w:val="outset" w:color="000000" w:sz="8"/>
              <w:bottom w:val="outset" w:color="000000" w:sz="8"/>
              <w:right w:val="outset" w:color="000000" w:sz="8"/>
            </w:tcBorders>
            <w:vAlign w:val="center"/>
          </w:tcPr>
          <w:bookmarkStart w:name="1700" w:id="1651"/>
          <w:p>
            <w:pPr>
              <w:spacing w:after="0"/>
              <w:ind w:left="0"/>
              <w:jc w:val="left"/>
            </w:pPr>
            <w:r>
              <w:rPr>
                <w:rFonts w:ascii="Arial"/>
                <w:b w:val="false"/>
                <w:i w:val="false"/>
                <w:color w:val="000000"/>
                <w:sz w:val="15"/>
              </w:rPr>
              <w:t>Операції при дитячому церебральному паралічі, м'язовій дистрофії і невропатії до 24 годин</w:t>
            </w:r>
          </w:p>
          <w:bookmarkEnd w:id="1651"/>
        </w:tc>
        <w:tc>
          <w:tcPr>
            <w:tcW w:w="3003" w:type="dxa"/>
            <w:tcBorders>
              <w:top w:val="outset" w:color="000000" w:sz="8"/>
              <w:left w:val="outset" w:color="000000" w:sz="8"/>
              <w:bottom w:val="outset" w:color="000000" w:sz="8"/>
              <w:right w:val="outset" w:color="000000" w:sz="8"/>
            </w:tcBorders>
            <w:vAlign w:val="center"/>
          </w:tcPr>
          <w:bookmarkStart w:name="1701" w:id="165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652"/>
        </w:tc>
        <w:tc>
          <w:tcPr>
            <w:tcW w:w="1938" w:type="dxa"/>
            <w:tcBorders>
              <w:top w:val="outset" w:color="000000" w:sz="8"/>
              <w:left w:val="outset" w:color="000000" w:sz="8"/>
              <w:bottom w:val="outset" w:color="000000" w:sz="8"/>
              <w:right w:val="outset" w:color="000000" w:sz="8"/>
            </w:tcBorders>
            <w:vAlign w:val="center"/>
          </w:tcPr>
          <w:bookmarkStart w:name="1702" w:id="1653"/>
          <w:p>
            <w:pPr>
              <w:spacing w:after="0"/>
              <w:ind w:left="0"/>
              <w:jc w:val="center"/>
            </w:pPr>
            <w:r>
              <w:rPr>
                <w:rFonts w:ascii="Arial"/>
                <w:b w:val="false"/>
                <w:i w:val="false"/>
                <w:color w:val="000000"/>
                <w:sz w:val="15"/>
              </w:rPr>
              <w:t>3,295</w:t>
            </w:r>
          </w:p>
          <w:bookmarkEnd w:id="16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03" w:id="1654"/>
          <w:p>
            <w:pPr>
              <w:spacing w:after="0"/>
              <w:ind w:left="0"/>
              <w:jc w:val="center"/>
            </w:pPr>
            <w:r>
              <w:rPr>
                <w:rFonts w:ascii="Arial"/>
                <w:b w:val="false"/>
                <w:i w:val="false"/>
                <w:color w:val="000000"/>
                <w:sz w:val="15"/>
              </w:rPr>
              <w:t>B07</w:t>
            </w:r>
          </w:p>
          <w:bookmarkEnd w:id="1654"/>
        </w:tc>
        <w:tc>
          <w:tcPr>
            <w:tcW w:w="3586" w:type="dxa"/>
            <w:tcBorders>
              <w:top w:val="outset" w:color="000000" w:sz="8"/>
              <w:left w:val="outset" w:color="000000" w:sz="8"/>
              <w:bottom w:val="outset" w:color="000000" w:sz="8"/>
              <w:right w:val="outset" w:color="000000" w:sz="8"/>
            </w:tcBorders>
            <w:vAlign w:val="center"/>
          </w:tcPr>
          <w:bookmarkStart w:name="1704" w:id="1655"/>
          <w:p>
            <w:pPr>
              <w:spacing w:after="0"/>
              <w:ind w:left="0"/>
              <w:jc w:val="left"/>
            </w:pPr>
            <w:r>
              <w:rPr>
                <w:rFonts w:ascii="Arial"/>
                <w:b w:val="false"/>
                <w:i w:val="false"/>
                <w:color w:val="000000"/>
                <w:sz w:val="15"/>
              </w:rPr>
              <w:t>Операції на черепному або периферичному нерві та інші операції на нервовій системі</w:t>
            </w:r>
          </w:p>
          <w:bookmarkEnd w:id="1655"/>
        </w:tc>
        <w:tc>
          <w:tcPr>
            <w:tcW w:w="3003" w:type="dxa"/>
            <w:tcBorders>
              <w:top w:val="outset" w:color="000000" w:sz="8"/>
              <w:left w:val="outset" w:color="000000" w:sz="8"/>
              <w:bottom w:val="outset" w:color="000000" w:sz="8"/>
              <w:right w:val="outset" w:color="000000" w:sz="8"/>
            </w:tcBorders>
            <w:vAlign w:val="center"/>
          </w:tcPr>
          <w:bookmarkStart w:name="1705" w:id="165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656"/>
        </w:tc>
        <w:tc>
          <w:tcPr>
            <w:tcW w:w="1938" w:type="dxa"/>
            <w:tcBorders>
              <w:top w:val="outset" w:color="000000" w:sz="8"/>
              <w:left w:val="outset" w:color="000000" w:sz="8"/>
              <w:bottom w:val="outset" w:color="000000" w:sz="8"/>
              <w:right w:val="outset" w:color="000000" w:sz="8"/>
            </w:tcBorders>
            <w:vAlign w:val="center"/>
          </w:tcPr>
          <w:bookmarkStart w:name="1706" w:id="1657"/>
          <w:p>
            <w:pPr>
              <w:spacing w:after="0"/>
              <w:ind w:left="0"/>
              <w:jc w:val="center"/>
            </w:pPr>
            <w:r>
              <w:rPr>
                <w:rFonts w:ascii="Arial"/>
                <w:b w:val="false"/>
                <w:i w:val="false"/>
                <w:color w:val="000000"/>
                <w:sz w:val="15"/>
              </w:rPr>
              <w:t>2,599</w:t>
            </w:r>
          </w:p>
          <w:bookmarkEnd w:id="16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07" w:id="1658"/>
          <w:p>
            <w:pPr>
              <w:spacing w:after="0"/>
              <w:ind w:left="0"/>
              <w:jc w:val="center"/>
            </w:pPr>
            <w:r>
              <w:rPr>
                <w:rFonts w:ascii="Arial"/>
                <w:b w:val="false"/>
                <w:i w:val="false"/>
                <w:color w:val="000000"/>
                <w:sz w:val="15"/>
              </w:rPr>
              <w:t>B07-01</w:t>
            </w:r>
          </w:p>
          <w:bookmarkEnd w:id="1658"/>
        </w:tc>
        <w:tc>
          <w:tcPr>
            <w:tcW w:w="3586" w:type="dxa"/>
            <w:tcBorders>
              <w:top w:val="outset" w:color="000000" w:sz="8"/>
              <w:left w:val="outset" w:color="000000" w:sz="8"/>
              <w:bottom w:val="outset" w:color="000000" w:sz="8"/>
              <w:right w:val="outset" w:color="000000" w:sz="8"/>
            </w:tcBorders>
            <w:vAlign w:val="center"/>
          </w:tcPr>
          <w:bookmarkStart w:name="1708" w:id="1659"/>
          <w:p>
            <w:pPr>
              <w:spacing w:after="0"/>
              <w:ind w:left="0"/>
              <w:jc w:val="left"/>
            </w:pPr>
            <w:r>
              <w:rPr>
                <w:rFonts w:ascii="Arial"/>
                <w:b w:val="false"/>
                <w:i w:val="false"/>
                <w:color w:val="000000"/>
                <w:sz w:val="15"/>
              </w:rPr>
              <w:t>Операції на черепному або периферичному нерві та інші операції на нервовій системі до 24 годин</w:t>
            </w:r>
          </w:p>
          <w:bookmarkEnd w:id="1659"/>
        </w:tc>
        <w:tc>
          <w:tcPr>
            <w:tcW w:w="3003" w:type="dxa"/>
            <w:tcBorders>
              <w:top w:val="outset" w:color="000000" w:sz="8"/>
              <w:left w:val="outset" w:color="000000" w:sz="8"/>
              <w:bottom w:val="outset" w:color="000000" w:sz="8"/>
              <w:right w:val="outset" w:color="000000" w:sz="8"/>
            </w:tcBorders>
            <w:vAlign w:val="center"/>
          </w:tcPr>
          <w:bookmarkStart w:name="1709" w:id="1660"/>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660"/>
        </w:tc>
        <w:tc>
          <w:tcPr>
            <w:tcW w:w="1938" w:type="dxa"/>
            <w:tcBorders>
              <w:top w:val="outset" w:color="000000" w:sz="8"/>
              <w:left w:val="outset" w:color="000000" w:sz="8"/>
              <w:bottom w:val="outset" w:color="000000" w:sz="8"/>
              <w:right w:val="outset" w:color="000000" w:sz="8"/>
            </w:tcBorders>
            <w:vAlign w:val="center"/>
          </w:tcPr>
          <w:bookmarkStart w:name="1710" w:id="1661"/>
          <w:p>
            <w:pPr>
              <w:spacing w:after="0"/>
              <w:ind w:left="0"/>
              <w:jc w:val="center"/>
            </w:pPr>
            <w:r>
              <w:rPr>
                <w:rFonts w:ascii="Arial"/>
                <w:b w:val="false"/>
                <w:i w:val="false"/>
                <w:color w:val="000000"/>
                <w:sz w:val="15"/>
              </w:rPr>
              <w:t>2,599</w:t>
            </w:r>
          </w:p>
          <w:bookmarkEnd w:id="16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11" w:id="1662"/>
          <w:p>
            <w:pPr>
              <w:spacing w:after="0"/>
              <w:ind w:left="0"/>
              <w:jc w:val="center"/>
            </w:pPr>
            <w:r>
              <w:rPr>
                <w:rFonts w:ascii="Arial"/>
                <w:b w:val="false"/>
                <w:i w:val="false"/>
                <w:color w:val="000000"/>
                <w:sz w:val="15"/>
              </w:rPr>
              <w:t>B40</w:t>
            </w:r>
          </w:p>
          <w:bookmarkEnd w:id="1662"/>
        </w:tc>
        <w:tc>
          <w:tcPr>
            <w:tcW w:w="3586" w:type="dxa"/>
            <w:tcBorders>
              <w:top w:val="outset" w:color="000000" w:sz="8"/>
              <w:left w:val="outset" w:color="000000" w:sz="8"/>
              <w:bottom w:val="outset" w:color="000000" w:sz="8"/>
              <w:right w:val="outset" w:color="000000" w:sz="8"/>
            </w:tcBorders>
            <w:vAlign w:val="center"/>
          </w:tcPr>
          <w:bookmarkStart w:name="1712" w:id="1663"/>
          <w:p>
            <w:pPr>
              <w:spacing w:after="0"/>
              <w:ind w:left="0"/>
              <w:jc w:val="left"/>
            </w:pPr>
            <w:r>
              <w:rPr>
                <w:rFonts w:ascii="Arial"/>
                <w:b w:val="false"/>
                <w:i w:val="false"/>
                <w:color w:val="000000"/>
                <w:sz w:val="15"/>
              </w:rPr>
              <w:t>Плазмоферез при неврологічних захворюваннях</w:t>
            </w:r>
          </w:p>
          <w:bookmarkEnd w:id="1663"/>
        </w:tc>
        <w:tc>
          <w:tcPr>
            <w:tcW w:w="3003" w:type="dxa"/>
            <w:tcBorders>
              <w:top w:val="outset" w:color="000000" w:sz="8"/>
              <w:left w:val="outset" w:color="000000" w:sz="8"/>
              <w:bottom w:val="outset" w:color="000000" w:sz="8"/>
              <w:right w:val="outset" w:color="000000" w:sz="8"/>
            </w:tcBorders>
            <w:vAlign w:val="center"/>
          </w:tcPr>
          <w:bookmarkStart w:name="1713" w:id="166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664"/>
        </w:tc>
        <w:tc>
          <w:tcPr>
            <w:tcW w:w="1938" w:type="dxa"/>
            <w:tcBorders>
              <w:top w:val="outset" w:color="000000" w:sz="8"/>
              <w:left w:val="outset" w:color="000000" w:sz="8"/>
              <w:bottom w:val="outset" w:color="000000" w:sz="8"/>
              <w:right w:val="outset" w:color="000000" w:sz="8"/>
            </w:tcBorders>
            <w:vAlign w:val="center"/>
          </w:tcPr>
          <w:bookmarkStart w:name="1714" w:id="1665"/>
          <w:p>
            <w:pPr>
              <w:spacing w:after="0"/>
              <w:ind w:left="0"/>
              <w:jc w:val="center"/>
            </w:pPr>
            <w:r>
              <w:rPr>
                <w:rFonts w:ascii="Arial"/>
                <w:b w:val="false"/>
                <w:i w:val="false"/>
                <w:color w:val="000000"/>
                <w:sz w:val="15"/>
              </w:rPr>
              <w:t>0,249</w:t>
            </w:r>
          </w:p>
          <w:bookmarkEnd w:id="16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15" w:id="1666"/>
          <w:p>
            <w:pPr>
              <w:spacing w:after="0"/>
              <w:ind w:left="0"/>
              <w:jc w:val="center"/>
            </w:pPr>
            <w:r>
              <w:rPr>
                <w:rFonts w:ascii="Arial"/>
                <w:b w:val="false"/>
                <w:i w:val="false"/>
                <w:color w:val="000000"/>
                <w:sz w:val="15"/>
              </w:rPr>
              <w:t>B41</w:t>
            </w:r>
          </w:p>
          <w:bookmarkEnd w:id="1666"/>
        </w:tc>
        <w:tc>
          <w:tcPr>
            <w:tcW w:w="3586" w:type="dxa"/>
            <w:tcBorders>
              <w:top w:val="outset" w:color="000000" w:sz="8"/>
              <w:left w:val="outset" w:color="000000" w:sz="8"/>
              <w:bottom w:val="outset" w:color="000000" w:sz="8"/>
              <w:right w:val="outset" w:color="000000" w:sz="8"/>
            </w:tcBorders>
            <w:vAlign w:val="center"/>
          </w:tcPr>
          <w:bookmarkStart w:name="1716" w:id="1667"/>
          <w:p>
            <w:pPr>
              <w:spacing w:after="0"/>
              <w:ind w:left="0"/>
              <w:jc w:val="left"/>
            </w:pPr>
            <w:r>
              <w:rPr>
                <w:rFonts w:ascii="Arial"/>
                <w:b w:val="false"/>
                <w:i w:val="false"/>
                <w:color w:val="000000"/>
                <w:sz w:val="15"/>
              </w:rPr>
              <w:t>Телеметричний моніторинг електроенцефалографії</w:t>
            </w:r>
          </w:p>
          <w:bookmarkEnd w:id="1667"/>
        </w:tc>
        <w:tc>
          <w:tcPr>
            <w:tcW w:w="3003" w:type="dxa"/>
            <w:tcBorders>
              <w:top w:val="outset" w:color="000000" w:sz="8"/>
              <w:left w:val="outset" w:color="000000" w:sz="8"/>
              <w:bottom w:val="outset" w:color="000000" w:sz="8"/>
              <w:right w:val="outset" w:color="000000" w:sz="8"/>
            </w:tcBorders>
            <w:vAlign w:val="center"/>
          </w:tcPr>
          <w:bookmarkStart w:name="1717" w:id="166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668"/>
        </w:tc>
        <w:tc>
          <w:tcPr>
            <w:tcW w:w="1938" w:type="dxa"/>
            <w:tcBorders>
              <w:top w:val="outset" w:color="000000" w:sz="8"/>
              <w:left w:val="outset" w:color="000000" w:sz="8"/>
              <w:bottom w:val="outset" w:color="000000" w:sz="8"/>
              <w:right w:val="outset" w:color="000000" w:sz="8"/>
            </w:tcBorders>
            <w:vAlign w:val="center"/>
          </w:tcPr>
          <w:bookmarkStart w:name="1718" w:id="1669"/>
          <w:p>
            <w:pPr>
              <w:spacing w:after="0"/>
              <w:ind w:left="0"/>
              <w:jc w:val="center"/>
            </w:pPr>
            <w:r>
              <w:rPr>
                <w:rFonts w:ascii="Arial"/>
                <w:b w:val="false"/>
                <w:i w:val="false"/>
                <w:color w:val="000000"/>
                <w:sz w:val="15"/>
              </w:rPr>
              <w:t>0,685</w:t>
            </w:r>
          </w:p>
          <w:bookmarkEnd w:id="16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19" w:id="1670"/>
          <w:p>
            <w:pPr>
              <w:spacing w:after="0"/>
              <w:ind w:left="0"/>
              <w:jc w:val="center"/>
            </w:pPr>
            <w:r>
              <w:rPr>
                <w:rFonts w:ascii="Arial"/>
                <w:b w:val="false"/>
                <w:i w:val="false"/>
                <w:color w:val="000000"/>
                <w:sz w:val="15"/>
              </w:rPr>
              <w:t>B42</w:t>
            </w:r>
          </w:p>
          <w:bookmarkEnd w:id="1670"/>
        </w:tc>
        <w:tc>
          <w:tcPr>
            <w:tcW w:w="3586" w:type="dxa"/>
            <w:tcBorders>
              <w:top w:val="outset" w:color="000000" w:sz="8"/>
              <w:left w:val="outset" w:color="000000" w:sz="8"/>
              <w:bottom w:val="outset" w:color="000000" w:sz="8"/>
              <w:right w:val="outset" w:color="000000" w:sz="8"/>
            </w:tcBorders>
            <w:vAlign w:val="center"/>
          </w:tcPr>
          <w:bookmarkStart w:name="1720" w:id="1671"/>
          <w:p>
            <w:pPr>
              <w:spacing w:after="0"/>
              <w:ind w:left="0"/>
              <w:jc w:val="left"/>
            </w:pPr>
            <w:r>
              <w:rPr>
                <w:rFonts w:ascii="Arial"/>
                <w:b w:val="false"/>
                <w:i w:val="false"/>
                <w:color w:val="000000"/>
                <w:sz w:val="15"/>
              </w:rPr>
              <w:t>Розлади нервової системи, що потребували застосування інвазивної штучної вентиляції легень</w:t>
            </w:r>
          </w:p>
          <w:bookmarkEnd w:id="1671"/>
        </w:tc>
        <w:tc>
          <w:tcPr>
            <w:tcW w:w="3003" w:type="dxa"/>
            <w:tcBorders>
              <w:top w:val="outset" w:color="000000" w:sz="8"/>
              <w:left w:val="outset" w:color="000000" w:sz="8"/>
              <w:bottom w:val="outset" w:color="000000" w:sz="8"/>
              <w:right w:val="outset" w:color="000000" w:sz="8"/>
            </w:tcBorders>
            <w:vAlign w:val="center"/>
          </w:tcPr>
          <w:bookmarkStart w:name="1721" w:id="1672"/>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1672"/>
        </w:tc>
        <w:tc>
          <w:tcPr>
            <w:tcW w:w="1938" w:type="dxa"/>
            <w:tcBorders>
              <w:top w:val="outset" w:color="000000" w:sz="8"/>
              <w:left w:val="outset" w:color="000000" w:sz="8"/>
              <w:bottom w:val="outset" w:color="000000" w:sz="8"/>
              <w:right w:val="outset" w:color="000000" w:sz="8"/>
            </w:tcBorders>
            <w:vAlign w:val="center"/>
          </w:tcPr>
          <w:bookmarkStart w:name="1722" w:id="1673"/>
          <w:p>
            <w:pPr>
              <w:spacing w:after="0"/>
              <w:ind w:left="0"/>
              <w:jc w:val="center"/>
            </w:pPr>
            <w:r>
              <w:rPr>
                <w:rFonts w:ascii="Arial"/>
                <w:b w:val="false"/>
                <w:i w:val="false"/>
                <w:color w:val="000000"/>
                <w:sz w:val="15"/>
              </w:rPr>
              <w:t>3,209</w:t>
            </w:r>
          </w:p>
          <w:bookmarkEnd w:id="16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23" w:id="1674"/>
          <w:p>
            <w:pPr>
              <w:spacing w:after="0"/>
              <w:ind w:left="0"/>
              <w:jc w:val="center"/>
            </w:pPr>
            <w:r>
              <w:rPr>
                <w:rFonts w:ascii="Arial"/>
                <w:b w:val="false"/>
                <w:i w:val="false"/>
                <w:color w:val="000000"/>
                <w:sz w:val="15"/>
              </w:rPr>
              <w:t>B62</w:t>
            </w:r>
          </w:p>
          <w:bookmarkEnd w:id="1674"/>
        </w:tc>
        <w:tc>
          <w:tcPr>
            <w:tcW w:w="3586" w:type="dxa"/>
            <w:tcBorders>
              <w:top w:val="outset" w:color="000000" w:sz="8"/>
              <w:left w:val="outset" w:color="000000" w:sz="8"/>
              <w:bottom w:val="outset" w:color="000000" w:sz="8"/>
              <w:right w:val="outset" w:color="000000" w:sz="8"/>
            </w:tcBorders>
            <w:vAlign w:val="center"/>
          </w:tcPr>
          <w:bookmarkStart w:name="1724" w:id="1675"/>
          <w:p>
            <w:pPr>
              <w:spacing w:after="0"/>
              <w:ind w:left="0"/>
              <w:jc w:val="left"/>
            </w:pPr>
            <w:r>
              <w:rPr>
                <w:rFonts w:ascii="Arial"/>
                <w:b w:val="false"/>
                <w:i w:val="false"/>
                <w:color w:val="000000"/>
                <w:sz w:val="15"/>
              </w:rPr>
              <w:t>Аферез</w:t>
            </w:r>
          </w:p>
          <w:bookmarkEnd w:id="1675"/>
        </w:tc>
        <w:tc>
          <w:tcPr>
            <w:tcW w:w="3003" w:type="dxa"/>
            <w:tcBorders>
              <w:top w:val="outset" w:color="000000" w:sz="8"/>
              <w:left w:val="outset" w:color="000000" w:sz="8"/>
              <w:bottom w:val="outset" w:color="000000" w:sz="8"/>
              <w:right w:val="outset" w:color="000000" w:sz="8"/>
            </w:tcBorders>
            <w:vAlign w:val="center"/>
          </w:tcPr>
          <w:bookmarkStart w:name="1725" w:id="167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676"/>
        </w:tc>
        <w:tc>
          <w:tcPr>
            <w:tcW w:w="1938" w:type="dxa"/>
            <w:tcBorders>
              <w:top w:val="outset" w:color="000000" w:sz="8"/>
              <w:left w:val="outset" w:color="000000" w:sz="8"/>
              <w:bottom w:val="outset" w:color="000000" w:sz="8"/>
              <w:right w:val="outset" w:color="000000" w:sz="8"/>
            </w:tcBorders>
            <w:vAlign w:val="center"/>
          </w:tcPr>
          <w:bookmarkStart w:name="1726" w:id="1677"/>
          <w:p>
            <w:pPr>
              <w:spacing w:after="0"/>
              <w:ind w:left="0"/>
              <w:jc w:val="center"/>
            </w:pPr>
            <w:r>
              <w:rPr>
                <w:rFonts w:ascii="Arial"/>
                <w:b w:val="false"/>
                <w:i w:val="false"/>
                <w:color w:val="000000"/>
                <w:sz w:val="15"/>
              </w:rPr>
              <w:t>0,194</w:t>
            </w:r>
          </w:p>
          <w:bookmarkEnd w:id="16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27" w:id="1678"/>
          <w:p>
            <w:pPr>
              <w:spacing w:after="0"/>
              <w:ind w:left="0"/>
              <w:jc w:val="center"/>
            </w:pPr>
            <w:r>
              <w:rPr>
                <w:rFonts w:ascii="Arial"/>
                <w:b w:val="false"/>
                <w:i w:val="false"/>
                <w:color w:val="000000"/>
                <w:sz w:val="15"/>
              </w:rPr>
              <w:t>B63</w:t>
            </w:r>
          </w:p>
          <w:bookmarkEnd w:id="1678"/>
        </w:tc>
        <w:tc>
          <w:tcPr>
            <w:tcW w:w="3586" w:type="dxa"/>
            <w:tcBorders>
              <w:top w:val="outset" w:color="000000" w:sz="8"/>
              <w:left w:val="outset" w:color="000000" w:sz="8"/>
              <w:bottom w:val="outset" w:color="000000" w:sz="8"/>
              <w:right w:val="outset" w:color="000000" w:sz="8"/>
            </w:tcBorders>
            <w:vAlign w:val="center"/>
          </w:tcPr>
          <w:bookmarkStart w:name="1728" w:id="1679"/>
          <w:p>
            <w:pPr>
              <w:spacing w:after="0"/>
              <w:ind w:left="0"/>
              <w:jc w:val="left"/>
            </w:pPr>
            <w:r>
              <w:rPr>
                <w:rFonts w:ascii="Arial"/>
                <w:b w:val="false"/>
                <w:i w:val="false"/>
                <w:color w:val="000000"/>
                <w:sz w:val="15"/>
              </w:rPr>
              <w:t>Деменція та інші хронічні порушення функції мозку</w:t>
            </w:r>
          </w:p>
          <w:bookmarkEnd w:id="1679"/>
        </w:tc>
        <w:tc>
          <w:tcPr>
            <w:tcW w:w="3003" w:type="dxa"/>
            <w:tcBorders>
              <w:top w:val="outset" w:color="000000" w:sz="8"/>
              <w:left w:val="outset" w:color="000000" w:sz="8"/>
              <w:bottom w:val="outset" w:color="000000" w:sz="8"/>
              <w:right w:val="outset" w:color="000000" w:sz="8"/>
            </w:tcBorders>
            <w:vAlign w:val="center"/>
          </w:tcPr>
          <w:bookmarkStart w:name="1729" w:id="168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680"/>
        </w:tc>
        <w:tc>
          <w:tcPr>
            <w:tcW w:w="1938" w:type="dxa"/>
            <w:tcBorders>
              <w:top w:val="outset" w:color="000000" w:sz="8"/>
              <w:left w:val="outset" w:color="000000" w:sz="8"/>
              <w:bottom w:val="outset" w:color="000000" w:sz="8"/>
              <w:right w:val="outset" w:color="000000" w:sz="8"/>
            </w:tcBorders>
            <w:vAlign w:val="center"/>
          </w:tcPr>
          <w:bookmarkStart w:name="1730" w:id="1681"/>
          <w:p>
            <w:pPr>
              <w:spacing w:after="0"/>
              <w:ind w:left="0"/>
              <w:jc w:val="center"/>
            </w:pPr>
            <w:r>
              <w:rPr>
                <w:rFonts w:ascii="Arial"/>
                <w:b w:val="false"/>
                <w:i w:val="false"/>
                <w:color w:val="000000"/>
                <w:sz w:val="15"/>
              </w:rPr>
              <w:t>1,307</w:t>
            </w:r>
          </w:p>
          <w:bookmarkEnd w:id="16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31" w:id="1682"/>
          <w:p>
            <w:pPr>
              <w:spacing w:after="0"/>
              <w:ind w:left="0"/>
              <w:jc w:val="center"/>
            </w:pPr>
            <w:r>
              <w:rPr>
                <w:rFonts w:ascii="Arial"/>
                <w:b w:val="false"/>
                <w:i w:val="false"/>
                <w:color w:val="000000"/>
                <w:sz w:val="15"/>
              </w:rPr>
              <w:t>B64</w:t>
            </w:r>
          </w:p>
          <w:bookmarkEnd w:id="1682"/>
        </w:tc>
        <w:tc>
          <w:tcPr>
            <w:tcW w:w="3586" w:type="dxa"/>
            <w:tcBorders>
              <w:top w:val="outset" w:color="000000" w:sz="8"/>
              <w:left w:val="outset" w:color="000000" w:sz="8"/>
              <w:bottom w:val="outset" w:color="000000" w:sz="8"/>
              <w:right w:val="outset" w:color="000000" w:sz="8"/>
            </w:tcBorders>
            <w:vAlign w:val="center"/>
          </w:tcPr>
          <w:bookmarkStart w:name="1732" w:id="1683"/>
          <w:p>
            <w:pPr>
              <w:spacing w:after="0"/>
              <w:ind w:left="0"/>
              <w:jc w:val="left"/>
            </w:pPr>
            <w:r>
              <w:rPr>
                <w:rFonts w:ascii="Arial"/>
                <w:b w:val="false"/>
                <w:i w:val="false"/>
                <w:color w:val="000000"/>
                <w:sz w:val="15"/>
              </w:rPr>
              <w:t>Делірій</w:t>
            </w:r>
          </w:p>
          <w:bookmarkEnd w:id="1683"/>
        </w:tc>
        <w:tc>
          <w:tcPr>
            <w:tcW w:w="3003" w:type="dxa"/>
            <w:tcBorders>
              <w:top w:val="outset" w:color="000000" w:sz="8"/>
              <w:left w:val="outset" w:color="000000" w:sz="8"/>
              <w:bottom w:val="outset" w:color="000000" w:sz="8"/>
              <w:right w:val="outset" w:color="000000" w:sz="8"/>
            </w:tcBorders>
            <w:vAlign w:val="center"/>
          </w:tcPr>
          <w:bookmarkStart w:name="1733" w:id="168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684"/>
        </w:tc>
        <w:tc>
          <w:tcPr>
            <w:tcW w:w="1938" w:type="dxa"/>
            <w:tcBorders>
              <w:top w:val="outset" w:color="000000" w:sz="8"/>
              <w:left w:val="outset" w:color="000000" w:sz="8"/>
              <w:bottom w:val="outset" w:color="000000" w:sz="8"/>
              <w:right w:val="outset" w:color="000000" w:sz="8"/>
            </w:tcBorders>
            <w:vAlign w:val="center"/>
          </w:tcPr>
          <w:bookmarkStart w:name="1734" w:id="1685"/>
          <w:p>
            <w:pPr>
              <w:spacing w:after="0"/>
              <w:ind w:left="0"/>
              <w:jc w:val="center"/>
            </w:pPr>
            <w:r>
              <w:rPr>
                <w:rFonts w:ascii="Arial"/>
                <w:b w:val="false"/>
                <w:i w:val="false"/>
                <w:color w:val="000000"/>
                <w:sz w:val="15"/>
              </w:rPr>
              <w:t>0,435</w:t>
            </w:r>
          </w:p>
          <w:bookmarkEnd w:id="16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35" w:id="1686"/>
          <w:p>
            <w:pPr>
              <w:spacing w:after="0"/>
              <w:ind w:left="0"/>
              <w:jc w:val="center"/>
            </w:pPr>
            <w:r>
              <w:rPr>
                <w:rFonts w:ascii="Arial"/>
                <w:b w:val="false"/>
                <w:i w:val="false"/>
                <w:color w:val="000000"/>
                <w:sz w:val="15"/>
              </w:rPr>
              <w:t>B65</w:t>
            </w:r>
          </w:p>
          <w:bookmarkEnd w:id="1686"/>
        </w:tc>
        <w:tc>
          <w:tcPr>
            <w:tcW w:w="3586" w:type="dxa"/>
            <w:tcBorders>
              <w:top w:val="outset" w:color="000000" w:sz="8"/>
              <w:left w:val="outset" w:color="000000" w:sz="8"/>
              <w:bottom w:val="outset" w:color="000000" w:sz="8"/>
              <w:right w:val="outset" w:color="000000" w:sz="8"/>
            </w:tcBorders>
            <w:vAlign w:val="center"/>
          </w:tcPr>
          <w:bookmarkStart w:name="1736" w:id="1687"/>
          <w:p>
            <w:pPr>
              <w:spacing w:after="0"/>
              <w:ind w:left="0"/>
              <w:jc w:val="left"/>
            </w:pPr>
            <w:r>
              <w:rPr>
                <w:rFonts w:ascii="Arial"/>
                <w:b w:val="false"/>
                <w:i w:val="false"/>
                <w:color w:val="000000"/>
                <w:sz w:val="15"/>
              </w:rPr>
              <w:t>Дитячий церебральний параліч</w:t>
            </w:r>
          </w:p>
          <w:bookmarkEnd w:id="1687"/>
        </w:tc>
        <w:tc>
          <w:tcPr>
            <w:tcW w:w="3003" w:type="dxa"/>
            <w:tcBorders>
              <w:top w:val="outset" w:color="000000" w:sz="8"/>
              <w:left w:val="outset" w:color="000000" w:sz="8"/>
              <w:bottom w:val="outset" w:color="000000" w:sz="8"/>
              <w:right w:val="outset" w:color="000000" w:sz="8"/>
            </w:tcBorders>
            <w:vAlign w:val="center"/>
          </w:tcPr>
          <w:bookmarkStart w:name="1737" w:id="168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688"/>
        </w:tc>
        <w:tc>
          <w:tcPr>
            <w:tcW w:w="1938" w:type="dxa"/>
            <w:tcBorders>
              <w:top w:val="outset" w:color="000000" w:sz="8"/>
              <w:left w:val="outset" w:color="000000" w:sz="8"/>
              <w:bottom w:val="outset" w:color="000000" w:sz="8"/>
              <w:right w:val="outset" w:color="000000" w:sz="8"/>
            </w:tcBorders>
            <w:vAlign w:val="center"/>
          </w:tcPr>
          <w:bookmarkStart w:name="1738" w:id="1689"/>
          <w:p>
            <w:pPr>
              <w:spacing w:after="0"/>
              <w:ind w:left="0"/>
              <w:jc w:val="center"/>
            </w:pPr>
            <w:r>
              <w:rPr>
                <w:rFonts w:ascii="Arial"/>
                <w:b w:val="false"/>
                <w:i w:val="false"/>
                <w:color w:val="000000"/>
                <w:sz w:val="15"/>
              </w:rPr>
              <w:t>0,471</w:t>
            </w:r>
          </w:p>
          <w:bookmarkEnd w:id="16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39" w:id="1690"/>
          <w:p>
            <w:pPr>
              <w:spacing w:after="0"/>
              <w:ind w:left="0"/>
              <w:jc w:val="center"/>
            </w:pPr>
            <w:r>
              <w:rPr>
                <w:rFonts w:ascii="Arial"/>
                <w:b w:val="false"/>
                <w:i w:val="false"/>
                <w:color w:val="000000"/>
                <w:sz w:val="15"/>
              </w:rPr>
              <w:t>B66</w:t>
            </w:r>
          </w:p>
          <w:bookmarkEnd w:id="1690"/>
        </w:tc>
        <w:tc>
          <w:tcPr>
            <w:tcW w:w="3586" w:type="dxa"/>
            <w:tcBorders>
              <w:top w:val="outset" w:color="000000" w:sz="8"/>
              <w:left w:val="outset" w:color="000000" w:sz="8"/>
              <w:bottom w:val="outset" w:color="000000" w:sz="8"/>
              <w:right w:val="outset" w:color="000000" w:sz="8"/>
            </w:tcBorders>
            <w:vAlign w:val="center"/>
          </w:tcPr>
          <w:bookmarkStart w:name="1740" w:id="1691"/>
          <w:p>
            <w:pPr>
              <w:spacing w:after="0"/>
              <w:ind w:left="0"/>
              <w:jc w:val="left"/>
            </w:pPr>
            <w:r>
              <w:rPr>
                <w:rFonts w:ascii="Arial"/>
                <w:b w:val="false"/>
                <w:i w:val="false"/>
                <w:color w:val="000000"/>
                <w:sz w:val="15"/>
              </w:rPr>
              <w:t>Доброякісні новоутворення нервової системи</w:t>
            </w:r>
          </w:p>
          <w:bookmarkEnd w:id="1691"/>
        </w:tc>
        <w:tc>
          <w:tcPr>
            <w:tcW w:w="3003" w:type="dxa"/>
            <w:tcBorders>
              <w:top w:val="outset" w:color="000000" w:sz="8"/>
              <w:left w:val="outset" w:color="000000" w:sz="8"/>
              <w:bottom w:val="outset" w:color="000000" w:sz="8"/>
              <w:right w:val="outset" w:color="000000" w:sz="8"/>
            </w:tcBorders>
            <w:vAlign w:val="center"/>
          </w:tcPr>
          <w:bookmarkStart w:name="1741" w:id="169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692"/>
        </w:tc>
        <w:tc>
          <w:tcPr>
            <w:tcW w:w="1938" w:type="dxa"/>
            <w:tcBorders>
              <w:top w:val="outset" w:color="000000" w:sz="8"/>
              <w:left w:val="outset" w:color="000000" w:sz="8"/>
              <w:bottom w:val="outset" w:color="000000" w:sz="8"/>
              <w:right w:val="outset" w:color="000000" w:sz="8"/>
            </w:tcBorders>
            <w:vAlign w:val="center"/>
          </w:tcPr>
          <w:bookmarkStart w:name="1742" w:id="1693"/>
          <w:p>
            <w:pPr>
              <w:spacing w:after="0"/>
              <w:ind w:left="0"/>
              <w:jc w:val="center"/>
            </w:pPr>
            <w:r>
              <w:rPr>
                <w:rFonts w:ascii="Arial"/>
                <w:b w:val="false"/>
                <w:i w:val="false"/>
                <w:color w:val="000000"/>
                <w:sz w:val="15"/>
              </w:rPr>
              <w:t>1,623</w:t>
            </w:r>
          </w:p>
          <w:bookmarkEnd w:id="16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43" w:id="1694"/>
          <w:p>
            <w:pPr>
              <w:spacing w:after="0"/>
              <w:ind w:left="0"/>
              <w:jc w:val="center"/>
            </w:pPr>
            <w:r>
              <w:rPr>
                <w:rFonts w:ascii="Arial"/>
                <w:b w:val="false"/>
                <w:i w:val="false"/>
                <w:color w:val="000000"/>
                <w:sz w:val="15"/>
              </w:rPr>
              <w:t>B67</w:t>
            </w:r>
          </w:p>
          <w:bookmarkEnd w:id="1694"/>
        </w:tc>
        <w:tc>
          <w:tcPr>
            <w:tcW w:w="3586" w:type="dxa"/>
            <w:tcBorders>
              <w:top w:val="outset" w:color="000000" w:sz="8"/>
              <w:left w:val="outset" w:color="000000" w:sz="8"/>
              <w:bottom w:val="outset" w:color="000000" w:sz="8"/>
              <w:right w:val="outset" w:color="000000" w:sz="8"/>
            </w:tcBorders>
            <w:vAlign w:val="center"/>
          </w:tcPr>
          <w:bookmarkStart w:name="1744" w:id="1695"/>
          <w:p>
            <w:pPr>
              <w:spacing w:after="0"/>
              <w:ind w:left="0"/>
              <w:jc w:val="left"/>
            </w:pPr>
            <w:r>
              <w:rPr>
                <w:rFonts w:ascii="Arial"/>
                <w:b w:val="false"/>
                <w:i w:val="false"/>
                <w:color w:val="000000"/>
                <w:sz w:val="15"/>
              </w:rPr>
              <w:t>Дегенеративні захворювання нервової системи</w:t>
            </w:r>
          </w:p>
          <w:bookmarkEnd w:id="1695"/>
        </w:tc>
        <w:tc>
          <w:tcPr>
            <w:tcW w:w="3003" w:type="dxa"/>
            <w:tcBorders>
              <w:top w:val="outset" w:color="000000" w:sz="8"/>
              <w:left w:val="outset" w:color="000000" w:sz="8"/>
              <w:bottom w:val="outset" w:color="000000" w:sz="8"/>
              <w:right w:val="outset" w:color="000000" w:sz="8"/>
            </w:tcBorders>
            <w:vAlign w:val="center"/>
          </w:tcPr>
          <w:bookmarkStart w:name="1745" w:id="169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696"/>
        </w:tc>
        <w:tc>
          <w:tcPr>
            <w:tcW w:w="1938" w:type="dxa"/>
            <w:tcBorders>
              <w:top w:val="outset" w:color="000000" w:sz="8"/>
              <w:left w:val="outset" w:color="000000" w:sz="8"/>
              <w:bottom w:val="outset" w:color="000000" w:sz="8"/>
              <w:right w:val="outset" w:color="000000" w:sz="8"/>
            </w:tcBorders>
            <w:vAlign w:val="center"/>
          </w:tcPr>
          <w:bookmarkStart w:name="1746" w:id="1697"/>
          <w:p>
            <w:pPr>
              <w:spacing w:after="0"/>
              <w:ind w:left="0"/>
              <w:jc w:val="center"/>
            </w:pPr>
            <w:r>
              <w:rPr>
                <w:rFonts w:ascii="Arial"/>
                <w:b w:val="false"/>
                <w:i w:val="false"/>
                <w:color w:val="000000"/>
                <w:sz w:val="15"/>
              </w:rPr>
              <w:t>1,501</w:t>
            </w:r>
          </w:p>
          <w:bookmarkEnd w:id="16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47" w:id="1698"/>
          <w:p>
            <w:pPr>
              <w:spacing w:after="0"/>
              <w:ind w:left="0"/>
              <w:jc w:val="center"/>
            </w:pPr>
            <w:r>
              <w:rPr>
                <w:rFonts w:ascii="Arial"/>
                <w:b w:val="false"/>
                <w:i w:val="false"/>
                <w:color w:val="000000"/>
                <w:sz w:val="15"/>
              </w:rPr>
              <w:t>B68</w:t>
            </w:r>
          </w:p>
          <w:bookmarkEnd w:id="1698"/>
        </w:tc>
        <w:tc>
          <w:tcPr>
            <w:tcW w:w="3586" w:type="dxa"/>
            <w:tcBorders>
              <w:top w:val="outset" w:color="000000" w:sz="8"/>
              <w:left w:val="outset" w:color="000000" w:sz="8"/>
              <w:bottom w:val="outset" w:color="000000" w:sz="8"/>
              <w:right w:val="outset" w:color="000000" w:sz="8"/>
            </w:tcBorders>
            <w:vAlign w:val="center"/>
          </w:tcPr>
          <w:bookmarkStart w:name="1748" w:id="1699"/>
          <w:p>
            <w:pPr>
              <w:spacing w:after="0"/>
              <w:ind w:left="0"/>
              <w:jc w:val="left"/>
            </w:pPr>
            <w:r>
              <w:rPr>
                <w:rFonts w:ascii="Arial"/>
                <w:b w:val="false"/>
                <w:i w:val="false"/>
                <w:color w:val="000000"/>
                <w:sz w:val="15"/>
              </w:rPr>
              <w:t>Розсіяний склероз і мозочкова атаксія</w:t>
            </w:r>
          </w:p>
          <w:bookmarkEnd w:id="1699"/>
        </w:tc>
        <w:tc>
          <w:tcPr>
            <w:tcW w:w="3003" w:type="dxa"/>
            <w:tcBorders>
              <w:top w:val="outset" w:color="000000" w:sz="8"/>
              <w:left w:val="outset" w:color="000000" w:sz="8"/>
              <w:bottom w:val="outset" w:color="000000" w:sz="8"/>
              <w:right w:val="outset" w:color="000000" w:sz="8"/>
            </w:tcBorders>
            <w:vAlign w:val="center"/>
          </w:tcPr>
          <w:bookmarkStart w:name="1749" w:id="170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00"/>
        </w:tc>
        <w:tc>
          <w:tcPr>
            <w:tcW w:w="1938" w:type="dxa"/>
            <w:tcBorders>
              <w:top w:val="outset" w:color="000000" w:sz="8"/>
              <w:left w:val="outset" w:color="000000" w:sz="8"/>
              <w:bottom w:val="outset" w:color="000000" w:sz="8"/>
              <w:right w:val="outset" w:color="000000" w:sz="8"/>
            </w:tcBorders>
            <w:vAlign w:val="center"/>
          </w:tcPr>
          <w:bookmarkStart w:name="1750" w:id="1701"/>
          <w:p>
            <w:pPr>
              <w:spacing w:after="0"/>
              <w:ind w:left="0"/>
              <w:jc w:val="center"/>
            </w:pPr>
            <w:r>
              <w:rPr>
                <w:rFonts w:ascii="Arial"/>
                <w:b w:val="false"/>
                <w:i w:val="false"/>
                <w:color w:val="000000"/>
                <w:sz w:val="15"/>
              </w:rPr>
              <w:t>1,333</w:t>
            </w:r>
          </w:p>
          <w:bookmarkEnd w:id="17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51" w:id="1702"/>
          <w:p>
            <w:pPr>
              <w:spacing w:after="0"/>
              <w:ind w:left="0"/>
              <w:jc w:val="center"/>
            </w:pPr>
            <w:r>
              <w:rPr>
                <w:rFonts w:ascii="Arial"/>
                <w:b w:val="false"/>
                <w:i w:val="false"/>
                <w:color w:val="000000"/>
                <w:sz w:val="15"/>
              </w:rPr>
              <w:t>B69</w:t>
            </w:r>
          </w:p>
          <w:bookmarkEnd w:id="1702"/>
        </w:tc>
        <w:tc>
          <w:tcPr>
            <w:tcW w:w="3586" w:type="dxa"/>
            <w:tcBorders>
              <w:top w:val="outset" w:color="000000" w:sz="8"/>
              <w:left w:val="outset" w:color="000000" w:sz="8"/>
              <w:bottom w:val="outset" w:color="000000" w:sz="8"/>
              <w:right w:val="outset" w:color="000000" w:sz="8"/>
            </w:tcBorders>
            <w:vAlign w:val="center"/>
          </w:tcPr>
          <w:bookmarkStart w:name="1752" w:id="1703"/>
          <w:p>
            <w:pPr>
              <w:spacing w:after="0"/>
              <w:ind w:left="0"/>
              <w:jc w:val="left"/>
            </w:pPr>
            <w:r>
              <w:rPr>
                <w:rFonts w:ascii="Arial"/>
                <w:b w:val="false"/>
                <w:i w:val="false"/>
                <w:color w:val="000000"/>
                <w:sz w:val="15"/>
              </w:rPr>
              <w:t>Транзиторна ішемічна атака та оклюзія магістральних артерій головного мозку</w:t>
            </w:r>
          </w:p>
          <w:bookmarkEnd w:id="1703"/>
        </w:tc>
        <w:tc>
          <w:tcPr>
            <w:tcW w:w="3003" w:type="dxa"/>
            <w:tcBorders>
              <w:top w:val="outset" w:color="000000" w:sz="8"/>
              <w:left w:val="outset" w:color="000000" w:sz="8"/>
              <w:bottom w:val="outset" w:color="000000" w:sz="8"/>
              <w:right w:val="outset" w:color="000000" w:sz="8"/>
            </w:tcBorders>
            <w:vAlign w:val="center"/>
          </w:tcPr>
          <w:bookmarkStart w:name="1753" w:id="170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04"/>
        </w:tc>
        <w:tc>
          <w:tcPr>
            <w:tcW w:w="1938" w:type="dxa"/>
            <w:tcBorders>
              <w:top w:val="outset" w:color="000000" w:sz="8"/>
              <w:left w:val="outset" w:color="000000" w:sz="8"/>
              <w:bottom w:val="outset" w:color="000000" w:sz="8"/>
              <w:right w:val="outset" w:color="000000" w:sz="8"/>
            </w:tcBorders>
            <w:vAlign w:val="center"/>
          </w:tcPr>
          <w:bookmarkStart w:name="1754" w:id="1705"/>
          <w:p>
            <w:pPr>
              <w:spacing w:after="0"/>
              <w:ind w:left="0"/>
              <w:jc w:val="center"/>
            </w:pPr>
            <w:r>
              <w:rPr>
                <w:rFonts w:ascii="Arial"/>
                <w:b w:val="false"/>
                <w:i w:val="false"/>
                <w:color w:val="000000"/>
                <w:sz w:val="15"/>
              </w:rPr>
              <w:t>0,807</w:t>
            </w:r>
          </w:p>
          <w:bookmarkEnd w:id="17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55" w:id="1706"/>
          <w:p>
            <w:pPr>
              <w:spacing w:after="0"/>
              <w:ind w:left="0"/>
              <w:jc w:val="center"/>
            </w:pPr>
            <w:r>
              <w:rPr>
                <w:rFonts w:ascii="Arial"/>
                <w:b w:val="false"/>
                <w:i w:val="false"/>
                <w:color w:val="000000"/>
                <w:sz w:val="15"/>
              </w:rPr>
              <w:t>B70</w:t>
            </w:r>
          </w:p>
          <w:bookmarkEnd w:id="1706"/>
        </w:tc>
        <w:tc>
          <w:tcPr>
            <w:tcW w:w="3586" w:type="dxa"/>
            <w:tcBorders>
              <w:top w:val="outset" w:color="000000" w:sz="8"/>
              <w:left w:val="outset" w:color="000000" w:sz="8"/>
              <w:bottom w:val="outset" w:color="000000" w:sz="8"/>
              <w:right w:val="outset" w:color="000000" w:sz="8"/>
            </w:tcBorders>
            <w:vAlign w:val="center"/>
          </w:tcPr>
          <w:bookmarkStart w:name="1756" w:id="1707"/>
          <w:p>
            <w:pPr>
              <w:spacing w:after="0"/>
              <w:ind w:left="0"/>
              <w:jc w:val="left"/>
            </w:pPr>
            <w:r>
              <w:rPr>
                <w:rFonts w:ascii="Arial"/>
                <w:b w:val="false"/>
                <w:i w:val="false"/>
                <w:color w:val="000000"/>
                <w:sz w:val="15"/>
              </w:rPr>
              <w:t>Інсульт та інші цереброваскулярні розлади</w:t>
            </w:r>
          </w:p>
          <w:bookmarkEnd w:id="1707"/>
        </w:tc>
        <w:tc>
          <w:tcPr>
            <w:tcW w:w="3003" w:type="dxa"/>
            <w:tcBorders>
              <w:top w:val="outset" w:color="000000" w:sz="8"/>
              <w:left w:val="outset" w:color="000000" w:sz="8"/>
              <w:bottom w:val="outset" w:color="000000" w:sz="8"/>
              <w:right w:val="outset" w:color="000000" w:sz="8"/>
            </w:tcBorders>
            <w:vAlign w:val="center"/>
          </w:tcPr>
          <w:bookmarkStart w:name="1757" w:id="170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08"/>
        </w:tc>
        <w:tc>
          <w:tcPr>
            <w:tcW w:w="1938" w:type="dxa"/>
            <w:tcBorders>
              <w:top w:val="outset" w:color="000000" w:sz="8"/>
              <w:left w:val="outset" w:color="000000" w:sz="8"/>
              <w:bottom w:val="outset" w:color="000000" w:sz="8"/>
              <w:right w:val="outset" w:color="000000" w:sz="8"/>
            </w:tcBorders>
            <w:vAlign w:val="center"/>
          </w:tcPr>
          <w:bookmarkStart w:name="1758" w:id="1709"/>
          <w:p>
            <w:pPr>
              <w:spacing w:after="0"/>
              <w:ind w:left="0"/>
              <w:jc w:val="center"/>
            </w:pPr>
            <w:r>
              <w:rPr>
                <w:rFonts w:ascii="Arial"/>
                <w:b w:val="false"/>
                <w:i w:val="false"/>
                <w:color w:val="000000"/>
                <w:sz w:val="15"/>
              </w:rPr>
              <w:t>1,362</w:t>
            </w:r>
          </w:p>
          <w:bookmarkEnd w:id="17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59" w:id="1710"/>
          <w:p>
            <w:pPr>
              <w:spacing w:after="0"/>
              <w:ind w:left="0"/>
              <w:jc w:val="center"/>
            </w:pPr>
            <w:r>
              <w:rPr>
                <w:rFonts w:ascii="Arial"/>
                <w:b w:val="false"/>
                <w:i w:val="false"/>
                <w:color w:val="000000"/>
                <w:sz w:val="15"/>
              </w:rPr>
              <w:t>B71</w:t>
            </w:r>
          </w:p>
          <w:bookmarkEnd w:id="1710"/>
        </w:tc>
        <w:tc>
          <w:tcPr>
            <w:tcW w:w="3586" w:type="dxa"/>
            <w:tcBorders>
              <w:top w:val="outset" w:color="000000" w:sz="8"/>
              <w:left w:val="outset" w:color="000000" w:sz="8"/>
              <w:bottom w:val="outset" w:color="000000" w:sz="8"/>
              <w:right w:val="outset" w:color="000000" w:sz="8"/>
            </w:tcBorders>
            <w:vAlign w:val="center"/>
          </w:tcPr>
          <w:bookmarkStart w:name="1760" w:id="1711"/>
          <w:p>
            <w:pPr>
              <w:spacing w:after="0"/>
              <w:ind w:left="0"/>
              <w:jc w:val="left"/>
            </w:pPr>
            <w:r>
              <w:rPr>
                <w:rFonts w:ascii="Arial"/>
                <w:b w:val="false"/>
                <w:i w:val="false"/>
                <w:color w:val="000000"/>
                <w:sz w:val="15"/>
              </w:rPr>
              <w:t>Ураження черепних та периферичних нервів</w:t>
            </w:r>
          </w:p>
          <w:bookmarkEnd w:id="1711"/>
        </w:tc>
        <w:tc>
          <w:tcPr>
            <w:tcW w:w="3003" w:type="dxa"/>
            <w:tcBorders>
              <w:top w:val="outset" w:color="000000" w:sz="8"/>
              <w:left w:val="outset" w:color="000000" w:sz="8"/>
              <w:bottom w:val="outset" w:color="000000" w:sz="8"/>
              <w:right w:val="outset" w:color="000000" w:sz="8"/>
            </w:tcBorders>
            <w:vAlign w:val="center"/>
          </w:tcPr>
          <w:bookmarkStart w:name="1761" w:id="171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12"/>
        </w:tc>
        <w:tc>
          <w:tcPr>
            <w:tcW w:w="1938" w:type="dxa"/>
            <w:tcBorders>
              <w:top w:val="outset" w:color="000000" w:sz="8"/>
              <w:left w:val="outset" w:color="000000" w:sz="8"/>
              <w:bottom w:val="outset" w:color="000000" w:sz="8"/>
              <w:right w:val="outset" w:color="000000" w:sz="8"/>
            </w:tcBorders>
            <w:vAlign w:val="center"/>
          </w:tcPr>
          <w:bookmarkStart w:name="1762" w:id="1713"/>
          <w:p>
            <w:pPr>
              <w:spacing w:after="0"/>
              <w:ind w:left="0"/>
              <w:jc w:val="center"/>
            </w:pPr>
            <w:r>
              <w:rPr>
                <w:rFonts w:ascii="Arial"/>
                <w:b w:val="false"/>
                <w:i w:val="false"/>
                <w:color w:val="000000"/>
                <w:sz w:val="15"/>
              </w:rPr>
              <w:t>0,99</w:t>
            </w:r>
          </w:p>
          <w:bookmarkEnd w:id="17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63" w:id="1714"/>
          <w:p>
            <w:pPr>
              <w:spacing w:after="0"/>
              <w:ind w:left="0"/>
              <w:jc w:val="center"/>
            </w:pPr>
            <w:r>
              <w:rPr>
                <w:rFonts w:ascii="Arial"/>
                <w:b w:val="false"/>
                <w:i w:val="false"/>
                <w:color w:val="000000"/>
                <w:sz w:val="15"/>
              </w:rPr>
              <w:t>B72</w:t>
            </w:r>
          </w:p>
          <w:bookmarkEnd w:id="1714"/>
        </w:tc>
        <w:tc>
          <w:tcPr>
            <w:tcW w:w="3586" w:type="dxa"/>
            <w:tcBorders>
              <w:top w:val="outset" w:color="000000" w:sz="8"/>
              <w:left w:val="outset" w:color="000000" w:sz="8"/>
              <w:bottom w:val="outset" w:color="000000" w:sz="8"/>
              <w:right w:val="outset" w:color="000000" w:sz="8"/>
            </w:tcBorders>
            <w:vAlign w:val="center"/>
          </w:tcPr>
          <w:bookmarkStart w:name="1764" w:id="1715"/>
          <w:p>
            <w:pPr>
              <w:spacing w:after="0"/>
              <w:ind w:left="0"/>
              <w:jc w:val="left"/>
            </w:pPr>
            <w:r>
              <w:rPr>
                <w:rFonts w:ascii="Arial"/>
                <w:b w:val="false"/>
                <w:i w:val="false"/>
                <w:color w:val="000000"/>
                <w:sz w:val="15"/>
              </w:rPr>
              <w:t>Інфекція нервової системи, крім вірусного менінгіту</w:t>
            </w:r>
          </w:p>
          <w:bookmarkEnd w:id="1715"/>
        </w:tc>
        <w:tc>
          <w:tcPr>
            <w:tcW w:w="3003" w:type="dxa"/>
            <w:tcBorders>
              <w:top w:val="outset" w:color="000000" w:sz="8"/>
              <w:left w:val="outset" w:color="000000" w:sz="8"/>
              <w:bottom w:val="outset" w:color="000000" w:sz="8"/>
              <w:right w:val="outset" w:color="000000" w:sz="8"/>
            </w:tcBorders>
            <w:vAlign w:val="center"/>
          </w:tcPr>
          <w:bookmarkStart w:name="1765" w:id="171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16"/>
        </w:tc>
        <w:tc>
          <w:tcPr>
            <w:tcW w:w="1938" w:type="dxa"/>
            <w:tcBorders>
              <w:top w:val="outset" w:color="000000" w:sz="8"/>
              <w:left w:val="outset" w:color="000000" w:sz="8"/>
              <w:bottom w:val="outset" w:color="000000" w:sz="8"/>
              <w:right w:val="outset" w:color="000000" w:sz="8"/>
            </w:tcBorders>
            <w:vAlign w:val="center"/>
          </w:tcPr>
          <w:bookmarkStart w:name="1766" w:id="1717"/>
          <w:p>
            <w:pPr>
              <w:spacing w:after="0"/>
              <w:ind w:left="0"/>
              <w:jc w:val="center"/>
            </w:pPr>
            <w:r>
              <w:rPr>
                <w:rFonts w:ascii="Arial"/>
                <w:b w:val="false"/>
                <w:i w:val="false"/>
                <w:color w:val="000000"/>
                <w:sz w:val="15"/>
              </w:rPr>
              <w:t>2,101</w:t>
            </w:r>
          </w:p>
          <w:bookmarkEnd w:id="17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67" w:id="1718"/>
          <w:p>
            <w:pPr>
              <w:spacing w:after="0"/>
              <w:ind w:left="0"/>
              <w:jc w:val="center"/>
            </w:pPr>
            <w:r>
              <w:rPr>
                <w:rFonts w:ascii="Arial"/>
                <w:b w:val="false"/>
                <w:i w:val="false"/>
                <w:color w:val="000000"/>
                <w:sz w:val="15"/>
              </w:rPr>
              <w:t>B73</w:t>
            </w:r>
          </w:p>
          <w:bookmarkEnd w:id="1718"/>
        </w:tc>
        <w:tc>
          <w:tcPr>
            <w:tcW w:w="3586" w:type="dxa"/>
            <w:tcBorders>
              <w:top w:val="outset" w:color="000000" w:sz="8"/>
              <w:left w:val="outset" w:color="000000" w:sz="8"/>
              <w:bottom w:val="outset" w:color="000000" w:sz="8"/>
              <w:right w:val="outset" w:color="000000" w:sz="8"/>
            </w:tcBorders>
            <w:vAlign w:val="center"/>
          </w:tcPr>
          <w:bookmarkStart w:name="1768" w:id="1719"/>
          <w:p>
            <w:pPr>
              <w:spacing w:after="0"/>
              <w:ind w:left="0"/>
              <w:jc w:val="left"/>
            </w:pPr>
            <w:r>
              <w:rPr>
                <w:rFonts w:ascii="Arial"/>
                <w:b w:val="false"/>
                <w:i w:val="false"/>
                <w:color w:val="000000"/>
                <w:sz w:val="15"/>
              </w:rPr>
              <w:t>Вірусний менінгіт</w:t>
            </w:r>
          </w:p>
          <w:bookmarkEnd w:id="1719"/>
        </w:tc>
        <w:tc>
          <w:tcPr>
            <w:tcW w:w="3003" w:type="dxa"/>
            <w:tcBorders>
              <w:top w:val="outset" w:color="000000" w:sz="8"/>
              <w:left w:val="outset" w:color="000000" w:sz="8"/>
              <w:bottom w:val="outset" w:color="000000" w:sz="8"/>
              <w:right w:val="outset" w:color="000000" w:sz="8"/>
            </w:tcBorders>
            <w:vAlign w:val="center"/>
          </w:tcPr>
          <w:bookmarkStart w:name="1769" w:id="172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20"/>
        </w:tc>
        <w:tc>
          <w:tcPr>
            <w:tcW w:w="1938" w:type="dxa"/>
            <w:tcBorders>
              <w:top w:val="outset" w:color="000000" w:sz="8"/>
              <w:left w:val="outset" w:color="000000" w:sz="8"/>
              <w:bottom w:val="outset" w:color="000000" w:sz="8"/>
              <w:right w:val="outset" w:color="000000" w:sz="8"/>
            </w:tcBorders>
            <w:vAlign w:val="center"/>
          </w:tcPr>
          <w:bookmarkStart w:name="1770" w:id="1721"/>
          <w:p>
            <w:pPr>
              <w:spacing w:after="0"/>
              <w:ind w:left="0"/>
              <w:jc w:val="center"/>
            </w:pPr>
            <w:r>
              <w:rPr>
                <w:rFonts w:ascii="Arial"/>
                <w:b w:val="false"/>
                <w:i w:val="false"/>
                <w:color w:val="000000"/>
                <w:sz w:val="15"/>
              </w:rPr>
              <w:t>1,179</w:t>
            </w:r>
          </w:p>
          <w:bookmarkEnd w:id="17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71" w:id="1722"/>
          <w:p>
            <w:pPr>
              <w:spacing w:after="0"/>
              <w:ind w:left="0"/>
              <w:jc w:val="center"/>
            </w:pPr>
            <w:r>
              <w:rPr>
                <w:rFonts w:ascii="Arial"/>
                <w:b w:val="false"/>
                <w:i w:val="false"/>
                <w:color w:val="000000"/>
                <w:sz w:val="15"/>
              </w:rPr>
              <w:t>B74</w:t>
            </w:r>
          </w:p>
          <w:bookmarkEnd w:id="1722"/>
        </w:tc>
        <w:tc>
          <w:tcPr>
            <w:tcW w:w="3586" w:type="dxa"/>
            <w:tcBorders>
              <w:top w:val="outset" w:color="000000" w:sz="8"/>
              <w:left w:val="outset" w:color="000000" w:sz="8"/>
              <w:bottom w:val="outset" w:color="000000" w:sz="8"/>
              <w:right w:val="outset" w:color="000000" w:sz="8"/>
            </w:tcBorders>
            <w:vAlign w:val="center"/>
          </w:tcPr>
          <w:bookmarkStart w:name="1772" w:id="1723"/>
          <w:p>
            <w:pPr>
              <w:spacing w:after="0"/>
              <w:ind w:left="0"/>
              <w:jc w:val="left"/>
            </w:pPr>
            <w:r>
              <w:rPr>
                <w:rFonts w:ascii="Arial"/>
                <w:b w:val="false"/>
                <w:i w:val="false"/>
                <w:color w:val="000000"/>
                <w:sz w:val="15"/>
              </w:rPr>
              <w:t>Нетравматичний ступор і кома</w:t>
            </w:r>
          </w:p>
          <w:bookmarkEnd w:id="1723"/>
        </w:tc>
        <w:tc>
          <w:tcPr>
            <w:tcW w:w="3003" w:type="dxa"/>
            <w:tcBorders>
              <w:top w:val="outset" w:color="000000" w:sz="8"/>
              <w:left w:val="outset" w:color="000000" w:sz="8"/>
              <w:bottom w:val="outset" w:color="000000" w:sz="8"/>
              <w:right w:val="outset" w:color="000000" w:sz="8"/>
            </w:tcBorders>
            <w:vAlign w:val="center"/>
          </w:tcPr>
          <w:bookmarkStart w:name="1773" w:id="172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24"/>
        </w:tc>
        <w:tc>
          <w:tcPr>
            <w:tcW w:w="1938" w:type="dxa"/>
            <w:tcBorders>
              <w:top w:val="outset" w:color="000000" w:sz="8"/>
              <w:left w:val="outset" w:color="000000" w:sz="8"/>
              <w:bottom w:val="outset" w:color="000000" w:sz="8"/>
              <w:right w:val="outset" w:color="000000" w:sz="8"/>
            </w:tcBorders>
            <w:vAlign w:val="center"/>
          </w:tcPr>
          <w:bookmarkStart w:name="1774" w:id="1725"/>
          <w:p>
            <w:pPr>
              <w:spacing w:after="0"/>
              <w:ind w:left="0"/>
              <w:jc w:val="center"/>
            </w:pPr>
            <w:r>
              <w:rPr>
                <w:rFonts w:ascii="Arial"/>
                <w:b w:val="false"/>
                <w:i w:val="false"/>
                <w:color w:val="000000"/>
                <w:sz w:val="15"/>
              </w:rPr>
              <w:t>0,792</w:t>
            </w:r>
          </w:p>
          <w:bookmarkEnd w:id="17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75" w:id="1726"/>
          <w:p>
            <w:pPr>
              <w:spacing w:after="0"/>
              <w:ind w:left="0"/>
              <w:jc w:val="center"/>
            </w:pPr>
            <w:r>
              <w:rPr>
                <w:rFonts w:ascii="Arial"/>
                <w:b w:val="false"/>
                <w:i w:val="false"/>
                <w:color w:val="000000"/>
                <w:sz w:val="15"/>
              </w:rPr>
              <w:t>B75</w:t>
            </w:r>
          </w:p>
          <w:bookmarkEnd w:id="1726"/>
        </w:tc>
        <w:tc>
          <w:tcPr>
            <w:tcW w:w="3586" w:type="dxa"/>
            <w:tcBorders>
              <w:top w:val="outset" w:color="000000" w:sz="8"/>
              <w:left w:val="outset" w:color="000000" w:sz="8"/>
              <w:bottom w:val="outset" w:color="000000" w:sz="8"/>
              <w:right w:val="outset" w:color="000000" w:sz="8"/>
            </w:tcBorders>
            <w:vAlign w:val="center"/>
          </w:tcPr>
          <w:bookmarkStart w:name="1776" w:id="1727"/>
          <w:p>
            <w:pPr>
              <w:spacing w:after="0"/>
              <w:ind w:left="0"/>
              <w:jc w:val="left"/>
            </w:pPr>
            <w:r>
              <w:rPr>
                <w:rFonts w:ascii="Arial"/>
                <w:b w:val="false"/>
                <w:i w:val="false"/>
                <w:color w:val="000000"/>
                <w:sz w:val="15"/>
              </w:rPr>
              <w:t>Фебрильні судоми</w:t>
            </w:r>
          </w:p>
          <w:bookmarkEnd w:id="1727"/>
        </w:tc>
        <w:tc>
          <w:tcPr>
            <w:tcW w:w="3003" w:type="dxa"/>
            <w:tcBorders>
              <w:top w:val="outset" w:color="000000" w:sz="8"/>
              <w:left w:val="outset" w:color="000000" w:sz="8"/>
              <w:bottom w:val="outset" w:color="000000" w:sz="8"/>
              <w:right w:val="outset" w:color="000000" w:sz="8"/>
            </w:tcBorders>
            <w:vAlign w:val="center"/>
          </w:tcPr>
          <w:bookmarkStart w:name="1777" w:id="172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28"/>
        </w:tc>
        <w:tc>
          <w:tcPr>
            <w:tcW w:w="1938" w:type="dxa"/>
            <w:tcBorders>
              <w:top w:val="outset" w:color="000000" w:sz="8"/>
              <w:left w:val="outset" w:color="000000" w:sz="8"/>
              <w:bottom w:val="outset" w:color="000000" w:sz="8"/>
              <w:right w:val="outset" w:color="000000" w:sz="8"/>
            </w:tcBorders>
            <w:vAlign w:val="center"/>
          </w:tcPr>
          <w:bookmarkStart w:name="1778" w:id="1729"/>
          <w:p>
            <w:pPr>
              <w:spacing w:after="0"/>
              <w:ind w:left="0"/>
              <w:jc w:val="center"/>
            </w:pPr>
            <w:r>
              <w:rPr>
                <w:rFonts w:ascii="Arial"/>
                <w:b w:val="false"/>
                <w:i w:val="false"/>
                <w:color w:val="000000"/>
                <w:sz w:val="15"/>
              </w:rPr>
              <w:t>0,284</w:t>
            </w:r>
          </w:p>
          <w:bookmarkEnd w:id="17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79" w:id="1730"/>
          <w:p>
            <w:pPr>
              <w:spacing w:after="0"/>
              <w:ind w:left="0"/>
              <w:jc w:val="center"/>
            </w:pPr>
            <w:r>
              <w:rPr>
                <w:rFonts w:ascii="Arial"/>
                <w:b w:val="false"/>
                <w:i w:val="false"/>
                <w:color w:val="000000"/>
                <w:sz w:val="15"/>
              </w:rPr>
              <w:t>B76</w:t>
            </w:r>
          </w:p>
          <w:bookmarkEnd w:id="1730"/>
        </w:tc>
        <w:tc>
          <w:tcPr>
            <w:tcW w:w="3586" w:type="dxa"/>
            <w:tcBorders>
              <w:top w:val="outset" w:color="000000" w:sz="8"/>
              <w:left w:val="outset" w:color="000000" w:sz="8"/>
              <w:bottom w:val="outset" w:color="000000" w:sz="8"/>
              <w:right w:val="outset" w:color="000000" w:sz="8"/>
            </w:tcBorders>
            <w:vAlign w:val="center"/>
          </w:tcPr>
          <w:bookmarkStart w:name="1780" w:id="1731"/>
          <w:p>
            <w:pPr>
              <w:spacing w:after="0"/>
              <w:ind w:left="0"/>
              <w:jc w:val="left"/>
            </w:pPr>
            <w:r>
              <w:rPr>
                <w:rFonts w:ascii="Arial"/>
                <w:b w:val="false"/>
                <w:i w:val="false"/>
                <w:color w:val="000000"/>
                <w:sz w:val="15"/>
              </w:rPr>
              <w:t>Пароксизмальні розлади</w:t>
            </w:r>
          </w:p>
          <w:bookmarkEnd w:id="1731"/>
        </w:tc>
        <w:tc>
          <w:tcPr>
            <w:tcW w:w="3003" w:type="dxa"/>
            <w:tcBorders>
              <w:top w:val="outset" w:color="000000" w:sz="8"/>
              <w:left w:val="outset" w:color="000000" w:sz="8"/>
              <w:bottom w:val="outset" w:color="000000" w:sz="8"/>
              <w:right w:val="outset" w:color="000000" w:sz="8"/>
            </w:tcBorders>
            <w:vAlign w:val="center"/>
          </w:tcPr>
          <w:bookmarkStart w:name="1781" w:id="173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32"/>
        </w:tc>
        <w:tc>
          <w:tcPr>
            <w:tcW w:w="1938" w:type="dxa"/>
            <w:tcBorders>
              <w:top w:val="outset" w:color="000000" w:sz="8"/>
              <w:left w:val="outset" w:color="000000" w:sz="8"/>
              <w:bottom w:val="outset" w:color="000000" w:sz="8"/>
              <w:right w:val="outset" w:color="000000" w:sz="8"/>
            </w:tcBorders>
            <w:vAlign w:val="center"/>
          </w:tcPr>
          <w:bookmarkStart w:name="1782" w:id="1733"/>
          <w:p>
            <w:pPr>
              <w:spacing w:after="0"/>
              <w:ind w:left="0"/>
              <w:jc w:val="center"/>
            </w:pPr>
            <w:r>
              <w:rPr>
                <w:rFonts w:ascii="Arial"/>
                <w:b w:val="false"/>
                <w:i w:val="false"/>
                <w:color w:val="000000"/>
                <w:sz w:val="15"/>
              </w:rPr>
              <w:t>0,633</w:t>
            </w:r>
          </w:p>
          <w:bookmarkEnd w:id="17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83" w:id="1734"/>
          <w:p>
            <w:pPr>
              <w:spacing w:after="0"/>
              <w:ind w:left="0"/>
              <w:jc w:val="center"/>
            </w:pPr>
            <w:r>
              <w:rPr>
                <w:rFonts w:ascii="Arial"/>
                <w:b w:val="false"/>
                <w:i w:val="false"/>
                <w:color w:val="000000"/>
                <w:sz w:val="15"/>
              </w:rPr>
              <w:t>B77</w:t>
            </w:r>
          </w:p>
          <w:bookmarkEnd w:id="1734"/>
        </w:tc>
        <w:tc>
          <w:tcPr>
            <w:tcW w:w="3586" w:type="dxa"/>
            <w:tcBorders>
              <w:top w:val="outset" w:color="000000" w:sz="8"/>
              <w:left w:val="outset" w:color="000000" w:sz="8"/>
              <w:bottom w:val="outset" w:color="000000" w:sz="8"/>
              <w:right w:val="outset" w:color="000000" w:sz="8"/>
            </w:tcBorders>
            <w:vAlign w:val="center"/>
          </w:tcPr>
          <w:bookmarkStart w:name="1784" w:id="1735"/>
          <w:p>
            <w:pPr>
              <w:spacing w:after="0"/>
              <w:ind w:left="0"/>
              <w:jc w:val="left"/>
            </w:pPr>
            <w:r>
              <w:rPr>
                <w:rFonts w:ascii="Arial"/>
                <w:b w:val="false"/>
                <w:i w:val="false"/>
                <w:color w:val="000000"/>
                <w:sz w:val="15"/>
              </w:rPr>
              <w:t>Головний біль</w:t>
            </w:r>
          </w:p>
          <w:bookmarkEnd w:id="1735"/>
        </w:tc>
        <w:tc>
          <w:tcPr>
            <w:tcW w:w="3003" w:type="dxa"/>
            <w:tcBorders>
              <w:top w:val="outset" w:color="000000" w:sz="8"/>
              <w:left w:val="outset" w:color="000000" w:sz="8"/>
              <w:bottom w:val="outset" w:color="000000" w:sz="8"/>
              <w:right w:val="outset" w:color="000000" w:sz="8"/>
            </w:tcBorders>
            <w:vAlign w:val="center"/>
          </w:tcPr>
          <w:bookmarkStart w:name="1785" w:id="173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36"/>
        </w:tc>
        <w:tc>
          <w:tcPr>
            <w:tcW w:w="1938" w:type="dxa"/>
            <w:tcBorders>
              <w:top w:val="outset" w:color="000000" w:sz="8"/>
              <w:left w:val="outset" w:color="000000" w:sz="8"/>
              <w:bottom w:val="outset" w:color="000000" w:sz="8"/>
              <w:right w:val="outset" w:color="000000" w:sz="8"/>
            </w:tcBorders>
            <w:vAlign w:val="center"/>
          </w:tcPr>
          <w:bookmarkStart w:name="1786" w:id="1737"/>
          <w:p>
            <w:pPr>
              <w:spacing w:after="0"/>
              <w:ind w:left="0"/>
              <w:jc w:val="center"/>
            </w:pPr>
            <w:r>
              <w:rPr>
                <w:rFonts w:ascii="Arial"/>
                <w:b w:val="false"/>
                <w:i w:val="false"/>
                <w:color w:val="000000"/>
                <w:sz w:val="15"/>
              </w:rPr>
              <w:t>0,342</w:t>
            </w:r>
          </w:p>
          <w:bookmarkEnd w:id="17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87" w:id="1738"/>
          <w:p>
            <w:pPr>
              <w:spacing w:after="0"/>
              <w:ind w:left="0"/>
              <w:jc w:val="center"/>
            </w:pPr>
            <w:r>
              <w:rPr>
                <w:rFonts w:ascii="Arial"/>
                <w:b w:val="false"/>
                <w:i w:val="false"/>
                <w:color w:val="000000"/>
                <w:sz w:val="15"/>
              </w:rPr>
              <w:t>B78</w:t>
            </w:r>
          </w:p>
          <w:bookmarkEnd w:id="1738"/>
        </w:tc>
        <w:tc>
          <w:tcPr>
            <w:tcW w:w="3586" w:type="dxa"/>
            <w:tcBorders>
              <w:top w:val="outset" w:color="000000" w:sz="8"/>
              <w:left w:val="outset" w:color="000000" w:sz="8"/>
              <w:bottom w:val="outset" w:color="000000" w:sz="8"/>
              <w:right w:val="outset" w:color="000000" w:sz="8"/>
            </w:tcBorders>
            <w:vAlign w:val="center"/>
          </w:tcPr>
          <w:bookmarkStart w:name="1788" w:id="1739"/>
          <w:p>
            <w:pPr>
              <w:spacing w:after="0"/>
              <w:ind w:left="0"/>
              <w:jc w:val="left"/>
            </w:pPr>
            <w:r>
              <w:rPr>
                <w:rFonts w:ascii="Arial"/>
                <w:b w:val="false"/>
                <w:i w:val="false"/>
                <w:color w:val="000000"/>
                <w:sz w:val="15"/>
              </w:rPr>
              <w:t>Внутрішньочерепні травми</w:t>
            </w:r>
          </w:p>
          <w:bookmarkEnd w:id="1739"/>
        </w:tc>
        <w:tc>
          <w:tcPr>
            <w:tcW w:w="3003" w:type="dxa"/>
            <w:tcBorders>
              <w:top w:val="outset" w:color="000000" w:sz="8"/>
              <w:left w:val="outset" w:color="000000" w:sz="8"/>
              <w:bottom w:val="outset" w:color="000000" w:sz="8"/>
              <w:right w:val="outset" w:color="000000" w:sz="8"/>
            </w:tcBorders>
            <w:vAlign w:val="center"/>
          </w:tcPr>
          <w:bookmarkStart w:name="1789" w:id="174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40"/>
        </w:tc>
        <w:tc>
          <w:tcPr>
            <w:tcW w:w="1938" w:type="dxa"/>
            <w:tcBorders>
              <w:top w:val="outset" w:color="000000" w:sz="8"/>
              <w:left w:val="outset" w:color="000000" w:sz="8"/>
              <w:bottom w:val="outset" w:color="000000" w:sz="8"/>
              <w:right w:val="outset" w:color="000000" w:sz="8"/>
            </w:tcBorders>
            <w:vAlign w:val="center"/>
          </w:tcPr>
          <w:bookmarkStart w:name="1790" w:id="1741"/>
          <w:p>
            <w:pPr>
              <w:spacing w:after="0"/>
              <w:ind w:left="0"/>
              <w:jc w:val="center"/>
            </w:pPr>
            <w:r>
              <w:rPr>
                <w:rFonts w:ascii="Arial"/>
                <w:b w:val="false"/>
                <w:i w:val="false"/>
                <w:color w:val="000000"/>
                <w:sz w:val="15"/>
              </w:rPr>
              <w:t>1,48</w:t>
            </w:r>
          </w:p>
          <w:bookmarkEnd w:id="17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91" w:id="1742"/>
          <w:p>
            <w:pPr>
              <w:spacing w:after="0"/>
              <w:ind w:left="0"/>
              <w:jc w:val="center"/>
            </w:pPr>
            <w:r>
              <w:rPr>
                <w:rFonts w:ascii="Arial"/>
                <w:b w:val="false"/>
                <w:i w:val="false"/>
                <w:color w:val="000000"/>
                <w:sz w:val="15"/>
              </w:rPr>
              <w:t>B79</w:t>
            </w:r>
          </w:p>
          <w:bookmarkEnd w:id="1742"/>
        </w:tc>
        <w:tc>
          <w:tcPr>
            <w:tcW w:w="3586" w:type="dxa"/>
            <w:tcBorders>
              <w:top w:val="outset" w:color="000000" w:sz="8"/>
              <w:left w:val="outset" w:color="000000" w:sz="8"/>
              <w:bottom w:val="outset" w:color="000000" w:sz="8"/>
              <w:right w:val="outset" w:color="000000" w:sz="8"/>
            </w:tcBorders>
            <w:vAlign w:val="center"/>
          </w:tcPr>
          <w:bookmarkStart w:name="1792" w:id="1743"/>
          <w:p>
            <w:pPr>
              <w:spacing w:after="0"/>
              <w:ind w:left="0"/>
              <w:jc w:val="left"/>
            </w:pPr>
            <w:r>
              <w:rPr>
                <w:rFonts w:ascii="Arial"/>
                <w:b w:val="false"/>
                <w:i w:val="false"/>
                <w:color w:val="000000"/>
                <w:sz w:val="15"/>
              </w:rPr>
              <w:t>Переломи черепа</w:t>
            </w:r>
          </w:p>
          <w:bookmarkEnd w:id="1743"/>
        </w:tc>
        <w:tc>
          <w:tcPr>
            <w:tcW w:w="3003" w:type="dxa"/>
            <w:tcBorders>
              <w:top w:val="outset" w:color="000000" w:sz="8"/>
              <w:left w:val="outset" w:color="000000" w:sz="8"/>
              <w:bottom w:val="outset" w:color="000000" w:sz="8"/>
              <w:right w:val="outset" w:color="000000" w:sz="8"/>
            </w:tcBorders>
            <w:vAlign w:val="center"/>
          </w:tcPr>
          <w:bookmarkStart w:name="1793" w:id="174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44"/>
        </w:tc>
        <w:tc>
          <w:tcPr>
            <w:tcW w:w="1938" w:type="dxa"/>
            <w:tcBorders>
              <w:top w:val="outset" w:color="000000" w:sz="8"/>
              <w:left w:val="outset" w:color="000000" w:sz="8"/>
              <w:bottom w:val="outset" w:color="000000" w:sz="8"/>
              <w:right w:val="outset" w:color="000000" w:sz="8"/>
            </w:tcBorders>
            <w:vAlign w:val="center"/>
          </w:tcPr>
          <w:bookmarkStart w:name="1794" w:id="1745"/>
          <w:p>
            <w:pPr>
              <w:spacing w:after="0"/>
              <w:ind w:left="0"/>
              <w:jc w:val="center"/>
            </w:pPr>
            <w:r>
              <w:rPr>
                <w:rFonts w:ascii="Arial"/>
                <w:b w:val="false"/>
                <w:i w:val="false"/>
                <w:color w:val="000000"/>
                <w:sz w:val="15"/>
              </w:rPr>
              <w:t>1,08</w:t>
            </w:r>
          </w:p>
          <w:bookmarkEnd w:id="17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95" w:id="1746"/>
          <w:p>
            <w:pPr>
              <w:spacing w:after="0"/>
              <w:ind w:left="0"/>
              <w:jc w:val="center"/>
            </w:pPr>
            <w:r>
              <w:rPr>
                <w:rFonts w:ascii="Arial"/>
                <w:b w:val="false"/>
                <w:i w:val="false"/>
                <w:color w:val="000000"/>
                <w:sz w:val="15"/>
              </w:rPr>
              <w:t>B80</w:t>
            </w:r>
          </w:p>
          <w:bookmarkEnd w:id="1746"/>
        </w:tc>
        <w:tc>
          <w:tcPr>
            <w:tcW w:w="3586" w:type="dxa"/>
            <w:tcBorders>
              <w:top w:val="outset" w:color="000000" w:sz="8"/>
              <w:left w:val="outset" w:color="000000" w:sz="8"/>
              <w:bottom w:val="outset" w:color="000000" w:sz="8"/>
              <w:right w:val="outset" w:color="000000" w:sz="8"/>
            </w:tcBorders>
            <w:vAlign w:val="center"/>
          </w:tcPr>
          <w:bookmarkStart w:name="1796" w:id="1747"/>
          <w:p>
            <w:pPr>
              <w:spacing w:after="0"/>
              <w:ind w:left="0"/>
              <w:jc w:val="left"/>
            </w:pPr>
            <w:r>
              <w:rPr>
                <w:rFonts w:ascii="Arial"/>
                <w:b w:val="false"/>
                <w:i w:val="false"/>
                <w:color w:val="000000"/>
                <w:sz w:val="15"/>
              </w:rPr>
              <w:t>Інші травми голови</w:t>
            </w:r>
          </w:p>
          <w:bookmarkEnd w:id="1747"/>
        </w:tc>
        <w:tc>
          <w:tcPr>
            <w:tcW w:w="3003" w:type="dxa"/>
            <w:tcBorders>
              <w:top w:val="outset" w:color="000000" w:sz="8"/>
              <w:left w:val="outset" w:color="000000" w:sz="8"/>
              <w:bottom w:val="outset" w:color="000000" w:sz="8"/>
              <w:right w:val="outset" w:color="000000" w:sz="8"/>
            </w:tcBorders>
            <w:vAlign w:val="center"/>
          </w:tcPr>
          <w:bookmarkStart w:name="1797" w:id="174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48"/>
        </w:tc>
        <w:tc>
          <w:tcPr>
            <w:tcW w:w="1938" w:type="dxa"/>
            <w:tcBorders>
              <w:top w:val="outset" w:color="000000" w:sz="8"/>
              <w:left w:val="outset" w:color="000000" w:sz="8"/>
              <w:bottom w:val="outset" w:color="000000" w:sz="8"/>
              <w:right w:val="outset" w:color="000000" w:sz="8"/>
            </w:tcBorders>
            <w:vAlign w:val="center"/>
          </w:tcPr>
          <w:bookmarkStart w:name="1798" w:id="1749"/>
          <w:p>
            <w:pPr>
              <w:spacing w:after="0"/>
              <w:ind w:left="0"/>
              <w:jc w:val="center"/>
            </w:pPr>
            <w:r>
              <w:rPr>
                <w:rFonts w:ascii="Arial"/>
                <w:b w:val="false"/>
                <w:i w:val="false"/>
                <w:color w:val="000000"/>
                <w:sz w:val="15"/>
              </w:rPr>
              <w:t>0,544</w:t>
            </w:r>
          </w:p>
          <w:bookmarkEnd w:id="17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799" w:id="1750"/>
          <w:p>
            <w:pPr>
              <w:spacing w:after="0"/>
              <w:ind w:left="0"/>
              <w:jc w:val="center"/>
            </w:pPr>
            <w:r>
              <w:rPr>
                <w:rFonts w:ascii="Arial"/>
                <w:b w:val="false"/>
                <w:i w:val="false"/>
                <w:color w:val="000000"/>
                <w:sz w:val="15"/>
              </w:rPr>
              <w:t>B81</w:t>
            </w:r>
          </w:p>
          <w:bookmarkEnd w:id="1750"/>
        </w:tc>
        <w:tc>
          <w:tcPr>
            <w:tcW w:w="3586" w:type="dxa"/>
            <w:tcBorders>
              <w:top w:val="outset" w:color="000000" w:sz="8"/>
              <w:left w:val="outset" w:color="000000" w:sz="8"/>
              <w:bottom w:val="outset" w:color="000000" w:sz="8"/>
              <w:right w:val="outset" w:color="000000" w:sz="8"/>
            </w:tcBorders>
            <w:vAlign w:val="center"/>
          </w:tcPr>
          <w:bookmarkStart w:name="1800" w:id="1751"/>
          <w:p>
            <w:pPr>
              <w:spacing w:after="0"/>
              <w:ind w:left="0"/>
              <w:jc w:val="left"/>
            </w:pPr>
            <w:r>
              <w:rPr>
                <w:rFonts w:ascii="Arial"/>
                <w:b w:val="false"/>
                <w:i w:val="false"/>
                <w:color w:val="000000"/>
                <w:sz w:val="15"/>
              </w:rPr>
              <w:t>Інші розлади нервової системи</w:t>
            </w:r>
          </w:p>
          <w:bookmarkEnd w:id="1751"/>
        </w:tc>
        <w:tc>
          <w:tcPr>
            <w:tcW w:w="3003" w:type="dxa"/>
            <w:tcBorders>
              <w:top w:val="outset" w:color="000000" w:sz="8"/>
              <w:left w:val="outset" w:color="000000" w:sz="8"/>
              <w:bottom w:val="outset" w:color="000000" w:sz="8"/>
              <w:right w:val="outset" w:color="000000" w:sz="8"/>
            </w:tcBorders>
            <w:vAlign w:val="center"/>
          </w:tcPr>
          <w:bookmarkStart w:name="1801" w:id="175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52"/>
        </w:tc>
        <w:tc>
          <w:tcPr>
            <w:tcW w:w="1938" w:type="dxa"/>
            <w:tcBorders>
              <w:top w:val="outset" w:color="000000" w:sz="8"/>
              <w:left w:val="outset" w:color="000000" w:sz="8"/>
              <w:bottom w:val="outset" w:color="000000" w:sz="8"/>
              <w:right w:val="outset" w:color="000000" w:sz="8"/>
            </w:tcBorders>
            <w:vAlign w:val="center"/>
          </w:tcPr>
          <w:bookmarkStart w:name="1802" w:id="1753"/>
          <w:p>
            <w:pPr>
              <w:spacing w:after="0"/>
              <w:ind w:left="0"/>
              <w:jc w:val="center"/>
            </w:pPr>
            <w:r>
              <w:rPr>
                <w:rFonts w:ascii="Arial"/>
                <w:b w:val="false"/>
                <w:i w:val="false"/>
                <w:color w:val="000000"/>
                <w:sz w:val="15"/>
              </w:rPr>
              <w:t>1,048</w:t>
            </w:r>
          </w:p>
          <w:bookmarkEnd w:id="17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03" w:id="1754"/>
          <w:p>
            <w:pPr>
              <w:spacing w:after="0"/>
              <w:ind w:left="0"/>
              <w:jc w:val="center"/>
            </w:pPr>
            <w:r>
              <w:rPr>
                <w:rFonts w:ascii="Arial"/>
                <w:b w:val="false"/>
                <w:i w:val="false"/>
                <w:color w:val="000000"/>
                <w:sz w:val="15"/>
              </w:rPr>
              <w:t>B82</w:t>
            </w:r>
          </w:p>
          <w:bookmarkEnd w:id="1754"/>
        </w:tc>
        <w:tc>
          <w:tcPr>
            <w:tcW w:w="3586" w:type="dxa"/>
            <w:tcBorders>
              <w:top w:val="outset" w:color="000000" w:sz="8"/>
              <w:left w:val="outset" w:color="000000" w:sz="8"/>
              <w:bottom w:val="outset" w:color="000000" w:sz="8"/>
              <w:right w:val="outset" w:color="000000" w:sz="8"/>
            </w:tcBorders>
            <w:vAlign w:val="center"/>
          </w:tcPr>
          <w:bookmarkStart w:name="1804" w:id="1755"/>
          <w:p>
            <w:pPr>
              <w:spacing w:after="0"/>
              <w:ind w:left="0"/>
              <w:jc w:val="left"/>
            </w:pPr>
            <w:r>
              <w:rPr>
                <w:rFonts w:ascii="Arial"/>
                <w:b w:val="false"/>
                <w:i w:val="false"/>
                <w:color w:val="000000"/>
                <w:sz w:val="15"/>
              </w:rPr>
              <w:t>Хронічна та неуточнена параплегія/квадроплегія</w:t>
            </w:r>
          </w:p>
          <w:bookmarkEnd w:id="1755"/>
        </w:tc>
        <w:tc>
          <w:tcPr>
            <w:tcW w:w="3003" w:type="dxa"/>
            <w:tcBorders>
              <w:top w:val="outset" w:color="000000" w:sz="8"/>
              <w:left w:val="outset" w:color="000000" w:sz="8"/>
              <w:bottom w:val="outset" w:color="000000" w:sz="8"/>
              <w:right w:val="outset" w:color="000000" w:sz="8"/>
            </w:tcBorders>
            <w:vAlign w:val="center"/>
          </w:tcPr>
          <w:bookmarkStart w:name="1805" w:id="175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56"/>
        </w:tc>
        <w:tc>
          <w:tcPr>
            <w:tcW w:w="1938" w:type="dxa"/>
            <w:tcBorders>
              <w:top w:val="outset" w:color="000000" w:sz="8"/>
              <w:left w:val="outset" w:color="000000" w:sz="8"/>
              <w:bottom w:val="outset" w:color="000000" w:sz="8"/>
              <w:right w:val="outset" w:color="000000" w:sz="8"/>
            </w:tcBorders>
            <w:vAlign w:val="center"/>
          </w:tcPr>
          <w:bookmarkStart w:name="1806" w:id="1757"/>
          <w:p>
            <w:pPr>
              <w:spacing w:after="0"/>
              <w:ind w:left="0"/>
              <w:jc w:val="center"/>
            </w:pPr>
            <w:r>
              <w:rPr>
                <w:rFonts w:ascii="Arial"/>
                <w:b w:val="false"/>
                <w:i w:val="false"/>
                <w:color w:val="000000"/>
                <w:sz w:val="15"/>
              </w:rPr>
              <w:t>1,065</w:t>
            </w:r>
          </w:p>
          <w:bookmarkEnd w:id="17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07" w:id="1758"/>
          <w:p>
            <w:pPr>
              <w:spacing w:after="0"/>
              <w:ind w:left="0"/>
              <w:jc w:val="center"/>
            </w:pPr>
            <w:r>
              <w:rPr>
                <w:rFonts w:ascii="Arial"/>
                <w:b w:val="false"/>
                <w:i w:val="false"/>
                <w:color w:val="000000"/>
                <w:sz w:val="15"/>
              </w:rPr>
              <w:t>B83</w:t>
            </w:r>
          </w:p>
          <w:bookmarkEnd w:id="1758"/>
        </w:tc>
        <w:tc>
          <w:tcPr>
            <w:tcW w:w="3586" w:type="dxa"/>
            <w:tcBorders>
              <w:top w:val="outset" w:color="000000" w:sz="8"/>
              <w:left w:val="outset" w:color="000000" w:sz="8"/>
              <w:bottom w:val="outset" w:color="000000" w:sz="8"/>
              <w:right w:val="outset" w:color="000000" w:sz="8"/>
            </w:tcBorders>
            <w:vAlign w:val="center"/>
          </w:tcPr>
          <w:bookmarkStart w:name="1808" w:id="1759"/>
          <w:p>
            <w:pPr>
              <w:spacing w:after="0"/>
              <w:ind w:left="0"/>
              <w:jc w:val="left"/>
            </w:pPr>
            <w:r>
              <w:rPr>
                <w:rFonts w:ascii="Arial"/>
                <w:b w:val="false"/>
                <w:i w:val="false"/>
                <w:color w:val="000000"/>
                <w:sz w:val="15"/>
              </w:rPr>
              <w:t>Гостра параплегія та квадроплегія і стани, пов'язані з ураженням спинного мозку</w:t>
            </w:r>
          </w:p>
          <w:bookmarkEnd w:id="1759"/>
        </w:tc>
        <w:tc>
          <w:tcPr>
            <w:tcW w:w="3003" w:type="dxa"/>
            <w:tcBorders>
              <w:top w:val="outset" w:color="000000" w:sz="8"/>
              <w:left w:val="outset" w:color="000000" w:sz="8"/>
              <w:bottom w:val="outset" w:color="000000" w:sz="8"/>
              <w:right w:val="outset" w:color="000000" w:sz="8"/>
            </w:tcBorders>
            <w:vAlign w:val="center"/>
          </w:tcPr>
          <w:bookmarkStart w:name="1809" w:id="176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760"/>
        </w:tc>
        <w:tc>
          <w:tcPr>
            <w:tcW w:w="1938" w:type="dxa"/>
            <w:tcBorders>
              <w:top w:val="outset" w:color="000000" w:sz="8"/>
              <w:left w:val="outset" w:color="000000" w:sz="8"/>
              <w:bottom w:val="outset" w:color="000000" w:sz="8"/>
              <w:right w:val="outset" w:color="000000" w:sz="8"/>
            </w:tcBorders>
            <w:vAlign w:val="center"/>
          </w:tcPr>
          <w:bookmarkStart w:name="1810" w:id="1761"/>
          <w:p>
            <w:pPr>
              <w:spacing w:after="0"/>
              <w:ind w:left="0"/>
              <w:jc w:val="center"/>
            </w:pPr>
            <w:r>
              <w:rPr>
                <w:rFonts w:ascii="Arial"/>
                <w:b w:val="false"/>
                <w:i w:val="false"/>
                <w:color w:val="000000"/>
                <w:sz w:val="15"/>
              </w:rPr>
              <w:t>2,31</w:t>
            </w:r>
          </w:p>
          <w:bookmarkEnd w:id="17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11" w:id="1762"/>
          <w:p>
            <w:pPr>
              <w:spacing w:after="0"/>
              <w:ind w:left="0"/>
              <w:jc w:val="center"/>
            </w:pPr>
            <w:r>
              <w:rPr>
                <w:rFonts w:ascii="Arial"/>
                <w:b w:val="false"/>
                <w:i w:val="false"/>
                <w:color w:val="000000"/>
                <w:sz w:val="15"/>
              </w:rPr>
              <w:t>C01</w:t>
            </w:r>
          </w:p>
          <w:bookmarkEnd w:id="1762"/>
        </w:tc>
        <w:tc>
          <w:tcPr>
            <w:tcW w:w="3586" w:type="dxa"/>
            <w:tcBorders>
              <w:top w:val="outset" w:color="000000" w:sz="8"/>
              <w:left w:val="outset" w:color="000000" w:sz="8"/>
              <w:bottom w:val="outset" w:color="000000" w:sz="8"/>
              <w:right w:val="outset" w:color="000000" w:sz="8"/>
            </w:tcBorders>
            <w:vAlign w:val="center"/>
          </w:tcPr>
          <w:bookmarkStart w:name="1812" w:id="1763"/>
          <w:p>
            <w:pPr>
              <w:spacing w:after="0"/>
              <w:ind w:left="0"/>
              <w:jc w:val="left"/>
            </w:pPr>
            <w:r>
              <w:rPr>
                <w:rFonts w:ascii="Arial"/>
                <w:b w:val="false"/>
                <w:i w:val="false"/>
                <w:color w:val="000000"/>
                <w:sz w:val="15"/>
              </w:rPr>
              <w:t>Операції, пов'язані з проникаючою травмою ока</w:t>
            </w:r>
          </w:p>
          <w:bookmarkEnd w:id="1763"/>
        </w:tc>
        <w:tc>
          <w:tcPr>
            <w:tcW w:w="3003" w:type="dxa"/>
            <w:tcBorders>
              <w:top w:val="outset" w:color="000000" w:sz="8"/>
              <w:left w:val="outset" w:color="000000" w:sz="8"/>
              <w:bottom w:val="outset" w:color="000000" w:sz="8"/>
              <w:right w:val="outset" w:color="000000" w:sz="8"/>
            </w:tcBorders>
            <w:vAlign w:val="center"/>
          </w:tcPr>
          <w:bookmarkStart w:name="1813" w:id="176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764"/>
        </w:tc>
        <w:tc>
          <w:tcPr>
            <w:tcW w:w="1938" w:type="dxa"/>
            <w:tcBorders>
              <w:top w:val="outset" w:color="000000" w:sz="8"/>
              <w:left w:val="outset" w:color="000000" w:sz="8"/>
              <w:bottom w:val="outset" w:color="000000" w:sz="8"/>
              <w:right w:val="outset" w:color="000000" w:sz="8"/>
            </w:tcBorders>
            <w:vAlign w:val="center"/>
          </w:tcPr>
          <w:bookmarkStart w:name="1814" w:id="1765"/>
          <w:p>
            <w:pPr>
              <w:spacing w:after="0"/>
              <w:ind w:left="0"/>
              <w:jc w:val="center"/>
            </w:pPr>
            <w:r>
              <w:rPr>
                <w:rFonts w:ascii="Arial"/>
                <w:b w:val="false"/>
                <w:i w:val="false"/>
                <w:color w:val="000000"/>
                <w:sz w:val="15"/>
              </w:rPr>
              <w:t>1,379</w:t>
            </w:r>
          </w:p>
          <w:bookmarkEnd w:id="17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15" w:id="1766"/>
          <w:p>
            <w:pPr>
              <w:spacing w:after="0"/>
              <w:ind w:left="0"/>
              <w:jc w:val="center"/>
            </w:pPr>
            <w:r>
              <w:rPr>
                <w:rFonts w:ascii="Arial"/>
                <w:b w:val="false"/>
                <w:i w:val="false"/>
                <w:color w:val="000000"/>
                <w:sz w:val="15"/>
              </w:rPr>
              <w:t>C01A</w:t>
            </w:r>
          </w:p>
          <w:bookmarkEnd w:id="1766"/>
        </w:tc>
        <w:tc>
          <w:tcPr>
            <w:tcW w:w="3586" w:type="dxa"/>
            <w:tcBorders>
              <w:top w:val="outset" w:color="000000" w:sz="8"/>
              <w:left w:val="outset" w:color="000000" w:sz="8"/>
              <w:bottom w:val="outset" w:color="000000" w:sz="8"/>
              <w:right w:val="outset" w:color="000000" w:sz="8"/>
            </w:tcBorders>
            <w:vAlign w:val="center"/>
          </w:tcPr>
          <w:bookmarkStart w:name="1816" w:id="1767"/>
          <w:p>
            <w:pPr>
              <w:spacing w:after="0"/>
              <w:ind w:left="0"/>
              <w:jc w:val="left"/>
            </w:pPr>
            <w:r>
              <w:rPr>
                <w:rFonts w:ascii="Arial"/>
                <w:b w:val="false"/>
                <w:i w:val="false"/>
                <w:color w:val="000000"/>
                <w:sz w:val="15"/>
              </w:rPr>
              <w:t>Операції, пов'язані з проникаючою травмою ока. Висока складність (кератопластика, трансплантація рогівки)</w:t>
            </w:r>
          </w:p>
          <w:bookmarkEnd w:id="1767"/>
        </w:tc>
        <w:tc>
          <w:tcPr>
            <w:tcW w:w="3003" w:type="dxa"/>
            <w:tcBorders>
              <w:top w:val="outset" w:color="000000" w:sz="8"/>
              <w:left w:val="outset" w:color="000000" w:sz="8"/>
              <w:bottom w:val="outset" w:color="000000" w:sz="8"/>
              <w:right w:val="outset" w:color="000000" w:sz="8"/>
            </w:tcBorders>
            <w:vAlign w:val="center"/>
          </w:tcPr>
          <w:bookmarkStart w:name="1817" w:id="176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768"/>
        </w:tc>
        <w:tc>
          <w:tcPr>
            <w:tcW w:w="1938" w:type="dxa"/>
            <w:tcBorders>
              <w:top w:val="outset" w:color="000000" w:sz="8"/>
              <w:left w:val="outset" w:color="000000" w:sz="8"/>
              <w:bottom w:val="outset" w:color="000000" w:sz="8"/>
              <w:right w:val="outset" w:color="000000" w:sz="8"/>
            </w:tcBorders>
            <w:vAlign w:val="center"/>
          </w:tcPr>
          <w:bookmarkStart w:name="1818" w:id="1769"/>
          <w:p>
            <w:pPr>
              <w:spacing w:after="0"/>
              <w:ind w:left="0"/>
              <w:jc w:val="center"/>
            </w:pPr>
            <w:r>
              <w:rPr>
                <w:rFonts w:ascii="Arial"/>
                <w:b w:val="false"/>
                <w:i w:val="false"/>
                <w:color w:val="000000"/>
                <w:sz w:val="15"/>
              </w:rPr>
              <w:t>6,01</w:t>
            </w:r>
          </w:p>
          <w:bookmarkEnd w:id="17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19" w:id="1770"/>
          <w:p>
            <w:pPr>
              <w:spacing w:after="0"/>
              <w:ind w:left="0"/>
              <w:jc w:val="center"/>
            </w:pPr>
            <w:r>
              <w:rPr>
                <w:rFonts w:ascii="Arial"/>
                <w:b w:val="false"/>
                <w:i w:val="false"/>
                <w:color w:val="000000"/>
                <w:sz w:val="15"/>
              </w:rPr>
              <w:t>C01-01</w:t>
            </w:r>
          </w:p>
          <w:bookmarkEnd w:id="1770"/>
        </w:tc>
        <w:tc>
          <w:tcPr>
            <w:tcW w:w="3586" w:type="dxa"/>
            <w:tcBorders>
              <w:top w:val="outset" w:color="000000" w:sz="8"/>
              <w:left w:val="outset" w:color="000000" w:sz="8"/>
              <w:bottom w:val="outset" w:color="000000" w:sz="8"/>
              <w:right w:val="outset" w:color="000000" w:sz="8"/>
            </w:tcBorders>
            <w:vAlign w:val="center"/>
          </w:tcPr>
          <w:bookmarkStart w:name="1820" w:id="1771"/>
          <w:p>
            <w:pPr>
              <w:spacing w:after="0"/>
              <w:ind w:left="0"/>
              <w:jc w:val="left"/>
            </w:pPr>
            <w:r>
              <w:rPr>
                <w:rFonts w:ascii="Arial"/>
                <w:b w:val="false"/>
                <w:i w:val="false"/>
                <w:color w:val="000000"/>
                <w:sz w:val="15"/>
              </w:rPr>
              <w:t>Операції, пов'язані з проникаючою травмою ока до 24 годин</w:t>
            </w:r>
          </w:p>
          <w:bookmarkEnd w:id="1771"/>
        </w:tc>
        <w:tc>
          <w:tcPr>
            <w:tcW w:w="3003" w:type="dxa"/>
            <w:tcBorders>
              <w:top w:val="outset" w:color="000000" w:sz="8"/>
              <w:left w:val="outset" w:color="000000" w:sz="8"/>
              <w:bottom w:val="outset" w:color="000000" w:sz="8"/>
              <w:right w:val="outset" w:color="000000" w:sz="8"/>
            </w:tcBorders>
            <w:vAlign w:val="center"/>
          </w:tcPr>
          <w:bookmarkStart w:name="1821" w:id="177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772"/>
        </w:tc>
        <w:tc>
          <w:tcPr>
            <w:tcW w:w="1938" w:type="dxa"/>
            <w:tcBorders>
              <w:top w:val="outset" w:color="000000" w:sz="8"/>
              <w:left w:val="outset" w:color="000000" w:sz="8"/>
              <w:bottom w:val="outset" w:color="000000" w:sz="8"/>
              <w:right w:val="outset" w:color="000000" w:sz="8"/>
            </w:tcBorders>
            <w:vAlign w:val="center"/>
          </w:tcPr>
          <w:bookmarkStart w:name="1822" w:id="1773"/>
          <w:p>
            <w:pPr>
              <w:spacing w:after="0"/>
              <w:ind w:left="0"/>
              <w:jc w:val="center"/>
            </w:pPr>
            <w:r>
              <w:rPr>
                <w:rFonts w:ascii="Arial"/>
                <w:b w:val="false"/>
                <w:i w:val="false"/>
                <w:color w:val="000000"/>
                <w:sz w:val="15"/>
              </w:rPr>
              <w:t>1,379</w:t>
            </w:r>
          </w:p>
          <w:bookmarkEnd w:id="17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23" w:id="1774"/>
          <w:p>
            <w:pPr>
              <w:spacing w:after="0"/>
              <w:ind w:left="0"/>
              <w:jc w:val="center"/>
            </w:pPr>
            <w:r>
              <w:rPr>
                <w:rFonts w:ascii="Arial"/>
                <w:b w:val="false"/>
                <w:i w:val="false"/>
                <w:color w:val="000000"/>
                <w:sz w:val="15"/>
              </w:rPr>
              <w:t>C02</w:t>
            </w:r>
          </w:p>
          <w:bookmarkEnd w:id="1774"/>
        </w:tc>
        <w:tc>
          <w:tcPr>
            <w:tcW w:w="3586" w:type="dxa"/>
            <w:tcBorders>
              <w:top w:val="outset" w:color="000000" w:sz="8"/>
              <w:left w:val="outset" w:color="000000" w:sz="8"/>
              <w:bottom w:val="outset" w:color="000000" w:sz="8"/>
              <w:right w:val="outset" w:color="000000" w:sz="8"/>
            </w:tcBorders>
            <w:vAlign w:val="center"/>
          </w:tcPr>
          <w:bookmarkStart w:name="1824" w:id="1775"/>
          <w:p>
            <w:pPr>
              <w:spacing w:after="0"/>
              <w:ind w:left="0"/>
              <w:jc w:val="left"/>
            </w:pPr>
            <w:r>
              <w:rPr>
                <w:rFonts w:ascii="Arial"/>
                <w:b w:val="false"/>
                <w:i w:val="false"/>
                <w:color w:val="000000"/>
                <w:sz w:val="15"/>
              </w:rPr>
              <w:t>Енуклеації і операції на очниці</w:t>
            </w:r>
          </w:p>
          <w:bookmarkEnd w:id="1775"/>
        </w:tc>
        <w:tc>
          <w:tcPr>
            <w:tcW w:w="3003" w:type="dxa"/>
            <w:tcBorders>
              <w:top w:val="outset" w:color="000000" w:sz="8"/>
              <w:left w:val="outset" w:color="000000" w:sz="8"/>
              <w:bottom w:val="outset" w:color="000000" w:sz="8"/>
              <w:right w:val="outset" w:color="000000" w:sz="8"/>
            </w:tcBorders>
            <w:vAlign w:val="center"/>
          </w:tcPr>
          <w:bookmarkStart w:name="1825" w:id="177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776"/>
        </w:tc>
        <w:tc>
          <w:tcPr>
            <w:tcW w:w="1938" w:type="dxa"/>
            <w:tcBorders>
              <w:top w:val="outset" w:color="000000" w:sz="8"/>
              <w:left w:val="outset" w:color="000000" w:sz="8"/>
              <w:bottom w:val="outset" w:color="000000" w:sz="8"/>
              <w:right w:val="outset" w:color="000000" w:sz="8"/>
            </w:tcBorders>
            <w:vAlign w:val="center"/>
          </w:tcPr>
          <w:bookmarkStart w:name="1826" w:id="1777"/>
          <w:p>
            <w:pPr>
              <w:spacing w:after="0"/>
              <w:ind w:left="0"/>
              <w:jc w:val="center"/>
            </w:pPr>
            <w:r>
              <w:rPr>
                <w:rFonts w:ascii="Arial"/>
                <w:b w:val="false"/>
                <w:i w:val="false"/>
                <w:color w:val="000000"/>
                <w:sz w:val="15"/>
              </w:rPr>
              <w:t>1,498</w:t>
            </w:r>
          </w:p>
          <w:bookmarkEnd w:id="17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27" w:id="1778"/>
          <w:p>
            <w:pPr>
              <w:spacing w:after="0"/>
              <w:ind w:left="0"/>
              <w:jc w:val="center"/>
            </w:pPr>
            <w:r>
              <w:rPr>
                <w:rFonts w:ascii="Arial"/>
                <w:b w:val="false"/>
                <w:i w:val="false"/>
                <w:color w:val="000000"/>
                <w:sz w:val="15"/>
              </w:rPr>
              <w:t>C02A</w:t>
            </w:r>
          </w:p>
          <w:bookmarkEnd w:id="1778"/>
        </w:tc>
        <w:tc>
          <w:tcPr>
            <w:tcW w:w="3586" w:type="dxa"/>
            <w:tcBorders>
              <w:top w:val="outset" w:color="000000" w:sz="8"/>
              <w:left w:val="outset" w:color="000000" w:sz="8"/>
              <w:bottom w:val="outset" w:color="000000" w:sz="8"/>
              <w:right w:val="outset" w:color="000000" w:sz="8"/>
            </w:tcBorders>
            <w:vAlign w:val="center"/>
          </w:tcPr>
          <w:bookmarkStart w:name="1828" w:id="1779"/>
          <w:p>
            <w:pPr>
              <w:spacing w:after="0"/>
              <w:ind w:left="0"/>
              <w:jc w:val="left"/>
            </w:pPr>
            <w:r>
              <w:rPr>
                <w:rFonts w:ascii="Arial"/>
                <w:b w:val="false"/>
                <w:i w:val="false"/>
                <w:color w:val="000000"/>
                <w:sz w:val="15"/>
              </w:rPr>
              <w:t>Енуклеації і операції на очниці. Висока складність (встановлення штучного орбітального імпланту)</w:t>
            </w:r>
          </w:p>
          <w:bookmarkEnd w:id="1779"/>
        </w:tc>
        <w:tc>
          <w:tcPr>
            <w:tcW w:w="3003" w:type="dxa"/>
            <w:tcBorders>
              <w:top w:val="outset" w:color="000000" w:sz="8"/>
              <w:left w:val="outset" w:color="000000" w:sz="8"/>
              <w:bottom w:val="outset" w:color="000000" w:sz="8"/>
              <w:right w:val="outset" w:color="000000" w:sz="8"/>
            </w:tcBorders>
            <w:vAlign w:val="center"/>
          </w:tcPr>
          <w:bookmarkStart w:name="1829" w:id="178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780"/>
        </w:tc>
        <w:tc>
          <w:tcPr>
            <w:tcW w:w="1938" w:type="dxa"/>
            <w:tcBorders>
              <w:top w:val="outset" w:color="000000" w:sz="8"/>
              <w:left w:val="outset" w:color="000000" w:sz="8"/>
              <w:bottom w:val="outset" w:color="000000" w:sz="8"/>
              <w:right w:val="outset" w:color="000000" w:sz="8"/>
            </w:tcBorders>
            <w:vAlign w:val="center"/>
          </w:tcPr>
          <w:bookmarkStart w:name="1830" w:id="1781"/>
          <w:p>
            <w:pPr>
              <w:spacing w:after="0"/>
              <w:ind w:left="0"/>
              <w:jc w:val="center"/>
            </w:pPr>
            <w:r>
              <w:rPr>
                <w:rFonts w:ascii="Arial"/>
                <w:b w:val="false"/>
                <w:i w:val="false"/>
                <w:color w:val="000000"/>
                <w:sz w:val="15"/>
              </w:rPr>
              <w:t>4,15</w:t>
            </w:r>
          </w:p>
          <w:bookmarkEnd w:id="17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31" w:id="1782"/>
          <w:p>
            <w:pPr>
              <w:spacing w:after="0"/>
              <w:ind w:left="0"/>
              <w:jc w:val="center"/>
            </w:pPr>
            <w:r>
              <w:rPr>
                <w:rFonts w:ascii="Arial"/>
                <w:b w:val="false"/>
                <w:i w:val="false"/>
                <w:color w:val="000000"/>
                <w:sz w:val="15"/>
              </w:rPr>
              <w:t>C03</w:t>
            </w:r>
          </w:p>
          <w:bookmarkEnd w:id="1782"/>
        </w:tc>
        <w:tc>
          <w:tcPr>
            <w:tcW w:w="3586" w:type="dxa"/>
            <w:tcBorders>
              <w:top w:val="outset" w:color="000000" w:sz="8"/>
              <w:left w:val="outset" w:color="000000" w:sz="8"/>
              <w:bottom w:val="outset" w:color="000000" w:sz="8"/>
              <w:right w:val="outset" w:color="000000" w:sz="8"/>
            </w:tcBorders>
            <w:vAlign w:val="center"/>
          </w:tcPr>
          <w:bookmarkStart w:name="1832" w:id="1783"/>
          <w:p>
            <w:pPr>
              <w:spacing w:after="0"/>
              <w:ind w:left="0"/>
              <w:jc w:val="left"/>
            </w:pPr>
            <w:r>
              <w:rPr>
                <w:rFonts w:ascii="Arial"/>
                <w:b w:val="false"/>
                <w:i w:val="false"/>
                <w:color w:val="000000"/>
                <w:sz w:val="15"/>
              </w:rPr>
              <w:t>Операції на сітківці</w:t>
            </w:r>
          </w:p>
          <w:bookmarkEnd w:id="1783"/>
        </w:tc>
        <w:tc>
          <w:tcPr>
            <w:tcW w:w="3003" w:type="dxa"/>
            <w:tcBorders>
              <w:top w:val="outset" w:color="000000" w:sz="8"/>
              <w:left w:val="outset" w:color="000000" w:sz="8"/>
              <w:bottom w:val="outset" w:color="000000" w:sz="8"/>
              <w:right w:val="outset" w:color="000000" w:sz="8"/>
            </w:tcBorders>
            <w:vAlign w:val="center"/>
          </w:tcPr>
          <w:bookmarkStart w:name="1833" w:id="178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784"/>
        </w:tc>
        <w:tc>
          <w:tcPr>
            <w:tcW w:w="1938" w:type="dxa"/>
            <w:tcBorders>
              <w:top w:val="outset" w:color="000000" w:sz="8"/>
              <w:left w:val="outset" w:color="000000" w:sz="8"/>
              <w:bottom w:val="outset" w:color="000000" w:sz="8"/>
              <w:right w:val="outset" w:color="000000" w:sz="8"/>
            </w:tcBorders>
            <w:vAlign w:val="center"/>
          </w:tcPr>
          <w:bookmarkStart w:name="1834" w:id="1785"/>
          <w:p>
            <w:pPr>
              <w:spacing w:after="0"/>
              <w:ind w:left="0"/>
              <w:jc w:val="center"/>
            </w:pPr>
            <w:r>
              <w:rPr>
                <w:rFonts w:ascii="Arial"/>
                <w:b w:val="false"/>
                <w:i w:val="false"/>
                <w:color w:val="000000"/>
                <w:sz w:val="15"/>
              </w:rPr>
              <w:t>0,513</w:t>
            </w:r>
          </w:p>
          <w:bookmarkEnd w:id="17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35" w:id="1786"/>
          <w:p>
            <w:pPr>
              <w:spacing w:after="0"/>
              <w:ind w:left="0"/>
              <w:jc w:val="center"/>
            </w:pPr>
            <w:r>
              <w:rPr>
                <w:rFonts w:ascii="Arial"/>
                <w:b w:val="false"/>
                <w:i w:val="false"/>
                <w:color w:val="000000"/>
                <w:sz w:val="15"/>
              </w:rPr>
              <w:t>C03-01</w:t>
            </w:r>
          </w:p>
          <w:bookmarkEnd w:id="1786"/>
        </w:tc>
        <w:tc>
          <w:tcPr>
            <w:tcW w:w="3586" w:type="dxa"/>
            <w:tcBorders>
              <w:top w:val="outset" w:color="000000" w:sz="8"/>
              <w:left w:val="outset" w:color="000000" w:sz="8"/>
              <w:bottom w:val="outset" w:color="000000" w:sz="8"/>
              <w:right w:val="outset" w:color="000000" w:sz="8"/>
            </w:tcBorders>
            <w:vAlign w:val="center"/>
          </w:tcPr>
          <w:bookmarkStart w:name="1836" w:id="1787"/>
          <w:p>
            <w:pPr>
              <w:spacing w:after="0"/>
              <w:ind w:left="0"/>
              <w:jc w:val="left"/>
            </w:pPr>
            <w:r>
              <w:rPr>
                <w:rFonts w:ascii="Arial"/>
                <w:b w:val="false"/>
                <w:i w:val="false"/>
                <w:color w:val="000000"/>
                <w:sz w:val="15"/>
              </w:rPr>
              <w:t>Операції на сітківці до 24 годин</w:t>
            </w:r>
          </w:p>
          <w:bookmarkEnd w:id="1787"/>
        </w:tc>
        <w:tc>
          <w:tcPr>
            <w:tcW w:w="3003" w:type="dxa"/>
            <w:tcBorders>
              <w:top w:val="outset" w:color="000000" w:sz="8"/>
              <w:left w:val="outset" w:color="000000" w:sz="8"/>
              <w:bottom w:val="outset" w:color="000000" w:sz="8"/>
              <w:right w:val="outset" w:color="000000" w:sz="8"/>
            </w:tcBorders>
            <w:vAlign w:val="center"/>
          </w:tcPr>
          <w:bookmarkStart w:name="1837" w:id="178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788"/>
        </w:tc>
        <w:tc>
          <w:tcPr>
            <w:tcW w:w="1938" w:type="dxa"/>
            <w:tcBorders>
              <w:top w:val="outset" w:color="000000" w:sz="8"/>
              <w:left w:val="outset" w:color="000000" w:sz="8"/>
              <w:bottom w:val="outset" w:color="000000" w:sz="8"/>
              <w:right w:val="outset" w:color="000000" w:sz="8"/>
            </w:tcBorders>
            <w:vAlign w:val="center"/>
          </w:tcPr>
          <w:bookmarkStart w:name="1838" w:id="1789"/>
          <w:p>
            <w:pPr>
              <w:spacing w:after="0"/>
              <w:ind w:left="0"/>
              <w:jc w:val="center"/>
            </w:pPr>
            <w:r>
              <w:rPr>
                <w:rFonts w:ascii="Arial"/>
                <w:b w:val="false"/>
                <w:i w:val="false"/>
                <w:color w:val="000000"/>
                <w:sz w:val="15"/>
              </w:rPr>
              <w:t>0,513</w:t>
            </w:r>
          </w:p>
          <w:bookmarkEnd w:id="17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39" w:id="1790"/>
          <w:p>
            <w:pPr>
              <w:spacing w:after="0"/>
              <w:ind w:left="0"/>
              <w:jc w:val="center"/>
            </w:pPr>
            <w:r>
              <w:rPr>
                <w:rFonts w:ascii="Arial"/>
                <w:b w:val="false"/>
                <w:i w:val="false"/>
                <w:color w:val="000000"/>
                <w:sz w:val="15"/>
              </w:rPr>
              <w:t>C04</w:t>
            </w:r>
          </w:p>
          <w:bookmarkEnd w:id="1790"/>
        </w:tc>
        <w:tc>
          <w:tcPr>
            <w:tcW w:w="3586" w:type="dxa"/>
            <w:tcBorders>
              <w:top w:val="outset" w:color="000000" w:sz="8"/>
              <w:left w:val="outset" w:color="000000" w:sz="8"/>
              <w:bottom w:val="outset" w:color="000000" w:sz="8"/>
              <w:right w:val="outset" w:color="000000" w:sz="8"/>
            </w:tcBorders>
            <w:vAlign w:val="center"/>
          </w:tcPr>
          <w:bookmarkStart w:name="1840" w:id="1791"/>
          <w:p>
            <w:pPr>
              <w:spacing w:after="0"/>
              <w:ind w:left="0"/>
              <w:jc w:val="left"/>
            </w:pPr>
            <w:r>
              <w:rPr>
                <w:rFonts w:ascii="Arial"/>
                <w:b w:val="false"/>
                <w:i w:val="false"/>
                <w:color w:val="000000"/>
                <w:sz w:val="15"/>
              </w:rPr>
              <w:t>Операції на рогівці, склері і кон'юнктиві</w:t>
            </w:r>
          </w:p>
          <w:bookmarkEnd w:id="1791"/>
        </w:tc>
        <w:tc>
          <w:tcPr>
            <w:tcW w:w="3003" w:type="dxa"/>
            <w:tcBorders>
              <w:top w:val="outset" w:color="000000" w:sz="8"/>
              <w:left w:val="outset" w:color="000000" w:sz="8"/>
              <w:bottom w:val="outset" w:color="000000" w:sz="8"/>
              <w:right w:val="outset" w:color="000000" w:sz="8"/>
            </w:tcBorders>
            <w:vAlign w:val="center"/>
          </w:tcPr>
          <w:bookmarkStart w:name="1841" w:id="179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792"/>
        </w:tc>
        <w:tc>
          <w:tcPr>
            <w:tcW w:w="1938" w:type="dxa"/>
            <w:tcBorders>
              <w:top w:val="outset" w:color="000000" w:sz="8"/>
              <w:left w:val="outset" w:color="000000" w:sz="8"/>
              <w:bottom w:val="outset" w:color="000000" w:sz="8"/>
              <w:right w:val="outset" w:color="000000" w:sz="8"/>
            </w:tcBorders>
            <w:vAlign w:val="center"/>
          </w:tcPr>
          <w:bookmarkStart w:name="1842" w:id="1793"/>
          <w:p>
            <w:pPr>
              <w:spacing w:after="0"/>
              <w:ind w:left="0"/>
              <w:jc w:val="center"/>
            </w:pPr>
            <w:r>
              <w:rPr>
                <w:rFonts w:ascii="Arial"/>
                <w:b w:val="false"/>
                <w:i w:val="false"/>
                <w:color w:val="000000"/>
                <w:sz w:val="15"/>
              </w:rPr>
              <w:t>1,247</w:t>
            </w:r>
          </w:p>
          <w:bookmarkEnd w:id="17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43" w:id="1794"/>
          <w:p>
            <w:pPr>
              <w:spacing w:after="0"/>
              <w:ind w:left="0"/>
              <w:jc w:val="center"/>
            </w:pPr>
            <w:r>
              <w:rPr>
                <w:rFonts w:ascii="Arial"/>
                <w:b w:val="false"/>
                <w:i w:val="false"/>
                <w:color w:val="000000"/>
                <w:sz w:val="15"/>
              </w:rPr>
              <w:t>C04-01</w:t>
            </w:r>
          </w:p>
          <w:bookmarkEnd w:id="1794"/>
        </w:tc>
        <w:tc>
          <w:tcPr>
            <w:tcW w:w="3586" w:type="dxa"/>
            <w:tcBorders>
              <w:top w:val="outset" w:color="000000" w:sz="8"/>
              <w:left w:val="outset" w:color="000000" w:sz="8"/>
              <w:bottom w:val="outset" w:color="000000" w:sz="8"/>
              <w:right w:val="outset" w:color="000000" w:sz="8"/>
            </w:tcBorders>
            <w:vAlign w:val="center"/>
          </w:tcPr>
          <w:bookmarkStart w:name="1844" w:id="1795"/>
          <w:p>
            <w:pPr>
              <w:spacing w:after="0"/>
              <w:ind w:left="0"/>
              <w:jc w:val="left"/>
            </w:pPr>
            <w:r>
              <w:rPr>
                <w:rFonts w:ascii="Arial"/>
                <w:b w:val="false"/>
                <w:i w:val="false"/>
                <w:color w:val="000000"/>
                <w:sz w:val="15"/>
              </w:rPr>
              <w:t>Операції на рогівці, склері і кон'юнктиві до 24 годин</w:t>
            </w:r>
          </w:p>
          <w:bookmarkEnd w:id="1795"/>
        </w:tc>
        <w:tc>
          <w:tcPr>
            <w:tcW w:w="3003" w:type="dxa"/>
            <w:tcBorders>
              <w:top w:val="outset" w:color="000000" w:sz="8"/>
              <w:left w:val="outset" w:color="000000" w:sz="8"/>
              <w:bottom w:val="outset" w:color="000000" w:sz="8"/>
              <w:right w:val="outset" w:color="000000" w:sz="8"/>
            </w:tcBorders>
            <w:vAlign w:val="center"/>
          </w:tcPr>
          <w:bookmarkStart w:name="1845" w:id="179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796"/>
        </w:tc>
        <w:tc>
          <w:tcPr>
            <w:tcW w:w="1938" w:type="dxa"/>
            <w:tcBorders>
              <w:top w:val="outset" w:color="000000" w:sz="8"/>
              <w:left w:val="outset" w:color="000000" w:sz="8"/>
              <w:bottom w:val="outset" w:color="000000" w:sz="8"/>
              <w:right w:val="outset" w:color="000000" w:sz="8"/>
            </w:tcBorders>
            <w:vAlign w:val="center"/>
          </w:tcPr>
          <w:bookmarkStart w:name="1846" w:id="1797"/>
          <w:p>
            <w:pPr>
              <w:spacing w:after="0"/>
              <w:ind w:left="0"/>
              <w:jc w:val="center"/>
            </w:pPr>
            <w:r>
              <w:rPr>
                <w:rFonts w:ascii="Arial"/>
                <w:b w:val="false"/>
                <w:i w:val="false"/>
                <w:color w:val="000000"/>
                <w:sz w:val="15"/>
              </w:rPr>
              <w:t>1,247</w:t>
            </w:r>
          </w:p>
          <w:bookmarkEnd w:id="17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47" w:id="1798"/>
          <w:p>
            <w:pPr>
              <w:spacing w:after="0"/>
              <w:ind w:left="0"/>
              <w:jc w:val="center"/>
            </w:pPr>
            <w:r>
              <w:rPr>
                <w:rFonts w:ascii="Arial"/>
                <w:b w:val="false"/>
                <w:i w:val="false"/>
                <w:color w:val="000000"/>
                <w:sz w:val="15"/>
              </w:rPr>
              <w:t>C05</w:t>
            </w:r>
          </w:p>
          <w:bookmarkEnd w:id="1798"/>
        </w:tc>
        <w:tc>
          <w:tcPr>
            <w:tcW w:w="3586" w:type="dxa"/>
            <w:tcBorders>
              <w:top w:val="outset" w:color="000000" w:sz="8"/>
              <w:left w:val="outset" w:color="000000" w:sz="8"/>
              <w:bottom w:val="outset" w:color="000000" w:sz="8"/>
              <w:right w:val="outset" w:color="000000" w:sz="8"/>
            </w:tcBorders>
            <w:vAlign w:val="center"/>
          </w:tcPr>
          <w:bookmarkStart w:name="1848" w:id="1799"/>
          <w:p>
            <w:pPr>
              <w:spacing w:after="0"/>
              <w:ind w:left="0"/>
              <w:jc w:val="left"/>
            </w:pPr>
            <w:r>
              <w:rPr>
                <w:rFonts w:ascii="Arial"/>
                <w:b w:val="false"/>
                <w:i w:val="false"/>
                <w:color w:val="000000"/>
                <w:sz w:val="15"/>
              </w:rPr>
              <w:t>Дакриоцисториностомія</w:t>
            </w:r>
          </w:p>
          <w:bookmarkEnd w:id="1799"/>
        </w:tc>
        <w:tc>
          <w:tcPr>
            <w:tcW w:w="3003" w:type="dxa"/>
            <w:tcBorders>
              <w:top w:val="outset" w:color="000000" w:sz="8"/>
              <w:left w:val="outset" w:color="000000" w:sz="8"/>
              <w:bottom w:val="outset" w:color="000000" w:sz="8"/>
              <w:right w:val="outset" w:color="000000" w:sz="8"/>
            </w:tcBorders>
            <w:vAlign w:val="center"/>
          </w:tcPr>
          <w:bookmarkStart w:name="1849" w:id="180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00"/>
        </w:tc>
        <w:tc>
          <w:tcPr>
            <w:tcW w:w="1938" w:type="dxa"/>
            <w:tcBorders>
              <w:top w:val="outset" w:color="000000" w:sz="8"/>
              <w:left w:val="outset" w:color="000000" w:sz="8"/>
              <w:bottom w:val="outset" w:color="000000" w:sz="8"/>
              <w:right w:val="outset" w:color="000000" w:sz="8"/>
            </w:tcBorders>
            <w:vAlign w:val="center"/>
          </w:tcPr>
          <w:bookmarkStart w:name="1850" w:id="1801"/>
          <w:p>
            <w:pPr>
              <w:spacing w:after="0"/>
              <w:ind w:left="0"/>
              <w:jc w:val="center"/>
            </w:pPr>
            <w:r>
              <w:rPr>
                <w:rFonts w:ascii="Arial"/>
                <w:b w:val="false"/>
                <w:i w:val="false"/>
                <w:color w:val="000000"/>
                <w:sz w:val="15"/>
              </w:rPr>
              <w:t>0,722</w:t>
            </w:r>
          </w:p>
          <w:bookmarkEnd w:id="18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51" w:id="1802"/>
          <w:p>
            <w:pPr>
              <w:spacing w:after="0"/>
              <w:ind w:left="0"/>
              <w:jc w:val="center"/>
            </w:pPr>
            <w:r>
              <w:rPr>
                <w:rFonts w:ascii="Arial"/>
                <w:b w:val="false"/>
                <w:i w:val="false"/>
                <w:color w:val="000000"/>
                <w:sz w:val="15"/>
              </w:rPr>
              <w:t>C10</w:t>
            </w:r>
          </w:p>
          <w:bookmarkEnd w:id="1802"/>
        </w:tc>
        <w:tc>
          <w:tcPr>
            <w:tcW w:w="3586" w:type="dxa"/>
            <w:tcBorders>
              <w:top w:val="outset" w:color="000000" w:sz="8"/>
              <w:left w:val="outset" w:color="000000" w:sz="8"/>
              <w:bottom w:val="outset" w:color="000000" w:sz="8"/>
              <w:right w:val="outset" w:color="000000" w:sz="8"/>
            </w:tcBorders>
            <w:vAlign w:val="center"/>
          </w:tcPr>
          <w:bookmarkStart w:name="1852" w:id="1803"/>
          <w:p>
            <w:pPr>
              <w:spacing w:after="0"/>
              <w:ind w:left="0"/>
              <w:jc w:val="left"/>
            </w:pPr>
            <w:r>
              <w:rPr>
                <w:rFonts w:ascii="Arial"/>
                <w:b w:val="false"/>
                <w:i w:val="false"/>
                <w:color w:val="000000"/>
                <w:sz w:val="15"/>
              </w:rPr>
              <w:t>Операції з виправлення косоокості</w:t>
            </w:r>
          </w:p>
          <w:bookmarkEnd w:id="1803"/>
        </w:tc>
        <w:tc>
          <w:tcPr>
            <w:tcW w:w="3003" w:type="dxa"/>
            <w:tcBorders>
              <w:top w:val="outset" w:color="000000" w:sz="8"/>
              <w:left w:val="outset" w:color="000000" w:sz="8"/>
              <w:bottom w:val="outset" w:color="000000" w:sz="8"/>
              <w:right w:val="outset" w:color="000000" w:sz="8"/>
            </w:tcBorders>
            <w:vAlign w:val="center"/>
          </w:tcPr>
          <w:bookmarkStart w:name="1853" w:id="180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04"/>
        </w:tc>
        <w:tc>
          <w:tcPr>
            <w:tcW w:w="1938" w:type="dxa"/>
            <w:tcBorders>
              <w:top w:val="outset" w:color="000000" w:sz="8"/>
              <w:left w:val="outset" w:color="000000" w:sz="8"/>
              <w:bottom w:val="outset" w:color="000000" w:sz="8"/>
              <w:right w:val="outset" w:color="000000" w:sz="8"/>
            </w:tcBorders>
            <w:vAlign w:val="center"/>
          </w:tcPr>
          <w:bookmarkStart w:name="1854" w:id="1805"/>
          <w:p>
            <w:pPr>
              <w:spacing w:after="0"/>
              <w:ind w:left="0"/>
              <w:jc w:val="center"/>
            </w:pPr>
            <w:r>
              <w:rPr>
                <w:rFonts w:ascii="Arial"/>
                <w:b w:val="false"/>
                <w:i w:val="false"/>
                <w:color w:val="000000"/>
                <w:sz w:val="15"/>
              </w:rPr>
              <w:t>0,61</w:t>
            </w:r>
          </w:p>
          <w:bookmarkEnd w:id="18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55" w:id="1806"/>
          <w:p>
            <w:pPr>
              <w:spacing w:after="0"/>
              <w:ind w:left="0"/>
              <w:jc w:val="center"/>
            </w:pPr>
            <w:r>
              <w:rPr>
                <w:rFonts w:ascii="Arial"/>
                <w:b w:val="false"/>
                <w:i w:val="false"/>
                <w:color w:val="000000"/>
                <w:sz w:val="15"/>
              </w:rPr>
              <w:t>C10-01</w:t>
            </w:r>
          </w:p>
          <w:bookmarkEnd w:id="1806"/>
        </w:tc>
        <w:tc>
          <w:tcPr>
            <w:tcW w:w="3586" w:type="dxa"/>
            <w:tcBorders>
              <w:top w:val="outset" w:color="000000" w:sz="8"/>
              <w:left w:val="outset" w:color="000000" w:sz="8"/>
              <w:bottom w:val="outset" w:color="000000" w:sz="8"/>
              <w:right w:val="outset" w:color="000000" w:sz="8"/>
            </w:tcBorders>
            <w:vAlign w:val="center"/>
          </w:tcPr>
          <w:bookmarkStart w:name="1856" w:id="1807"/>
          <w:p>
            <w:pPr>
              <w:spacing w:after="0"/>
              <w:ind w:left="0"/>
              <w:jc w:val="left"/>
            </w:pPr>
            <w:r>
              <w:rPr>
                <w:rFonts w:ascii="Arial"/>
                <w:b w:val="false"/>
                <w:i w:val="false"/>
                <w:color w:val="000000"/>
                <w:sz w:val="15"/>
              </w:rPr>
              <w:t>Операції з виправлення косоокості до 24 годин</w:t>
            </w:r>
          </w:p>
          <w:bookmarkEnd w:id="1807"/>
        </w:tc>
        <w:tc>
          <w:tcPr>
            <w:tcW w:w="3003" w:type="dxa"/>
            <w:tcBorders>
              <w:top w:val="outset" w:color="000000" w:sz="8"/>
              <w:left w:val="outset" w:color="000000" w:sz="8"/>
              <w:bottom w:val="outset" w:color="000000" w:sz="8"/>
              <w:right w:val="outset" w:color="000000" w:sz="8"/>
            </w:tcBorders>
            <w:vAlign w:val="center"/>
          </w:tcPr>
          <w:bookmarkStart w:name="1857" w:id="180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808"/>
        </w:tc>
        <w:tc>
          <w:tcPr>
            <w:tcW w:w="1938" w:type="dxa"/>
            <w:tcBorders>
              <w:top w:val="outset" w:color="000000" w:sz="8"/>
              <w:left w:val="outset" w:color="000000" w:sz="8"/>
              <w:bottom w:val="outset" w:color="000000" w:sz="8"/>
              <w:right w:val="outset" w:color="000000" w:sz="8"/>
            </w:tcBorders>
            <w:vAlign w:val="center"/>
          </w:tcPr>
          <w:bookmarkStart w:name="1858" w:id="1809"/>
          <w:p>
            <w:pPr>
              <w:spacing w:after="0"/>
              <w:ind w:left="0"/>
              <w:jc w:val="center"/>
            </w:pPr>
            <w:r>
              <w:rPr>
                <w:rFonts w:ascii="Arial"/>
                <w:b w:val="false"/>
                <w:i w:val="false"/>
                <w:color w:val="000000"/>
                <w:sz w:val="15"/>
              </w:rPr>
              <w:t>0,61</w:t>
            </w:r>
          </w:p>
          <w:bookmarkEnd w:id="18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59" w:id="1810"/>
          <w:p>
            <w:pPr>
              <w:spacing w:after="0"/>
              <w:ind w:left="0"/>
              <w:jc w:val="center"/>
            </w:pPr>
            <w:r>
              <w:rPr>
                <w:rFonts w:ascii="Arial"/>
                <w:b w:val="false"/>
                <w:i w:val="false"/>
                <w:color w:val="000000"/>
                <w:sz w:val="15"/>
              </w:rPr>
              <w:t>C11</w:t>
            </w:r>
          </w:p>
          <w:bookmarkEnd w:id="1810"/>
        </w:tc>
        <w:tc>
          <w:tcPr>
            <w:tcW w:w="3586" w:type="dxa"/>
            <w:tcBorders>
              <w:top w:val="outset" w:color="000000" w:sz="8"/>
              <w:left w:val="outset" w:color="000000" w:sz="8"/>
              <w:bottom w:val="outset" w:color="000000" w:sz="8"/>
              <w:right w:val="outset" w:color="000000" w:sz="8"/>
            </w:tcBorders>
            <w:vAlign w:val="center"/>
          </w:tcPr>
          <w:bookmarkStart w:name="1860" w:id="1811"/>
          <w:p>
            <w:pPr>
              <w:spacing w:after="0"/>
              <w:ind w:left="0"/>
              <w:jc w:val="left"/>
            </w:pPr>
            <w:r>
              <w:rPr>
                <w:rFonts w:ascii="Arial"/>
                <w:b w:val="false"/>
                <w:i w:val="false"/>
                <w:color w:val="000000"/>
                <w:sz w:val="15"/>
              </w:rPr>
              <w:t>Операції на повіках</w:t>
            </w:r>
          </w:p>
          <w:bookmarkEnd w:id="1811"/>
        </w:tc>
        <w:tc>
          <w:tcPr>
            <w:tcW w:w="3003" w:type="dxa"/>
            <w:tcBorders>
              <w:top w:val="outset" w:color="000000" w:sz="8"/>
              <w:left w:val="outset" w:color="000000" w:sz="8"/>
              <w:bottom w:val="outset" w:color="000000" w:sz="8"/>
              <w:right w:val="outset" w:color="000000" w:sz="8"/>
            </w:tcBorders>
            <w:vAlign w:val="center"/>
          </w:tcPr>
          <w:bookmarkStart w:name="1861" w:id="181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12"/>
        </w:tc>
        <w:tc>
          <w:tcPr>
            <w:tcW w:w="1938" w:type="dxa"/>
            <w:tcBorders>
              <w:top w:val="outset" w:color="000000" w:sz="8"/>
              <w:left w:val="outset" w:color="000000" w:sz="8"/>
              <w:bottom w:val="outset" w:color="000000" w:sz="8"/>
              <w:right w:val="outset" w:color="000000" w:sz="8"/>
            </w:tcBorders>
            <w:vAlign w:val="center"/>
          </w:tcPr>
          <w:bookmarkStart w:name="1862" w:id="1813"/>
          <w:p>
            <w:pPr>
              <w:spacing w:after="0"/>
              <w:ind w:left="0"/>
              <w:jc w:val="center"/>
            </w:pPr>
            <w:r>
              <w:rPr>
                <w:rFonts w:ascii="Arial"/>
                <w:b w:val="false"/>
                <w:i w:val="false"/>
                <w:color w:val="000000"/>
                <w:sz w:val="15"/>
              </w:rPr>
              <w:t>0,79</w:t>
            </w:r>
          </w:p>
          <w:bookmarkEnd w:id="18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63" w:id="1814"/>
          <w:p>
            <w:pPr>
              <w:spacing w:after="0"/>
              <w:ind w:left="0"/>
              <w:jc w:val="center"/>
            </w:pPr>
            <w:r>
              <w:rPr>
                <w:rFonts w:ascii="Arial"/>
                <w:b w:val="false"/>
                <w:i w:val="false"/>
                <w:color w:val="000000"/>
                <w:sz w:val="15"/>
              </w:rPr>
              <w:t>C12</w:t>
            </w:r>
          </w:p>
          <w:bookmarkEnd w:id="1814"/>
        </w:tc>
        <w:tc>
          <w:tcPr>
            <w:tcW w:w="3586" w:type="dxa"/>
            <w:tcBorders>
              <w:top w:val="outset" w:color="000000" w:sz="8"/>
              <w:left w:val="outset" w:color="000000" w:sz="8"/>
              <w:bottom w:val="outset" w:color="000000" w:sz="8"/>
              <w:right w:val="outset" w:color="000000" w:sz="8"/>
            </w:tcBorders>
            <w:vAlign w:val="center"/>
          </w:tcPr>
          <w:bookmarkStart w:name="1864" w:id="1815"/>
          <w:p>
            <w:pPr>
              <w:spacing w:after="0"/>
              <w:ind w:left="0"/>
              <w:jc w:val="left"/>
            </w:pPr>
            <w:r>
              <w:rPr>
                <w:rFonts w:ascii="Arial"/>
                <w:b w:val="false"/>
                <w:i w:val="false"/>
                <w:color w:val="000000"/>
                <w:sz w:val="15"/>
              </w:rPr>
              <w:t>Інші операції на рогівці, склері і кон'юнктиві</w:t>
            </w:r>
          </w:p>
          <w:bookmarkEnd w:id="1815"/>
        </w:tc>
        <w:tc>
          <w:tcPr>
            <w:tcW w:w="3003" w:type="dxa"/>
            <w:tcBorders>
              <w:top w:val="outset" w:color="000000" w:sz="8"/>
              <w:left w:val="outset" w:color="000000" w:sz="8"/>
              <w:bottom w:val="outset" w:color="000000" w:sz="8"/>
              <w:right w:val="outset" w:color="000000" w:sz="8"/>
            </w:tcBorders>
            <w:vAlign w:val="center"/>
          </w:tcPr>
          <w:bookmarkStart w:name="1865" w:id="181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16"/>
        </w:tc>
        <w:tc>
          <w:tcPr>
            <w:tcW w:w="1938" w:type="dxa"/>
            <w:tcBorders>
              <w:top w:val="outset" w:color="000000" w:sz="8"/>
              <w:left w:val="outset" w:color="000000" w:sz="8"/>
              <w:bottom w:val="outset" w:color="000000" w:sz="8"/>
              <w:right w:val="outset" w:color="000000" w:sz="8"/>
            </w:tcBorders>
            <w:vAlign w:val="center"/>
          </w:tcPr>
          <w:bookmarkStart w:name="1866" w:id="1817"/>
          <w:p>
            <w:pPr>
              <w:spacing w:after="0"/>
              <w:ind w:left="0"/>
              <w:jc w:val="center"/>
            </w:pPr>
            <w:r>
              <w:rPr>
                <w:rFonts w:ascii="Arial"/>
                <w:b w:val="false"/>
                <w:i w:val="false"/>
                <w:color w:val="000000"/>
                <w:sz w:val="15"/>
              </w:rPr>
              <w:t>0,806</w:t>
            </w:r>
          </w:p>
          <w:bookmarkEnd w:id="18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67" w:id="1818"/>
          <w:p>
            <w:pPr>
              <w:spacing w:after="0"/>
              <w:ind w:left="0"/>
              <w:jc w:val="center"/>
            </w:pPr>
            <w:r>
              <w:rPr>
                <w:rFonts w:ascii="Arial"/>
                <w:b w:val="false"/>
                <w:i w:val="false"/>
                <w:color w:val="000000"/>
                <w:sz w:val="15"/>
              </w:rPr>
              <w:t>C12-01</w:t>
            </w:r>
          </w:p>
          <w:bookmarkEnd w:id="1818"/>
        </w:tc>
        <w:tc>
          <w:tcPr>
            <w:tcW w:w="3586" w:type="dxa"/>
            <w:tcBorders>
              <w:top w:val="outset" w:color="000000" w:sz="8"/>
              <w:left w:val="outset" w:color="000000" w:sz="8"/>
              <w:bottom w:val="outset" w:color="000000" w:sz="8"/>
              <w:right w:val="outset" w:color="000000" w:sz="8"/>
            </w:tcBorders>
            <w:vAlign w:val="center"/>
          </w:tcPr>
          <w:bookmarkStart w:name="1868" w:id="1819"/>
          <w:p>
            <w:pPr>
              <w:spacing w:after="0"/>
              <w:ind w:left="0"/>
              <w:jc w:val="left"/>
            </w:pPr>
            <w:r>
              <w:rPr>
                <w:rFonts w:ascii="Arial"/>
                <w:b w:val="false"/>
                <w:i w:val="false"/>
                <w:color w:val="000000"/>
                <w:sz w:val="15"/>
              </w:rPr>
              <w:t>Інші операції на рогівці, склері і кон'юнктиві до 24 годин</w:t>
            </w:r>
          </w:p>
          <w:bookmarkEnd w:id="1819"/>
        </w:tc>
        <w:tc>
          <w:tcPr>
            <w:tcW w:w="3003" w:type="dxa"/>
            <w:tcBorders>
              <w:top w:val="outset" w:color="000000" w:sz="8"/>
              <w:left w:val="outset" w:color="000000" w:sz="8"/>
              <w:bottom w:val="outset" w:color="000000" w:sz="8"/>
              <w:right w:val="outset" w:color="000000" w:sz="8"/>
            </w:tcBorders>
            <w:vAlign w:val="center"/>
          </w:tcPr>
          <w:bookmarkStart w:name="1869" w:id="1820"/>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820"/>
        </w:tc>
        <w:tc>
          <w:tcPr>
            <w:tcW w:w="1938" w:type="dxa"/>
            <w:tcBorders>
              <w:top w:val="outset" w:color="000000" w:sz="8"/>
              <w:left w:val="outset" w:color="000000" w:sz="8"/>
              <w:bottom w:val="outset" w:color="000000" w:sz="8"/>
              <w:right w:val="outset" w:color="000000" w:sz="8"/>
            </w:tcBorders>
            <w:vAlign w:val="center"/>
          </w:tcPr>
          <w:bookmarkStart w:name="1870" w:id="1821"/>
          <w:p>
            <w:pPr>
              <w:spacing w:after="0"/>
              <w:ind w:left="0"/>
              <w:jc w:val="center"/>
            </w:pPr>
            <w:r>
              <w:rPr>
                <w:rFonts w:ascii="Arial"/>
                <w:b w:val="false"/>
                <w:i w:val="false"/>
                <w:color w:val="000000"/>
                <w:sz w:val="15"/>
              </w:rPr>
              <w:t>0,806</w:t>
            </w:r>
          </w:p>
          <w:bookmarkEnd w:id="18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71" w:id="1822"/>
          <w:p>
            <w:pPr>
              <w:spacing w:after="0"/>
              <w:ind w:left="0"/>
              <w:jc w:val="center"/>
            </w:pPr>
            <w:r>
              <w:rPr>
                <w:rFonts w:ascii="Arial"/>
                <w:b w:val="false"/>
                <w:i w:val="false"/>
                <w:color w:val="000000"/>
                <w:sz w:val="15"/>
              </w:rPr>
              <w:t>C13</w:t>
            </w:r>
          </w:p>
          <w:bookmarkEnd w:id="1822"/>
        </w:tc>
        <w:tc>
          <w:tcPr>
            <w:tcW w:w="3586" w:type="dxa"/>
            <w:tcBorders>
              <w:top w:val="outset" w:color="000000" w:sz="8"/>
              <w:left w:val="outset" w:color="000000" w:sz="8"/>
              <w:bottom w:val="outset" w:color="000000" w:sz="8"/>
              <w:right w:val="outset" w:color="000000" w:sz="8"/>
            </w:tcBorders>
            <w:vAlign w:val="center"/>
          </w:tcPr>
          <w:bookmarkStart w:name="1872" w:id="1823"/>
          <w:p>
            <w:pPr>
              <w:spacing w:after="0"/>
              <w:ind w:left="0"/>
              <w:jc w:val="left"/>
            </w:pPr>
            <w:r>
              <w:rPr>
                <w:rFonts w:ascii="Arial"/>
                <w:b w:val="false"/>
                <w:i w:val="false"/>
                <w:color w:val="000000"/>
                <w:sz w:val="15"/>
              </w:rPr>
              <w:t>Операції на слізному апараті</w:t>
            </w:r>
          </w:p>
          <w:bookmarkEnd w:id="1823"/>
        </w:tc>
        <w:tc>
          <w:tcPr>
            <w:tcW w:w="3003" w:type="dxa"/>
            <w:tcBorders>
              <w:top w:val="outset" w:color="000000" w:sz="8"/>
              <w:left w:val="outset" w:color="000000" w:sz="8"/>
              <w:bottom w:val="outset" w:color="000000" w:sz="8"/>
              <w:right w:val="outset" w:color="000000" w:sz="8"/>
            </w:tcBorders>
            <w:vAlign w:val="center"/>
          </w:tcPr>
          <w:bookmarkStart w:name="1873" w:id="182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24"/>
        </w:tc>
        <w:tc>
          <w:tcPr>
            <w:tcW w:w="1938" w:type="dxa"/>
            <w:tcBorders>
              <w:top w:val="outset" w:color="000000" w:sz="8"/>
              <w:left w:val="outset" w:color="000000" w:sz="8"/>
              <w:bottom w:val="outset" w:color="000000" w:sz="8"/>
              <w:right w:val="outset" w:color="000000" w:sz="8"/>
            </w:tcBorders>
            <w:vAlign w:val="center"/>
          </w:tcPr>
          <w:bookmarkStart w:name="1874" w:id="1825"/>
          <w:p>
            <w:pPr>
              <w:spacing w:after="0"/>
              <w:ind w:left="0"/>
              <w:jc w:val="center"/>
            </w:pPr>
            <w:r>
              <w:rPr>
                <w:rFonts w:ascii="Arial"/>
                <w:b w:val="false"/>
                <w:i w:val="false"/>
                <w:color w:val="000000"/>
                <w:sz w:val="15"/>
              </w:rPr>
              <w:t>0,42</w:t>
            </w:r>
          </w:p>
          <w:bookmarkEnd w:id="18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75" w:id="1826"/>
          <w:p>
            <w:pPr>
              <w:spacing w:after="0"/>
              <w:ind w:left="0"/>
              <w:jc w:val="center"/>
            </w:pPr>
            <w:r>
              <w:rPr>
                <w:rFonts w:ascii="Arial"/>
                <w:b w:val="false"/>
                <w:i w:val="false"/>
                <w:color w:val="000000"/>
                <w:sz w:val="15"/>
              </w:rPr>
              <w:t>C13-01</w:t>
            </w:r>
          </w:p>
          <w:bookmarkEnd w:id="1826"/>
        </w:tc>
        <w:tc>
          <w:tcPr>
            <w:tcW w:w="3586" w:type="dxa"/>
            <w:tcBorders>
              <w:top w:val="outset" w:color="000000" w:sz="8"/>
              <w:left w:val="outset" w:color="000000" w:sz="8"/>
              <w:bottom w:val="outset" w:color="000000" w:sz="8"/>
              <w:right w:val="outset" w:color="000000" w:sz="8"/>
            </w:tcBorders>
            <w:vAlign w:val="center"/>
          </w:tcPr>
          <w:bookmarkStart w:name="1876" w:id="1827"/>
          <w:p>
            <w:pPr>
              <w:spacing w:after="0"/>
              <w:ind w:left="0"/>
              <w:jc w:val="left"/>
            </w:pPr>
            <w:r>
              <w:rPr>
                <w:rFonts w:ascii="Arial"/>
                <w:b w:val="false"/>
                <w:i w:val="false"/>
                <w:color w:val="000000"/>
                <w:sz w:val="15"/>
              </w:rPr>
              <w:t>Операції на слізному апараті до 24 годин</w:t>
            </w:r>
          </w:p>
          <w:bookmarkEnd w:id="1827"/>
        </w:tc>
        <w:tc>
          <w:tcPr>
            <w:tcW w:w="3003" w:type="dxa"/>
            <w:tcBorders>
              <w:top w:val="outset" w:color="000000" w:sz="8"/>
              <w:left w:val="outset" w:color="000000" w:sz="8"/>
              <w:bottom w:val="outset" w:color="000000" w:sz="8"/>
              <w:right w:val="outset" w:color="000000" w:sz="8"/>
            </w:tcBorders>
            <w:vAlign w:val="center"/>
          </w:tcPr>
          <w:bookmarkStart w:name="1877" w:id="182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828"/>
        </w:tc>
        <w:tc>
          <w:tcPr>
            <w:tcW w:w="1938" w:type="dxa"/>
            <w:tcBorders>
              <w:top w:val="outset" w:color="000000" w:sz="8"/>
              <w:left w:val="outset" w:color="000000" w:sz="8"/>
              <w:bottom w:val="outset" w:color="000000" w:sz="8"/>
              <w:right w:val="outset" w:color="000000" w:sz="8"/>
            </w:tcBorders>
            <w:vAlign w:val="center"/>
          </w:tcPr>
          <w:bookmarkStart w:name="1878" w:id="1829"/>
          <w:p>
            <w:pPr>
              <w:spacing w:after="0"/>
              <w:ind w:left="0"/>
              <w:jc w:val="center"/>
            </w:pPr>
            <w:r>
              <w:rPr>
                <w:rFonts w:ascii="Arial"/>
                <w:b w:val="false"/>
                <w:i w:val="false"/>
                <w:color w:val="000000"/>
                <w:sz w:val="15"/>
              </w:rPr>
              <w:t>0,42</w:t>
            </w:r>
          </w:p>
          <w:bookmarkEnd w:id="18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79" w:id="1830"/>
          <w:p>
            <w:pPr>
              <w:spacing w:after="0"/>
              <w:ind w:left="0"/>
              <w:jc w:val="center"/>
            </w:pPr>
            <w:r>
              <w:rPr>
                <w:rFonts w:ascii="Arial"/>
                <w:b w:val="false"/>
                <w:i w:val="false"/>
                <w:color w:val="000000"/>
                <w:sz w:val="15"/>
              </w:rPr>
              <w:t>C14</w:t>
            </w:r>
          </w:p>
          <w:bookmarkEnd w:id="1830"/>
        </w:tc>
        <w:tc>
          <w:tcPr>
            <w:tcW w:w="3586" w:type="dxa"/>
            <w:tcBorders>
              <w:top w:val="outset" w:color="000000" w:sz="8"/>
              <w:left w:val="outset" w:color="000000" w:sz="8"/>
              <w:bottom w:val="outset" w:color="000000" w:sz="8"/>
              <w:right w:val="outset" w:color="000000" w:sz="8"/>
            </w:tcBorders>
            <w:vAlign w:val="center"/>
          </w:tcPr>
          <w:bookmarkStart w:name="1880" w:id="1831"/>
          <w:p>
            <w:pPr>
              <w:spacing w:after="0"/>
              <w:ind w:left="0"/>
              <w:jc w:val="left"/>
            </w:pPr>
            <w:r>
              <w:rPr>
                <w:rFonts w:ascii="Arial"/>
                <w:b w:val="false"/>
                <w:i w:val="false"/>
                <w:color w:val="000000"/>
                <w:sz w:val="15"/>
              </w:rPr>
              <w:t>Інші операції на оці</w:t>
            </w:r>
          </w:p>
          <w:bookmarkEnd w:id="1831"/>
        </w:tc>
        <w:tc>
          <w:tcPr>
            <w:tcW w:w="3003" w:type="dxa"/>
            <w:tcBorders>
              <w:top w:val="outset" w:color="000000" w:sz="8"/>
              <w:left w:val="outset" w:color="000000" w:sz="8"/>
              <w:bottom w:val="outset" w:color="000000" w:sz="8"/>
              <w:right w:val="outset" w:color="000000" w:sz="8"/>
            </w:tcBorders>
            <w:vAlign w:val="center"/>
          </w:tcPr>
          <w:bookmarkStart w:name="1881" w:id="183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32"/>
        </w:tc>
        <w:tc>
          <w:tcPr>
            <w:tcW w:w="1938" w:type="dxa"/>
            <w:tcBorders>
              <w:top w:val="outset" w:color="000000" w:sz="8"/>
              <w:left w:val="outset" w:color="000000" w:sz="8"/>
              <w:bottom w:val="outset" w:color="000000" w:sz="8"/>
              <w:right w:val="outset" w:color="000000" w:sz="8"/>
            </w:tcBorders>
            <w:vAlign w:val="center"/>
          </w:tcPr>
          <w:bookmarkStart w:name="1882" w:id="1833"/>
          <w:p>
            <w:pPr>
              <w:spacing w:after="0"/>
              <w:ind w:left="0"/>
              <w:jc w:val="center"/>
            </w:pPr>
            <w:r>
              <w:rPr>
                <w:rFonts w:ascii="Arial"/>
                <w:b w:val="false"/>
                <w:i w:val="false"/>
                <w:color w:val="000000"/>
                <w:sz w:val="15"/>
              </w:rPr>
              <w:t>0,691</w:t>
            </w:r>
          </w:p>
          <w:bookmarkEnd w:id="18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83" w:id="1834"/>
          <w:p>
            <w:pPr>
              <w:spacing w:after="0"/>
              <w:ind w:left="0"/>
              <w:jc w:val="center"/>
            </w:pPr>
            <w:r>
              <w:rPr>
                <w:rFonts w:ascii="Arial"/>
                <w:b w:val="false"/>
                <w:i w:val="false"/>
                <w:color w:val="000000"/>
                <w:sz w:val="15"/>
              </w:rPr>
              <w:t>C14-01</w:t>
            </w:r>
          </w:p>
          <w:bookmarkEnd w:id="1834"/>
        </w:tc>
        <w:tc>
          <w:tcPr>
            <w:tcW w:w="3586" w:type="dxa"/>
            <w:tcBorders>
              <w:top w:val="outset" w:color="000000" w:sz="8"/>
              <w:left w:val="outset" w:color="000000" w:sz="8"/>
              <w:bottom w:val="outset" w:color="000000" w:sz="8"/>
              <w:right w:val="outset" w:color="000000" w:sz="8"/>
            </w:tcBorders>
            <w:vAlign w:val="center"/>
          </w:tcPr>
          <w:bookmarkStart w:name="1884" w:id="1835"/>
          <w:p>
            <w:pPr>
              <w:spacing w:after="0"/>
              <w:ind w:left="0"/>
              <w:jc w:val="left"/>
            </w:pPr>
            <w:r>
              <w:rPr>
                <w:rFonts w:ascii="Arial"/>
                <w:b w:val="false"/>
                <w:i w:val="false"/>
                <w:color w:val="000000"/>
                <w:sz w:val="15"/>
              </w:rPr>
              <w:t>Інші операції на оці до 24 годин</w:t>
            </w:r>
          </w:p>
          <w:bookmarkEnd w:id="1835"/>
        </w:tc>
        <w:tc>
          <w:tcPr>
            <w:tcW w:w="3003" w:type="dxa"/>
            <w:tcBorders>
              <w:top w:val="outset" w:color="000000" w:sz="8"/>
              <w:left w:val="outset" w:color="000000" w:sz="8"/>
              <w:bottom w:val="outset" w:color="000000" w:sz="8"/>
              <w:right w:val="outset" w:color="000000" w:sz="8"/>
            </w:tcBorders>
            <w:vAlign w:val="center"/>
          </w:tcPr>
          <w:bookmarkStart w:name="1885" w:id="183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836"/>
        </w:tc>
        <w:tc>
          <w:tcPr>
            <w:tcW w:w="1938" w:type="dxa"/>
            <w:tcBorders>
              <w:top w:val="outset" w:color="000000" w:sz="8"/>
              <w:left w:val="outset" w:color="000000" w:sz="8"/>
              <w:bottom w:val="outset" w:color="000000" w:sz="8"/>
              <w:right w:val="outset" w:color="000000" w:sz="8"/>
            </w:tcBorders>
            <w:vAlign w:val="center"/>
          </w:tcPr>
          <w:bookmarkStart w:name="1886" w:id="1837"/>
          <w:p>
            <w:pPr>
              <w:spacing w:after="0"/>
              <w:ind w:left="0"/>
              <w:jc w:val="center"/>
            </w:pPr>
            <w:r>
              <w:rPr>
                <w:rFonts w:ascii="Arial"/>
                <w:b w:val="false"/>
                <w:i w:val="false"/>
                <w:color w:val="000000"/>
                <w:sz w:val="15"/>
              </w:rPr>
              <w:t>0,691</w:t>
            </w:r>
          </w:p>
          <w:bookmarkEnd w:id="18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87" w:id="1838"/>
          <w:p>
            <w:pPr>
              <w:spacing w:after="0"/>
              <w:ind w:left="0"/>
              <w:jc w:val="center"/>
            </w:pPr>
            <w:r>
              <w:rPr>
                <w:rFonts w:ascii="Arial"/>
                <w:b w:val="false"/>
                <w:i w:val="false"/>
                <w:color w:val="000000"/>
                <w:sz w:val="15"/>
              </w:rPr>
              <w:t>C15</w:t>
            </w:r>
          </w:p>
          <w:bookmarkEnd w:id="1838"/>
        </w:tc>
        <w:tc>
          <w:tcPr>
            <w:tcW w:w="3586" w:type="dxa"/>
            <w:tcBorders>
              <w:top w:val="outset" w:color="000000" w:sz="8"/>
              <w:left w:val="outset" w:color="000000" w:sz="8"/>
              <w:bottom w:val="outset" w:color="000000" w:sz="8"/>
              <w:right w:val="outset" w:color="000000" w:sz="8"/>
            </w:tcBorders>
            <w:vAlign w:val="center"/>
          </w:tcPr>
          <w:bookmarkStart w:name="1888" w:id="1839"/>
          <w:p>
            <w:pPr>
              <w:spacing w:after="0"/>
              <w:ind w:left="0"/>
              <w:jc w:val="left"/>
            </w:pPr>
            <w:r>
              <w:rPr>
                <w:rFonts w:ascii="Arial"/>
                <w:b w:val="false"/>
                <w:i w:val="false"/>
                <w:color w:val="000000"/>
                <w:sz w:val="15"/>
              </w:rPr>
              <w:t>Хірургічне лікування глаукоми та комплексні операції для лікування катаракти</w:t>
            </w:r>
          </w:p>
          <w:bookmarkEnd w:id="1839"/>
        </w:tc>
        <w:tc>
          <w:tcPr>
            <w:tcW w:w="3003" w:type="dxa"/>
            <w:tcBorders>
              <w:top w:val="outset" w:color="000000" w:sz="8"/>
              <w:left w:val="outset" w:color="000000" w:sz="8"/>
              <w:bottom w:val="outset" w:color="000000" w:sz="8"/>
              <w:right w:val="outset" w:color="000000" w:sz="8"/>
            </w:tcBorders>
            <w:vAlign w:val="center"/>
          </w:tcPr>
          <w:bookmarkStart w:name="1889" w:id="184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40"/>
        </w:tc>
        <w:tc>
          <w:tcPr>
            <w:tcW w:w="1938" w:type="dxa"/>
            <w:tcBorders>
              <w:top w:val="outset" w:color="000000" w:sz="8"/>
              <w:left w:val="outset" w:color="000000" w:sz="8"/>
              <w:bottom w:val="outset" w:color="000000" w:sz="8"/>
              <w:right w:val="outset" w:color="000000" w:sz="8"/>
            </w:tcBorders>
            <w:vAlign w:val="center"/>
          </w:tcPr>
          <w:bookmarkStart w:name="1890" w:id="1841"/>
          <w:p>
            <w:pPr>
              <w:spacing w:after="0"/>
              <w:ind w:left="0"/>
              <w:jc w:val="center"/>
            </w:pPr>
            <w:r>
              <w:rPr>
                <w:rFonts w:ascii="Arial"/>
                <w:b w:val="false"/>
                <w:i w:val="false"/>
                <w:color w:val="000000"/>
                <w:sz w:val="15"/>
              </w:rPr>
              <w:t>0,593</w:t>
            </w:r>
          </w:p>
          <w:bookmarkEnd w:id="18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91" w:id="1842"/>
          <w:p>
            <w:pPr>
              <w:spacing w:after="0"/>
              <w:ind w:left="0"/>
              <w:jc w:val="center"/>
            </w:pPr>
            <w:r>
              <w:rPr>
                <w:rFonts w:ascii="Arial"/>
                <w:b w:val="false"/>
                <w:i w:val="false"/>
                <w:color w:val="000000"/>
                <w:sz w:val="15"/>
              </w:rPr>
              <w:t>C15-01</w:t>
            </w:r>
          </w:p>
          <w:bookmarkEnd w:id="1842"/>
        </w:tc>
        <w:tc>
          <w:tcPr>
            <w:tcW w:w="3586" w:type="dxa"/>
            <w:tcBorders>
              <w:top w:val="outset" w:color="000000" w:sz="8"/>
              <w:left w:val="outset" w:color="000000" w:sz="8"/>
              <w:bottom w:val="outset" w:color="000000" w:sz="8"/>
              <w:right w:val="outset" w:color="000000" w:sz="8"/>
            </w:tcBorders>
            <w:vAlign w:val="center"/>
          </w:tcPr>
          <w:bookmarkStart w:name="1892" w:id="1843"/>
          <w:p>
            <w:pPr>
              <w:spacing w:after="0"/>
              <w:ind w:left="0"/>
              <w:jc w:val="left"/>
            </w:pPr>
            <w:r>
              <w:rPr>
                <w:rFonts w:ascii="Arial"/>
                <w:b w:val="false"/>
                <w:i w:val="false"/>
                <w:color w:val="000000"/>
                <w:sz w:val="15"/>
              </w:rPr>
              <w:t>Хірургічне лікування глаукоми та комплексні операції для лікування катаракти до 24 годин</w:t>
            </w:r>
          </w:p>
          <w:bookmarkEnd w:id="1843"/>
        </w:tc>
        <w:tc>
          <w:tcPr>
            <w:tcW w:w="3003" w:type="dxa"/>
            <w:tcBorders>
              <w:top w:val="outset" w:color="000000" w:sz="8"/>
              <w:left w:val="outset" w:color="000000" w:sz="8"/>
              <w:bottom w:val="outset" w:color="000000" w:sz="8"/>
              <w:right w:val="outset" w:color="000000" w:sz="8"/>
            </w:tcBorders>
            <w:vAlign w:val="center"/>
          </w:tcPr>
          <w:bookmarkStart w:name="1893" w:id="184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844"/>
        </w:tc>
        <w:tc>
          <w:tcPr>
            <w:tcW w:w="1938" w:type="dxa"/>
            <w:tcBorders>
              <w:top w:val="outset" w:color="000000" w:sz="8"/>
              <w:left w:val="outset" w:color="000000" w:sz="8"/>
              <w:bottom w:val="outset" w:color="000000" w:sz="8"/>
              <w:right w:val="outset" w:color="000000" w:sz="8"/>
            </w:tcBorders>
            <w:vAlign w:val="center"/>
          </w:tcPr>
          <w:bookmarkStart w:name="1894" w:id="1845"/>
          <w:p>
            <w:pPr>
              <w:spacing w:after="0"/>
              <w:ind w:left="0"/>
              <w:jc w:val="center"/>
            </w:pPr>
            <w:r>
              <w:rPr>
                <w:rFonts w:ascii="Arial"/>
                <w:b w:val="false"/>
                <w:i w:val="false"/>
                <w:color w:val="000000"/>
                <w:sz w:val="15"/>
              </w:rPr>
              <w:t>0,593</w:t>
            </w:r>
          </w:p>
          <w:bookmarkEnd w:id="18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95" w:id="1846"/>
          <w:p>
            <w:pPr>
              <w:spacing w:after="0"/>
              <w:ind w:left="0"/>
              <w:jc w:val="center"/>
            </w:pPr>
            <w:r>
              <w:rPr>
                <w:rFonts w:ascii="Arial"/>
                <w:b w:val="false"/>
                <w:i w:val="false"/>
                <w:color w:val="000000"/>
                <w:sz w:val="15"/>
              </w:rPr>
              <w:t>C16</w:t>
            </w:r>
          </w:p>
          <w:bookmarkEnd w:id="1846"/>
        </w:tc>
        <w:tc>
          <w:tcPr>
            <w:tcW w:w="3586" w:type="dxa"/>
            <w:tcBorders>
              <w:top w:val="outset" w:color="000000" w:sz="8"/>
              <w:left w:val="outset" w:color="000000" w:sz="8"/>
              <w:bottom w:val="outset" w:color="000000" w:sz="8"/>
              <w:right w:val="outset" w:color="000000" w:sz="8"/>
            </w:tcBorders>
            <w:vAlign w:val="center"/>
          </w:tcPr>
          <w:bookmarkStart w:name="1896" w:id="1847"/>
          <w:p>
            <w:pPr>
              <w:spacing w:after="0"/>
              <w:ind w:left="0"/>
              <w:jc w:val="left"/>
            </w:pPr>
            <w:r>
              <w:rPr>
                <w:rFonts w:ascii="Arial"/>
                <w:b w:val="false"/>
                <w:i w:val="false"/>
                <w:color w:val="000000"/>
                <w:sz w:val="15"/>
              </w:rPr>
              <w:t>Операції на кришталику</w:t>
            </w:r>
          </w:p>
          <w:bookmarkEnd w:id="1847"/>
        </w:tc>
        <w:tc>
          <w:tcPr>
            <w:tcW w:w="3003" w:type="dxa"/>
            <w:tcBorders>
              <w:top w:val="outset" w:color="000000" w:sz="8"/>
              <w:left w:val="outset" w:color="000000" w:sz="8"/>
              <w:bottom w:val="outset" w:color="000000" w:sz="8"/>
              <w:right w:val="outset" w:color="000000" w:sz="8"/>
            </w:tcBorders>
            <w:vAlign w:val="center"/>
          </w:tcPr>
          <w:bookmarkStart w:name="1897" w:id="184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48"/>
        </w:tc>
        <w:tc>
          <w:tcPr>
            <w:tcW w:w="1938" w:type="dxa"/>
            <w:tcBorders>
              <w:top w:val="outset" w:color="000000" w:sz="8"/>
              <w:left w:val="outset" w:color="000000" w:sz="8"/>
              <w:bottom w:val="outset" w:color="000000" w:sz="8"/>
              <w:right w:val="outset" w:color="000000" w:sz="8"/>
            </w:tcBorders>
            <w:vAlign w:val="center"/>
          </w:tcPr>
          <w:bookmarkStart w:name="1898" w:id="1849"/>
          <w:p>
            <w:pPr>
              <w:spacing w:after="0"/>
              <w:ind w:left="0"/>
              <w:jc w:val="center"/>
            </w:pPr>
            <w:r>
              <w:rPr>
                <w:rFonts w:ascii="Arial"/>
                <w:b w:val="false"/>
                <w:i w:val="false"/>
                <w:color w:val="000000"/>
                <w:sz w:val="15"/>
              </w:rPr>
              <w:t>0,509</w:t>
            </w:r>
          </w:p>
          <w:bookmarkEnd w:id="18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899" w:id="1850"/>
          <w:p>
            <w:pPr>
              <w:spacing w:after="0"/>
              <w:ind w:left="0"/>
              <w:jc w:val="center"/>
            </w:pPr>
            <w:r>
              <w:rPr>
                <w:rFonts w:ascii="Arial"/>
                <w:b w:val="false"/>
                <w:i w:val="false"/>
                <w:color w:val="000000"/>
                <w:sz w:val="15"/>
              </w:rPr>
              <w:t>C16A</w:t>
            </w:r>
          </w:p>
          <w:bookmarkEnd w:id="1850"/>
        </w:tc>
        <w:tc>
          <w:tcPr>
            <w:tcW w:w="3586" w:type="dxa"/>
            <w:tcBorders>
              <w:top w:val="outset" w:color="000000" w:sz="8"/>
              <w:left w:val="outset" w:color="000000" w:sz="8"/>
              <w:bottom w:val="outset" w:color="000000" w:sz="8"/>
              <w:right w:val="outset" w:color="000000" w:sz="8"/>
            </w:tcBorders>
            <w:vAlign w:val="center"/>
          </w:tcPr>
          <w:bookmarkStart w:name="1900" w:id="1851"/>
          <w:p>
            <w:pPr>
              <w:spacing w:after="0"/>
              <w:ind w:left="0"/>
              <w:jc w:val="left"/>
            </w:pPr>
            <w:r>
              <w:rPr>
                <w:rFonts w:ascii="Arial"/>
                <w:b w:val="false"/>
                <w:i w:val="false"/>
                <w:color w:val="000000"/>
                <w:sz w:val="15"/>
              </w:rPr>
              <w:t>Операції на кришталику. Висока складність (встановлення штучного кришталика)</w:t>
            </w:r>
          </w:p>
          <w:bookmarkEnd w:id="1851"/>
        </w:tc>
        <w:tc>
          <w:tcPr>
            <w:tcW w:w="3003" w:type="dxa"/>
            <w:tcBorders>
              <w:top w:val="outset" w:color="000000" w:sz="8"/>
              <w:left w:val="outset" w:color="000000" w:sz="8"/>
              <w:bottom w:val="outset" w:color="000000" w:sz="8"/>
              <w:right w:val="outset" w:color="000000" w:sz="8"/>
            </w:tcBorders>
            <w:vAlign w:val="center"/>
          </w:tcPr>
          <w:bookmarkStart w:name="1901" w:id="185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52"/>
        </w:tc>
        <w:tc>
          <w:tcPr>
            <w:tcW w:w="1938" w:type="dxa"/>
            <w:tcBorders>
              <w:top w:val="outset" w:color="000000" w:sz="8"/>
              <w:left w:val="outset" w:color="000000" w:sz="8"/>
              <w:bottom w:val="outset" w:color="000000" w:sz="8"/>
              <w:right w:val="outset" w:color="000000" w:sz="8"/>
            </w:tcBorders>
            <w:vAlign w:val="center"/>
          </w:tcPr>
          <w:bookmarkStart w:name="1902" w:id="1853"/>
          <w:p>
            <w:pPr>
              <w:spacing w:after="0"/>
              <w:ind w:left="0"/>
              <w:jc w:val="center"/>
            </w:pPr>
            <w:r>
              <w:rPr>
                <w:rFonts w:ascii="Arial"/>
                <w:b w:val="false"/>
                <w:i w:val="false"/>
                <w:color w:val="000000"/>
                <w:sz w:val="15"/>
              </w:rPr>
              <w:t>2,29</w:t>
            </w:r>
          </w:p>
          <w:bookmarkEnd w:id="18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03" w:id="1854"/>
          <w:p>
            <w:pPr>
              <w:spacing w:after="0"/>
              <w:ind w:left="0"/>
              <w:jc w:val="center"/>
            </w:pPr>
            <w:r>
              <w:rPr>
                <w:rFonts w:ascii="Arial"/>
                <w:b w:val="false"/>
                <w:i w:val="false"/>
                <w:color w:val="000000"/>
                <w:sz w:val="15"/>
              </w:rPr>
              <w:t>C16A-01</w:t>
            </w:r>
          </w:p>
          <w:bookmarkEnd w:id="1854"/>
        </w:tc>
        <w:tc>
          <w:tcPr>
            <w:tcW w:w="3586" w:type="dxa"/>
            <w:tcBorders>
              <w:top w:val="outset" w:color="000000" w:sz="8"/>
              <w:left w:val="outset" w:color="000000" w:sz="8"/>
              <w:bottom w:val="outset" w:color="000000" w:sz="8"/>
              <w:right w:val="outset" w:color="000000" w:sz="8"/>
            </w:tcBorders>
            <w:vAlign w:val="center"/>
          </w:tcPr>
          <w:bookmarkStart w:name="1904" w:id="1855"/>
          <w:p>
            <w:pPr>
              <w:spacing w:after="0"/>
              <w:ind w:left="0"/>
              <w:jc w:val="left"/>
            </w:pPr>
            <w:r>
              <w:rPr>
                <w:rFonts w:ascii="Arial"/>
                <w:b w:val="false"/>
                <w:i w:val="false"/>
                <w:color w:val="000000"/>
                <w:sz w:val="15"/>
              </w:rPr>
              <w:t>Операції на кришталику. Висока складність (встановлення штучного кришталика)</w:t>
            </w:r>
          </w:p>
          <w:bookmarkEnd w:id="1855"/>
        </w:tc>
        <w:tc>
          <w:tcPr>
            <w:tcW w:w="3003" w:type="dxa"/>
            <w:tcBorders>
              <w:top w:val="outset" w:color="000000" w:sz="8"/>
              <w:left w:val="outset" w:color="000000" w:sz="8"/>
              <w:bottom w:val="outset" w:color="000000" w:sz="8"/>
              <w:right w:val="outset" w:color="000000" w:sz="8"/>
            </w:tcBorders>
            <w:vAlign w:val="center"/>
          </w:tcPr>
          <w:bookmarkStart w:name="1905" w:id="185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856"/>
        </w:tc>
        <w:tc>
          <w:tcPr>
            <w:tcW w:w="1938" w:type="dxa"/>
            <w:tcBorders>
              <w:top w:val="outset" w:color="000000" w:sz="8"/>
              <w:left w:val="outset" w:color="000000" w:sz="8"/>
              <w:bottom w:val="outset" w:color="000000" w:sz="8"/>
              <w:right w:val="outset" w:color="000000" w:sz="8"/>
            </w:tcBorders>
            <w:vAlign w:val="center"/>
          </w:tcPr>
          <w:bookmarkStart w:name="1906" w:id="1857"/>
          <w:p>
            <w:pPr>
              <w:spacing w:after="0"/>
              <w:ind w:left="0"/>
              <w:jc w:val="center"/>
            </w:pPr>
            <w:r>
              <w:rPr>
                <w:rFonts w:ascii="Arial"/>
                <w:b w:val="false"/>
                <w:i w:val="false"/>
                <w:color w:val="000000"/>
                <w:sz w:val="15"/>
              </w:rPr>
              <w:t>2,29</w:t>
            </w:r>
          </w:p>
          <w:bookmarkEnd w:id="18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07" w:id="1858"/>
          <w:p>
            <w:pPr>
              <w:spacing w:after="0"/>
              <w:ind w:left="0"/>
              <w:jc w:val="center"/>
            </w:pPr>
            <w:r>
              <w:rPr>
                <w:rFonts w:ascii="Arial"/>
                <w:b w:val="false"/>
                <w:i w:val="false"/>
                <w:color w:val="000000"/>
                <w:sz w:val="15"/>
              </w:rPr>
              <w:t>C16-01</w:t>
            </w:r>
          </w:p>
          <w:bookmarkEnd w:id="1858"/>
        </w:tc>
        <w:tc>
          <w:tcPr>
            <w:tcW w:w="3586" w:type="dxa"/>
            <w:tcBorders>
              <w:top w:val="outset" w:color="000000" w:sz="8"/>
              <w:left w:val="outset" w:color="000000" w:sz="8"/>
              <w:bottom w:val="outset" w:color="000000" w:sz="8"/>
              <w:right w:val="outset" w:color="000000" w:sz="8"/>
            </w:tcBorders>
            <w:vAlign w:val="center"/>
          </w:tcPr>
          <w:bookmarkStart w:name="1908" w:id="1859"/>
          <w:p>
            <w:pPr>
              <w:spacing w:after="0"/>
              <w:ind w:left="0"/>
              <w:jc w:val="left"/>
            </w:pPr>
            <w:r>
              <w:rPr>
                <w:rFonts w:ascii="Arial"/>
                <w:b w:val="false"/>
                <w:i w:val="false"/>
                <w:color w:val="000000"/>
                <w:sz w:val="15"/>
              </w:rPr>
              <w:t>Операції на кришталику до 24 годин</w:t>
            </w:r>
          </w:p>
          <w:bookmarkEnd w:id="1859"/>
        </w:tc>
        <w:tc>
          <w:tcPr>
            <w:tcW w:w="3003" w:type="dxa"/>
            <w:tcBorders>
              <w:top w:val="outset" w:color="000000" w:sz="8"/>
              <w:left w:val="outset" w:color="000000" w:sz="8"/>
              <w:bottom w:val="outset" w:color="000000" w:sz="8"/>
              <w:right w:val="outset" w:color="000000" w:sz="8"/>
            </w:tcBorders>
            <w:vAlign w:val="center"/>
          </w:tcPr>
          <w:bookmarkStart w:name="1909" w:id="1860"/>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860"/>
        </w:tc>
        <w:tc>
          <w:tcPr>
            <w:tcW w:w="1938" w:type="dxa"/>
            <w:tcBorders>
              <w:top w:val="outset" w:color="000000" w:sz="8"/>
              <w:left w:val="outset" w:color="000000" w:sz="8"/>
              <w:bottom w:val="outset" w:color="000000" w:sz="8"/>
              <w:right w:val="outset" w:color="000000" w:sz="8"/>
            </w:tcBorders>
            <w:vAlign w:val="center"/>
          </w:tcPr>
          <w:bookmarkStart w:name="1910" w:id="1861"/>
          <w:p>
            <w:pPr>
              <w:spacing w:after="0"/>
              <w:ind w:left="0"/>
              <w:jc w:val="center"/>
            </w:pPr>
            <w:r>
              <w:rPr>
                <w:rFonts w:ascii="Arial"/>
                <w:b w:val="false"/>
                <w:i w:val="false"/>
                <w:color w:val="000000"/>
                <w:sz w:val="15"/>
              </w:rPr>
              <w:t>0,509</w:t>
            </w:r>
          </w:p>
          <w:bookmarkEnd w:id="18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11" w:id="1862"/>
          <w:p>
            <w:pPr>
              <w:spacing w:after="0"/>
              <w:ind w:left="0"/>
              <w:jc w:val="center"/>
            </w:pPr>
            <w:r>
              <w:rPr>
                <w:rFonts w:ascii="Arial"/>
                <w:b w:val="false"/>
                <w:i w:val="false"/>
                <w:color w:val="000000"/>
                <w:sz w:val="15"/>
              </w:rPr>
              <w:t>C60</w:t>
            </w:r>
          </w:p>
          <w:bookmarkEnd w:id="1862"/>
        </w:tc>
        <w:tc>
          <w:tcPr>
            <w:tcW w:w="3586" w:type="dxa"/>
            <w:tcBorders>
              <w:top w:val="outset" w:color="000000" w:sz="8"/>
              <w:left w:val="outset" w:color="000000" w:sz="8"/>
              <w:bottom w:val="outset" w:color="000000" w:sz="8"/>
              <w:right w:val="outset" w:color="000000" w:sz="8"/>
            </w:tcBorders>
            <w:vAlign w:val="center"/>
          </w:tcPr>
          <w:bookmarkStart w:name="1912" w:id="1863"/>
          <w:p>
            <w:pPr>
              <w:spacing w:after="0"/>
              <w:ind w:left="0"/>
              <w:jc w:val="left"/>
            </w:pPr>
            <w:r>
              <w:rPr>
                <w:rFonts w:ascii="Arial"/>
                <w:b w:val="false"/>
                <w:i w:val="false"/>
                <w:color w:val="000000"/>
                <w:sz w:val="15"/>
              </w:rPr>
              <w:t>Гострі та генералізовані інфекції ока</w:t>
            </w:r>
          </w:p>
          <w:bookmarkEnd w:id="1863"/>
        </w:tc>
        <w:tc>
          <w:tcPr>
            <w:tcW w:w="3003" w:type="dxa"/>
            <w:tcBorders>
              <w:top w:val="outset" w:color="000000" w:sz="8"/>
              <w:left w:val="outset" w:color="000000" w:sz="8"/>
              <w:bottom w:val="outset" w:color="000000" w:sz="8"/>
              <w:right w:val="outset" w:color="000000" w:sz="8"/>
            </w:tcBorders>
            <w:vAlign w:val="center"/>
          </w:tcPr>
          <w:bookmarkStart w:name="1913" w:id="186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864"/>
        </w:tc>
        <w:tc>
          <w:tcPr>
            <w:tcW w:w="1938" w:type="dxa"/>
            <w:tcBorders>
              <w:top w:val="outset" w:color="000000" w:sz="8"/>
              <w:left w:val="outset" w:color="000000" w:sz="8"/>
              <w:bottom w:val="outset" w:color="000000" w:sz="8"/>
              <w:right w:val="outset" w:color="000000" w:sz="8"/>
            </w:tcBorders>
            <w:vAlign w:val="center"/>
          </w:tcPr>
          <w:bookmarkStart w:name="1914" w:id="1865"/>
          <w:p>
            <w:pPr>
              <w:spacing w:after="0"/>
              <w:ind w:left="0"/>
              <w:jc w:val="center"/>
            </w:pPr>
            <w:r>
              <w:rPr>
                <w:rFonts w:ascii="Arial"/>
                <w:b w:val="false"/>
                <w:i w:val="false"/>
                <w:color w:val="000000"/>
                <w:sz w:val="15"/>
              </w:rPr>
              <w:t>1,1</w:t>
            </w:r>
          </w:p>
          <w:bookmarkEnd w:id="18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15" w:id="1866"/>
          <w:p>
            <w:pPr>
              <w:spacing w:after="0"/>
              <w:ind w:left="0"/>
              <w:jc w:val="center"/>
            </w:pPr>
            <w:r>
              <w:rPr>
                <w:rFonts w:ascii="Arial"/>
                <w:b w:val="false"/>
                <w:i w:val="false"/>
                <w:color w:val="000000"/>
                <w:sz w:val="15"/>
              </w:rPr>
              <w:t>C61</w:t>
            </w:r>
          </w:p>
          <w:bookmarkEnd w:id="1866"/>
        </w:tc>
        <w:tc>
          <w:tcPr>
            <w:tcW w:w="3586" w:type="dxa"/>
            <w:tcBorders>
              <w:top w:val="outset" w:color="000000" w:sz="8"/>
              <w:left w:val="outset" w:color="000000" w:sz="8"/>
              <w:bottom w:val="outset" w:color="000000" w:sz="8"/>
              <w:right w:val="outset" w:color="000000" w:sz="8"/>
            </w:tcBorders>
            <w:vAlign w:val="center"/>
          </w:tcPr>
          <w:bookmarkStart w:name="1916" w:id="1867"/>
          <w:p>
            <w:pPr>
              <w:spacing w:after="0"/>
              <w:ind w:left="0"/>
              <w:jc w:val="left"/>
            </w:pPr>
            <w:r>
              <w:rPr>
                <w:rFonts w:ascii="Arial"/>
                <w:b w:val="false"/>
                <w:i w:val="false"/>
                <w:color w:val="000000"/>
                <w:sz w:val="15"/>
              </w:rPr>
              <w:t>Неврологічні та судинні захворювання ока</w:t>
            </w:r>
          </w:p>
          <w:bookmarkEnd w:id="1867"/>
        </w:tc>
        <w:tc>
          <w:tcPr>
            <w:tcW w:w="3003" w:type="dxa"/>
            <w:tcBorders>
              <w:top w:val="outset" w:color="000000" w:sz="8"/>
              <w:left w:val="outset" w:color="000000" w:sz="8"/>
              <w:bottom w:val="outset" w:color="000000" w:sz="8"/>
              <w:right w:val="outset" w:color="000000" w:sz="8"/>
            </w:tcBorders>
            <w:vAlign w:val="center"/>
          </w:tcPr>
          <w:bookmarkStart w:name="1917" w:id="186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868"/>
        </w:tc>
        <w:tc>
          <w:tcPr>
            <w:tcW w:w="1938" w:type="dxa"/>
            <w:tcBorders>
              <w:top w:val="outset" w:color="000000" w:sz="8"/>
              <w:left w:val="outset" w:color="000000" w:sz="8"/>
              <w:bottom w:val="outset" w:color="000000" w:sz="8"/>
              <w:right w:val="outset" w:color="000000" w:sz="8"/>
            </w:tcBorders>
            <w:vAlign w:val="center"/>
          </w:tcPr>
          <w:bookmarkStart w:name="1918" w:id="1869"/>
          <w:p>
            <w:pPr>
              <w:spacing w:after="0"/>
              <w:ind w:left="0"/>
              <w:jc w:val="center"/>
            </w:pPr>
            <w:r>
              <w:rPr>
                <w:rFonts w:ascii="Arial"/>
                <w:b w:val="false"/>
                <w:i w:val="false"/>
                <w:color w:val="000000"/>
                <w:sz w:val="15"/>
              </w:rPr>
              <w:t>0,605</w:t>
            </w:r>
          </w:p>
          <w:bookmarkEnd w:id="18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19" w:id="1870"/>
          <w:p>
            <w:pPr>
              <w:spacing w:after="0"/>
              <w:ind w:left="0"/>
              <w:jc w:val="center"/>
            </w:pPr>
            <w:r>
              <w:rPr>
                <w:rFonts w:ascii="Arial"/>
                <w:b w:val="false"/>
                <w:i w:val="false"/>
                <w:color w:val="000000"/>
                <w:sz w:val="15"/>
              </w:rPr>
              <w:t>C62</w:t>
            </w:r>
          </w:p>
          <w:bookmarkEnd w:id="1870"/>
        </w:tc>
        <w:tc>
          <w:tcPr>
            <w:tcW w:w="3586" w:type="dxa"/>
            <w:tcBorders>
              <w:top w:val="outset" w:color="000000" w:sz="8"/>
              <w:left w:val="outset" w:color="000000" w:sz="8"/>
              <w:bottom w:val="outset" w:color="000000" w:sz="8"/>
              <w:right w:val="outset" w:color="000000" w:sz="8"/>
            </w:tcBorders>
            <w:vAlign w:val="center"/>
          </w:tcPr>
          <w:bookmarkStart w:name="1920" w:id="1871"/>
          <w:p>
            <w:pPr>
              <w:spacing w:after="0"/>
              <w:ind w:left="0"/>
              <w:jc w:val="left"/>
            </w:pPr>
            <w:r>
              <w:rPr>
                <w:rFonts w:ascii="Arial"/>
                <w:b w:val="false"/>
                <w:i w:val="false"/>
                <w:color w:val="000000"/>
                <w:sz w:val="15"/>
              </w:rPr>
              <w:t>Гіфема та травми ока, які не потребують хірургічного лікування</w:t>
            </w:r>
          </w:p>
          <w:bookmarkEnd w:id="1871"/>
        </w:tc>
        <w:tc>
          <w:tcPr>
            <w:tcW w:w="3003" w:type="dxa"/>
            <w:tcBorders>
              <w:top w:val="outset" w:color="000000" w:sz="8"/>
              <w:left w:val="outset" w:color="000000" w:sz="8"/>
              <w:bottom w:val="outset" w:color="000000" w:sz="8"/>
              <w:right w:val="outset" w:color="000000" w:sz="8"/>
            </w:tcBorders>
            <w:vAlign w:val="center"/>
          </w:tcPr>
          <w:bookmarkStart w:name="1921" w:id="187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872"/>
        </w:tc>
        <w:tc>
          <w:tcPr>
            <w:tcW w:w="1938" w:type="dxa"/>
            <w:tcBorders>
              <w:top w:val="outset" w:color="000000" w:sz="8"/>
              <w:left w:val="outset" w:color="000000" w:sz="8"/>
              <w:bottom w:val="outset" w:color="000000" w:sz="8"/>
              <w:right w:val="outset" w:color="000000" w:sz="8"/>
            </w:tcBorders>
            <w:vAlign w:val="center"/>
          </w:tcPr>
          <w:bookmarkStart w:name="1922" w:id="1873"/>
          <w:p>
            <w:pPr>
              <w:spacing w:after="0"/>
              <w:ind w:left="0"/>
              <w:jc w:val="center"/>
            </w:pPr>
            <w:r>
              <w:rPr>
                <w:rFonts w:ascii="Arial"/>
                <w:b w:val="false"/>
                <w:i w:val="false"/>
                <w:color w:val="000000"/>
                <w:sz w:val="15"/>
              </w:rPr>
              <w:t>0,444</w:t>
            </w:r>
          </w:p>
          <w:bookmarkEnd w:id="18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23" w:id="1874"/>
          <w:p>
            <w:pPr>
              <w:spacing w:after="0"/>
              <w:ind w:left="0"/>
              <w:jc w:val="center"/>
            </w:pPr>
            <w:r>
              <w:rPr>
                <w:rFonts w:ascii="Arial"/>
                <w:b w:val="false"/>
                <w:i w:val="false"/>
                <w:color w:val="000000"/>
                <w:sz w:val="15"/>
              </w:rPr>
              <w:t>C63</w:t>
            </w:r>
          </w:p>
          <w:bookmarkEnd w:id="1874"/>
        </w:tc>
        <w:tc>
          <w:tcPr>
            <w:tcW w:w="3586" w:type="dxa"/>
            <w:tcBorders>
              <w:top w:val="outset" w:color="000000" w:sz="8"/>
              <w:left w:val="outset" w:color="000000" w:sz="8"/>
              <w:bottom w:val="outset" w:color="000000" w:sz="8"/>
              <w:right w:val="outset" w:color="000000" w:sz="8"/>
            </w:tcBorders>
            <w:vAlign w:val="center"/>
          </w:tcPr>
          <w:bookmarkStart w:name="1924" w:id="1875"/>
          <w:p>
            <w:pPr>
              <w:spacing w:after="0"/>
              <w:ind w:left="0"/>
              <w:jc w:val="left"/>
            </w:pPr>
            <w:r>
              <w:rPr>
                <w:rFonts w:ascii="Arial"/>
                <w:b w:val="false"/>
                <w:i w:val="false"/>
                <w:color w:val="000000"/>
                <w:sz w:val="15"/>
              </w:rPr>
              <w:t>Інші захворювання ока</w:t>
            </w:r>
          </w:p>
          <w:bookmarkEnd w:id="1875"/>
        </w:tc>
        <w:tc>
          <w:tcPr>
            <w:tcW w:w="3003" w:type="dxa"/>
            <w:tcBorders>
              <w:top w:val="outset" w:color="000000" w:sz="8"/>
              <w:left w:val="outset" w:color="000000" w:sz="8"/>
              <w:bottom w:val="outset" w:color="000000" w:sz="8"/>
              <w:right w:val="outset" w:color="000000" w:sz="8"/>
            </w:tcBorders>
            <w:vAlign w:val="center"/>
          </w:tcPr>
          <w:bookmarkStart w:name="1925" w:id="187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876"/>
        </w:tc>
        <w:tc>
          <w:tcPr>
            <w:tcW w:w="1938" w:type="dxa"/>
            <w:tcBorders>
              <w:top w:val="outset" w:color="000000" w:sz="8"/>
              <w:left w:val="outset" w:color="000000" w:sz="8"/>
              <w:bottom w:val="outset" w:color="000000" w:sz="8"/>
              <w:right w:val="outset" w:color="000000" w:sz="8"/>
            </w:tcBorders>
            <w:vAlign w:val="center"/>
          </w:tcPr>
          <w:bookmarkStart w:name="1926" w:id="1877"/>
          <w:p>
            <w:pPr>
              <w:spacing w:after="0"/>
              <w:ind w:left="0"/>
              <w:jc w:val="center"/>
            </w:pPr>
            <w:r>
              <w:rPr>
                <w:rFonts w:ascii="Arial"/>
                <w:b w:val="false"/>
                <w:i w:val="false"/>
                <w:color w:val="000000"/>
                <w:sz w:val="15"/>
              </w:rPr>
              <w:t>0,582</w:t>
            </w:r>
          </w:p>
          <w:bookmarkEnd w:id="18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27" w:id="1878"/>
          <w:p>
            <w:pPr>
              <w:spacing w:after="0"/>
              <w:ind w:left="0"/>
              <w:jc w:val="center"/>
            </w:pPr>
            <w:r>
              <w:rPr>
                <w:rFonts w:ascii="Arial"/>
                <w:b w:val="false"/>
                <w:i w:val="false"/>
                <w:color w:val="000000"/>
                <w:sz w:val="15"/>
              </w:rPr>
              <w:t>D02</w:t>
            </w:r>
          </w:p>
          <w:bookmarkEnd w:id="1878"/>
        </w:tc>
        <w:tc>
          <w:tcPr>
            <w:tcW w:w="3586" w:type="dxa"/>
            <w:tcBorders>
              <w:top w:val="outset" w:color="000000" w:sz="8"/>
              <w:left w:val="outset" w:color="000000" w:sz="8"/>
              <w:bottom w:val="outset" w:color="000000" w:sz="8"/>
              <w:right w:val="outset" w:color="000000" w:sz="8"/>
            </w:tcBorders>
            <w:vAlign w:val="center"/>
          </w:tcPr>
          <w:bookmarkStart w:name="1928" w:id="1879"/>
          <w:p>
            <w:pPr>
              <w:spacing w:after="0"/>
              <w:ind w:left="0"/>
              <w:jc w:val="left"/>
            </w:pPr>
            <w:r>
              <w:rPr>
                <w:rFonts w:ascii="Arial"/>
                <w:b w:val="false"/>
                <w:i w:val="false"/>
                <w:color w:val="000000"/>
                <w:sz w:val="15"/>
              </w:rPr>
              <w:t>Операції на голові та шиї</w:t>
            </w:r>
          </w:p>
          <w:bookmarkEnd w:id="1879"/>
        </w:tc>
        <w:tc>
          <w:tcPr>
            <w:tcW w:w="3003" w:type="dxa"/>
            <w:tcBorders>
              <w:top w:val="outset" w:color="000000" w:sz="8"/>
              <w:left w:val="outset" w:color="000000" w:sz="8"/>
              <w:bottom w:val="outset" w:color="000000" w:sz="8"/>
              <w:right w:val="outset" w:color="000000" w:sz="8"/>
            </w:tcBorders>
            <w:vAlign w:val="center"/>
          </w:tcPr>
          <w:bookmarkStart w:name="1929" w:id="188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80"/>
        </w:tc>
        <w:tc>
          <w:tcPr>
            <w:tcW w:w="1938" w:type="dxa"/>
            <w:tcBorders>
              <w:top w:val="outset" w:color="000000" w:sz="8"/>
              <w:left w:val="outset" w:color="000000" w:sz="8"/>
              <w:bottom w:val="outset" w:color="000000" w:sz="8"/>
              <w:right w:val="outset" w:color="000000" w:sz="8"/>
            </w:tcBorders>
            <w:vAlign w:val="center"/>
          </w:tcPr>
          <w:bookmarkStart w:name="1930" w:id="1881"/>
          <w:p>
            <w:pPr>
              <w:spacing w:after="0"/>
              <w:ind w:left="0"/>
              <w:jc w:val="center"/>
            </w:pPr>
            <w:r>
              <w:rPr>
                <w:rFonts w:ascii="Arial"/>
                <w:b w:val="false"/>
                <w:i w:val="false"/>
                <w:color w:val="000000"/>
                <w:sz w:val="15"/>
              </w:rPr>
              <w:t>3,937</w:t>
            </w:r>
          </w:p>
          <w:bookmarkEnd w:id="18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31" w:id="1882"/>
          <w:p>
            <w:pPr>
              <w:spacing w:after="0"/>
              <w:ind w:left="0"/>
              <w:jc w:val="center"/>
            </w:pPr>
            <w:r>
              <w:rPr>
                <w:rFonts w:ascii="Arial"/>
                <w:b w:val="false"/>
                <w:i w:val="false"/>
                <w:color w:val="000000"/>
                <w:sz w:val="15"/>
              </w:rPr>
              <w:t>D03</w:t>
            </w:r>
          </w:p>
          <w:bookmarkEnd w:id="1882"/>
        </w:tc>
        <w:tc>
          <w:tcPr>
            <w:tcW w:w="3586" w:type="dxa"/>
            <w:tcBorders>
              <w:top w:val="outset" w:color="000000" w:sz="8"/>
              <w:left w:val="outset" w:color="000000" w:sz="8"/>
              <w:bottom w:val="outset" w:color="000000" w:sz="8"/>
              <w:right w:val="outset" w:color="000000" w:sz="8"/>
            </w:tcBorders>
            <w:vAlign w:val="center"/>
          </w:tcPr>
          <w:bookmarkStart w:name="1932" w:id="1883"/>
          <w:p>
            <w:pPr>
              <w:spacing w:after="0"/>
              <w:ind w:left="0"/>
              <w:jc w:val="left"/>
            </w:pPr>
            <w:r>
              <w:rPr>
                <w:rFonts w:ascii="Arial"/>
                <w:b w:val="false"/>
                <w:i w:val="false"/>
                <w:color w:val="000000"/>
                <w:sz w:val="15"/>
              </w:rPr>
              <w:t>Хірургічне усунення вродженого незрощення верхньої губи та піднебіння</w:t>
            </w:r>
          </w:p>
          <w:bookmarkEnd w:id="1883"/>
        </w:tc>
        <w:tc>
          <w:tcPr>
            <w:tcW w:w="3003" w:type="dxa"/>
            <w:tcBorders>
              <w:top w:val="outset" w:color="000000" w:sz="8"/>
              <w:left w:val="outset" w:color="000000" w:sz="8"/>
              <w:bottom w:val="outset" w:color="000000" w:sz="8"/>
              <w:right w:val="outset" w:color="000000" w:sz="8"/>
            </w:tcBorders>
            <w:vAlign w:val="center"/>
          </w:tcPr>
          <w:bookmarkStart w:name="1933" w:id="188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84"/>
        </w:tc>
        <w:tc>
          <w:tcPr>
            <w:tcW w:w="1938" w:type="dxa"/>
            <w:tcBorders>
              <w:top w:val="outset" w:color="000000" w:sz="8"/>
              <w:left w:val="outset" w:color="000000" w:sz="8"/>
              <w:bottom w:val="outset" w:color="000000" w:sz="8"/>
              <w:right w:val="outset" w:color="000000" w:sz="8"/>
            </w:tcBorders>
            <w:vAlign w:val="center"/>
          </w:tcPr>
          <w:bookmarkStart w:name="1934" w:id="1885"/>
          <w:p>
            <w:pPr>
              <w:spacing w:after="0"/>
              <w:ind w:left="0"/>
              <w:jc w:val="center"/>
            </w:pPr>
            <w:r>
              <w:rPr>
                <w:rFonts w:ascii="Arial"/>
                <w:b w:val="false"/>
                <w:i w:val="false"/>
                <w:color w:val="000000"/>
                <w:sz w:val="15"/>
              </w:rPr>
              <w:t>2,425</w:t>
            </w:r>
          </w:p>
          <w:bookmarkEnd w:id="18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35" w:id="1886"/>
          <w:p>
            <w:pPr>
              <w:spacing w:after="0"/>
              <w:ind w:left="0"/>
              <w:jc w:val="center"/>
            </w:pPr>
            <w:r>
              <w:rPr>
                <w:rFonts w:ascii="Arial"/>
                <w:b w:val="false"/>
                <w:i w:val="false"/>
                <w:color w:val="000000"/>
                <w:sz w:val="15"/>
              </w:rPr>
              <w:t>D04</w:t>
            </w:r>
          </w:p>
          <w:bookmarkEnd w:id="1886"/>
        </w:tc>
        <w:tc>
          <w:tcPr>
            <w:tcW w:w="3586" w:type="dxa"/>
            <w:tcBorders>
              <w:top w:val="outset" w:color="000000" w:sz="8"/>
              <w:left w:val="outset" w:color="000000" w:sz="8"/>
              <w:bottom w:val="outset" w:color="000000" w:sz="8"/>
              <w:right w:val="outset" w:color="000000" w:sz="8"/>
            </w:tcBorders>
            <w:vAlign w:val="center"/>
          </w:tcPr>
          <w:bookmarkStart w:name="1936" w:id="1887"/>
          <w:p>
            <w:pPr>
              <w:spacing w:after="0"/>
              <w:ind w:left="0"/>
              <w:jc w:val="left"/>
            </w:pPr>
            <w:r>
              <w:rPr>
                <w:rFonts w:ascii="Arial"/>
                <w:b w:val="false"/>
                <w:i w:val="false"/>
                <w:color w:val="000000"/>
                <w:sz w:val="15"/>
              </w:rPr>
              <w:t>Щелепні хірургічні операції дорослим та дітям у стаціонарних умовах</w:t>
            </w:r>
          </w:p>
          <w:bookmarkEnd w:id="1887"/>
        </w:tc>
        <w:tc>
          <w:tcPr>
            <w:tcW w:w="3003" w:type="dxa"/>
            <w:tcBorders>
              <w:top w:val="outset" w:color="000000" w:sz="8"/>
              <w:left w:val="outset" w:color="000000" w:sz="8"/>
              <w:bottom w:val="outset" w:color="000000" w:sz="8"/>
              <w:right w:val="outset" w:color="000000" w:sz="8"/>
            </w:tcBorders>
            <w:vAlign w:val="center"/>
          </w:tcPr>
          <w:bookmarkStart w:name="1937" w:id="188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88"/>
        </w:tc>
        <w:tc>
          <w:tcPr>
            <w:tcW w:w="1938" w:type="dxa"/>
            <w:tcBorders>
              <w:top w:val="outset" w:color="000000" w:sz="8"/>
              <w:left w:val="outset" w:color="000000" w:sz="8"/>
              <w:bottom w:val="outset" w:color="000000" w:sz="8"/>
              <w:right w:val="outset" w:color="000000" w:sz="8"/>
            </w:tcBorders>
            <w:vAlign w:val="center"/>
          </w:tcPr>
          <w:bookmarkStart w:name="1938" w:id="1889"/>
          <w:p>
            <w:pPr>
              <w:spacing w:after="0"/>
              <w:ind w:left="0"/>
              <w:jc w:val="center"/>
            </w:pPr>
            <w:r>
              <w:rPr>
                <w:rFonts w:ascii="Arial"/>
                <w:b w:val="false"/>
                <w:i w:val="false"/>
                <w:color w:val="000000"/>
                <w:sz w:val="15"/>
              </w:rPr>
              <w:t>1,352</w:t>
            </w:r>
          </w:p>
          <w:bookmarkEnd w:id="18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39" w:id="1890"/>
          <w:p>
            <w:pPr>
              <w:spacing w:after="0"/>
              <w:ind w:left="0"/>
              <w:jc w:val="center"/>
            </w:pPr>
            <w:r>
              <w:rPr>
                <w:rFonts w:ascii="Arial"/>
                <w:b w:val="false"/>
                <w:i w:val="false"/>
                <w:color w:val="000000"/>
                <w:sz w:val="15"/>
              </w:rPr>
              <w:t>D04-01</w:t>
            </w:r>
          </w:p>
          <w:bookmarkEnd w:id="1890"/>
        </w:tc>
        <w:tc>
          <w:tcPr>
            <w:tcW w:w="3586" w:type="dxa"/>
            <w:tcBorders>
              <w:top w:val="outset" w:color="000000" w:sz="8"/>
              <w:left w:val="outset" w:color="000000" w:sz="8"/>
              <w:bottom w:val="outset" w:color="000000" w:sz="8"/>
              <w:right w:val="outset" w:color="000000" w:sz="8"/>
            </w:tcBorders>
            <w:vAlign w:val="center"/>
          </w:tcPr>
          <w:bookmarkStart w:name="1940" w:id="1891"/>
          <w:p>
            <w:pPr>
              <w:spacing w:after="0"/>
              <w:ind w:left="0"/>
              <w:jc w:val="left"/>
            </w:pPr>
            <w:r>
              <w:rPr>
                <w:rFonts w:ascii="Arial"/>
                <w:b w:val="false"/>
                <w:i w:val="false"/>
                <w:color w:val="000000"/>
                <w:sz w:val="15"/>
              </w:rPr>
              <w:t>Щелепні хірургічні операції дорослим та дітям у стаціонарних умовах до 24 годин</w:t>
            </w:r>
          </w:p>
          <w:bookmarkEnd w:id="1891"/>
        </w:tc>
        <w:tc>
          <w:tcPr>
            <w:tcW w:w="3003" w:type="dxa"/>
            <w:tcBorders>
              <w:top w:val="outset" w:color="000000" w:sz="8"/>
              <w:left w:val="outset" w:color="000000" w:sz="8"/>
              <w:bottom w:val="outset" w:color="000000" w:sz="8"/>
              <w:right w:val="outset" w:color="000000" w:sz="8"/>
            </w:tcBorders>
            <w:vAlign w:val="center"/>
          </w:tcPr>
          <w:bookmarkStart w:name="1941" w:id="189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892"/>
        </w:tc>
        <w:tc>
          <w:tcPr>
            <w:tcW w:w="1938" w:type="dxa"/>
            <w:tcBorders>
              <w:top w:val="outset" w:color="000000" w:sz="8"/>
              <w:left w:val="outset" w:color="000000" w:sz="8"/>
              <w:bottom w:val="outset" w:color="000000" w:sz="8"/>
              <w:right w:val="outset" w:color="000000" w:sz="8"/>
            </w:tcBorders>
            <w:vAlign w:val="center"/>
          </w:tcPr>
          <w:bookmarkStart w:name="1942" w:id="1893"/>
          <w:p>
            <w:pPr>
              <w:spacing w:after="0"/>
              <w:ind w:left="0"/>
              <w:jc w:val="center"/>
            </w:pPr>
            <w:r>
              <w:rPr>
                <w:rFonts w:ascii="Arial"/>
                <w:b w:val="false"/>
                <w:i w:val="false"/>
                <w:color w:val="000000"/>
                <w:sz w:val="15"/>
              </w:rPr>
              <w:t>1,352</w:t>
            </w:r>
          </w:p>
          <w:bookmarkEnd w:id="18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43" w:id="1894"/>
          <w:p>
            <w:pPr>
              <w:spacing w:after="0"/>
              <w:ind w:left="0"/>
              <w:jc w:val="center"/>
            </w:pPr>
            <w:r>
              <w:rPr>
                <w:rFonts w:ascii="Arial"/>
                <w:b w:val="false"/>
                <w:i w:val="false"/>
                <w:color w:val="000000"/>
                <w:sz w:val="15"/>
              </w:rPr>
              <w:t>D05</w:t>
            </w:r>
          </w:p>
          <w:bookmarkEnd w:id="1894"/>
        </w:tc>
        <w:tc>
          <w:tcPr>
            <w:tcW w:w="3586" w:type="dxa"/>
            <w:tcBorders>
              <w:top w:val="outset" w:color="000000" w:sz="8"/>
              <w:left w:val="outset" w:color="000000" w:sz="8"/>
              <w:bottom w:val="outset" w:color="000000" w:sz="8"/>
              <w:right w:val="outset" w:color="000000" w:sz="8"/>
            </w:tcBorders>
            <w:vAlign w:val="center"/>
          </w:tcPr>
          <w:bookmarkStart w:name="1944" w:id="1895"/>
          <w:p>
            <w:pPr>
              <w:spacing w:after="0"/>
              <w:ind w:left="0"/>
              <w:jc w:val="left"/>
            </w:pPr>
            <w:r>
              <w:rPr>
                <w:rFonts w:ascii="Arial"/>
                <w:b w:val="false"/>
                <w:i w:val="false"/>
                <w:color w:val="000000"/>
                <w:sz w:val="15"/>
              </w:rPr>
              <w:t>Операції на привушній слинній залозі</w:t>
            </w:r>
          </w:p>
          <w:bookmarkEnd w:id="1895"/>
        </w:tc>
        <w:tc>
          <w:tcPr>
            <w:tcW w:w="3003" w:type="dxa"/>
            <w:tcBorders>
              <w:top w:val="outset" w:color="000000" w:sz="8"/>
              <w:left w:val="outset" w:color="000000" w:sz="8"/>
              <w:bottom w:val="outset" w:color="000000" w:sz="8"/>
              <w:right w:val="outset" w:color="000000" w:sz="8"/>
            </w:tcBorders>
            <w:vAlign w:val="center"/>
          </w:tcPr>
          <w:bookmarkStart w:name="1945" w:id="189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896"/>
        </w:tc>
        <w:tc>
          <w:tcPr>
            <w:tcW w:w="1938" w:type="dxa"/>
            <w:tcBorders>
              <w:top w:val="outset" w:color="000000" w:sz="8"/>
              <w:left w:val="outset" w:color="000000" w:sz="8"/>
              <w:bottom w:val="outset" w:color="000000" w:sz="8"/>
              <w:right w:val="outset" w:color="000000" w:sz="8"/>
            </w:tcBorders>
            <w:vAlign w:val="center"/>
          </w:tcPr>
          <w:bookmarkStart w:name="1946" w:id="1897"/>
          <w:p>
            <w:pPr>
              <w:spacing w:after="0"/>
              <w:ind w:left="0"/>
              <w:jc w:val="center"/>
            </w:pPr>
            <w:r>
              <w:rPr>
                <w:rFonts w:ascii="Arial"/>
                <w:b w:val="false"/>
                <w:i w:val="false"/>
                <w:color w:val="000000"/>
                <w:sz w:val="15"/>
              </w:rPr>
              <w:t>1,647</w:t>
            </w:r>
          </w:p>
          <w:bookmarkEnd w:id="18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47" w:id="1898"/>
          <w:p>
            <w:pPr>
              <w:spacing w:after="0"/>
              <w:ind w:left="0"/>
              <w:jc w:val="center"/>
            </w:pPr>
            <w:r>
              <w:rPr>
                <w:rFonts w:ascii="Arial"/>
                <w:b w:val="false"/>
                <w:i w:val="false"/>
                <w:color w:val="000000"/>
                <w:sz w:val="15"/>
              </w:rPr>
              <w:t>D05-01</w:t>
            </w:r>
          </w:p>
          <w:bookmarkEnd w:id="1898"/>
        </w:tc>
        <w:tc>
          <w:tcPr>
            <w:tcW w:w="3586" w:type="dxa"/>
            <w:tcBorders>
              <w:top w:val="outset" w:color="000000" w:sz="8"/>
              <w:left w:val="outset" w:color="000000" w:sz="8"/>
              <w:bottom w:val="outset" w:color="000000" w:sz="8"/>
              <w:right w:val="outset" w:color="000000" w:sz="8"/>
            </w:tcBorders>
            <w:vAlign w:val="center"/>
          </w:tcPr>
          <w:bookmarkStart w:name="1948" w:id="1899"/>
          <w:p>
            <w:pPr>
              <w:spacing w:after="0"/>
              <w:ind w:left="0"/>
              <w:jc w:val="left"/>
            </w:pPr>
            <w:r>
              <w:rPr>
                <w:rFonts w:ascii="Arial"/>
                <w:b w:val="false"/>
                <w:i w:val="false"/>
                <w:color w:val="000000"/>
                <w:sz w:val="15"/>
              </w:rPr>
              <w:t>Операції на привушній слинній залозі до 24 годин</w:t>
            </w:r>
          </w:p>
          <w:bookmarkEnd w:id="1899"/>
        </w:tc>
        <w:tc>
          <w:tcPr>
            <w:tcW w:w="3003" w:type="dxa"/>
            <w:tcBorders>
              <w:top w:val="outset" w:color="000000" w:sz="8"/>
              <w:left w:val="outset" w:color="000000" w:sz="8"/>
              <w:bottom w:val="outset" w:color="000000" w:sz="8"/>
              <w:right w:val="outset" w:color="000000" w:sz="8"/>
            </w:tcBorders>
            <w:vAlign w:val="center"/>
          </w:tcPr>
          <w:bookmarkStart w:name="1949" w:id="1900"/>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900"/>
        </w:tc>
        <w:tc>
          <w:tcPr>
            <w:tcW w:w="1938" w:type="dxa"/>
            <w:tcBorders>
              <w:top w:val="outset" w:color="000000" w:sz="8"/>
              <w:left w:val="outset" w:color="000000" w:sz="8"/>
              <w:bottom w:val="outset" w:color="000000" w:sz="8"/>
              <w:right w:val="outset" w:color="000000" w:sz="8"/>
            </w:tcBorders>
            <w:vAlign w:val="center"/>
          </w:tcPr>
          <w:bookmarkStart w:name="1950" w:id="1901"/>
          <w:p>
            <w:pPr>
              <w:spacing w:after="0"/>
              <w:ind w:left="0"/>
              <w:jc w:val="center"/>
            </w:pPr>
            <w:r>
              <w:rPr>
                <w:rFonts w:ascii="Arial"/>
                <w:b w:val="false"/>
                <w:i w:val="false"/>
                <w:color w:val="000000"/>
                <w:sz w:val="15"/>
              </w:rPr>
              <w:t>1,647</w:t>
            </w:r>
          </w:p>
          <w:bookmarkEnd w:id="19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51" w:id="1902"/>
          <w:p>
            <w:pPr>
              <w:spacing w:after="0"/>
              <w:ind w:left="0"/>
              <w:jc w:val="center"/>
            </w:pPr>
            <w:r>
              <w:rPr>
                <w:rFonts w:ascii="Arial"/>
                <w:b w:val="false"/>
                <w:i w:val="false"/>
                <w:color w:val="000000"/>
                <w:sz w:val="15"/>
              </w:rPr>
              <w:t>D06</w:t>
            </w:r>
          </w:p>
          <w:bookmarkEnd w:id="1902"/>
        </w:tc>
        <w:tc>
          <w:tcPr>
            <w:tcW w:w="3586" w:type="dxa"/>
            <w:tcBorders>
              <w:top w:val="outset" w:color="000000" w:sz="8"/>
              <w:left w:val="outset" w:color="000000" w:sz="8"/>
              <w:bottom w:val="outset" w:color="000000" w:sz="8"/>
              <w:right w:val="outset" w:color="000000" w:sz="8"/>
            </w:tcBorders>
            <w:vAlign w:val="center"/>
          </w:tcPr>
          <w:bookmarkStart w:name="1952" w:id="1903"/>
          <w:p>
            <w:pPr>
              <w:spacing w:after="0"/>
              <w:ind w:left="0"/>
              <w:jc w:val="left"/>
            </w:pPr>
            <w:r>
              <w:rPr>
                <w:rFonts w:ascii="Arial"/>
                <w:b w:val="false"/>
                <w:i w:val="false"/>
                <w:color w:val="000000"/>
                <w:sz w:val="15"/>
              </w:rPr>
              <w:t>Операції на придаткових пазухах носа та комплексні операції на середньому вусі</w:t>
            </w:r>
          </w:p>
          <w:bookmarkEnd w:id="1903"/>
        </w:tc>
        <w:tc>
          <w:tcPr>
            <w:tcW w:w="3003" w:type="dxa"/>
            <w:tcBorders>
              <w:top w:val="outset" w:color="000000" w:sz="8"/>
              <w:left w:val="outset" w:color="000000" w:sz="8"/>
              <w:bottom w:val="outset" w:color="000000" w:sz="8"/>
              <w:right w:val="outset" w:color="000000" w:sz="8"/>
            </w:tcBorders>
            <w:vAlign w:val="center"/>
          </w:tcPr>
          <w:bookmarkStart w:name="1953" w:id="190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904"/>
        </w:tc>
        <w:tc>
          <w:tcPr>
            <w:tcW w:w="1938" w:type="dxa"/>
            <w:tcBorders>
              <w:top w:val="outset" w:color="000000" w:sz="8"/>
              <w:left w:val="outset" w:color="000000" w:sz="8"/>
              <w:bottom w:val="outset" w:color="000000" w:sz="8"/>
              <w:right w:val="outset" w:color="000000" w:sz="8"/>
            </w:tcBorders>
            <w:vAlign w:val="center"/>
          </w:tcPr>
          <w:bookmarkStart w:name="1954" w:id="1905"/>
          <w:p>
            <w:pPr>
              <w:spacing w:after="0"/>
              <w:ind w:left="0"/>
              <w:jc w:val="center"/>
            </w:pPr>
            <w:r>
              <w:rPr>
                <w:rFonts w:ascii="Arial"/>
                <w:b w:val="false"/>
                <w:i w:val="false"/>
                <w:color w:val="000000"/>
                <w:sz w:val="15"/>
              </w:rPr>
              <w:t>1,072</w:t>
            </w:r>
          </w:p>
          <w:bookmarkEnd w:id="19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55" w:id="1906"/>
          <w:p>
            <w:pPr>
              <w:spacing w:after="0"/>
              <w:ind w:left="0"/>
              <w:jc w:val="center"/>
            </w:pPr>
            <w:r>
              <w:rPr>
                <w:rFonts w:ascii="Arial"/>
                <w:b w:val="false"/>
                <w:i w:val="false"/>
                <w:color w:val="000000"/>
                <w:sz w:val="15"/>
              </w:rPr>
              <w:t>D06-01</w:t>
            </w:r>
          </w:p>
          <w:bookmarkEnd w:id="1906"/>
        </w:tc>
        <w:tc>
          <w:tcPr>
            <w:tcW w:w="3586" w:type="dxa"/>
            <w:tcBorders>
              <w:top w:val="outset" w:color="000000" w:sz="8"/>
              <w:left w:val="outset" w:color="000000" w:sz="8"/>
              <w:bottom w:val="outset" w:color="000000" w:sz="8"/>
              <w:right w:val="outset" w:color="000000" w:sz="8"/>
            </w:tcBorders>
            <w:vAlign w:val="center"/>
          </w:tcPr>
          <w:bookmarkStart w:name="1956" w:id="1907"/>
          <w:p>
            <w:pPr>
              <w:spacing w:after="0"/>
              <w:ind w:left="0"/>
              <w:jc w:val="left"/>
            </w:pPr>
            <w:r>
              <w:rPr>
                <w:rFonts w:ascii="Arial"/>
                <w:b w:val="false"/>
                <w:i w:val="false"/>
                <w:color w:val="000000"/>
                <w:sz w:val="15"/>
              </w:rPr>
              <w:t>Операції на придаткових пазухах носа та комплексні операції на середньому вусі до 24 годин</w:t>
            </w:r>
          </w:p>
          <w:bookmarkEnd w:id="1907"/>
        </w:tc>
        <w:tc>
          <w:tcPr>
            <w:tcW w:w="3003" w:type="dxa"/>
            <w:tcBorders>
              <w:top w:val="outset" w:color="000000" w:sz="8"/>
              <w:left w:val="outset" w:color="000000" w:sz="8"/>
              <w:bottom w:val="outset" w:color="000000" w:sz="8"/>
              <w:right w:val="outset" w:color="000000" w:sz="8"/>
            </w:tcBorders>
            <w:vAlign w:val="center"/>
          </w:tcPr>
          <w:bookmarkStart w:name="1957" w:id="190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908"/>
        </w:tc>
        <w:tc>
          <w:tcPr>
            <w:tcW w:w="1938" w:type="dxa"/>
            <w:tcBorders>
              <w:top w:val="outset" w:color="000000" w:sz="8"/>
              <w:left w:val="outset" w:color="000000" w:sz="8"/>
              <w:bottom w:val="outset" w:color="000000" w:sz="8"/>
              <w:right w:val="outset" w:color="000000" w:sz="8"/>
            </w:tcBorders>
            <w:vAlign w:val="center"/>
          </w:tcPr>
          <w:bookmarkStart w:name="1958" w:id="1909"/>
          <w:p>
            <w:pPr>
              <w:spacing w:after="0"/>
              <w:ind w:left="0"/>
              <w:jc w:val="center"/>
            </w:pPr>
            <w:r>
              <w:rPr>
                <w:rFonts w:ascii="Arial"/>
                <w:b w:val="false"/>
                <w:i w:val="false"/>
                <w:color w:val="000000"/>
                <w:sz w:val="15"/>
              </w:rPr>
              <w:t>1,072</w:t>
            </w:r>
          </w:p>
          <w:bookmarkEnd w:id="19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59" w:id="1910"/>
          <w:p>
            <w:pPr>
              <w:spacing w:after="0"/>
              <w:ind w:left="0"/>
              <w:jc w:val="center"/>
            </w:pPr>
            <w:r>
              <w:rPr>
                <w:rFonts w:ascii="Arial"/>
                <w:b w:val="false"/>
                <w:i w:val="false"/>
                <w:color w:val="000000"/>
                <w:sz w:val="15"/>
              </w:rPr>
              <w:t>D10</w:t>
            </w:r>
          </w:p>
          <w:bookmarkEnd w:id="1910"/>
        </w:tc>
        <w:tc>
          <w:tcPr>
            <w:tcW w:w="3586" w:type="dxa"/>
            <w:tcBorders>
              <w:top w:val="outset" w:color="000000" w:sz="8"/>
              <w:left w:val="outset" w:color="000000" w:sz="8"/>
              <w:bottom w:val="outset" w:color="000000" w:sz="8"/>
              <w:right w:val="outset" w:color="000000" w:sz="8"/>
            </w:tcBorders>
            <w:vAlign w:val="center"/>
          </w:tcPr>
          <w:bookmarkStart w:name="1960" w:id="1911"/>
          <w:p>
            <w:pPr>
              <w:spacing w:after="0"/>
              <w:ind w:left="0"/>
              <w:jc w:val="left"/>
            </w:pPr>
            <w:r>
              <w:rPr>
                <w:rFonts w:ascii="Arial"/>
                <w:b w:val="false"/>
                <w:i w:val="false"/>
                <w:color w:val="000000"/>
                <w:sz w:val="15"/>
              </w:rPr>
              <w:t>Операції на носі</w:t>
            </w:r>
          </w:p>
          <w:bookmarkEnd w:id="1911"/>
        </w:tc>
        <w:tc>
          <w:tcPr>
            <w:tcW w:w="3003" w:type="dxa"/>
            <w:tcBorders>
              <w:top w:val="outset" w:color="000000" w:sz="8"/>
              <w:left w:val="outset" w:color="000000" w:sz="8"/>
              <w:bottom w:val="outset" w:color="000000" w:sz="8"/>
              <w:right w:val="outset" w:color="000000" w:sz="8"/>
            </w:tcBorders>
            <w:vAlign w:val="center"/>
          </w:tcPr>
          <w:bookmarkStart w:name="1961" w:id="191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912"/>
        </w:tc>
        <w:tc>
          <w:tcPr>
            <w:tcW w:w="1938" w:type="dxa"/>
            <w:tcBorders>
              <w:top w:val="outset" w:color="000000" w:sz="8"/>
              <w:left w:val="outset" w:color="000000" w:sz="8"/>
              <w:bottom w:val="outset" w:color="000000" w:sz="8"/>
              <w:right w:val="outset" w:color="000000" w:sz="8"/>
            </w:tcBorders>
            <w:vAlign w:val="center"/>
          </w:tcPr>
          <w:bookmarkStart w:name="1962" w:id="1913"/>
          <w:p>
            <w:pPr>
              <w:spacing w:after="0"/>
              <w:ind w:left="0"/>
              <w:jc w:val="center"/>
            </w:pPr>
            <w:r>
              <w:rPr>
                <w:rFonts w:ascii="Arial"/>
                <w:b w:val="false"/>
                <w:i w:val="false"/>
                <w:color w:val="000000"/>
                <w:sz w:val="15"/>
              </w:rPr>
              <w:t>0,846</w:t>
            </w:r>
          </w:p>
          <w:bookmarkEnd w:id="19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63" w:id="1914"/>
          <w:p>
            <w:pPr>
              <w:spacing w:after="0"/>
              <w:ind w:left="0"/>
              <w:jc w:val="center"/>
            </w:pPr>
            <w:r>
              <w:rPr>
                <w:rFonts w:ascii="Arial"/>
                <w:b w:val="false"/>
                <w:i w:val="false"/>
                <w:color w:val="000000"/>
                <w:sz w:val="15"/>
              </w:rPr>
              <w:t>D10-01</w:t>
            </w:r>
          </w:p>
          <w:bookmarkEnd w:id="1914"/>
        </w:tc>
        <w:tc>
          <w:tcPr>
            <w:tcW w:w="3586" w:type="dxa"/>
            <w:tcBorders>
              <w:top w:val="outset" w:color="000000" w:sz="8"/>
              <w:left w:val="outset" w:color="000000" w:sz="8"/>
              <w:bottom w:val="outset" w:color="000000" w:sz="8"/>
              <w:right w:val="outset" w:color="000000" w:sz="8"/>
            </w:tcBorders>
            <w:vAlign w:val="center"/>
          </w:tcPr>
          <w:bookmarkStart w:name="1964" w:id="1915"/>
          <w:p>
            <w:pPr>
              <w:spacing w:after="0"/>
              <w:ind w:left="0"/>
              <w:jc w:val="left"/>
            </w:pPr>
            <w:r>
              <w:rPr>
                <w:rFonts w:ascii="Arial"/>
                <w:b w:val="false"/>
                <w:i w:val="false"/>
                <w:color w:val="000000"/>
                <w:sz w:val="15"/>
              </w:rPr>
              <w:t>Операції на носі до 24 годин</w:t>
            </w:r>
          </w:p>
          <w:bookmarkEnd w:id="1915"/>
        </w:tc>
        <w:tc>
          <w:tcPr>
            <w:tcW w:w="3003" w:type="dxa"/>
            <w:tcBorders>
              <w:top w:val="outset" w:color="000000" w:sz="8"/>
              <w:left w:val="outset" w:color="000000" w:sz="8"/>
              <w:bottom w:val="outset" w:color="000000" w:sz="8"/>
              <w:right w:val="outset" w:color="000000" w:sz="8"/>
            </w:tcBorders>
            <w:vAlign w:val="center"/>
          </w:tcPr>
          <w:bookmarkStart w:name="1965" w:id="191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916"/>
        </w:tc>
        <w:tc>
          <w:tcPr>
            <w:tcW w:w="1938" w:type="dxa"/>
            <w:tcBorders>
              <w:top w:val="outset" w:color="000000" w:sz="8"/>
              <w:left w:val="outset" w:color="000000" w:sz="8"/>
              <w:bottom w:val="outset" w:color="000000" w:sz="8"/>
              <w:right w:val="outset" w:color="000000" w:sz="8"/>
            </w:tcBorders>
            <w:vAlign w:val="center"/>
          </w:tcPr>
          <w:bookmarkStart w:name="1966" w:id="1917"/>
          <w:p>
            <w:pPr>
              <w:spacing w:after="0"/>
              <w:ind w:left="0"/>
              <w:jc w:val="center"/>
            </w:pPr>
            <w:r>
              <w:rPr>
                <w:rFonts w:ascii="Arial"/>
                <w:b w:val="false"/>
                <w:i w:val="false"/>
                <w:color w:val="000000"/>
                <w:sz w:val="15"/>
              </w:rPr>
              <w:t>0,846</w:t>
            </w:r>
          </w:p>
          <w:bookmarkEnd w:id="19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67" w:id="1918"/>
          <w:p>
            <w:pPr>
              <w:spacing w:after="0"/>
              <w:ind w:left="0"/>
              <w:jc w:val="center"/>
            </w:pPr>
            <w:r>
              <w:rPr>
                <w:rFonts w:ascii="Arial"/>
                <w:b w:val="false"/>
                <w:i w:val="false"/>
                <w:color w:val="000000"/>
                <w:sz w:val="15"/>
              </w:rPr>
              <w:t>D11</w:t>
            </w:r>
          </w:p>
          <w:bookmarkEnd w:id="1918"/>
        </w:tc>
        <w:tc>
          <w:tcPr>
            <w:tcW w:w="3586" w:type="dxa"/>
            <w:tcBorders>
              <w:top w:val="outset" w:color="000000" w:sz="8"/>
              <w:left w:val="outset" w:color="000000" w:sz="8"/>
              <w:bottom w:val="outset" w:color="000000" w:sz="8"/>
              <w:right w:val="outset" w:color="000000" w:sz="8"/>
            </w:tcBorders>
            <w:vAlign w:val="center"/>
          </w:tcPr>
          <w:bookmarkStart w:name="1968" w:id="1919"/>
          <w:p>
            <w:pPr>
              <w:spacing w:after="0"/>
              <w:ind w:left="0"/>
              <w:jc w:val="left"/>
            </w:pPr>
            <w:r>
              <w:rPr>
                <w:rFonts w:ascii="Arial"/>
                <w:b w:val="false"/>
                <w:i w:val="false"/>
                <w:color w:val="000000"/>
                <w:sz w:val="15"/>
              </w:rPr>
              <w:t>Тонзилектомія та аденоїдектомія</w:t>
            </w:r>
          </w:p>
          <w:bookmarkEnd w:id="1919"/>
        </w:tc>
        <w:tc>
          <w:tcPr>
            <w:tcW w:w="3003" w:type="dxa"/>
            <w:tcBorders>
              <w:top w:val="outset" w:color="000000" w:sz="8"/>
              <w:left w:val="outset" w:color="000000" w:sz="8"/>
              <w:bottom w:val="outset" w:color="000000" w:sz="8"/>
              <w:right w:val="outset" w:color="000000" w:sz="8"/>
            </w:tcBorders>
            <w:vAlign w:val="center"/>
          </w:tcPr>
          <w:bookmarkStart w:name="1969" w:id="192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920"/>
        </w:tc>
        <w:tc>
          <w:tcPr>
            <w:tcW w:w="1938" w:type="dxa"/>
            <w:tcBorders>
              <w:top w:val="outset" w:color="000000" w:sz="8"/>
              <w:left w:val="outset" w:color="000000" w:sz="8"/>
              <w:bottom w:val="outset" w:color="000000" w:sz="8"/>
              <w:right w:val="outset" w:color="000000" w:sz="8"/>
            </w:tcBorders>
            <w:vAlign w:val="center"/>
          </w:tcPr>
          <w:bookmarkStart w:name="1970" w:id="1921"/>
          <w:p>
            <w:pPr>
              <w:spacing w:after="0"/>
              <w:ind w:left="0"/>
              <w:jc w:val="center"/>
            </w:pPr>
            <w:r>
              <w:rPr>
                <w:rFonts w:ascii="Arial"/>
                <w:b w:val="false"/>
                <w:i w:val="false"/>
                <w:color w:val="000000"/>
                <w:sz w:val="15"/>
              </w:rPr>
              <w:t>0,625</w:t>
            </w:r>
          </w:p>
          <w:bookmarkEnd w:id="19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71" w:id="1922"/>
          <w:p>
            <w:pPr>
              <w:spacing w:after="0"/>
              <w:ind w:left="0"/>
              <w:jc w:val="center"/>
            </w:pPr>
            <w:r>
              <w:rPr>
                <w:rFonts w:ascii="Arial"/>
                <w:b w:val="false"/>
                <w:i w:val="false"/>
                <w:color w:val="000000"/>
                <w:sz w:val="15"/>
              </w:rPr>
              <w:t>D11-01</w:t>
            </w:r>
          </w:p>
          <w:bookmarkEnd w:id="1922"/>
        </w:tc>
        <w:tc>
          <w:tcPr>
            <w:tcW w:w="3586" w:type="dxa"/>
            <w:tcBorders>
              <w:top w:val="outset" w:color="000000" w:sz="8"/>
              <w:left w:val="outset" w:color="000000" w:sz="8"/>
              <w:bottom w:val="outset" w:color="000000" w:sz="8"/>
              <w:right w:val="outset" w:color="000000" w:sz="8"/>
            </w:tcBorders>
            <w:vAlign w:val="center"/>
          </w:tcPr>
          <w:bookmarkStart w:name="1972" w:id="1923"/>
          <w:p>
            <w:pPr>
              <w:spacing w:after="0"/>
              <w:ind w:left="0"/>
              <w:jc w:val="left"/>
            </w:pPr>
            <w:r>
              <w:rPr>
                <w:rFonts w:ascii="Arial"/>
                <w:b w:val="false"/>
                <w:i w:val="false"/>
                <w:color w:val="000000"/>
                <w:sz w:val="15"/>
              </w:rPr>
              <w:t>Тонзилектомія та аденоїдектомія до 24 годин</w:t>
            </w:r>
          </w:p>
          <w:bookmarkEnd w:id="1923"/>
        </w:tc>
        <w:tc>
          <w:tcPr>
            <w:tcW w:w="3003" w:type="dxa"/>
            <w:tcBorders>
              <w:top w:val="outset" w:color="000000" w:sz="8"/>
              <w:left w:val="outset" w:color="000000" w:sz="8"/>
              <w:bottom w:val="outset" w:color="000000" w:sz="8"/>
              <w:right w:val="outset" w:color="000000" w:sz="8"/>
            </w:tcBorders>
            <w:vAlign w:val="center"/>
          </w:tcPr>
          <w:bookmarkStart w:name="1973" w:id="192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924"/>
        </w:tc>
        <w:tc>
          <w:tcPr>
            <w:tcW w:w="1938" w:type="dxa"/>
            <w:tcBorders>
              <w:top w:val="outset" w:color="000000" w:sz="8"/>
              <w:left w:val="outset" w:color="000000" w:sz="8"/>
              <w:bottom w:val="outset" w:color="000000" w:sz="8"/>
              <w:right w:val="outset" w:color="000000" w:sz="8"/>
            </w:tcBorders>
            <w:vAlign w:val="center"/>
          </w:tcPr>
          <w:bookmarkStart w:name="1974" w:id="1925"/>
          <w:p>
            <w:pPr>
              <w:spacing w:after="0"/>
              <w:ind w:left="0"/>
              <w:jc w:val="center"/>
            </w:pPr>
            <w:r>
              <w:rPr>
                <w:rFonts w:ascii="Arial"/>
                <w:b w:val="false"/>
                <w:i w:val="false"/>
                <w:color w:val="000000"/>
                <w:sz w:val="15"/>
              </w:rPr>
              <w:t>0,625</w:t>
            </w:r>
          </w:p>
          <w:bookmarkEnd w:id="19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75" w:id="1926"/>
          <w:p>
            <w:pPr>
              <w:spacing w:after="0"/>
              <w:ind w:left="0"/>
              <w:jc w:val="center"/>
            </w:pPr>
            <w:r>
              <w:rPr>
                <w:rFonts w:ascii="Arial"/>
                <w:b w:val="false"/>
                <w:i w:val="false"/>
                <w:color w:val="000000"/>
                <w:sz w:val="15"/>
              </w:rPr>
              <w:t>D12</w:t>
            </w:r>
          </w:p>
          <w:bookmarkEnd w:id="1926"/>
        </w:tc>
        <w:tc>
          <w:tcPr>
            <w:tcW w:w="3586" w:type="dxa"/>
            <w:tcBorders>
              <w:top w:val="outset" w:color="000000" w:sz="8"/>
              <w:left w:val="outset" w:color="000000" w:sz="8"/>
              <w:bottom w:val="outset" w:color="000000" w:sz="8"/>
              <w:right w:val="outset" w:color="000000" w:sz="8"/>
            </w:tcBorders>
            <w:vAlign w:val="center"/>
          </w:tcPr>
          <w:bookmarkStart w:name="1976" w:id="1927"/>
          <w:p>
            <w:pPr>
              <w:spacing w:after="0"/>
              <w:ind w:left="0"/>
              <w:jc w:val="left"/>
            </w:pPr>
            <w:r>
              <w:rPr>
                <w:rFonts w:ascii="Arial"/>
                <w:b w:val="false"/>
                <w:i w:val="false"/>
                <w:color w:val="000000"/>
                <w:sz w:val="15"/>
              </w:rPr>
              <w:t>Інші операції на вусі, носі, роті і горлі</w:t>
            </w:r>
          </w:p>
          <w:bookmarkEnd w:id="1927"/>
        </w:tc>
        <w:tc>
          <w:tcPr>
            <w:tcW w:w="3003" w:type="dxa"/>
            <w:tcBorders>
              <w:top w:val="outset" w:color="000000" w:sz="8"/>
              <w:left w:val="outset" w:color="000000" w:sz="8"/>
              <w:bottom w:val="outset" w:color="000000" w:sz="8"/>
              <w:right w:val="outset" w:color="000000" w:sz="8"/>
            </w:tcBorders>
            <w:vAlign w:val="center"/>
          </w:tcPr>
          <w:bookmarkStart w:name="1977" w:id="192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928"/>
        </w:tc>
        <w:tc>
          <w:tcPr>
            <w:tcW w:w="1938" w:type="dxa"/>
            <w:tcBorders>
              <w:top w:val="outset" w:color="000000" w:sz="8"/>
              <w:left w:val="outset" w:color="000000" w:sz="8"/>
              <w:bottom w:val="outset" w:color="000000" w:sz="8"/>
              <w:right w:val="outset" w:color="000000" w:sz="8"/>
            </w:tcBorders>
            <w:vAlign w:val="center"/>
          </w:tcPr>
          <w:bookmarkStart w:name="1978" w:id="1929"/>
          <w:p>
            <w:pPr>
              <w:spacing w:after="0"/>
              <w:ind w:left="0"/>
              <w:jc w:val="center"/>
            </w:pPr>
            <w:r>
              <w:rPr>
                <w:rFonts w:ascii="Arial"/>
                <w:b w:val="false"/>
                <w:i w:val="false"/>
                <w:color w:val="000000"/>
                <w:sz w:val="15"/>
              </w:rPr>
              <w:t>1,133</w:t>
            </w:r>
          </w:p>
          <w:bookmarkEnd w:id="19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79" w:id="1930"/>
          <w:p>
            <w:pPr>
              <w:spacing w:after="0"/>
              <w:ind w:left="0"/>
              <w:jc w:val="center"/>
            </w:pPr>
            <w:r>
              <w:rPr>
                <w:rFonts w:ascii="Arial"/>
                <w:b w:val="false"/>
                <w:i w:val="false"/>
                <w:color w:val="000000"/>
                <w:sz w:val="15"/>
              </w:rPr>
              <w:t>D12-01</w:t>
            </w:r>
          </w:p>
          <w:bookmarkEnd w:id="1930"/>
        </w:tc>
        <w:tc>
          <w:tcPr>
            <w:tcW w:w="3586" w:type="dxa"/>
            <w:tcBorders>
              <w:top w:val="outset" w:color="000000" w:sz="8"/>
              <w:left w:val="outset" w:color="000000" w:sz="8"/>
              <w:bottom w:val="outset" w:color="000000" w:sz="8"/>
              <w:right w:val="outset" w:color="000000" w:sz="8"/>
            </w:tcBorders>
            <w:vAlign w:val="center"/>
          </w:tcPr>
          <w:bookmarkStart w:name="1980" w:id="1931"/>
          <w:p>
            <w:pPr>
              <w:spacing w:after="0"/>
              <w:ind w:left="0"/>
              <w:jc w:val="left"/>
            </w:pPr>
            <w:r>
              <w:rPr>
                <w:rFonts w:ascii="Arial"/>
                <w:b w:val="false"/>
                <w:i w:val="false"/>
                <w:color w:val="000000"/>
                <w:sz w:val="15"/>
              </w:rPr>
              <w:t>Інші операції на вусі, носі, роті і горлі до 24 годин</w:t>
            </w:r>
          </w:p>
          <w:bookmarkEnd w:id="1931"/>
        </w:tc>
        <w:tc>
          <w:tcPr>
            <w:tcW w:w="3003" w:type="dxa"/>
            <w:tcBorders>
              <w:top w:val="outset" w:color="000000" w:sz="8"/>
              <w:left w:val="outset" w:color="000000" w:sz="8"/>
              <w:bottom w:val="outset" w:color="000000" w:sz="8"/>
              <w:right w:val="outset" w:color="000000" w:sz="8"/>
            </w:tcBorders>
            <w:vAlign w:val="center"/>
          </w:tcPr>
          <w:bookmarkStart w:name="1981" w:id="193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932"/>
        </w:tc>
        <w:tc>
          <w:tcPr>
            <w:tcW w:w="1938" w:type="dxa"/>
            <w:tcBorders>
              <w:top w:val="outset" w:color="000000" w:sz="8"/>
              <w:left w:val="outset" w:color="000000" w:sz="8"/>
              <w:bottom w:val="outset" w:color="000000" w:sz="8"/>
              <w:right w:val="outset" w:color="000000" w:sz="8"/>
            </w:tcBorders>
            <w:vAlign w:val="center"/>
          </w:tcPr>
          <w:bookmarkStart w:name="1982" w:id="1933"/>
          <w:p>
            <w:pPr>
              <w:spacing w:after="0"/>
              <w:ind w:left="0"/>
              <w:jc w:val="center"/>
            </w:pPr>
            <w:r>
              <w:rPr>
                <w:rFonts w:ascii="Arial"/>
                <w:b w:val="false"/>
                <w:i w:val="false"/>
                <w:color w:val="000000"/>
                <w:sz w:val="15"/>
              </w:rPr>
              <w:t>1,133</w:t>
            </w:r>
          </w:p>
          <w:bookmarkEnd w:id="19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83" w:id="1934"/>
          <w:p>
            <w:pPr>
              <w:spacing w:after="0"/>
              <w:ind w:left="0"/>
              <w:jc w:val="center"/>
            </w:pPr>
            <w:r>
              <w:rPr>
                <w:rFonts w:ascii="Arial"/>
                <w:b w:val="false"/>
                <w:i w:val="false"/>
                <w:color w:val="000000"/>
                <w:sz w:val="15"/>
              </w:rPr>
              <w:t>D13</w:t>
            </w:r>
          </w:p>
          <w:bookmarkEnd w:id="1934"/>
        </w:tc>
        <w:tc>
          <w:tcPr>
            <w:tcW w:w="3586" w:type="dxa"/>
            <w:tcBorders>
              <w:top w:val="outset" w:color="000000" w:sz="8"/>
              <w:left w:val="outset" w:color="000000" w:sz="8"/>
              <w:bottom w:val="outset" w:color="000000" w:sz="8"/>
              <w:right w:val="outset" w:color="000000" w:sz="8"/>
            </w:tcBorders>
            <w:vAlign w:val="center"/>
          </w:tcPr>
          <w:bookmarkStart w:name="1984" w:id="1935"/>
          <w:p>
            <w:pPr>
              <w:spacing w:after="0"/>
              <w:ind w:left="0"/>
              <w:jc w:val="left"/>
            </w:pPr>
            <w:r>
              <w:rPr>
                <w:rFonts w:ascii="Arial"/>
                <w:b w:val="false"/>
                <w:i w:val="false"/>
                <w:color w:val="000000"/>
                <w:sz w:val="15"/>
              </w:rPr>
              <w:t>Міринготомія з катетером</w:t>
            </w:r>
          </w:p>
          <w:bookmarkEnd w:id="1935"/>
        </w:tc>
        <w:tc>
          <w:tcPr>
            <w:tcW w:w="3003" w:type="dxa"/>
            <w:tcBorders>
              <w:top w:val="outset" w:color="000000" w:sz="8"/>
              <w:left w:val="outset" w:color="000000" w:sz="8"/>
              <w:bottom w:val="outset" w:color="000000" w:sz="8"/>
              <w:right w:val="outset" w:color="000000" w:sz="8"/>
            </w:tcBorders>
            <w:vAlign w:val="center"/>
          </w:tcPr>
          <w:bookmarkStart w:name="1985" w:id="193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936"/>
        </w:tc>
        <w:tc>
          <w:tcPr>
            <w:tcW w:w="1938" w:type="dxa"/>
            <w:tcBorders>
              <w:top w:val="outset" w:color="000000" w:sz="8"/>
              <w:left w:val="outset" w:color="000000" w:sz="8"/>
              <w:bottom w:val="outset" w:color="000000" w:sz="8"/>
              <w:right w:val="outset" w:color="000000" w:sz="8"/>
            </w:tcBorders>
            <w:vAlign w:val="center"/>
          </w:tcPr>
          <w:bookmarkStart w:name="1986" w:id="1937"/>
          <w:p>
            <w:pPr>
              <w:spacing w:after="0"/>
              <w:ind w:left="0"/>
              <w:jc w:val="center"/>
            </w:pPr>
            <w:r>
              <w:rPr>
                <w:rFonts w:ascii="Arial"/>
                <w:b w:val="false"/>
                <w:i w:val="false"/>
                <w:color w:val="000000"/>
                <w:sz w:val="15"/>
              </w:rPr>
              <w:t>0,374</w:t>
            </w:r>
          </w:p>
          <w:bookmarkEnd w:id="19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87" w:id="1938"/>
          <w:p>
            <w:pPr>
              <w:spacing w:after="0"/>
              <w:ind w:left="0"/>
              <w:jc w:val="center"/>
            </w:pPr>
            <w:r>
              <w:rPr>
                <w:rFonts w:ascii="Arial"/>
                <w:b w:val="false"/>
                <w:i w:val="false"/>
                <w:color w:val="000000"/>
                <w:sz w:val="15"/>
              </w:rPr>
              <w:t>D13-01</w:t>
            </w:r>
          </w:p>
          <w:bookmarkEnd w:id="1938"/>
        </w:tc>
        <w:tc>
          <w:tcPr>
            <w:tcW w:w="3586" w:type="dxa"/>
            <w:tcBorders>
              <w:top w:val="outset" w:color="000000" w:sz="8"/>
              <w:left w:val="outset" w:color="000000" w:sz="8"/>
              <w:bottom w:val="outset" w:color="000000" w:sz="8"/>
              <w:right w:val="outset" w:color="000000" w:sz="8"/>
            </w:tcBorders>
            <w:vAlign w:val="center"/>
          </w:tcPr>
          <w:bookmarkStart w:name="1988" w:id="1939"/>
          <w:p>
            <w:pPr>
              <w:spacing w:after="0"/>
              <w:ind w:left="0"/>
              <w:jc w:val="left"/>
            </w:pPr>
            <w:r>
              <w:rPr>
                <w:rFonts w:ascii="Arial"/>
                <w:b w:val="false"/>
                <w:i w:val="false"/>
                <w:color w:val="000000"/>
                <w:sz w:val="15"/>
              </w:rPr>
              <w:t>Міринготомія з катетером до 24 годин</w:t>
            </w:r>
          </w:p>
          <w:bookmarkEnd w:id="1939"/>
        </w:tc>
        <w:tc>
          <w:tcPr>
            <w:tcW w:w="3003" w:type="dxa"/>
            <w:tcBorders>
              <w:top w:val="outset" w:color="000000" w:sz="8"/>
              <w:left w:val="outset" w:color="000000" w:sz="8"/>
              <w:bottom w:val="outset" w:color="000000" w:sz="8"/>
              <w:right w:val="outset" w:color="000000" w:sz="8"/>
            </w:tcBorders>
            <w:vAlign w:val="center"/>
          </w:tcPr>
          <w:bookmarkStart w:name="1989" w:id="1940"/>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940"/>
        </w:tc>
        <w:tc>
          <w:tcPr>
            <w:tcW w:w="1938" w:type="dxa"/>
            <w:tcBorders>
              <w:top w:val="outset" w:color="000000" w:sz="8"/>
              <w:left w:val="outset" w:color="000000" w:sz="8"/>
              <w:bottom w:val="outset" w:color="000000" w:sz="8"/>
              <w:right w:val="outset" w:color="000000" w:sz="8"/>
            </w:tcBorders>
            <w:vAlign w:val="center"/>
          </w:tcPr>
          <w:bookmarkStart w:name="1990" w:id="1941"/>
          <w:p>
            <w:pPr>
              <w:spacing w:after="0"/>
              <w:ind w:left="0"/>
              <w:jc w:val="center"/>
            </w:pPr>
            <w:r>
              <w:rPr>
                <w:rFonts w:ascii="Arial"/>
                <w:b w:val="false"/>
                <w:i w:val="false"/>
                <w:color w:val="000000"/>
                <w:sz w:val="15"/>
              </w:rPr>
              <w:t>0,374</w:t>
            </w:r>
          </w:p>
          <w:bookmarkEnd w:id="19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91" w:id="1942"/>
          <w:p>
            <w:pPr>
              <w:spacing w:after="0"/>
              <w:ind w:left="0"/>
              <w:jc w:val="center"/>
            </w:pPr>
            <w:r>
              <w:rPr>
                <w:rFonts w:ascii="Arial"/>
                <w:b w:val="false"/>
                <w:i w:val="false"/>
                <w:color w:val="000000"/>
                <w:sz w:val="15"/>
              </w:rPr>
              <w:t>D14</w:t>
            </w:r>
          </w:p>
          <w:bookmarkEnd w:id="1942"/>
        </w:tc>
        <w:tc>
          <w:tcPr>
            <w:tcW w:w="3586" w:type="dxa"/>
            <w:tcBorders>
              <w:top w:val="outset" w:color="000000" w:sz="8"/>
              <w:left w:val="outset" w:color="000000" w:sz="8"/>
              <w:bottom w:val="outset" w:color="000000" w:sz="8"/>
              <w:right w:val="outset" w:color="000000" w:sz="8"/>
            </w:tcBorders>
            <w:vAlign w:val="center"/>
          </w:tcPr>
          <w:bookmarkStart w:name="1992" w:id="1943"/>
          <w:p>
            <w:pPr>
              <w:spacing w:after="0"/>
              <w:ind w:left="0"/>
              <w:jc w:val="left"/>
            </w:pPr>
            <w:r>
              <w:rPr>
                <w:rFonts w:ascii="Arial"/>
                <w:b w:val="false"/>
                <w:i w:val="false"/>
                <w:color w:val="000000"/>
                <w:sz w:val="15"/>
              </w:rPr>
              <w:t>Операції у порожнині рота та на слинних залозах</w:t>
            </w:r>
          </w:p>
          <w:bookmarkEnd w:id="1943"/>
        </w:tc>
        <w:tc>
          <w:tcPr>
            <w:tcW w:w="3003" w:type="dxa"/>
            <w:tcBorders>
              <w:top w:val="outset" w:color="000000" w:sz="8"/>
              <w:left w:val="outset" w:color="000000" w:sz="8"/>
              <w:bottom w:val="outset" w:color="000000" w:sz="8"/>
              <w:right w:val="outset" w:color="000000" w:sz="8"/>
            </w:tcBorders>
            <w:vAlign w:val="center"/>
          </w:tcPr>
          <w:bookmarkStart w:name="1993" w:id="194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944"/>
        </w:tc>
        <w:tc>
          <w:tcPr>
            <w:tcW w:w="1938" w:type="dxa"/>
            <w:tcBorders>
              <w:top w:val="outset" w:color="000000" w:sz="8"/>
              <w:left w:val="outset" w:color="000000" w:sz="8"/>
              <w:bottom w:val="outset" w:color="000000" w:sz="8"/>
              <w:right w:val="outset" w:color="000000" w:sz="8"/>
            </w:tcBorders>
            <w:vAlign w:val="center"/>
          </w:tcPr>
          <w:bookmarkStart w:name="1994" w:id="1945"/>
          <w:p>
            <w:pPr>
              <w:spacing w:after="0"/>
              <w:ind w:left="0"/>
              <w:jc w:val="center"/>
            </w:pPr>
            <w:r>
              <w:rPr>
                <w:rFonts w:ascii="Arial"/>
                <w:b w:val="false"/>
                <w:i w:val="false"/>
                <w:color w:val="000000"/>
                <w:sz w:val="15"/>
              </w:rPr>
              <w:t>0,713</w:t>
            </w:r>
          </w:p>
          <w:bookmarkEnd w:id="19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95" w:id="1946"/>
          <w:p>
            <w:pPr>
              <w:spacing w:after="0"/>
              <w:ind w:left="0"/>
              <w:jc w:val="center"/>
            </w:pPr>
            <w:r>
              <w:rPr>
                <w:rFonts w:ascii="Arial"/>
                <w:b w:val="false"/>
                <w:i w:val="false"/>
                <w:color w:val="000000"/>
                <w:sz w:val="15"/>
              </w:rPr>
              <w:t>D14-01</w:t>
            </w:r>
          </w:p>
          <w:bookmarkEnd w:id="1946"/>
        </w:tc>
        <w:tc>
          <w:tcPr>
            <w:tcW w:w="3586" w:type="dxa"/>
            <w:tcBorders>
              <w:top w:val="outset" w:color="000000" w:sz="8"/>
              <w:left w:val="outset" w:color="000000" w:sz="8"/>
              <w:bottom w:val="outset" w:color="000000" w:sz="8"/>
              <w:right w:val="outset" w:color="000000" w:sz="8"/>
            </w:tcBorders>
            <w:vAlign w:val="center"/>
          </w:tcPr>
          <w:bookmarkStart w:name="1996" w:id="1947"/>
          <w:p>
            <w:pPr>
              <w:spacing w:after="0"/>
              <w:ind w:left="0"/>
              <w:jc w:val="left"/>
            </w:pPr>
            <w:r>
              <w:rPr>
                <w:rFonts w:ascii="Arial"/>
                <w:b w:val="false"/>
                <w:i w:val="false"/>
                <w:color w:val="000000"/>
                <w:sz w:val="15"/>
              </w:rPr>
              <w:t>Операції у порожнині рота та на слинних залозах до 24 годин</w:t>
            </w:r>
          </w:p>
          <w:bookmarkEnd w:id="1947"/>
        </w:tc>
        <w:tc>
          <w:tcPr>
            <w:tcW w:w="3003" w:type="dxa"/>
            <w:tcBorders>
              <w:top w:val="outset" w:color="000000" w:sz="8"/>
              <w:left w:val="outset" w:color="000000" w:sz="8"/>
              <w:bottom w:val="outset" w:color="000000" w:sz="8"/>
              <w:right w:val="outset" w:color="000000" w:sz="8"/>
            </w:tcBorders>
            <w:vAlign w:val="center"/>
          </w:tcPr>
          <w:bookmarkStart w:name="1997" w:id="194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948"/>
        </w:tc>
        <w:tc>
          <w:tcPr>
            <w:tcW w:w="1938" w:type="dxa"/>
            <w:tcBorders>
              <w:top w:val="outset" w:color="000000" w:sz="8"/>
              <w:left w:val="outset" w:color="000000" w:sz="8"/>
              <w:bottom w:val="outset" w:color="000000" w:sz="8"/>
              <w:right w:val="outset" w:color="000000" w:sz="8"/>
            </w:tcBorders>
            <w:vAlign w:val="center"/>
          </w:tcPr>
          <w:bookmarkStart w:name="1998" w:id="1949"/>
          <w:p>
            <w:pPr>
              <w:spacing w:after="0"/>
              <w:ind w:left="0"/>
              <w:jc w:val="center"/>
            </w:pPr>
            <w:r>
              <w:rPr>
                <w:rFonts w:ascii="Arial"/>
                <w:b w:val="false"/>
                <w:i w:val="false"/>
                <w:color w:val="000000"/>
                <w:sz w:val="15"/>
              </w:rPr>
              <w:t>0,713</w:t>
            </w:r>
          </w:p>
          <w:bookmarkEnd w:id="19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1999" w:id="1950"/>
          <w:p>
            <w:pPr>
              <w:spacing w:after="0"/>
              <w:ind w:left="0"/>
              <w:jc w:val="center"/>
            </w:pPr>
            <w:r>
              <w:rPr>
                <w:rFonts w:ascii="Arial"/>
                <w:b w:val="false"/>
                <w:i w:val="false"/>
                <w:color w:val="000000"/>
                <w:sz w:val="15"/>
              </w:rPr>
              <w:t>D15</w:t>
            </w:r>
          </w:p>
          <w:bookmarkEnd w:id="1950"/>
        </w:tc>
        <w:tc>
          <w:tcPr>
            <w:tcW w:w="3586" w:type="dxa"/>
            <w:tcBorders>
              <w:top w:val="outset" w:color="000000" w:sz="8"/>
              <w:left w:val="outset" w:color="000000" w:sz="8"/>
              <w:bottom w:val="outset" w:color="000000" w:sz="8"/>
              <w:right w:val="outset" w:color="000000" w:sz="8"/>
            </w:tcBorders>
            <w:vAlign w:val="center"/>
          </w:tcPr>
          <w:bookmarkStart w:name="2000" w:id="1951"/>
          <w:p>
            <w:pPr>
              <w:spacing w:after="0"/>
              <w:ind w:left="0"/>
              <w:jc w:val="left"/>
            </w:pPr>
            <w:r>
              <w:rPr>
                <w:rFonts w:ascii="Arial"/>
                <w:b w:val="false"/>
                <w:i w:val="false"/>
                <w:color w:val="000000"/>
                <w:sz w:val="15"/>
              </w:rPr>
              <w:t>Операції на соскоподібному відростку</w:t>
            </w:r>
          </w:p>
          <w:bookmarkEnd w:id="1951"/>
        </w:tc>
        <w:tc>
          <w:tcPr>
            <w:tcW w:w="3003" w:type="dxa"/>
            <w:tcBorders>
              <w:top w:val="outset" w:color="000000" w:sz="8"/>
              <w:left w:val="outset" w:color="000000" w:sz="8"/>
              <w:bottom w:val="outset" w:color="000000" w:sz="8"/>
              <w:right w:val="outset" w:color="000000" w:sz="8"/>
            </w:tcBorders>
            <w:vAlign w:val="center"/>
          </w:tcPr>
          <w:bookmarkStart w:name="2001" w:id="195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952"/>
        </w:tc>
        <w:tc>
          <w:tcPr>
            <w:tcW w:w="1938" w:type="dxa"/>
            <w:tcBorders>
              <w:top w:val="outset" w:color="000000" w:sz="8"/>
              <w:left w:val="outset" w:color="000000" w:sz="8"/>
              <w:bottom w:val="outset" w:color="000000" w:sz="8"/>
              <w:right w:val="outset" w:color="000000" w:sz="8"/>
            </w:tcBorders>
            <w:vAlign w:val="center"/>
          </w:tcPr>
          <w:bookmarkStart w:name="2002" w:id="1953"/>
          <w:p>
            <w:pPr>
              <w:spacing w:after="0"/>
              <w:ind w:left="0"/>
              <w:jc w:val="center"/>
            </w:pPr>
            <w:r>
              <w:rPr>
                <w:rFonts w:ascii="Arial"/>
                <w:b w:val="false"/>
                <w:i w:val="false"/>
                <w:color w:val="000000"/>
                <w:sz w:val="15"/>
              </w:rPr>
              <w:t>1,899</w:t>
            </w:r>
          </w:p>
          <w:bookmarkEnd w:id="19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03" w:id="1954"/>
          <w:p>
            <w:pPr>
              <w:spacing w:after="0"/>
              <w:ind w:left="0"/>
              <w:jc w:val="center"/>
            </w:pPr>
            <w:r>
              <w:rPr>
                <w:rFonts w:ascii="Arial"/>
                <w:b w:val="false"/>
                <w:i w:val="false"/>
                <w:color w:val="000000"/>
                <w:sz w:val="15"/>
              </w:rPr>
              <w:t>D15-01</w:t>
            </w:r>
          </w:p>
          <w:bookmarkEnd w:id="1954"/>
        </w:tc>
        <w:tc>
          <w:tcPr>
            <w:tcW w:w="3586" w:type="dxa"/>
            <w:tcBorders>
              <w:top w:val="outset" w:color="000000" w:sz="8"/>
              <w:left w:val="outset" w:color="000000" w:sz="8"/>
              <w:bottom w:val="outset" w:color="000000" w:sz="8"/>
              <w:right w:val="outset" w:color="000000" w:sz="8"/>
            </w:tcBorders>
            <w:vAlign w:val="center"/>
          </w:tcPr>
          <w:bookmarkStart w:name="2004" w:id="1955"/>
          <w:p>
            <w:pPr>
              <w:spacing w:after="0"/>
              <w:ind w:left="0"/>
              <w:jc w:val="left"/>
            </w:pPr>
            <w:r>
              <w:rPr>
                <w:rFonts w:ascii="Arial"/>
                <w:b w:val="false"/>
                <w:i w:val="false"/>
                <w:color w:val="000000"/>
                <w:sz w:val="15"/>
              </w:rPr>
              <w:t>Операції на соскоподібному відростку до 24 годин</w:t>
            </w:r>
          </w:p>
          <w:bookmarkEnd w:id="1955"/>
        </w:tc>
        <w:tc>
          <w:tcPr>
            <w:tcW w:w="3003" w:type="dxa"/>
            <w:tcBorders>
              <w:top w:val="outset" w:color="000000" w:sz="8"/>
              <w:left w:val="outset" w:color="000000" w:sz="8"/>
              <w:bottom w:val="outset" w:color="000000" w:sz="8"/>
              <w:right w:val="outset" w:color="000000" w:sz="8"/>
            </w:tcBorders>
            <w:vAlign w:val="center"/>
          </w:tcPr>
          <w:bookmarkStart w:name="2005" w:id="195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1956"/>
        </w:tc>
        <w:tc>
          <w:tcPr>
            <w:tcW w:w="1938" w:type="dxa"/>
            <w:tcBorders>
              <w:top w:val="outset" w:color="000000" w:sz="8"/>
              <w:left w:val="outset" w:color="000000" w:sz="8"/>
              <w:bottom w:val="outset" w:color="000000" w:sz="8"/>
              <w:right w:val="outset" w:color="000000" w:sz="8"/>
            </w:tcBorders>
            <w:vAlign w:val="center"/>
          </w:tcPr>
          <w:bookmarkStart w:name="2006" w:id="1957"/>
          <w:p>
            <w:pPr>
              <w:spacing w:after="0"/>
              <w:ind w:left="0"/>
              <w:jc w:val="center"/>
            </w:pPr>
            <w:r>
              <w:rPr>
                <w:rFonts w:ascii="Arial"/>
                <w:b w:val="false"/>
                <w:i w:val="false"/>
                <w:color w:val="000000"/>
                <w:sz w:val="15"/>
              </w:rPr>
              <w:t>1,899</w:t>
            </w:r>
          </w:p>
          <w:bookmarkEnd w:id="19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07" w:id="1958"/>
          <w:p>
            <w:pPr>
              <w:spacing w:after="0"/>
              <w:ind w:left="0"/>
              <w:jc w:val="center"/>
            </w:pPr>
            <w:r>
              <w:rPr>
                <w:rFonts w:ascii="Arial"/>
                <w:b w:val="false"/>
                <w:i w:val="false"/>
                <w:color w:val="000000"/>
                <w:sz w:val="15"/>
              </w:rPr>
              <w:t>D40</w:t>
            </w:r>
          </w:p>
          <w:bookmarkEnd w:id="1958"/>
        </w:tc>
        <w:tc>
          <w:tcPr>
            <w:tcW w:w="3586" w:type="dxa"/>
            <w:tcBorders>
              <w:top w:val="outset" w:color="000000" w:sz="8"/>
              <w:left w:val="outset" w:color="000000" w:sz="8"/>
              <w:bottom w:val="outset" w:color="000000" w:sz="8"/>
              <w:right w:val="outset" w:color="000000" w:sz="8"/>
            </w:tcBorders>
            <w:vAlign w:val="center"/>
          </w:tcPr>
          <w:bookmarkStart w:name="2008" w:id="1959"/>
          <w:p>
            <w:pPr>
              <w:spacing w:after="0"/>
              <w:ind w:left="0"/>
              <w:jc w:val="left"/>
            </w:pPr>
            <w:r>
              <w:rPr>
                <w:rFonts w:ascii="Arial"/>
                <w:b w:val="false"/>
                <w:i w:val="false"/>
                <w:color w:val="000000"/>
                <w:sz w:val="15"/>
              </w:rPr>
              <w:t>Видалення і реставрація зубів</w:t>
            </w:r>
          </w:p>
          <w:bookmarkEnd w:id="1959"/>
        </w:tc>
        <w:tc>
          <w:tcPr>
            <w:tcW w:w="3003" w:type="dxa"/>
            <w:tcBorders>
              <w:top w:val="outset" w:color="000000" w:sz="8"/>
              <w:left w:val="outset" w:color="000000" w:sz="8"/>
              <w:bottom w:val="outset" w:color="000000" w:sz="8"/>
              <w:right w:val="outset" w:color="000000" w:sz="8"/>
            </w:tcBorders>
            <w:vAlign w:val="center"/>
          </w:tcPr>
          <w:bookmarkStart w:name="2009" w:id="196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960"/>
        </w:tc>
        <w:tc>
          <w:tcPr>
            <w:tcW w:w="1938" w:type="dxa"/>
            <w:tcBorders>
              <w:top w:val="outset" w:color="000000" w:sz="8"/>
              <w:left w:val="outset" w:color="000000" w:sz="8"/>
              <w:bottom w:val="outset" w:color="000000" w:sz="8"/>
              <w:right w:val="outset" w:color="000000" w:sz="8"/>
            </w:tcBorders>
            <w:vAlign w:val="center"/>
          </w:tcPr>
          <w:bookmarkStart w:name="2010" w:id="1961"/>
          <w:p>
            <w:pPr>
              <w:spacing w:after="0"/>
              <w:ind w:left="0"/>
              <w:jc w:val="center"/>
            </w:pPr>
            <w:r>
              <w:rPr>
                <w:rFonts w:ascii="Arial"/>
                <w:b w:val="false"/>
                <w:i w:val="false"/>
                <w:color w:val="000000"/>
                <w:sz w:val="15"/>
              </w:rPr>
              <w:t>0,522</w:t>
            </w:r>
          </w:p>
          <w:bookmarkEnd w:id="19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11" w:id="1962"/>
          <w:p>
            <w:pPr>
              <w:spacing w:after="0"/>
              <w:ind w:left="0"/>
              <w:jc w:val="center"/>
            </w:pPr>
            <w:r>
              <w:rPr>
                <w:rFonts w:ascii="Arial"/>
                <w:b w:val="false"/>
                <w:i w:val="false"/>
                <w:color w:val="000000"/>
                <w:sz w:val="15"/>
              </w:rPr>
              <w:t>D60</w:t>
            </w:r>
          </w:p>
          <w:bookmarkEnd w:id="1962"/>
        </w:tc>
        <w:tc>
          <w:tcPr>
            <w:tcW w:w="3586" w:type="dxa"/>
            <w:tcBorders>
              <w:top w:val="outset" w:color="000000" w:sz="8"/>
              <w:left w:val="outset" w:color="000000" w:sz="8"/>
              <w:bottom w:val="outset" w:color="000000" w:sz="8"/>
              <w:right w:val="outset" w:color="000000" w:sz="8"/>
            </w:tcBorders>
            <w:vAlign w:val="center"/>
          </w:tcPr>
          <w:bookmarkStart w:name="2012" w:id="1963"/>
          <w:p>
            <w:pPr>
              <w:spacing w:after="0"/>
              <w:ind w:left="0"/>
              <w:jc w:val="left"/>
            </w:pPr>
            <w:r>
              <w:rPr>
                <w:rFonts w:ascii="Arial"/>
                <w:b w:val="false"/>
                <w:i w:val="false"/>
                <w:color w:val="000000"/>
                <w:sz w:val="15"/>
              </w:rPr>
              <w:t>Злоякісні новоутворення вуха, носа, рота і горла</w:t>
            </w:r>
          </w:p>
          <w:bookmarkEnd w:id="1963"/>
        </w:tc>
        <w:tc>
          <w:tcPr>
            <w:tcW w:w="3003" w:type="dxa"/>
            <w:tcBorders>
              <w:top w:val="outset" w:color="000000" w:sz="8"/>
              <w:left w:val="outset" w:color="000000" w:sz="8"/>
              <w:bottom w:val="outset" w:color="000000" w:sz="8"/>
              <w:right w:val="outset" w:color="000000" w:sz="8"/>
            </w:tcBorders>
            <w:vAlign w:val="center"/>
          </w:tcPr>
          <w:bookmarkStart w:name="2013" w:id="196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964"/>
        </w:tc>
        <w:tc>
          <w:tcPr>
            <w:tcW w:w="1938" w:type="dxa"/>
            <w:tcBorders>
              <w:top w:val="outset" w:color="000000" w:sz="8"/>
              <w:left w:val="outset" w:color="000000" w:sz="8"/>
              <w:bottom w:val="outset" w:color="000000" w:sz="8"/>
              <w:right w:val="outset" w:color="000000" w:sz="8"/>
            </w:tcBorders>
            <w:vAlign w:val="center"/>
          </w:tcPr>
          <w:bookmarkStart w:name="2014" w:id="1965"/>
          <w:p>
            <w:pPr>
              <w:spacing w:after="0"/>
              <w:ind w:left="0"/>
              <w:jc w:val="center"/>
            </w:pPr>
            <w:r>
              <w:rPr>
                <w:rFonts w:ascii="Arial"/>
                <w:b w:val="false"/>
                <w:i w:val="false"/>
                <w:color w:val="000000"/>
                <w:sz w:val="15"/>
              </w:rPr>
              <w:t>0,833</w:t>
            </w:r>
          </w:p>
          <w:bookmarkEnd w:id="19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15" w:id="1966"/>
          <w:p>
            <w:pPr>
              <w:spacing w:after="0"/>
              <w:ind w:left="0"/>
              <w:jc w:val="center"/>
            </w:pPr>
            <w:r>
              <w:rPr>
                <w:rFonts w:ascii="Arial"/>
                <w:b w:val="false"/>
                <w:i w:val="false"/>
                <w:color w:val="000000"/>
                <w:sz w:val="15"/>
              </w:rPr>
              <w:t>D61</w:t>
            </w:r>
          </w:p>
          <w:bookmarkEnd w:id="1966"/>
        </w:tc>
        <w:tc>
          <w:tcPr>
            <w:tcW w:w="3586" w:type="dxa"/>
            <w:tcBorders>
              <w:top w:val="outset" w:color="000000" w:sz="8"/>
              <w:left w:val="outset" w:color="000000" w:sz="8"/>
              <w:bottom w:val="outset" w:color="000000" w:sz="8"/>
              <w:right w:val="outset" w:color="000000" w:sz="8"/>
            </w:tcBorders>
            <w:vAlign w:val="center"/>
          </w:tcPr>
          <w:bookmarkStart w:name="2016" w:id="1967"/>
          <w:p>
            <w:pPr>
              <w:spacing w:after="0"/>
              <w:ind w:left="0"/>
              <w:jc w:val="left"/>
            </w:pPr>
            <w:r>
              <w:rPr>
                <w:rFonts w:ascii="Arial"/>
                <w:b w:val="false"/>
                <w:i w:val="false"/>
                <w:color w:val="000000"/>
                <w:sz w:val="15"/>
              </w:rPr>
              <w:t>Порушення утримання рівноваги</w:t>
            </w:r>
          </w:p>
          <w:bookmarkEnd w:id="1967"/>
        </w:tc>
        <w:tc>
          <w:tcPr>
            <w:tcW w:w="3003" w:type="dxa"/>
            <w:tcBorders>
              <w:top w:val="outset" w:color="000000" w:sz="8"/>
              <w:left w:val="outset" w:color="000000" w:sz="8"/>
              <w:bottom w:val="outset" w:color="000000" w:sz="8"/>
              <w:right w:val="outset" w:color="000000" w:sz="8"/>
            </w:tcBorders>
            <w:vAlign w:val="center"/>
          </w:tcPr>
          <w:bookmarkStart w:name="2017" w:id="196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968"/>
        </w:tc>
        <w:tc>
          <w:tcPr>
            <w:tcW w:w="1938" w:type="dxa"/>
            <w:tcBorders>
              <w:top w:val="outset" w:color="000000" w:sz="8"/>
              <w:left w:val="outset" w:color="000000" w:sz="8"/>
              <w:bottom w:val="outset" w:color="000000" w:sz="8"/>
              <w:right w:val="outset" w:color="000000" w:sz="8"/>
            </w:tcBorders>
            <w:vAlign w:val="center"/>
          </w:tcPr>
          <w:bookmarkStart w:name="2018" w:id="1969"/>
          <w:p>
            <w:pPr>
              <w:spacing w:after="0"/>
              <w:ind w:left="0"/>
              <w:jc w:val="center"/>
            </w:pPr>
            <w:r>
              <w:rPr>
                <w:rFonts w:ascii="Arial"/>
                <w:b w:val="false"/>
                <w:i w:val="false"/>
                <w:color w:val="000000"/>
                <w:sz w:val="15"/>
              </w:rPr>
              <w:t>0,314</w:t>
            </w:r>
          </w:p>
          <w:bookmarkEnd w:id="19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19" w:id="1970"/>
          <w:p>
            <w:pPr>
              <w:spacing w:after="0"/>
              <w:ind w:left="0"/>
              <w:jc w:val="center"/>
            </w:pPr>
            <w:r>
              <w:rPr>
                <w:rFonts w:ascii="Arial"/>
                <w:b w:val="false"/>
                <w:i w:val="false"/>
                <w:color w:val="000000"/>
                <w:sz w:val="15"/>
              </w:rPr>
              <w:t>D62</w:t>
            </w:r>
          </w:p>
          <w:bookmarkEnd w:id="1970"/>
        </w:tc>
        <w:tc>
          <w:tcPr>
            <w:tcW w:w="3586" w:type="dxa"/>
            <w:tcBorders>
              <w:top w:val="outset" w:color="000000" w:sz="8"/>
              <w:left w:val="outset" w:color="000000" w:sz="8"/>
              <w:bottom w:val="outset" w:color="000000" w:sz="8"/>
              <w:right w:val="outset" w:color="000000" w:sz="8"/>
            </w:tcBorders>
            <w:vAlign w:val="center"/>
          </w:tcPr>
          <w:bookmarkStart w:name="2020" w:id="1971"/>
          <w:p>
            <w:pPr>
              <w:spacing w:after="0"/>
              <w:ind w:left="0"/>
              <w:jc w:val="left"/>
            </w:pPr>
            <w:r>
              <w:rPr>
                <w:rFonts w:ascii="Arial"/>
                <w:b w:val="false"/>
                <w:i w:val="false"/>
                <w:color w:val="000000"/>
                <w:sz w:val="15"/>
              </w:rPr>
              <w:t>Носова кровотеча</w:t>
            </w:r>
          </w:p>
          <w:bookmarkEnd w:id="1971"/>
        </w:tc>
        <w:tc>
          <w:tcPr>
            <w:tcW w:w="3003" w:type="dxa"/>
            <w:tcBorders>
              <w:top w:val="outset" w:color="000000" w:sz="8"/>
              <w:left w:val="outset" w:color="000000" w:sz="8"/>
              <w:bottom w:val="outset" w:color="000000" w:sz="8"/>
              <w:right w:val="outset" w:color="000000" w:sz="8"/>
            </w:tcBorders>
            <w:vAlign w:val="center"/>
          </w:tcPr>
          <w:bookmarkStart w:name="2021" w:id="197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972"/>
        </w:tc>
        <w:tc>
          <w:tcPr>
            <w:tcW w:w="1938" w:type="dxa"/>
            <w:tcBorders>
              <w:top w:val="outset" w:color="000000" w:sz="8"/>
              <w:left w:val="outset" w:color="000000" w:sz="8"/>
              <w:bottom w:val="outset" w:color="000000" w:sz="8"/>
              <w:right w:val="outset" w:color="000000" w:sz="8"/>
            </w:tcBorders>
            <w:vAlign w:val="center"/>
          </w:tcPr>
          <w:bookmarkStart w:name="2022" w:id="1973"/>
          <w:p>
            <w:pPr>
              <w:spacing w:after="0"/>
              <w:ind w:left="0"/>
              <w:jc w:val="center"/>
            </w:pPr>
            <w:r>
              <w:rPr>
                <w:rFonts w:ascii="Arial"/>
                <w:b w:val="false"/>
                <w:i w:val="false"/>
                <w:color w:val="000000"/>
                <w:sz w:val="15"/>
              </w:rPr>
              <w:t>0,383</w:t>
            </w:r>
          </w:p>
          <w:bookmarkEnd w:id="19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23" w:id="1974"/>
          <w:p>
            <w:pPr>
              <w:spacing w:after="0"/>
              <w:ind w:left="0"/>
              <w:jc w:val="center"/>
            </w:pPr>
            <w:r>
              <w:rPr>
                <w:rFonts w:ascii="Arial"/>
                <w:b w:val="false"/>
                <w:i w:val="false"/>
                <w:color w:val="000000"/>
                <w:sz w:val="15"/>
              </w:rPr>
              <w:t>D63</w:t>
            </w:r>
          </w:p>
          <w:bookmarkEnd w:id="1974"/>
        </w:tc>
        <w:tc>
          <w:tcPr>
            <w:tcW w:w="3586" w:type="dxa"/>
            <w:tcBorders>
              <w:top w:val="outset" w:color="000000" w:sz="8"/>
              <w:left w:val="outset" w:color="000000" w:sz="8"/>
              <w:bottom w:val="outset" w:color="000000" w:sz="8"/>
              <w:right w:val="outset" w:color="000000" w:sz="8"/>
            </w:tcBorders>
            <w:vAlign w:val="center"/>
          </w:tcPr>
          <w:bookmarkStart w:name="2024" w:id="1975"/>
          <w:p>
            <w:pPr>
              <w:spacing w:after="0"/>
              <w:ind w:left="0"/>
              <w:jc w:val="left"/>
            </w:pPr>
            <w:r>
              <w:rPr>
                <w:rFonts w:ascii="Arial"/>
                <w:b w:val="false"/>
                <w:i w:val="false"/>
                <w:color w:val="000000"/>
                <w:sz w:val="15"/>
              </w:rPr>
              <w:t>Запалення середнього вуха та інфекції верхніх дихальних шляхів</w:t>
            </w:r>
          </w:p>
          <w:bookmarkEnd w:id="1975"/>
        </w:tc>
        <w:tc>
          <w:tcPr>
            <w:tcW w:w="3003" w:type="dxa"/>
            <w:tcBorders>
              <w:top w:val="outset" w:color="000000" w:sz="8"/>
              <w:left w:val="outset" w:color="000000" w:sz="8"/>
              <w:bottom w:val="outset" w:color="000000" w:sz="8"/>
              <w:right w:val="outset" w:color="000000" w:sz="8"/>
            </w:tcBorders>
            <w:vAlign w:val="center"/>
          </w:tcPr>
          <w:bookmarkStart w:name="2025" w:id="197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976"/>
        </w:tc>
        <w:tc>
          <w:tcPr>
            <w:tcW w:w="1938" w:type="dxa"/>
            <w:tcBorders>
              <w:top w:val="outset" w:color="000000" w:sz="8"/>
              <w:left w:val="outset" w:color="000000" w:sz="8"/>
              <w:bottom w:val="outset" w:color="000000" w:sz="8"/>
              <w:right w:val="outset" w:color="000000" w:sz="8"/>
            </w:tcBorders>
            <w:vAlign w:val="center"/>
          </w:tcPr>
          <w:bookmarkStart w:name="2026" w:id="1977"/>
          <w:p>
            <w:pPr>
              <w:spacing w:after="0"/>
              <w:ind w:left="0"/>
              <w:jc w:val="center"/>
            </w:pPr>
            <w:r>
              <w:rPr>
                <w:rFonts w:ascii="Arial"/>
                <w:b w:val="false"/>
                <w:i w:val="false"/>
                <w:color w:val="000000"/>
                <w:sz w:val="15"/>
              </w:rPr>
              <w:t>0,464</w:t>
            </w:r>
          </w:p>
          <w:bookmarkEnd w:id="19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27" w:id="1978"/>
          <w:p>
            <w:pPr>
              <w:spacing w:after="0"/>
              <w:ind w:left="0"/>
              <w:jc w:val="center"/>
            </w:pPr>
            <w:r>
              <w:rPr>
                <w:rFonts w:ascii="Arial"/>
                <w:b w:val="false"/>
                <w:i w:val="false"/>
                <w:color w:val="000000"/>
                <w:sz w:val="15"/>
              </w:rPr>
              <w:t>D64</w:t>
            </w:r>
          </w:p>
          <w:bookmarkEnd w:id="1978"/>
        </w:tc>
        <w:tc>
          <w:tcPr>
            <w:tcW w:w="3586" w:type="dxa"/>
            <w:tcBorders>
              <w:top w:val="outset" w:color="000000" w:sz="8"/>
              <w:left w:val="outset" w:color="000000" w:sz="8"/>
              <w:bottom w:val="outset" w:color="000000" w:sz="8"/>
              <w:right w:val="outset" w:color="000000" w:sz="8"/>
            </w:tcBorders>
            <w:vAlign w:val="center"/>
          </w:tcPr>
          <w:bookmarkStart w:name="2028" w:id="1979"/>
          <w:p>
            <w:pPr>
              <w:spacing w:after="0"/>
              <w:ind w:left="0"/>
              <w:jc w:val="left"/>
            </w:pPr>
            <w:r>
              <w:rPr>
                <w:rFonts w:ascii="Arial"/>
                <w:b w:val="false"/>
                <w:i w:val="false"/>
                <w:color w:val="000000"/>
                <w:sz w:val="15"/>
              </w:rPr>
              <w:t>Ларинготрахеїти та епіглотити</w:t>
            </w:r>
          </w:p>
          <w:bookmarkEnd w:id="1979"/>
        </w:tc>
        <w:tc>
          <w:tcPr>
            <w:tcW w:w="3003" w:type="dxa"/>
            <w:tcBorders>
              <w:top w:val="outset" w:color="000000" w:sz="8"/>
              <w:left w:val="outset" w:color="000000" w:sz="8"/>
              <w:bottom w:val="outset" w:color="000000" w:sz="8"/>
              <w:right w:val="outset" w:color="000000" w:sz="8"/>
            </w:tcBorders>
            <w:vAlign w:val="center"/>
          </w:tcPr>
          <w:bookmarkStart w:name="2029" w:id="198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980"/>
        </w:tc>
        <w:tc>
          <w:tcPr>
            <w:tcW w:w="1938" w:type="dxa"/>
            <w:tcBorders>
              <w:top w:val="outset" w:color="000000" w:sz="8"/>
              <w:left w:val="outset" w:color="000000" w:sz="8"/>
              <w:bottom w:val="outset" w:color="000000" w:sz="8"/>
              <w:right w:val="outset" w:color="000000" w:sz="8"/>
            </w:tcBorders>
            <w:vAlign w:val="center"/>
          </w:tcPr>
          <w:bookmarkStart w:name="2030" w:id="1981"/>
          <w:p>
            <w:pPr>
              <w:spacing w:after="0"/>
              <w:ind w:left="0"/>
              <w:jc w:val="center"/>
            </w:pPr>
            <w:r>
              <w:rPr>
                <w:rFonts w:ascii="Arial"/>
                <w:b w:val="false"/>
                <w:i w:val="false"/>
                <w:color w:val="000000"/>
                <w:sz w:val="15"/>
              </w:rPr>
              <w:t>0,328</w:t>
            </w:r>
          </w:p>
          <w:bookmarkEnd w:id="19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31" w:id="1982"/>
          <w:p>
            <w:pPr>
              <w:spacing w:after="0"/>
              <w:ind w:left="0"/>
              <w:jc w:val="center"/>
            </w:pPr>
            <w:r>
              <w:rPr>
                <w:rFonts w:ascii="Arial"/>
                <w:b w:val="false"/>
                <w:i w:val="false"/>
                <w:color w:val="000000"/>
                <w:sz w:val="15"/>
              </w:rPr>
              <w:t>D65</w:t>
            </w:r>
          </w:p>
          <w:bookmarkEnd w:id="1982"/>
        </w:tc>
        <w:tc>
          <w:tcPr>
            <w:tcW w:w="3586" w:type="dxa"/>
            <w:tcBorders>
              <w:top w:val="outset" w:color="000000" w:sz="8"/>
              <w:left w:val="outset" w:color="000000" w:sz="8"/>
              <w:bottom w:val="outset" w:color="000000" w:sz="8"/>
              <w:right w:val="outset" w:color="000000" w:sz="8"/>
            </w:tcBorders>
            <w:vAlign w:val="center"/>
          </w:tcPr>
          <w:bookmarkStart w:name="2032" w:id="1983"/>
          <w:p>
            <w:pPr>
              <w:spacing w:after="0"/>
              <w:ind w:left="0"/>
              <w:jc w:val="left"/>
            </w:pPr>
            <w:r>
              <w:rPr>
                <w:rFonts w:ascii="Arial"/>
                <w:b w:val="false"/>
                <w:i w:val="false"/>
                <w:color w:val="000000"/>
                <w:sz w:val="15"/>
              </w:rPr>
              <w:t>Травми і деформації носа</w:t>
            </w:r>
          </w:p>
          <w:bookmarkEnd w:id="1983"/>
        </w:tc>
        <w:tc>
          <w:tcPr>
            <w:tcW w:w="3003" w:type="dxa"/>
            <w:tcBorders>
              <w:top w:val="outset" w:color="000000" w:sz="8"/>
              <w:left w:val="outset" w:color="000000" w:sz="8"/>
              <w:bottom w:val="outset" w:color="000000" w:sz="8"/>
              <w:right w:val="outset" w:color="000000" w:sz="8"/>
            </w:tcBorders>
            <w:vAlign w:val="center"/>
          </w:tcPr>
          <w:bookmarkStart w:name="2033" w:id="198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984"/>
        </w:tc>
        <w:tc>
          <w:tcPr>
            <w:tcW w:w="1938" w:type="dxa"/>
            <w:tcBorders>
              <w:top w:val="outset" w:color="000000" w:sz="8"/>
              <w:left w:val="outset" w:color="000000" w:sz="8"/>
              <w:bottom w:val="outset" w:color="000000" w:sz="8"/>
              <w:right w:val="outset" w:color="000000" w:sz="8"/>
            </w:tcBorders>
            <w:vAlign w:val="center"/>
          </w:tcPr>
          <w:bookmarkStart w:name="2034" w:id="1985"/>
          <w:p>
            <w:pPr>
              <w:spacing w:after="0"/>
              <w:ind w:left="0"/>
              <w:jc w:val="center"/>
            </w:pPr>
            <w:r>
              <w:rPr>
                <w:rFonts w:ascii="Arial"/>
                <w:b w:val="false"/>
                <w:i w:val="false"/>
                <w:color w:val="000000"/>
                <w:sz w:val="15"/>
              </w:rPr>
              <w:t>0,368</w:t>
            </w:r>
          </w:p>
          <w:bookmarkEnd w:id="19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35" w:id="1986"/>
          <w:p>
            <w:pPr>
              <w:spacing w:after="0"/>
              <w:ind w:left="0"/>
              <w:jc w:val="center"/>
            </w:pPr>
            <w:r>
              <w:rPr>
                <w:rFonts w:ascii="Arial"/>
                <w:b w:val="false"/>
                <w:i w:val="false"/>
                <w:color w:val="000000"/>
                <w:sz w:val="15"/>
              </w:rPr>
              <w:t>D66</w:t>
            </w:r>
          </w:p>
          <w:bookmarkEnd w:id="1986"/>
        </w:tc>
        <w:tc>
          <w:tcPr>
            <w:tcW w:w="3586" w:type="dxa"/>
            <w:tcBorders>
              <w:top w:val="outset" w:color="000000" w:sz="8"/>
              <w:left w:val="outset" w:color="000000" w:sz="8"/>
              <w:bottom w:val="outset" w:color="000000" w:sz="8"/>
              <w:right w:val="outset" w:color="000000" w:sz="8"/>
            </w:tcBorders>
            <w:vAlign w:val="center"/>
          </w:tcPr>
          <w:bookmarkStart w:name="2036" w:id="1987"/>
          <w:p>
            <w:pPr>
              <w:spacing w:after="0"/>
              <w:ind w:left="0"/>
              <w:jc w:val="left"/>
            </w:pPr>
            <w:r>
              <w:rPr>
                <w:rFonts w:ascii="Arial"/>
                <w:b w:val="false"/>
                <w:i w:val="false"/>
                <w:color w:val="000000"/>
                <w:sz w:val="15"/>
              </w:rPr>
              <w:t>Інші захворювання носа, рота і горла</w:t>
            </w:r>
          </w:p>
          <w:bookmarkEnd w:id="1987"/>
        </w:tc>
        <w:tc>
          <w:tcPr>
            <w:tcW w:w="3003" w:type="dxa"/>
            <w:tcBorders>
              <w:top w:val="outset" w:color="000000" w:sz="8"/>
              <w:left w:val="outset" w:color="000000" w:sz="8"/>
              <w:bottom w:val="outset" w:color="000000" w:sz="8"/>
              <w:right w:val="outset" w:color="000000" w:sz="8"/>
            </w:tcBorders>
            <w:vAlign w:val="center"/>
          </w:tcPr>
          <w:bookmarkStart w:name="2037" w:id="198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988"/>
        </w:tc>
        <w:tc>
          <w:tcPr>
            <w:tcW w:w="1938" w:type="dxa"/>
            <w:tcBorders>
              <w:top w:val="outset" w:color="000000" w:sz="8"/>
              <w:left w:val="outset" w:color="000000" w:sz="8"/>
              <w:bottom w:val="outset" w:color="000000" w:sz="8"/>
              <w:right w:val="outset" w:color="000000" w:sz="8"/>
            </w:tcBorders>
            <w:vAlign w:val="center"/>
          </w:tcPr>
          <w:bookmarkStart w:name="2038" w:id="1989"/>
          <w:p>
            <w:pPr>
              <w:spacing w:after="0"/>
              <w:ind w:left="0"/>
              <w:jc w:val="center"/>
            </w:pPr>
            <w:r>
              <w:rPr>
                <w:rFonts w:ascii="Arial"/>
                <w:b w:val="false"/>
                <w:i w:val="false"/>
                <w:color w:val="000000"/>
                <w:sz w:val="15"/>
              </w:rPr>
              <w:t>0,421</w:t>
            </w:r>
          </w:p>
          <w:bookmarkEnd w:id="19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39" w:id="1990"/>
          <w:p>
            <w:pPr>
              <w:spacing w:after="0"/>
              <w:ind w:left="0"/>
              <w:jc w:val="center"/>
            </w:pPr>
            <w:r>
              <w:rPr>
                <w:rFonts w:ascii="Arial"/>
                <w:b w:val="false"/>
                <w:i w:val="false"/>
                <w:color w:val="000000"/>
                <w:sz w:val="15"/>
              </w:rPr>
              <w:t>D67</w:t>
            </w:r>
          </w:p>
          <w:bookmarkEnd w:id="1990"/>
        </w:tc>
        <w:tc>
          <w:tcPr>
            <w:tcW w:w="3586" w:type="dxa"/>
            <w:tcBorders>
              <w:top w:val="outset" w:color="000000" w:sz="8"/>
              <w:left w:val="outset" w:color="000000" w:sz="8"/>
              <w:bottom w:val="outset" w:color="000000" w:sz="8"/>
              <w:right w:val="outset" w:color="000000" w:sz="8"/>
            </w:tcBorders>
            <w:vAlign w:val="center"/>
          </w:tcPr>
          <w:bookmarkStart w:name="2040" w:id="1991"/>
          <w:p>
            <w:pPr>
              <w:spacing w:after="0"/>
              <w:ind w:left="0"/>
              <w:jc w:val="left"/>
            </w:pPr>
            <w:r>
              <w:rPr>
                <w:rFonts w:ascii="Arial"/>
                <w:b w:val="false"/>
                <w:i w:val="false"/>
                <w:color w:val="000000"/>
                <w:sz w:val="15"/>
              </w:rPr>
              <w:t>Захворювання зубів і ротової порожнини</w:t>
            </w:r>
          </w:p>
          <w:bookmarkEnd w:id="1991"/>
        </w:tc>
        <w:tc>
          <w:tcPr>
            <w:tcW w:w="3003" w:type="dxa"/>
            <w:tcBorders>
              <w:top w:val="outset" w:color="000000" w:sz="8"/>
              <w:left w:val="outset" w:color="000000" w:sz="8"/>
              <w:bottom w:val="outset" w:color="000000" w:sz="8"/>
              <w:right w:val="outset" w:color="000000" w:sz="8"/>
            </w:tcBorders>
            <w:vAlign w:val="center"/>
          </w:tcPr>
          <w:bookmarkStart w:name="2041" w:id="199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1992"/>
        </w:tc>
        <w:tc>
          <w:tcPr>
            <w:tcW w:w="1938" w:type="dxa"/>
            <w:tcBorders>
              <w:top w:val="outset" w:color="000000" w:sz="8"/>
              <w:left w:val="outset" w:color="000000" w:sz="8"/>
              <w:bottom w:val="outset" w:color="000000" w:sz="8"/>
              <w:right w:val="outset" w:color="000000" w:sz="8"/>
            </w:tcBorders>
            <w:vAlign w:val="center"/>
          </w:tcPr>
          <w:bookmarkStart w:name="2042" w:id="1993"/>
          <w:p>
            <w:pPr>
              <w:spacing w:after="0"/>
              <w:ind w:left="0"/>
              <w:jc w:val="center"/>
            </w:pPr>
            <w:r>
              <w:rPr>
                <w:rFonts w:ascii="Arial"/>
                <w:b w:val="false"/>
                <w:i w:val="false"/>
                <w:color w:val="000000"/>
                <w:sz w:val="15"/>
              </w:rPr>
              <w:t>0,53</w:t>
            </w:r>
          </w:p>
          <w:bookmarkEnd w:id="19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43" w:id="1994"/>
          <w:p>
            <w:pPr>
              <w:spacing w:after="0"/>
              <w:ind w:left="0"/>
              <w:jc w:val="center"/>
            </w:pPr>
            <w:r>
              <w:rPr>
                <w:rFonts w:ascii="Arial"/>
                <w:b w:val="false"/>
                <w:i w:val="false"/>
                <w:color w:val="000000"/>
                <w:sz w:val="15"/>
              </w:rPr>
              <w:t>E01</w:t>
            </w:r>
          </w:p>
          <w:bookmarkEnd w:id="1994"/>
        </w:tc>
        <w:tc>
          <w:tcPr>
            <w:tcW w:w="3586" w:type="dxa"/>
            <w:tcBorders>
              <w:top w:val="outset" w:color="000000" w:sz="8"/>
              <w:left w:val="outset" w:color="000000" w:sz="8"/>
              <w:bottom w:val="outset" w:color="000000" w:sz="8"/>
              <w:right w:val="outset" w:color="000000" w:sz="8"/>
            </w:tcBorders>
            <w:vAlign w:val="center"/>
          </w:tcPr>
          <w:bookmarkStart w:name="2044" w:id="1995"/>
          <w:p>
            <w:pPr>
              <w:spacing w:after="0"/>
              <w:ind w:left="0"/>
              <w:jc w:val="left"/>
            </w:pPr>
            <w:r>
              <w:rPr>
                <w:rFonts w:ascii="Arial"/>
                <w:b w:val="false"/>
                <w:i w:val="false"/>
                <w:color w:val="000000"/>
                <w:sz w:val="15"/>
              </w:rPr>
              <w:t>Складні операції на грудній клітці</w:t>
            </w:r>
          </w:p>
          <w:bookmarkEnd w:id="1995"/>
        </w:tc>
        <w:tc>
          <w:tcPr>
            <w:tcW w:w="3003" w:type="dxa"/>
            <w:tcBorders>
              <w:top w:val="outset" w:color="000000" w:sz="8"/>
              <w:left w:val="outset" w:color="000000" w:sz="8"/>
              <w:bottom w:val="outset" w:color="000000" w:sz="8"/>
              <w:right w:val="outset" w:color="000000" w:sz="8"/>
            </w:tcBorders>
            <w:vAlign w:val="center"/>
          </w:tcPr>
          <w:bookmarkStart w:name="2045" w:id="199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1996"/>
        </w:tc>
        <w:tc>
          <w:tcPr>
            <w:tcW w:w="1938" w:type="dxa"/>
            <w:tcBorders>
              <w:top w:val="outset" w:color="000000" w:sz="8"/>
              <w:left w:val="outset" w:color="000000" w:sz="8"/>
              <w:bottom w:val="outset" w:color="000000" w:sz="8"/>
              <w:right w:val="outset" w:color="000000" w:sz="8"/>
            </w:tcBorders>
            <w:vAlign w:val="center"/>
          </w:tcPr>
          <w:bookmarkStart w:name="2046" w:id="1997"/>
          <w:p>
            <w:pPr>
              <w:spacing w:after="0"/>
              <w:ind w:left="0"/>
              <w:jc w:val="center"/>
            </w:pPr>
            <w:r>
              <w:rPr>
                <w:rFonts w:ascii="Arial"/>
                <w:b w:val="false"/>
                <w:i w:val="false"/>
                <w:color w:val="000000"/>
                <w:sz w:val="15"/>
              </w:rPr>
              <w:t>5,124</w:t>
            </w:r>
          </w:p>
          <w:bookmarkEnd w:id="19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47" w:id="1998"/>
          <w:p>
            <w:pPr>
              <w:spacing w:after="0"/>
              <w:ind w:left="0"/>
              <w:jc w:val="center"/>
            </w:pPr>
            <w:r>
              <w:rPr>
                <w:rFonts w:ascii="Arial"/>
                <w:b w:val="false"/>
                <w:i w:val="false"/>
                <w:color w:val="000000"/>
                <w:sz w:val="15"/>
              </w:rPr>
              <w:t>E02</w:t>
            </w:r>
          </w:p>
          <w:bookmarkEnd w:id="1998"/>
        </w:tc>
        <w:tc>
          <w:tcPr>
            <w:tcW w:w="3586" w:type="dxa"/>
            <w:tcBorders>
              <w:top w:val="outset" w:color="000000" w:sz="8"/>
              <w:left w:val="outset" w:color="000000" w:sz="8"/>
              <w:bottom w:val="outset" w:color="000000" w:sz="8"/>
              <w:right w:val="outset" w:color="000000" w:sz="8"/>
            </w:tcBorders>
            <w:vAlign w:val="center"/>
          </w:tcPr>
          <w:bookmarkStart w:name="2048" w:id="1999"/>
          <w:p>
            <w:pPr>
              <w:spacing w:after="0"/>
              <w:ind w:left="0"/>
              <w:jc w:val="left"/>
            </w:pPr>
            <w:r>
              <w:rPr>
                <w:rFonts w:ascii="Arial"/>
                <w:b w:val="false"/>
                <w:i w:val="false"/>
                <w:color w:val="000000"/>
                <w:sz w:val="15"/>
              </w:rPr>
              <w:t>Інші загальні втручання на органах дихання</w:t>
            </w:r>
          </w:p>
          <w:bookmarkEnd w:id="1999"/>
        </w:tc>
        <w:tc>
          <w:tcPr>
            <w:tcW w:w="3003" w:type="dxa"/>
            <w:tcBorders>
              <w:top w:val="outset" w:color="000000" w:sz="8"/>
              <w:left w:val="outset" w:color="000000" w:sz="8"/>
              <w:bottom w:val="outset" w:color="000000" w:sz="8"/>
              <w:right w:val="outset" w:color="000000" w:sz="8"/>
            </w:tcBorders>
            <w:vAlign w:val="center"/>
          </w:tcPr>
          <w:bookmarkStart w:name="2049" w:id="200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000"/>
        </w:tc>
        <w:tc>
          <w:tcPr>
            <w:tcW w:w="1938" w:type="dxa"/>
            <w:tcBorders>
              <w:top w:val="outset" w:color="000000" w:sz="8"/>
              <w:left w:val="outset" w:color="000000" w:sz="8"/>
              <w:bottom w:val="outset" w:color="000000" w:sz="8"/>
              <w:right w:val="outset" w:color="000000" w:sz="8"/>
            </w:tcBorders>
            <w:vAlign w:val="center"/>
          </w:tcPr>
          <w:bookmarkStart w:name="2050" w:id="2001"/>
          <w:p>
            <w:pPr>
              <w:spacing w:after="0"/>
              <w:ind w:left="0"/>
              <w:jc w:val="center"/>
            </w:pPr>
            <w:r>
              <w:rPr>
                <w:rFonts w:ascii="Arial"/>
                <w:b w:val="false"/>
                <w:i w:val="false"/>
                <w:color w:val="000000"/>
                <w:sz w:val="15"/>
              </w:rPr>
              <w:t>2,415</w:t>
            </w:r>
          </w:p>
          <w:bookmarkEnd w:id="20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51" w:id="2002"/>
          <w:p>
            <w:pPr>
              <w:spacing w:after="0"/>
              <w:ind w:left="0"/>
              <w:jc w:val="center"/>
            </w:pPr>
            <w:r>
              <w:rPr>
                <w:rFonts w:ascii="Arial"/>
                <w:b w:val="false"/>
                <w:i w:val="false"/>
                <w:color w:val="000000"/>
                <w:sz w:val="15"/>
              </w:rPr>
              <w:t>E40</w:t>
            </w:r>
          </w:p>
          <w:bookmarkEnd w:id="2002"/>
        </w:tc>
        <w:tc>
          <w:tcPr>
            <w:tcW w:w="3586" w:type="dxa"/>
            <w:tcBorders>
              <w:top w:val="outset" w:color="000000" w:sz="8"/>
              <w:left w:val="outset" w:color="000000" w:sz="8"/>
              <w:bottom w:val="outset" w:color="000000" w:sz="8"/>
              <w:right w:val="outset" w:color="000000" w:sz="8"/>
            </w:tcBorders>
            <w:vAlign w:val="center"/>
          </w:tcPr>
          <w:bookmarkStart w:name="2052" w:id="2003"/>
          <w:p>
            <w:pPr>
              <w:spacing w:after="0"/>
              <w:ind w:left="0"/>
              <w:jc w:val="left"/>
            </w:pPr>
            <w:r>
              <w:rPr>
                <w:rFonts w:ascii="Arial"/>
                <w:b w:val="false"/>
                <w:i w:val="false"/>
                <w:color w:val="000000"/>
                <w:sz w:val="15"/>
              </w:rPr>
              <w:t>Захворювання органів дихання, що потребують інвазивної штучної вентиляції легень</w:t>
            </w:r>
          </w:p>
          <w:bookmarkEnd w:id="2003"/>
        </w:tc>
        <w:tc>
          <w:tcPr>
            <w:tcW w:w="3003" w:type="dxa"/>
            <w:tcBorders>
              <w:top w:val="outset" w:color="000000" w:sz="8"/>
              <w:left w:val="outset" w:color="000000" w:sz="8"/>
              <w:bottom w:val="outset" w:color="000000" w:sz="8"/>
              <w:right w:val="outset" w:color="000000" w:sz="8"/>
            </w:tcBorders>
            <w:vAlign w:val="center"/>
          </w:tcPr>
          <w:bookmarkStart w:name="2053" w:id="2004"/>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004"/>
        </w:tc>
        <w:tc>
          <w:tcPr>
            <w:tcW w:w="1938" w:type="dxa"/>
            <w:tcBorders>
              <w:top w:val="outset" w:color="000000" w:sz="8"/>
              <w:left w:val="outset" w:color="000000" w:sz="8"/>
              <w:bottom w:val="outset" w:color="000000" w:sz="8"/>
              <w:right w:val="outset" w:color="000000" w:sz="8"/>
            </w:tcBorders>
            <w:vAlign w:val="center"/>
          </w:tcPr>
          <w:bookmarkStart w:name="2054" w:id="2005"/>
          <w:p>
            <w:pPr>
              <w:spacing w:after="0"/>
              <w:ind w:left="0"/>
              <w:jc w:val="center"/>
            </w:pPr>
            <w:r>
              <w:rPr>
                <w:rFonts w:ascii="Arial"/>
                <w:b w:val="false"/>
                <w:i w:val="false"/>
                <w:color w:val="000000"/>
                <w:sz w:val="15"/>
              </w:rPr>
              <w:t>2,902</w:t>
            </w:r>
          </w:p>
          <w:bookmarkEnd w:id="20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55" w:id="2006"/>
          <w:p>
            <w:pPr>
              <w:spacing w:after="0"/>
              <w:ind w:left="0"/>
              <w:jc w:val="center"/>
            </w:pPr>
            <w:r>
              <w:rPr>
                <w:rFonts w:ascii="Arial"/>
                <w:b w:val="false"/>
                <w:i w:val="false"/>
                <w:color w:val="000000"/>
                <w:sz w:val="15"/>
              </w:rPr>
              <w:t>E41</w:t>
            </w:r>
          </w:p>
          <w:bookmarkEnd w:id="2006"/>
        </w:tc>
        <w:tc>
          <w:tcPr>
            <w:tcW w:w="3586" w:type="dxa"/>
            <w:tcBorders>
              <w:top w:val="outset" w:color="000000" w:sz="8"/>
              <w:left w:val="outset" w:color="000000" w:sz="8"/>
              <w:bottom w:val="outset" w:color="000000" w:sz="8"/>
              <w:right w:val="outset" w:color="000000" w:sz="8"/>
            </w:tcBorders>
            <w:vAlign w:val="center"/>
          </w:tcPr>
          <w:bookmarkStart w:name="2056" w:id="2007"/>
          <w:p>
            <w:pPr>
              <w:spacing w:after="0"/>
              <w:ind w:left="0"/>
              <w:jc w:val="left"/>
            </w:pPr>
            <w:r>
              <w:rPr>
                <w:rFonts w:ascii="Arial"/>
                <w:b w:val="false"/>
                <w:i w:val="false"/>
                <w:color w:val="000000"/>
                <w:sz w:val="15"/>
              </w:rPr>
              <w:t>Захворювання органів дихання, що потребують неінвазивної штучної вентиляції легень</w:t>
            </w:r>
          </w:p>
          <w:bookmarkEnd w:id="2007"/>
        </w:tc>
        <w:tc>
          <w:tcPr>
            <w:tcW w:w="3003" w:type="dxa"/>
            <w:tcBorders>
              <w:top w:val="outset" w:color="000000" w:sz="8"/>
              <w:left w:val="outset" w:color="000000" w:sz="8"/>
              <w:bottom w:val="outset" w:color="000000" w:sz="8"/>
              <w:right w:val="outset" w:color="000000" w:sz="8"/>
            </w:tcBorders>
            <w:vAlign w:val="center"/>
          </w:tcPr>
          <w:bookmarkStart w:name="2057" w:id="2008"/>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008"/>
        </w:tc>
        <w:tc>
          <w:tcPr>
            <w:tcW w:w="1938" w:type="dxa"/>
            <w:tcBorders>
              <w:top w:val="outset" w:color="000000" w:sz="8"/>
              <w:left w:val="outset" w:color="000000" w:sz="8"/>
              <w:bottom w:val="outset" w:color="000000" w:sz="8"/>
              <w:right w:val="outset" w:color="000000" w:sz="8"/>
            </w:tcBorders>
            <w:vAlign w:val="center"/>
          </w:tcPr>
          <w:bookmarkStart w:name="2058" w:id="2009"/>
          <w:p>
            <w:pPr>
              <w:spacing w:after="0"/>
              <w:ind w:left="0"/>
              <w:jc w:val="center"/>
            </w:pPr>
            <w:r>
              <w:rPr>
                <w:rFonts w:ascii="Arial"/>
                <w:b w:val="false"/>
                <w:i w:val="false"/>
                <w:color w:val="000000"/>
                <w:sz w:val="15"/>
              </w:rPr>
              <w:t>2,518</w:t>
            </w:r>
          </w:p>
          <w:bookmarkEnd w:id="20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59" w:id="2010"/>
          <w:p>
            <w:pPr>
              <w:spacing w:after="0"/>
              <w:ind w:left="0"/>
              <w:jc w:val="center"/>
            </w:pPr>
            <w:r>
              <w:rPr>
                <w:rFonts w:ascii="Arial"/>
                <w:b w:val="false"/>
                <w:i w:val="false"/>
                <w:color w:val="000000"/>
                <w:sz w:val="15"/>
              </w:rPr>
              <w:t>E42</w:t>
            </w:r>
          </w:p>
          <w:bookmarkEnd w:id="2010"/>
        </w:tc>
        <w:tc>
          <w:tcPr>
            <w:tcW w:w="3586" w:type="dxa"/>
            <w:tcBorders>
              <w:top w:val="outset" w:color="000000" w:sz="8"/>
              <w:left w:val="outset" w:color="000000" w:sz="8"/>
              <w:bottom w:val="outset" w:color="000000" w:sz="8"/>
              <w:right w:val="outset" w:color="000000" w:sz="8"/>
            </w:tcBorders>
            <w:vAlign w:val="center"/>
          </w:tcPr>
          <w:bookmarkStart w:name="2060" w:id="2011"/>
          <w:p>
            <w:pPr>
              <w:spacing w:after="0"/>
              <w:ind w:left="0"/>
              <w:jc w:val="left"/>
            </w:pPr>
            <w:r>
              <w:rPr>
                <w:rFonts w:ascii="Arial"/>
                <w:b w:val="false"/>
                <w:i w:val="false"/>
                <w:color w:val="000000"/>
                <w:sz w:val="15"/>
              </w:rPr>
              <w:t>Бронхоскопія</w:t>
            </w:r>
          </w:p>
          <w:bookmarkEnd w:id="2011"/>
        </w:tc>
        <w:tc>
          <w:tcPr>
            <w:tcW w:w="3003" w:type="dxa"/>
            <w:tcBorders>
              <w:top w:val="outset" w:color="000000" w:sz="8"/>
              <w:left w:val="outset" w:color="000000" w:sz="8"/>
              <w:bottom w:val="outset" w:color="000000" w:sz="8"/>
              <w:right w:val="outset" w:color="000000" w:sz="8"/>
            </w:tcBorders>
            <w:vAlign w:val="center"/>
          </w:tcPr>
          <w:bookmarkStart w:name="2061" w:id="2012"/>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012"/>
        </w:tc>
        <w:tc>
          <w:tcPr>
            <w:tcW w:w="1938" w:type="dxa"/>
            <w:tcBorders>
              <w:top w:val="outset" w:color="000000" w:sz="8"/>
              <w:left w:val="outset" w:color="000000" w:sz="8"/>
              <w:bottom w:val="outset" w:color="000000" w:sz="8"/>
              <w:right w:val="outset" w:color="000000" w:sz="8"/>
            </w:tcBorders>
            <w:vAlign w:val="center"/>
          </w:tcPr>
          <w:bookmarkStart w:name="2062" w:id="2013"/>
          <w:p>
            <w:pPr>
              <w:spacing w:after="0"/>
              <w:ind w:left="0"/>
              <w:jc w:val="center"/>
            </w:pPr>
            <w:r>
              <w:rPr>
                <w:rFonts w:ascii="Arial"/>
                <w:b w:val="false"/>
                <w:i w:val="false"/>
                <w:color w:val="000000"/>
                <w:sz w:val="15"/>
              </w:rPr>
              <w:t>0,893</w:t>
            </w:r>
          </w:p>
          <w:bookmarkEnd w:id="20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63" w:id="2014"/>
          <w:p>
            <w:pPr>
              <w:spacing w:after="0"/>
              <w:ind w:left="0"/>
              <w:jc w:val="center"/>
            </w:pPr>
            <w:r>
              <w:rPr>
                <w:rFonts w:ascii="Arial"/>
                <w:b w:val="false"/>
                <w:i w:val="false"/>
                <w:color w:val="000000"/>
                <w:sz w:val="15"/>
              </w:rPr>
              <w:t>E60</w:t>
            </w:r>
          </w:p>
          <w:bookmarkEnd w:id="2014"/>
        </w:tc>
        <w:tc>
          <w:tcPr>
            <w:tcW w:w="3586" w:type="dxa"/>
            <w:tcBorders>
              <w:top w:val="outset" w:color="000000" w:sz="8"/>
              <w:left w:val="outset" w:color="000000" w:sz="8"/>
              <w:bottom w:val="outset" w:color="000000" w:sz="8"/>
              <w:right w:val="outset" w:color="000000" w:sz="8"/>
            </w:tcBorders>
            <w:vAlign w:val="center"/>
          </w:tcPr>
          <w:bookmarkStart w:name="2064" w:id="2015"/>
          <w:p>
            <w:pPr>
              <w:spacing w:after="0"/>
              <w:ind w:left="0"/>
              <w:jc w:val="left"/>
            </w:pPr>
            <w:r>
              <w:rPr>
                <w:rFonts w:ascii="Arial"/>
                <w:b w:val="false"/>
                <w:i w:val="false"/>
                <w:color w:val="000000"/>
                <w:sz w:val="15"/>
              </w:rPr>
              <w:t>Муковісцидоз</w:t>
            </w:r>
          </w:p>
          <w:bookmarkEnd w:id="2015"/>
        </w:tc>
        <w:tc>
          <w:tcPr>
            <w:tcW w:w="3003" w:type="dxa"/>
            <w:tcBorders>
              <w:top w:val="outset" w:color="000000" w:sz="8"/>
              <w:left w:val="outset" w:color="000000" w:sz="8"/>
              <w:bottom w:val="outset" w:color="000000" w:sz="8"/>
              <w:right w:val="outset" w:color="000000" w:sz="8"/>
            </w:tcBorders>
            <w:vAlign w:val="center"/>
          </w:tcPr>
          <w:bookmarkStart w:name="2065" w:id="201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16"/>
        </w:tc>
        <w:tc>
          <w:tcPr>
            <w:tcW w:w="1938" w:type="dxa"/>
            <w:tcBorders>
              <w:top w:val="outset" w:color="000000" w:sz="8"/>
              <w:left w:val="outset" w:color="000000" w:sz="8"/>
              <w:bottom w:val="outset" w:color="000000" w:sz="8"/>
              <w:right w:val="outset" w:color="000000" w:sz="8"/>
            </w:tcBorders>
            <w:vAlign w:val="center"/>
          </w:tcPr>
          <w:bookmarkStart w:name="2066" w:id="2017"/>
          <w:p>
            <w:pPr>
              <w:spacing w:after="0"/>
              <w:ind w:left="0"/>
              <w:jc w:val="center"/>
            </w:pPr>
            <w:r>
              <w:rPr>
                <w:rFonts w:ascii="Arial"/>
                <w:b w:val="false"/>
                <w:i w:val="false"/>
                <w:color w:val="000000"/>
                <w:sz w:val="15"/>
              </w:rPr>
              <w:t>2,512</w:t>
            </w:r>
          </w:p>
          <w:bookmarkEnd w:id="20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67" w:id="2018"/>
          <w:p>
            <w:pPr>
              <w:spacing w:after="0"/>
              <w:ind w:left="0"/>
              <w:jc w:val="center"/>
            </w:pPr>
            <w:r>
              <w:rPr>
                <w:rFonts w:ascii="Arial"/>
                <w:b w:val="false"/>
                <w:i w:val="false"/>
                <w:color w:val="000000"/>
                <w:sz w:val="15"/>
              </w:rPr>
              <w:t>E61</w:t>
            </w:r>
          </w:p>
          <w:bookmarkEnd w:id="2018"/>
        </w:tc>
        <w:tc>
          <w:tcPr>
            <w:tcW w:w="3586" w:type="dxa"/>
            <w:tcBorders>
              <w:top w:val="outset" w:color="000000" w:sz="8"/>
              <w:left w:val="outset" w:color="000000" w:sz="8"/>
              <w:bottom w:val="outset" w:color="000000" w:sz="8"/>
              <w:right w:val="outset" w:color="000000" w:sz="8"/>
            </w:tcBorders>
            <w:vAlign w:val="center"/>
          </w:tcPr>
          <w:bookmarkStart w:name="2068" w:id="2019"/>
          <w:p>
            <w:pPr>
              <w:spacing w:after="0"/>
              <w:ind w:left="0"/>
              <w:jc w:val="left"/>
            </w:pPr>
            <w:r>
              <w:rPr>
                <w:rFonts w:ascii="Arial"/>
                <w:b w:val="false"/>
                <w:i w:val="false"/>
                <w:color w:val="000000"/>
                <w:sz w:val="15"/>
              </w:rPr>
              <w:t>Легенева емболія</w:t>
            </w:r>
          </w:p>
          <w:bookmarkEnd w:id="2019"/>
        </w:tc>
        <w:tc>
          <w:tcPr>
            <w:tcW w:w="3003" w:type="dxa"/>
            <w:tcBorders>
              <w:top w:val="outset" w:color="000000" w:sz="8"/>
              <w:left w:val="outset" w:color="000000" w:sz="8"/>
              <w:bottom w:val="outset" w:color="000000" w:sz="8"/>
              <w:right w:val="outset" w:color="000000" w:sz="8"/>
            </w:tcBorders>
            <w:vAlign w:val="center"/>
          </w:tcPr>
          <w:bookmarkStart w:name="2069" w:id="202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20"/>
        </w:tc>
        <w:tc>
          <w:tcPr>
            <w:tcW w:w="1938" w:type="dxa"/>
            <w:tcBorders>
              <w:top w:val="outset" w:color="000000" w:sz="8"/>
              <w:left w:val="outset" w:color="000000" w:sz="8"/>
              <w:bottom w:val="outset" w:color="000000" w:sz="8"/>
              <w:right w:val="outset" w:color="000000" w:sz="8"/>
            </w:tcBorders>
            <w:vAlign w:val="center"/>
          </w:tcPr>
          <w:bookmarkStart w:name="2070" w:id="2021"/>
          <w:p>
            <w:pPr>
              <w:spacing w:after="0"/>
              <w:ind w:left="0"/>
              <w:jc w:val="center"/>
            </w:pPr>
            <w:r>
              <w:rPr>
                <w:rFonts w:ascii="Arial"/>
                <w:b w:val="false"/>
                <w:i w:val="false"/>
                <w:color w:val="000000"/>
                <w:sz w:val="15"/>
              </w:rPr>
              <w:t>1,723</w:t>
            </w:r>
          </w:p>
          <w:bookmarkEnd w:id="20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71" w:id="2022"/>
          <w:p>
            <w:pPr>
              <w:spacing w:after="0"/>
              <w:ind w:left="0"/>
              <w:jc w:val="center"/>
            </w:pPr>
            <w:r>
              <w:rPr>
                <w:rFonts w:ascii="Arial"/>
                <w:b w:val="false"/>
                <w:i w:val="false"/>
                <w:color w:val="000000"/>
                <w:sz w:val="15"/>
              </w:rPr>
              <w:t>E62</w:t>
            </w:r>
          </w:p>
          <w:bookmarkEnd w:id="2022"/>
        </w:tc>
        <w:tc>
          <w:tcPr>
            <w:tcW w:w="3586" w:type="dxa"/>
            <w:tcBorders>
              <w:top w:val="outset" w:color="000000" w:sz="8"/>
              <w:left w:val="outset" w:color="000000" w:sz="8"/>
              <w:bottom w:val="outset" w:color="000000" w:sz="8"/>
              <w:right w:val="outset" w:color="000000" w:sz="8"/>
            </w:tcBorders>
            <w:vAlign w:val="center"/>
          </w:tcPr>
          <w:bookmarkStart w:name="2072" w:id="2023"/>
          <w:p>
            <w:pPr>
              <w:spacing w:after="0"/>
              <w:ind w:left="0"/>
              <w:jc w:val="left"/>
            </w:pPr>
            <w:r>
              <w:rPr>
                <w:rFonts w:ascii="Arial"/>
                <w:b w:val="false"/>
                <w:i w:val="false"/>
                <w:color w:val="000000"/>
                <w:sz w:val="15"/>
              </w:rPr>
              <w:t>Респіраторні інфекції і запалення</w:t>
            </w:r>
          </w:p>
          <w:bookmarkEnd w:id="2023"/>
        </w:tc>
        <w:tc>
          <w:tcPr>
            <w:tcW w:w="3003" w:type="dxa"/>
            <w:tcBorders>
              <w:top w:val="outset" w:color="000000" w:sz="8"/>
              <w:left w:val="outset" w:color="000000" w:sz="8"/>
              <w:bottom w:val="outset" w:color="000000" w:sz="8"/>
              <w:right w:val="outset" w:color="000000" w:sz="8"/>
            </w:tcBorders>
            <w:vAlign w:val="center"/>
          </w:tcPr>
          <w:bookmarkStart w:name="2073" w:id="202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24"/>
        </w:tc>
        <w:tc>
          <w:tcPr>
            <w:tcW w:w="1938" w:type="dxa"/>
            <w:tcBorders>
              <w:top w:val="outset" w:color="000000" w:sz="8"/>
              <w:left w:val="outset" w:color="000000" w:sz="8"/>
              <w:bottom w:val="outset" w:color="000000" w:sz="8"/>
              <w:right w:val="outset" w:color="000000" w:sz="8"/>
            </w:tcBorders>
            <w:vAlign w:val="center"/>
          </w:tcPr>
          <w:bookmarkStart w:name="2074" w:id="2025"/>
          <w:p>
            <w:pPr>
              <w:spacing w:after="0"/>
              <w:ind w:left="0"/>
              <w:jc w:val="center"/>
            </w:pPr>
            <w:r>
              <w:rPr>
                <w:rFonts w:ascii="Arial"/>
                <w:b w:val="false"/>
                <w:i w:val="false"/>
                <w:color w:val="000000"/>
                <w:sz w:val="15"/>
              </w:rPr>
              <w:t>0,883</w:t>
            </w:r>
          </w:p>
          <w:bookmarkEnd w:id="20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75" w:id="2026"/>
          <w:p>
            <w:pPr>
              <w:spacing w:after="0"/>
              <w:ind w:left="0"/>
              <w:jc w:val="center"/>
            </w:pPr>
            <w:r>
              <w:rPr>
                <w:rFonts w:ascii="Arial"/>
                <w:b w:val="false"/>
                <w:i w:val="false"/>
                <w:color w:val="000000"/>
                <w:sz w:val="15"/>
              </w:rPr>
              <w:t>E63</w:t>
            </w:r>
          </w:p>
          <w:bookmarkEnd w:id="2026"/>
        </w:tc>
        <w:tc>
          <w:tcPr>
            <w:tcW w:w="3586" w:type="dxa"/>
            <w:tcBorders>
              <w:top w:val="outset" w:color="000000" w:sz="8"/>
              <w:left w:val="outset" w:color="000000" w:sz="8"/>
              <w:bottom w:val="outset" w:color="000000" w:sz="8"/>
              <w:right w:val="outset" w:color="000000" w:sz="8"/>
            </w:tcBorders>
            <w:vAlign w:val="center"/>
          </w:tcPr>
          <w:bookmarkStart w:name="2076" w:id="2027"/>
          <w:p>
            <w:pPr>
              <w:spacing w:after="0"/>
              <w:ind w:left="0"/>
              <w:jc w:val="left"/>
            </w:pPr>
            <w:r>
              <w:rPr>
                <w:rFonts w:ascii="Arial"/>
                <w:b w:val="false"/>
                <w:i w:val="false"/>
                <w:color w:val="000000"/>
                <w:sz w:val="15"/>
              </w:rPr>
              <w:t>Апное сну</w:t>
            </w:r>
          </w:p>
          <w:bookmarkEnd w:id="2027"/>
        </w:tc>
        <w:tc>
          <w:tcPr>
            <w:tcW w:w="3003" w:type="dxa"/>
            <w:tcBorders>
              <w:top w:val="outset" w:color="000000" w:sz="8"/>
              <w:left w:val="outset" w:color="000000" w:sz="8"/>
              <w:bottom w:val="outset" w:color="000000" w:sz="8"/>
              <w:right w:val="outset" w:color="000000" w:sz="8"/>
            </w:tcBorders>
            <w:vAlign w:val="center"/>
          </w:tcPr>
          <w:bookmarkStart w:name="2077" w:id="202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28"/>
        </w:tc>
        <w:tc>
          <w:tcPr>
            <w:tcW w:w="1938" w:type="dxa"/>
            <w:tcBorders>
              <w:top w:val="outset" w:color="000000" w:sz="8"/>
              <w:left w:val="outset" w:color="000000" w:sz="8"/>
              <w:bottom w:val="outset" w:color="000000" w:sz="8"/>
              <w:right w:val="outset" w:color="000000" w:sz="8"/>
            </w:tcBorders>
            <w:vAlign w:val="center"/>
          </w:tcPr>
          <w:bookmarkStart w:name="2078" w:id="2029"/>
          <w:p>
            <w:pPr>
              <w:spacing w:after="0"/>
              <w:ind w:left="0"/>
              <w:jc w:val="center"/>
            </w:pPr>
            <w:r>
              <w:rPr>
                <w:rFonts w:ascii="Arial"/>
                <w:b w:val="false"/>
                <w:i w:val="false"/>
                <w:color w:val="000000"/>
                <w:sz w:val="15"/>
              </w:rPr>
              <w:t>0,299</w:t>
            </w:r>
          </w:p>
          <w:bookmarkEnd w:id="20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79" w:id="2030"/>
          <w:p>
            <w:pPr>
              <w:spacing w:after="0"/>
              <w:ind w:left="0"/>
              <w:jc w:val="center"/>
            </w:pPr>
            <w:r>
              <w:rPr>
                <w:rFonts w:ascii="Arial"/>
                <w:b w:val="false"/>
                <w:i w:val="false"/>
                <w:color w:val="000000"/>
                <w:sz w:val="15"/>
              </w:rPr>
              <w:t>E64</w:t>
            </w:r>
          </w:p>
          <w:bookmarkEnd w:id="2030"/>
        </w:tc>
        <w:tc>
          <w:tcPr>
            <w:tcW w:w="3586" w:type="dxa"/>
            <w:tcBorders>
              <w:top w:val="outset" w:color="000000" w:sz="8"/>
              <w:left w:val="outset" w:color="000000" w:sz="8"/>
              <w:bottom w:val="outset" w:color="000000" w:sz="8"/>
              <w:right w:val="outset" w:color="000000" w:sz="8"/>
            </w:tcBorders>
            <w:vAlign w:val="center"/>
          </w:tcPr>
          <w:bookmarkStart w:name="2080" w:id="2031"/>
          <w:p>
            <w:pPr>
              <w:spacing w:after="0"/>
              <w:ind w:left="0"/>
              <w:jc w:val="left"/>
            </w:pPr>
            <w:r>
              <w:rPr>
                <w:rFonts w:ascii="Arial"/>
                <w:b w:val="false"/>
                <w:i w:val="false"/>
                <w:color w:val="000000"/>
                <w:sz w:val="15"/>
              </w:rPr>
              <w:t>Набряк легень та дихальна недостатність</w:t>
            </w:r>
          </w:p>
          <w:bookmarkEnd w:id="2031"/>
        </w:tc>
        <w:tc>
          <w:tcPr>
            <w:tcW w:w="3003" w:type="dxa"/>
            <w:tcBorders>
              <w:top w:val="outset" w:color="000000" w:sz="8"/>
              <w:left w:val="outset" w:color="000000" w:sz="8"/>
              <w:bottom w:val="outset" w:color="000000" w:sz="8"/>
              <w:right w:val="outset" w:color="000000" w:sz="8"/>
            </w:tcBorders>
            <w:vAlign w:val="center"/>
          </w:tcPr>
          <w:bookmarkStart w:name="2081" w:id="203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32"/>
        </w:tc>
        <w:tc>
          <w:tcPr>
            <w:tcW w:w="1938" w:type="dxa"/>
            <w:tcBorders>
              <w:top w:val="outset" w:color="000000" w:sz="8"/>
              <w:left w:val="outset" w:color="000000" w:sz="8"/>
              <w:bottom w:val="outset" w:color="000000" w:sz="8"/>
              <w:right w:val="outset" w:color="000000" w:sz="8"/>
            </w:tcBorders>
            <w:vAlign w:val="center"/>
          </w:tcPr>
          <w:bookmarkStart w:name="2082" w:id="2033"/>
          <w:p>
            <w:pPr>
              <w:spacing w:after="0"/>
              <w:ind w:left="0"/>
              <w:jc w:val="center"/>
            </w:pPr>
            <w:r>
              <w:rPr>
                <w:rFonts w:ascii="Arial"/>
                <w:b w:val="false"/>
                <w:i w:val="false"/>
                <w:color w:val="000000"/>
                <w:sz w:val="15"/>
              </w:rPr>
              <w:t>1,12</w:t>
            </w:r>
          </w:p>
          <w:bookmarkEnd w:id="20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83" w:id="2034"/>
          <w:p>
            <w:pPr>
              <w:spacing w:after="0"/>
              <w:ind w:left="0"/>
              <w:jc w:val="center"/>
            </w:pPr>
            <w:r>
              <w:rPr>
                <w:rFonts w:ascii="Arial"/>
                <w:b w:val="false"/>
                <w:i w:val="false"/>
                <w:color w:val="000000"/>
                <w:sz w:val="15"/>
              </w:rPr>
              <w:t>E65</w:t>
            </w:r>
          </w:p>
          <w:bookmarkEnd w:id="2034"/>
        </w:tc>
        <w:tc>
          <w:tcPr>
            <w:tcW w:w="3586" w:type="dxa"/>
            <w:tcBorders>
              <w:top w:val="outset" w:color="000000" w:sz="8"/>
              <w:left w:val="outset" w:color="000000" w:sz="8"/>
              <w:bottom w:val="outset" w:color="000000" w:sz="8"/>
              <w:right w:val="outset" w:color="000000" w:sz="8"/>
            </w:tcBorders>
            <w:vAlign w:val="center"/>
          </w:tcPr>
          <w:bookmarkStart w:name="2084" w:id="2035"/>
          <w:p>
            <w:pPr>
              <w:spacing w:after="0"/>
              <w:ind w:left="0"/>
              <w:jc w:val="left"/>
            </w:pPr>
            <w:r>
              <w:rPr>
                <w:rFonts w:ascii="Arial"/>
                <w:b w:val="false"/>
                <w:i w:val="false"/>
                <w:color w:val="000000"/>
                <w:sz w:val="15"/>
              </w:rPr>
              <w:t>Хронічні обструктивні захворювання дихальних шляхів</w:t>
            </w:r>
          </w:p>
          <w:bookmarkEnd w:id="2035"/>
        </w:tc>
        <w:tc>
          <w:tcPr>
            <w:tcW w:w="3003" w:type="dxa"/>
            <w:tcBorders>
              <w:top w:val="outset" w:color="000000" w:sz="8"/>
              <w:left w:val="outset" w:color="000000" w:sz="8"/>
              <w:bottom w:val="outset" w:color="000000" w:sz="8"/>
              <w:right w:val="outset" w:color="000000" w:sz="8"/>
            </w:tcBorders>
            <w:vAlign w:val="center"/>
          </w:tcPr>
          <w:bookmarkStart w:name="2085" w:id="203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36"/>
        </w:tc>
        <w:tc>
          <w:tcPr>
            <w:tcW w:w="1938" w:type="dxa"/>
            <w:tcBorders>
              <w:top w:val="outset" w:color="000000" w:sz="8"/>
              <w:left w:val="outset" w:color="000000" w:sz="8"/>
              <w:bottom w:val="outset" w:color="000000" w:sz="8"/>
              <w:right w:val="outset" w:color="000000" w:sz="8"/>
            </w:tcBorders>
            <w:vAlign w:val="center"/>
          </w:tcPr>
          <w:bookmarkStart w:name="2086" w:id="2037"/>
          <w:p>
            <w:pPr>
              <w:spacing w:after="0"/>
              <w:ind w:left="0"/>
              <w:jc w:val="center"/>
            </w:pPr>
            <w:r>
              <w:rPr>
                <w:rFonts w:ascii="Arial"/>
                <w:b w:val="false"/>
                <w:i w:val="false"/>
                <w:color w:val="000000"/>
                <w:sz w:val="15"/>
              </w:rPr>
              <w:t>0,885</w:t>
            </w:r>
          </w:p>
          <w:bookmarkEnd w:id="20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87" w:id="2038"/>
          <w:p>
            <w:pPr>
              <w:spacing w:after="0"/>
              <w:ind w:left="0"/>
              <w:jc w:val="center"/>
            </w:pPr>
            <w:r>
              <w:rPr>
                <w:rFonts w:ascii="Arial"/>
                <w:b w:val="false"/>
                <w:i w:val="false"/>
                <w:color w:val="000000"/>
                <w:sz w:val="15"/>
              </w:rPr>
              <w:t>E66</w:t>
            </w:r>
          </w:p>
          <w:bookmarkEnd w:id="2038"/>
        </w:tc>
        <w:tc>
          <w:tcPr>
            <w:tcW w:w="3586" w:type="dxa"/>
            <w:tcBorders>
              <w:top w:val="outset" w:color="000000" w:sz="8"/>
              <w:left w:val="outset" w:color="000000" w:sz="8"/>
              <w:bottom w:val="outset" w:color="000000" w:sz="8"/>
              <w:right w:val="outset" w:color="000000" w:sz="8"/>
            </w:tcBorders>
            <w:vAlign w:val="center"/>
          </w:tcPr>
          <w:bookmarkStart w:name="2088" w:id="2039"/>
          <w:p>
            <w:pPr>
              <w:spacing w:after="0"/>
              <w:ind w:left="0"/>
              <w:jc w:val="left"/>
            </w:pPr>
            <w:r>
              <w:rPr>
                <w:rFonts w:ascii="Arial"/>
                <w:b w:val="false"/>
                <w:i w:val="false"/>
                <w:color w:val="000000"/>
                <w:sz w:val="15"/>
              </w:rPr>
              <w:t>Важка травма грудної клітки</w:t>
            </w:r>
          </w:p>
          <w:bookmarkEnd w:id="2039"/>
        </w:tc>
        <w:tc>
          <w:tcPr>
            <w:tcW w:w="3003" w:type="dxa"/>
            <w:tcBorders>
              <w:top w:val="outset" w:color="000000" w:sz="8"/>
              <w:left w:val="outset" w:color="000000" w:sz="8"/>
              <w:bottom w:val="outset" w:color="000000" w:sz="8"/>
              <w:right w:val="outset" w:color="000000" w:sz="8"/>
            </w:tcBorders>
            <w:vAlign w:val="center"/>
          </w:tcPr>
          <w:bookmarkStart w:name="2089" w:id="204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40"/>
        </w:tc>
        <w:tc>
          <w:tcPr>
            <w:tcW w:w="1938" w:type="dxa"/>
            <w:tcBorders>
              <w:top w:val="outset" w:color="000000" w:sz="8"/>
              <w:left w:val="outset" w:color="000000" w:sz="8"/>
              <w:bottom w:val="outset" w:color="000000" w:sz="8"/>
              <w:right w:val="outset" w:color="000000" w:sz="8"/>
            </w:tcBorders>
            <w:vAlign w:val="center"/>
          </w:tcPr>
          <w:bookmarkStart w:name="2090" w:id="2041"/>
          <w:p>
            <w:pPr>
              <w:spacing w:after="0"/>
              <w:ind w:left="0"/>
              <w:jc w:val="center"/>
            </w:pPr>
            <w:r>
              <w:rPr>
                <w:rFonts w:ascii="Arial"/>
                <w:b w:val="false"/>
                <w:i w:val="false"/>
                <w:color w:val="000000"/>
                <w:sz w:val="15"/>
              </w:rPr>
              <w:t>1,008</w:t>
            </w:r>
          </w:p>
          <w:bookmarkEnd w:id="20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91" w:id="2042"/>
          <w:p>
            <w:pPr>
              <w:spacing w:after="0"/>
              <w:ind w:left="0"/>
              <w:jc w:val="center"/>
            </w:pPr>
            <w:r>
              <w:rPr>
                <w:rFonts w:ascii="Arial"/>
                <w:b w:val="false"/>
                <w:i w:val="false"/>
                <w:color w:val="000000"/>
                <w:sz w:val="15"/>
              </w:rPr>
              <w:t>E67</w:t>
            </w:r>
          </w:p>
          <w:bookmarkEnd w:id="2042"/>
        </w:tc>
        <w:tc>
          <w:tcPr>
            <w:tcW w:w="3586" w:type="dxa"/>
            <w:tcBorders>
              <w:top w:val="outset" w:color="000000" w:sz="8"/>
              <w:left w:val="outset" w:color="000000" w:sz="8"/>
              <w:bottom w:val="outset" w:color="000000" w:sz="8"/>
              <w:right w:val="outset" w:color="000000" w:sz="8"/>
            </w:tcBorders>
            <w:vAlign w:val="center"/>
          </w:tcPr>
          <w:bookmarkStart w:name="2092" w:id="2043"/>
          <w:p>
            <w:pPr>
              <w:spacing w:after="0"/>
              <w:ind w:left="0"/>
              <w:jc w:val="left"/>
            </w:pPr>
            <w:r>
              <w:rPr>
                <w:rFonts w:ascii="Arial"/>
                <w:b w:val="false"/>
                <w:i w:val="false"/>
                <w:color w:val="000000"/>
                <w:sz w:val="15"/>
              </w:rPr>
              <w:t>Респіраторні ознаки і симптоми</w:t>
            </w:r>
          </w:p>
          <w:bookmarkEnd w:id="2043"/>
        </w:tc>
        <w:tc>
          <w:tcPr>
            <w:tcW w:w="3003" w:type="dxa"/>
            <w:tcBorders>
              <w:top w:val="outset" w:color="000000" w:sz="8"/>
              <w:left w:val="outset" w:color="000000" w:sz="8"/>
              <w:bottom w:val="outset" w:color="000000" w:sz="8"/>
              <w:right w:val="outset" w:color="000000" w:sz="8"/>
            </w:tcBorders>
            <w:vAlign w:val="center"/>
          </w:tcPr>
          <w:bookmarkStart w:name="2093" w:id="204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44"/>
        </w:tc>
        <w:tc>
          <w:tcPr>
            <w:tcW w:w="1938" w:type="dxa"/>
            <w:tcBorders>
              <w:top w:val="outset" w:color="000000" w:sz="8"/>
              <w:left w:val="outset" w:color="000000" w:sz="8"/>
              <w:bottom w:val="outset" w:color="000000" w:sz="8"/>
              <w:right w:val="outset" w:color="000000" w:sz="8"/>
            </w:tcBorders>
            <w:vAlign w:val="center"/>
          </w:tcPr>
          <w:bookmarkStart w:name="2094" w:id="2045"/>
          <w:p>
            <w:pPr>
              <w:spacing w:after="0"/>
              <w:ind w:left="0"/>
              <w:jc w:val="center"/>
            </w:pPr>
            <w:r>
              <w:rPr>
                <w:rFonts w:ascii="Arial"/>
                <w:b w:val="false"/>
                <w:i w:val="false"/>
                <w:color w:val="000000"/>
                <w:sz w:val="15"/>
              </w:rPr>
              <w:t>0,304</w:t>
            </w:r>
          </w:p>
          <w:bookmarkEnd w:id="20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95" w:id="2046"/>
          <w:p>
            <w:pPr>
              <w:spacing w:after="0"/>
              <w:ind w:left="0"/>
              <w:jc w:val="center"/>
            </w:pPr>
            <w:r>
              <w:rPr>
                <w:rFonts w:ascii="Arial"/>
                <w:b w:val="false"/>
                <w:i w:val="false"/>
                <w:color w:val="000000"/>
                <w:sz w:val="15"/>
              </w:rPr>
              <w:t>E68</w:t>
            </w:r>
          </w:p>
          <w:bookmarkEnd w:id="2046"/>
        </w:tc>
        <w:tc>
          <w:tcPr>
            <w:tcW w:w="3586" w:type="dxa"/>
            <w:tcBorders>
              <w:top w:val="outset" w:color="000000" w:sz="8"/>
              <w:left w:val="outset" w:color="000000" w:sz="8"/>
              <w:bottom w:val="outset" w:color="000000" w:sz="8"/>
              <w:right w:val="outset" w:color="000000" w:sz="8"/>
            </w:tcBorders>
            <w:vAlign w:val="center"/>
          </w:tcPr>
          <w:bookmarkStart w:name="2096" w:id="2047"/>
          <w:p>
            <w:pPr>
              <w:spacing w:after="0"/>
              <w:ind w:left="0"/>
              <w:jc w:val="left"/>
            </w:pPr>
            <w:r>
              <w:rPr>
                <w:rFonts w:ascii="Arial"/>
                <w:b w:val="false"/>
                <w:i w:val="false"/>
                <w:color w:val="000000"/>
                <w:sz w:val="15"/>
              </w:rPr>
              <w:t>Пневмоторакс</w:t>
            </w:r>
          </w:p>
          <w:bookmarkEnd w:id="2047"/>
        </w:tc>
        <w:tc>
          <w:tcPr>
            <w:tcW w:w="3003" w:type="dxa"/>
            <w:tcBorders>
              <w:top w:val="outset" w:color="000000" w:sz="8"/>
              <w:left w:val="outset" w:color="000000" w:sz="8"/>
              <w:bottom w:val="outset" w:color="000000" w:sz="8"/>
              <w:right w:val="outset" w:color="000000" w:sz="8"/>
            </w:tcBorders>
            <w:vAlign w:val="center"/>
          </w:tcPr>
          <w:bookmarkStart w:name="2097" w:id="204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48"/>
        </w:tc>
        <w:tc>
          <w:tcPr>
            <w:tcW w:w="1938" w:type="dxa"/>
            <w:tcBorders>
              <w:top w:val="outset" w:color="000000" w:sz="8"/>
              <w:left w:val="outset" w:color="000000" w:sz="8"/>
              <w:bottom w:val="outset" w:color="000000" w:sz="8"/>
              <w:right w:val="outset" w:color="000000" w:sz="8"/>
            </w:tcBorders>
            <w:vAlign w:val="center"/>
          </w:tcPr>
          <w:bookmarkStart w:name="2098" w:id="2049"/>
          <w:p>
            <w:pPr>
              <w:spacing w:after="0"/>
              <w:ind w:left="0"/>
              <w:jc w:val="center"/>
            </w:pPr>
            <w:r>
              <w:rPr>
                <w:rFonts w:ascii="Arial"/>
                <w:b w:val="false"/>
                <w:i w:val="false"/>
                <w:color w:val="000000"/>
                <w:sz w:val="15"/>
              </w:rPr>
              <w:t>1,105</w:t>
            </w:r>
          </w:p>
          <w:bookmarkEnd w:id="20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099" w:id="2050"/>
          <w:p>
            <w:pPr>
              <w:spacing w:after="0"/>
              <w:ind w:left="0"/>
              <w:jc w:val="center"/>
            </w:pPr>
            <w:r>
              <w:rPr>
                <w:rFonts w:ascii="Arial"/>
                <w:b w:val="false"/>
                <w:i w:val="false"/>
                <w:color w:val="000000"/>
                <w:sz w:val="15"/>
              </w:rPr>
              <w:t>E69</w:t>
            </w:r>
          </w:p>
          <w:bookmarkEnd w:id="2050"/>
        </w:tc>
        <w:tc>
          <w:tcPr>
            <w:tcW w:w="3586" w:type="dxa"/>
            <w:tcBorders>
              <w:top w:val="outset" w:color="000000" w:sz="8"/>
              <w:left w:val="outset" w:color="000000" w:sz="8"/>
              <w:bottom w:val="outset" w:color="000000" w:sz="8"/>
              <w:right w:val="outset" w:color="000000" w:sz="8"/>
            </w:tcBorders>
            <w:vAlign w:val="center"/>
          </w:tcPr>
          <w:bookmarkStart w:name="2100" w:id="2051"/>
          <w:p>
            <w:pPr>
              <w:spacing w:after="0"/>
              <w:ind w:left="0"/>
              <w:jc w:val="left"/>
            </w:pPr>
            <w:r>
              <w:rPr>
                <w:rFonts w:ascii="Arial"/>
                <w:b w:val="false"/>
                <w:i w:val="false"/>
                <w:color w:val="000000"/>
                <w:sz w:val="15"/>
              </w:rPr>
              <w:t>Бронхіти та астма</w:t>
            </w:r>
          </w:p>
          <w:bookmarkEnd w:id="2051"/>
        </w:tc>
        <w:tc>
          <w:tcPr>
            <w:tcW w:w="3003" w:type="dxa"/>
            <w:tcBorders>
              <w:top w:val="outset" w:color="000000" w:sz="8"/>
              <w:left w:val="outset" w:color="000000" w:sz="8"/>
              <w:bottom w:val="outset" w:color="000000" w:sz="8"/>
              <w:right w:val="outset" w:color="000000" w:sz="8"/>
            </w:tcBorders>
            <w:vAlign w:val="center"/>
          </w:tcPr>
          <w:bookmarkStart w:name="2101" w:id="205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52"/>
        </w:tc>
        <w:tc>
          <w:tcPr>
            <w:tcW w:w="1938" w:type="dxa"/>
            <w:tcBorders>
              <w:top w:val="outset" w:color="000000" w:sz="8"/>
              <w:left w:val="outset" w:color="000000" w:sz="8"/>
              <w:bottom w:val="outset" w:color="000000" w:sz="8"/>
              <w:right w:val="outset" w:color="000000" w:sz="8"/>
            </w:tcBorders>
            <w:vAlign w:val="center"/>
          </w:tcPr>
          <w:bookmarkStart w:name="2102" w:id="2053"/>
          <w:p>
            <w:pPr>
              <w:spacing w:after="0"/>
              <w:ind w:left="0"/>
              <w:jc w:val="center"/>
            </w:pPr>
            <w:r>
              <w:rPr>
                <w:rFonts w:ascii="Arial"/>
                <w:b w:val="false"/>
                <w:i w:val="false"/>
                <w:color w:val="000000"/>
                <w:sz w:val="15"/>
              </w:rPr>
              <w:t>0,57</w:t>
            </w:r>
          </w:p>
          <w:bookmarkEnd w:id="20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03" w:id="2054"/>
          <w:p>
            <w:pPr>
              <w:spacing w:after="0"/>
              <w:ind w:left="0"/>
              <w:jc w:val="center"/>
            </w:pPr>
            <w:r>
              <w:rPr>
                <w:rFonts w:ascii="Arial"/>
                <w:b w:val="false"/>
                <w:i w:val="false"/>
                <w:color w:val="000000"/>
                <w:sz w:val="15"/>
              </w:rPr>
              <w:t>E70</w:t>
            </w:r>
          </w:p>
          <w:bookmarkEnd w:id="2054"/>
        </w:tc>
        <w:tc>
          <w:tcPr>
            <w:tcW w:w="3586" w:type="dxa"/>
            <w:tcBorders>
              <w:top w:val="outset" w:color="000000" w:sz="8"/>
              <w:left w:val="outset" w:color="000000" w:sz="8"/>
              <w:bottom w:val="outset" w:color="000000" w:sz="8"/>
              <w:right w:val="outset" w:color="000000" w:sz="8"/>
            </w:tcBorders>
            <w:vAlign w:val="center"/>
          </w:tcPr>
          <w:bookmarkStart w:name="2104" w:id="2055"/>
          <w:p>
            <w:pPr>
              <w:spacing w:after="0"/>
              <w:ind w:left="0"/>
              <w:jc w:val="left"/>
            </w:pPr>
            <w:r>
              <w:rPr>
                <w:rFonts w:ascii="Arial"/>
                <w:b w:val="false"/>
                <w:i w:val="false"/>
                <w:color w:val="000000"/>
                <w:sz w:val="15"/>
              </w:rPr>
              <w:t>Кашлюк та гострі бронхіоліти</w:t>
            </w:r>
          </w:p>
          <w:bookmarkEnd w:id="2055"/>
        </w:tc>
        <w:tc>
          <w:tcPr>
            <w:tcW w:w="3003" w:type="dxa"/>
            <w:tcBorders>
              <w:top w:val="outset" w:color="000000" w:sz="8"/>
              <w:left w:val="outset" w:color="000000" w:sz="8"/>
              <w:bottom w:val="outset" w:color="000000" w:sz="8"/>
              <w:right w:val="outset" w:color="000000" w:sz="8"/>
            </w:tcBorders>
            <w:vAlign w:val="center"/>
          </w:tcPr>
          <w:bookmarkStart w:name="2105" w:id="205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56"/>
        </w:tc>
        <w:tc>
          <w:tcPr>
            <w:tcW w:w="1938" w:type="dxa"/>
            <w:tcBorders>
              <w:top w:val="outset" w:color="000000" w:sz="8"/>
              <w:left w:val="outset" w:color="000000" w:sz="8"/>
              <w:bottom w:val="outset" w:color="000000" w:sz="8"/>
              <w:right w:val="outset" w:color="000000" w:sz="8"/>
            </w:tcBorders>
            <w:vAlign w:val="center"/>
          </w:tcPr>
          <w:bookmarkStart w:name="2106" w:id="2057"/>
          <w:p>
            <w:pPr>
              <w:spacing w:after="0"/>
              <w:ind w:left="0"/>
              <w:jc w:val="center"/>
            </w:pPr>
            <w:r>
              <w:rPr>
                <w:rFonts w:ascii="Arial"/>
                <w:b w:val="false"/>
                <w:i w:val="false"/>
                <w:color w:val="000000"/>
                <w:sz w:val="15"/>
              </w:rPr>
              <w:t>0,592</w:t>
            </w:r>
          </w:p>
          <w:bookmarkEnd w:id="20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07" w:id="2058"/>
          <w:p>
            <w:pPr>
              <w:spacing w:after="0"/>
              <w:ind w:left="0"/>
              <w:jc w:val="center"/>
            </w:pPr>
            <w:r>
              <w:rPr>
                <w:rFonts w:ascii="Arial"/>
                <w:b w:val="false"/>
                <w:i w:val="false"/>
                <w:color w:val="000000"/>
                <w:sz w:val="15"/>
              </w:rPr>
              <w:t>E71</w:t>
            </w:r>
          </w:p>
          <w:bookmarkEnd w:id="2058"/>
        </w:tc>
        <w:tc>
          <w:tcPr>
            <w:tcW w:w="3586" w:type="dxa"/>
            <w:tcBorders>
              <w:top w:val="outset" w:color="000000" w:sz="8"/>
              <w:left w:val="outset" w:color="000000" w:sz="8"/>
              <w:bottom w:val="outset" w:color="000000" w:sz="8"/>
              <w:right w:val="outset" w:color="000000" w:sz="8"/>
            </w:tcBorders>
            <w:vAlign w:val="center"/>
          </w:tcPr>
          <w:bookmarkStart w:name="2108" w:id="2059"/>
          <w:p>
            <w:pPr>
              <w:spacing w:after="0"/>
              <w:ind w:left="0"/>
              <w:jc w:val="left"/>
            </w:pPr>
            <w:r>
              <w:rPr>
                <w:rFonts w:ascii="Arial"/>
                <w:b w:val="false"/>
                <w:i w:val="false"/>
                <w:color w:val="000000"/>
                <w:sz w:val="15"/>
              </w:rPr>
              <w:t>Новоутворення органів дихання</w:t>
            </w:r>
          </w:p>
          <w:bookmarkEnd w:id="2059"/>
        </w:tc>
        <w:tc>
          <w:tcPr>
            <w:tcW w:w="3003" w:type="dxa"/>
            <w:tcBorders>
              <w:top w:val="outset" w:color="000000" w:sz="8"/>
              <w:left w:val="outset" w:color="000000" w:sz="8"/>
              <w:bottom w:val="outset" w:color="000000" w:sz="8"/>
              <w:right w:val="outset" w:color="000000" w:sz="8"/>
            </w:tcBorders>
            <w:vAlign w:val="center"/>
          </w:tcPr>
          <w:bookmarkStart w:name="2109" w:id="206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60"/>
        </w:tc>
        <w:tc>
          <w:tcPr>
            <w:tcW w:w="1938" w:type="dxa"/>
            <w:tcBorders>
              <w:top w:val="outset" w:color="000000" w:sz="8"/>
              <w:left w:val="outset" w:color="000000" w:sz="8"/>
              <w:bottom w:val="outset" w:color="000000" w:sz="8"/>
              <w:right w:val="outset" w:color="000000" w:sz="8"/>
            </w:tcBorders>
            <w:vAlign w:val="center"/>
          </w:tcPr>
          <w:bookmarkStart w:name="2110" w:id="2061"/>
          <w:p>
            <w:pPr>
              <w:spacing w:after="0"/>
              <w:ind w:left="0"/>
              <w:jc w:val="center"/>
            </w:pPr>
            <w:r>
              <w:rPr>
                <w:rFonts w:ascii="Arial"/>
                <w:b w:val="false"/>
                <w:i w:val="false"/>
                <w:color w:val="000000"/>
                <w:sz w:val="15"/>
              </w:rPr>
              <w:t>1,285</w:t>
            </w:r>
          </w:p>
          <w:bookmarkEnd w:id="20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11" w:id="2062"/>
          <w:p>
            <w:pPr>
              <w:spacing w:after="0"/>
              <w:ind w:left="0"/>
              <w:jc w:val="center"/>
            </w:pPr>
            <w:r>
              <w:rPr>
                <w:rFonts w:ascii="Arial"/>
                <w:b w:val="false"/>
                <w:i w:val="false"/>
                <w:color w:val="000000"/>
                <w:sz w:val="15"/>
              </w:rPr>
              <w:t>E72</w:t>
            </w:r>
          </w:p>
          <w:bookmarkEnd w:id="2062"/>
        </w:tc>
        <w:tc>
          <w:tcPr>
            <w:tcW w:w="3586" w:type="dxa"/>
            <w:tcBorders>
              <w:top w:val="outset" w:color="000000" w:sz="8"/>
              <w:left w:val="outset" w:color="000000" w:sz="8"/>
              <w:bottom w:val="outset" w:color="000000" w:sz="8"/>
              <w:right w:val="outset" w:color="000000" w:sz="8"/>
            </w:tcBorders>
            <w:vAlign w:val="center"/>
          </w:tcPr>
          <w:bookmarkStart w:name="2112" w:id="2063"/>
          <w:p>
            <w:pPr>
              <w:spacing w:after="0"/>
              <w:ind w:left="0"/>
              <w:jc w:val="left"/>
            </w:pPr>
            <w:r>
              <w:rPr>
                <w:rFonts w:ascii="Arial"/>
                <w:b w:val="false"/>
                <w:i w:val="false"/>
                <w:color w:val="000000"/>
                <w:sz w:val="15"/>
              </w:rPr>
              <w:t>Респіраторні проблеми, що виникають з неонатального періоду</w:t>
            </w:r>
          </w:p>
          <w:bookmarkEnd w:id="2063"/>
        </w:tc>
        <w:tc>
          <w:tcPr>
            <w:tcW w:w="3003" w:type="dxa"/>
            <w:tcBorders>
              <w:top w:val="outset" w:color="000000" w:sz="8"/>
              <w:left w:val="outset" w:color="000000" w:sz="8"/>
              <w:bottom w:val="outset" w:color="000000" w:sz="8"/>
              <w:right w:val="outset" w:color="000000" w:sz="8"/>
            </w:tcBorders>
            <w:vAlign w:val="center"/>
          </w:tcPr>
          <w:bookmarkStart w:name="2113" w:id="206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64"/>
        </w:tc>
        <w:tc>
          <w:tcPr>
            <w:tcW w:w="1938" w:type="dxa"/>
            <w:tcBorders>
              <w:top w:val="outset" w:color="000000" w:sz="8"/>
              <w:left w:val="outset" w:color="000000" w:sz="8"/>
              <w:bottom w:val="outset" w:color="000000" w:sz="8"/>
              <w:right w:val="outset" w:color="000000" w:sz="8"/>
            </w:tcBorders>
            <w:vAlign w:val="center"/>
          </w:tcPr>
          <w:bookmarkStart w:name="2114" w:id="2065"/>
          <w:p>
            <w:pPr>
              <w:spacing w:after="0"/>
              <w:ind w:left="0"/>
              <w:jc w:val="center"/>
            </w:pPr>
            <w:r>
              <w:rPr>
                <w:rFonts w:ascii="Arial"/>
                <w:b w:val="false"/>
                <w:i w:val="false"/>
                <w:color w:val="000000"/>
                <w:sz w:val="15"/>
              </w:rPr>
              <w:t>0,694</w:t>
            </w:r>
          </w:p>
          <w:bookmarkEnd w:id="20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15" w:id="2066"/>
          <w:p>
            <w:pPr>
              <w:spacing w:after="0"/>
              <w:ind w:left="0"/>
              <w:jc w:val="center"/>
            </w:pPr>
            <w:r>
              <w:rPr>
                <w:rFonts w:ascii="Arial"/>
                <w:b w:val="false"/>
                <w:i w:val="false"/>
                <w:color w:val="000000"/>
                <w:sz w:val="15"/>
              </w:rPr>
              <w:t>E73</w:t>
            </w:r>
          </w:p>
          <w:bookmarkEnd w:id="2066"/>
        </w:tc>
        <w:tc>
          <w:tcPr>
            <w:tcW w:w="3586" w:type="dxa"/>
            <w:tcBorders>
              <w:top w:val="outset" w:color="000000" w:sz="8"/>
              <w:left w:val="outset" w:color="000000" w:sz="8"/>
              <w:bottom w:val="outset" w:color="000000" w:sz="8"/>
              <w:right w:val="outset" w:color="000000" w:sz="8"/>
            </w:tcBorders>
            <w:vAlign w:val="center"/>
          </w:tcPr>
          <w:bookmarkStart w:name="2116" w:id="2067"/>
          <w:p>
            <w:pPr>
              <w:spacing w:after="0"/>
              <w:ind w:left="0"/>
              <w:jc w:val="left"/>
            </w:pPr>
            <w:r>
              <w:rPr>
                <w:rFonts w:ascii="Arial"/>
                <w:b w:val="false"/>
                <w:i w:val="false"/>
                <w:color w:val="000000"/>
                <w:sz w:val="15"/>
              </w:rPr>
              <w:t>Плевральний випіт</w:t>
            </w:r>
          </w:p>
          <w:bookmarkEnd w:id="2067"/>
        </w:tc>
        <w:tc>
          <w:tcPr>
            <w:tcW w:w="3003" w:type="dxa"/>
            <w:tcBorders>
              <w:top w:val="outset" w:color="000000" w:sz="8"/>
              <w:left w:val="outset" w:color="000000" w:sz="8"/>
              <w:bottom w:val="outset" w:color="000000" w:sz="8"/>
              <w:right w:val="outset" w:color="000000" w:sz="8"/>
            </w:tcBorders>
            <w:vAlign w:val="center"/>
          </w:tcPr>
          <w:bookmarkStart w:name="2117" w:id="206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68"/>
        </w:tc>
        <w:tc>
          <w:tcPr>
            <w:tcW w:w="1938" w:type="dxa"/>
            <w:tcBorders>
              <w:top w:val="outset" w:color="000000" w:sz="8"/>
              <w:left w:val="outset" w:color="000000" w:sz="8"/>
              <w:bottom w:val="outset" w:color="000000" w:sz="8"/>
              <w:right w:val="outset" w:color="000000" w:sz="8"/>
            </w:tcBorders>
            <w:vAlign w:val="center"/>
          </w:tcPr>
          <w:bookmarkStart w:name="2118" w:id="2069"/>
          <w:p>
            <w:pPr>
              <w:spacing w:after="0"/>
              <w:ind w:left="0"/>
              <w:jc w:val="center"/>
            </w:pPr>
            <w:r>
              <w:rPr>
                <w:rFonts w:ascii="Arial"/>
                <w:b w:val="false"/>
                <w:i w:val="false"/>
                <w:color w:val="000000"/>
                <w:sz w:val="15"/>
              </w:rPr>
              <w:t>1,025</w:t>
            </w:r>
          </w:p>
          <w:bookmarkEnd w:id="20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19" w:id="2070"/>
          <w:p>
            <w:pPr>
              <w:spacing w:after="0"/>
              <w:ind w:left="0"/>
              <w:jc w:val="center"/>
            </w:pPr>
            <w:r>
              <w:rPr>
                <w:rFonts w:ascii="Arial"/>
                <w:b w:val="false"/>
                <w:i w:val="false"/>
                <w:color w:val="000000"/>
                <w:sz w:val="15"/>
              </w:rPr>
              <w:t>E74</w:t>
            </w:r>
          </w:p>
          <w:bookmarkEnd w:id="2070"/>
        </w:tc>
        <w:tc>
          <w:tcPr>
            <w:tcW w:w="3586" w:type="dxa"/>
            <w:tcBorders>
              <w:top w:val="outset" w:color="000000" w:sz="8"/>
              <w:left w:val="outset" w:color="000000" w:sz="8"/>
              <w:bottom w:val="outset" w:color="000000" w:sz="8"/>
              <w:right w:val="outset" w:color="000000" w:sz="8"/>
            </w:tcBorders>
            <w:vAlign w:val="center"/>
          </w:tcPr>
          <w:bookmarkStart w:name="2120" w:id="2071"/>
          <w:p>
            <w:pPr>
              <w:spacing w:after="0"/>
              <w:ind w:left="0"/>
              <w:jc w:val="left"/>
            </w:pPr>
            <w:r>
              <w:rPr>
                <w:rFonts w:ascii="Arial"/>
                <w:b w:val="false"/>
                <w:i w:val="false"/>
                <w:color w:val="000000"/>
                <w:sz w:val="15"/>
              </w:rPr>
              <w:t>Інтерстиціальна хвороба легень</w:t>
            </w:r>
          </w:p>
          <w:bookmarkEnd w:id="2071"/>
        </w:tc>
        <w:tc>
          <w:tcPr>
            <w:tcW w:w="3003" w:type="dxa"/>
            <w:tcBorders>
              <w:top w:val="outset" w:color="000000" w:sz="8"/>
              <w:left w:val="outset" w:color="000000" w:sz="8"/>
              <w:bottom w:val="outset" w:color="000000" w:sz="8"/>
              <w:right w:val="outset" w:color="000000" w:sz="8"/>
            </w:tcBorders>
            <w:vAlign w:val="center"/>
          </w:tcPr>
          <w:bookmarkStart w:name="2121" w:id="207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72"/>
        </w:tc>
        <w:tc>
          <w:tcPr>
            <w:tcW w:w="1938" w:type="dxa"/>
            <w:tcBorders>
              <w:top w:val="outset" w:color="000000" w:sz="8"/>
              <w:left w:val="outset" w:color="000000" w:sz="8"/>
              <w:bottom w:val="outset" w:color="000000" w:sz="8"/>
              <w:right w:val="outset" w:color="000000" w:sz="8"/>
            </w:tcBorders>
            <w:vAlign w:val="center"/>
          </w:tcPr>
          <w:bookmarkStart w:name="2122" w:id="2073"/>
          <w:p>
            <w:pPr>
              <w:spacing w:after="0"/>
              <w:ind w:left="0"/>
              <w:jc w:val="center"/>
            </w:pPr>
            <w:r>
              <w:rPr>
                <w:rFonts w:ascii="Arial"/>
                <w:b w:val="false"/>
                <w:i w:val="false"/>
                <w:color w:val="000000"/>
                <w:sz w:val="15"/>
              </w:rPr>
              <w:t>1,095</w:t>
            </w:r>
          </w:p>
          <w:bookmarkEnd w:id="20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23" w:id="2074"/>
          <w:p>
            <w:pPr>
              <w:spacing w:after="0"/>
              <w:ind w:left="0"/>
              <w:jc w:val="center"/>
            </w:pPr>
            <w:r>
              <w:rPr>
                <w:rFonts w:ascii="Arial"/>
                <w:b w:val="false"/>
                <w:i w:val="false"/>
                <w:color w:val="000000"/>
                <w:sz w:val="15"/>
              </w:rPr>
              <w:t>E75</w:t>
            </w:r>
          </w:p>
          <w:bookmarkEnd w:id="2074"/>
        </w:tc>
        <w:tc>
          <w:tcPr>
            <w:tcW w:w="3586" w:type="dxa"/>
            <w:tcBorders>
              <w:top w:val="outset" w:color="000000" w:sz="8"/>
              <w:left w:val="outset" w:color="000000" w:sz="8"/>
              <w:bottom w:val="outset" w:color="000000" w:sz="8"/>
              <w:right w:val="outset" w:color="000000" w:sz="8"/>
            </w:tcBorders>
            <w:vAlign w:val="center"/>
          </w:tcPr>
          <w:bookmarkStart w:name="2124" w:id="2075"/>
          <w:p>
            <w:pPr>
              <w:spacing w:after="0"/>
              <w:ind w:left="0"/>
              <w:jc w:val="left"/>
            </w:pPr>
            <w:r>
              <w:rPr>
                <w:rFonts w:ascii="Arial"/>
                <w:b w:val="false"/>
                <w:i w:val="false"/>
                <w:color w:val="000000"/>
                <w:sz w:val="15"/>
              </w:rPr>
              <w:t>Інші захворювання органів дихання</w:t>
            </w:r>
          </w:p>
          <w:bookmarkEnd w:id="2075"/>
        </w:tc>
        <w:tc>
          <w:tcPr>
            <w:tcW w:w="3003" w:type="dxa"/>
            <w:tcBorders>
              <w:top w:val="outset" w:color="000000" w:sz="8"/>
              <w:left w:val="outset" w:color="000000" w:sz="8"/>
              <w:bottom w:val="outset" w:color="000000" w:sz="8"/>
              <w:right w:val="outset" w:color="000000" w:sz="8"/>
            </w:tcBorders>
            <w:vAlign w:val="center"/>
          </w:tcPr>
          <w:bookmarkStart w:name="2125" w:id="207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76"/>
        </w:tc>
        <w:tc>
          <w:tcPr>
            <w:tcW w:w="1938" w:type="dxa"/>
            <w:tcBorders>
              <w:top w:val="outset" w:color="000000" w:sz="8"/>
              <w:left w:val="outset" w:color="000000" w:sz="8"/>
              <w:bottom w:val="outset" w:color="000000" w:sz="8"/>
              <w:right w:val="outset" w:color="000000" w:sz="8"/>
            </w:tcBorders>
            <w:vAlign w:val="center"/>
          </w:tcPr>
          <w:bookmarkStart w:name="2126" w:id="2077"/>
          <w:p>
            <w:pPr>
              <w:spacing w:after="0"/>
              <w:ind w:left="0"/>
              <w:jc w:val="center"/>
            </w:pPr>
            <w:r>
              <w:rPr>
                <w:rFonts w:ascii="Arial"/>
                <w:b w:val="false"/>
                <w:i w:val="false"/>
                <w:color w:val="000000"/>
                <w:sz w:val="15"/>
              </w:rPr>
              <w:t>0,578</w:t>
            </w:r>
          </w:p>
          <w:bookmarkEnd w:id="20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27" w:id="2078"/>
          <w:p>
            <w:pPr>
              <w:spacing w:after="0"/>
              <w:ind w:left="0"/>
              <w:jc w:val="center"/>
            </w:pPr>
            <w:r>
              <w:rPr>
                <w:rFonts w:ascii="Arial"/>
                <w:b w:val="false"/>
                <w:i w:val="false"/>
                <w:color w:val="000000"/>
                <w:sz w:val="15"/>
              </w:rPr>
              <w:t>E76</w:t>
            </w:r>
          </w:p>
          <w:bookmarkEnd w:id="2078"/>
        </w:tc>
        <w:tc>
          <w:tcPr>
            <w:tcW w:w="3586" w:type="dxa"/>
            <w:tcBorders>
              <w:top w:val="outset" w:color="000000" w:sz="8"/>
              <w:left w:val="outset" w:color="000000" w:sz="8"/>
              <w:bottom w:val="outset" w:color="000000" w:sz="8"/>
              <w:right w:val="outset" w:color="000000" w:sz="8"/>
            </w:tcBorders>
            <w:vAlign w:val="center"/>
          </w:tcPr>
          <w:bookmarkStart w:name="2128" w:id="2079"/>
          <w:p>
            <w:pPr>
              <w:spacing w:after="0"/>
              <w:ind w:left="0"/>
              <w:jc w:val="left"/>
            </w:pPr>
            <w:r>
              <w:rPr>
                <w:rFonts w:ascii="Arial"/>
                <w:b w:val="false"/>
                <w:i w:val="false"/>
                <w:color w:val="000000"/>
                <w:sz w:val="15"/>
              </w:rPr>
              <w:t>Респіраторний туберкульоз</w:t>
            </w:r>
          </w:p>
          <w:bookmarkEnd w:id="2079"/>
        </w:tc>
        <w:tc>
          <w:tcPr>
            <w:tcW w:w="3003" w:type="dxa"/>
            <w:tcBorders>
              <w:top w:val="outset" w:color="000000" w:sz="8"/>
              <w:left w:val="outset" w:color="000000" w:sz="8"/>
              <w:bottom w:val="outset" w:color="000000" w:sz="8"/>
              <w:right w:val="outset" w:color="000000" w:sz="8"/>
            </w:tcBorders>
            <w:vAlign w:val="center"/>
          </w:tcPr>
          <w:bookmarkStart w:name="2129" w:id="208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80"/>
        </w:tc>
        <w:tc>
          <w:tcPr>
            <w:tcW w:w="1938" w:type="dxa"/>
            <w:tcBorders>
              <w:top w:val="outset" w:color="000000" w:sz="8"/>
              <w:left w:val="outset" w:color="000000" w:sz="8"/>
              <w:bottom w:val="outset" w:color="000000" w:sz="8"/>
              <w:right w:val="outset" w:color="000000" w:sz="8"/>
            </w:tcBorders>
            <w:vAlign w:val="center"/>
          </w:tcPr>
          <w:bookmarkStart w:name="2130" w:id="2081"/>
          <w:p>
            <w:pPr>
              <w:spacing w:after="0"/>
              <w:ind w:left="0"/>
              <w:jc w:val="center"/>
            </w:pPr>
            <w:r>
              <w:rPr>
                <w:rFonts w:ascii="Arial"/>
                <w:b w:val="false"/>
                <w:i w:val="false"/>
                <w:color w:val="000000"/>
                <w:sz w:val="15"/>
              </w:rPr>
              <w:t>1,904</w:t>
            </w:r>
          </w:p>
          <w:bookmarkEnd w:id="20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31" w:id="2082"/>
          <w:p>
            <w:pPr>
              <w:spacing w:after="0"/>
              <w:ind w:left="0"/>
              <w:jc w:val="center"/>
            </w:pPr>
            <w:r>
              <w:rPr>
                <w:rFonts w:ascii="Arial"/>
                <w:b w:val="false"/>
                <w:i w:val="false"/>
                <w:color w:val="000000"/>
                <w:sz w:val="15"/>
              </w:rPr>
              <w:t>E77</w:t>
            </w:r>
          </w:p>
          <w:bookmarkEnd w:id="2082"/>
        </w:tc>
        <w:tc>
          <w:tcPr>
            <w:tcW w:w="3586" w:type="dxa"/>
            <w:tcBorders>
              <w:top w:val="outset" w:color="000000" w:sz="8"/>
              <w:left w:val="outset" w:color="000000" w:sz="8"/>
              <w:bottom w:val="outset" w:color="000000" w:sz="8"/>
              <w:right w:val="outset" w:color="000000" w:sz="8"/>
            </w:tcBorders>
            <w:vAlign w:val="center"/>
          </w:tcPr>
          <w:bookmarkStart w:name="2132" w:id="2083"/>
          <w:p>
            <w:pPr>
              <w:spacing w:after="0"/>
              <w:ind w:left="0"/>
              <w:jc w:val="left"/>
            </w:pPr>
            <w:r>
              <w:rPr>
                <w:rFonts w:ascii="Arial"/>
                <w:b w:val="false"/>
                <w:i w:val="false"/>
                <w:color w:val="000000"/>
                <w:sz w:val="15"/>
              </w:rPr>
              <w:t>Бронхоектатична хвороба</w:t>
            </w:r>
          </w:p>
          <w:bookmarkEnd w:id="2083"/>
        </w:tc>
        <w:tc>
          <w:tcPr>
            <w:tcW w:w="3003" w:type="dxa"/>
            <w:tcBorders>
              <w:top w:val="outset" w:color="000000" w:sz="8"/>
              <w:left w:val="outset" w:color="000000" w:sz="8"/>
              <w:bottom w:val="outset" w:color="000000" w:sz="8"/>
              <w:right w:val="outset" w:color="000000" w:sz="8"/>
            </w:tcBorders>
            <w:vAlign w:val="center"/>
          </w:tcPr>
          <w:bookmarkStart w:name="2133" w:id="208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084"/>
        </w:tc>
        <w:tc>
          <w:tcPr>
            <w:tcW w:w="1938" w:type="dxa"/>
            <w:tcBorders>
              <w:top w:val="outset" w:color="000000" w:sz="8"/>
              <w:left w:val="outset" w:color="000000" w:sz="8"/>
              <w:bottom w:val="outset" w:color="000000" w:sz="8"/>
              <w:right w:val="outset" w:color="000000" w:sz="8"/>
            </w:tcBorders>
            <w:vAlign w:val="center"/>
          </w:tcPr>
          <w:bookmarkStart w:name="2134" w:id="2085"/>
          <w:p>
            <w:pPr>
              <w:spacing w:after="0"/>
              <w:ind w:left="0"/>
              <w:jc w:val="center"/>
            </w:pPr>
            <w:r>
              <w:rPr>
                <w:rFonts w:ascii="Arial"/>
                <w:b w:val="false"/>
                <w:i w:val="false"/>
                <w:color w:val="000000"/>
                <w:sz w:val="15"/>
              </w:rPr>
              <w:t>1,295</w:t>
            </w:r>
          </w:p>
          <w:bookmarkEnd w:id="20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35" w:id="2086"/>
          <w:p>
            <w:pPr>
              <w:spacing w:after="0"/>
              <w:ind w:left="0"/>
              <w:jc w:val="center"/>
            </w:pPr>
            <w:r>
              <w:rPr>
                <w:rFonts w:ascii="Arial"/>
                <w:b w:val="false"/>
                <w:i w:val="false"/>
                <w:color w:val="000000"/>
                <w:sz w:val="15"/>
              </w:rPr>
              <w:t>F01</w:t>
            </w:r>
          </w:p>
          <w:bookmarkEnd w:id="2086"/>
        </w:tc>
        <w:tc>
          <w:tcPr>
            <w:tcW w:w="3586" w:type="dxa"/>
            <w:tcBorders>
              <w:top w:val="outset" w:color="000000" w:sz="8"/>
              <w:left w:val="outset" w:color="000000" w:sz="8"/>
              <w:bottom w:val="outset" w:color="000000" w:sz="8"/>
              <w:right w:val="outset" w:color="000000" w:sz="8"/>
            </w:tcBorders>
            <w:vAlign w:val="center"/>
          </w:tcPr>
          <w:bookmarkStart w:name="2136" w:id="2087"/>
          <w:p>
            <w:pPr>
              <w:spacing w:after="0"/>
              <w:ind w:left="0"/>
              <w:jc w:val="left"/>
            </w:pPr>
            <w:r>
              <w:rPr>
                <w:rFonts w:ascii="Arial"/>
                <w:b w:val="false"/>
                <w:i w:val="false"/>
                <w:color w:val="000000"/>
                <w:sz w:val="15"/>
              </w:rPr>
              <w:t>Імплантація та заміна автоматичного імплантованого кардіовертера-дефібрилятора, всієї системи</w:t>
            </w:r>
          </w:p>
          <w:bookmarkEnd w:id="2087"/>
        </w:tc>
        <w:tc>
          <w:tcPr>
            <w:tcW w:w="3003" w:type="dxa"/>
            <w:tcBorders>
              <w:top w:val="outset" w:color="000000" w:sz="8"/>
              <w:left w:val="outset" w:color="000000" w:sz="8"/>
              <w:bottom w:val="outset" w:color="000000" w:sz="8"/>
              <w:right w:val="outset" w:color="000000" w:sz="8"/>
            </w:tcBorders>
            <w:vAlign w:val="center"/>
          </w:tcPr>
          <w:bookmarkStart w:name="2137" w:id="208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088"/>
        </w:tc>
        <w:tc>
          <w:tcPr>
            <w:tcW w:w="1938" w:type="dxa"/>
            <w:tcBorders>
              <w:top w:val="outset" w:color="000000" w:sz="8"/>
              <w:left w:val="outset" w:color="000000" w:sz="8"/>
              <w:bottom w:val="outset" w:color="000000" w:sz="8"/>
              <w:right w:val="outset" w:color="000000" w:sz="8"/>
            </w:tcBorders>
            <w:vAlign w:val="center"/>
          </w:tcPr>
          <w:bookmarkStart w:name="2138" w:id="2089"/>
          <w:p>
            <w:pPr>
              <w:spacing w:after="0"/>
              <w:ind w:left="0"/>
              <w:jc w:val="center"/>
            </w:pPr>
            <w:r>
              <w:rPr>
                <w:rFonts w:ascii="Arial"/>
                <w:b w:val="false"/>
                <w:i w:val="false"/>
                <w:color w:val="000000"/>
                <w:sz w:val="15"/>
              </w:rPr>
              <w:t>5,768</w:t>
            </w:r>
          </w:p>
          <w:bookmarkEnd w:id="20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39" w:id="2090"/>
          <w:p>
            <w:pPr>
              <w:spacing w:after="0"/>
              <w:ind w:left="0"/>
              <w:jc w:val="center"/>
            </w:pPr>
            <w:r>
              <w:rPr>
                <w:rFonts w:ascii="Arial"/>
                <w:b w:val="false"/>
                <w:i w:val="false"/>
                <w:color w:val="000000"/>
                <w:sz w:val="15"/>
              </w:rPr>
              <w:t>F02</w:t>
            </w:r>
          </w:p>
          <w:bookmarkEnd w:id="2090"/>
        </w:tc>
        <w:tc>
          <w:tcPr>
            <w:tcW w:w="3586" w:type="dxa"/>
            <w:tcBorders>
              <w:top w:val="outset" w:color="000000" w:sz="8"/>
              <w:left w:val="outset" w:color="000000" w:sz="8"/>
              <w:bottom w:val="outset" w:color="000000" w:sz="8"/>
              <w:right w:val="outset" w:color="000000" w:sz="8"/>
            </w:tcBorders>
            <w:vAlign w:val="center"/>
          </w:tcPr>
          <w:bookmarkStart w:name="2140" w:id="2091"/>
          <w:p>
            <w:pPr>
              <w:spacing w:after="0"/>
              <w:ind w:left="0"/>
              <w:jc w:val="left"/>
            </w:pPr>
            <w:r>
              <w:rPr>
                <w:rFonts w:ascii="Arial"/>
                <w:b w:val="false"/>
                <w:i w:val="false"/>
                <w:color w:val="000000"/>
                <w:sz w:val="15"/>
              </w:rPr>
              <w:t>Інші процедури, пов'язані з автоматичним імплантованим кардіовертером-дефібрилятором</w:t>
            </w:r>
          </w:p>
          <w:bookmarkEnd w:id="2091"/>
        </w:tc>
        <w:tc>
          <w:tcPr>
            <w:tcW w:w="3003" w:type="dxa"/>
            <w:tcBorders>
              <w:top w:val="outset" w:color="000000" w:sz="8"/>
              <w:left w:val="outset" w:color="000000" w:sz="8"/>
              <w:bottom w:val="outset" w:color="000000" w:sz="8"/>
              <w:right w:val="outset" w:color="000000" w:sz="8"/>
            </w:tcBorders>
            <w:vAlign w:val="center"/>
          </w:tcPr>
          <w:bookmarkStart w:name="2141" w:id="209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092"/>
        </w:tc>
        <w:tc>
          <w:tcPr>
            <w:tcW w:w="1938" w:type="dxa"/>
            <w:tcBorders>
              <w:top w:val="outset" w:color="000000" w:sz="8"/>
              <w:left w:val="outset" w:color="000000" w:sz="8"/>
              <w:bottom w:val="outset" w:color="000000" w:sz="8"/>
              <w:right w:val="outset" w:color="000000" w:sz="8"/>
            </w:tcBorders>
            <w:vAlign w:val="center"/>
          </w:tcPr>
          <w:bookmarkStart w:name="2142" w:id="2093"/>
          <w:p>
            <w:pPr>
              <w:spacing w:after="0"/>
              <w:ind w:left="0"/>
              <w:jc w:val="center"/>
            </w:pPr>
            <w:r>
              <w:rPr>
                <w:rFonts w:ascii="Arial"/>
                <w:b w:val="false"/>
                <w:i w:val="false"/>
                <w:color w:val="000000"/>
                <w:sz w:val="15"/>
              </w:rPr>
              <w:t>1,94</w:t>
            </w:r>
          </w:p>
          <w:bookmarkEnd w:id="20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43" w:id="2094"/>
          <w:p>
            <w:pPr>
              <w:spacing w:after="0"/>
              <w:ind w:left="0"/>
              <w:jc w:val="center"/>
            </w:pPr>
            <w:r>
              <w:rPr>
                <w:rFonts w:ascii="Arial"/>
                <w:b w:val="false"/>
                <w:i w:val="false"/>
                <w:color w:val="000000"/>
                <w:sz w:val="15"/>
              </w:rPr>
              <w:t>F03</w:t>
            </w:r>
          </w:p>
          <w:bookmarkEnd w:id="2094"/>
        </w:tc>
        <w:tc>
          <w:tcPr>
            <w:tcW w:w="3586" w:type="dxa"/>
            <w:tcBorders>
              <w:top w:val="outset" w:color="000000" w:sz="8"/>
              <w:left w:val="outset" w:color="000000" w:sz="8"/>
              <w:bottom w:val="outset" w:color="000000" w:sz="8"/>
              <w:right w:val="outset" w:color="000000" w:sz="8"/>
            </w:tcBorders>
            <w:vAlign w:val="center"/>
          </w:tcPr>
          <w:bookmarkStart w:name="2144" w:id="2095"/>
          <w:p>
            <w:pPr>
              <w:spacing w:after="0"/>
              <w:ind w:left="0"/>
              <w:jc w:val="left"/>
            </w:pPr>
            <w:r>
              <w:rPr>
                <w:rFonts w:ascii="Arial"/>
                <w:b w:val="false"/>
                <w:i w:val="false"/>
                <w:color w:val="000000"/>
                <w:sz w:val="15"/>
              </w:rPr>
              <w:t>Операції на клапанах серця з використанням апарата штучного кровообігу під час проведення інвазивного обстеження серця</w:t>
            </w:r>
          </w:p>
          <w:bookmarkEnd w:id="2095"/>
        </w:tc>
        <w:tc>
          <w:tcPr>
            <w:tcW w:w="3003" w:type="dxa"/>
            <w:tcBorders>
              <w:top w:val="outset" w:color="000000" w:sz="8"/>
              <w:left w:val="outset" w:color="000000" w:sz="8"/>
              <w:bottom w:val="outset" w:color="000000" w:sz="8"/>
              <w:right w:val="outset" w:color="000000" w:sz="8"/>
            </w:tcBorders>
            <w:vAlign w:val="center"/>
          </w:tcPr>
          <w:bookmarkStart w:name="2145" w:id="209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096"/>
        </w:tc>
        <w:tc>
          <w:tcPr>
            <w:tcW w:w="1938" w:type="dxa"/>
            <w:tcBorders>
              <w:top w:val="outset" w:color="000000" w:sz="8"/>
              <w:left w:val="outset" w:color="000000" w:sz="8"/>
              <w:bottom w:val="outset" w:color="000000" w:sz="8"/>
              <w:right w:val="outset" w:color="000000" w:sz="8"/>
            </w:tcBorders>
            <w:vAlign w:val="center"/>
          </w:tcPr>
          <w:bookmarkStart w:name="2146" w:id="2097"/>
          <w:p>
            <w:pPr>
              <w:spacing w:after="0"/>
              <w:ind w:left="0"/>
              <w:jc w:val="center"/>
            </w:pPr>
            <w:r>
              <w:rPr>
                <w:rFonts w:ascii="Arial"/>
                <w:b w:val="false"/>
                <w:i w:val="false"/>
                <w:color w:val="000000"/>
                <w:sz w:val="15"/>
              </w:rPr>
              <w:t>11,005</w:t>
            </w:r>
          </w:p>
          <w:bookmarkEnd w:id="20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47" w:id="2098"/>
          <w:p>
            <w:pPr>
              <w:spacing w:after="0"/>
              <w:ind w:left="0"/>
              <w:jc w:val="center"/>
            </w:pPr>
            <w:r>
              <w:rPr>
                <w:rFonts w:ascii="Arial"/>
                <w:b w:val="false"/>
                <w:i w:val="false"/>
                <w:color w:val="000000"/>
                <w:sz w:val="15"/>
              </w:rPr>
              <w:t>F04</w:t>
            </w:r>
          </w:p>
          <w:bookmarkEnd w:id="2098"/>
        </w:tc>
        <w:tc>
          <w:tcPr>
            <w:tcW w:w="3586" w:type="dxa"/>
            <w:tcBorders>
              <w:top w:val="outset" w:color="000000" w:sz="8"/>
              <w:left w:val="outset" w:color="000000" w:sz="8"/>
              <w:bottom w:val="outset" w:color="000000" w:sz="8"/>
              <w:right w:val="outset" w:color="000000" w:sz="8"/>
            </w:tcBorders>
            <w:vAlign w:val="center"/>
          </w:tcPr>
          <w:bookmarkStart w:name="2148" w:id="2099"/>
          <w:p>
            <w:pPr>
              <w:spacing w:after="0"/>
              <w:ind w:left="0"/>
              <w:jc w:val="left"/>
            </w:pPr>
            <w:r>
              <w:rPr>
                <w:rFonts w:ascii="Arial"/>
                <w:b w:val="false"/>
                <w:i w:val="false"/>
                <w:color w:val="000000"/>
                <w:sz w:val="15"/>
              </w:rPr>
              <w:t>Операції на клапанах серця з використанням апарата штучного кровообігу без проведення інвазивного обстеження серця</w:t>
            </w:r>
          </w:p>
          <w:bookmarkEnd w:id="2099"/>
        </w:tc>
        <w:tc>
          <w:tcPr>
            <w:tcW w:w="3003" w:type="dxa"/>
            <w:tcBorders>
              <w:top w:val="outset" w:color="000000" w:sz="8"/>
              <w:left w:val="outset" w:color="000000" w:sz="8"/>
              <w:bottom w:val="outset" w:color="000000" w:sz="8"/>
              <w:right w:val="outset" w:color="000000" w:sz="8"/>
            </w:tcBorders>
            <w:vAlign w:val="center"/>
          </w:tcPr>
          <w:bookmarkStart w:name="2149" w:id="210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00"/>
        </w:tc>
        <w:tc>
          <w:tcPr>
            <w:tcW w:w="1938" w:type="dxa"/>
            <w:tcBorders>
              <w:top w:val="outset" w:color="000000" w:sz="8"/>
              <w:left w:val="outset" w:color="000000" w:sz="8"/>
              <w:bottom w:val="outset" w:color="000000" w:sz="8"/>
              <w:right w:val="outset" w:color="000000" w:sz="8"/>
            </w:tcBorders>
            <w:vAlign w:val="center"/>
          </w:tcPr>
          <w:bookmarkStart w:name="2150" w:id="2101"/>
          <w:p>
            <w:pPr>
              <w:spacing w:after="0"/>
              <w:ind w:left="0"/>
              <w:jc w:val="center"/>
            </w:pPr>
            <w:r>
              <w:rPr>
                <w:rFonts w:ascii="Arial"/>
                <w:b w:val="false"/>
                <w:i w:val="false"/>
                <w:color w:val="000000"/>
                <w:sz w:val="15"/>
              </w:rPr>
              <w:t>7,961</w:t>
            </w:r>
          </w:p>
          <w:bookmarkEnd w:id="21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51" w:id="2102"/>
          <w:p>
            <w:pPr>
              <w:spacing w:after="0"/>
              <w:ind w:left="0"/>
              <w:jc w:val="center"/>
            </w:pPr>
            <w:r>
              <w:rPr>
                <w:rFonts w:ascii="Arial"/>
                <w:b w:val="false"/>
                <w:i w:val="false"/>
                <w:color w:val="000000"/>
                <w:sz w:val="15"/>
              </w:rPr>
              <w:t>F05</w:t>
            </w:r>
          </w:p>
          <w:bookmarkEnd w:id="2102"/>
        </w:tc>
        <w:tc>
          <w:tcPr>
            <w:tcW w:w="3586" w:type="dxa"/>
            <w:tcBorders>
              <w:top w:val="outset" w:color="000000" w:sz="8"/>
              <w:left w:val="outset" w:color="000000" w:sz="8"/>
              <w:bottom w:val="outset" w:color="000000" w:sz="8"/>
              <w:right w:val="outset" w:color="000000" w:sz="8"/>
            </w:tcBorders>
            <w:vAlign w:val="center"/>
          </w:tcPr>
          <w:bookmarkStart w:name="2152" w:id="2103"/>
          <w:p>
            <w:pPr>
              <w:spacing w:after="0"/>
              <w:ind w:left="0"/>
              <w:jc w:val="left"/>
            </w:pPr>
            <w:r>
              <w:rPr>
                <w:rFonts w:ascii="Arial"/>
                <w:b w:val="false"/>
                <w:i w:val="false"/>
                <w:color w:val="000000"/>
                <w:sz w:val="15"/>
              </w:rPr>
              <w:t>Коронарне шунтування з проведенням інвазивного обстеження серця</w:t>
            </w:r>
          </w:p>
          <w:bookmarkEnd w:id="2103"/>
        </w:tc>
        <w:tc>
          <w:tcPr>
            <w:tcW w:w="3003" w:type="dxa"/>
            <w:tcBorders>
              <w:top w:val="outset" w:color="000000" w:sz="8"/>
              <w:left w:val="outset" w:color="000000" w:sz="8"/>
              <w:bottom w:val="outset" w:color="000000" w:sz="8"/>
              <w:right w:val="outset" w:color="000000" w:sz="8"/>
            </w:tcBorders>
            <w:vAlign w:val="center"/>
          </w:tcPr>
          <w:bookmarkStart w:name="2153" w:id="210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04"/>
        </w:tc>
        <w:tc>
          <w:tcPr>
            <w:tcW w:w="1938" w:type="dxa"/>
            <w:tcBorders>
              <w:top w:val="outset" w:color="000000" w:sz="8"/>
              <w:left w:val="outset" w:color="000000" w:sz="8"/>
              <w:bottom w:val="outset" w:color="000000" w:sz="8"/>
              <w:right w:val="outset" w:color="000000" w:sz="8"/>
            </w:tcBorders>
            <w:vAlign w:val="center"/>
          </w:tcPr>
          <w:bookmarkStart w:name="2154" w:id="2105"/>
          <w:p>
            <w:pPr>
              <w:spacing w:after="0"/>
              <w:ind w:left="0"/>
              <w:jc w:val="center"/>
            </w:pPr>
            <w:r>
              <w:rPr>
                <w:rFonts w:ascii="Arial"/>
                <w:b w:val="false"/>
                <w:i w:val="false"/>
                <w:color w:val="000000"/>
                <w:sz w:val="15"/>
              </w:rPr>
              <w:t>6,622</w:t>
            </w:r>
          </w:p>
          <w:bookmarkEnd w:id="21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55" w:id="2106"/>
          <w:p>
            <w:pPr>
              <w:spacing w:after="0"/>
              <w:ind w:left="0"/>
              <w:jc w:val="center"/>
            </w:pPr>
            <w:r>
              <w:rPr>
                <w:rFonts w:ascii="Arial"/>
                <w:b w:val="false"/>
                <w:i w:val="false"/>
                <w:color w:val="000000"/>
                <w:sz w:val="15"/>
              </w:rPr>
              <w:t>F06</w:t>
            </w:r>
          </w:p>
          <w:bookmarkEnd w:id="2106"/>
        </w:tc>
        <w:tc>
          <w:tcPr>
            <w:tcW w:w="3586" w:type="dxa"/>
            <w:tcBorders>
              <w:top w:val="outset" w:color="000000" w:sz="8"/>
              <w:left w:val="outset" w:color="000000" w:sz="8"/>
              <w:bottom w:val="outset" w:color="000000" w:sz="8"/>
              <w:right w:val="outset" w:color="000000" w:sz="8"/>
            </w:tcBorders>
            <w:vAlign w:val="center"/>
          </w:tcPr>
          <w:bookmarkStart w:name="2156" w:id="2107"/>
          <w:p>
            <w:pPr>
              <w:spacing w:after="0"/>
              <w:ind w:left="0"/>
              <w:jc w:val="left"/>
            </w:pPr>
            <w:r>
              <w:rPr>
                <w:rFonts w:ascii="Arial"/>
                <w:b w:val="false"/>
                <w:i w:val="false"/>
                <w:color w:val="000000"/>
                <w:sz w:val="15"/>
              </w:rPr>
              <w:t>Коронарне шунтування без проведення інвазивного обстеження серця</w:t>
            </w:r>
          </w:p>
          <w:bookmarkEnd w:id="2107"/>
        </w:tc>
        <w:tc>
          <w:tcPr>
            <w:tcW w:w="3003" w:type="dxa"/>
            <w:tcBorders>
              <w:top w:val="outset" w:color="000000" w:sz="8"/>
              <w:left w:val="outset" w:color="000000" w:sz="8"/>
              <w:bottom w:val="outset" w:color="000000" w:sz="8"/>
              <w:right w:val="outset" w:color="000000" w:sz="8"/>
            </w:tcBorders>
            <w:vAlign w:val="center"/>
          </w:tcPr>
          <w:bookmarkStart w:name="2157" w:id="210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08"/>
        </w:tc>
        <w:tc>
          <w:tcPr>
            <w:tcW w:w="1938" w:type="dxa"/>
            <w:tcBorders>
              <w:top w:val="outset" w:color="000000" w:sz="8"/>
              <w:left w:val="outset" w:color="000000" w:sz="8"/>
              <w:bottom w:val="outset" w:color="000000" w:sz="8"/>
              <w:right w:val="outset" w:color="000000" w:sz="8"/>
            </w:tcBorders>
            <w:vAlign w:val="center"/>
          </w:tcPr>
          <w:bookmarkStart w:name="2158" w:id="2109"/>
          <w:p>
            <w:pPr>
              <w:spacing w:after="0"/>
              <w:ind w:left="0"/>
              <w:jc w:val="center"/>
            </w:pPr>
            <w:r>
              <w:rPr>
                <w:rFonts w:ascii="Arial"/>
                <w:b w:val="false"/>
                <w:i w:val="false"/>
                <w:color w:val="000000"/>
                <w:sz w:val="15"/>
              </w:rPr>
              <w:t>5,083</w:t>
            </w:r>
          </w:p>
          <w:bookmarkEnd w:id="21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59" w:id="2110"/>
          <w:p>
            <w:pPr>
              <w:spacing w:after="0"/>
              <w:ind w:left="0"/>
              <w:jc w:val="center"/>
            </w:pPr>
            <w:r>
              <w:rPr>
                <w:rFonts w:ascii="Arial"/>
                <w:b w:val="false"/>
                <w:i w:val="false"/>
                <w:color w:val="000000"/>
                <w:sz w:val="15"/>
              </w:rPr>
              <w:t>F07</w:t>
            </w:r>
          </w:p>
          <w:bookmarkEnd w:id="2110"/>
        </w:tc>
        <w:tc>
          <w:tcPr>
            <w:tcW w:w="3586" w:type="dxa"/>
            <w:tcBorders>
              <w:top w:val="outset" w:color="000000" w:sz="8"/>
              <w:left w:val="outset" w:color="000000" w:sz="8"/>
              <w:bottom w:val="outset" w:color="000000" w:sz="8"/>
              <w:right w:val="outset" w:color="000000" w:sz="8"/>
            </w:tcBorders>
            <w:vAlign w:val="center"/>
          </w:tcPr>
          <w:bookmarkStart w:name="2160" w:id="2111"/>
          <w:p>
            <w:pPr>
              <w:spacing w:after="0"/>
              <w:ind w:left="0"/>
              <w:jc w:val="left"/>
            </w:pPr>
            <w:r>
              <w:rPr>
                <w:rFonts w:ascii="Arial"/>
                <w:b w:val="false"/>
                <w:i w:val="false"/>
                <w:color w:val="000000"/>
                <w:sz w:val="15"/>
              </w:rPr>
              <w:t>Інші кардіоторакальні/судинні операції з використанням апарата штучного кровообігу</w:t>
            </w:r>
          </w:p>
          <w:bookmarkEnd w:id="2111"/>
        </w:tc>
        <w:tc>
          <w:tcPr>
            <w:tcW w:w="3003" w:type="dxa"/>
            <w:tcBorders>
              <w:top w:val="outset" w:color="000000" w:sz="8"/>
              <w:left w:val="outset" w:color="000000" w:sz="8"/>
              <w:bottom w:val="outset" w:color="000000" w:sz="8"/>
              <w:right w:val="outset" w:color="000000" w:sz="8"/>
            </w:tcBorders>
            <w:vAlign w:val="center"/>
          </w:tcPr>
          <w:bookmarkStart w:name="2161" w:id="211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12"/>
        </w:tc>
        <w:tc>
          <w:tcPr>
            <w:tcW w:w="1938" w:type="dxa"/>
            <w:tcBorders>
              <w:top w:val="outset" w:color="000000" w:sz="8"/>
              <w:left w:val="outset" w:color="000000" w:sz="8"/>
              <w:bottom w:val="outset" w:color="000000" w:sz="8"/>
              <w:right w:val="outset" w:color="000000" w:sz="8"/>
            </w:tcBorders>
            <w:vAlign w:val="center"/>
          </w:tcPr>
          <w:bookmarkStart w:name="2162" w:id="2113"/>
          <w:p>
            <w:pPr>
              <w:spacing w:after="0"/>
              <w:ind w:left="0"/>
              <w:jc w:val="center"/>
            </w:pPr>
            <w:r>
              <w:rPr>
                <w:rFonts w:ascii="Arial"/>
                <w:b w:val="false"/>
                <w:i w:val="false"/>
                <w:color w:val="000000"/>
                <w:sz w:val="15"/>
              </w:rPr>
              <w:t>5,942</w:t>
            </w:r>
          </w:p>
          <w:bookmarkEnd w:id="21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63" w:id="2114"/>
          <w:p>
            <w:pPr>
              <w:spacing w:after="0"/>
              <w:ind w:left="0"/>
              <w:jc w:val="center"/>
            </w:pPr>
            <w:r>
              <w:rPr>
                <w:rFonts w:ascii="Arial"/>
                <w:b w:val="false"/>
                <w:i w:val="false"/>
                <w:color w:val="000000"/>
                <w:sz w:val="15"/>
              </w:rPr>
              <w:t>F08</w:t>
            </w:r>
          </w:p>
          <w:bookmarkEnd w:id="2114"/>
        </w:tc>
        <w:tc>
          <w:tcPr>
            <w:tcW w:w="3586" w:type="dxa"/>
            <w:tcBorders>
              <w:top w:val="outset" w:color="000000" w:sz="8"/>
              <w:left w:val="outset" w:color="000000" w:sz="8"/>
              <w:bottom w:val="outset" w:color="000000" w:sz="8"/>
              <w:right w:val="outset" w:color="000000" w:sz="8"/>
            </w:tcBorders>
            <w:vAlign w:val="center"/>
          </w:tcPr>
          <w:bookmarkStart w:name="2164" w:id="2115"/>
          <w:p>
            <w:pPr>
              <w:spacing w:after="0"/>
              <w:ind w:left="0"/>
              <w:jc w:val="left"/>
            </w:pPr>
            <w:r>
              <w:rPr>
                <w:rFonts w:ascii="Arial"/>
                <w:b w:val="false"/>
                <w:i w:val="false"/>
                <w:color w:val="000000"/>
                <w:sz w:val="15"/>
              </w:rPr>
              <w:t>Реконструкція великих судин з використанням апарата штучного кровообігу або без його використання</w:t>
            </w:r>
          </w:p>
          <w:bookmarkEnd w:id="2115"/>
        </w:tc>
        <w:tc>
          <w:tcPr>
            <w:tcW w:w="3003" w:type="dxa"/>
            <w:tcBorders>
              <w:top w:val="outset" w:color="000000" w:sz="8"/>
              <w:left w:val="outset" w:color="000000" w:sz="8"/>
              <w:bottom w:val="outset" w:color="000000" w:sz="8"/>
              <w:right w:val="outset" w:color="000000" w:sz="8"/>
            </w:tcBorders>
            <w:vAlign w:val="center"/>
          </w:tcPr>
          <w:bookmarkStart w:name="2165" w:id="211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16"/>
        </w:tc>
        <w:tc>
          <w:tcPr>
            <w:tcW w:w="1938" w:type="dxa"/>
            <w:tcBorders>
              <w:top w:val="outset" w:color="000000" w:sz="8"/>
              <w:left w:val="outset" w:color="000000" w:sz="8"/>
              <w:bottom w:val="outset" w:color="000000" w:sz="8"/>
              <w:right w:val="outset" w:color="000000" w:sz="8"/>
            </w:tcBorders>
            <w:vAlign w:val="center"/>
          </w:tcPr>
          <w:bookmarkStart w:name="2166" w:id="2117"/>
          <w:p>
            <w:pPr>
              <w:spacing w:after="0"/>
              <w:ind w:left="0"/>
              <w:jc w:val="center"/>
            </w:pPr>
            <w:r>
              <w:rPr>
                <w:rFonts w:ascii="Arial"/>
                <w:b w:val="false"/>
                <w:i w:val="false"/>
                <w:color w:val="000000"/>
                <w:sz w:val="15"/>
              </w:rPr>
              <w:t>5,885</w:t>
            </w:r>
          </w:p>
          <w:bookmarkEnd w:id="21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67" w:id="2118"/>
          <w:p>
            <w:pPr>
              <w:spacing w:after="0"/>
              <w:ind w:left="0"/>
              <w:jc w:val="center"/>
            </w:pPr>
            <w:r>
              <w:rPr>
                <w:rFonts w:ascii="Arial"/>
                <w:b w:val="false"/>
                <w:i w:val="false"/>
                <w:color w:val="000000"/>
                <w:sz w:val="15"/>
              </w:rPr>
              <w:t>F09</w:t>
            </w:r>
          </w:p>
          <w:bookmarkEnd w:id="2118"/>
        </w:tc>
        <w:tc>
          <w:tcPr>
            <w:tcW w:w="3586" w:type="dxa"/>
            <w:tcBorders>
              <w:top w:val="outset" w:color="000000" w:sz="8"/>
              <w:left w:val="outset" w:color="000000" w:sz="8"/>
              <w:bottom w:val="outset" w:color="000000" w:sz="8"/>
              <w:right w:val="outset" w:color="000000" w:sz="8"/>
            </w:tcBorders>
            <w:vAlign w:val="center"/>
          </w:tcPr>
          <w:bookmarkStart w:name="2168" w:id="2119"/>
          <w:p>
            <w:pPr>
              <w:spacing w:after="0"/>
              <w:ind w:left="0"/>
              <w:jc w:val="left"/>
            </w:pPr>
            <w:r>
              <w:rPr>
                <w:rFonts w:ascii="Arial"/>
                <w:b w:val="false"/>
                <w:i w:val="false"/>
                <w:color w:val="000000"/>
                <w:sz w:val="15"/>
              </w:rPr>
              <w:t>Інші кардіоторакальні операції з використанням апарата штучного кровообігу або без його використання</w:t>
            </w:r>
          </w:p>
          <w:bookmarkEnd w:id="2119"/>
        </w:tc>
        <w:tc>
          <w:tcPr>
            <w:tcW w:w="3003" w:type="dxa"/>
            <w:tcBorders>
              <w:top w:val="outset" w:color="000000" w:sz="8"/>
              <w:left w:val="outset" w:color="000000" w:sz="8"/>
              <w:bottom w:val="outset" w:color="000000" w:sz="8"/>
              <w:right w:val="outset" w:color="000000" w:sz="8"/>
            </w:tcBorders>
            <w:vAlign w:val="center"/>
          </w:tcPr>
          <w:bookmarkStart w:name="2169" w:id="212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20"/>
        </w:tc>
        <w:tc>
          <w:tcPr>
            <w:tcW w:w="1938" w:type="dxa"/>
            <w:tcBorders>
              <w:top w:val="outset" w:color="000000" w:sz="8"/>
              <w:left w:val="outset" w:color="000000" w:sz="8"/>
              <w:bottom w:val="outset" w:color="000000" w:sz="8"/>
              <w:right w:val="outset" w:color="000000" w:sz="8"/>
            </w:tcBorders>
            <w:vAlign w:val="center"/>
          </w:tcPr>
          <w:bookmarkStart w:name="2170" w:id="2121"/>
          <w:p>
            <w:pPr>
              <w:spacing w:after="0"/>
              <w:ind w:left="0"/>
              <w:jc w:val="center"/>
            </w:pPr>
            <w:r>
              <w:rPr>
                <w:rFonts w:ascii="Arial"/>
                <w:b w:val="false"/>
                <w:i w:val="false"/>
                <w:color w:val="000000"/>
                <w:sz w:val="15"/>
              </w:rPr>
              <w:t>3,296</w:t>
            </w:r>
          </w:p>
          <w:bookmarkEnd w:id="21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71" w:id="2122"/>
          <w:p>
            <w:pPr>
              <w:spacing w:after="0"/>
              <w:ind w:left="0"/>
              <w:jc w:val="center"/>
            </w:pPr>
            <w:r>
              <w:rPr>
                <w:rFonts w:ascii="Arial"/>
                <w:b w:val="false"/>
                <w:i w:val="false"/>
                <w:color w:val="000000"/>
                <w:sz w:val="15"/>
              </w:rPr>
              <w:t>F10</w:t>
            </w:r>
          </w:p>
          <w:bookmarkEnd w:id="2122"/>
        </w:tc>
        <w:tc>
          <w:tcPr>
            <w:tcW w:w="3586" w:type="dxa"/>
            <w:tcBorders>
              <w:top w:val="outset" w:color="000000" w:sz="8"/>
              <w:left w:val="outset" w:color="000000" w:sz="8"/>
              <w:bottom w:val="outset" w:color="000000" w:sz="8"/>
              <w:right w:val="outset" w:color="000000" w:sz="8"/>
            </w:tcBorders>
            <w:vAlign w:val="center"/>
          </w:tcPr>
          <w:bookmarkStart w:name="2172" w:id="2123"/>
          <w:p>
            <w:pPr>
              <w:spacing w:after="0"/>
              <w:ind w:left="0"/>
              <w:jc w:val="left"/>
            </w:pPr>
            <w:r>
              <w:rPr>
                <w:rFonts w:ascii="Arial"/>
                <w:b w:val="false"/>
                <w:i w:val="false"/>
                <w:color w:val="000000"/>
                <w:sz w:val="15"/>
              </w:rPr>
              <w:t>Інтервенційні коронарні втручання, які виконуються при гострому інфаркті міокарда</w:t>
            </w:r>
          </w:p>
          <w:bookmarkEnd w:id="2123"/>
        </w:tc>
        <w:tc>
          <w:tcPr>
            <w:tcW w:w="3003" w:type="dxa"/>
            <w:tcBorders>
              <w:top w:val="outset" w:color="000000" w:sz="8"/>
              <w:left w:val="outset" w:color="000000" w:sz="8"/>
              <w:bottom w:val="outset" w:color="000000" w:sz="8"/>
              <w:right w:val="outset" w:color="000000" w:sz="8"/>
            </w:tcBorders>
            <w:vAlign w:val="center"/>
          </w:tcPr>
          <w:bookmarkStart w:name="2173" w:id="212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24"/>
        </w:tc>
        <w:tc>
          <w:tcPr>
            <w:tcW w:w="1938" w:type="dxa"/>
            <w:tcBorders>
              <w:top w:val="outset" w:color="000000" w:sz="8"/>
              <w:left w:val="outset" w:color="000000" w:sz="8"/>
              <w:bottom w:val="outset" w:color="000000" w:sz="8"/>
              <w:right w:val="outset" w:color="000000" w:sz="8"/>
            </w:tcBorders>
            <w:vAlign w:val="center"/>
          </w:tcPr>
          <w:bookmarkStart w:name="2174" w:id="2125"/>
          <w:p>
            <w:pPr>
              <w:spacing w:after="0"/>
              <w:ind w:left="0"/>
              <w:jc w:val="center"/>
            </w:pPr>
            <w:r>
              <w:rPr>
                <w:rFonts w:ascii="Arial"/>
                <w:b w:val="false"/>
                <w:i w:val="false"/>
                <w:color w:val="000000"/>
                <w:sz w:val="15"/>
              </w:rPr>
              <w:t>2,134</w:t>
            </w:r>
          </w:p>
          <w:bookmarkEnd w:id="21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75" w:id="2126"/>
          <w:p>
            <w:pPr>
              <w:spacing w:after="0"/>
              <w:ind w:left="0"/>
              <w:jc w:val="center"/>
            </w:pPr>
            <w:r>
              <w:rPr>
                <w:rFonts w:ascii="Arial"/>
                <w:b w:val="false"/>
                <w:i w:val="false"/>
                <w:color w:val="000000"/>
                <w:sz w:val="15"/>
              </w:rPr>
              <w:t>F11</w:t>
            </w:r>
          </w:p>
          <w:bookmarkEnd w:id="2126"/>
        </w:tc>
        <w:tc>
          <w:tcPr>
            <w:tcW w:w="3586" w:type="dxa"/>
            <w:tcBorders>
              <w:top w:val="outset" w:color="000000" w:sz="8"/>
              <w:left w:val="outset" w:color="000000" w:sz="8"/>
              <w:bottom w:val="outset" w:color="000000" w:sz="8"/>
              <w:right w:val="outset" w:color="000000" w:sz="8"/>
            </w:tcBorders>
            <w:vAlign w:val="center"/>
          </w:tcPr>
          <w:bookmarkStart w:name="2176" w:id="2127"/>
          <w:p>
            <w:pPr>
              <w:spacing w:after="0"/>
              <w:ind w:left="0"/>
              <w:jc w:val="left"/>
            </w:pPr>
            <w:r>
              <w:rPr>
                <w:rFonts w:ascii="Arial"/>
                <w:b w:val="false"/>
                <w:i w:val="false"/>
                <w:color w:val="000000"/>
                <w:sz w:val="15"/>
              </w:rPr>
              <w:t>Ампутація, крім верхніх кінцівок і пальців ніг при порушеннях кровообігу</w:t>
            </w:r>
          </w:p>
          <w:bookmarkEnd w:id="2127"/>
        </w:tc>
        <w:tc>
          <w:tcPr>
            <w:tcW w:w="3003" w:type="dxa"/>
            <w:tcBorders>
              <w:top w:val="outset" w:color="000000" w:sz="8"/>
              <w:left w:val="outset" w:color="000000" w:sz="8"/>
              <w:bottom w:val="outset" w:color="000000" w:sz="8"/>
              <w:right w:val="outset" w:color="000000" w:sz="8"/>
            </w:tcBorders>
            <w:vAlign w:val="center"/>
          </w:tcPr>
          <w:bookmarkStart w:name="2177" w:id="212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28"/>
        </w:tc>
        <w:tc>
          <w:tcPr>
            <w:tcW w:w="1938" w:type="dxa"/>
            <w:tcBorders>
              <w:top w:val="outset" w:color="000000" w:sz="8"/>
              <w:left w:val="outset" w:color="000000" w:sz="8"/>
              <w:bottom w:val="outset" w:color="000000" w:sz="8"/>
              <w:right w:val="outset" w:color="000000" w:sz="8"/>
            </w:tcBorders>
            <w:vAlign w:val="center"/>
          </w:tcPr>
          <w:bookmarkStart w:name="2178" w:id="2129"/>
          <w:p>
            <w:pPr>
              <w:spacing w:after="0"/>
              <w:ind w:left="0"/>
              <w:jc w:val="center"/>
            </w:pPr>
            <w:r>
              <w:rPr>
                <w:rFonts w:ascii="Arial"/>
                <w:b w:val="false"/>
                <w:i w:val="false"/>
                <w:color w:val="000000"/>
                <w:sz w:val="15"/>
              </w:rPr>
              <w:t>2,078</w:t>
            </w:r>
          </w:p>
          <w:bookmarkEnd w:id="21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79" w:id="2130"/>
          <w:p>
            <w:pPr>
              <w:spacing w:after="0"/>
              <w:ind w:left="0"/>
              <w:jc w:val="center"/>
            </w:pPr>
            <w:r>
              <w:rPr>
                <w:rFonts w:ascii="Arial"/>
                <w:b w:val="false"/>
                <w:i w:val="false"/>
                <w:color w:val="000000"/>
                <w:sz w:val="15"/>
              </w:rPr>
              <w:t>F12</w:t>
            </w:r>
          </w:p>
          <w:bookmarkEnd w:id="2130"/>
        </w:tc>
        <w:tc>
          <w:tcPr>
            <w:tcW w:w="3586" w:type="dxa"/>
            <w:tcBorders>
              <w:top w:val="outset" w:color="000000" w:sz="8"/>
              <w:left w:val="outset" w:color="000000" w:sz="8"/>
              <w:bottom w:val="outset" w:color="000000" w:sz="8"/>
              <w:right w:val="outset" w:color="000000" w:sz="8"/>
            </w:tcBorders>
            <w:vAlign w:val="center"/>
          </w:tcPr>
          <w:bookmarkStart w:name="2180" w:id="2131"/>
          <w:p>
            <w:pPr>
              <w:spacing w:after="0"/>
              <w:ind w:left="0"/>
              <w:jc w:val="left"/>
            </w:pPr>
            <w:r>
              <w:rPr>
                <w:rFonts w:ascii="Arial"/>
                <w:b w:val="false"/>
                <w:i w:val="false"/>
                <w:color w:val="000000"/>
                <w:sz w:val="15"/>
              </w:rPr>
              <w:t>Імплантація та заміна електрокардіостимулятора, всієї системи</w:t>
            </w:r>
          </w:p>
          <w:bookmarkEnd w:id="2131"/>
        </w:tc>
        <w:tc>
          <w:tcPr>
            <w:tcW w:w="3003" w:type="dxa"/>
            <w:tcBorders>
              <w:top w:val="outset" w:color="000000" w:sz="8"/>
              <w:left w:val="outset" w:color="000000" w:sz="8"/>
              <w:bottom w:val="outset" w:color="000000" w:sz="8"/>
              <w:right w:val="outset" w:color="000000" w:sz="8"/>
            </w:tcBorders>
            <w:vAlign w:val="center"/>
          </w:tcPr>
          <w:bookmarkStart w:name="2181" w:id="213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32"/>
        </w:tc>
        <w:tc>
          <w:tcPr>
            <w:tcW w:w="1938" w:type="dxa"/>
            <w:tcBorders>
              <w:top w:val="outset" w:color="000000" w:sz="8"/>
              <w:left w:val="outset" w:color="000000" w:sz="8"/>
              <w:bottom w:val="outset" w:color="000000" w:sz="8"/>
              <w:right w:val="outset" w:color="000000" w:sz="8"/>
            </w:tcBorders>
            <w:vAlign w:val="center"/>
          </w:tcPr>
          <w:bookmarkStart w:name="2182" w:id="2133"/>
          <w:p>
            <w:pPr>
              <w:spacing w:after="0"/>
              <w:ind w:left="0"/>
              <w:jc w:val="center"/>
            </w:pPr>
            <w:r>
              <w:rPr>
                <w:rFonts w:ascii="Arial"/>
                <w:b w:val="false"/>
                <w:i w:val="false"/>
                <w:color w:val="000000"/>
                <w:sz w:val="15"/>
              </w:rPr>
              <w:t>2,045</w:t>
            </w:r>
          </w:p>
          <w:bookmarkEnd w:id="21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83" w:id="2134"/>
          <w:p>
            <w:pPr>
              <w:spacing w:after="0"/>
              <w:ind w:left="0"/>
              <w:jc w:val="center"/>
            </w:pPr>
            <w:r>
              <w:rPr>
                <w:rFonts w:ascii="Arial"/>
                <w:b w:val="false"/>
                <w:i w:val="false"/>
                <w:color w:val="000000"/>
                <w:sz w:val="15"/>
              </w:rPr>
              <w:t>F13</w:t>
            </w:r>
          </w:p>
          <w:bookmarkEnd w:id="2134"/>
        </w:tc>
        <w:tc>
          <w:tcPr>
            <w:tcW w:w="3586" w:type="dxa"/>
            <w:tcBorders>
              <w:top w:val="outset" w:color="000000" w:sz="8"/>
              <w:left w:val="outset" w:color="000000" w:sz="8"/>
              <w:bottom w:val="outset" w:color="000000" w:sz="8"/>
              <w:right w:val="outset" w:color="000000" w:sz="8"/>
            </w:tcBorders>
            <w:vAlign w:val="center"/>
          </w:tcPr>
          <w:bookmarkStart w:name="2184" w:id="2135"/>
          <w:p>
            <w:pPr>
              <w:spacing w:after="0"/>
              <w:ind w:left="0"/>
              <w:jc w:val="left"/>
            </w:pPr>
            <w:r>
              <w:rPr>
                <w:rFonts w:ascii="Arial"/>
                <w:b w:val="false"/>
                <w:i w:val="false"/>
                <w:color w:val="000000"/>
                <w:sz w:val="15"/>
              </w:rPr>
              <w:t>Ампутація верхніх кінцівок і пальців ніг при порушеннях кровообігу</w:t>
            </w:r>
          </w:p>
          <w:bookmarkEnd w:id="2135"/>
        </w:tc>
        <w:tc>
          <w:tcPr>
            <w:tcW w:w="3003" w:type="dxa"/>
            <w:tcBorders>
              <w:top w:val="outset" w:color="000000" w:sz="8"/>
              <w:left w:val="outset" w:color="000000" w:sz="8"/>
              <w:bottom w:val="outset" w:color="000000" w:sz="8"/>
              <w:right w:val="outset" w:color="000000" w:sz="8"/>
            </w:tcBorders>
            <w:vAlign w:val="center"/>
          </w:tcPr>
          <w:bookmarkStart w:name="2185" w:id="213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36"/>
        </w:tc>
        <w:tc>
          <w:tcPr>
            <w:tcW w:w="1938" w:type="dxa"/>
            <w:tcBorders>
              <w:top w:val="outset" w:color="000000" w:sz="8"/>
              <w:left w:val="outset" w:color="000000" w:sz="8"/>
              <w:bottom w:val="outset" w:color="000000" w:sz="8"/>
              <w:right w:val="outset" w:color="000000" w:sz="8"/>
            </w:tcBorders>
            <w:vAlign w:val="center"/>
          </w:tcPr>
          <w:bookmarkStart w:name="2186" w:id="2137"/>
          <w:p>
            <w:pPr>
              <w:spacing w:after="0"/>
              <w:ind w:left="0"/>
              <w:jc w:val="center"/>
            </w:pPr>
            <w:r>
              <w:rPr>
                <w:rFonts w:ascii="Arial"/>
                <w:b w:val="false"/>
                <w:i w:val="false"/>
                <w:color w:val="000000"/>
                <w:sz w:val="15"/>
              </w:rPr>
              <w:t>1,956</w:t>
            </w:r>
          </w:p>
          <w:bookmarkEnd w:id="21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87" w:id="2138"/>
          <w:p>
            <w:pPr>
              <w:spacing w:after="0"/>
              <w:ind w:left="0"/>
              <w:jc w:val="center"/>
            </w:pPr>
            <w:r>
              <w:rPr>
                <w:rFonts w:ascii="Arial"/>
                <w:b w:val="false"/>
                <w:i w:val="false"/>
                <w:color w:val="000000"/>
                <w:sz w:val="15"/>
              </w:rPr>
              <w:t>F14</w:t>
            </w:r>
          </w:p>
          <w:bookmarkEnd w:id="2138"/>
        </w:tc>
        <w:tc>
          <w:tcPr>
            <w:tcW w:w="3586" w:type="dxa"/>
            <w:tcBorders>
              <w:top w:val="outset" w:color="000000" w:sz="8"/>
              <w:left w:val="outset" w:color="000000" w:sz="8"/>
              <w:bottom w:val="outset" w:color="000000" w:sz="8"/>
              <w:right w:val="outset" w:color="000000" w:sz="8"/>
            </w:tcBorders>
            <w:vAlign w:val="center"/>
          </w:tcPr>
          <w:bookmarkStart w:name="2188" w:id="2139"/>
          <w:p>
            <w:pPr>
              <w:spacing w:after="0"/>
              <w:ind w:left="0"/>
              <w:jc w:val="left"/>
            </w:pPr>
            <w:r>
              <w:rPr>
                <w:rFonts w:ascii="Arial"/>
                <w:b w:val="false"/>
                <w:i w:val="false"/>
                <w:color w:val="000000"/>
                <w:sz w:val="15"/>
              </w:rPr>
              <w:t>Судинні операції, крім реконструкції великих судин, з використанням апарата штучного кровообігу або без його використання</w:t>
            </w:r>
          </w:p>
          <w:bookmarkEnd w:id="2139"/>
        </w:tc>
        <w:tc>
          <w:tcPr>
            <w:tcW w:w="3003" w:type="dxa"/>
            <w:tcBorders>
              <w:top w:val="outset" w:color="000000" w:sz="8"/>
              <w:left w:val="outset" w:color="000000" w:sz="8"/>
              <w:bottom w:val="outset" w:color="000000" w:sz="8"/>
              <w:right w:val="outset" w:color="000000" w:sz="8"/>
            </w:tcBorders>
            <w:vAlign w:val="center"/>
          </w:tcPr>
          <w:bookmarkStart w:name="2189" w:id="214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40"/>
        </w:tc>
        <w:tc>
          <w:tcPr>
            <w:tcW w:w="1938" w:type="dxa"/>
            <w:tcBorders>
              <w:top w:val="outset" w:color="000000" w:sz="8"/>
              <w:left w:val="outset" w:color="000000" w:sz="8"/>
              <w:bottom w:val="outset" w:color="000000" w:sz="8"/>
              <w:right w:val="outset" w:color="000000" w:sz="8"/>
            </w:tcBorders>
            <w:vAlign w:val="center"/>
          </w:tcPr>
          <w:bookmarkStart w:name="2190" w:id="2141"/>
          <w:p>
            <w:pPr>
              <w:spacing w:after="0"/>
              <w:ind w:left="0"/>
              <w:jc w:val="center"/>
            </w:pPr>
            <w:r>
              <w:rPr>
                <w:rFonts w:ascii="Arial"/>
                <w:b w:val="false"/>
                <w:i w:val="false"/>
                <w:color w:val="000000"/>
                <w:sz w:val="15"/>
              </w:rPr>
              <w:t>2,654</w:t>
            </w:r>
          </w:p>
          <w:bookmarkEnd w:id="21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91" w:id="2142"/>
          <w:p>
            <w:pPr>
              <w:spacing w:after="0"/>
              <w:ind w:left="0"/>
              <w:jc w:val="center"/>
            </w:pPr>
            <w:r>
              <w:rPr>
                <w:rFonts w:ascii="Arial"/>
                <w:b w:val="false"/>
                <w:i w:val="false"/>
                <w:color w:val="000000"/>
                <w:sz w:val="15"/>
              </w:rPr>
              <w:t>F17</w:t>
            </w:r>
          </w:p>
          <w:bookmarkEnd w:id="2142"/>
        </w:tc>
        <w:tc>
          <w:tcPr>
            <w:tcW w:w="3586" w:type="dxa"/>
            <w:tcBorders>
              <w:top w:val="outset" w:color="000000" w:sz="8"/>
              <w:left w:val="outset" w:color="000000" w:sz="8"/>
              <w:bottom w:val="outset" w:color="000000" w:sz="8"/>
              <w:right w:val="outset" w:color="000000" w:sz="8"/>
            </w:tcBorders>
            <w:vAlign w:val="center"/>
          </w:tcPr>
          <w:bookmarkStart w:name="2192" w:id="2143"/>
          <w:p>
            <w:pPr>
              <w:spacing w:after="0"/>
              <w:ind w:left="0"/>
              <w:jc w:val="left"/>
            </w:pPr>
            <w:r>
              <w:rPr>
                <w:rFonts w:ascii="Arial"/>
                <w:b w:val="false"/>
                <w:i w:val="false"/>
                <w:color w:val="000000"/>
                <w:sz w:val="15"/>
              </w:rPr>
              <w:t>Встановлення та заміна генератора електрокардіостимулятора</w:t>
            </w:r>
          </w:p>
          <w:bookmarkEnd w:id="2143"/>
        </w:tc>
        <w:tc>
          <w:tcPr>
            <w:tcW w:w="3003" w:type="dxa"/>
            <w:tcBorders>
              <w:top w:val="outset" w:color="000000" w:sz="8"/>
              <w:left w:val="outset" w:color="000000" w:sz="8"/>
              <w:bottom w:val="outset" w:color="000000" w:sz="8"/>
              <w:right w:val="outset" w:color="000000" w:sz="8"/>
            </w:tcBorders>
            <w:vAlign w:val="center"/>
          </w:tcPr>
          <w:bookmarkStart w:name="2193" w:id="214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44"/>
        </w:tc>
        <w:tc>
          <w:tcPr>
            <w:tcW w:w="1938" w:type="dxa"/>
            <w:tcBorders>
              <w:top w:val="outset" w:color="000000" w:sz="8"/>
              <w:left w:val="outset" w:color="000000" w:sz="8"/>
              <w:bottom w:val="outset" w:color="000000" w:sz="8"/>
              <w:right w:val="outset" w:color="000000" w:sz="8"/>
            </w:tcBorders>
            <w:vAlign w:val="center"/>
          </w:tcPr>
          <w:bookmarkStart w:name="2194" w:id="2145"/>
          <w:p>
            <w:pPr>
              <w:spacing w:after="0"/>
              <w:ind w:left="0"/>
              <w:jc w:val="center"/>
            </w:pPr>
            <w:r>
              <w:rPr>
                <w:rFonts w:ascii="Arial"/>
                <w:b w:val="false"/>
                <w:i w:val="false"/>
                <w:color w:val="000000"/>
                <w:sz w:val="15"/>
              </w:rPr>
              <w:t>1,427</w:t>
            </w:r>
          </w:p>
          <w:bookmarkEnd w:id="21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95" w:id="2146"/>
          <w:p>
            <w:pPr>
              <w:spacing w:after="0"/>
              <w:ind w:left="0"/>
              <w:jc w:val="center"/>
            </w:pPr>
            <w:r>
              <w:rPr>
                <w:rFonts w:ascii="Arial"/>
                <w:b w:val="false"/>
                <w:i w:val="false"/>
                <w:color w:val="000000"/>
                <w:sz w:val="15"/>
              </w:rPr>
              <w:t>F17-01</w:t>
            </w:r>
          </w:p>
          <w:bookmarkEnd w:id="2146"/>
        </w:tc>
        <w:tc>
          <w:tcPr>
            <w:tcW w:w="3586" w:type="dxa"/>
            <w:tcBorders>
              <w:top w:val="outset" w:color="000000" w:sz="8"/>
              <w:left w:val="outset" w:color="000000" w:sz="8"/>
              <w:bottom w:val="outset" w:color="000000" w:sz="8"/>
              <w:right w:val="outset" w:color="000000" w:sz="8"/>
            </w:tcBorders>
            <w:vAlign w:val="center"/>
          </w:tcPr>
          <w:bookmarkStart w:name="2196" w:id="2147"/>
          <w:p>
            <w:pPr>
              <w:spacing w:after="0"/>
              <w:ind w:left="0"/>
              <w:jc w:val="left"/>
            </w:pPr>
            <w:r>
              <w:rPr>
                <w:rFonts w:ascii="Arial"/>
                <w:b w:val="false"/>
                <w:i w:val="false"/>
                <w:color w:val="000000"/>
                <w:sz w:val="15"/>
              </w:rPr>
              <w:t>Встановлення та заміна генератора електрокардіостимулятора до 24 годин</w:t>
            </w:r>
          </w:p>
          <w:bookmarkEnd w:id="2147"/>
        </w:tc>
        <w:tc>
          <w:tcPr>
            <w:tcW w:w="3003" w:type="dxa"/>
            <w:tcBorders>
              <w:top w:val="outset" w:color="000000" w:sz="8"/>
              <w:left w:val="outset" w:color="000000" w:sz="8"/>
              <w:bottom w:val="outset" w:color="000000" w:sz="8"/>
              <w:right w:val="outset" w:color="000000" w:sz="8"/>
            </w:tcBorders>
            <w:vAlign w:val="center"/>
          </w:tcPr>
          <w:bookmarkStart w:name="2197" w:id="214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148"/>
        </w:tc>
        <w:tc>
          <w:tcPr>
            <w:tcW w:w="1938" w:type="dxa"/>
            <w:tcBorders>
              <w:top w:val="outset" w:color="000000" w:sz="8"/>
              <w:left w:val="outset" w:color="000000" w:sz="8"/>
              <w:bottom w:val="outset" w:color="000000" w:sz="8"/>
              <w:right w:val="outset" w:color="000000" w:sz="8"/>
            </w:tcBorders>
            <w:vAlign w:val="center"/>
          </w:tcPr>
          <w:bookmarkStart w:name="2198" w:id="2149"/>
          <w:p>
            <w:pPr>
              <w:spacing w:after="0"/>
              <w:ind w:left="0"/>
              <w:jc w:val="center"/>
            </w:pPr>
            <w:r>
              <w:rPr>
                <w:rFonts w:ascii="Arial"/>
                <w:b w:val="false"/>
                <w:i w:val="false"/>
                <w:color w:val="000000"/>
                <w:sz w:val="15"/>
              </w:rPr>
              <w:t>1,427</w:t>
            </w:r>
          </w:p>
          <w:bookmarkEnd w:id="21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199" w:id="2150"/>
          <w:p>
            <w:pPr>
              <w:spacing w:after="0"/>
              <w:ind w:left="0"/>
              <w:jc w:val="center"/>
            </w:pPr>
            <w:r>
              <w:rPr>
                <w:rFonts w:ascii="Arial"/>
                <w:b w:val="false"/>
                <w:i w:val="false"/>
                <w:color w:val="000000"/>
                <w:sz w:val="15"/>
              </w:rPr>
              <w:t>F18</w:t>
            </w:r>
          </w:p>
          <w:bookmarkEnd w:id="2150"/>
        </w:tc>
        <w:tc>
          <w:tcPr>
            <w:tcW w:w="3586" w:type="dxa"/>
            <w:tcBorders>
              <w:top w:val="outset" w:color="000000" w:sz="8"/>
              <w:left w:val="outset" w:color="000000" w:sz="8"/>
              <w:bottom w:val="outset" w:color="000000" w:sz="8"/>
              <w:right w:val="outset" w:color="000000" w:sz="8"/>
            </w:tcBorders>
            <w:vAlign w:val="center"/>
          </w:tcPr>
          <w:bookmarkStart w:name="2200" w:id="2151"/>
          <w:p>
            <w:pPr>
              <w:spacing w:after="0"/>
              <w:ind w:left="0"/>
              <w:jc w:val="left"/>
            </w:pPr>
            <w:r>
              <w:rPr>
                <w:rFonts w:ascii="Arial"/>
                <w:b w:val="false"/>
                <w:i w:val="false"/>
                <w:color w:val="000000"/>
                <w:sz w:val="15"/>
              </w:rPr>
              <w:t>Інші процедури з електрокардіостимулятором</w:t>
            </w:r>
          </w:p>
          <w:bookmarkEnd w:id="2151"/>
        </w:tc>
        <w:tc>
          <w:tcPr>
            <w:tcW w:w="3003" w:type="dxa"/>
            <w:tcBorders>
              <w:top w:val="outset" w:color="000000" w:sz="8"/>
              <w:left w:val="outset" w:color="000000" w:sz="8"/>
              <w:bottom w:val="outset" w:color="000000" w:sz="8"/>
              <w:right w:val="outset" w:color="000000" w:sz="8"/>
            </w:tcBorders>
            <w:vAlign w:val="center"/>
          </w:tcPr>
          <w:bookmarkStart w:name="2201" w:id="215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52"/>
        </w:tc>
        <w:tc>
          <w:tcPr>
            <w:tcW w:w="1938" w:type="dxa"/>
            <w:tcBorders>
              <w:top w:val="outset" w:color="000000" w:sz="8"/>
              <w:left w:val="outset" w:color="000000" w:sz="8"/>
              <w:bottom w:val="outset" w:color="000000" w:sz="8"/>
              <w:right w:val="outset" w:color="000000" w:sz="8"/>
            </w:tcBorders>
            <w:vAlign w:val="center"/>
          </w:tcPr>
          <w:bookmarkStart w:name="2202" w:id="2153"/>
          <w:p>
            <w:pPr>
              <w:spacing w:after="0"/>
              <w:ind w:left="0"/>
              <w:jc w:val="center"/>
            </w:pPr>
            <w:r>
              <w:rPr>
                <w:rFonts w:ascii="Arial"/>
                <w:b w:val="false"/>
                <w:i w:val="false"/>
                <w:color w:val="000000"/>
                <w:sz w:val="15"/>
              </w:rPr>
              <w:t>1,775</w:t>
            </w:r>
          </w:p>
          <w:bookmarkEnd w:id="21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03" w:id="2154"/>
          <w:p>
            <w:pPr>
              <w:spacing w:after="0"/>
              <w:ind w:left="0"/>
              <w:jc w:val="center"/>
            </w:pPr>
            <w:r>
              <w:rPr>
                <w:rFonts w:ascii="Arial"/>
                <w:b w:val="false"/>
                <w:i w:val="false"/>
                <w:color w:val="000000"/>
                <w:sz w:val="15"/>
              </w:rPr>
              <w:t>F18-01</w:t>
            </w:r>
          </w:p>
          <w:bookmarkEnd w:id="2154"/>
        </w:tc>
        <w:tc>
          <w:tcPr>
            <w:tcW w:w="3586" w:type="dxa"/>
            <w:tcBorders>
              <w:top w:val="outset" w:color="000000" w:sz="8"/>
              <w:left w:val="outset" w:color="000000" w:sz="8"/>
              <w:bottom w:val="outset" w:color="000000" w:sz="8"/>
              <w:right w:val="outset" w:color="000000" w:sz="8"/>
            </w:tcBorders>
            <w:vAlign w:val="center"/>
          </w:tcPr>
          <w:bookmarkStart w:name="2204" w:id="2155"/>
          <w:p>
            <w:pPr>
              <w:spacing w:after="0"/>
              <w:ind w:left="0"/>
              <w:jc w:val="left"/>
            </w:pPr>
            <w:r>
              <w:rPr>
                <w:rFonts w:ascii="Arial"/>
                <w:b w:val="false"/>
                <w:i w:val="false"/>
                <w:color w:val="000000"/>
                <w:sz w:val="15"/>
              </w:rPr>
              <w:t>Інші процедури з електрокардіостимулятором до 24 годин</w:t>
            </w:r>
          </w:p>
          <w:bookmarkEnd w:id="2155"/>
        </w:tc>
        <w:tc>
          <w:tcPr>
            <w:tcW w:w="3003" w:type="dxa"/>
            <w:tcBorders>
              <w:top w:val="outset" w:color="000000" w:sz="8"/>
              <w:left w:val="outset" w:color="000000" w:sz="8"/>
              <w:bottom w:val="outset" w:color="000000" w:sz="8"/>
              <w:right w:val="outset" w:color="000000" w:sz="8"/>
            </w:tcBorders>
            <w:vAlign w:val="center"/>
          </w:tcPr>
          <w:bookmarkStart w:name="2205" w:id="215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156"/>
        </w:tc>
        <w:tc>
          <w:tcPr>
            <w:tcW w:w="1938" w:type="dxa"/>
            <w:tcBorders>
              <w:top w:val="outset" w:color="000000" w:sz="8"/>
              <w:left w:val="outset" w:color="000000" w:sz="8"/>
              <w:bottom w:val="outset" w:color="000000" w:sz="8"/>
              <w:right w:val="outset" w:color="000000" w:sz="8"/>
            </w:tcBorders>
            <w:vAlign w:val="center"/>
          </w:tcPr>
          <w:bookmarkStart w:name="2206" w:id="2157"/>
          <w:p>
            <w:pPr>
              <w:spacing w:after="0"/>
              <w:ind w:left="0"/>
              <w:jc w:val="center"/>
            </w:pPr>
            <w:r>
              <w:rPr>
                <w:rFonts w:ascii="Arial"/>
                <w:b w:val="false"/>
                <w:i w:val="false"/>
                <w:color w:val="000000"/>
                <w:sz w:val="15"/>
              </w:rPr>
              <w:t>1,775</w:t>
            </w:r>
          </w:p>
          <w:bookmarkEnd w:id="21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07" w:id="2158"/>
          <w:p>
            <w:pPr>
              <w:spacing w:after="0"/>
              <w:ind w:left="0"/>
              <w:jc w:val="center"/>
            </w:pPr>
            <w:r>
              <w:rPr>
                <w:rFonts w:ascii="Arial"/>
                <w:b w:val="false"/>
                <w:i w:val="false"/>
                <w:color w:val="000000"/>
                <w:sz w:val="15"/>
              </w:rPr>
              <w:t>F19</w:t>
            </w:r>
          </w:p>
          <w:bookmarkEnd w:id="2158"/>
        </w:tc>
        <w:tc>
          <w:tcPr>
            <w:tcW w:w="3586" w:type="dxa"/>
            <w:tcBorders>
              <w:top w:val="outset" w:color="000000" w:sz="8"/>
              <w:left w:val="outset" w:color="000000" w:sz="8"/>
              <w:bottom w:val="outset" w:color="000000" w:sz="8"/>
              <w:right w:val="outset" w:color="000000" w:sz="8"/>
            </w:tcBorders>
            <w:vAlign w:val="center"/>
          </w:tcPr>
          <w:bookmarkStart w:name="2208" w:id="2159"/>
          <w:p>
            <w:pPr>
              <w:spacing w:after="0"/>
              <w:ind w:left="0"/>
              <w:jc w:val="left"/>
            </w:pPr>
            <w:r>
              <w:rPr>
                <w:rFonts w:ascii="Arial"/>
                <w:b w:val="false"/>
                <w:i w:val="false"/>
                <w:color w:val="000000"/>
                <w:sz w:val="15"/>
              </w:rPr>
              <w:t>Транссудинні перкутанні втручання на серці</w:t>
            </w:r>
          </w:p>
          <w:bookmarkEnd w:id="2159"/>
        </w:tc>
        <w:tc>
          <w:tcPr>
            <w:tcW w:w="3003" w:type="dxa"/>
            <w:tcBorders>
              <w:top w:val="outset" w:color="000000" w:sz="8"/>
              <w:left w:val="outset" w:color="000000" w:sz="8"/>
              <w:bottom w:val="outset" w:color="000000" w:sz="8"/>
              <w:right w:val="outset" w:color="000000" w:sz="8"/>
            </w:tcBorders>
            <w:vAlign w:val="center"/>
          </w:tcPr>
          <w:bookmarkStart w:name="2209" w:id="216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60"/>
        </w:tc>
        <w:tc>
          <w:tcPr>
            <w:tcW w:w="1938" w:type="dxa"/>
            <w:tcBorders>
              <w:top w:val="outset" w:color="000000" w:sz="8"/>
              <w:left w:val="outset" w:color="000000" w:sz="8"/>
              <w:bottom w:val="outset" w:color="000000" w:sz="8"/>
              <w:right w:val="outset" w:color="000000" w:sz="8"/>
            </w:tcBorders>
            <w:vAlign w:val="center"/>
          </w:tcPr>
          <w:bookmarkStart w:name="2210" w:id="2161"/>
          <w:p>
            <w:pPr>
              <w:spacing w:after="0"/>
              <w:ind w:left="0"/>
              <w:jc w:val="center"/>
            </w:pPr>
            <w:r>
              <w:rPr>
                <w:rFonts w:ascii="Arial"/>
                <w:b w:val="false"/>
                <w:i w:val="false"/>
                <w:color w:val="000000"/>
                <w:sz w:val="15"/>
              </w:rPr>
              <w:t>2,367</w:t>
            </w:r>
          </w:p>
          <w:bookmarkEnd w:id="21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11" w:id="2162"/>
          <w:p>
            <w:pPr>
              <w:spacing w:after="0"/>
              <w:ind w:left="0"/>
              <w:jc w:val="center"/>
            </w:pPr>
            <w:r>
              <w:rPr>
                <w:rFonts w:ascii="Arial"/>
                <w:b w:val="false"/>
                <w:i w:val="false"/>
                <w:color w:val="000000"/>
                <w:sz w:val="15"/>
              </w:rPr>
              <w:t>F19-01</w:t>
            </w:r>
          </w:p>
          <w:bookmarkEnd w:id="2162"/>
        </w:tc>
        <w:tc>
          <w:tcPr>
            <w:tcW w:w="3586" w:type="dxa"/>
            <w:tcBorders>
              <w:top w:val="outset" w:color="000000" w:sz="8"/>
              <w:left w:val="outset" w:color="000000" w:sz="8"/>
              <w:bottom w:val="outset" w:color="000000" w:sz="8"/>
              <w:right w:val="outset" w:color="000000" w:sz="8"/>
            </w:tcBorders>
            <w:vAlign w:val="center"/>
          </w:tcPr>
          <w:bookmarkStart w:name="2212" w:id="2163"/>
          <w:p>
            <w:pPr>
              <w:spacing w:after="0"/>
              <w:ind w:left="0"/>
              <w:jc w:val="left"/>
            </w:pPr>
            <w:r>
              <w:rPr>
                <w:rFonts w:ascii="Arial"/>
                <w:b w:val="false"/>
                <w:i w:val="false"/>
                <w:color w:val="000000"/>
                <w:sz w:val="15"/>
              </w:rPr>
              <w:t>Транссудинні перкутанні втручання на серці до 24 годин</w:t>
            </w:r>
          </w:p>
          <w:bookmarkEnd w:id="2163"/>
        </w:tc>
        <w:tc>
          <w:tcPr>
            <w:tcW w:w="3003" w:type="dxa"/>
            <w:tcBorders>
              <w:top w:val="outset" w:color="000000" w:sz="8"/>
              <w:left w:val="outset" w:color="000000" w:sz="8"/>
              <w:bottom w:val="outset" w:color="000000" w:sz="8"/>
              <w:right w:val="outset" w:color="000000" w:sz="8"/>
            </w:tcBorders>
            <w:vAlign w:val="center"/>
          </w:tcPr>
          <w:bookmarkStart w:name="2213" w:id="216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164"/>
        </w:tc>
        <w:tc>
          <w:tcPr>
            <w:tcW w:w="1938" w:type="dxa"/>
            <w:tcBorders>
              <w:top w:val="outset" w:color="000000" w:sz="8"/>
              <w:left w:val="outset" w:color="000000" w:sz="8"/>
              <w:bottom w:val="outset" w:color="000000" w:sz="8"/>
              <w:right w:val="outset" w:color="000000" w:sz="8"/>
            </w:tcBorders>
            <w:vAlign w:val="center"/>
          </w:tcPr>
          <w:bookmarkStart w:name="2214" w:id="2165"/>
          <w:p>
            <w:pPr>
              <w:spacing w:after="0"/>
              <w:ind w:left="0"/>
              <w:jc w:val="center"/>
            </w:pPr>
            <w:r>
              <w:rPr>
                <w:rFonts w:ascii="Arial"/>
                <w:b w:val="false"/>
                <w:i w:val="false"/>
                <w:color w:val="000000"/>
                <w:sz w:val="15"/>
              </w:rPr>
              <w:t>2,367</w:t>
            </w:r>
          </w:p>
          <w:bookmarkEnd w:id="21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15" w:id="2166"/>
          <w:p>
            <w:pPr>
              <w:spacing w:after="0"/>
              <w:ind w:left="0"/>
              <w:jc w:val="center"/>
            </w:pPr>
            <w:r>
              <w:rPr>
                <w:rFonts w:ascii="Arial"/>
                <w:b w:val="false"/>
                <w:i w:val="false"/>
                <w:color w:val="000000"/>
                <w:sz w:val="15"/>
              </w:rPr>
              <w:t>F20</w:t>
            </w:r>
          </w:p>
          <w:bookmarkEnd w:id="2166"/>
        </w:tc>
        <w:tc>
          <w:tcPr>
            <w:tcW w:w="3586" w:type="dxa"/>
            <w:tcBorders>
              <w:top w:val="outset" w:color="000000" w:sz="8"/>
              <w:left w:val="outset" w:color="000000" w:sz="8"/>
              <w:bottom w:val="outset" w:color="000000" w:sz="8"/>
              <w:right w:val="outset" w:color="000000" w:sz="8"/>
            </w:tcBorders>
            <w:vAlign w:val="center"/>
          </w:tcPr>
          <w:bookmarkStart w:name="2216" w:id="2167"/>
          <w:p>
            <w:pPr>
              <w:spacing w:after="0"/>
              <w:ind w:left="0"/>
              <w:jc w:val="left"/>
            </w:pPr>
            <w:r>
              <w:rPr>
                <w:rFonts w:ascii="Arial"/>
                <w:b w:val="false"/>
                <w:i w:val="false"/>
                <w:color w:val="000000"/>
                <w:sz w:val="15"/>
              </w:rPr>
              <w:t>Лігування та екстирпація вен</w:t>
            </w:r>
          </w:p>
          <w:bookmarkEnd w:id="2167"/>
        </w:tc>
        <w:tc>
          <w:tcPr>
            <w:tcW w:w="3003" w:type="dxa"/>
            <w:tcBorders>
              <w:top w:val="outset" w:color="000000" w:sz="8"/>
              <w:left w:val="outset" w:color="000000" w:sz="8"/>
              <w:bottom w:val="outset" w:color="000000" w:sz="8"/>
              <w:right w:val="outset" w:color="000000" w:sz="8"/>
            </w:tcBorders>
            <w:vAlign w:val="center"/>
          </w:tcPr>
          <w:bookmarkStart w:name="2217" w:id="216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68"/>
        </w:tc>
        <w:tc>
          <w:tcPr>
            <w:tcW w:w="1938" w:type="dxa"/>
            <w:tcBorders>
              <w:top w:val="outset" w:color="000000" w:sz="8"/>
              <w:left w:val="outset" w:color="000000" w:sz="8"/>
              <w:bottom w:val="outset" w:color="000000" w:sz="8"/>
              <w:right w:val="outset" w:color="000000" w:sz="8"/>
            </w:tcBorders>
            <w:vAlign w:val="center"/>
          </w:tcPr>
          <w:bookmarkStart w:name="2218" w:id="2169"/>
          <w:p>
            <w:pPr>
              <w:spacing w:after="0"/>
              <w:ind w:left="0"/>
              <w:jc w:val="center"/>
            </w:pPr>
            <w:r>
              <w:rPr>
                <w:rFonts w:ascii="Arial"/>
                <w:b w:val="false"/>
                <w:i w:val="false"/>
                <w:color w:val="000000"/>
                <w:sz w:val="15"/>
              </w:rPr>
              <w:t>0,8</w:t>
            </w:r>
          </w:p>
          <w:bookmarkEnd w:id="21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19" w:id="2170"/>
          <w:p>
            <w:pPr>
              <w:spacing w:after="0"/>
              <w:ind w:left="0"/>
              <w:jc w:val="center"/>
            </w:pPr>
            <w:r>
              <w:rPr>
                <w:rFonts w:ascii="Arial"/>
                <w:b w:val="false"/>
                <w:i w:val="false"/>
                <w:color w:val="000000"/>
                <w:sz w:val="15"/>
              </w:rPr>
              <w:t>F20-01</w:t>
            </w:r>
          </w:p>
          <w:bookmarkEnd w:id="2170"/>
        </w:tc>
        <w:tc>
          <w:tcPr>
            <w:tcW w:w="3586" w:type="dxa"/>
            <w:tcBorders>
              <w:top w:val="outset" w:color="000000" w:sz="8"/>
              <w:left w:val="outset" w:color="000000" w:sz="8"/>
              <w:bottom w:val="outset" w:color="000000" w:sz="8"/>
              <w:right w:val="outset" w:color="000000" w:sz="8"/>
            </w:tcBorders>
            <w:vAlign w:val="center"/>
          </w:tcPr>
          <w:bookmarkStart w:name="2220" w:id="2171"/>
          <w:p>
            <w:pPr>
              <w:spacing w:after="0"/>
              <w:ind w:left="0"/>
              <w:jc w:val="left"/>
            </w:pPr>
            <w:r>
              <w:rPr>
                <w:rFonts w:ascii="Arial"/>
                <w:b w:val="false"/>
                <w:i w:val="false"/>
                <w:color w:val="000000"/>
                <w:sz w:val="15"/>
              </w:rPr>
              <w:t>Лігування та екстирпація вен до 24 годин</w:t>
            </w:r>
          </w:p>
          <w:bookmarkEnd w:id="2171"/>
        </w:tc>
        <w:tc>
          <w:tcPr>
            <w:tcW w:w="3003" w:type="dxa"/>
            <w:tcBorders>
              <w:top w:val="outset" w:color="000000" w:sz="8"/>
              <w:left w:val="outset" w:color="000000" w:sz="8"/>
              <w:bottom w:val="outset" w:color="000000" w:sz="8"/>
              <w:right w:val="outset" w:color="000000" w:sz="8"/>
            </w:tcBorders>
            <w:vAlign w:val="center"/>
          </w:tcPr>
          <w:bookmarkStart w:name="2221" w:id="217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172"/>
        </w:tc>
        <w:tc>
          <w:tcPr>
            <w:tcW w:w="1938" w:type="dxa"/>
            <w:tcBorders>
              <w:top w:val="outset" w:color="000000" w:sz="8"/>
              <w:left w:val="outset" w:color="000000" w:sz="8"/>
              <w:bottom w:val="outset" w:color="000000" w:sz="8"/>
              <w:right w:val="outset" w:color="000000" w:sz="8"/>
            </w:tcBorders>
            <w:vAlign w:val="center"/>
          </w:tcPr>
          <w:bookmarkStart w:name="2222" w:id="2173"/>
          <w:p>
            <w:pPr>
              <w:spacing w:after="0"/>
              <w:ind w:left="0"/>
              <w:jc w:val="center"/>
            </w:pPr>
            <w:r>
              <w:rPr>
                <w:rFonts w:ascii="Arial"/>
                <w:b w:val="false"/>
                <w:i w:val="false"/>
                <w:color w:val="000000"/>
                <w:sz w:val="15"/>
              </w:rPr>
              <w:t>0,8</w:t>
            </w:r>
          </w:p>
          <w:bookmarkEnd w:id="21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23" w:id="2174"/>
          <w:p>
            <w:pPr>
              <w:spacing w:after="0"/>
              <w:ind w:left="0"/>
              <w:jc w:val="center"/>
            </w:pPr>
            <w:r>
              <w:rPr>
                <w:rFonts w:ascii="Arial"/>
                <w:b w:val="false"/>
                <w:i w:val="false"/>
                <w:color w:val="000000"/>
                <w:sz w:val="15"/>
              </w:rPr>
              <w:t>F21</w:t>
            </w:r>
          </w:p>
          <w:bookmarkEnd w:id="2174"/>
        </w:tc>
        <w:tc>
          <w:tcPr>
            <w:tcW w:w="3586" w:type="dxa"/>
            <w:tcBorders>
              <w:top w:val="outset" w:color="000000" w:sz="8"/>
              <w:left w:val="outset" w:color="000000" w:sz="8"/>
              <w:bottom w:val="outset" w:color="000000" w:sz="8"/>
              <w:right w:val="outset" w:color="000000" w:sz="8"/>
            </w:tcBorders>
            <w:vAlign w:val="center"/>
          </w:tcPr>
          <w:bookmarkStart w:name="2224" w:id="2175"/>
          <w:p>
            <w:pPr>
              <w:spacing w:after="0"/>
              <w:ind w:left="0"/>
              <w:jc w:val="left"/>
            </w:pPr>
            <w:r>
              <w:rPr>
                <w:rFonts w:ascii="Arial"/>
                <w:b w:val="false"/>
                <w:i w:val="false"/>
                <w:color w:val="000000"/>
                <w:sz w:val="15"/>
              </w:rPr>
              <w:t>Інші загальні втручання на органах кровообігу</w:t>
            </w:r>
          </w:p>
          <w:bookmarkEnd w:id="2175"/>
        </w:tc>
        <w:tc>
          <w:tcPr>
            <w:tcW w:w="3003" w:type="dxa"/>
            <w:tcBorders>
              <w:top w:val="outset" w:color="000000" w:sz="8"/>
              <w:left w:val="outset" w:color="000000" w:sz="8"/>
              <w:bottom w:val="outset" w:color="000000" w:sz="8"/>
              <w:right w:val="outset" w:color="000000" w:sz="8"/>
            </w:tcBorders>
            <w:vAlign w:val="center"/>
          </w:tcPr>
          <w:bookmarkStart w:name="2225" w:id="217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76"/>
        </w:tc>
        <w:tc>
          <w:tcPr>
            <w:tcW w:w="1938" w:type="dxa"/>
            <w:tcBorders>
              <w:top w:val="outset" w:color="000000" w:sz="8"/>
              <w:left w:val="outset" w:color="000000" w:sz="8"/>
              <w:bottom w:val="outset" w:color="000000" w:sz="8"/>
              <w:right w:val="outset" w:color="000000" w:sz="8"/>
            </w:tcBorders>
            <w:vAlign w:val="center"/>
          </w:tcPr>
          <w:bookmarkStart w:name="2226" w:id="2177"/>
          <w:p>
            <w:pPr>
              <w:spacing w:after="0"/>
              <w:ind w:left="0"/>
              <w:jc w:val="center"/>
            </w:pPr>
            <w:r>
              <w:rPr>
                <w:rFonts w:ascii="Arial"/>
                <w:b w:val="false"/>
                <w:i w:val="false"/>
                <w:color w:val="000000"/>
                <w:sz w:val="15"/>
              </w:rPr>
              <w:t>2,906</w:t>
            </w:r>
          </w:p>
          <w:bookmarkEnd w:id="21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27" w:id="2178"/>
          <w:p>
            <w:pPr>
              <w:spacing w:after="0"/>
              <w:ind w:left="0"/>
              <w:jc w:val="center"/>
            </w:pPr>
            <w:r>
              <w:rPr>
                <w:rFonts w:ascii="Arial"/>
                <w:b w:val="false"/>
                <w:i w:val="false"/>
                <w:color w:val="000000"/>
                <w:sz w:val="15"/>
              </w:rPr>
              <w:t>F24</w:t>
            </w:r>
          </w:p>
          <w:bookmarkEnd w:id="2178"/>
        </w:tc>
        <w:tc>
          <w:tcPr>
            <w:tcW w:w="3586" w:type="dxa"/>
            <w:tcBorders>
              <w:top w:val="outset" w:color="000000" w:sz="8"/>
              <w:left w:val="outset" w:color="000000" w:sz="8"/>
              <w:bottom w:val="outset" w:color="000000" w:sz="8"/>
              <w:right w:val="outset" w:color="000000" w:sz="8"/>
            </w:tcBorders>
            <w:vAlign w:val="center"/>
          </w:tcPr>
          <w:bookmarkStart w:name="2228" w:id="2179"/>
          <w:p>
            <w:pPr>
              <w:spacing w:after="0"/>
              <w:ind w:left="0"/>
              <w:jc w:val="left"/>
            </w:pPr>
            <w:r>
              <w:rPr>
                <w:rFonts w:ascii="Arial"/>
                <w:b w:val="false"/>
                <w:i w:val="false"/>
                <w:color w:val="000000"/>
                <w:sz w:val="15"/>
              </w:rPr>
              <w:t>Інтервенційні коронарні втручання, які не виконуються при гострому інфаркті міокарда</w:t>
            </w:r>
          </w:p>
          <w:bookmarkEnd w:id="2179"/>
        </w:tc>
        <w:tc>
          <w:tcPr>
            <w:tcW w:w="3003" w:type="dxa"/>
            <w:tcBorders>
              <w:top w:val="outset" w:color="000000" w:sz="8"/>
              <w:left w:val="outset" w:color="000000" w:sz="8"/>
              <w:bottom w:val="outset" w:color="000000" w:sz="8"/>
              <w:right w:val="outset" w:color="000000" w:sz="8"/>
            </w:tcBorders>
            <w:vAlign w:val="center"/>
          </w:tcPr>
          <w:bookmarkStart w:name="2229" w:id="218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80"/>
        </w:tc>
        <w:tc>
          <w:tcPr>
            <w:tcW w:w="1938" w:type="dxa"/>
            <w:tcBorders>
              <w:top w:val="outset" w:color="000000" w:sz="8"/>
              <w:left w:val="outset" w:color="000000" w:sz="8"/>
              <w:bottom w:val="outset" w:color="000000" w:sz="8"/>
              <w:right w:val="outset" w:color="000000" w:sz="8"/>
            </w:tcBorders>
            <w:vAlign w:val="center"/>
          </w:tcPr>
          <w:bookmarkStart w:name="2230" w:id="2181"/>
          <w:p>
            <w:pPr>
              <w:spacing w:after="0"/>
              <w:ind w:left="0"/>
              <w:jc w:val="center"/>
            </w:pPr>
            <w:r>
              <w:rPr>
                <w:rFonts w:ascii="Arial"/>
                <w:b w:val="false"/>
                <w:i w:val="false"/>
                <w:color w:val="000000"/>
                <w:sz w:val="15"/>
              </w:rPr>
              <w:t>2,105</w:t>
            </w:r>
          </w:p>
          <w:bookmarkEnd w:id="21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31" w:id="2182"/>
          <w:p>
            <w:pPr>
              <w:spacing w:after="0"/>
              <w:ind w:left="0"/>
              <w:jc w:val="center"/>
            </w:pPr>
            <w:r>
              <w:rPr>
                <w:rFonts w:ascii="Arial"/>
                <w:b w:val="false"/>
                <w:i w:val="false"/>
                <w:color w:val="000000"/>
                <w:sz w:val="15"/>
              </w:rPr>
              <w:t>F24-01</w:t>
            </w:r>
          </w:p>
          <w:bookmarkEnd w:id="2182"/>
        </w:tc>
        <w:tc>
          <w:tcPr>
            <w:tcW w:w="3586" w:type="dxa"/>
            <w:tcBorders>
              <w:top w:val="outset" w:color="000000" w:sz="8"/>
              <w:left w:val="outset" w:color="000000" w:sz="8"/>
              <w:bottom w:val="outset" w:color="000000" w:sz="8"/>
              <w:right w:val="outset" w:color="000000" w:sz="8"/>
            </w:tcBorders>
            <w:vAlign w:val="center"/>
          </w:tcPr>
          <w:bookmarkStart w:name="2232" w:id="2183"/>
          <w:p>
            <w:pPr>
              <w:spacing w:after="0"/>
              <w:ind w:left="0"/>
              <w:jc w:val="left"/>
            </w:pPr>
            <w:r>
              <w:rPr>
                <w:rFonts w:ascii="Arial"/>
                <w:b w:val="false"/>
                <w:i w:val="false"/>
                <w:color w:val="000000"/>
                <w:sz w:val="15"/>
              </w:rPr>
              <w:t>Інтервенційні коронарні втручання, які не виконуються при гострому інфаркті міокарда до 24 годин</w:t>
            </w:r>
          </w:p>
          <w:bookmarkEnd w:id="2183"/>
        </w:tc>
        <w:tc>
          <w:tcPr>
            <w:tcW w:w="3003" w:type="dxa"/>
            <w:tcBorders>
              <w:top w:val="outset" w:color="000000" w:sz="8"/>
              <w:left w:val="outset" w:color="000000" w:sz="8"/>
              <w:bottom w:val="outset" w:color="000000" w:sz="8"/>
              <w:right w:val="outset" w:color="000000" w:sz="8"/>
            </w:tcBorders>
            <w:vAlign w:val="center"/>
          </w:tcPr>
          <w:bookmarkStart w:name="2233" w:id="218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184"/>
        </w:tc>
        <w:tc>
          <w:tcPr>
            <w:tcW w:w="1938" w:type="dxa"/>
            <w:tcBorders>
              <w:top w:val="outset" w:color="000000" w:sz="8"/>
              <w:left w:val="outset" w:color="000000" w:sz="8"/>
              <w:bottom w:val="outset" w:color="000000" w:sz="8"/>
              <w:right w:val="outset" w:color="000000" w:sz="8"/>
            </w:tcBorders>
            <w:vAlign w:val="center"/>
          </w:tcPr>
          <w:bookmarkStart w:name="2234" w:id="2185"/>
          <w:p>
            <w:pPr>
              <w:spacing w:after="0"/>
              <w:ind w:left="0"/>
              <w:jc w:val="center"/>
            </w:pPr>
            <w:r>
              <w:rPr>
                <w:rFonts w:ascii="Arial"/>
                <w:b w:val="false"/>
                <w:i w:val="false"/>
                <w:color w:val="000000"/>
                <w:sz w:val="15"/>
              </w:rPr>
              <w:t>2,105</w:t>
            </w:r>
          </w:p>
          <w:bookmarkEnd w:id="21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35" w:id="2186"/>
          <w:p>
            <w:pPr>
              <w:spacing w:after="0"/>
              <w:ind w:left="0"/>
              <w:jc w:val="center"/>
            </w:pPr>
            <w:r>
              <w:rPr>
                <w:rFonts w:ascii="Arial"/>
                <w:b w:val="false"/>
                <w:i w:val="false"/>
                <w:color w:val="000000"/>
                <w:sz w:val="15"/>
              </w:rPr>
              <w:t>F40</w:t>
            </w:r>
          </w:p>
          <w:bookmarkEnd w:id="2186"/>
        </w:tc>
        <w:tc>
          <w:tcPr>
            <w:tcW w:w="3586" w:type="dxa"/>
            <w:tcBorders>
              <w:top w:val="outset" w:color="000000" w:sz="8"/>
              <w:left w:val="outset" w:color="000000" w:sz="8"/>
              <w:bottom w:val="outset" w:color="000000" w:sz="8"/>
              <w:right w:val="outset" w:color="000000" w:sz="8"/>
            </w:tcBorders>
            <w:vAlign w:val="center"/>
          </w:tcPr>
          <w:bookmarkStart w:name="2236" w:id="2187"/>
          <w:p>
            <w:pPr>
              <w:spacing w:after="0"/>
              <w:ind w:left="0"/>
              <w:jc w:val="left"/>
            </w:pPr>
            <w:r>
              <w:rPr>
                <w:rFonts w:ascii="Arial"/>
                <w:b w:val="false"/>
                <w:i w:val="false"/>
                <w:color w:val="000000"/>
                <w:sz w:val="15"/>
              </w:rPr>
              <w:t>Захворювання органів кровообігу, що потребували застосування інвазивної штучної вентиляції легень</w:t>
            </w:r>
          </w:p>
          <w:bookmarkEnd w:id="2187"/>
        </w:tc>
        <w:tc>
          <w:tcPr>
            <w:tcW w:w="3003" w:type="dxa"/>
            <w:tcBorders>
              <w:top w:val="outset" w:color="000000" w:sz="8"/>
              <w:left w:val="outset" w:color="000000" w:sz="8"/>
              <w:bottom w:val="outset" w:color="000000" w:sz="8"/>
              <w:right w:val="outset" w:color="000000" w:sz="8"/>
            </w:tcBorders>
            <w:vAlign w:val="center"/>
          </w:tcPr>
          <w:bookmarkStart w:name="2237" w:id="2188"/>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188"/>
        </w:tc>
        <w:tc>
          <w:tcPr>
            <w:tcW w:w="1938" w:type="dxa"/>
            <w:tcBorders>
              <w:top w:val="outset" w:color="000000" w:sz="8"/>
              <w:left w:val="outset" w:color="000000" w:sz="8"/>
              <w:bottom w:val="outset" w:color="000000" w:sz="8"/>
              <w:right w:val="outset" w:color="000000" w:sz="8"/>
            </w:tcBorders>
            <w:vAlign w:val="center"/>
          </w:tcPr>
          <w:bookmarkStart w:name="2238" w:id="2189"/>
          <w:p>
            <w:pPr>
              <w:spacing w:after="0"/>
              <w:ind w:left="0"/>
              <w:jc w:val="center"/>
            </w:pPr>
            <w:r>
              <w:rPr>
                <w:rFonts w:ascii="Arial"/>
                <w:b w:val="false"/>
                <w:i w:val="false"/>
                <w:color w:val="000000"/>
                <w:sz w:val="15"/>
              </w:rPr>
              <w:t>2,685</w:t>
            </w:r>
          </w:p>
          <w:bookmarkEnd w:id="21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39" w:id="2190"/>
          <w:p>
            <w:pPr>
              <w:spacing w:after="0"/>
              <w:ind w:left="0"/>
              <w:jc w:val="center"/>
            </w:pPr>
            <w:r>
              <w:rPr>
                <w:rFonts w:ascii="Arial"/>
                <w:b w:val="false"/>
                <w:i w:val="false"/>
                <w:color w:val="000000"/>
                <w:sz w:val="15"/>
              </w:rPr>
              <w:t>F41</w:t>
            </w:r>
          </w:p>
          <w:bookmarkEnd w:id="2190"/>
        </w:tc>
        <w:tc>
          <w:tcPr>
            <w:tcW w:w="3586" w:type="dxa"/>
            <w:tcBorders>
              <w:top w:val="outset" w:color="000000" w:sz="8"/>
              <w:left w:val="outset" w:color="000000" w:sz="8"/>
              <w:bottom w:val="outset" w:color="000000" w:sz="8"/>
              <w:right w:val="outset" w:color="000000" w:sz="8"/>
            </w:tcBorders>
            <w:vAlign w:val="center"/>
          </w:tcPr>
          <w:bookmarkStart w:name="2240" w:id="2191"/>
          <w:p>
            <w:pPr>
              <w:spacing w:after="0"/>
              <w:ind w:left="0"/>
              <w:jc w:val="left"/>
            </w:pPr>
            <w:r>
              <w:rPr>
                <w:rFonts w:ascii="Arial"/>
                <w:b w:val="false"/>
                <w:i w:val="false"/>
                <w:color w:val="000000"/>
                <w:sz w:val="15"/>
              </w:rPr>
              <w:t>Захворювання органів системи кровообігу, пов'язані із гострим інфарктом міокарда, з інвазивним обстеженням серця</w:t>
            </w:r>
          </w:p>
          <w:bookmarkEnd w:id="2191"/>
        </w:tc>
        <w:tc>
          <w:tcPr>
            <w:tcW w:w="3003" w:type="dxa"/>
            <w:tcBorders>
              <w:top w:val="outset" w:color="000000" w:sz="8"/>
              <w:left w:val="outset" w:color="000000" w:sz="8"/>
              <w:bottom w:val="outset" w:color="000000" w:sz="8"/>
              <w:right w:val="outset" w:color="000000" w:sz="8"/>
            </w:tcBorders>
            <w:vAlign w:val="center"/>
          </w:tcPr>
          <w:bookmarkStart w:name="2241" w:id="219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192"/>
        </w:tc>
        <w:tc>
          <w:tcPr>
            <w:tcW w:w="1938" w:type="dxa"/>
            <w:tcBorders>
              <w:top w:val="outset" w:color="000000" w:sz="8"/>
              <w:left w:val="outset" w:color="000000" w:sz="8"/>
              <w:bottom w:val="outset" w:color="000000" w:sz="8"/>
              <w:right w:val="outset" w:color="000000" w:sz="8"/>
            </w:tcBorders>
            <w:vAlign w:val="center"/>
          </w:tcPr>
          <w:bookmarkStart w:name="2242" w:id="2193"/>
          <w:p>
            <w:pPr>
              <w:spacing w:after="0"/>
              <w:ind w:left="0"/>
              <w:jc w:val="center"/>
            </w:pPr>
            <w:r>
              <w:rPr>
                <w:rFonts w:ascii="Arial"/>
                <w:b w:val="false"/>
                <w:i w:val="false"/>
                <w:color w:val="000000"/>
                <w:sz w:val="15"/>
              </w:rPr>
              <w:t>1,578</w:t>
            </w:r>
          </w:p>
          <w:bookmarkEnd w:id="21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43" w:id="2194"/>
          <w:p>
            <w:pPr>
              <w:spacing w:after="0"/>
              <w:ind w:left="0"/>
              <w:jc w:val="center"/>
            </w:pPr>
            <w:r>
              <w:rPr>
                <w:rFonts w:ascii="Arial"/>
                <w:b w:val="false"/>
                <w:i w:val="false"/>
                <w:color w:val="000000"/>
                <w:sz w:val="15"/>
              </w:rPr>
              <w:t>F42</w:t>
            </w:r>
          </w:p>
          <w:bookmarkEnd w:id="2194"/>
        </w:tc>
        <w:tc>
          <w:tcPr>
            <w:tcW w:w="3586" w:type="dxa"/>
            <w:tcBorders>
              <w:top w:val="outset" w:color="000000" w:sz="8"/>
              <w:left w:val="outset" w:color="000000" w:sz="8"/>
              <w:bottom w:val="outset" w:color="000000" w:sz="8"/>
              <w:right w:val="outset" w:color="000000" w:sz="8"/>
            </w:tcBorders>
            <w:vAlign w:val="center"/>
          </w:tcPr>
          <w:bookmarkStart w:name="2244" w:id="2195"/>
          <w:p>
            <w:pPr>
              <w:spacing w:after="0"/>
              <w:ind w:left="0"/>
              <w:jc w:val="left"/>
            </w:pPr>
            <w:r>
              <w:rPr>
                <w:rFonts w:ascii="Arial"/>
                <w:b w:val="false"/>
                <w:i w:val="false"/>
                <w:color w:val="000000"/>
                <w:sz w:val="15"/>
              </w:rPr>
              <w:t>Захворювання органів системи кровообігу, не пов'язані із гострим інфарктом міокарда, з інвазивним обстеженням серця</w:t>
            </w:r>
          </w:p>
          <w:bookmarkEnd w:id="2195"/>
        </w:tc>
        <w:tc>
          <w:tcPr>
            <w:tcW w:w="3003" w:type="dxa"/>
            <w:tcBorders>
              <w:top w:val="outset" w:color="000000" w:sz="8"/>
              <w:left w:val="outset" w:color="000000" w:sz="8"/>
              <w:bottom w:val="outset" w:color="000000" w:sz="8"/>
              <w:right w:val="outset" w:color="000000" w:sz="8"/>
            </w:tcBorders>
            <w:vAlign w:val="center"/>
          </w:tcPr>
          <w:bookmarkStart w:name="2245" w:id="2196"/>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196"/>
        </w:tc>
        <w:tc>
          <w:tcPr>
            <w:tcW w:w="1938" w:type="dxa"/>
            <w:tcBorders>
              <w:top w:val="outset" w:color="000000" w:sz="8"/>
              <w:left w:val="outset" w:color="000000" w:sz="8"/>
              <w:bottom w:val="outset" w:color="000000" w:sz="8"/>
              <w:right w:val="outset" w:color="000000" w:sz="8"/>
            </w:tcBorders>
            <w:vAlign w:val="center"/>
          </w:tcPr>
          <w:bookmarkStart w:name="2246" w:id="2197"/>
          <w:p>
            <w:pPr>
              <w:spacing w:after="0"/>
              <w:ind w:left="0"/>
              <w:jc w:val="center"/>
            </w:pPr>
            <w:r>
              <w:rPr>
                <w:rFonts w:ascii="Arial"/>
                <w:b w:val="false"/>
                <w:i w:val="false"/>
                <w:color w:val="000000"/>
                <w:sz w:val="15"/>
              </w:rPr>
              <w:t>1,388</w:t>
            </w:r>
          </w:p>
          <w:bookmarkEnd w:id="21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47" w:id="2198"/>
          <w:p>
            <w:pPr>
              <w:spacing w:after="0"/>
              <w:ind w:left="0"/>
              <w:jc w:val="center"/>
            </w:pPr>
            <w:r>
              <w:rPr>
                <w:rFonts w:ascii="Arial"/>
                <w:b w:val="false"/>
                <w:i w:val="false"/>
                <w:color w:val="000000"/>
                <w:sz w:val="15"/>
              </w:rPr>
              <w:t>F43</w:t>
            </w:r>
          </w:p>
          <w:bookmarkEnd w:id="2198"/>
        </w:tc>
        <w:tc>
          <w:tcPr>
            <w:tcW w:w="3586" w:type="dxa"/>
            <w:tcBorders>
              <w:top w:val="outset" w:color="000000" w:sz="8"/>
              <w:left w:val="outset" w:color="000000" w:sz="8"/>
              <w:bottom w:val="outset" w:color="000000" w:sz="8"/>
              <w:right w:val="outset" w:color="000000" w:sz="8"/>
            </w:tcBorders>
            <w:vAlign w:val="center"/>
          </w:tcPr>
          <w:bookmarkStart w:name="2248" w:id="2199"/>
          <w:p>
            <w:pPr>
              <w:spacing w:after="0"/>
              <w:ind w:left="0"/>
              <w:jc w:val="left"/>
            </w:pPr>
            <w:r>
              <w:rPr>
                <w:rFonts w:ascii="Arial"/>
                <w:b w:val="false"/>
                <w:i w:val="false"/>
                <w:color w:val="000000"/>
                <w:sz w:val="15"/>
              </w:rPr>
              <w:t>Захворювання органів системи кровообігу, що потребували застосування неінвазивної штучної вентиляції легень</w:t>
            </w:r>
          </w:p>
          <w:bookmarkEnd w:id="2199"/>
        </w:tc>
        <w:tc>
          <w:tcPr>
            <w:tcW w:w="3003" w:type="dxa"/>
            <w:tcBorders>
              <w:top w:val="outset" w:color="000000" w:sz="8"/>
              <w:left w:val="outset" w:color="000000" w:sz="8"/>
              <w:bottom w:val="outset" w:color="000000" w:sz="8"/>
              <w:right w:val="outset" w:color="000000" w:sz="8"/>
            </w:tcBorders>
            <w:vAlign w:val="center"/>
          </w:tcPr>
          <w:bookmarkStart w:name="2249" w:id="2200"/>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200"/>
        </w:tc>
        <w:tc>
          <w:tcPr>
            <w:tcW w:w="1938" w:type="dxa"/>
            <w:tcBorders>
              <w:top w:val="outset" w:color="000000" w:sz="8"/>
              <w:left w:val="outset" w:color="000000" w:sz="8"/>
              <w:bottom w:val="outset" w:color="000000" w:sz="8"/>
              <w:right w:val="outset" w:color="000000" w:sz="8"/>
            </w:tcBorders>
            <w:vAlign w:val="center"/>
          </w:tcPr>
          <w:bookmarkStart w:name="2250" w:id="2201"/>
          <w:p>
            <w:pPr>
              <w:spacing w:after="0"/>
              <w:ind w:left="0"/>
              <w:jc w:val="center"/>
            </w:pPr>
            <w:r>
              <w:rPr>
                <w:rFonts w:ascii="Arial"/>
                <w:b w:val="false"/>
                <w:i w:val="false"/>
                <w:color w:val="000000"/>
                <w:sz w:val="15"/>
              </w:rPr>
              <w:t>2,945</w:t>
            </w:r>
          </w:p>
          <w:bookmarkEnd w:id="22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51" w:id="2202"/>
          <w:p>
            <w:pPr>
              <w:spacing w:after="0"/>
              <w:ind w:left="0"/>
              <w:jc w:val="center"/>
            </w:pPr>
            <w:r>
              <w:rPr>
                <w:rFonts w:ascii="Arial"/>
                <w:b w:val="false"/>
                <w:i w:val="false"/>
                <w:color w:val="000000"/>
                <w:sz w:val="15"/>
              </w:rPr>
              <w:t>F60</w:t>
            </w:r>
          </w:p>
          <w:bookmarkEnd w:id="2202"/>
        </w:tc>
        <w:tc>
          <w:tcPr>
            <w:tcW w:w="3586" w:type="dxa"/>
            <w:tcBorders>
              <w:top w:val="outset" w:color="000000" w:sz="8"/>
              <w:left w:val="outset" w:color="000000" w:sz="8"/>
              <w:bottom w:val="outset" w:color="000000" w:sz="8"/>
              <w:right w:val="outset" w:color="000000" w:sz="8"/>
            </w:tcBorders>
            <w:vAlign w:val="center"/>
          </w:tcPr>
          <w:bookmarkStart w:name="2252" w:id="2203"/>
          <w:p>
            <w:pPr>
              <w:spacing w:after="0"/>
              <w:ind w:left="0"/>
              <w:jc w:val="left"/>
            </w:pPr>
            <w:r>
              <w:rPr>
                <w:rFonts w:ascii="Arial"/>
                <w:b w:val="false"/>
                <w:i w:val="false"/>
                <w:color w:val="000000"/>
                <w:sz w:val="15"/>
              </w:rPr>
              <w:t>Захворювання органів системи кровообігу, пов'язані з гострим інфарктом міокарда, без інвазивного обстеження серця</w:t>
            </w:r>
          </w:p>
          <w:bookmarkEnd w:id="2203"/>
        </w:tc>
        <w:tc>
          <w:tcPr>
            <w:tcW w:w="3003" w:type="dxa"/>
            <w:tcBorders>
              <w:top w:val="outset" w:color="000000" w:sz="8"/>
              <w:left w:val="outset" w:color="000000" w:sz="8"/>
              <w:bottom w:val="outset" w:color="000000" w:sz="8"/>
              <w:right w:val="outset" w:color="000000" w:sz="8"/>
            </w:tcBorders>
            <w:vAlign w:val="center"/>
          </w:tcPr>
          <w:bookmarkStart w:name="2253" w:id="220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04"/>
        </w:tc>
        <w:tc>
          <w:tcPr>
            <w:tcW w:w="1938" w:type="dxa"/>
            <w:tcBorders>
              <w:top w:val="outset" w:color="000000" w:sz="8"/>
              <w:left w:val="outset" w:color="000000" w:sz="8"/>
              <w:bottom w:val="outset" w:color="000000" w:sz="8"/>
              <w:right w:val="outset" w:color="000000" w:sz="8"/>
            </w:tcBorders>
            <w:vAlign w:val="center"/>
          </w:tcPr>
          <w:bookmarkStart w:name="2254" w:id="2205"/>
          <w:p>
            <w:pPr>
              <w:spacing w:after="0"/>
              <w:ind w:left="0"/>
              <w:jc w:val="center"/>
            </w:pPr>
            <w:r>
              <w:rPr>
                <w:rFonts w:ascii="Arial"/>
                <w:b w:val="false"/>
                <w:i w:val="false"/>
                <w:color w:val="000000"/>
                <w:sz w:val="15"/>
              </w:rPr>
              <w:t>0,78</w:t>
            </w:r>
          </w:p>
          <w:bookmarkEnd w:id="22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55" w:id="2206"/>
          <w:p>
            <w:pPr>
              <w:spacing w:after="0"/>
              <w:ind w:left="0"/>
              <w:jc w:val="center"/>
            </w:pPr>
            <w:r>
              <w:rPr>
                <w:rFonts w:ascii="Arial"/>
                <w:b w:val="false"/>
                <w:i w:val="false"/>
                <w:color w:val="000000"/>
                <w:sz w:val="15"/>
              </w:rPr>
              <w:t>F61</w:t>
            </w:r>
          </w:p>
          <w:bookmarkEnd w:id="2206"/>
        </w:tc>
        <w:tc>
          <w:tcPr>
            <w:tcW w:w="3586" w:type="dxa"/>
            <w:tcBorders>
              <w:top w:val="outset" w:color="000000" w:sz="8"/>
              <w:left w:val="outset" w:color="000000" w:sz="8"/>
              <w:bottom w:val="outset" w:color="000000" w:sz="8"/>
              <w:right w:val="outset" w:color="000000" w:sz="8"/>
            </w:tcBorders>
            <w:vAlign w:val="center"/>
          </w:tcPr>
          <w:bookmarkStart w:name="2256" w:id="2207"/>
          <w:p>
            <w:pPr>
              <w:spacing w:after="0"/>
              <w:ind w:left="0"/>
              <w:jc w:val="left"/>
            </w:pPr>
            <w:r>
              <w:rPr>
                <w:rFonts w:ascii="Arial"/>
                <w:b w:val="false"/>
                <w:i w:val="false"/>
                <w:color w:val="000000"/>
                <w:sz w:val="15"/>
              </w:rPr>
              <w:t>Інфекційний ендокардит</w:t>
            </w:r>
          </w:p>
          <w:bookmarkEnd w:id="2207"/>
        </w:tc>
        <w:tc>
          <w:tcPr>
            <w:tcW w:w="3003" w:type="dxa"/>
            <w:tcBorders>
              <w:top w:val="outset" w:color="000000" w:sz="8"/>
              <w:left w:val="outset" w:color="000000" w:sz="8"/>
              <w:bottom w:val="outset" w:color="000000" w:sz="8"/>
              <w:right w:val="outset" w:color="000000" w:sz="8"/>
            </w:tcBorders>
            <w:vAlign w:val="center"/>
          </w:tcPr>
          <w:bookmarkStart w:name="2257" w:id="220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08"/>
        </w:tc>
        <w:tc>
          <w:tcPr>
            <w:tcW w:w="1938" w:type="dxa"/>
            <w:tcBorders>
              <w:top w:val="outset" w:color="000000" w:sz="8"/>
              <w:left w:val="outset" w:color="000000" w:sz="8"/>
              <w:bottom w:val="outset" w:color="000000" w:sz="8"/>
              <w:right w:val="outset" w:color="000000" w:sz="8"/>
            </w:tcBorders>
            <w:vAlign w:val="center"/>
          </w:tcPr>
          <w:bookmarkStart w:name="2258" w:id="2209"/>
          <w:p>
            <w:pPr>
              <w:spacing w:after="0"/>
              <w:ind w:left="0"/>
              <w:jc w:val="center"/>
            </w:pPr>
            <w:r>
              <w:rPr>
                <w:rFonts w:ascii="Arial"/>
                <w:b w:val="false"/>
                <w:i w:val="false"/>
                <w:color w:val="000000"/>
                <w:sz w:val="15"/>
              </w:rPr>
              <w:t>3,317</w:t>
            </w:r>
          </w:p>
          <w:bookmarkEnd w:id="22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59" w:id="2210"/>
          <w:p>
            <w:pPr>
              <w:spacing w:after="0"/>
              <w:ind w:left="0"/>
              <w:jc w:val="center"/>
            </w:pPr>
            <w:r>
              <w:rPr>
                <w:rFonts w:ascii="Arial"/>
                <w:b w:val="false"/>
                <w:i w:val="false"/>
                <w:color w:val="000000"/>
                <w:sz w:val="15"/>
              </w:rPr>
              <w:t>F62</w:t>
            </w:r>
          </w:p>
          <w:bookmarkEnd w:id="2210"/>
        </w:tc>
        <w:tc>
          <w:tcPr>
            <w:tcW w:w="3586" w:type="dxa"/>
            <w:tcBorders>
              <w:top w:val="outset" w:color="000000" w:sz="8"/>
              <w:left w:val="outset" w:color="000000" w:sz="8"/>
              <w:bottom w:val="outset" w:color="000000" w:sz="8"/>
              <w:right w:val="outset" w:color="000000" w:sz="8"/>
            </w:tcBorders>
            <w:vAlign w:val="center"/>
          </w:tcPr>
          <w:bookmarkStart w:name="2260" w:id="2211"/>
          <w:p>
            <w:pPr>
              <w:spacing w:after="0"/>
              <w:ind w:left="0"/>
              <w:jc w:val="left"/>
            </w:pPr>
            <w:r>
              <w:rPr>
                <w:rFonts w:ascii="Arial"/>
                <w:b w:val="false"/>
                <w:i w:val="false"/>
                <w:color w:val="000000"/>
                <w:sz w:val="15"/>
              </w:rPr>
              <w:t>Серцева недостатність і шок</w:t>
            </w:r>
          </w:p>
          <w:bookmarkEnd w:id="2211"/>
        </w:tc>
        <w:tc>
          <w:tcPr>
            <w:tcW w:w="3003" w:type="dxa"/>
            <w:tcBorders>
              <w:top w:val="outset" w:color="000000" w:sz="8"/>
              <w:left w:val="outset" w:color="000000" w:sz="8"/>
              <w:bottom w:val="outset" w:color="000000" w:sz="8"/>
              <w:right w:val="outset" w:color="000000" w:sz="8"/>
            </w:tcBorders>
            <w:vAlign w:val="center"/>
          </w:tcPr>
          <w:bookmarkStart w:name="2261" w:id="221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12"/>
        </w:tc>
        <w:tc>
          <w:tcPr>
            <w:tcW w:w="1938" w:type="dxa"/>
            <w:tcBorders>
              <w:top w:val="outset" w:color="000000" w:sz="8"/>
              <w:left w:val="outset" w:color="000000" w:sz="8"/>
              <w:bottom w:val="outset" w:color="000000" w:sz="8"/>
              <w:right w:val="outset" w:color="000000" w:sz="8"/>
            </w:tcBorders>
            <w:vAlign w:val="center"/>
          </w:tcPr>
          <w:bookmarkStart w:name="2262" w:id="2213"/>
          <w:p>
            <w:pPr>
              <w:spacing w:after="0"/>
              <w:ind w:left="0"/>
              <w:jc w:val="center"/>
            </w:pPr>
            <w:r>
              <w:rPr>
                <w:rFonts w:ascii="Arial"/>
                <w:b w:val="false"/>
                <w:i w:val="false"/>
                <w:color w:val="000000"/>
                <w:sz w:val="15"/>
              </w:rPr>
              <w:t>1,013</w:t>
            </w:r>
          </w:p>
          <w:bookmarkEnd w:id="22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63" w:id="2214"/>
          <w:p>
            <w:pPr>
              <w:spacing w:after="0"/>
              <w:ind w:left="0"/>
              <w:jc w:val="center"/>
            </w:pPr>
            <w:r>
              <w:rPr>
                <w:rFonts w:ascii="Arial"/>
                <w:b w:val="false"/>
                <w:i w:val="false"/>
                <w:color w:val="000000"/>
                <w:sz w:val="15"/>
              </w:rPr>
              <w:t>F63</w:t>
            </w:r>
          </w:p>
          <w:bookmarkEnd w:id="2214"/>
        </w:tc>
        <w:tc>
          <w:tcPr>
            <w:tcW w:w="3586" w:type="dxa"/>
            <w:tcBorders>
              <w:top w:val="outset" w:color="000000" w:sz="8"/>
              <w:left w:val="outset" w:color="000000" w:sz="8"/>
              <w:bottom w:val="outset" w:color="000000" w:sz="8"/>
              <w:right w:val="outset" w:color="000000" w:sz="8"/>
            </w:tcBorders>
            <w:vAlign w:val="center"/>
          </w:tcPr>
          <w:bookmarkStart w:name="2264" w:id="2215"/>
          <w:p>
            <w:pPr>
              <w:spacing w:after="0"/>
              <w:ind w:left="0"/>
              <w:jc w:val="left"/>
            </w:pPr>
            <w:r>
              <w:rPr>
                <w:rFonts w:ascii="Arial"/>
                <w:b w:val="false"/>
                <w:i w:val="false"/>
                <w:color w:val="000000"/>
                <w:sz w:val="15"/>
              </w:rPr>
              <w:t>Венозний тромбоз</w:t>
            </w:r>
          </w:p>
          <w:bookmarkEnd w:id="2215"/>
        </w:tc>
        <w:tc>
          <w:tcPr>
            <w:tcW w:w="3003" w:type="dxa"/>
            <w:tcBorders>
              <w:top w:val="outset" w:color="000000" w:sz="8"/>
              <w:left w:val="outset" w:color="000000" w:sz="8"/>
              <w:bottom w:val="outset" w:color="000000" w:sz="8"/>
              <w:right w:val="outset" w:color="000000" w:sz="8"/>
            </w:tcBorders>
            <w:vAlign w:val="center"/>
          </w:tcPr>
          <w:bookmarkStart w:name="2265" w:id="221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16"/>
        </w:tc>
        <w:tc>
          <w:tcPr>
            <w:tcW w:w="1938" w:type="dxa"/>
            <w:tcBorders>
              <w:top w:val="outset" w:color="000000" w:sz="8"/>
              <w:left w:val="outset" w:color="000000" w:sz="8"/>
              <w:bottom w:val="outset" w:color="000000" w:sz="8"/>
              <w:right w:val="outset" w:color="000000" w:sz="8"/>
            </w:tcBorders>
            <w:vAlign w:val="center"/>
          </w:tcPr>
          <w:bookmarkStart w:name="2266" w:id="2217"/>
          <w:p>
            <w:pPr>
              <w:spacing w:after="0"/>
              <w:ind w:left="0"/>
              <w:jc w:val="center"/>
            </w:pPr>
            <w:r>
              <w:rPr>
                <w:rFonts w:ascii="Arial"/>
                <w:b w:val="false"/>
                <w:i w:val="false"/>
                <w:color w:val="000000"/>
                <w:sz w:val="15"/>
              </w:rPr>
              <w:t>0,724</w:t>
            </w:r>
          </w:p>
          <w:bookmarkEnd w:id="22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67" w:id="2218"/>
          <w:p>
            <w:pPr>
              <w:spacing w:after="0"/>
              <w:ind w:left="0"/>
              <w:jc w:val="center"/>
            </w:pPr>
            <w:r>
              <w:rPr>
                <w:rFonts w:ascii="Arial"/>
                <w:b w:val="false"/>
                <w:i w:val="false"/>
                <w:color w:val="000000"/>
                <w:sz w:val="15"/>
              </w:rPr>
              <w:t>F64</w:t>
            </w:r>
          </w:p>
          <w:bookmarkEnd w:id="2218"/>
        </w:tc>
        <w:tc>
          <w:tcPr>
            <w:tcW w:w="3586" w:type="dxa"/>
            <w:tcBorders>
              <w:top w:val="outset" w:color="000000" w:sz="8"/>
              <w:left w:val="outset" w:color="000000" w:sz="8"/>
              <w:bottom w:val="outset" w:color="000000" w:sz="8"/>
              <w:right w:val="outset" w:color="000000" w:sz="8"/>
            </w:tcBorders>
            <w:vAlign w:val="center"/>
          </w:tcPr>
          <w:bookmarkStart w:name="2268" w:id="2219"/>
          <w:p>
            <w:pPr>
              <w:spacing w:after="0"/>
              <w:ind w:left="0"/>
              <w:jc w:val="left"/>
            </w:pPr>
            <w:r>
              <w:rPr>
                <w:rFonts w:ascii="Arial"/>
                <w:b w:val="false"/>
                <w:i w:val="false"/>
                <w:color w:val="000000"/>
                <w:sz w:val="15"/>
              </w:rPr>
              <w:t>Виразки на шкірі при захворюваннях органів системи кровообігу</w:t>
            </w:r>
          </w:p>
          <w:bookmarkEnd w:id="2219"/>
        </w:tc>
        <w:tc>
          <w:tcPr>
            <w:tcW w:w="3003" w:type="dxa"/>
            <w:tcBorders>
              <w:top w:val="outset" w:color="000000" w:sz="8"/>
              <w:left w:val="outset" w:color="000000" w:sz="8"/>
              <w:bottom w:val="outset" w:color="000000" w:sz="8"/>
              <w:right w:val="outset" w:color="000000" w:sz="8"/>
            </w:tcBorders>
            <w:vAlign w:val="center"/>
          </w:tcPr>
          <w:bookmarkStart w:name="2269" w:id="222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20"/>
        </w:tc>
        <w:tc>
          <w:tcPr>
            <w:tcW w:w="1938" w:type="dxa"/>
            <w:tcBorders>
              <w:top w:val="outset" w:color="000000" w:sz="8"/>
              <w:left w:val="outset" w:color="000000" w:sz="8"/>
              <w:bottom w:val="outset" w:color="000000" w:sz="8"/>
              <w:right w:val="outset" w:color="000000" w:sz="8"/>
            </w:tcBorders>
            <w:vAlign w:val="center"/>
          </w:tcPr>
          <w:bookmarkStart w:name="2270" w:id="2221"/>
          <w:p>
            <w:pPr>
              <w:spacing w:after="0"/>
              <w:ind w:left="0"/>
              <w:jc w:val="center"/>
            </w:pPr>
            <w:r>
              <w:rPr>
                <w:rFonts w:ascii="Arial"/>
                <w:b w:val="false"/>
                <w:i w:val="false"/>
                <w:color w:val="000000"/>
                <w:sz w:val="15"/>
              </w:rPr>
              <w:t>1,183</w:t>
            </w:r>
          </w:p>
          <w:bookmarkEnd w:id="22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71" w:id="2222"/>
          <w:p>
            <w:pPr>
              <w:spacing w:after="0"/>
              <w:ind w:left="0"/>
              <w:jc w:val="center"/>
            </w:pPr>
            <w:r>
              <w:rPr>
                <w:rFonts w:ascii="Arial"/>
                <w:b w:val="false"/>
                <w:i w:val="false"/>
                <w:color w:val="000000"/>
                <w:sz w:val="15"/>
              </w:rPr>
              <w:t>F65</w:t>
            </w:r>
          </w:p>
          <w:bookmarkEnd w:id="2222"/>
        </w:tc>
        <w:tc>
          <w:tcPr>
            <w:tcW w:w="3586" w:type="dxa"/>
            <w:tcBorders>
              <w:top w:val="outset" w:color="000000" w:sz="8"/>
              <w:left w:val="outset" w:color="000000" w:sz="8"/>
              <w:bottom w:val="outset" w:color="000000" w:sz="8"/>
              <w:right w:val="outset" w:color="000000" w:sz="8"/>
            </w:tcBorders>
            <w:vAlign w:val="center"/>
          </w:tcPr>
          <w:bookmarkStart w:name="2272" w:id="2223"/>
          <w:p>
            <w:pPr>
              <w:spacing w:after="0"/>
              <w:ind w:left="0"/>
              <w:jc w:val="left"/>
            </w:pPr>
            <w:r>
              <w:rPr>
                <w:rFonts w:ascii="Arial"/>
                <w:b w:val="false"/>
                <w:i w:val="false"/>
                <w:color w:val="000000"/>
                <w:sz w:val="15"/>
              </w:rPr>
              <w:t>Захворювання периферичних судин</w:t>
            </w:r>
          </w:p>
          <w:bookmarkEnd w:id="2223"/>
        </w:tc>
        <w:tc>
          <w:tcPr>
            <w:tcW w:w="3003" w:type="dxa"/>
            <w:tcBorders>
              <w:top w:val="outset" w:color="000000" w:sz="8"/>
              <w:left w:val="outset" w:color="000000" w:sz="8"/>
              <w:bottom w:val="outset" w:color="000000" w:sz="8"/>
              <w:right w:val="outset" w:color="000000" w:sz="8"/>
            </w:tcBorders>
            <w:vAlign w:val="center"/>
          </w:tcPr>
          <w:bookmarkStart w:name="2273" w:id="222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24"/>
        </w:tc>
        <w:tc>
          <w:tcPr>
            <w:tcW w:w="1938" w:type="dxa"/>
            <w:tcBorders>
              <w:top w:val="outset" w:color="000000" w:sz="8"/>
              <w:left w:val="outset" w:color="000000" w:sz="8"/>
              <w:bottom w:val="outset" w:color="000000" w:sz="8"/>
              <w:right w:val="outset" w:color="000000" w:sz="8"/>
            </w:tcBorders>
            <w:vAlign w:val="center"/>
          </w:tcPr>
          <w:bookmarkStart w:name="2274" w:id="2225"/>
          <w:p>
            <w:pPr>
              <w:spacing w:after="0"/>
              <w:ind w:left="0"/>
              <w:jc w:val="center"/>
            </w:pPr>
            <w:r>
              <w:rPr>
                <w:rFonts w:ascii="Arial"/>
                <w:b w:val="false"/>
                <w:i w:val="false"/>
                <w:color w:val="000000"/>
                <w:sz w:val="15"/>
              </w:rPr>
              <w:t>0,883</w:t>
            </w:r>
          </w:p>
          <w:bookmarkEnd w:id="22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75" w:id="2226"/>
          <w:p>
            <w:pPr>
              <w:spacing w:after="0"/>
              <w:ind w:left="0"/>
              <w:jc w:val="center"/>
            </w:pPr>
            <w:r>
              <w:rPr>
                <w:rFonts w:ascii="Arial"/>
                <w:b w:val="false"/>
                <w:i w:val="false"/>
                <w:color w:val="000000"/>
                <w:sz w:val="15"/>
              </w:rPr>
              <w:t>F66</w:t>
            </w:r>
          </w:p>
          <w:bookmarkEnd w:id="2226"/>
        </w:tc>
        <w:tc>
          <w:tcPr>
            <w:tcW w:w="3586" w:type="dxa"/>
            <w:tcBorders>
              <w:top w:val="outset" w:color="000000" w:sz="8"/>
              <w:left w:val="outset" w:color="000000" w:sz="8"/>
              <w:bottom w:val="outset" w:color="000000" w:sz="8"/>
              <w:right w:val="outset" w:color="000000" w:sz="8"/>
            </w:tcBorders>
            <w:vAlign w:val="center"/>
          </w:tcPr>
          <w:bookmarkStart w:name="2276" w:id="2227"/>
          <w:p>
            <w:pPr>
              <w:spacing w:after="0"/>
              <w:ind w:left="0"/>
              <w:jc w:val="left"/>
            </w:pPr>
            <w:r>
              <w:rPr>
                <w:rFonts w:ascii="Arial"/>
                <w:b w:val="false"/>
                <w:i w:val="false"/>
                <w:color w:val="000000"/>
                <w:sz w:val="15"/>
              </w:rPr>
              <w:t>Атеросклероз коронарних судин</w:t>
            </w:r>
          </w:p>
          <w:bookmarkEnd w:id="2227"/>
        </w:tc>
        <w:tc>
          <w:tcPr>
            <w:tcW w:w="3003" w:type="dxa"/>
            <w:tcBorders>
              <w:top w:val="outset" w:color="000000" w:sz="8"/>
              <w:left w:val="outset" w:color="000000" w:sz="8"/>
              <w:bottom w:val="outset" w:color="000000" w:sz="8"/>
              <w:right w:val="outset" w:color="000000" w:sz="8"/>
            </w:tcBorders>
            <w:vAlign w:val="center"/>
          </w:tcPr>
          <w:bookmarkStart w:name="2277" w:id="222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28"/>
        </w:tc>
        <w:tc>
          <w:tcPr>
            <w:tcW w:w="1938" w:type="dxa"/>
            <w:tcBorders>
              <w:top w:val="outset" w:color="000000" w:sz="8"/>
              <w:left w:val="outset" w:color="000000" w:sz="8"/>
              <w:bottom w:val="outset" w:color="000000" w:sz="8"/>
              <w:right w:val="outset" w:color="000000" w:sz="8"/>
            </w:tcBorders>
            <w:vAlign w:val="center"/>
          </w:tcPr>
          <w:bookmarkStart w:name="2278" w:id="2229"/>
          <w:p>
            <w:pPr>
              <w:spacing w:after="0"/>
              <w:ind w:left="0"/>
              <w:jc w:val="center"/>
            </w:pPr>
            <w:r>
              <w:rPr>
                <w:rFonts w:ascii="Arial"/>
                <w:b w:val="false"/>
                <w:i w:val="false"/>
                <w:color w:val="000000"/>
                <w:sz w:val="15"/>
              </w:rPr>
              <w:t>0,585</w:t>
            </w:r>
          </w:p>
          <w:bookmarkEnd w:id="22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79" w:id="2230"/>
          <w:p>
            <w:pPr>
              <w:spacing w:after="0"/>
              <w:ind w:left="0"/>
              <w:jc w:val="center"/>
            </w:pPr>
            <w:r>
              <w:rPr>
                <w:rFonts w:ascii="Arial"/>
                <w:b w:val="false"/>
                <w:i w:val="false"/>
                <w:color w:val="000000"/>
                <w:sz w:val="15"/>
              </w:rPr>
              <w:t>F67</w:t>
            </w:r>
          </w:p>
          <w:bookmarkEnd w:id="2230"/>
        </w:tc>
        <w:tc>
          <w:tcPr>
            <w:tcW w:w="3586" w:type="dxa"/>
            <w:tcBorders>
              <w:top w:val="outset" w:color="000000" w:sz="8"/>
              <w:left w:val="outset" w:color="000000" w:sz="8"/>
              <w:bottom w:val="outset" w:color="000000" w:sz="8"/>
              <w:right w:val="outset" w:color="000000" w:sz="8"/>
            </w:tcBorders>
            <w:vAlign w:val="center"/>
          </w:tcPr>
          <w:bookmarkStart w:name="2280" w:id="2231"/>
          <w:p>
            <w:pPr>
              <w:spacing w:after="0"/>
              <w:ind w:left="0"/>
              <w:jc w:val="left"/>
            </w:pPr>
            <w:r>
              <w:rPr>
                <w:rFonts w:ascii="Arial"/>
                <w:b w:val="false"/>
                <w:i w:val="false"/>
                <w:color w:val="000000"/>
                <w:sz w:val="15"/>
              </w:rPr>
              <w:t>Артеріальна гіпертензія</w:t>
            </w:r>
          </w:p>
          <w:bookmarkEnd w:id="2231"/>
        </w:tc>
        <w:tc>
          <w:tcPr>
            <w:tcW w:w="3003" w:type="dxa"/>
            <w:tcBorders>
              <w:top w:val="outset" w:color="000000" w:sz="8"/>
              <w:left w:val="outset" w:color="000000" w:sz="8"/>
              <w:bottom w:val="outset" w:color="000000" w:sz="8"/>
              <w:right w:val="outset" w:color="000000" w:sz="8"/>
            </w:tcBorders>
            <w:vAlign w:val="center"/>
          </w:tcPr>
          <w:bookmarkStart w:name="2281" w:id="223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32"/>
        </w:tc>
        <w:tc>
          <w:tcPr>
            <w:tcW w:w="1938" w:type="dxa"/>
            <w:tcBorders>
              <w:top w:val="outset" w:color="000000" w:sz="8"/>
              <w:left w:val="outset" w:color="000000" w:sz="8"/>
              <w:bottom w:val="outset" w:color="000000" w:sz="8"/>
              <w:right w:val="outset" w:color="000000" w:sz="8"/>
            </w:tcBorders>
            <w:vAlign w:val="center"/>
          </w:tcPr>
          <w:bookmarkStart w:name="2282" w:id="2233"/>
          <w:p>
            <w:pPr>
              <w:spacing w:after="0"/>
              <w:ind w:left="0"/>
              <w:jc w:val="center"/>
            </w:pPr>
            <w:r>
              <w:rPr>
                <w:rFonts w:ascii="Arial"/>
                <w:b w:val="false"/>
                <w:i w:val="false"/>
                <w:color w:val="000000"/>
                <w:sz w:val="15"/>
              </w:rPr>
              <w:t>0,446</w:t>
            </w:r>
          </w:p>
          <w:bookmarkEnd w:id="22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83" w:id="2234"/>
          <w:p>
            <w:pPr>
              <w:spacing w:after="0"/>
              <w:ind w:left="0"/>
              <w:jc w:val="center"/>
            </w:pPr>
            <w:r>
              <w:rPr>
                <w:rFonts w:ascii="Arial"/>
                <w:b w:val="false"/>
                <w:i w:val="false"/>
                <w:color w:val="000000"/>
                <w:sz w:val="15"/>
              </w:rPr>
              <w:t>F68</w:t>
            </w:r>
          </w:p>
          <w:bookmarkEnd w:id="2234"/>
        </w:tc>
        <w:tc>
          <w:tcPr>
            <w:tcW w:w="3586" w:type="dxa"/>
            <w:tcBorders>
              <w:top w:val="outset" w:color="000000" w:sz="8"/>
              <w:left w:val="outset" w:color="000000" w:sz="8"/>
              <w:bottom w:val="outset" w:color="000000" w:sz="8"/>
              <w:right w:val="outset" w:color="000000" w:sz="8"/>
            </w:tcBorders>
            <w:vAlign w:val="center"/>
          </w:tcPr>
          <w:bookmarkStart w:name="2284" w:id="2235"/>
          <w:p>
            <w:pPr>
              <w:spacing w:after="0"/>
              <w:ind w:left="0"/>
              <w:jc w:val="left"/>
            </w:pPr>
            <w:r>
              <w:rPr>
                <w:rFonts w:ascii="Arial"/>
                <w:b w:val="false"/>
                <w:i w:val="false"/>
                <w:color w:val="000000"/>
                <w:sz w:val="15"/>
              </w:rPr>
              <w:t>Вроджені вади серця</w:t>
            </w:r>
          </w:p>
          <w:bookmarkEnd w:id="2235"/>
        </w:tc>
        <w:tc>
          <w:tcPr>
            <w:tcW w:w="3003" w:type="dxa"/>
            <w:tcBorders>
              <w:top w:val="outset" w:color="000000" w:sz="8"/>
              <w:left w:val="outset" w:color="000000" w:sz="8"/>
              <w:bottom w:val="outset" w:color="000000" w:sz="8"/>
              <w:right w:val="outset" w:color="000000" w:sz="8"/>
            </w:tcBorders>
            <w:vAlign w:val="center"/>
          </w:tcPr>
          <w:bookmarkStart w:name="2285" w:id="223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36"/>
        </w:tc>
        <w:tc>
          <w:tcPr>
            <w:tcW w:w="1938" w:type="dxa"/>
            <w:tcBorders>
              <w:top w:val="outset" w:color="000000" w:sz="8"/>
              <w:left w:val="outset" w:color="000000" w:sz="8"/>
              <w:bottom w:val="outset" w:color="000000" w:sz="8"/>
              <w:right w:val="outset" w:color="000000" w:sz="8"/>
            </w:tcBorders>
            <w:vAlign w:val="center"/>
          </w:tcPr>
          <w:bookmarkStart w:name="2286" w:id="2237"/>
          <w:p>
            <w:pPr>
              <w:spacing w:after="0"/>
              <w:ind w:left="0"/>
              <w:jc w:val="center"/>
            </w:pPr>
            <w:r>
              <w:rPr>
                <w:rFonts w:ascii="Arial"/>
                <w:b w:val="false"/>
                <w:i w:val="false"/>
                <w:color w:val="000000"/>
                <w:sz w:val="15"/>
              </w:rPr>
              <w:t>0,467</w:t>
            </w:r>
          </w:p>
          <w:bookmarkEnd w:id="22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87" w:id="2238"/>
          <w:p>
            <w:pPr>
              <w:spacing w:after="0"/>
              <w:ind w:left="0"/>
              <w:jc w:val="center"/>
            </w:pPr>
            <w:r>
              <w:rPr>
                <w:rFonts w:ascii="Arial"/>
                <w:b w:val="false"/>
                <w:i w:val="false"/>
                <w:color w:val="000000"/>
                <w:sz w:val="15"/>
              </w:rPr>
              <w:t>F69</w:t>
            </w:r>
          </w:p>
          <w:bookmarkEnd w:id="2238"/>
        </w:tc>
        <w:tc>
          <w:tcPr>
            <w:tcW w:w="3586" w:type="dxa"/>
            <w:tcBorders>
              <w:top w:val="outset" w:color="000000" w:sz="8"/>
              <w:left w:val="outset" w:color="000000" w:sz="8"/>
              <w:bottom w:val="outset" w:color="000000" w:sz="8"/>
              <w:right w:val="outset" w:color="000000" w:sz="8"/>
            </w:tcBorders>
            <w:vAlign w:val="center"/>
          </w:tcPr>
          <w:bookmarkStart w:name="2288" w:id="2239"/>
          <w:p>
            <w:pPr>
              <w:spacing w:after="0"/>
              <w:ind w:left="0"/>
              <w:jc w:val="left"/>
            </w:pPr>
            <w:r>
              <w:rPr>
                <w:rFonts w:ascii="Arial"/>
                <w:b w:val="false"/>
                <w:i w:val="false"/>
                <w:color w:val="000000"/>
                <w:sz w:val="15"/>
              </w:rPr>
              <w:t>Порок клапана серця</w:t>
            </w:r>
          </w:p>
          <w:bookmarkEnd w:id="2239"/>
        </w:tc>
        <w:tc>
          <w:tcPr>
            <w:tcW w:w="3003" w:type="dxa"/>
            <w:tcBorders>
              <w:top w:val="outset" w:color="000000" w:sz="8"/>
              <w:left w:val="outset" w:color="000000" w:sz="8"/>
              <w:bottom w:val="outset" w:color="000000" w:sz="8"/>
              <w:right w:val="outset" w:color="000000" w:sz="8"/>
            </w:tcBorders>
            <w:vAlign w:val="center"/>
          </w:tcPr>
          <w:bookmarkStart w:name="2289" w:id="224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40"/>
        </w:tc>
        <w:tc>
          <w:tcPr>
            <w:tcW w:w="1938" w:type="dxa"/>
            <w:tcBorders>
              <w:top w:val="outset" w:color="000000" w:sz="8"/>
              <w:left w:val="outset" w:color="000000" w:sz="8"/>
              <w:bottom w:val="outset" w:color="000000" w:sz="8"/>
              <w:right w:val="outset" w:color="000000" w:sz="8"/>
            </w:tcBorders>
            <w:vAlign w:val="center"/>
          </w:tcPr>
          <w:bookmarkStart w:name="2290" w:id="2241"/>
          <w:p>
            <w:pPr>
              <w:spacing w:after="0"/>
              <w:ind w:left="0"/>
              <w:jc w:val="center"/>
            </w:pPr>
            <w:r>
              <w:rPr>
                <w:rFonts w:ascii="Arial"/>
                <w:b w:val="false"/>
                <w:i w:val="false"/>
                <w:color w:val="000000"/>
                <w:sz w:val="15"/>
              </w:rPr>
              <w:t>0,646</w:t>
            </w:r>
          </w:p>
          <w:bookmarkEnd w:id="22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91" w:id="2242"/>
          <w:p>
            <w:pPr>
              <w:spacing w:after="0"/>
              <w:ind w:left="0"/>
              <w:jc w:val="center"/>
            </w:pPr>
            <w:r>
              <w:rPr>
                <w:rFonts w:ascii="Arial"/>
                <w:b w:val="false"/>
                <w:i w:val="false"/>
                <w:color w:val="000000"/>
                <w:sz w:val="15"/>
              </w:rPr>
              <w:t>F72</w:t>
            </w:r>
          </w:p>
          <w:bookmarkEnd w:id="2242"/>
        </w:tc>
        <w:tc>
          <w:tcPr>
            <w:tcW w:w="3586" w:type="dxa"/>
            <w:tcBorders>
              <w:top w:val="outset" w:color="000000" w:sz="8"/>
              <w:left w:val="outset" w:color="000000" w:sz="8"/>
              <w:bottom w:val="outset" w:color="000000" w:sz="8"/>
              <w:right w:val="outset" w:color="000000" w:sz="8"/>
            </w:tcBorders>
            <w:vAlign w:val="center"/>
          </w:tcPr>
          <w:bookmarkStart w:name="2292" w:id="2243"/>
          <w:p>
            <w:pPr>
              <w:spacing w:after="0"/>
              <w:ind w:left="0"/>
              <w:jc w:val="left"/>
            </w:pPr>
            <w:r>
              <w:rPr>
                <w:rFonts w:ascii="Arial"/>
                <w:b w:val="false"/>
                <w:i w:val="false"/>
                <w:color w:val="000000"/>
                <w:sz w:val="15"/>
              </w:rPr>
              <w:t>Нестабільна стенокардія</w:t>
            </w:r>
          </w:p>
          <w:bookmarkEnd w:id="2243"/>
        </w:tc>
        <w:tc>
          <w:tcPr>
            <w:tcW w:w="3003" w:type="dxa"/>
            <w:tcBorders>
              <w:top w:val="outset" w:color="000000" w:sz="8"/>
              <w:left w:val="outset" w:color="000000" w:sz="8"/>
              <w:bottom w:val="outset" w:color="000000" w:sz="8"/>
              <w:right w:val="outset" w:color="000000" w:sz="8"/>
            </w:tcBorders>
            <w:vAlign w:val="center"/>
          </w:tcPr>
          <w:bookmarkStart w:name="2293" w:id="224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44"/>
        </w:tc>
        <w:tc>
          <w:tcPr>
            <w:tcW w:w="1938" w:type="dxa"/>
            <w:tcBorders>
              <w:top w:val="outset" w:color="000000" w:sz="8"/>
              <w:left w:val="outset" w:color="000000" w:sz="8"/>
              <w:bottom w:val="outset" w:color="000000" w:sz="8"/>
              <w:right w:val="outset" w:color="000000" w:sz="8"/>
            </w:tcBorders>
            <w:vAlign w:val="center"/>
          </w:tcPr>
          <w:bookmarkStart w:name="2294" w:id="2245"/>
          <w:p>
            <w:pPr>
              <w:spacing w:after="0"/>
              <w:ind w:left="0"/>
              <w:jc w:val="center"/>
            </w:pPr>
            <w:r>
              <w:rPr>
                <w:rFonts w:ascii="Arial"/>
                <w:b w:val="false"/>
                <w:i w:val="false"/>
                <w:color w:val="000000"/>
                <w:sz w:val="15"/>
              </w:rPr>
              <w:t>0,68</w:t>
            </w:r>
          </w:p>
          <w:bookmarkEnd w:id="22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95" w:id="2246"/>
          <w:p>
            <w:pPr>
              <w:spacing w:after="0"/>
              <w:ind w:left="0"/>
              <w:jc w:val="center"/>
            </w:pPr>
            <w:r>
              <w:rPr>
                <w:rFonts w:ascii="Arial"/>
                <w:b w:val="false"/>
                <w:i w:val="false"/>
                <w:color w:val="000000"/>
                <w:sz w:val="15"/>
              </w:rPr>
              <w:t>F73</w:t>
            </w:r>
          </w:p>
          <w:bookmarkEnd w:id="2246"/>
        </w:tc>
        <w:tc>
          <w:tcPr>
            <w:tcW w:w="3586" w:type="dxa"/>
            <w:tcBorders>
              <w:top w:val="outset" w:color="000000" w:sz="8"/>
              <w:left w:val="outset" w:color="000000" w:sz="8"/>
              <w:bottom w:val="outset" w:color="000000" w:sz="8"/>
              <w:right w:val="outset" w:color="000000" w:sz="8"/>
            </w:tcBorders>
            <w:vAlign w:val="center"/>
          </w:tcPr>
          <w:bookmarkStart w:name="2296" w:id="2247"/>
          <w:p>
            <w:pPr>
              <w:spacing w:after="0"/>
              <w:ind w:left="0"/>
              <w:jc w:val="left"/>
            </w:pPr>
            <w:r>
              <w:rPr>
                <w:rFonts w:ascii="Arial"/>
                <w:b w:val="false"/>
                <w:i w:val="false"/>
                <w:color w:val="000000"/>
                <w:sz w:val="15"/>
              </w:rPr>
              <w:t>Непритомність (синкопе) і колапс</w:t>
            </w:r>
          </w:p>
          <w:bookmarkEnd w:id="2247"/>
        </w:tc>
        <w:tc>
          <w:tcPr>
            <w:tcW w:w="3003" w:type="dxa"/>
            <w:tcBorders>
              <w:top w:val="outset" w:color="000000" w:sz="8"/>
              <w:left w:val="outset" w:color="000000" w:sz="8"/>
              <w:bottom w:val="outset" w:color="000000" w:sz="8"/>
              <w:right w:val="outset" w:color="000000" w:sz="8"/>
            </w:tcBorders>
            <w:vAlign w:val="center"/>
          </w:tcPr>
          <w:bookmarkStart w:name="2297" w:id="224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48"/>
        </w:tc>
        <w:tc>
          <w:tcPr>
            <w:tcW w:w="1938" w:type="dxa"/>
            <w:tcBorders>
              <w:top w:val="outset" w:color="000000" w:sz="8"/>
              <w:left w:val="outset" w:color="000000" w:sz="8"/>
              <w:bottom w:val="outset" w:color="000000" w:sz="8"/>
              <w:right w:val="outset" w:color="000000" w:sz="8"/>
            </w:tcBorders>
            <w:vAlign w:val="center"/>
          </w:tcPr>
          <w:bookmarkStart w:name="2298" w:id="2249"/>
          <w:p>
            <w:pPr>
              <w:spacing w:after="0"/>
              <w:ind w:left="0"/>
              <w:jc w:val="center"/>
            </w:pPr>
            <w:r>
              <w:rPr>
                <w:rFonts w:ascii="Arial"/>
                <w:b w:val="false"/>
                <w:i w:val="false"/>
                <w:color w:val="000000"/>
                <w:sz w:val="15"/>
              </w:rPr>
              <w:t>0,371</w:t>
            </w:r>
          </w:p>
          <w:bookmarkEnd w:id="22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299" w:id="2250"/>
          <w:p>
            <w:pPr>
              <w:spacing w:after="0"/>
              <w:ind w:left="0"/>
              <w:jc w:val="center"/>
            </w:pPr>
            <w:r>
              <w:rPr>
                <w:rFonts w:ascii="Arial"/>
                <w:b w:val="false"/>
                <w:i w:val="false"/>
                <w:color w:val="000000"/>
                <w:sz w:val="15"/>
              </w:rPr>
              <w:t>F74</w:t>
            </w:r>
          </w:p>
          <w:bookmarkEnd w:id="2250"/>
        </w:tc>
        <w:tc>
          <w:tcPr>
            <w:tcW w:w="3586" w:type="dxa"/>
            <w:tcBorders>
              <w:top w:val="outset" w:color="000000" w:sz="8"/>
              <w:left w:val="outset" w:color="000000" w:sz="8"/>
              <w:bottom w:val="outset" w:color="000000" w:sz="8"/>
              <w:right w:val="outset" w:color="000000" w:sz="8"/>
            </w:tcBorders>
            <w:vAlign w:val="center"/>
          </w:tcPr>
          <w:bookmarkStart w:name="2300" w:id="2251"/>
          <w:p>
            <w:pPr>
              <w:spacing w:after="0"/>
              <w:ind w:left="0"/>
              <w:jc w:val="left"/>
            </w:pPr>
            <w:r>
              <w:rPr>
                <w:rFonts w:ascii="Arial"/>
                <w:b w:val="false"/>
                <w:i w:val="false"/>
                <w:color w:val="000000"/>
                <w:sz w:val="15"/>
              </w:rPr>
              <w:t>Біль у грудях</w:t>
            </w:r>
          </w:p>
          <w:bookmarkEnd w:id="2251"/>
        </w:tc>
        <w:tc>
          <w:tcPr>
            <w:tcW w:w="3003" w:type="dxa"/>
            <w:tcBorders>
              <w:top w:val="outset" w:color="000000" w:sz="8"/>
              <w:left w:val="outset" w:color="000000" w:sz="8"/>
              <w:bottom w:val="outset" w:color="000000" w:sz="8"/>
              <w:right w:val="outset" w:color="000000" w:sz="8"/>
            </w:tcBorders>
            <w:vAlign w:val="center"/>
          </w:tcPr>
          <w:bookmarkStart w:name="2301" w:id="225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52"/>
        </w:tc>
        <w:tc>
          <w:tcPr>
            <w:tcW w:w="1938" w:type="dxa"/>
            <w:tcBorders>
              <w:top w:val="outset" w:color="000000" w:sz="8"/>
              <w:left w:val="outset" w:color="000000" w:sz="8"/>
              <w:bottom w:val="outset" w:color="000000" w:sz="8"/>
              <w:right w:val="outset" w:color="000000" w:sz="8"/>
            </w:tcBorders>
            <w:vAlign w:val="center"/>
          </w:tcPr>
          <w:bookmarkStart w:name="2302" w:id="2253"/>
          <w:p>
            <w:pPr>
              <w:spacing w:after="0"/>
              <w:ind w:left="0"/>
              <w:jc w:val="center"/>
            </w:pPr>
            <w:r>
              <w:rPr>
                <w:rFonts w:ascii="Arial"/>
                <w:b w:val="false"/>
                <w:i w:val="false"/>
                <w:color w:val="000000"/>
                <w:sz w:val="15"/>
              </w:rPr>
              <w:t>0,221</w:t>
            </w:r>
          </w:p>
          <w:bookmarkEnd w:id="22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03" w:id="2254"/>
          <w:p>
            <w:pPr>
              <w:spacing w:after="0"/>
              <w:ind w:left="0"/>
              <w:jc w:val="center"/>
            </w:pPr>
            <w:r>
              <w:rPr>
                <w:rFonts w:ascii="Arial"/>
                <w:b w:val="false"/>
                <w:i w:val="false"/>
                <w:color w:val="000000"/>
                <w:sz w:val="15"/>
              </w:rPr>
              <w:t>F75</w:t>
            </w:r>
          </w:p>
          <w:bookmarkEnd w:id="2254"/>
        </w:tc>
        <w:tc>
          <w:tcPr>
            <w:tcW w:w="3586" w:type="dxa"/>
            <w:tcBorders>
              <w:top w:val="outset" w:color="000000" w:sz="8"/>
              <w:left w:val="outset" w:color="000000" w:sz="8"/>
              <w:bottom w:val="outset" w:color="000000" w:sz="8"/>
              <w:right w:val="outset" w:color="000000" w:sz="8"/>
            </w:tcBorders>
            <w:vAlign w:val="center"/>
          </w:tcPr>
          <w:bookmarkStart w:name="2304" w:id="2255"/>
          <w:p>
            <w:pPr>
              <w:spacing w:after="0"/>
              <w:ind w:left="0"/>
              <w:jc w:val="left"/>
            </w:pPr>
            <w:r>
              <w:rPr>
                <w:rFonts w:ascii="Arial"/>
                <w:b w:val="false"/>
                <w:i w:val="false"/>
                <w:color w:val="000000"/>
                <w:sz w:val="15"/>
              </w:rPr>
              <w:t>Інші захворювання органів системи кровообігу</w:t>
            </w:r>
          </w:p>
          <w:bookmarkEnd w:id="2255"/>
        </w:tc>
        <w:tc>
          <w:tcPr>
            <w:tcW w:w="3003" w:type="dxa"/>
            <w:tcBorders>
              <w:top w:val="outset" w:color="000000" w:sz="8"/>
              <w:left w:val="outset" w:color="000000" w:sz="8"/>
              <w:bottom w:val="outset" w:color="000000" w:sz="8"/>
              <w:right w:val="outset" w:color="000000" w:sz="8"/>
            </w:tcBorders>
            <w:vAlign w:val="center"/>
          </w:tcPr>
          <w:bookmarkStart w:name="2305" w:id="225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56"/>
        </w:tc>
        <w:tc>
          <w:tcPr>
            <w:tcW w:w="1938" w:type="dxa"/>
            <w:tcBorders>
              <w:top w:val="outset" w:color="000000" w:sz="8"/>
              <w:left w:val="outset" w:color="000000" w:sz="8"/>
              <w:bottom w:val="outset" w:color="000000" w:sz="8"/>
              <w:right w:val="outset" w:color="000000" w:sz="8"/>
            </w:tcBorders>
            <w:vAlign w:val="center"/>
          </w:tcPr>
          <w:bookmarkStart w:name="2306" w:id="2257"/>
          <w:p>
            <w:pPr>
              <w:spacing w:after="0"/>
              <w:ind w:left="0"/>
              <w:jc w:val="center"/>
            </w:pPr>
            <w:r>
              <w:rPr>
                <w:rFonts w:ascii="Arial"/>
                <w:b w:val="false"/>
                <w:i w:val="false"/>
                <w:color w:val="000000"/>
                <w:sz w:val="15"/>
              </w:rPr>
              <w:t>1,158</w:t>
            </w:r>
          </w:p>
          <w:bookmarkEnd w:id="22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07" w:id="2258"/>
          <w:p>
            <w:pPr>
              <w:spacing w:after="0"/>
              <w:ind w:left="0"/>
              <w:jc w:val="center"/>
            </w:pPr>
            <w:r>
              <w:rPr>
                <w:rFonts w:ascii="Arial"/>
                <w:b w:val="false"/>
                <w:i w:val="false"/>
                <w:color w:val="000000"/>
                <w:sz w:val="15"/>
              </w:rPr>
              <w:t>F76</w:t>
            </w:r>
          </w:p>
          <w:bookmarkEnd w:id="2258"/>
        </w:tc>
        <w:tc>
          <w:tcPr>
            <w:tcW w:w="3586" w:type="dxa"/>
            <w:tcBorders>
              <w:top w:val="outset" w:color="000000" w:sz="8"/>
              <w:left w:val="outset" w:color="000000" w:sz="8"/>
              <w:bottom w:val="outset" w:color="000000" w:sz="8"/>
              <w:right w:val="outset" w:color="000000" w:sz="8"/>
            </w:tcBorders>
            <w:vAlign w:val="center"/>
          </w:tcPr>
          <w:bookmarkStart w:name="2308" w:id="2259"/>
          <w:p>
            <w:pPr>
              <w:spacing w:after="0"/>
              <w:ind w:left="0"/>
              <w:jc w:val="left"/>
            </w:pPr>
            <w:r>
              <w:rPr>
                <w:rFonts w:ascii="Arial"/>
                <w:b w:val="false"/>
                <w:i w:val="false"/>
                <w:color w:val="000000"/>
                <w:sz w:val="15"/>
              </w:rPr>
              <w:t>Порушення ритму, провідності та зупинка серця</w:t>
            </w:r>
          </w:p>
          <w:bookmarkEnd w:id="2259"/>
        </w:tc>
        <w:tc>
          <w:tcPr>
            <w:tcW w:w="3003" w:type="dxa"/>
            <w:tcBorders>
              <w:top w:val="outset" w:color="000000" w:sz="8"/>
              <w:left w:val="outset" w:color="000000" w:sz="8"/>
              <w:bottom w:val="outset" w:color="000000" w:sz="8"/>
              <w:right w:val="outset" w:color="000000" w:sz="8"/>
            </w:tcBorders>
            <w:vAlign w:val="center"/>
          </w:tcPr>
          <w:bookmarkStart w:name="2309" w:id="226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260"/>
        </w:tc>
        <w:tc>
          <w:tcPr>
            <w:tcW w:w="1938" w:type="dxa"/>
            <w:tcBorders>
              <w:top w:val="outset" w:color="000000" w:sz="8"/>
              <w:left w:val="outset" w:color="000000" w:sz="8"/>
              <w:bottom w:val="outset" w:color="000000" w:sz="8"/>
              <w:right w:val="outset" w:color="000000" w:sz="8"/>
            </w:tcBorders>
            <w:vAlign w:val="center"/>
          </w:tcPr>
          <w:bookmarkStart w:name="2310" w:id="2261"/>
          <w:p>
            <w:pPr>
              <w:spacing w:after="0"/>
              <w:ind w:left="0"/>
              <w:jc w:val="center"/>
            </w:pPr>
            <w:r>
              <w:rPr>
                <w:rFonts w:ascii="Arial"/>
                <w:b w:val="false"/>
                <w:i w:val="false"/>
                <w:color w:val="000000"/>
                <w:sz w:val="15"/>
              </w:rPr>
              <w:t>0,741</w:t>
            </w:r>
          </w:p>
          <w:bookmarkEnd w:id="22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11" w:id="2262"/>
          <w:p>
            <w:pPr>
              <w:spacing w:after="0"/>
              <w:ind w:left="0"/>
              <w:jc w:val="center"/>
            </w:pPr>
            <w:r>
              <w:rPr>
                <w:rFonts w:ascii="Arial"/>
                <w:b w:val="false"/>
                <w:i w:val="false"/>
                <w:color w:val="000000"/>
                <w:sz w:val="15"/>
              </w:rPr>
              <w:t>G01</w:t>
            </w:r>
          </w:p>
          <w:bookmarkEnd w:id="2262"/>
        </w:tc>
        <w:tc>
          <w:tcPr>
            <w:tcW w:w="3586" w:type="dxa"/>
            <w:tcBorders>
              <w:top w:val="outset" w:color="000000" w:sz="8"/>
              <w:left w:val="outset" w:color="000000" w:sz="8"/>
              <w:bottom w:val="outset" w:color="000000" w:sz="8"/>
              <w:right w:val="outset" w:color="000000" w:sz="8"/>
            </w:tcBorders>
            <w:vAlign w:val="center"/>
          </w:tcPr>
          <w:bookmarkStart w:name="2312" w:id="2263"/>
          <w:p>
            <w:pPr>
              <w:spacing w:after="0"/>
              <w:ind w:left="0"/>
              <w:jc w:val="left"/>
            </w:pPr>
            <w:r>
              <w:rPr>
                <w:rFonts w:ascii="Arial"/>
                <w:b w:val="false"/>
                <w:i w:val="false"/>
                <w:color w:val="000000"/>
                <w:sz w:val="15"/>
              </w:rPr>
              <w:t>Резекція прямої кишки</w:t>
            </w:r>
          </w:p>
          <w:bookmarkEnd w:id="2263"/>
        </w:tc>
        <w:tc>
          <w:tcPr>
            <w:tcW w:w="3003" w:type="dxa"/>
            <w:tcBorders>
              <w:top w:val="outset" w:color="000000" w:sz="8"/>
              <w:left w:val="outset" w:color="000000" w:sz="8"/>
              <w:bottom w:val="outset" w:color="000000" w:sz="8"/>
              <w:right w:val="outset" w:color="000000" w:sz="8"/>
            </w:tcBorders>
            <w:vAlign w:val="center"/>
          </w:tcPr>
          <w:bookmarkStart w:name="2313" w:id="226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264"/>
        </w:tc>
        <w:tc>
          <w:tcPr>
            <w:tcW w:w="1938" w:type="dxa"/>
            <w:tcBorders>
              <w:top w:val="outset" w:color="000000" w:sz="8"/>
              <w:left w:val="outset" w:color="000000" w:sz="8"/>
              <w:bottom w:val="outset" w:color="000000" w:sz="8"/>
              <w:right w:val="outset" w:color="000000" w:sz="8"/>
            </w:tcBorders>
            <w:vAlign w:val="center"/>
          </w:tcPr>
          <w:bookmarkStart w:name="2314" w:id="2265"/>
          <w:p>
            <w:pPr>
              <w:spacing w:after="0"/>
              <w:ind w:left="0"/>
              <w:jc w:val="center"/>
            </w:pPr>
            <w:r>
              <w:rPr>
                <w:rFonts w:ascii="Arial"/>
                <w:b w:val="false"/>
                <w:i w:val="false"/>
                <w:color w:val="000000"/>
                <w:sz w:val="15"/>
              </w:rPr>
              <w:t>5,07</w:t>
            </w:r>
          </w:p>
          <w:bookmarkEnd w:id="22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15" w:id="2266"/>
          <w:p>
            <w:pPr>
              <w:spacing w:after="0"/>
              <w:ind w:left="0"/>
              <w:jc w:val="center"/>
            </w:pPr>
            <w:r>
              <w:rPr>
                <w:rFonts w:ascii="Arial"/>
                <w:b w:val="false"/>
                <w:i w:val="false"/>
                <w:color w:val="000000"/>
                <w:sz w:val="15"/>
              </w:rPr>
              <w:t>G02</w:t>
            </w:r>
          </w:p>
          <w:bookmarkEnd w:id="2266"/>
        </w:tc>
        <w:tc>
          <w:tcPr>
            <w:tcW w:w="3586" w:type="dxa"/>
            <w:tcBorders>
              <w:top w:val="outset" w:color="000000" w:sz="8"/>
              <w:left w:val="outset" w:color="000000" w:sz="8"/>
              <w:bottom w:val="outset" w:color="000000" w:sz="8"/>
              <w:right w:val="outset" w:color="000000" w:sz="8"/>
            </w:tcBorders>
            <w:vAlign w:val="center"/>
          </w:tcPr>
          <w:bookmarkStart w:name="2316" w:id="2267"/>
          <w:p>
            <w:pPr>
              <w:spacing w:after="0"/>
              <w:ind w:left="0"/>
              <w:jc w:val="left"/>
            </w:pPr>
            <w:r>
              <w:rPr>
                <w:rFonts w:ascii="Arial"/>
                <w:b w:val="false"/>
                <w:i w:val="false"/>
                <w:color w:val="000000"/>
                <w:sz w:val="15"/>
              </w:rPr>
              <w:t>Складні операції на тонкому і товстому кишечнику</w:t>
            </w:r>
          </w:p>
          <w:bookmarkEnd w:id="2267"/>
        </w:tc>
        <w:tc>
          <w:tcPr>
            <w:tcW w:w="3003" w:type="dxa"/>
            <w:tcBorders>
              <w:top w:val="outset" w:color="000000" w:sz="8"/>
              <w:left w:val="outset" w:color="000000" w:sz="8"/>
              <w:bottom w:val="outset" w:color="000000" w:sz="8"/>
              <w:right w:val="outset" w:color="000000" w:sz="8"/>
            </w:tcBorders>
            <w:vAlign w:val="center"/>
          </w:tcPr>
          <w:bookmarkStart w:name="2317" w:id="226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268"/>
        </w:tc>
        <w:tc>
          <w:tcPr>
            <w:tcW w:w="1938" w:type="dxa"/>
            <w:tcBorders>
              <w:top w:val="outset" w:color="000000" w:sz="8"/>
              <w:left w:val="outset" w:color="000000" w:sz="8"/>
              <w:bottom w:val="outset" w:color="000000" w:sz="8"/>
              <w:right w:val="outset" w:color="000000" w:sz="8"/>
            </w:tcBorders>
            <w:vAlign w:val="center"/>
          </w:tcPr>
          <w:bookmarkStart w:name="2318" w:id="2269"/>
          <w:p>
            <w:pPr>
              <w:spacing w:after="0"/>
              <w:ind w:left="0"/>
              <w:jc w:val="center"/>
            </w:pPr>
            <w:r>
              <w:rPr>
                <w:rFonts w:ascii="Arial"/>
                <w:b w:val="false"/>
                <w:i w:val="false"/>
                <w:color w:val="000000"/>
                <w:sz w:val="15"/>
              </w:rPr>
              <w:t>4,937</w:t>
            </w:r>
          </w:p>
          <w:bookmarkEnd w:id="22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19" w:id="2270"/>
          <w:p>
            <w:pPr>
              <w:spacing w:after="0"/>
              <w:ind w:left="0"/>
              <w:jc w:val="center"/>
            </w:pPr>
            <w:r>
              <w:rPr>
                <w:rFonts w:ascii="Arial"/>
                <w:b w:val="false"/>
                <w:i w:val="false"/>
                <w:color w:val="000000"/>
                <w:sz w:val="15"/>
              </w:rPr>
              <w:t>G03</w:t>
            </w:r>
          </w:p>
          <w:bookmarkEnd w:id="2270"/>
        </w:tc>
        <w:tc>
          <w:tcPr>
            <w:tcW w:w="3586" w:type="dxa"/>
            <w:tcBorders>
              <w:top w:val="outset" w:color="000000" w:sz="8"/>
              <w:left w:val="outset" w:color="000000" w:sz="8"/>
              <w:bottom w:val="outset" w:color="000000" w:sz="8"/>
              <w:right w:val="outset" w:color="000000" w:sz="8"/>
            </w:tcBorders>
            <w:vAlign w:val="center"/>
          </w:tcPr>
          <w:bookmarkStart w:name="2320" w:id="2271"/>
          <w:p>
            <w:pPr>
              <w:spacing w:after="0"/>
              <w:ind w:left="0"/>
              <w:jc w:val="left"/>
            </w:pPr>
            <w:r>
              <w:rPr>
                <w:rFonts w:ascii="Arial"/>
                <w:b w:val="false"/>
                <w:i w:val="false"/>
                <w:color w:val="000000"/>
                <w:sz w:val="15"/>
              </w:rPr>
              <w:t>Операції на шлунку, стравоході і дванадцятипалій кишці</w:t>
            </w:r>
          </w:p>
          <w:bookmarkEnd w:id="2271"/>
        </w:tc>
        <w:tc>
          <w:tcPr>
            <w:tcW w:w="3003" w:type="dxa"/>
            <w:tcBorders>
              <w:top w:val="outset" w:color="000000" w:sz="8"/>
              <w:left w:val="outset" w:color="000000" w:sz="8"/>
              <w:bottom w:val="outset" w:color="000000" w:sz="8"/>
              <w:right w:val="outset" w:color="000000" w:sz="8"/>
            </w:tcBorders>
            <w:vAlign w:val="center"/>
          </w:tcPr>
          <w:bookmarkStart w:name="2321" w:id="227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272"/>
        </w:tc>
        <w:tc>
          <w:tcPr>
            <w:tcW w:w="1938" w:type="dxa"/>
            <w:tcBorders>
              <w:top w:val="outset" w:color="000000" w:sz="8"/>
              <w:left w:val="outset" w:color="000000" w:sz="8"/>
              <w:bottom w:val="outset" w:color="000000" w:sz="8"/>
              <w:right w:val="outset" w:color="000000" w:sz="8"/>
            </w:tcBorders>
            <w:vAlign w:val="center"/>
          </w:tcPr>
          <w:bookmarkStart w:name="2322" w:id="2273"/>
          <w:p>
            <w:pPr>
              <w:spacing w:after="0"/>
              <w:ind w:left="0"/>
              <w:jc w:val="center"/>
            </w:pPr>
            <w:r>
              <w:rPr>
                <w:rFonts w:ascii="Arial"/>
                <w:b w:val="false"/>
                <w:i w:val="false"/>
                <w:color w:val="000000"/>
                <w:sz w:val="15"/>
              </w:rPr>
              <w:t>5,859</w:t>
            </w:r>
          </w:p>
          <w:bookmarkEnd w:id="22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23" w:id="2274"/>
          <w:p>
            <w:pPr>
              <w:spacing w:after="0"/>
              <w:ind w:left="0"/>
              <w:jc w:val="center"/>
            </w:pPr>
            <w:r>
              <w:rPr>
                <w:rFonts w:ascii="Arial"/>
                <w:b w:val="false"/>
                <w:i w:val="false"/>
                <w:color w:val="000000"/>
                <w:sz w:val="15"/>
              </w:rPr>
              <w:t>G04</w:t>
            </w:r>
          </w:p>
          <w:bookmarkEnd w:id="2274"/>
        </w:tc>
        <w:tc>
          <w:tcPr>
            <w:tcW w:w="3586" w:type="dxa"/>
            <w:tcBorders>
              <w:top w:val="outset" w:color="000000" w:sz="8"/>
              <w:left w:val="outset" w:color="000000" w:sz="8"/>
              <w:bottom w:val="outset" w:color="000000" w:sz="8"/>
              <w:right w:val="outset" w:color="000000" w:sz="8"/>
            </w:tcBorders>
            <w:vAlign w:val="center"/>
          </w:tcPr>
          <w:bookmarkStart w:name="2324" w:id="2275"/>
          <w:p>
            <w:pPr>
              <w:spacing w:after="0"/>
              <w:ind w:left="0"/>
              <w:jc w:val="left"/>
            </w:pPr>
            <w:r>
              <w:rPr>
                <w:rFonts w:ascii="Arial"/>
                <w:b w:val="false"/>
                <w:i w:val="false"/>
                <w:color w:val="000000"/>
                <w:sz w:val="15"/>
              </w:rPr>
              <w:t>Видалення перитонеальних спайок</w:t>
            </w:r>
          </w:p>
          <w:bookmarkEnd w:id="2275"/>
        </w:tc>
        <w:tc>
          <w:tcPr>
            <w:tcW w:w="3003" w:type="dxa"/>
            <w:tcBorders>
              <w:top w:val="outset" w:color="000000" w:sz="8"/>
              <w:left w:val="outset" w:color="000000" w:sz="8"/>
              <w:bottom w:val="outset" w:color="000000" w:sz="8"/>
              <w:right w:val="outset" w:color="000000" w:sz="8"/>
            </w:tcBorders>
            <w:vAlign w:val="center"/>
          </w:tcPr>
          <w:bookmarkStart w:name="2325" w:id="227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276"/>
        </w:tc>
        <w:tc>
          <w:tcPr>
            <w:tcW w:w="1938" w:type="dxa"/>
            <w:tcBorders>
              <w:top w:val="outset" w:color="000000" w:sz="8"/>
              <w:left w:val="outset" w:color="000000" w:sz="8"/>
              <w:bottom w:val="outset" w:color="000000" w:sz="8"/>
              <w:right w:val="outset" w:color="000000" w:sz="8"/>
            </w:tcBorders>
            <w:vAlign w:val="center"/>
          </w:tcPr>
          <w:bookmarkStart w:name="2326" w:id="2277"/>
          <w:p>
            <w:pPr>
              <w:spacing w:after="0"/>
              <w:ind w:left="0"/>
              <w:jc w:val="center"/>
            </w:pPr>
            <w:r>
              <w:rPr>
                <w:rFonts w:ascii="Arial"/>
                <w:b w:val="false"/>
                <w:i w:val="false"/>
                <w:color w:val="000000"/>
                <w:sz w:val="15"/>
              </w:rPr>
              <w:t>3,005</w:t>
            </w:r>
          </w:p>
          <w:bookmarkEnd w:id="22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27" w:id="2278"/>
          <w:p>
            <w:pPr>
              <w:spacing w:after="0"/>
              <w:ind w:left="0"/>
              <w:jc w:val="center"/>
            </w:pPr>
            <w:r>
              <w:rPr>
                <w:rFonts w:ascii="Arial"/>
                <w:b w:val="false"/>
                <w:i w:val="false"/>
                <w:color w:val="000000"/>
                <w:sz w:val="15"/>
              </w:rPr>
              <w:t>G05</w:t>
            </w:r>
          </w:p>
          <w:bookmarkEnd w:id="2278"/>
        </w:tc>
        <w:tc>
          <w:tcPr>
            <w:tcW w:w="3586" w:type="dxa"/>
            <w:tcBorders>
              <w:top w:val="outset" w:color="000000" w:sz="8"/>
              <w:left w:val="outset" w:color="000000" w:sz="8"/>
              <w:bottom w:val="outset" w:color="000000" w:sz="8"/>
              <w:right w:val="outset" w:color="000000" w:sz="8"/>
            </w:tcBorders>
            <w:vAlign w:val="center"/>
          </w:tcPr>
          <w:bookmarkStart w:name="2328" w:id="2279"/>
          <w:p>
            <w:pPr>
              <w:spacing w:after="0"/>
              <w:ind w:left="0"/>
              <w:jc w:val="left"/>
            </w:pPr>
            <w:r>
              <w:rPr>
                <w:rFonts w:ascii="Arial"/>
                <w:b w:val="false"/>
                <w:i w:val="false"/>
                <w:color w:val="000000"/>
                <w:sz w:val="15"/>
              </w:rPr>
              <w:t>Нескладні операції на тонкому і товстому кишечнику</w:t>
            </w:r>
          </w:p>
          <w:bookmarkEnd w:id="2279"/>
        </w:tc>
        <w:tc>
          <w:tcPr>
            <w:tcW w:w="3003" w:type="dxa"/>
            <w:tcBorders>
              <w:top w:val="outset" w:color="000000" w:sz="8"/>
              <w:left w:val="outset" w:color="000000" w:sz="8"/>
              <w:bottom w:val="outset" w:color="000000" w:sz="8"/>
              <w:right w:val="outset" w:color="000000" w:sz="8"/>
            </w:tcBorders>
            <w:vAlign w:val="center"/>
          </w:tcPr>
          <w:bookmarkStart w:name="2329" w:id="228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280"/>
        </w:tc>
        <w:tc>
          <w:tcPr>
            <w:tcW w:w="1938" w:type="dxa"/>
            <w:tcBorders>
              <w:top w:val="outset" w:color="000000" w:sz="8"/>
              <w:left w:val="outset" w:color="000000" w:sz="8"/>
              <w:bottom w:val="outset" w:color="000000" w:sz="8"/>
              <w:right w:val="outset" w:color="000000" w:sz="8"/>
            </w:tcBorders>
            <w:vAlign w:val="center"/>
          </w:tcPr>
          <w:bookmarkStart w:name="2330" w:id="2281"/>
          <w:p>
            <w:pPr>
              <w:spacing w:after="0"/>
              <w:ind w:left="0"/>
              <w:jc w:val="center"/>
            </w:pPr>
            <w:r>
              <w:rPr>
                <w:rFonts w:ascii="Arial"/>
                <w:b w:val="false"/>
                <w:i w:val="false"/>
                <w:color w:val="000000"/>
                <w:sz w:val="15"/>
              </w:rPr>
              <w:t>2,856</w:t>
            </w:r>
          </w:p>
          <w:bookmarkEnd w:id="22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31" w:id="2282"/>
          <w:p>
            <w:pPr>
              <w:spacing w:after="0"/>
              <w:ind w:left="0"/>
              <w:jc w:val="center"/>
            </w:pPr>
            <w:r>
              <w:rPr>
                <w:rFonts w:ascii="Arial"/>
                <w:b w:val="false"/>
                <w:i w:val="false"/>
                <w:color w:val="000000"/>
                <w:sz w:val="15"/>
              </w:rPr>
              <w:t>G06</w:t>
            </w:r>
          </w:p>
          <w:bookmarkEnd w:id="2282"/>
        </w:tc>
        <w:tc>
          <w:tcPr>
            <w:tcW w:w="3586" w:type="dxa"/>
            <w:tcBorders>
              <w:top w:val="outset" w:color="000000" w:sz="8"/>
              <w:left w:val="outset" w:color="000000" w:sz="8"/>
              <w:bottom w:val="outset" w:color="000000" w:sz="8"/>
              <w:right w:val="outset" w:color="000000" w:sz="8"/>
            </w:tcBorders>
            <w:vAlign w:val="center"/>
          </w:tcPr>
          <w:bookmarkStart w:name="2332" w:id="2283"/>
          <w:p>
            <w:pPr>
              <w:spacing w:after="0"/>
              <w:ind w:left="0"/>
              <w:jc w:val="left"/>
            </w:pPr>
            <w:r>
              <w:rPr>
                <w:rFonts w:ascii="Arial"/>
                <w:b w:val="false"/>
                <w:i w:val="false"/>
                <w:color w:val="000000"/>
                <w:sz w:val="15"/>
              </w:rPr>
              <w:t>Пілороміотомія</w:t>
            </w:r>
          </w:p>
          <w:bookmarkEnd w:id="2283"/>
        </w:tc>
        <w:tc>
          <w:tcPr>
            <w:tcW w:w="3003" w:type="dxa"/>
            <w:tcBorders>
              <w:top w:val="outset" w:color="000000" w:sz="8"/>
              <w:left w:val="outset" w:color="000000" w:sz="8"/>
              <w:bottom w:val="outset" w:color="000000" w:sz="8"/>
              <w:right w:val="outset" w:color="000000" w:sz="8"/>
            </w:tcBorders>
            <w:vAlign w:val="center"/>
          </w:tcPr>
          <w:bookmarkStart w:name="2333" w:id="228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284"/>
        </w:tc>
        <w:tc>
          <w:tcPr>
            <w:tcW w:w="1938" w:type="dxa"/>
            <w:tcBorders>
              <w:top w:val="outset" w:color="000000" w:sz="8"/>
              <w:left w:val="outset" w:color="000000" w:sz="8"/>
              <w:bottom w:val="outset" w:color="000000" w:sz="8"/>
              <w:right w:val="outset" w:color="000000" w:sz="8"/>
            </w:tcBorders>
            <w:vAlign w:val="center"/>
          </w:tcPr>
          <w:bookmarkStart w:name="2334" w:id="2285"/>
          <w:p>
            <w:pPr>
              <w:spacing w:after="0"/>
              <w:ind w:left="0"/>
              <w:jc w:val="center"/>
            </w:pPr>
            <w:r>
              <w:rPr>
                <w:rFonts w:ascii="Arial"/>
                <w:b w:val="false"/>
                <w:i w:val="false"/>
                <w:color w:val="000000"/>
                <w:sz w:val="15"/>
              </w:rPr>
              <w:t>1,329</w:t>
            </w:r>
          </w:p>
          <w:bookmarkEnd w:id="22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35" w:id="2286"/>
          <w:p>
            <w:pPr>
              <w:spacing w:after="0"/>
              <w:ind w:left="0"/>
              <w:jc w:val="center"/>
            </w:pPr>
            <w:r>
              <w:rPr>
                <w:rFonts w:ascii="Arial"/>
                <w:b w:val="false"/>
                <w:i w:val="false"/>
                <w:color w:val="000000"/>
                <w:sz w:val="15"/>
              </w:rPr>
              <w:t>G07</w:t>
            </w:r>
          </w:p>
          <w:bookmarkEnd w:id="2286"/>
        </w:tc>
        <w:tc>
          <w:tcPr>
            <w:tcW w:w="3586" w:type="dxa"/>
            <w:tcBorders>
              <w:top w:val="outset" w:color="000000" w:sz="8"/>
              <w:left w:val="outset" w:color="000000" w:sz="8"/>
              <w:bottom w:val="outset" w:color="000000" w:sz="8"/>
              <w:right w:val="outset" w:color="000000" w:sz="8"/>
            </w:tcBorders>
            <w:vAlign w:val="center"/>
          </w:tcPr>
          <w:bookmarkStart w:name="2336" w:id="2287"/>
          <w:p>
            <w:pPr>
              <w:spacing w:after="0"/>
              <w:ind w:left="0"/>
              <w:jc w:val="left"/>
            </w:pPr>
            <w:r>
              <w:rPr>
                <w:rFonts w:ascii="Arial"/>
                <w:b w:val="false"/>
                <w:i w:val="false"/>
                <w:color w:val="000000"/>
                <w:sz w:val="15"/>
              </w:rPr>
              <w:t>Апендектомія</w:t>
            </w:r>
          </w:p>
          <w:bookmarkEnd w:id="2287"/>
        </w:tc>
        <w:tc>
          <w:tcPr>
            <w:tcW w:w="3003" w:type="dxa"/>
            <w:tcBorders>
              <w:top w:val="outset" w:color="000000" w:sz="8"/>
              <w:left w:val="outset" w:color="000000" w:sz="8"/>
              <w:bottom w:val="outset" w:color="000000" w:sz="8"/>
              <w:right w:val="outset" w:color="000000" w:sz="8"/>
            </w:tcBorders>
            <w:vAlign w:val="center"/>
          </w:tcPr>
          <w:bookmarkStart w:name="2337" w:id="228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288"/>
        </w:tc>
        <w:tc>
          <w:tcPr>
            <w:tcW w:w="1938" w:type="dxa"/>
            <w:tcBorders>
              <w:top w:val="outset" w:color="000000" w:sz="8"/>
              <w:left w:val="outset" w:color="000000" w:sz="8"/>
              <w:bottom w:val="outset" w:color="000000" w:sz="8"/>
              <w:right w:val="outset" w:color="000000" w:sz="8"/>
            </w:tcBorders>
            <w:vAlign w:val="center"/>
          </w:tcPr>
          <w:bookmarkStart w:name="2338" w:id="2289"/>
          <w:p>
            <w:pPr>
              <w:spacing w:after="0"/>
              <w:ind w:left="0"/>
              <w:jc w:val="center"/>
            </w:pPr>
            <w:r>
              <w:rPr>
                <w:rFonts w:ascii="Arial"/>
                <w:b w:val="false"/>
                <w:i w:val="false"/>
                <w:color w:val="000000"/>
                <w:sz w:val="15"/>
              </w:rPr>
              <w:t>1,419</w:t>
            </w:r>
          </w:p>
          <w:bookmarkEnd w:id="22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39" w:id="2290"/>
          <w:p>
            <w:pPr>
              <w:spacing w:after="0"/>
              <w:ind w:left="0"/>
              <w:jc w:val="center"/>
            </w:pPr>
            <w:r>
              <w:rPr>
                <w:rFonts w:ascii="Arial"/>
                <w:b w:val="false"/>
                <w:i w:val="false"/>
                <w:color w:val="000000"/>
                <w:sz w:val="15"/>
              </w:rPr>
              <w:t>G10</w:t>
            </w:r>
          </w:p>
          <w:bookmarkEnd w:id="2290"/>
        </w:tc>
        <w:tc>
          <w:tcPr>
            <w:tcW w:w="3586" w:type="dxa"/>
            <w:tcBorders>
              <w:top w:val="outset" w:color="000000" w:sz="8"/>
              <w:left w:val="outset" w:color="000000" w:sz="8"/>
              <w:bottom w:val="outset" w:color="000000" w:sz="8"/>
              <w:right w:val="outset" w:color="000000" w:sz="8"/>
            </w:tcBorders>
            <w:vAlign w:val="center"/>
          </w:tcPr>
          <w:bookmarkStart w:name="2340" w:id="2291"/>
          <w:p>
            <w:pPr>
              <w:spacing w:after="0"/>
              <w:ind w:left="0"/>
              <w:jc w:val="left"/>
            </w:pPr>
            <w:r>
              <w:rPr>
                <w:rFonts w:ascii="Arial"/>
                <w:b w:val="false"/>
                <w:i w:val="false"/>
                <w:color w:val="000000"/>
                <w:sz w:val="15"/>
              </w:rPr>
              <w:t>Операції з вправлення грижі</w:t>
            </w:r>
          </w:p>
          <w:bookmarkEnd w:id="2291"/>
        </w:tc>
        <w:tc>
          <w:tcPr>
            <w:tcW w:w="3003" w:type="dxa"/>
            <w:tcBorders>
              <w:top w:val="outset" w:color="000000" w:sz="8"/>
              <w:left w:val="outset" w:color="000000" w:sz="8"/>
              <w:bottom w:val="outset" w:color="000000" w:sz="8"/>
              <w:right w:val="outset" w:color="000000" w:sz="8"/>
            </w:tcBorders>
            <w:vAlign w:val="center"/>
          </w:tcPr>
          <w:bookmarkStart w:name="2341" w:id="229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292"/>
        </w:tc>
        <w:tc>
          <w:tcPr>
            <w:tcW w:w="1938" w:type="dxa"/>
            <w:tcBorders>
              <w:top w:val="outset" w:color="000000" w:sz="8"/>
              <w:left w:val="outset" w:color="000000" w:sz="8"/>
              <w:bottom w:val="outset" w:color="000000" w:sz="8"/>
              <w:right w:val="outset" w:color="000000" w:sz="8"/>
            </w:tcBorders>
            <w:vAlign w:val="center"/>
          </w:tcPr>
          <w:bookmarkStart w:name="2342" w:id="2293"/>
          <w:p>
            <w:pPr>
              <w:spacing w:after="0"/>
              <w:ind w:left="0"/>
              <w:jc w:val="center"/>
            </w:pPr>
            <w:r>
              <w:rPr>
                <w:rFonts w:ascii="Arial"/>
                <w:b w:val="false"/>
                <w:i w:val="false"/>
                <w:color w:val="000000"/>
                <w:sz w:val="15"/>
              </w:rPr>
              <w:t>1,535</w:t>
            </w:r>
          </w:p>
          <w:bookmarkEnd w:id="22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43" w:id="2294"/>
          <w:p>
            <w:pPr>
              <w:spacing w:after="0"/>
              <w:ind w:left="0"/>
              <w:jc w:val="center"/>
            </w:pPr>
            <w:r>
              <w:rPr>
                <w:rFonts w:ascii="Arial"/>
                <w:b w:val="false"/>
                <w:i w:val="false"/>
                <w:color w:val="000000"/>
                <w:sz w:val="15"/>
              </w:rPr>
              <w:t>G10-01</w:t>
            </w:r>
          </w:p>
          <w:bookmarkEnd w:id="2294"/>
        </w:tc>
        <w:tc>
          <w:tcPr>
            <w:tcW w:w="3586" w:type="dxa"/>
            <w:tcBorders>
              <w:top w:val="outset" w:color="000000" w:sz="8"/>
              <w:left w:val="outset" w:color="000000" w:sz="8"/>
              <w:bottom w:val="outset" w:color="000000" w:sz="8"/>
              <w:right w:val="outset" w:color="000000" w:sz="8"/>
            </w:tcBorders>
            <w:vAlign w:val="center"/>
          </w:tcPr>
          <w:bookmarkStart w:name="2344" w:id="2295"/>
          <w:p>
            <w:pPr>
              <w:spacing w:after="0"/>
              <w:ind w:left="0"/>
              <w:jc w:val="left"/>
            </w:pPr>
            <w:r>
              <w:rPr>
                <w:rFonts w:ascii="Arial"/>
                <w:b w:val="false"/>
                <w:i w:val="false"/>
                <w:color w:val="000000"/>
                <w:sz w:val="15"/>
              </w:rPr>
              <w:t>Операції з вправлення грижі до 24 годин</w:t>
            </w:r>
          </w:p>
          <w:bookmarkEnd w:id="2295"/>
        </w:tc>
        <w:tc>
          <w:tcPr>
            <w:tcW w:w="3003" w:type="dxa"/>
            <w:tcBorders>
              <w:top w:val="outset" w:color="000000" w:sz="8"/>
              <w:left w:val="outset" w:color="000000" w:sz="8"/>
              <w:bottom w:val="outset" w:color="000000" w:sz="8"/>
              <w:right w:val="outset" w:color="000000" w:sz="8"/>
            </w:tcBorders>
            <w:vAlign w:val="center"/>
          </w:tcPr>
          <w:bookmarkStart w:name="2345" w:id="229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296"/>
        </w:tc>
        <w:tc>
          <w:tcPr>
            <w:tcW w:w="1938" w:type="dxa"/>
            <w:tcBorders>
              <w:top w:val="outset" w:color="000000" w:sz="8"/>
              <w:left w:val="outset" w:color="000000" w:sz="8"/>
              <w:bottom w:val="outset" w:color="000000" w:sz="8"/>
              <w:right w:val="outset" w:color="000000" w:sz="8"/>
            </w:tcBorders>
            <w:vAlign w:val="center"/>
          </w:tcPr>
          <w:bookmarkStart w:name="2346" w:id="2297"/>
          <w:p>
            <w:pPr>
              <w:spacing w:after="0"/>
              <w:ind w:left="0"/>
              <w:jc w:val="center"/>
            </w:pPr>
            <w:r>
              <w:rPr>
                <w:rFonts w:ascii="Arial"/>
                <w:b w:val="false"/>
                <w:i w:val="false"/>
                <w:color w:val="000000"/>
                <w:sz w:val="15"/>
              </w:rPr>
              <w:t>1,535</w:t>
            </w:r>
          </w:p>
          <w:bookmarkEnd w:id="22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47" w:id="2298"/>
          <w:p>
            <w:pPr>
              <w:spacing w:after="0"/>
              <w:ind w:left="0"/>
              <w:jc w:val="center"/>
            </w:pPr>
            <w:r>
              <w:rPr>
                <w:rFonts w:ascii="Arial"/>
                <w:b w:val="false"/>
                <w:i w:val="false"/>
                <w:color w:val="000000"/>
                <w:sz w:val="15"/>
              </w:rPr>
              <w:t>G11</w:t>
            </w:r>
          </w:p>
          <w:bookmarkEnd w:id="2298"/>
        </w:tc>
        <w:tc>
          <w:tcPr>
            <w:tcW w:w="3586" w:type="dxa"/>
            <w:tcBorders>
              <w:top w:val="outset" w:color="000000" w:sz="8"/>
              <w:left w:val="outset" w:color="000000" w:sz="8"/>
              <w:bottom w:val="outset" w:color="000000" w:sz="8"/>
              <w:right w:val="outset" w:color="000000" w:sz="8"/>
            </w:tcBorders>
            <w:vAlign w:val="center"/>
          </w:tcPr>
          <w:bookmarkStart w:name="2348" w:id="2299"/>
          <w:p>
            <w:pPr>
              <w:spacing w:after="0"/>
              <w:ind w:left="0"/>
              <w:jc w:val="left"/>
            </w:pPr>
            <w:r>
              <w:rPr>
                <w:rFonts w:ascii="Arial"/>
                <w:b w:val="false"/>
                <w:i w:val="false"/>
                <w:color w:val="000000"/>
                <w:sz w:val="15"/>
              </w:rPr>
              <w:t>Операції на задньому проході та стомі</w:t>
            </w:r>
          </w:p>
          <w:bookmarkEnd w:id="2299"/>
        </w:tc>
        <w:tc>
          <w:tcPr>
            <w:tcW w:w="3003" w:type="dxa"/>
            <w:tcBorders>
              <w:top w:val="outset" w:color="000000" w:sz="8"/>
              <w:left w:val="outset" w:color="000000" w:sz="8"/>
              <w:bottom w:val="outset" w:color="000000" w:sz="8"/>
              <w:right w:val="outset" w:color="000000" w:sz="8"/>
            </w:tcBorders>
            <w:vAlign w:val="center"/>
          </w:tcPr>
          <w:bookmarkStart w:name="2349" w:id="230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300"/>
        </w:tc>
        <w:tc>
          <w:tcPr>
            <w:tcW w:w="1938" w:type="dxa"/>
            <w:tcBorders>
              <w:top w:val="outset" w:color="000000" w:sz="8"/>
              <w:left w:val="outset" w:color="000000" w:sz="8"/>
              <w:bottom w:val="outset" w:color="000000" w:sz="8"/>
              <w:right w:val="outset" w:color="000000" w:sz="8"/>
            </w:tcBorders>
            <w:vAlign w:val="center"/>
          </w:tcPr>
          <w:bookmarkStart w:name="2350" w:id="2301"/>
          <w:p>
            <w:pPr>
              <w:spacing w:after="0"/>
              <w:ind w:left="0"/>
              <w:jc w:val="center"/>
            </w:pPr>
            <w:r>
              <w:rPr>
                <w:rFonts w:ascii="Arial"/>
                <w:b w:val="false"/>
                <w:i w:val="false"/>
                <w:color w:val="000000"/>
                <w:sz w:val="15"/>
              </w:rPr>
              <w:t>1,778</w:t>
            </w:r>
          </w:p>
          <w:bookmarkEnd w:id="23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51" w:id="2302"/>
          <w:p>
            <w:pPr>
              <w:spacing w:after="0"/>
              <w:ind w:left="0"/>
              <w:jc w:val="center"/>
            </w:pPr>
            <w:r>
              <w:rPr>
                <w:rFonts w:ascii="Arial"/>
                <w:b w:val="false"/>
                <w:i w:val="false"/>
                <w:color w:val="000000"/>
                <w:sz w:val="15"/>
              </w:rPr>
              <w:t>G11-01</w:t>
            </w:r>
          </w:p>
          <w:bookmarkEnd w:id="2302"/>
        </w:tc>
        <w:tc>
          <w:tcPr>
            <w:tcW w:w="3586" w:type="dxa"/>
            <w:tcBorders>
              <w:top w:val="outset" w:color="000000" w:sz="8"/>
              <w:left w:val="outset" w:color="000000" w:sz="8"/>
              <w:bottom w:val="outset" w:color="000000" w:sz="8"/>
              <w:right w:val="outset" w:color="000000" w:sz="8"/>
            </w:tcBorders>
            <w:vAlign w:val="center"/>
          </w:tcPr>
          <w:bookmarkStart w:name="2352" w:id="2303"/>
          <w:p>
            <w:pPr>
              <w:spacing w:after="0"/>
              <w:ind w:left="0"/>
              <w:jc w:val="left"/>
            </w:pPr>
            <w:r>
              <w:rPr>
                <w:rFonts w:ascii="Arial"/>
                <w:b w:val="false"/>
                <w:i w:val="false"/>
                <w:color w:val="000000"/>
                <w:sz w:val="15"/>
              </w:rPr>
              <w:t>Операції на задньому проході та стомі до 24 годин</w:t>
            </w:r>
          </w:p>
          <w:bookmarkEnd w:id="2303"/>
        </w:tc>
        <w:tc>
          <w:tcPr>
            <w:tcW w:w="3003" w:type="dxa"/>
            <w:tcBorders>
              <w:top w:val="outset" w:color="000000" w:sz="8"/>
              <w:left w:val="outset" w:color="000000" w:sz="8"/>
              <w:bottom w:val="outset" w:color="000000" w:sz="8"/>
              <w:right w:val="outset" w:color="000000" w:sz="8"/>
            </w:tcBorders>
            <w:vAlign w:val="center"/>
          </w:tcPr>
          <w:bookmarkStart w:name="2353" w:id="230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304"/>
        </w:tc>
        <w:tc>
          <w:tcPr>
            <w:tcW w:w="1938" w:type="dxa"/>
            <w:tcBorders>
              <w:top w:val="outset" w:color="000000" w:sz="8"/>
              <w:left w:val="outset" w:color="000000" w:sz="8"/>
              <w:bottom w:val="outset" w:color="000000" w:sz="8"/>
              <w:right w:val="outset" w:color="000000" w:sz="8"/>
            </w:tcBorders>
            <w:vAlign w:val="center"/>
          </w:tcPr>
          <w:bookmarkStart w:name="2354" w:id="2305"/>
          <w:p>
            <w:pPr>
              <w:spacing w:after="0"/>
              <w:ind w:left="0"/>
              <w:jc w:val="center"/>
            </w:pPr>
            <w:r>
              <w:rPr>
                <w:rFonts w:ascii="Arial"/>
                <w:b w:val="false"/>
                <w:i w:val="false"/>
                <w:color w:val="000000"/>
                <w:sz w:val="15"/>
              </w:rPr>
              <w:t>1,778</w:t>
            </w:r>
          </w:p>
          <w:bookmarkEnd w:id="23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55" w:id="2306"/>
          <w:p>
            <w:pPr>
              <w:spacing w:after="0"/>
              <w:ind w:left="0"/>
              <w:jc w:val="center"/>
            </w:pPr>
            <w:r>
              <w:rPr>
                <w:rFonts w:ascii="Arial"/>
                <w:b w:val="false"/>
                <w:i w:val="false"/>
                <w:color w:val="000000"/>
                <w:sz w:val="15"/>
              </w:rPr>
              <w:t>G12</w:t>
            </w:r>
          </w:p>
          <w:bookmarkEnd w:id="2306"/>
        </w:tc>
        <w:tc>
          <w:tcPr>
            <w:tcW w:w="3586" w:type="dxa"/>
            <w:tcBorders>
              <w:top w:val="outset" w:color="000000" w:sz="8"/>
              <w:left w:val="outset" w:color="000000" w:sz="8"/>
              <w:bottom w:val="outset" w:color="000000" w:sz="8"/>
              <w:right w:val="outset" w:color="000000" w:sz="8"/>
            </w:tcBorders>
            <w:vAlign w:val="center"/>
          </w:tcPr>
          <w:bookmarkStart w:name="2356" w:id="2307"/>
          <w:p>
            <w:pPr>
              <w:spacing w:after="0"/>
              <w:ind w:left="0"/>
              <w:jc w:val="left"/>
            </w:pPr>
            <w:r>
              <w:rPr>
                <w:rFonts w:ascii="Arial"/>
                <w:b w:val="false"/>
                <w:i w:val="false"/>
                <w:color w:val="000000"/>
                <w:sz w:val="15"/>
              </w:rPr>
              <w:t>Інші загальні втручання на органах травної системи</w:t>
            </w:r>
          </w:p>
          <w:bookmarkEnd w:id="2307"/>
        </w:tc>
        <w:tc>
          <w:tcPr>
            <w:tcW w:w="3003" w:type="dxa"/>
            <w:tcBorders>
              <w:top w:val="outset" w:color="000000" w:sz="8"/>
              <w:left w:val="outset" w:color="000000" w:sz="8"/>
              <w:bottom w:val="outset" w:color="000000" w:sz="8"/>
              <w:right w:val="outset" w:color="000000" w:sz="8"/>
            </w:tcBorders>
            <w:vAlign w:val="center"/>
          </w:tcPr>
          <w:bookmarkStart w:name="2357" w:id="230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308"/>
        </w:tc>
        <w:tc>
          <w:tcPr>
            <w:tcW w:w="1938" w:type="dxa"/>
            <w:tcBorders>
              <w:top w:val="outset" w:color="000000" w:sz="8"/>
              <w:left w:val="outset" w:color="000000" w:sz="8"/>
              <w:bottom w:val="outset" w:color="000000" w:sz="8"/>
              <w:right w:val="outset" w:color="000000" w:sz="8"/>
            </w:tcBorders>
            <w:vAlign w:val="center"/>
          </w:tcPr>
          <w:bookmarkStart w:name="2358" w:id="2309"/>
          <w:p>
            <w:pPr>
              <w:spacing w:after="0"/>
              <w:ind w:left="0"/>
              <w:jc w:val="center"/>
            </w:pPr>
            <w:r>
              <w:rPr>
                <w:rFonts w:ascii="Arial"/>
                <w:b w:val="false"/>
                <w:i w:val="false"/>
                <w:color w:val="000000"/>
                <w:sz w:val="15"/>
              </w:rPr>
              <w:t>2,366</w:t>
            </w:r>
          </w:p>
          <w:bookmarkEnd w:id="23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59" w:id="2310"/>
          <w:p>
            <w:pPr>
              <w:spacing w:after="0"/>
              <w:ind w:left="0"/>
              <w:jc w:val="center"/>
            </w:pPr>
            <w:r>
              <w:rPr>
                <w:rFonts w:ascii="Arial"/>
                <w:b w:val="false"/>
                <w:i w:val="false"/>
                <w:color w:val="000000"/>
                <w:sz w:val="15"/>
              </w:rPr>
              <w:t>G46</w:t>
            </w:r>
          </w:p>
          <w:bookmarkEnd w:id="2310"/>
        </w:tc>
        <w:tc>
          <w:tcPr>
            <w:tcW w:w="3586" w:type="dxa"/>
            <w:tcBorders>
              <w:top w:val="outset" w:color="000000" w:sz="8"/>
              <w:left w:val="outset" w:color="000000" w:sz="8"/>
              <w:bottom w:val="outset" w:color="000000" w:sz="8"/>
              <w:right w:val="outset" w:color="000000" w:sz="8"/>
            </w:tcBorders>
            <w:vAlign w:val="center"/>
          </w:tcPr>
          <w:bookmarkStart w:name="2360" w:id="2311"/>
          <w:p>
            <w:pPr>
              <w:spacing w:after="0"/>
              <w:ind w:left="0"/>
              <w:jc w:val="left"/>
            </w:pPr>
            <w:r>
              <w:rPr>
                <w:rFonts w:ascii="Arial"/>
                <w:b w:val="false"/>
                <w:i w:val="false"/>
                <w:color w:val="000000"/>
                <w:sz w:val="15"/>
              </w:rPr>
              <w:t>Комплексна ендоскопія</w:t>
            </w:r>
          </w:p>
          <w:bookmarkEnd w:id="2311"/>
        </w:tc>
        <w:tc>
          <w:tcPr>
            <w:tcW w:w="3003" w:type="dxa"/>
            <w:tcBorders>
              <w:top w:val="outset" w:color="000000" w:sz="8"/>
              <w:left w:val="outset" w:color="000000" w:sz="8"/>
              <w:bottom w:val="outset" w:color="000000" w:sz="8"/>
              <w:right w:val="outset" w:color="000000" w:sz="8"/>
            </w:tcBorders>
            <w:vAlign w:val="center"/>
          </w:tcPr>
          <w:bookmarkStart w:name="2361" w:id="2312"/>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312"/>
        </w:tc>
        <w:tc>
          <w:tcPr>
            <w:tcW w:w="1938" w:type="dxa"/>
            <w:tcBorders>
              <w:top w:val="outset" w:color="000000" w:sz="8"/>
              <w:left w:val="outset" w:color="000000" w:sz="8"/>
              <w:bottom w:val="outset" w:color="000000" w:sz="8"/>
              <w:right w:val="outset" w:color="000000" w:sz="8"/>
            </w:tcBorders>
            <w:vAlign w:val="center"/>
          </w:tcPr>
          <w:bookmarkStart w:name="2362" w:id="2313"/>
          <w:p>
            <w:pPr>
              <w:spacing w:after="0"/>
              <w:ind w:left="0"/>
              <w:jc w:val="center"/>
            </w:pPr>
            <w:r>
              <w:rPr>
                <w:rFonts w:ascii="Arial"/>
                <w:b w:val="false"/>
                <w:i w:val="false"/>
                <w:color w:val="000000"/>
                <w:sz w:val="15"/>
              </w:rPr>
              <w:t>0,979</w:t>
            </w:r>
          </w:p>
          <w:bookmarkEnd w:id="23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63" w:id="2314"/>
          <w:p>
            <w:pPr>
              <w:spacing w:after="0"/>
              <w:ind w:left="0"/>
              <w:jc w:val="center"/>
            </w:pPr>
            <w:r>
              <w:rPr>
                <w:rFonts w:ascii="Arial"/>
                <w:b w:val="false"/>
                <w:i w:val="false"/>
                <w:color w:val="000000"/>
                <w:sz w:val="15"/>
              </w:rPr>
              <w:t>G46-01</w:t>
            </w:r>
          </w:p>
          <w:bookmarkEnd w:id="2314"/>
        </w:tc>
        <w:tc>
          <w:tcPr>
            <w:tcW w:w="3586" w:type="dxa"/>
            <w:tcBorders>
              <w:top w:val="outset" w:color="000000" w:sz="8"/>
              <w:left w:val="outset" w:color="000000" w:sz="8"/>
              <w:bottom w:val="outset" w:color="000000" w:sz="8"/>
              <w:right w:val="outset" w:color="000000" w:sz="8"/>
            </w:tcBorders>
            <w:vAlign w:val="center"/>
          </w:tcPr>
          <w:bookmarkStart w:name="2364" w:id="2315"/>
          <w:p>
            <w:pPr>
              <w:spacing w:after="0"/>
              <w:ind w:left="0"/>
              <w:jc w:val="left"/>
            </w:pPr>
            <w:r>
              <w:rPr>
                <w:rFonts w:ascii="Arial"/>
                <w:b w:val="false"/>
                <w:i w:val="false"/>
                <w:color w:val="000000"/>
                <w:sz w:val="15"/>
              </w:rPr>
              <w:t>Комплексна ендоскопія до 24 годин</w:t>
            </w:r>
          </w:p>
          <w:bookmarkEnd w:id="2315"/>
        </w:tc>
        <w:tc>
          <w:tcPr>
            <w:tcW w:w="3003" w:type="dxa"/>
            <w:tcBorders>
              <w:top w:val="outset" w:color="000000" w:sz="8"/>
              <w:left w:val="outset" w:color="000000" w:sz="8"/>
              <w:bottom w:val="outset" w:color="000000" w:sz="8"/>
              <w:right w:val="outset" w:color="000000" w:sz="8"/>
            </w:tcBorders>
            <w:vAlign w:val="center"/>
          </w:tcPr>
          <w:bookmarkStart w:name="2365" w:id="231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316"/>
        </w:tc>
        <w:tc>
          <w:tcPr>
            <w:tcW w:w="1938" w:type="dxa"/>
            <w:tcBorders>
              <w:top w:val="outset" w:color="000000" w:sz="8"/>
              <w:left w:val="outset" w:color="000000" w:sz="8"/>
              <w:bottom w:val="outset" w:color="000000" w:sz="8"/>
              <w:right w:val="outset" w:color="000000" w:sz="8"/>
            </w:tcBorders>
            <w:vAlign w:val="center"/>
          </w:tcPr>
          <w:bookmarkStart w:name="2366" w:id="2317"/>
          <w:p>
            <w:pPr>
              <w:spacing w:after="0"/>
              <w:ind w:left="0"/>
              <w:jc w:val="center"/>
            </w:pPr>
            <w:r>
              <w:rPr>
                <w:rFonts w:ascii="Arial"/>
                <w:b w:val="false"/>
                <w:i w:val="false"/>
                <w:color w:val="000000"/>
                <w:sz w:val="15"/>
              </w:rPr>
              <w:t>0,979</w:t>
            </w:r>
          </w:p>
          <w:bookmarkEnd w:id="23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67" w:id="2318"/>
          <w:p>
            <w:pPr>
              <w:spacing w:after="0"/>
              <w:ind w:left="0"/>
              <w:jc w:val="center"/>
            </w:pPr>
            <w:r>
              <w:rPr>
                <w:rFonts w:ascii="Arial"/>
                <w:b w:val="false"/>
                <w:i w:val="false"/>
                <w:color w:val="000000"/>
                <w:sz w:val="15"/>
              </w:rPr>
              <w:t>G47</w:t>
            </w:r>
          </w:p>
          <w:bookmarkEnd w:id="2318"/>
        </w:tc>
        <w:tc>
          <w:tcPr>
            <w:tcW w:w="3586" w:type="dxa"/>
            <w:tcBorders>
              <w:top w:val="outset" w:color="000000" w:sz="8"/>
              <w:left w:val="outset" w:color="000000" w:sz="8"/>
              <w:bottom w:val="outset" w:color="000000" w:sz="8"/>
              <w:right w:val="outset" w:color="000000" w:sz="8"/>
            </w:tcBorders>
            <w:vAlign w:val="center"/>
          </w:tcPr>
          <w:bookmarkStart w:name="2368" w:id="2319"/>
          <w:p>
            <w:pPr>
              <w:spacing w:after="0"/>
              <w:ind w:left="0"/>
              <w:jc w:val="left"/>
            </w:pPr>
            <w:r>
              <w:rPr>
                <w:rFonts w:ascii="Arial"/>
                <w:b w:val="false"/>
                <w:i w:val="false"/>
                <w:color w:val="000000"/>
                <w:sz w:val="15"/>
              </w:rPr>
              <w:t>Гастроскопія</w:t>
            </w:r>
          </w:p>
          <w:bookmarkEnd w:id="2319"/>
        </w:tc>
        <w:tc>
          <w:tcPr>
            <w:tcW w:w="3003" w:type="dxa"/>
            <w:tcBorders>
              <w:top w:val="outset" w:color="000000" w:sz="8"/>
              <w:left w:val="outset" w:color="000000" w:sz="8"/>
              <w:bottom w:val="outset" w:color="000000" w:sz="8"/>
              <w:right w:val="outset" w:color="000000" w:sz="8"/>
            </w:tcBorders>
            <w:vAlign w:val="center"/>
          </w:tcPr>
          <w:bookmarkStart w:name="2369" w:id="2320"/>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320"/>
        </w:tc>
        <w:tc>
          <w:tcPr>
            <w:tcW w:w="1938" w:type="dxa"/>
            <w:tcBorders>
              <w:top w:val="outset" w:color="000000" w:sz="8"/>
              <w:left w:val="outset" w:color="000000" w:sz="8"/>
              <w:bottom w:val="outset" w:color="000000" w:sz="8"/>
              <w:right w:val="outset" w:color="000000" w:sz="8"/>
            </w:tcBorders>
            <w:vAlign w:val="center"/>
          </w:tcPr>
          <w:bookmarkStart w:name="2370" w:id="2321"/>
          <w:p>
            <w:pPr>
              <w:spacing w:after="0"/>
              <w:ind w:left="0"/>
              <w:jc w:val="center"/>
            </w:pPr>
            <w:r>
              <w:rPr>
                <w:rFonts w:ascii="Arial"/>
                <w:b w:val="false"/>
                <w:i w:val="false"/>
                <w:color w:val="000000"/>
                <w:sz w:val="15"/>
              </w:rPr>
              <w:t>0,805</w:t>
            </w:r>
          </w:p>
          <w:bookmarkEnd w:id="23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71" w:id="2322"/>
          <w:p>
            <w:pPr>
              <w:spacing w:after="0"/>
              <w:ind w:left="0"/>
              <w:jc w:val="center"/>
            </w:pPr>
            <w:r>
              <w:rPr>
                <w:rFonts w:ascii="Arial"/>
                <w:b w:val="false"/>
                <w:i w:val="false"/>
                <w:color w:val="000000"/>
                <w:sz w:val="15"/>
              </w:rPr>
              <w:t>G48</w:t>
            </w:r>
          </w:p>
          <w:bookmarkEnd w:id="2322"/>
        </w:tc>
        <w:tc>
          <w:tcPr>
            <w:tcW w:w="3586" w:type="dxa"/>
            <w:tcBorders>
              <w:top w:val="outset" w:color="000000" w:sz="8"/>
              <w:left w:val="outset" w:color="000000" w:sz="8"/>
              <w:bottom w:val="outset" w:color="000000" w:sz="8"/>
              <w:right w:val="outset" w:color="000000" w:sz="8"/>
            </w:tcBorders>
            <w:vAlign w:val="center"/>
          </w:tcPr>
          <w:bookmarkStart w:name="2372" w:id="2323"/>
          <w:p>
            <w:pPr>
              <w:spacing w:after="0"/>
              <w:ind w:left="0"/>
              <w:jc w:val="left"/>
            </w:pPr>
            <w:r>
              <w:rPr>
                <w:rFonts w:ascii="Arial"/>
                <w:b w:val="false"/>
                <w:i w:val="false"/>
                <w:color w:val="000000"/>
                <w:sz w:val="15"/>
              </w:rPr>
              <w:t>Колоноскопія</w:t>
            </w:r>
          </w:p>
          <w:bookmarkEnd w:id="2323"/>
        </w:tc>
        <w:tc>
          <w:tcPr>
            <w:tcW w:w="3003" w:type="dxa"/>
            <w:tcBorders>
              <w:top w:val="outset" w:color="000000" w:sz="8"/>
              <w:left w:val="outset" w:color="000000" w:sz="8"/>
              <w:bottom w:val="outset" w:color="000000" w:sz="8"/>
              <w:right w:val="outset" w:color="000000" w:sz="8"/>
            </w:tcBorders>
            <w:vAlign w:val="center"/>
          </w:tcPr>
          <w:bookmarkStart w:name="2373" w:id="2324"/>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324"/>
        </w:tc>
        <w:tc>
          <w:tcPr>
            <w:tcW w:w="1938" w:type="dxa"/>
            <w:tcBorders>
              <w:top w:val="outset" w:color="000000" w:sz="8"/>
              <w:left w:val="outset" w:color="000000" w:sz="8"/>
              <w:bottom w:val="outset" w:color="000000" w:sz="8"/>
              <w:right w:val="outset" w:color="000000" w:sz="8"/>
            </w:tcBorders>
            <w:vAlign w:val="center"/>
          </w:tcPr>
          <w:bookmarkStart w:name="2374" w:id="2325"/>
          <w:p>
            <w:pPr>
              <w:spacing w:after="0"/>
              <w:ind w:left="0"/>
              <w:jc w:val="center"/>
            </w:pPr>
            <w:r>
              <w:rPr>
                <w:rFonts w:ascii="Arial"/>
                <w:b w:val="false"/>
                <w:i w:val="false"/>
                <w:color w:val="000000"/>
                <w:sz w:val="15"/>
              </w:rPr>
              <w:t>0,911</w:t>
            </w:r>
          </w:p>
          <w:bookmarkEnd w:id="23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75" w:id="2326"/>
          <w:p>
            <w:pPr>
              <w:spacing w:after="0"/>
              <w:ind w:left="0"/>
              <w:jc w:val="center"/>
            </w:pPr>
            <w:r>
              <w:rPr>
                <w:rFonts w:ascii="Arial"/>
                <w:b w:val="false"/>
                <w:i w:val="false"/>
                <w:color w:val="000000"/>
                <w:sz w:val="15"/>
              </w:rPr>
              <w:t>G60</w:t>
            </w:r>
          </w:p>
          <w:bookmarkEnd w:id="2326"/>
        </w:tc>
        <w:tc>
          <w:tcPr>
            <w:tcW w:w="3586" w:type="dxa"/>
            <w:tcBorders>
              <w:top w:val="outset" w:color="000000" w:sz="8"/>
              <w:left w:val="outset" w:color="000000" w:sz="8"/>
              <w:bottom w:val="outset" w:color="000000" w:sz="8"/>
              <w:right w:val="outset" w:color="000000" w:sz="8"/>
            </w:tcBorders>
            <w:vAlign w:val="center"/>
          </w:tcPr>
          <w:bookmarkStart w:name="2376" w:id="2327"/>
          <w:p>
            <w:pPr>
              <w:spacing w:after="0"/>
              <w:ind w:left="0"/>
              <w:jc w:val="left"/>
            </w:pPr>
            <w:r>
              <w:rPr>
                <w:rFonts w:ascii="Arial"/>
                <w:b w:val="false"/>
                <w:i w:val="false"/>
                <w:color w:val="000000"/>
                <w:sz w:val="15"/>
              </w:rPr>
              <w:t>Злоякісне новоутворення органів травної системи</w:t>
            </w:r>
          </w:p>
          <w:bookmarkEnd w:id="2327"/>
        </w:tc>
        <w:tc>
          <w:tcPr>
            <w:tcW w:w="3003" w:type="dxa"/>
            <w:tcBorders>
              <w:top w:val="outset" w:color="000000" w:sz="8"/>
              <w:left w:val="outset" w:color="000000" w:sz="8"/>
              <w:bottom w:val="outset" w:color="000000" w:sz="8"/>
              <w:right w:val="outset" w:color="000000" w:sz="8"/>
            </w:tcBorders>
            <w:vAlign w:val="center"/>
          </w:tcPr>
          <w:bookmarkStart w:name="2377" w:id="232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328"/>
        </w:tc>
        <w:tc>
          <w:tcPr>
            <w:tcW w:w="1938" w:type="dxa"/>
            <w:tcBorders>
              <w:top w:val="outset" w:color="000000" w:sz="8"/>
              <w:left w:val="outset" w:color="000000" w:sz="8"/>
              <w:bottom w:val="outset" w:color="000000" w:sz="8"/>
              <w:right w:val="outset" w:color="000000" w:sz="8"/>
            </w:tcBorders>
            <w:vAlign w:val="center"/>
          </w:tcPr>
          <w:bookmarkStart w:name="2378" w:id="2329"/>
          <w:p>
            <w:pPr>
              <w:spacing w:after="0"/>
              <w:ind w:left="0"/>
              <w:jc w:val="center"/>
            </w:pPr>
            <w:r>
              <w:rPr>
                <w:rFonts w:ascii="Arial"/>
                <w:b w:val="false"/>
                <w:i w:val="false"/>
                <w:color w:val="000000"/>
                <w:sz w:val="15"/>
              </w:rPr>
              <w:t>0,442</w:t>
            </w:r>
          </w:p>
          <w:bookmarkEnd w:id="23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79" w:id="2330"/>
          <w:p>
            <w:pPr>
              <w:spacing w:after="0"/>
              <w:ind w:left="0"/>
              <w:jc w:val="center"/>
            </w:pPr>
            <w:r>
              <w:rPr>
                <w:rFonts w:ascii="Arial"/>
                <w:b w:val="false"/>
                <w:i w:val="false"/>
                <w:color w:val="000000"/>
                <w:sz w:val="15"/>
              </w:rPr>
              <w:t>G61</w:t>
            </w:r>
          </w:p>
          <w:bookmarkEnd w:id="2330"/>
        </w:tc>
        <w:tc>
          <w:tcPr>
            <w:tcW w:w="3586" w:type="dxa"/>
            <w:tcBorders>
              <w:top w:val="outset" w:color="000000" w:sz="8"/>
              <w:left w:val="outset" w:color="000000" w:sz="8"/>
              <w:bottom w:val="outset" w:color="000000" w:sz="8"/>
              <w:right w:val="outset" w:color="000000" w:sz="8"/>
            </w:tcBorders>
            <w:vAlign w:val="center"/>
          </w:tcPr>
          <w:bookmarkStart w:name="2380" w:id="2331"/>
          <w:p>
            <w:pPr>
              <w:spacing w:after="0"/>
              <w:ind w:left="0"/>
              <w:jc w:val="left"/>
            </w:pPr>
            <w:r>
              <w:rPr>
                <w:rFonts w:ascii="Arial"/>
                <w:b w:val="false"/>
                <w:i w:val="false"/>
                <w:color w:val="000000"/>
                <w:sz w:val="15"/>
              </w:rPr>
              <w:t>Шлунково-кишкова кровотеча</w:t>
            </w:r>
          </w:p>
          <w:bookmarkEnd w:id="2331"/>
        </w:tc>
        <w:tc>
          <w:tcPr>
            <w:tcW w:w="3003" w:type="dxa"/>
            <w:tcBorders>
              <w:top w:val="outset" w:color="000000" w:sz="8"/>
              <w:left w:val="outset" w:color="000000" w:sz="8"/>
              <w:bottom w:val="outset" w:color="000000" w:sz="8"/>
              <w:right w:val="outset" w:color="000000" w:sz="8"/>
            </w:tcBorders>
            <w:vAlign w:val="center"/>
          </w:tcPr>
          <w:bookmarkStart w:name="2381" w:id="233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332"/>
        </w:tc>
        <w:tc>
          <w:tcPr>
            <w:tcW w:w="1938" w:type="dxa"/>
            <w:tcBorders>
              <w:top w:val="outset" w:color="000000" w:sz="8"/>
              <w:left w:val="outset" w:color="000000" w:sz="8"/>
              <w:bottom w:val="outset" w:color="000000" w:sz="8"/>
              <w:right w:val="outset" w:color="000000" w:sz="8"/>
            </w:tcBorders>
            <w:vAlign w:val="center"/>
          </w:tcPr>
          <w:bookmarkStart w:name="2382" w:id="2333"/>
          <w:p>
            <w:pPr>
              <w:spacing w:after="0"/>
              <w:ind w:left="0"/>
              <w:jc w:val="center"/>
            </w:pPr>
            <w:r>
              <w:rPr>
                <w:rFonts w:ascii="Arial"/>
                <w:b w:val="false"/>
                <w:i w:val="false"/>
                <w:color w:val="000000"/>
                <w:sz w:val="15"/>
              </w:rPr>
              <w:t>0,733</w:t>
            </w:r>
          </w:p>
          <w:bookmarkEnd w:id="23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83" w:id="2334"/>
          <w:p>
            <w:pPr>
              <w:spacing w:after="0"/>
              <w:ind w:left="0"/>
              <w:jc w:val="center"/>
            </w:pPr>
            <w:r>
              <w:rPr>
                <w:rFonts w:ascii="Arial"/>
                <w:b w:val="false"/>
                <w:i w:val="false"/>
                <w:color w:val="000000"/>
                <w:sz w:val="15"/>
              </w:rPr>
              <w:t>G64</w:t>
            </w:r>
          </w:p>
          <w:bookmarkEnd w:id="2334"/>
        </w:tc>
        <w:tc>
          <w:tcPr>
            <w:tcW w:w="3586" w:type="dxa"/>
            <w:tcBorders>
              <w:top w:val="outset" w:color="000000" w:sz="8"/>
              <w:left w:val="outset" w:color="000000" w:sz="8"/>
              <w:bottom w:val="outset" w:color="000000" w:sz="8"/>
              <w:right w:val="outset" w:color="000000" w:sz="8"/>
            </w:tcBorders>
            <w:vAlign w:val="center"/>
          </w:tcPr>
          <w:bookmarkStart w:name="2384" w:id="2335"/>
          <w:p>
            <w:pPr>
              <w:spacing w:after="0"/>
              <w:ind w:left="0"/>
              <w:jc w:val="left"/>
            </w:pPr>
            <w:r>
              <w:rPr>
                <w:rFonts w:ascii="Arial"/>
                <w:b w:val="false"/>
                <w:i w:val="false"/>
                <w:color w:val="000000"/>
                <w:sz w:val="15"/>
              </w:rPr>
              <w:t>Запальні захворювання кишечника</w:t>
            </w:r>
          </w:p>
          <w:bookmarkEnd w:id="2335"/>
        </w:tc>
        <w:tc>
          <w:tcPr>
            <w:tcW w:w="3003" w:type="dxa"/>
            <w:tcBorders>
              <w:top w:val="outset" w:color="000000" w:sz="8"/>
              <w:left w:val="outset" w:color="000000" w:sz="8"/>
              <w:bottom w:val="outset" w:color="000000" w:sz="8"/>
              <w:right w:val="outset" w:color="000000" w:sz="8"/>
            </w:tcBorders>
            <w:vAlign w:val="center"/>
          </w:tcPr>
          <w:bookmarkStart w:name="2385" w:id="233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336"/>
        </w:tc>
        <w:tc>
          <w:tcPr>
            <w:tcW w:w="1938" w:type="dxa"/>
            <w:tcBorders>
              <w:top w:val="outset" w:color="000000" w:sz="8"/>
              <w:left w:val="outset" w:color="000000" w:sz="8"/>
              <w:bottom w:val="outset" w:color="000000" w:sz="8"/>
              <w:right w:val="outset" w:color="000000" w:sz="8"/>
            </w:tcBorders>
            <w:vAlign w:val="center"/>
          </w:tcPr>
          <w:bookmarkStart w:name="2386" w:id="2337"/>
          <w:p>
            <w:pPr>
              <w:spacing w:after="0"/>
              <w:ind w:left="0"/>
              <w:jc w:val="center"/>
            </w:pPr>
            <w:r>
              <w:rPr>
                <w:rFonts w:ascii="Arial"/>
                <w:b w:val="false"/>
                <w:i w:val="false"/>
                <w:color w:val="000000"/>
                <w:sz w:val="15"/>
              </w:rPr>
              <w:t>0,678</w:t>
            </w:r>
          </w:p>
          <w:bookmarkEnd w:id="23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87" w:id="2338"/>
          <w:p>
            <w:pPr>
              <w:spacing w:after="0"/>
              <w:ind w:left="0"/>
              <w:jc w:val="center"/>
            </w:pPr>
            <w:r>
              <w:rPr>
                <w:rFonts w:ascii="Arial"/>
                <w:b w:val="false"/>
                <w:i w:val="false"/>
                <w:color w:val="000000"/>
                <w:sz w:val="15"/>
              </w:rPr>
              <w:t>G65</w:t>
            </w:r>
          </w:p>
          <w:bookmarkEnd w:id="2338"/>
        </w:tc>
        <w:tc>
          <w:tcPr>
            <w:tcW w:w="3586" w:type="dxa"/>
            <w:tcBorders>
              <w:top w:val="outset" w:color="000000" w:sz="8"/>
              <w:left w:val="outset" w:color="000000" w:sz="8"/>
              <w:bottom w:val="outset" w:color="000000" w:sz="8"/>
              <w:right w:val="outset" w:color="000000" w:sz="8"/>
            </w:tcBorders>
            <w:vAlign w:val="center"/>
          </w:tcPr>
          <w:bookmarkStart w:name="2388" w:id="2339"/>
          <w:p>
            <w:pPr>
              <w:spacing w:after="0"/>
              <w:ind w:left="0"/>
              <w:jc w:val="left"/>
            </w:pPr>
            <w:r>
              <w:rPr>
                <w:rFonts w:ascii="Arial"/>
                <w:b w:val="false"/>
                <w:i w:val="false"/>
                <w:color w:val="000000"/>
                <w:sz w:val="15"/>
              </w:rPr>
              <w:t>Обструкція шлунково-кишкового тракту</w:t>
            </w:r>
          </w:p>
          <w:bookmarkEnd w:id="2339"/>
        </w:tc>
        <w:tc>
          <w:tcPr>
            <w:tcW w:w="3003" w:type="dxa"/>
            <w:tcBorders>
              <w:top w:val="outset" w:color="000000" w:sz="8"/>
              <w:left w:val="outset" w:color="000000" w:sz="8"/>
              <w:bottom w:val="outset" w:color="000000" w:sz="8"/>
              <w:right w:val="outset" w:color="000000" w:sz="8"/>
            </w:tcBorders>
            <w:vAlign w:val="center"/>
          </w:tcPr>
          <w:bookmarkStart w:name="2389" w:id="234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340"/>
        </w:tc>
        <w:tc>
          <w:tcPr>
            <w:tcW w:w="1938" w:type="dxa"/>
            <w:tcBorders>
              <w:top w:val="outset" w:color="000000" w:sz="8"/>
              <w:left w:val="outset" w:color="000000" w:sz="8"/>
              <w:bottom w:val="outset" w:color="000000" w:sz="8"/>
              <w:right w:val="outset" w:color="000000" w:sz="8"/>
            </w:tcBorders>
            <w:vAlign w:val="center"/>
          </w:tcPr>
          <w:bookmarkStart w:name="2390" w:id="2341"/>
          <w:p>
            <w:pPr>
              <w:spacing w:after="0"/>
              <w:ind w:left="0"/>
              <w:jc w:val="center"/>
            </w:pPr>
            <w:r>
              <w:rPr>
                <w:rFonts w:ascii="Arial"/>
                <w:b w:val="false"/>
                <w:i w:val="false"/>
                <w:color w:val="000000"/>
                <w:sz w:val="15"/>
              </w:rPr>
              <w:t>0,756</w:t>
            </w:r>
          </w:p>
          <w:bookmarkEnd w:id="23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91" w:id="2342"/>
          <w:p>
            <w:pPr>
              <w:spacing w:after="0"/>
              <w:ind w:left="0"/>
              <w:jc w:val="center"/>
            </w:pPr>
            <w:r>
              <w:rPr>
                <w:rFonts w:ascii="Arial"/>
                <w:b w:val="false"/>
                <w:i w:val="false"/>
                <w:color w:val="000000"/>
                <w:sz w:val="15"/>
              </w:rPr>
              <w:t>G66</w:t>
            </w:r>
          </w:p>
          <w:bookmarkEnd w:id="2342"/>
        </w:tc>
        <w:tc>
          <w:tcPr>
            <w:tcW w:w="3586" w:type="dxa"/>
            <w:tcBorders>
              <w:top w:val="outset" w:color="000000" w:sz="8"/>
              <w:left w:val="outset" w:color="000000" w:sz="8"/>
              <w:bottom w:val="outset" w:color="000000" w:sz="8"/>
              <w:right w:val="outset" w:color="000000" w:sz="8"/>
            </w:tcBorders>
            <w:vAlign w:val="center"/>
          </w:tcPr>
          <w:bookmarkStart w:name="2392" w:id="2343"/>
          <w:p>
            <w:pPr>
              <w:spacing w:after="0"/>
              <w:ind w:left="0"/>
              <w:jc w:val="left"/>
            </w:pPr>
            <w:r>
              <w:rPr>
                <w:rFonts w:ascii="Arial"/>
                <w:b w:val="false"/>
                <w:i w:val="false"/>
                <w:color w:val="000000"/>
                <w:sz w:val="15"/>
              </w:rPr>
              <w:t>Біль у животі та мезентеріальний лімфаденіт</w:t>
            </w:r>
          </w:p>
          <w:bookmarkEnd w:id="2343"/>
        </w:tc>
        <w:tc>
          <w:tcPr>
            <w:tcW w:w="3003" w:type="dxa"/>
            <w:tcBorders>
              <w:top w:val="outset" w:color="000000" w:sz="8"/>
              <w:left w:val="outset" w:color="000000" w:sz="8"/>
              <w:bottom w:val="outset" w:color="000000" w:sz="8"/>
              <w:right w:val="outset" w:color="000000" w:sz="8"/>
            </w:tcBorders>
            <w:vAlign w:val="center"/>
          </w:tcPr>
          <w:bookmarkStart w:name="2393" w:id="234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344"/>
        </w:tc>
        <w:tc>
          <w:tcPr>
            <w:tcW w:w="1938" w:type="dxa"/>
            <w:tcBorders>
              <w:top w:val="outset" w:color="000000" w:sz="8"/>
              <w:left w:val="outset" w:color="000000" w:sz="8"/>
              <w:bottom w:val="outset" w:color="000000" w:sz="8"/>
              <w:right w:val="outset" w:color="000000" w:sz="8"/>
            </w:tcBorders>
            <w:vAlign w:val="center"/>
          </w:tcPr>
          <w:bookmarkStart w:name="2394" w:id="2345"/>
          <w:p>
            <w:pPr>
              <w:spacing w:after="0"/>
              <w:ind w:left="0"/>
              <w:jc w:val="center"/>
            </w:pPr>
            <w:r>
              <w:rPr>
                <w:rFonts w:ascii="Arial"/>
                <w:b w:val="false"/>
                <w:i w:val="false"/>
                <w:color w:val="000000"/>
                <w:sz w:val="15"/>
              </w:rPr>
              <w:t>0,343</w:t>
            </w:r>
          </w:p>
          <w:bookmarkEnd w:id="23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95" w:id="2346"/>
          <w:p>
            <w:pPr>
              <w:spacing w:after="0"/>
              <w:ind w:left="0"/>
              <w:jc w:val="center"/>
            </w:pPr>
            <w:r>
              <w:rPr>
                <w:rFonts w:ascii="Arial"/>
                <w:b w:val="false"/>
                <w:i w:val="false"/>
                <w:color w:val="000000"/>
                <w:sz w:val="15"/>
              </w:rPr>
              <w:t>G67</w:t>
            </w:r>
          </w:p>
          <w:bookmarkEnd w:id="2346"/>
        </w:tc>
        <w:tc>
          <w:tcPr>
            <w:tcW w:w="3586" w:type="dxa"/>
            <w:tcBorders>
              <w:top w:val="outset" w:color="000000" w:sz="8"/>
              <w:left w:val="outset" w:color="000000" w:sz="8"/>
              <w:bottom w:val="outset" w:color="000000" w:sz="8"/>
              <w:right w:val="outset" w:color="000000" w:sz="8"/>
            </w:tcBorders>
            <w:vAlign w:val="center"/>
          </w:tcPr>
          <w:bookmarkStart w:name="2396" w:id="2347"/>
          <w:p>
            <w:pPr>
              <w:spacing w:after="0"/>
              <w:ind w:left="0"/>
              <w:jc w:val="left"/>
            </w:pPr>
            <w:r>
              <w:rPr>
                <w:rFonts w:ascii="Arial"/>
                <w:b w:val="false"/>
                <w:i w:val="false"/>
                <w:color w:val="000000"/>
                <w:sz w:val="15"/>
              </w:rPr>
              <w:t>Езофагіт і гастроентерит</w:t>
            </w:r>
          </w:p>
          <w:bookmarkEnd w:id="2347"/>
        </w:tc>
        <w:tc>
          <w:tcPr>
            <w:tcW w:w="3003" w:type="dxa"/>
            <w:tcBorders>
              <w:top w:val="outset" w:color="000000" w:sz="8"/>
              <w:left w:val="outset" w:color="000000" w:sz="8"/>
              <w:bottom w:val="outset" w:color="000000" w:sz="8"/>
              <w:right w:val="outset" w:color="000000" w:sz="8"/>
            </w:tcBorders>
            <w:vAlign w:val="center"/>
          </w:tcPr>
          <w:bookmarkStart w:name="2397" w:id="234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348"/>
        </w:tc>
        <w:tc>
          <w:tcPr>
            <w:tcW w:w="1938" w:type="dxa"/>
            <w:tcBorders>
              <w:top w:val="outset" w:color="000000" w:sz="8"/>
              <w:left w:val="outset" w:color="000000" w:sz="8"/>
              <w:bottom w:val="outset" w:color="000000" w:sz="8"/>
              <w:right w:val="outset" w:color="000000" w:sz="8"/>
            </w:tcBorders>
            <w:vAlign w:val="center"/>
          </w:tcPr>
          <w:bookmarkStart w:name="2398" w:id="2349"/>
          <w:p>
            <w:pPr>
              <w:spacing w:after="0"/>
              <w:ind w:left="0"/>
              <w:jc w:val="center"/>
            </w:pPr>
            <w:r>
              <w:rPr>
                <w:rFonts w:ascii="Arial"/>
                <w:b w:val="false"/>
                <w:i w:val="false"/>
                <w:color w:val="000000"/>
                <w:sz w:val="15"/>
              </w:rPr>
              <w:t>0,479</w:t>
            </w:r>
          </w:p>
          <w:bookmarkEnd w:id="23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399" w:id="2350"/>
          <w:p>
            <w:pPr>
              <w:spacing w:after="0"/>
              <w:ind w:left="0"/>
              <w:jc w:val="center"/>
            </w:pPr>
            <w:r>
              <w:rPr>
                <w:rFonts w:ascii="Arial"/>
                <w:b w:val="false"/>
                <w:i w:val="false"/>
                <w:color w:val="000000"/>
                <w:sz w:val="15"/>
              </w:rPr>
              <w:t>G70</w:t>
            </w:r>
          </w:p>
          <w:bookmarkEnd w:id="2350"/>
        </w:tc>
        <w:tc>
          <w:tcPr>
            <w:tcW w:w="3586" w:type="dxa"/>
            <w:tcBorders>
              <w:top w:val="outset" w:color="000000" w:sz="8"/>
              <w:left w:val="outset" w:color="000000" w:sz="8"/>
              <w:bottom w:val="outset" w:color="000000" w:sz="8"/>
              <w:right w:val="outset" w:color="000000" w:sz="8"/>
            </w:tcBorders>
            <w:vAlign w:val="center"/>
          </w:tcPr>
          <w:bookmarkStart w:name="2400" w:id="2351"/>
          <w:p>
            <w:pPr>
              <w:spacing w:after="0"/>
              <w:ind w:left="0"/>
              <w:jc w:val="left"/>
            </w:pPr>
            <w:r>
              <w:rPr>
                <w:rFonts w:ascii="Arial"/>
                <w:b w:val="false"/>
                <w:i w:val="false"/>
                <w:color w:val="000000"/>
                <w:sz w:val="15"/>
              </w:rPr>
              <w:t>Інші розлади травної системи</w:t>
            </w:r>
          </w:p>
          <w:bookmarkEnd w:id="2351"/>
        </w:tc>
        <w:tc>
          <w:tcPr>
            <w:tcW w:w="3003" w:type="dxa"/>
            <w:tcBorders>
              <w:top w:val="outset" w:color="000000" w:sz="8"/>
              <w:left w:val="outset" w:color="000000" w:sz="8"/>
              <w:bottom w:val="outset" w:color="000000" w:sz="8"/>
              <w:right w:val="outset" w:color="000000" w:sz="8"/>
            </w:tcBorders>
            <w:vAlign w:val="center"/>
          </w:tcPr>
          <w:bookmarkStart w:name="2401" w:id="235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352"/>
        </w:tc>
        <w:tc>
          <w:tcPr>
            <w:tcW w:w="1938" w:type="dxa"/>
            <w:tcBorders>
              <w:top w:val="outset" w:color="000000" w:sz="8"/>
              <w:left w:val="outset" w:color="000000" w:sz="8"/>
              <w:bottom w:val="outset" w:color="000000" w:sz="8"/>
              <w:right w:val="outset" w:color="000000" w:sz="8"/>
            </w:tcBorders>
            <w:vAlign w:val="center"/>
          </w:tcPr>
          <w:bookmarkStart w:name="2402" w:id="2353"/>
          <w:p>
            <w:pPr>
              <w:spacing w:after="0"/>
              <w:ind w:left="0"/>
              <w:jc w:val="center"/>
            </w:pPr>
            <w:r>
              <w:rPr>
                <w:rFonts w:ascii="Arial"/>
                <w:b w:val="false"/>
                <w:i w:val="false"/>
                <w:color w:val="000000"/>
                <w:sz w:val="15"/>
              </w:rPr>
              <w:t>0,594</w:t>
            </w:r>
          </w:p>
          <w:bookmarkEnd w:id="23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03" w:id="2354"/>
          <w:p>
            <w:pPr>
              <w:spacing w:after="0"/>
              <w:ind w:left="0"/>
              <w:jc w:val="center"/>
            </w:pPr>
            <w:r>
              <w:rPr>
                <w:rFonts w:ascii="Arial"/>
                <w:b w:val="false"/>
                <w:i w:val="false"/>
                <w:color w:val="000000"/>
                <w:sz w:val="15"/>
              </w:rPr>
              <w:t>H01</w:t>
            </w:r>
          </w:p>
          <w:bookmarkEnd w:id="2354"/>
        </w:tc>
        <w:tc>
          <w:tcPr>
            <w:tcW w:w="3586" w:type="dxa"/>
            <w:tcBorders>
              <w:top w:val="outset" w:color="000000" w:sz="8"/>
              <w:left w:val="outset" w:color="000000" w:sz="8"/>
              <w:bottom w:val="outset" w:color="000000" w:sz="8"/>
              <w:right w:val="outset" w:color="000000" w:sz="8"/>
            </w:tcBorders>
            <w:vAlign w:val="center"/>
          </w:tcPr>
          <w:bookmarkStart w:name="2404" w:id="2355"/>
          <w:p>
            <w:pPr>
              <w:spacing w:after="0"/>
              <w:ind w:left="0"/>
              <w:jc w:val="left"/>
            </w:pPr>
            <w:r>
              <w:rPr>
                <w:rFonts w:ascii="Arial"/>
                <w:b w:val="false"/>
                <w:i w:val="false"/>
                <w:color w:val="000000"/>
                <w:sz w:val="15"/>
              </w:rPr>
              <w:t>Шунтування та операції на підшлунковій залозі, печінці</w:t>
            </w:r>
          </w:p>
          <w:bookmarkEnd w:id="2355"/>
        </w:tc>
        <w:tc>
          <w:tcPr>
            <w:tcW w:w="3003" w:type="dxa"/>
            <w:tcBorders>
              <w:top w:val="outset" w:color="000000" w:sz="8"/>
              <w:left w:val="outset" w:color="000000" w:sz="8"/>
              <w:bottom w:val="outset" w:color="000000" w:sz="8"/>
              <w:right w:val="outset" w:color="000000" w:sz="8"/>
            </w:tcBorders>
            <w:vAlign w:val="center"/>
          </w:tcPr>
          <w:bookmarkStart w:name="2405" w:id="235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356"/>
        </w:tc>
        <w:tc>
          <w:tcPr>
            <w:tcW w:w="1938" w:type="dxa"/>
            <w:tcBorders>
              <w:top w:val="outset" w:color="000000" w:sz="8"/>
              <w:left w:val="outset" w:color="000000" w:sz="8"/>
              <w:bottom w:val="outset" w:color="000000" w:sz="8"/>
              <w:right w:val="outset" w:color="000000" w:sz="8"/>
            </w:tcBorders>
            <w:vAlign w:val="center"/>
          </w:tcPr>
          <w:bookmarkStart w:name="2406" w:id="2357"/>
          <w:p>
            <w:pPr>
              <w:spacing w:after="0"/>
              <w:ind w:left="0"/>
              <w:jc w:val="center"/>
            </w:pPr>
            <w:r>
              <w:rPr>
                <w:rFonts w:ascii="Arial"/>
                <w:b w:val="false"/>
                <w:i w:val="false"/>
                <w:color w:val="000000"/>
                <w:sz w:val="15"/>
              </w:rPr>
              <w:t>4,367</w:t>
            </w:r>
          </w:p>
          <w:bookmarkEnd w:id="23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07" w:id="2358"/>
          <w:p>
            <w:pPr>
              <w:spacing w:after="0"/>
              <w:ind w:left="0"/>
              <w:jc w:val="center"/>
            </w:pPr>
            <w:r>
              <w:rPr>
                <w:rFonts w:ascii="Arial"/>
                <w:b w:val="false"/>
                <w:i w:val="false"/>
                <w:color w:val="000000"/>
                <w:sz w:val="15"/>
              </w:rPr>
              <w:t>H02</w:t>
            </w:r>
          </w:p>
          <w:bookmarkEnd w:id="2358"/>
        </w:tc>
        <w:tc>
          <w:tcPr>
            <w:tcW w:w="3586" w:type="dxa"/>
            <w:tcBorders>
              <w:top w:val="outset" w:color="000000" w:sz="8"/>
              <w:left w:val="outset" w:color="000000" w:sz="8"/>
              <w:bottom w:val="outset" w:color="000000" w:sz="8"/>
              <w:right w:val="outset" w:color="000000" w:sz="8"/>
            </w:tcBorders>
            <w:vAlign w:val="center"/>
          </w:tcPr>
          <w:bookmarkStart w:name="2408" w:id="2359"/>
          <w:p>
            <w:pPr>
              <w:spacing w:after="0"/>
              <w:ind w:left="0"/>
              <w:jc w:val="left"/>
            </w:pPr>
            <w:r>
              <w:rPr>
                <w:rFonts w:ascii="Arial"/>
                <w:b w:val="false"/>
                <w:i w:val="false"/>
                <w:color w:val="000000"/>
                <w:sz w:val="15"/>
              </w:rPr>
              <w:t>Складні операції на біліарному тракті</w:t>
            </w:r>
          </w:p>
          <w:bookmarkEnd w:id="2359"/>
        </w:tc>
        <w:tc>
          <w:tcPr>
            <w:tcW w:w="3003" w:type="dxa"/>
            <w:tcBorders>
              <w:top w:val="outset" w:color="000000" w:sz="8"/>
              <w:left w:val="outset" w:color="000000" w:sz="8"/>
              <w:bottom w:val="outset" w:color="000000" w:sz="8"/>
              <w:right w:val="outset" w:color="000000" w:sz="8"/>
            </w:tcBorders>
            <w:vAlign w:val="center"/>
          </w:tcPr>
          <w:bookmarkStart w:name="2409" w:id="236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360"/>
        </w:tc>
        <w:tc>
          <w:tcPr>
            <w:tcW w:w="1938" w:type="dxa"/>
            <w:tcBorders>
              <w:top w:val="outset" w:color="000000" w:sz="8"/>
              <w:left w:val="outset" w:color="000000" w:sz="8"/>
              <w:bottom w:val="outset" w:color="000000" w:sz="8"/>
              <w:right w:val="outset" w:color="000000" w:sz="8"/>
            </w:tcBorders>
            <w:vAlign w:val="center"/>
          </w:tcPr>
          <w:bookmarkStart w:name="2410" w:id="2361"/>
          <w:p>
            <w:pPr>
              <w:spacing w:after="0"/>
              <w:ind w:left="0"/>
              <w:jc w:val="center"/>
            </w:pPr>
            <w:r>
              <w:rPr>
                <w:rFonts w:ascii="Arial"/>
                <w:b w:val="false"/>
                <w:i w:val="false"/>
                <w:color w:val="000000"/>
                <w:sz w:val="15"/>
              </w:rPr>
              <w:t>5,075</w:t>
            </w:r>
          </w:p>
          <w:bookmarkEnd w:id="23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11" w:id="2362"/>
          <w:p>
            <w:pPr>
              <w:spacing w:after="0"/>
              <w:ind w:left="0"/>
              <w:jc w:val="center"/>
            </w:pPr>
            <w:r>
              <w:rPr>
                <w:rFonts w:ascii="Arial"/>
                <w:b w:val="false"/>
                <w:i w:val="false"/>
                <w:color w:val="000000"/>
                <w:sz w:val="15"/>
              </w:rPr>
              <w:t>H02-01</w:t>
            </w:r>
          </w:p>
          <w:bookmarkEnd w:id="2362"/>
        </w:tc>
        <w:tc>
          <w:tcPr>
            <w:tcW w:w="3586" w:type="dxa"/>
            <w:tcBorders>
              <w:top w:val="outset" w:color="000000" w:sz="8"/>
              <w:left w:val="outset" w:color="000000" w:sz="8"/>
              <w:bottom w:val="outset" w:color="000000" w:sz="8"/>
              <w:right w:val="outset" w:color="000000" w:sz="8"/>
            </w:tcBorders>
            <w:vAlign w:val="center"/>
          </w:tcPr>
          <w:bookmarkStart w:name="2412" w:id="2363"/>
          <w:p>
            <w:pPr>
              <w:spacing w:after="0"/>
              <w:ind w:left="0"/>
              <w:jc w:val="left"/>
            </w:pPr>
            <w:r>
              <w:rPr>
                <w:rFonts w:ascii="Arial"/>
                <w:b w:val="false"/>
                <w:i w:val="false"/>
                <w:color w:val="000000"/>
                <w:sz w:val="15"/>
              </w:rPr>
              <w:t>Складні операції на біліарному тракті до 24 годин</w:t>
            </w:r>
          </w:p>
          <w:bookmarkEnd w:id="2363"/>
        </w:tc>
        <w:tc>
          <w:tcPr>
            <w:tcW w:w="3003" w:type="dxa"/>
            <w:tcBorders>
              <w:top w:val="outset" w:color="000000" w:sz="8"/>
              <w:left w:val="outset" w:color="000000" w:sz="8"/>
              <w:bottom w:val="outset" w:color="000000" w:sz="8"/>
              <w:right w:val="outset" w:color="000000" w:sz="8"/>
            </w:tcBorders>
            <w:vAlign w:val="center"/>
          </w:tcPr>
          <w:bookmarkStart w:name="2413" w:id="236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364"/>
        </w:tc>
        <w:tc>
          <w:tcPr>
            <w:tcW w:w="1938" w:type="dxa"/>
            <w:tcBorders>
              <w:top w:val="outset" w:color="000000" w:sz="8"/>
              <w:left w:val="outset" w:color="000000" w:sz="8"/>
              <w:bottom w:val="outset" w:color="000000" w:sz="8"/>
              <w:right w:val="outset" w:color="000000" w:sz="8"/>
            </w:tcBorders>
            <w:vAlign w:val="center"/>
          </w:tcPr>
          <w:bookmarkStart w:name="2414" w:id="2365"/>
          <w:p>
            <w:pPr>
              <w:spacing w:after="0"/>
              <w:ind w:left="0"/>
              <w:jc w:val="center"/>
            </w:pPr>
            <w:r>
              <w:rPr>
                <w:rFonts w:ascii="Arial"/>
                <w:b w:val="false"/>
                <w:i w:val="false"/>
                <w:color w:val="000000"/>
                <w:sz w:val="15"/>
              </w:rPr>
              <w:t>5,075</w:t>
            </w:r>
          </w:p>
          <w:bookmarkEnd w:id="23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15" w:id="2366"/>
          <w:p>
            <w:pPr>
              <w:spacing w:after="0"/>
              <w:ind w:left="0"/>
              <w:jc w:val="center"/>
            </w:pPr>
            <w:r>
              <w:rPr>
                <w:rFonts w:ascii="Arial"/>
                <w:b w:val="false"/>
                <w:i w:val="false"/>
                <w:color w:val="000000"/>
                <w:sz w:val="15"/>
              </w:rPr>
              <w:t>H05</w:t>
            </w:r>
          </w:p>
          <w:bookmarkEnd w:id="2366"/>
        </w:tc>
        <w:tc>
          <w:tcPr>
            <w:tcW w:w="3586" w:type="dxa"/>
            <w:tcBorders>
              <w:top w:val="outset" w:color="000000" w:sz="8"/>
              <w:left w:val="outset" w:color="000000" w:sz="8"/>
              <w:bottom w:val="outset" w:color="000000" w:sz="8"/>
              <w:right w:val="outset" w:color="000000" w:sz="8"/>
            </w:tcBorders>
            <w:vAlign w:val="center"/>
          </w:tcPr>
          <w:bookmarkStart w:name="2416" w:id="2367"/>
          <w:p>
            <w:pPr>
              <w:spacing w:after="0"/>
              <w:ind w:left="0"/>
              <w:jc w:val="left"/>
            </w:pPr>
            <w:r>
              <w:rPr>
                <w:rFonts w:ascii="Arial"/>
                <w:b w:val="false"/>
                <w:i w:val="false"/>
                <w:color w:val="000000"/>
                <w:sz w:val="15"/>
              </w:rPr>
              <w:t>Діагностичні процедури на гепатобіліарній системі</w:t>
            </w:r>
          </w:p>
          <w:bookmarkEnd w:id="2367"/>
        </w:tc>
        <w:tc>
          <w:tcPr>
            <w:tcW w:w="3003" w:type="dxa"/>
            <w:tcBorders>
              <w:top w:val="outset" w:color="000000" w:sz="8"/>
              <w:left w:val="outset" w:color="000000" w:sz="8"/>
              <w:bottom w:val="outset" w:color="000000" w:sz="8"/>
              <w:right w:val="outset" w:color="000000" w:sz="8"/>
            </w:tcBorders>
            <w:vAlign w:val="center"/>
          </w:tcPr>
          <w:bookmarkStart w:name="2417" w:id="236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368"/>
        </w:tc>
        <w:tc>
          <w:tcPr>
            <w:tcW w:w="1938" w:type="dxa"/>
            <w:tcBorders>
              <w:top w:val="outset" w:color="000000" w:sz="8"/>
              <w:left w:val="outset" w:color="000000" w:sz="8"/>
              <w:bottom w:val="outset" w:color="000000" w:sz="8"/>
              <w:right w:val="outset" w:color="000000" w:sz="8"/>
            </w:tcBorders>
            <w:vAlign w:val="center"/>
          </w:tcPr>
          <w:bookmarkStart w:name="2418" w:id="2369"/>
          <w:p>
            <w:pPr>
              <w:spacing w:after="0"/>
              <w:ind w:left="0"/>
              <w:jc w:val="center"/>
            </w:pPr>
            <w:r>
              <w:rPr>
                <w:rFonts w:ascii="Arial"/>
                <w:b w:val="false"/>
                <w:i w:val="false"/>
                <w:color w:val="000000"/>
                <w:sz w:val="15"/>
              </w:rPr>
              <w:t>1,266</w:t>
            </w:r>
          </w:p>
          <w:bookmarkEnd w:id="23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19" w:id="2370"/>
          <w:p>
            <w:pPr>
              <w:spacing w:after="0"/>
              <w:ind w:left="0"/>
              <w:jc w:val="center"/>
            </w:pPr>
            <w:r>
              <w:rPr>
                <w:rFonts w:ascii="Arial"/>
                <w:b w:val="false"/>
                <w:i w:val="false"/>
                <w:color w:val="000000"/>
                <w:sz w:val="15"/>
              </w:rPr>
              <w:t>H05-01</w:t>
            </w:r>
          </w:p>
          <w:bookmarkEnd w:id="2370"/>
        </w:tc>
        <w:tc>
          <w:tcPr>
            <w:tcW w:w="3586" w:type="dxa"/>
            <w:tcBorders>
              <w:top w:val="outset" w:color="000000" w:sz="8"/>
              <w:left w:val="outset" w:color="000000" w:sz="8"/>
              <w:bottom w:val="outset" w:color="000000" w:sz="8"/>
              <w:right w:val="outset" w:color="000000" w:sz="8"/>
            </w:tcBorders>
            <w:vAlign w:val="center"/>
          </w:tcPr>
          <w:bookmarkStart w:name="2420" w:id="2371"/>
          <w:p>
            <w:pPr>
              <w:spacing w:after="0"/>
              <w:ind w:left="0"/>
              <w:jc w:val="left"/>
            </w:pPr>
            <w:r>
              <w:rPr>
                <w:rFonts w:ascii="Arial"/>
                <w:b w:val="false"/>
                <w:i w:val="false"/>
                <w:color w:val="000000"/>
                <w:sz w:val="15"/>
              </w:rPr>
              <w:t>Діагностичні процедури на гепатобіліарній системі до 24 годин</w:t>
            </w:r>
          </w:p>
          <w:bookmarkEnd w:id="2371"/>
        </w:tc>
        <w:tc>
          <w:tcPr>
            <w:tcW w:w="3003" w:type="dxa"/>
            <w:tcBorders>
              <w:top w:val="outset" w:color="000000" w:sz="8"/>
              <w:left w:val="outset" w:color="000000" w:sz="8"/>
              <w:bottom w:val="outset" w:color="000000" w:sz="8"/>
              <w:right w:val="outset" w:color="000000" w:sz="8"/>
            </w:tcBorders>
            <w:vAlign w:val="center"/>
          </w:tcPr>
          <w:bookmarkStart w:name="2421" w:id="237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372"/>
        </w:tc>
        <w:tc>
          <w:tcPr>
            <w:tcW w:w="1938" w:type="dxa"/>
            <w:tcBorders>
              <w:top w:val="outset" w:color="000000" w:sz="8"/>
              <w:left w:val="outset" w:color="000000" w:sz="8"/>
              <w:bottom w:val="outset" w:color="000000" w:sz="8"/>
              <w:right w:val="outset" w:color="000000" w:sz="8"/>
            </w:tcBorders>
            <w:vAlign w:val="center"/>
          </w:tcPr>
          <w:bookmarkStart w:name="2422" w:id="2373"/>
          <w:p>
            <w:pPr>
              <w:spacing w:after="0"/>
              <w:ind w:left="0"/>
              <w:jc w:val="center"/>
            </w:pPr>
            <w:r>
              <w:rPr>
                <w:rFonts w:ascii="Arial"/>
                <w:b w:val="false"/>
                <w:i w:val="false"/>
                <w:color w:val="000000"/>
                <w:sz w:val="15"/>
              </w:rPr>
              <w:t>1,266</w:t>
            </w:r>
          </w:p>
          <w:bookmarkEnd w:id="23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23" w:id="2374"/>
          <w:p>
            <w:pPr>
              <w:spacing w:after="0"/>
              <w:ind w:left="0"/>
              <w:jc w:val="center"/>
            </w:pPr>
            <w:r>
              <w:rPr>
                <w:rFonts w:ascii="Arial"/>
                <w:b w:val="false"/>
                <w:i w:val="false"/>
                <w:color w:val="000000"/>
                <w:sz w:val="15"/>
              </w:rPr>
              <w:t>H06</w:t>
            </w:r>
          </w:p>
          <w:bookmarkEnd w:id="2374"/>
        </w:tc>
        <w:tc>
          <w:tcPr>
            <w:tcW w:w="3586" w:type="dxa"/>
            <w:tcBorders>
              <w:top w:val="outset" w:color="000000" w:sz="8"/>
              <w:left w:val="outset" w:color="000000" w:sz="8"/>
              <w:bottom w:val="outset" w:color="000000" w:sz="8"/>
              <w:right w:val="outset" w:color="000000" w:sz="8"/>
            </w:tcBorders>
            <w:vAlign w:val="center"/>
          </w:tcPr>
          <w:bookmarkStart w:name="2424" w:id="2375"/>
          <w:p>
            <w:pPr>
              <w:spacing w:after="0"/>
              <w:ind w:left="0"/>
              <w:jc w:val="left"/>
            </w:pPr>
            <w:r>
              <w:rPr>
                <w:rFonts w:ascii="Arial"/>
                <w:b w:val="false"/>
                <w:i w:val="false"/>
                <w:color w:val="000000"/>
                <w:sz w:val="15"/>
              </w:rPr>
              <w:t>Інші загальні втручання на гепатобіліарній системі і підшлунковій залозі</w:t>
            </w:r>
          </w:p>
          <w:bookmarkEnd w:id="2375"/>
        </w:tc>
        <w:tc>
          <w:tcPr>
            <w:tcW w:w="3003" w:type="dxa"/>
            <w:tcBorders>
              <w:top w:val="outset" w:color="000000" w:sz="8"/>
              <w:left w:val="outset" w:color="000000" w:sz="8"/>
              <w:bottom w:val="outset" w:color="000000" w:sz="8"/>
              <w:right w:val="outset" w:color="000000" w:sz="8"/>
            </w:tcBorders>
            <w:vAlign w:val="center"/>
          </w:tcPr>
          <w:bookmarkStart w:name="2425" w:id="237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376"/>
        </w:tc>
        <w:tc>
          <w:tcPr>
            <w:tcW w:w="1938" w:type="dxa"/>
            <w:tcBorders>
              <w:top w:val="outset" w:color="000000" w:sz="8"/>
              <w:left w:val="outset" w:color="000000" w:sz="8"/>
              <w:bottom w:val="outset" w:color="000000" w:sz="8"/>
              <w:right w:val="outset" w:color="000000" w:sz="8"/>
            </w:tcBorders>
            <w:vAlign w:val="center"/>
          </w:tcPr>
          <w:bookmarkStart w:name="2426" w:id="2377"/>
          <w:p>
            <w:pPr>
              <w:spacing w:after="0"/>
              <w:ind w:left="0"/>
              <w:jc w:val="center"/>
            </w:pPr>
            <w:r>
              <w:rPr>
                <w:rFonts w:ascii="Arial"/>
                <w:b w:val="false"/>
                <w:i w:val="false"/>
                <w:color w:val="000000"/>
                <w:sz w:val="15"/>
              </w:rPr>
              <w:t>5,873</w:t>
            </w:r>
          </w:p>
          <w:bookmarkEnd w:id="23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27" w:id="2378"/>
          <w:p>
            <w:pPr>
              <w:spacing w:after="0"/>
              <w:ind w:left="0"/>
              <w:jc w:val="center"/>
            </w:pPr>
            <w:r>
              <w:rPr>
                <w:rFonts w:ascii="Arial"/>
                <w:b w:val="false"/>
                <w:i w:val="false"/>
                <w:color w:val="000000"/>
                <w:sz w:val="15"/>
              </w:rPr>
              <w:t>H07</w:t>
            </w:r>
          </w:p>
          <w:bookmarkEnd w:id="2378"/>
        </w:tc>
        <w:tc>
          <w:tcPr>
            <w:tcW w:w="3586" w:type="dxa"/>
            <w:tcBorders>
              <w:top w:val="outset" w:color="000000" w:sz="8"/>
              <w:left w:val="outset" w:color="000000" w:sz="8"/>
              <w:bottom w:val="outset" w:color="000000" w:sz="8"/>
              <w:right w:val="outset" w:color="000000" w:sz="8"/>
            </w:tcBorders>
            <w:vAlign w:val="center"/>
          </w:tcPr>
          <w:bookmarkStart w:name="2428" w:id="2379"/>
          <w:p>
            <w:pPr>
              <w:spacing w:after="0"/>
              <w:ind w:left="0"/>
              <w:jc w:val="left"/>
            </w:pPr>
            <w:r>
              <w:rPr>
                <w:rFonts w:ascii="Arial"/>
                <w:b w:val="false"/>
                <w:i w:val="false"/>
                <w:color w:val="000000"/>
                <w:sz w:val="15"/>
              </w:rPr>
              <w:t>Відкрита холецистектомія</w:t>
            </w:r>
          </w:p>
          <w:bookmarkEnd w:id="2379"/>
        </w:tc>
        <w:tc>
          <w:tcPr>
            <w:tcW w:w="3003" w:type="dxa"/>
            <w:tcBorders>
              <w:top w:val="outset" w:color="000000" w:sz="8"/>
              <w:left w:val="outset" w:color="000000" w:sz="8"/>
              <w:bottom w:val="outset" w:color="000000" w:sz="8"/>
              <w:right w:val="outset" w:color="000000" w:sz="8"/>
            </w:tcBorders>
            <w:vAlign w:val="center"/>
          </w:tcPr>
          <w:bookmarkStart w:name="2429" w:id="238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380"/>
        </w:tc>
        <w:tc>
          <w:tcPr>
            <w:tcW w:w="1938" w:type="dxa"/>
            <w:tcBorders>
              <w:top w:val="outset" w:color="000000" w:sz="8"/>
              <w:left w:val="outset" w:color="000000" w:sz="8"/>
              <w:bottom w:val="outset" w:color="000000" w:sz="8"/>
              <w:right w:val="outset" w:color="000000" w:sz="8"/>
            </w:tcBorders>
            <w:vAlign w:val="center"/>
          </w:tcPr>
          <w:bookmarkStart w:name="2430" w:id="2381"/>
          <w:p>
            <w:pPr>
              <w:spacing w:after="0"/>
              <w:ind w:left="0"/>
              <w:jc w:val="center"/>
            </w:pPr>
            <w:r>
              <w:rPr>
                <w:rFonts w:ascii="Arial"/>
                <w:b w:val="false"/>
                <w:i w:val="false"/>
                <w:color w:val="000000"/>
                <w:sz w:val="15"/>
              </w:rPr>
              <w:t>2,681</w:t>
            </w:r>
          </w:p>
          <w:bookmarkEnd w:id="23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31" w:id="2382"/>
          <w:p>
            <w:pPr>
              <w:spacing w:after="0"/>
              <w:ind w:left="0"/>
              <w:jc w:val="center"/>
            </w:pPr>
            <w:r>
              <w:rPr>
                <w:rFonts w:ascii="Arial"/>
                <w:b w:val="false"/>
                <w:i w:val="false"/>
                <w:color w:val="000000"/>
                <w:sz w:val="15"/>
              </w:rPr>
              <w:t>H08</w:t>
            </w:r>
          </w:p>
          <w:bookmarkEnd w:id="2382"/>
        </w:tc>
        <w:tc>
          <w:tcPr>
            <w:tcW w:w="3586" w:type="dxa"/>
            <w:tcBorders>
              <w:top w:val="outset" w:color="000000" w:sz="8"/>
              <w:left w:val="outset" w:color="000000" w:sz="8"/>
              <w:bottom w:val="outset" w:color="000000" w:sz="8"/>
              <w:right w:val="outset" w:color="000000" w:sz="8"/>
            </w:tcBorders>
            <w:vAlign w:val="center"/>
          </w:tcPr>
          <w:bookmarkStart w:name="2432" w:id="2383"/>
          <w:p>
            <w:pPr>
              <w:spacing w:after="0"/>
              <w:ind w:left="0"/>
              <w:jc w:val="left"/>
            </w:pPr>
            <w:r>
              <w:rPr>
                <w:rFonts w:ascii="Arial"/>
                <w:b w:val="false"/>
                <w:i w:val="false"/>
                <w:color w:val="000000"/>
                <w:sz w:val="15"/>
              </w:rPr>
              <w:t>Лапароскопічна холецистектомія</w:t>
            </w:r>
          </w:p>
          <w:bookmarkEnd w:id="2383"/>
        </w:tc>
        <w:tc>
          <w:tcPr>
            <w:tcW w:w="3003" w:type="dxa"/>
            <w:tcBorders>
              <w:top w:val="outset" w:color="000000" w:sz="8"/>
              <w:left w:val="outset" w:color="000000" w:sz="8"/>
              <w:bottom w:val="outset" w:color="000000" w:sz="8"/>
              <w:right w:val="outset" w:color="000000" w:sz="8"/>
            </w:tcBorders>
            <w:vAlign w:val="center"/>
          </w:tcPr>
          <w:bookmarkStart w:name="2433" w:id="238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384"/>
        </w:tc>
        <w:tc>
          <w:tcPr>
            <w:tcW w:w="1938" w:type="dxa"/>
            <w:tcBorders>
              <w:top w:val="outset" w:color="000000" w:sz="8"/>
              <w:left w:val="outset" w:color="000000" w:sz="8"/>
              <w:bottom w:val="outset" w:color="000000" w:sz="8"/>
              <w:right w:val="outset" w:color="000000" w:sz="8"/>
            </w:tcBorders>
            <w:vAlign w:val="center"/>
          </w:tcPr>
          <w:bookmarkStart w:name="2434" w:id="2385"/>
          <w:p>
            <w:pPr>
              <w:spacing w:after="0"/>
              <w:ind w:left="0"/>
              <w:jc w:val="center"/>
            </w:pPr>
            <w:r>
              <w:rPr>
                <w:rFonts w:ascii="Arial"/>
                <w:b w:val="false"/>
                <w:i w:val="false"/>
                <w:color w:val="000000"/>
                <w:sz w:val="15"/>
              </w:rPr>
              <w:t>4,773</w:t>
            </w:r>
          </w:p>
          <w:bookmarkEnd w:id="23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35" w:id="2386"/>
          <w:p>
            <w:pPr>
              <w:spacing w:after="0"/>
              <w:ind w:left="0"/>
              <w:jc w:val="center"/>
            </w:pPr>
            <w:r>
              <w:rPr>
                <w:rFonts w:ascii="Arial"/>
                <w:b w:val="false"/>
                <w:i w:val="false"/>
                <w:color w:val="000000"/>
                <w:sz w:val="15"/>
              </w:rPr>
              <w:t>H08-01</w:t>
            </w:r>
          </w:p>
          <w:bookmarkEnd w:id="2386"/>
        </w:tc>
        <w:tc>
          <w:tcPr>
            <w:tcW w:w="3586" w:type="dxa"/>
            <w:tcBorders>
              <w:top w:val="outset" w:color="000000" w:sz="8"/>
              <w:left w:val="outset" w:color="000000" w:sz="8"/>
              <w:bottom w:val="outset" w:color="000000" w:sz="8"/>
              <w:right w:val="outset" w:color="000000" w:sz="8"/>
            </w:tcBorders>
            <w:vAlign w:val="center"/>
          </w:tcPr>
          <w:bookmarkStart w:name="2436" w:id="2387"/>
          <w:p>
            <w:pPr>
              <w:spacing w:after="0"/>
              <w:ind w:left="0"/>
              <w:jc w:val="left"/>
            </w:pPr>
            <w:r>
              <w:rPr>
                <w:rFonts w:ascii="Arial"/>
                <w:b w:val="false"/>
                <w:i w:val="false"/>
                <w:color w:val="000000"/>
                <w:sz w:val="15"/>
              </w:rPr>
              <w:t>Лапароскопічна холецистектомія до 24 годин</w:t>
            </w:r>
          </w:p>
          <w:bookmarkEnd w:id="2387"/>
        </w:tc>
        <w:tc>
          <w:tcPr>
            <w:tcW w:w="3003" w:type="dxa"/>
            <w:tcBorders>
              <w:top w:val="outset" w:color="000000" w:sz="8"/>
              <w:left w:val="outset" w:color="000000" w:sz="8"/>
              <w:bottom w:val="outset" w:color="000000" w:sz="8"/>
              <w:right w:val="outset" w:color="000000" w:sz="8"/>
            </w:tcBorders>
            <w:vAlign w:val="center"/>
          </w:tcPr>
          <w:bookmarkStart w:name="2437" w:id="238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388"/>
        </w:tc>
        <w:tc>
          <w:tcPr>
            <w:tcW w:w="1938" w:type="dxa"/>
            <w:tcBorders>
              <w:top w:val="outset" w:color="000000" w:sz="8"/>
              <w:left w:val="outset" w:color="000000" w:sz="8"/>
              <w:bottom w:val="outset" w:color="000000" w:sz="8"/>
              <w:right w:val="outset" w:color="000000" w:sz="8"/>
            </w:tcBorders>
            <w:vAlign w:val="center"/>
          </w:tcPr>
          <w:bookmarkStart w:name="2438" w:id="2389"/>
          <w:p>
            <w:pPr>
              <w:spacing w:after="0"/>
              <w:ind w:left="0"/>
              <w:jc w:val="center"/>
            </w:pPr>
            <w:r>
              <w:rPr>
                <w:rFonts w:ascii="Arial"/>
                <w:b w:val="false"/>
                <w:i w:val="false"/>
                <w:color w:val="000000"/>
                <w:sz w:val="15"/>
              </w:rPr>
              <w:t>4,773</w:t>
            </w:r>
          </w:p>
          <w:bookmarkEnd w:id="23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39" w:id="2390"/>
          <w:p>
            <w:pPr>
              <w:spacing w:after="0"/>
              <w:ind w:left="0"/>
              <w:jc w:val="center"/>
            </w:pPr>
            <w:r>
              <w:rPr>
                <w:rFonts w:ascii="Arial"/>
                <w:b w:val="false"/>
                <w:i w:val="false"/>
                <w:color w:val="000000"/>
                <w:sz w:val="15"/>
              </w:rPr>
              <w:t>H60</w:t>
            </w:r>
          </w:p>
          <w:bookmarkEnd w:id="2390"/>
        </w:tc>
        <w:tc>
          <w:tcPr>
            <w:tcW w:w="3586" w:type="dxa"/>
            <w:tcBorders>
              <w:top w:val="outset" w:color="000000" w:sz="8"/>
              <w:left w:val="outset" w:color="000000" w:sz="8"/>
              <w:bottom w:val="outset" w:color="000000" w:sz="8"/>
              <w:right w:val="outset" w:color="000000" w:sz="8"/>
            </w:tcBorders>
            <w:vAlign w:val="center"/>
          </w:tcPr>
          <w:bookmarkStart w:name="2440" w:id="2391"/>
          <w:p>
            <w:pPr>
              <w:spacing w:after="0"/>
              <w:ind w:left="0"/>
              <w:jc w:val="left"/>
            </w:pPr>
            <w:r>
              <w:rPr>
                <w:rFonts w:ascii="Arial"/>
                <w:b w:val="false"/>
                <w:i w:val="false"/>
                <w:color w:val="000000"/>
                <w:sz w:val="15"/>
              </w:rPr>
              <w:t>Цироз та алкогольний гепатит</w:t>
            </w:r>
          </w:p>
          <w:bookmarkEnd w:id="2391"/>
        </w:tc>
        <w:tc>
          <w:tcPr>
            <w:tcW w:w="3003" w:type="dxa"/>
            <w:tcBorders>
              <w:top w:val="outset" w:color="000000" w:sz="8"/>
              <w:left w:val="outset" w:color="000000" w:sz="8"/>
              <w:bottom w:val="outset" w:color="000000" w:sz="8"/>
              <w:right w:val="outset" w:color="000000" w:sz="8"/>
            </w:tcBorders>
            <w:vAlign w:val="center"/>
          </w:tcPr>
          <w:bookmarkStart w:name="2441" w:id="239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392"/>
        </w:tc>
        <w:tc>
          <w:tcPr>
            <w:tcW w:w="1938" w:type="dxa"/>
            <w:tcBorders>
              <w:top w:val="outset" w:color="000000" w:sz="8"/>
              <w:left w:val="outset" w:color="000000" w:sz="8"/>
              <w:bottom w:val="outset" w:color="000000" w:sz="8"/>
              <w:right w:val="outset" w:color="000000" w:sz="8"/>
            </w:tcBorders>
            <w:vAlign w:val="center"/>
          </w:tcPr>
          <w:bookmarkStart w:name="2442" w:id="2393"/>
          <w:p>
            <w:pPr>
              <w:spacing w:after="0"/>
              <w:ind w:left="0"/>
              <w:jc w:val="center"/>
            </w:pPr>
            <w:r>
              <w:rPr>
                <w:rFonts w:ascii="Arial"/>
                <w:b w:val="false"/>
                <w:i w:val="false"/>
                <w:color w:val="000000"/>
                <w:sz w:val="15"/>
              </w:rPr>
              <w:t>1,207</w:t>
            </w:r>
          </w:p>
          <w:bookmarkEnd w:id="23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43" w:id="2394"/>
          <w:p>
            <w:pPr>
              <w:spacing w:after="0"/>
              <w:ind w:left="0"/>
              <w:jc w:val="center"/>
            </w:pPr>
            <w:r>
              <w:rPr>
                <w:rFonts w:ascii="Arial"/>
                <w:b w:val="false"/>
                <w:i w:val="false"/>
                <w:color w:val="000000"/>
                <w:sz w:val="15"/>
              </w:rPr>
              <w:t>H61</w:t>
            </w:r>
          </w:p>
          <w:bookmarkEnd w:id="2394"/>
        </w:tc>
        <w:tc>
          <w:tcPr>
            <w:tcW w:w="3586" w:type="dxa"/>
            <w:tcBorders>
              <w:top w:val="outset" w:color="000000" w:sz="8"/>
              <w:left w:val="outset" w:color="000000" w:sz="8"/>
              <w:bottom w:val="outset" w:color="000000" w:sz="8"/>
              <w:right w:val="outset" w:color="000000" w:sz="8"/>
            </w:tcBorders>
            <w:vAlign w:val="center"/>
          </w:tcPr>
          <w:bookmarkStart w:name="2444" w:id="2395"/>
          <w:p>
            <w:pPr>
              <w:spacing w:after="0"/>
              <w:ind w:left="0"/>
              <w:jc w:val="left"/>
            </w:pPr>
            <w:r>
              <w:rPr>
                <w:rFonts w:ascii="Arial"/>
                <w:b w:val="false"/>
                <w:i w:val="false"/>
                <w:color w:val="000000"/>
                <w:sz w:val="15"/>
              </w:rPr>
              <w:t>Злоякісні новоутворення гепатобіліарної системи і підшлункової залози</w:t>
            </w:r>
          </w:p>
          <w:bookmarkEnd w:id="2395"/>
        </w:tc>
        <w:tc>
          <w:tcPr>
            <w:tcW w:w="3003" w:type="dxa"/>
            <w:tcBorders>
              <w:top w:val="outset" w:color="000000" w:sz="8"/>
              <w:left w:val="outset" w:color="000000" w:sz="8"/>
              <w:bottom w:val="outset" w:color="000000" w:sz="8"/>
              <w:right w:val="outset" w:color="000000" w:sz="8"/>
            </w:tcBorders>
            <w:vAlign w:val="center"/>
          </w:tcPr>
          <w:bookmarkStart w:name="2445" w:id="239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396"/>
        </w:tc>
        <w:tc>
          <w:tcPr>
            <w:tcW w:w="1938" w:type="dxa"/>
            <w:tcBorders>
              <w:top w:val="outset" w:color="000000" w:sz="8"/>
              <w:left w:val="outset" w:color="000000" w:sz="8"/>
              <w:bottom w:val="outset" w:color="000000" w:sz="8"/>
              <w:right w:val="outset" w:color="000000" w:sz="8"/>
            </w:tcBorders>
            <w:vAlign w:val="center"/>
          </w:tcPr>
          <w:bookmarkStart w:name="2446" w:id="2397"/>
          <w:p>
            <w:pPr>
              <w:spacing w:after="0"/>
              <w:ind w:left="0"/>
              <w:jc w:val="center"/>
            </w:pPr>
            <w:r>
              <w:rPr>
                <w:rFonts w:ascii="Arial"/>
                <w:b w:val="false"/>
                <w:i w:val="false"/>
                <w:color w:val="000000"/>
                <w:sz w:val="15"/>
              </w:rPr>
              <w:t>0,714</w:t>
            </w:r>
          </w:p>
          <w:bookmarkEnd w:id="23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47" w:id="2398"/>
          <w:p>
            <w:pPr>
              <w:spacing w:after="0"/>
              <w:ind w:left="0"/>
              <w:jc w:val="center"/>
            </w:pPr>
            <w:r>
              <w:rPr>
                <w:rFonts w:ascii="Arial"/>
                <w:b w:val="false"/>
                <w:i w:val="false"/>
                <w:color w:val="000000"/>
                <w:sz w:val="15"/>
              </w:rPr>
              <w:t>H62</w:t>
            </w:r>
          </w:p>
          <w:bookmarkEnd w:id="2398"/>
        </w:tc>
        <w:tc>
          <w:tcPr>
            <w:tcW w:w="3586" w:type="dxa"/>
            <w:tcBorders>
              <w:top w:val="outset" w:color="000000" w:sz="8"/>
              <w:left w:val="outset" w:color="000000" w:sz="8"/>
              <w:bottom w:val="outset" w:color="000000" w:sz="8"/>
              <w:right w:val="outset" w:color="000000" w:sz="8"/>
            </w:tcBorders>
            <w:vAlign w:val="center"/>
          </w:tcPr>
          <w:bookmarkStart w:name="2448" w:id="2399"/>
          <w:p>
            <w:pPr>
              <w:spacing w:after="0"/>
              <w:ind w:left="0"/>
              <w:jc w:val="left"/>
            </w:pPr>
            <w:r>
              <w:rPr>
                <w:rFonts w:ascii="Arial"/>
                <w:b w:val="false"/>
                <w:i w:val="false"/>
                <w:color w:val="000000"/>
                <w:sz w:val="15"/>
              </w:rPr>
              <w:t>Захворювання підшлункової залози, крім злоякісних новоутворень</w:t>
            </w:r>
          </w:p>
          <w:bookmarkEnd w:id="2399"/>
        </w:tc>
        <w:tc>
          <w:tcPr>
            <w:tcW w:w="3003" w:type="dxa"/>
            <w:tcBorders>
              <w:top w:val="outset" w:color="000000" w:sz="8"/>
              <w:left w:val="outset" w:color="000000" w:sz="8"/>
              <w:bottom w:val="outset" w:color="000000" w:sz="8"/>
              <w:right w:val="outset" w:color="000000" w:sz="8"/>
            </w:tcBorders>
            <w:vAlign w:val="center"/>
          </w:tcPr>
          <w:bookmarkStart w:name="2449" w:id="240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400"/>
        </w:tc>
        <w:tc>
          <w:tcPr>
            <w:tcW w:w="1938" w:type="dxa"/>
            <w:tcBorders>
              <w:top w:val="outset" w:color="000000" w:sz="8"/>
              <w:left w:val="outset" w:color="000000" w:sz="8"/>
              <w:bottom w:val="outset" w:color="000000" w:sz="8"/>
              <w:right w:val="outset" w:color="000000" w:sz="8"/>
            </w:tcBorders>
            <w:vAlign w:val="center"/>
          </w:tcPr>
          <w:bookmarkStart w:name="2450" w:id="2401"/>
          <w:p>
            <w:pPr>
              <w:spacing w:after="0"/>
              <w:ind w:left="0"/>
              <w:jc w:val="center"/>
            </w:pPr>
            <w:r>
              <w:rPr>
                <w:rFonts w:ascii="Arial"/>
                <w:b w:val="false"/>
                <w:i w:val="false"/>
                <w:color w:val="000000"/>
                <w:sz w:val="15"/>
              </w:rPr>
              <w:t>0,738</w:t>
            </w:r>
          </w:p>
          <w:bookmarkEnd w:id="24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51" w:id="2402"/>
          <w:p>
            <w:pPr>
              <w:spacing w:after="0"/>
              <w:ind w:left="0"/>
              <w:jc w:val="center"/>
            </w:pPr>
            <w:r>
              <w:rPr>
                <w:rFonts w:ascii="Arial"/>
                <w:b w:val="false"/>
                <w:i w:val="false"/>
                <w:color w:val="000000"/>
                <w:sz w:val="15"/>
              </w:rPr>
              <w:t>H63</w:t>
            </w:r>
          </w:p>
          <w:bookmarkEnd w:id="2402"/>
        </w:tc>
        <w:tc>
          <w:tcPr>
            <w:tcW w:w="3586" w:type="dxa"/>
            <w:tcBorders>
              <w:top w:val="outset" w:color="000000" w:sz="8"/>
              <w:left w:val="outset" w:color="000000" w:sz="8"/>
              <w:bottom w:val="outset" w:color="000000" w:sz="8"/>
              <w:right w:val="outset" w:color="000000" w:sz="8"/>
            </w:tcBorders>
            <w:vAlign w:val="center"/>
          </w:tcPr>
          <w:bookmarkStart w:name="2452" w:id="2403"/>
          <w:p>
            <w:pPr>
              <w:spacing w:after="0"/>
              <w:ind w:left="0"/>
              <w:jc w:val="left"/>
            </w:pPr>
            <w:r>
              <w:rPr>
                <w:rFonts w:ascii="Arial"/>
                <w:b w:val="false"/>
                <w:i w:val="false"/>
                <w:color w:val="000000"/>
                <w:sz w:val="15"/>
              </w:rPr>
              <w:t>Інші захворювання печінки</w:t>
            </w:r>
          </w:p>
          <w:bookmarkEnd w:id="2403"/>
        </w:tc>
        <w:tc>
          <w:tcPr>
            <w:tcW w:w="3003" w:type="dxa"/>
            <w:tcBorders>
              <w:top w:val="outset" w:color="000000" w:sz="8"/>
              <w:left w:val="outset" w:color="000000" w:sz="8"/>
              <w:bottom w:val="outset" w:color="000000" w:sz="8"/>
              <w:right w:val="outset" w:color="000000" w:sz="8"/>
            </w:tcBorders>
            <w:vAlign w:val="center"/>
          </w:tcPr>
          <w:bookmarkStart w:name="2453" w:id="240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404"/>
        </w:tc>
        <w:tc>
          <w:tcPr>
            <w:tcW w:w="1938" w:type="dxa"/>
            <w:tcBorders>
              <w:top w:val="outset" w:color="000000" w:sz="8"/>
              <w:left w:val="outset" w:color="000000" w:sz="8"/>
              <w:bottom w:val="outset" w:color="000000" w:sz="8"/>
              <w:right w:val="outset" w:color="000000" w:sz="8"/>
            </w:tcBorders>
            <w:vAlign w:val="center"/>
          </w:tcPr>
          <w:bookmarkStart w:name="2454" w:id="2405"/>
          <w:p>
            <w:pPr>
              <w:spacing w:after="0"/>
              <w:ind w:left="0"/>
              <w:jc w:val="center"/>
            </w:pPr>
            <w:r>
              <w:rPr>
                <w:rFonts w:ascii="Arial"/>
                <w:b w:val="false"/>
                <w:i w:val="false"/>
                <w:color w:val="000000"/>
                <w:sz w:val="15"/>
              </w:rPr>
              <w:t>0,79</w:t>
            </w:r>
          </w:p>
          <w:bookmarkEnd w:id="24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55" w:id="2406"/>
          <w:p>
            <w:pPr>
              <w:spacing w:after="0"/>
              <w:ind w:left="0"/>
              <w:jc w:val="center"/>
            </w:pPr>
            <w:r>
              <w:rPr>
                <w:rFonts w:ascii="Arial"/>
                <w:b w:val="false"/>
                <w:i w:val="false"/>
                <w:color w:val="000000"/>
                <w:sz w:val="15"/>
              </w:rPr>
              <w:t>H64</w:t>
            </w:r>
          </w:p>
          <w:bookmarkEnd w:id="2406"/>
        </w:tc>
        <w:tc>
          <w:tcPr>
            <w:tcW w:w="3586" w:type="dxa"/>
            <w:tcBorders>
              <w:top w:val="outset" w:color="000000" w:sz="8"/>
              <w:left w:val="outset" w:color="000000" w:sz="8"/>
              <w:bottom w:val="outset" w:color="000000" w:sz="8"/>
              <w:right w:val="outset" w:color="000000" w:sz="8"/>
            </w:tcBorders>
            <w:vAlign w:val="center"/>
          </w:tcPr>
          <w:bookmarkStart w:name="2456" w:id="2407"/>
          <w:p>
            <w:pPr>
              <w:spacing w:after="0"/>
              <w:ind w:left="0"/>
              <w:jc w:val="left"/>
            </w:pPr>
            <w:r>
              <w:rPr>
                <w:rFonts w:ascii="Arial"/>
                <w:b w:val="false"/>
                <w:i w:val="false"/>
                <w:color w:val="000000"/>
                <w:sz w:val="15"/>
              </w:rPr>
              <w:t>Захворювання біліарного тракту</w:t>
            </w:r>
          </w:p>
          <w:bookmarkEnd w:id="2407"/>
        </w:tc>
        <w:tc>
          <w:tcPr>
            <w:tcW w:w="3003" w:type="dxa"/>
            <w:tcBorders>
              <w:top w:val="outset" w:color="000000" w:sz="8"/>
              <w:left w:val="outset" w:color="000000" w:sz="8"/>
              <w:bottom w:val="outset" w:color="000000" w:sz="8"/>
              <w:right w:val="outset" w:color="000000" w:sz="8"/>
            </w:tcBorders>
            <w:vAlign w:val="center"/>
          </w:tcPr>
          <w:bookmarkStart w:name="2457" w:id="240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408"/>
        </w:tc>
        <w:tc>
          <w:tcPr>
            <w:tcW w:w="1938" w:type="dxa"/>
            <w:tcBorders>
              <w:top w:val="outset" w:color="000000" w:sz="8"/>
              <w:left w:val="outset" w:color="000000" w:sz="8"/>
              <w:bottom w:val="outset" w:color="000000" w:sz="8"/>
              <w:right w:val="outset" w:color="000000" w:sz="8"/>
            </w:tcBorders>
            <w:vAlign w:val="center"/>
          </w:tcPr>
          <w:bookmarkStart w:name="2458" w:id="2409"/>
          <w:p>
            <w:pPr>
              <w:spacing w:after="0"/>
              <w:ind w:left="0"/>
              <w:jc w:val="center"/>
            </w:pPr>
            <w:r>
              <w:rPr>
                <w:rFonts w:ascii="Arial"/>
                <w:b w:val="false"/>
                <w:i w:val="false"/>
                <w:color w:val="000000"/>
                <w:sz w:val="15"/>
              </w:rPr>
              <w:t>1,001</w:t>
            </w:r>
          </w:p>
          <w:bookmarkEnd w:id="24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59" w:id="2410"/>
          <w:p>
            <w:pPr>
              <w:spacing w:after="0"/>
              <w:ind w:left="0"/>
              <w:jc w:val="center"/>
            </w:pPr>
            <w:r>
              <w:rPr>
                <w:rFonts w:ascii="Arial"/>
                <w:b w:val="false"/>
                <w:i w:val="false"/>
                <w:color w:val="000000"/>
                <w:sz w:val="15"/>
              </w:rPr>
              <w:t>H65</w:t>
            </w:r>
          </w:p>
          <w:bookmarkEnd w:id="2410"/>
        </w:tc>
        <w:tc>
          <w:tcPr>
            <w:tcW w:w="3586" w:type="dxa"/>
            <w:tcBorders>
              <w:top w:val="outset" w:color="000000" w:sz="8"/>
              <w:left w:val="outset" w:color="000000" w:sz="8"/>
              <w:bottom w:val="outset" w:color="000000" w:sz="8"/>
              <w:right w:val="outset" w:color="000000" w:sz="8"/>
            </w:tcBorders>
            <w:vAlign w:val="center"/>
          </w:tcPr>
          <w:bookmarkStart w:name="2460" w:id="2411"/>
          <w:p>
            <w:pPr>
              <w:spacing w:after="0"/>
              <w:ind w:left="0"/>
              <w:jc w:val="left"/>
            </w:pPr>
            <w:r>
              <w:rPr>
                <w:rFonts w:ascii="Arial"/>
                <w:b w:val="false"/>
                <w:i w:val="false"/>
                <w:color w:val="000000"/>
                <w:sz w:val="15"/>
              </w:rPr>
              <w:t>Кровотеча з варикозно розширених вен стравоходу</w:t>
            </w:r>
          </w:p>
          <w:bookmarkEnd w:id="2411"/>
        </w:tc>
        <w:tc>
          <w:tcPr>
            <w:tcW w:w="3003" w:type="dxa"/>
            <w:tcBorders>
              <w:top w:val="outset" w:color="000000" w:sz="8"/>
              <w:left w:val="outset" w:color="000000" w:sz="8"/>
              <w:bottom w:val="outset" w:color="000000" w:sz="8"/>
              <w:right w:val="outset" w:color="000000" w:sz="8"/>
            </w:tcBorders>
            <w:vAlign w:val="center"/>
          </w:tcPr>
          <w:bookmarkStart w:name="2461" w:id="241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412"/>
        </w:tc>
        <w:tc>
          <w:tcPr>
            <w:tcW w:w="1938" w:type="dxa"/>
            <w:tcBorders>
              <w:top w:val="outset" w:color="000000" w:sz="8"/>
              <w:left w:val="outset" w:color="000000" w:sz="8"/>
              <w:bottom w:val="outset" w:color="000000" w:sz="8"/>
              <w:right w:val="outset" w:color="000000" w:sz="8"/>
            </w:tcBorders>
            <w:vAlign w:val="center"/>
          </w:tcPr>
          <w:bookmarkStart w:name="2462" w:id="2413"/>
          <w:p>
            <w:pPr>
              <w:spacing w:after="0"/>
              <w:ind w:left="0"/>
              <w:jc w:val="center"/>
            </w:pPr>
            <w:r>
              <w:rPr>
                <w:rFonts w:ascii="Arial"/>
                <w:b w:val="false"/>
                <w:i w:val="false"/>
                <w:color w:val="000000"/>
                <w:sz w:val="15"/>
              </w:rPr>
              <w:t>1,709</w:t>
            </w:r>
          </w:p>
          <w:bookmarkEnd w:id="24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63" w:id="2414"/>
          <w:p>
            <w:pPr>
              <w:spacing w:after="0"/>
              <w:ind w:left="0"/>
              <w:jc w:val="center"/>
            </w:pPr>
            <w:r>
              <w:rPr>
                <w:rFonts w:ascii="Arial"/>
                <w:b w:val="false"/>
                <w:i w:val="false"/>
                <w:color w:val="000000"/>
                <w:sz w:val="15"/>
              </w:rPr>
              <w:t>I01</w:t>
            </w:r>
          </w:p>
          <w:bookmarkEnd w:id="2414"/>
        </w:tc>
        <w:tc>
          <w:tcPr>
            <w:tcW w:w="3586" w:type="dxa"/>
            <w:tcBorders>
              <w:top w:val="outset" w:color="000000" w:sz="8"/>
              <w:left w:val="outset" w:color="000000" w:sz="8"/>
              <w:bottom w:val="outset" w:color="000000" w:sz="8"/>
              <w:right w:val="outset" w:color="000000" w:sz="8"/>
            </w:tcBorders>
            <w:vAlign w:val="center"/>
          </w:tcPr>
          <w:bookmarkStart w:name="2464" w:id="2415"/>
          <w:p>
            <w:pPr>
              <w:spacing w:after="0"/>
              <w:ind w:left="0"/>
              <w:jc w:val="left"/>
            </w:pPr>
            <w:r>
              <w:rPr>
                <w:rFonts w:ascii="Arial"/>
                <w:b w:val="false"/>
                <w:i w:val="false"/>
                <w:color w:val="000000"/>
                <w:sz w:val="15"/>
              </w:rPr>
              <w:t>Двосторонні та множинні операції на великих суглобах нижньої кінцівки</w:t>
            </w:r>
          </w:p>
          <w:bookmarkEnd w:id="2415"/>
        </w:tc>
        <w:tc>
          <w:tcPr>
            <w:tcW w:w="3003" w:type="dxa"/>
            <w:tcBorders>
              <w:top w:val="outset" w:color="000000" w:sz="8"/>
              <w:left w:val="outset" w:color="000000" w:sz="8"/>
              <w:bottom w:val="outset" w:color="000000" w:sz="8"/>
              <w:right w:val="outset" w:color="000000" w:sz="8"/>
            </w:tcBorders>
            <w:vAlign w:val="center"/>
          </w:tcPr>
          <w:bookmarkStart w:name="2465" w:id="241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16"/>
        </w:tc>
        <w:tc>
          <w:tcPr>
            <w:tcW w:w="1938" w:type="dxa"/>
            <w:tcBorders>
              <w:top w:val="outset" w:color="000000" w:sz="8"/>
              <w:left w:val="outset" w:color="000000" w:sz="8"/>
              <w:bottom w:val="outset" w:color="000000" w:sz="8"/>
              <w:right w:val="outset" w:color="000000" w:sz="8"/>
            </w:tcBorders>
            <w:vAlign w:val="center"/>
          </w:tcPr>
          <w:bookmarkStart w:name="2466" w:id="2417"/>
          <w:p>
            <w:pPr>
              <w:spacing w:after="0"/>
              <w:ind w:left="0"/>
              <w:jc w:val="center"/>
            </w:pPr>
            <w:r>
              <w:rPr>
                <w:rFonts w:ascii="Arial"/>
                <w:b w:val="false"/>
                <w:i w:val="false"/>
                <w:color w:val="000000"/>
                <w:sz w:val="15"/>
              </w:rPr>
              <w:t>6,005</w:t>
            </w:r>
          </w:p>
          <w:bookmarkEnd w:id="24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67" w:id="2418"/>
          <w:p>
            <w:pPr>
              <w:spacing w:after="0"/>
              <w:ind w:left="0"/>
              <w:jc w:val="center"/>
            </w:pPr>
            <w:r>
              <w:rPr>
                <w:rFonts w:ascii="Arial"/>
                <w:b w:val="false"/>
                <w:i w:val="false"/>
                <w:color w:val="000000"/>
                <w:sz w:val="15"/>
              </w:rPr>
              <w:t>I02</w:t>
            </w:r>
          </w:p>
          <w:bookmarkEnd w:id="2418"/>
        </w:tc>
        <w:tc>
          <w:tcPr>
            <w:tcW w:w="3586" w:type="dxa"/>
            <w:tcBorders>
              <w:top w:val="outset" w:color="000000" w:sz="8"/>
              <w:left w:val="outset" w:color="000000" w:sz="8"/>
              <w:bottom w:val="outset" w:color="000000" w:sz="8"/>
              <w:right w:val="outset" w:color="000000" w:sz="8"/>
            </w:tcBorders>
            <w:vAlign w:val="center"/>
          </w:tcPr>
          <w:bookmarkStart w:name="2468" w:id="2419"/>
          <w:p>
            <w:pPr>
              <w:spacing w:after="0"/>
              <w:ind w:left="0"/>
              <w:jc w:val="left"/>
            </w:pPr>
            <w:r>
              <w:rPr>
                <w:rFonts w:ascii="Arial"/>
                <w:b w:val="false"/>
                <w:i w:val="false"/>
                <w:color w:val="000000"/>
                <w:sz w:val="15"/>
              </w:rPr>
              <w:t>Мікроваскулярні пересадки тканин чи шкіри, крім рук</w:t>
            </w:r>
          </w:p>
          <w:bookmarkEnd w:id="2419"/>
        </w:tc>
        <w:tc>
          <w:tcPr>
            <w:tcW w:w="3003" w:type="dxa"/>
            <w:tcBorders>
              <w:top w:val="outset" w:color="000000" w:sz="8"/>
              <w:left w:val="outset" w:color="000000" w:sz="8"/>
              <w:bottom w:val="outset" w:color="000000" w:sz="8"/>
              <w:right w:val="outset" w:color="000000" w:sz="8"/>
            </w:tcBorders>
            <w:vAlign w:val="center"/>
          </w:tcPr>
          <w:bookmarkStart w:name="2469" w:id="242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20"/>
        </w:tc>
        <w:tc>
          <w:tcPr>
            <w:tcW w:w="1938" w:type="dxa"/>
            <w:tcBorders>
              <w:top w:val="outset" w:color="000000" w:sz="8"/>
              <w:left w:val="outset" w:color="000000" w:sz="8"/>
              <w:bottom w:val="outset" w:color="000000" w:sz="8"/>
              <w:right w:val="outset" w:color="000000" w:sz="8"/>
            </w:tcBorders>
            <w:vAlign w:val="center"/>
          </w:tcPr>
          <w:bookmarkStart w:name="2470" w:id="2421"/>
          <w:p>
            <w:pPr>
              <w:spacing w:after="0"/>
              <w:ind w:left="0"/>
              <w:jc w:val="center"/>
            </w:pPr>
            <w:r>
              <w:rPr>
                <w:rFonts w:ascii="Arial"/>
                <w:b w:val="false"/>
                <w:i w:val="false"/>
                <w:color w:val="000000"/>
                <w:sz w:val="15"/>
              </w:rPr>
              <w:t>6,346</w:t>
            </w:r>
          </w:p>
          <w:bookmarkEnd w:id="24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71" w:id="2422"/>
          <w:p>
            <w:pPr>
              <w:spacing w:after="0"/>
              <w:ind w:left="0"/>
              <w:jc w:val="center"/>
            </w:pPr>
            <w:r>
              <w:rPr>
                <w:rFonts w:ascii="Arial"/>
                <w:b w:val="false"/>
                <w:i w:val="false"/>
                <w:color w:val="000000"/>
                <w:sz w:val="15"/>
              </w:rPr>
              <w:t>I03</w:t>
            </w:r>
          </w:p>
          <w:bookmarkEnd w:id="2422"/>
        </w:tc>
        <w:tc>
          <w:tcPr>
            <w:tcW w:w="3586" w:type="dxa"/>
            <w:tcBorders>
              <w:top w:val="outset" w:color="000000" w:sz="8"/>
              <w:left w:val="outset" w:color="000000" w:sz="8"/>
              <w:bottom w:val="outset" w:color="000000" w:sz="8"/>
              <w:right w:val="outset" w:color="000000" w:sz="8"/>
            </w:tcBorders>
            <w:vAlign w:val="center"/>
          </w:tcPr>
          <w:bookmarkStart w:name="2472" w:id="2423"/>
          <w:p>
            <w:pPr>
              <w:spacing w:after="0"/>
              <w:ind w:left="0"/>
              <w:jc w:val="left"/>
            </w:pPr>
            <w:r>
              <w:rPr>
                <w:rFonts w:ascii="Arial"/>
                <w:b w:val="false"/>
                <w:i w:val="false"/>
                <w:color w:val="000000"/>
                <w:sz w:val="15"/>
              </w:rPr>
              <w:t>Ендопротезування кульшового суглоба після травми</w:t>
            </w:r>
          </w:p>
          <w:bookmarkEnd w:id="2423"/>
        </w:tc>
        <w:tc>
          <w:tcPr>
            <w:tcW w:w="3003" w:type="dxa"/>
            <w:tcBorders>
              <w:top w:val="outset" w:color="000000" w:sz="8"/>
              <w:left w:val="outset" w:color="000000" w:sz="8"/>
              <w:bottom w:val="outset" w:color="000000" w:sz="8"/>
              <w:right w:val="outset" w:color="000000" w:sz="8"/>
            </w:tcBorders>
            <w:vAlign w:val="center"/>
          </w:tcPr>
          <w:bookmarkStart w:name="2473" w:id="242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24"/>
        </w:tc>
        <w:tc>
          <w:tcPr>
            <w:tcW w:w="1938" w:type="dxa"/>
            <w:tcBorders>
              <w:top w:val="outset" w:color="000000" w:sz="8"/>
              <w:left w:val="outset" w:color="000000" w:sz="8"/>
              <w:bottom w:val="outset" w:color="000000" w:sz="8"/>
              <w:right w:val="outset" w:color="000000" w:sz="8"/>
            </w:tcBorders>
            <w:vAlign w:val="center"/>
          </w:tcPr>
          <w:bookmarkStart w:name="2474" w:id="2425"/>
          <w:p>
            <w:pPr>
              <w:spacing w:after="0"/>
              <w:ind w:left="0"/>
              <w:jc w:val="center"/>
            </w:pPr>
            <w:r>
              <w:rPr>
                <w:rFonts w:ascii="Arial"/>
                <w:b w:val="false"/>
                <w:i w:val="false"/>
                <w:color w:val="000000"/>
                <w:sz w:val="15"/>
              </w:rPr>
              <w:t>3,905</w:t>
            </w:r>
          </w:p>
          <w:bookmarkEnd w:id="24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75" w:id="2426"/>
          <w:p>
            <w:pPr>
              <w:spacing w:after="0"/>
              <w:ind w:left="0"/>
              <w:jc w:val="center"/>
            </w:pPr>
            <w:r>
              <w:rPr>
                <w:rFonts w:ascii="Arial"/>
                <w:b w:val="false"/>
                <w:i w:val="false"/>
                <w:color w:val="000000"/>
                <w:sz w:val="15"/>
              </w:rPr>
              <w:t>I04</w:t>
            </w:r>
          </w:p>
          <w:bookmarkEnd w:id="2426"/>
        </w:tc>
        <w:tc>
          <w:tcPr>
            <w:tcW w:w="3586" w:type="dxa"/>
            <w:tcBorders>
              <w:top w:val="outset" w:color="000000" w:sz="8"/>
              <w:left w:val="outset" w:color="000000" w:sz="8"/>
              <w:bottom w:val="outset" w:color="000000" w:sz="8"/>
              <w:right w:val="outset" w:color="000000" w:sz="8"/>
            </w:tcBorders>
            <w:vAlign w:val="center"/>
          </w:tcPr>
          <w:bookmarkStart w:name="2476" w:id="2427"/>
          <w:p>
            <w:pPr>
              <w:spacing w:after="0"/>
              <w:ind w:left="0"/>
              <w:jc w:val="left"/>
            </w:pPr>
            <w:r>
              <w:rPr>
                <w:rFonts w:ascii="Arial"/>
                <w:b w:val="false"/>
                <w:i w:val="false"/>
                <w:color w:val="000000"/>
                <w:sz w:val="15"/>
              </w:rPr>
              <w:t>Ендопротезування колінного суглоба</w:t>
            </w:r>
          </w:p>
          <w:bookmarkEnd w:id="2427"/>
        </w:tc>
        <w:tc>
          <w:tcPr>
            <w:tcW w:w="3003" w:type="dxa"/>
            <w:tcBorders>
              <w:top w:val="outset" w:color="000000" w:sz="8"/>
              <w:left w:val="outset" w:color="000000" w:sz="8"/>
              <w:bottom w:val="outset" w:color="000000" w:sz="8"/>
              <w:right w:val="outset" w:color="000000" w:sz="8"/>
            </w:tcBorders>
            <w:vAlign w:val="center"/>
          </w:tcPr>
          <w:bookmarkStart w:name="2477" w:id="242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28"/>
        </w:tc>
        <w:tc>
          <w:tcPr>
            <w:tcW w:w="1938" w:type="dxa"/>
            <w:tcBorders>
              <w:top w:val="outset" w:color="000000" w:sz="8"/>
              <w:left w:val="outset" w:color="000000" w:sz="8"/>
              <w:bottom w:val="outset" w:color="000000" w:sz="8"/>
              <w:right w:val="outset" w:color="000000" w:sz="8"/>
            </w:tcBorders>
            <w:vAlign w:val="center"/>
          </w:tcPr>
          <w:bookmarkStart w:name="2478" w:id="2429"/>
          <w:p>
            <w:pPr>
              <w:spacing w:after="0"/>
              <w:ind w:left="0"/>
              <w:jc w:val="center"/>
            </w:pPr>
            <w:r>
              <w:rPr>
                <w:rFonts w:ascii="Arial"/>
                <w:b w:val="false"/>
                <w:i w:val="false"/>
                <w:color w:val="000000"/>
                <w:sz w:val="15"/>
              </w:rPr>
              <w:t>3,321</w:t>
            </w:r>
          </w:p>
          <w:bookmarkEnd w:id="24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79" w:id="2430"/>
          <w:p>
            <w:pPr>
              <w:spacing w:after="0"/>
              <w:ind w:left="0"/>
              <w:jc w:val="center"/>
            </w:pPr>
            <w:r>
              <w:rPr>
                <w:rFonts w:ascii="Arial"/>
                <w:b w:val="false"/>
                <w:i w:val="false"/>
                <w:color w:val="000000"/>
                <w:sz w:val="15"/>
              </w:rPr>
              <w:t>I05</w:t>
            </w:r>
          </w:p>
          <w:bookmarkEnd w:id="2430"/>
        </w:tc>
        <w:tc>
          <w:tcPr>
            <w:tcW w:w="3586" w:type="dxa"/>
            <w:tcBorders>
              <w:top w:val="outset" w:color="000000" w:sz="8"/>
              <w:left w:val="outset" w:color="000000" w:sz="8"/>
              <w:bottom w:val="outset" w:color="000000" w:sz="8"/>
              <w:right w:val="outset" w:color="000000" w:sz="8"/>
            </w:tcBorders>
            <w:vAlign w:val="center"/>
          </w:tcPr>
          <w:bookmarkStart w:name="2480" w:id="2431"/>
          <w:p>
            <w:pPr>
              <w:spacing w:after="0"/>
              <w:ind w:left="0"/>
              <w:jc w:val="left"/>
            </w:pPr>
            <w:r>
              <w:rPr>
                <w:rFonts w:ascii="Arial"/>
                <w:b w:val="false"/>
                <w:i w:val="false"/>
                <w:color w:val="000000"/>
                <w:sz w:val="15"/>
              </w:rPr>
              <w:t>Ендопротезування інших суглобів</w:t>
            </w:r>
          </w:p>
          <w:bookmarkEnd w:id="2431"/>
        </w:tc>
        <w:tc>
          <w:tcPr>
            <w:tcW w:w="3003" w:type="dxa"/>
            <w:tcBorders>
              <w:top w:val="outset" w:color="000000" w:sz="8"/>
              <w:left w:val="outset" w:color="000000" w:sz="8"/>
              <w:bottom w:val="outset" w:color="000000" w:sz="8"/>
              <w:right w:val="outset" w:color="000000" w:sz="8"/>
            </w:tcBorders>
            <w:vAlign w:val="center"/>
          </w:tcPr>
          <w:bookmarkStart w:name="2481" w:id="243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32"/>
        </w:tc>
        <w:tc>
          <w:tcPr>
            <w:tcW w:w="1938" w:type="dxa"/>
            <w:tcBorders>
              <w:top w:val="outset" w:color="000000" w:sz="8"/>
              <w:left w:val="outset" w:color="000000" w:sz="8"/>
              <w:bottom w:val="outset" w:color="000000" w:sz="8"/>
              <w:right w:val="outset" w:color="000000" w:sz="8"/>
            </w:tcBorders>
            <w:vAlign w:val="center"/>
          </w:tcPr>
          <w:bookmarkStart w:name="2482" w:id="2433"/>
          <w:p>
            <w:pPr>
              <w:spacing w:after="0"/>
              <w:ind w:left="0"/>
              <w:jc w:val="center"/>
            </w:pPr>
            <w:r>
              <w:rPr>
                <w:rFonts w:ascii="Arial"/>
                <w:b w:val="false"/>
                <w:i w:val="false"/>
                <w:color w:val="000000"/>
                <w:sz w:val="15"/>
              </w:rPr>
              <w:t>3,042</w:t>
            </w:r>
          </w:p>
          <w:bookmarkEnd w:id="24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83" w:id="2434"/>
          <w:p>
            <w:pPr>
              <w:spacing w:after="0"/>
              <w:ind w:left="0"/>
              <w:jc w:val="center"/>
            </w:pPr>
            <w:r>
              <w:rPr>
                <w:rFonts w:ascii="Arial"/>
                <w:b w:val="false"/>
                <w:i w:val="false"/>
                <w:color w:val="000000"/>
                <w:sz w:val="15"/>
              </w:rPr>
              <w:t>I06</w:t>
            </w:r>
          </w:p>
          <w:bookmarkEnd w:id="2434"/>
        </w:tc>
        <w:tc>
          <w:tcPr>
            <w:tcW w:w="3586" w:type="dxa"/>
            <w:tcBorders>
              <w:top w:val="outset" w:color="000000" w:sz="8"/>
              <w:left w:val="outset" w:color="000000" w:sz="8"/>
              <w:bottom w:val="outset" w:color="000000" w:sz="8"/>
              <w:right w:val="outset" w:color="000000" w:sz="8"/>
            </w:tcBorders>
            <w:vAlign w:val="center"/>
          </w:tcPr>
          <w:bookmarkStart w:name="2484" w:id="2435"/>
          <w:p>
            <w:pPr>
              <w:spacing w:after="0"/>
              <w:ind w:left="0"/>
              <w:jc w:val="left"/>
            </w:pPr>
            <w:r>
              <w:rPr>
                <w:rFonts w:ascii="Arial"/>
                <w:b w:val="false"/>
                <w:i w:val="false"/>
                <w:color w:val="000000"/>
                <w:sz w:val="15"/>
              </w:rPr>
              <w:t>Спондилодез у зв'язку з деформацією</w:t>
            </w:r>
          </w:p>
          <w:bookmarkEnd w:id="2435"/>
        </w:tc>
        <w:tc>
          <w:tcPr>
            <w:tcW w:w="3003" w:type="dxa"/>
            <w:tcBorders>
              <w:top w:val="outset" w:color="000000" w:sz="8"/>
              <w:left w:val="outset" w:color="000000" w:sz="8"/>
              <w:bottom w:val="outset" w:color="000000" w:sz="8"/>
              <w:right w:val="outset" w:color="000000" w:sz="8"/>
            </w:tcBorders>
            <w:vAlign w:val="center"/>
          </w:tcPr>
          <w:bookmarkStart w:name="2485" w:id="243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36"/>
        </w:tc>
        <w:tc>
          <w:tcPr>
            <w:tcW w:w="1938" w:type="dxa"/>
            <w:tcBorders>
              <w:top w:val="outset" w:color="000000" w:sz="8"/>
              <w:left w:val="outset" w:color="000000" w:sz="8"/>
              <w:bottom w:val="outset" w:color="000000" w:sz="8"/>
              <w:right w:val="outset" w:color="000000" w:sz="8"/>
            </w:tcBorders>
            <w:vAlign w:val="center"/>
          </w:tcPr>
          <w:bookmarkStart w:name="2486" w:id="2437"/>
          <w:p>
            <w:pPr>
              <w:spacing w:after="0"/>
              <w:ind w:left="0"/>
              <w:jc w:val="center"/>
            </w:pPr>
            <w:r>
              <w:rPr>
                <w:rFonts w:ascii="Arial"/>
                <w:b w:val="false"/>
                <w:i w:val="false"/>
                <w:color w:val="000000"/>
                <w:sz w:val="15"/>
              </w:rPr>
              <w:t>6,434</w:t>
            </w:r>
          </w:p>
          <w:bookmarkEnd w:id="24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87" w:id="2438"/>
          <w:p>
            <w:pPr>
              <w:spacing w:after="0"/>
              <w:ind w:left="0"/>
              <w:jc w:val="center"/>
            </w:pPr>
            <w:r>
              <w:rPr>
                <w:rFonts w:ascii="Arial"/>
                <w:b w:val="false"/>
                <w:i w:val="false"/>
                <w:color w:val="000000"/>
                <w:sz w:val="15"/>
              </w:rPr>
              <w:t>I07</w:t>
            </w:r>
          </w:p>
          <w:bookmarkEnd w:id="2438"/>
        </w:tc>
        <w:tc>
          <w:tcPr>
            <w:tcW w:w="3586" w:type="dxa"/>
            <w:tcBorders>
              <w:top w:val="outset" w:color="000000" w:sz="8"/>
              <w:left w:val="outset" w:color="000000" w:sz="8"/>
              <w:bottom w:val="outset" w:color="000000" w:sz="8"/>
              <w:right w:val="outset" w:color="000000" w:sz="8"/>
            </w:tcBorders>
            <w:vAlign w:val="center"/>
          </w:tcPr>
          <w:bookmarkStart w:name="2488" w:id="2439"/>
          <w:p>
            <w:pPr>
              <w:spacing w:after="0"/>
              <w:ind w:left="0"/>
              <w:jc w:val="left"/>
            </w:pPr>
            <w:r>
              <w:rPr>
                <w:rFonts w:ascii="Arial"/>
                <w:b w:val="false"/>
                <w:i w:val="false"/>
                <w:color w:val="000000"/>
                <w:sz w:val="15"/>
              </w:rPr>
              <w:t>Ампутація</w:t>
            </w:r>
          </w:p>
          <w:bookmarkEnd w:id="2439"/>
        </w:tc>
        <w:tc>
          <w:tcPr>
            <w:tcW w:w="3003" w:type="dxa"/>
            <w:tcBorders>
              <w:top w:val="outset" w:color="000000" w:sz="8"/>
              <w:left w:val="outset" w:color="000000" w:sz="8"/>
              <w:bottom w:val="outset" w:color="000000" w:sz="8"/>
              <w:right w:val="outset" w:color="000000" w:sz="8"/>
            </w:tcBorders>
            <w:vAlign w:val="center"/>
          </w:tcPr>
          <w:bookmarkStart w:name="2489" w:id="244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40"/>
        </w:tc>
        <w:tc>
          <w:tcPr>
            <w:tcW w:w="1938" w:type="dxa"/>
            <w:tcBorders>
              <w:top w:val="outset" w:color="000000" w:sz="8"/>
              <w:left w:val="outset" w:color="000000" w:sz="8"/>
              <w:bottom w:val="outset" w:color="000000" w:sz="8"/>
              <w:right w:val="outset" w:color="000000" w:sz="8"/>
            </w:tcBorders>
            <w:vAlign w:val="center"/>
          </w:tcPr>
          <w:bookmarkStart w:name="2490" w:id="2441"/>
          <w:p>
            <w:pPr>
              <w:spacing w:after="0"/>
              <w:ind w:left="0"/>
              <w:jc w:val="center"/>
            </w:pPr>
            <w:r>
              <w:rPr>
                <w:rFonts w:ascii="Arial"/>
                <w:b w:val="false"/>
                <w:i w:val="false"/>
                <w:color w:val="000000"/>
                <w:sz w:val="15"/>
              </w:rPr>
              <w:t>2,037</w:t>
            </w:r>
          </w:p>
          <w:bookmarkEnd w:id="24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91" w:id="2442"/>
          <w:p>
            <w:pPr>
              <w:spacing w:after="0"/>
              <w:ind w:left="0"/>
              <w:jc w:val="center"/>
            </w:pPr>
            <w:r>
              <w:rPr>
                <w:rFonts w:ascii="Arial"/>
                <w:b w:val="false"/>
                <w:i w:val="false"/>
                <w:color w:val="000000"/>
                <w:sz w:val="15"/>
              </w:rPr>
              <w:t>I08</w:t>
            </w:r>
          </w:p>
          <w:bookmarkEnd w:id="2442"/>
        </w:tc>
        <w:tc>
          <w:tcPr>
            <w:tcW w:w="3586" w:type="dxa"/>
            <w:tcBorders>
              <w:top w:val="outset" w:color="000000" w:sz="8"/>
              <w:left w:val="outset" w:color="000000" w:sz="8"/>
              <w:bottom w:val="outset" w:color="000000" w:sz="8"/>
              <w:right w:val="outset" w:color="000000" w:sz="8"/>
            </w:tcBorders>
            <w:vAlign w:val="center"/>
          </w:tcPr>
          <w:bookmarkStart w:name="2492" w:id="2443"/>
          <w:p>
            <w:pPr>
              <w:spacing w:after="0"/>
              <w:ind w:left="0"/>
              <w:jc w:val="left"/>
            </w:pPr>
            <w:r>
              <w:rPr>
                <w:rFonts w:ascii="Arial"/>
                <w:b w:val="false"/>
                <w:i w:val="false"/>
                <w:color w:val="000000"/>
                <w:sz w:val="15"/>
              </w:rPr>
              <w:t>Інші операції на кульшовому суглобі і стегні</w:t>
            </w:r>
          </w:p>
          <w:bookmarkEnd w:id="2443"/>
        </w:tc>
        <w:tc>
          <w:tcPr>
            <w:tcW w:w="3003" w:type="dxa"/>
            <w:tcBorders>
              <w:top w:val="outset" w:color="000000" w:sz="8"/>
              <w:left w:val="outset" w:color="000000" w:sz="8"/>
              <w:bottom w:val="outset" w:color="000000" w:sz="8"/>
              <w:right w:val="outset" w:color="000000" w:sz="8"/>
            </w:tcBorders>
            <w:vAlign w:val="center"/>
          </w:tcPr>
          <w:bookmarkStart w:name="2493" w:id="244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44"/>
        </w:tc>
        <w:tc>
          <w:tcPr>
            <w:tcW w:w="1938" w:type="dxa"/>
            <w:tcBorders>
              <w:top w:val="outset" w:color="000000" w:sz="8"/>
              <w:left w:val="outset" w:color="000000" w:sz="8"/>
              <w:bottom w:val="outset" w:color="000000" w:sz="8"/>
              <w:right w:val="outset" w:color="000000" w:sz="8"/>
            </w:tcBorders>
            <w:vAlign w:val="center"/>
          </w:tcPr>
          <w:bookmarkStart w:name="2494" w:id="2445"/>
          <w:p>
            <w:pPr>
              <w:spacing w:after="0"/>
              <w:ind w:left="0"/>
              <w:jc w:val="center"/>
            </w:pPr>
            <w:r>
              <w:rPr>
                <w:rFonts w:ascii="Arial"/>
                <w:b w:val="false"/>
                <w:i w:val="false"/>
                <w:color w:val="000000"/>
                <w:sz w:val="15"/>
              </w:rPr>
              <w:t>3,863</w:t>
            </w:r>
          </w:p>
          <w:bookmarkEnd w:id="24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95" w:id="2446"/>
          <w:p>
            <w:pPr>
              <w:spacing w:after="0"/>
              <w:ind w:left="0"/>
              <w:jc w:val="center"/>
            </w:pPr>
            <w:r>
              <w:rPr>
                <w:rFonts w:ascii="Arial"/>
                <w:b w:val="false"/>
                <w:i w:val="false"/>
                <w:color w:val="000000"/>
                <w:sz w:val="15"/>
              </w:rPr>
              <w:t>I09</w:t>
            </w:r>
          </w:p>
          <w:bookmarkEnd w:id="2446"/>
        </w:tc>
        <w:tc>
          <w:tcPr>
            <w:tcW w:w="3586" w:type="dxa"/>
            <w:tcBorders>
              <w:top w:val="outset" w:color="000000" w:sz="8"/>
              <w:left w:val="outset" w:color="000000" w:sz="8"/>
              <w:bottom w:val="outset" w:color="000000" w:sz="8"/>
              <w:right w:val="outset" w:color="000000" w:sz="8"/>
            </w:tcBorders>
            <w:vAlign w:val="center"/>
          </w:tcPr>
          <w:bookmarkStart w:name="2496" w:id="2447"/>
          <w:p>
            <w:pPr>
              <w:spacing w:after="0"/>
              <w:ind w:left="0"/>
              <w:jc w:val="left"/>
            </w:pPr>
            <w:r>
              <w:rPr>
                <w:rFonts w:ascii="Arial"/>
                <w:b w:val="false"/>
                <w:i w:val="false"/>
                <w:color w:val="000000"/>
                <w:sz w:val="15"/>
              </w:rPr>
              <w:t>Спондилодез</w:t>
            </w:r>
          </w:p>
          <w:bookmarkEnd w:id="2447"/>
        </w:tc>
        <w:tc>
          <w:tcPr>
            <w:tcW w:w="3003" w:type="dxa"/>
            <w:tcBorders>
              <w:top w:val="outset" w:color="000000" w:sz="8"/>
              <w:left w:val="outset" w:color="000000" w:sz="8"/>
              <w:bottom w:val="outset" w:color="000000" w:sz="8"/>
              <w:right w:val="outset" w:color="000000" w:sz="8"/>
            </w:tcBorders>
            <w:vAlign w:val="center"/>
          </w:tcPr>
          <w:bookmarkStart w:name="2497" w:id="244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48"/>
        </w:tc>
        <w:tc>
          <w:tcPr>
            <w:tcW w:w="1938" w:type="dxa"/>
            <w:tcBorders>
              <w:top w:val="outset" w:color="000000" w:sz="8"/>
              <w:left w:val="outset" w:color="000000" w:sz="8"/>
              <w:bottom w:val="outset" w:color="000000" w:sz="8"/>
              <w:right w:val="outset" w:color="000000" w:sz="8"/>
            </w:tcBorders>
            <w:vAlign w:val="center"/>
          </w:tcPr>
          <w:bookmarkStart w:name="2498" w:id="2449"/>
          <w:p>
            <w:pPr>
              <w:spacing w:after="0"/>
              <w:ind w:left="0"/>
              <w:jc w:val="center"/>
            </w:pPr>
            <w:r>
              <w:rPr>
                <w:rFonts w:ascii="Arial"/>
                <w:b w:val="false"/>
                <w:i w:val="false"/>
                <w:color w:val="000000"/>
                <w:sz w:val="15"/>
              </w:rPr>
              <w:t>4,704</w:t>
            </w:r>
          </w:p>
          <w:bookmarkEnd w:id="24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499" w:id="2450"/>
          <w:p>
            <w:pPr>
              <w:spacing w:after="0"/>
              <w:ind w:left="0"/>
              <w:jc w:val="center"/>
            </w:pPr>
            <w:r>
              <w:rPr>
                <w:rFonts w:ascii="Arial"/>
                <w:b w:val="false"/>
                <w:i w:val="false"/>
                <w:color w:val="000000"/>
                <w:sz w:val="15"/>
              </w:rPr>
              <w:t>I10</w:t>
            </w:r>
          </w:p>
          <w:bookmarkEnd w:id="2450"/>
        </w:tc>
        <w:tc>
          <w:tcPr>
            <w:tcW w:w="3586" w:type="dxa"/>
            <w:tcBorders>
              <w:top w:val="outset" w:color="000000" w:sz="8"/>
              <w:left w:val="outset" w:color="000000" w:sz="8"/>
              <w:bottom w:val="outset" w:color="000000" w:sz="8"/>
              <w:right w:val="outset" w:color="000000" w:sz="8"/>
            </w:tcBorders>
            <w:vAlign w:val="center"/>
          </w:tcPr>
          <w:bookmarkStart w:name="2500" w:id="2451"/>
          <w:p>
            <w:pPr>
              <w:spacing w:after="0"/>
              <w:ind w:left="0"/>
              <w:jc w:val="left"/>
            </w:pPr>
            <w:r>
              <w:rPr>
                <w:rFonts w:ascii="Arial"/>
                <w:b w:val="false"/>
                <w:i w:val="false"/>
                <w:color w:val="000000"/>
                <w:sz w:val="15"/>
              </w:rPr>
              <w:t>Інші операції на шиї та спині</w:t>
            </w:r>
          </w:p>
          <w:bookmarkEnd w:id="2451"/>
        </w:tc>
        <w:tc>
          <w:tcPr>
            <w:tcW w:w="3003" w:type="dxa"/>
            <w:tcBorders>
              <w:top w:val="outset" w:color="000000" w:sz="8"/>
              <w:left w:val="outset" w:color="000000" w:sz="8"/>
              <w:bottom w:val="outset" w:color="000000" w:sz="8"/>
              <w:right w:val="outset" w:color="000000" w:sz="8"/>
            </w:tcBorders>
            <w:vAlign w:val="center"/>
          </w:tcPr>
          <w:bookmarkStart w:name="2501" w:id="245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52"/>
        </w:tc>
        <w:tc>
          <w:tcPr>
            <w:tcW w:w="1938" w:type="dxa"/>
            <w:tcBorders>
              <w:top w:val="outset" w:color="000000" w:sz="8"/>
              <w:left w:val="outset" w:color="000000" w:sz="8"/>
              <w:bottom w:val="outset" w:color="000000" w:sz="8"/>
              <w:right w:val="outset" w:color="000000" w:sz="8"/>
            </w:tcBorders>
            <w:vAlign w:val="center"/>
          </w:tcPr>
          <w:bookmarkStart w:name="2502" w:id="2453"/>
          <w:p>
            <w:pPr>
              <w:spacing w:after="0"/>
              <w:ind w:left="0"/>
              <w:jc w:val="center"/>
            </w:pPr>
            <w:r>
              <w:rPr>
                <w:rFonts w:ascii="Arial"/>
                <w:b w:val="false"/>
                <w:i w:val="false"/>
                <w:color w:val="000000"/>
                <w:sz w:val="15"/>
              </w:rPr>
              <w:t>3,114</w:t>
            </w:r>
          </w:p>
          <w:bookmarkEnd w:id="24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03" w:id="2454"/>
          <w:p>
            <w:pPr>
              <w:spacing w:after="0"/>
              <w:ind w:left="0"/>
              <w:jc w:val="center"/>
            </w:pPr>
            <w:r>
              <w:rPr>
                <w:rFonts w:ascii="Arial"/>
                <w:b w:val="false"/>
                <w:i w:val="false"/>
                <w:color w:val="000000"/>
                <w:sz w:val="15"/>
              </w:rPr>
              <w:t>I10-01</w:t>
            </w:r>
          </w:p>
          <w:bookmarkEnd w:id="2454"/>
        </w:tc>
        <w:tc>
          <w:tcPr>
            <w:tcW w:w="3586" w:type="dxa"/>
            <w:tcBorders>
              <w:top w:val="outset" w:color="000000" w:sz="8"/>
              <w:left w:val="outset" w:color="000000" w:sz="8"/>
              <w:bottom w:val="outset" w:color="000000" w:sz="8"/>
              <w:right w:val="outset" w:color="000000" w:sz="8"/>
            </w:tcBorders>
            <w:vAlign w:val="center"/>
          </w:tcPr>
          <w:bookmarkStart w:name="2504" w:id="2455"/>
          <w:p>
            <w:pPr>
              <w:spacing w:after="0"/>
              <w:ind w:left="0"/>
              <w:jc w:val="left"/>
            </w:pPr>
            <w:r>
              <w:rPr>
                <w:rFonts w:ascii="Arial"/>
                <w:b w:val="false"/>
                <w:i w:val="false"/>
                <w:color w:val="000000"/>
                <w:sz w:val="15"/>
              </w:rPr>
              <w:t>Інші операції на шиї та спині до 24 годин</w:t>
            </w:r>
          </w:p>
          <w:bookmarkEnd w:id="2455"/>
        </w:tc>
        <w:tc>
          <w:tcPr>
            <w:tcW w:w="3003" w:type="dxa"/>
            <w:tcBorders>
              <w:top w:val="outset" w:color="000000" w:sz="8"/>
              <w:left w:val="outset" w:color="000000" w:sz="8"/>
              <w:bottom w:val="outset" w:color="000000" w:sz="8"/>
              <w:right w:val="outset" w:color="000000" w:sz="8"/>
            </w:tcBorders>
            <w:vAlign w:val="center"/>
          </w:tcPr>
          <w:bookmarkStart w:name="2505" w:id="245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456"/>
        </w:tc>
        <w:tc>
          <w:tcPr>
            <w:tcW w:w="1938" w:type="dxa"/>
            <w:tcBorders>
              <w:top w:val="outset" w:color="000000" w:sz="8"/>
              <w:left w:val="outset" w:color="000000" w:sz="8"/>
              <w:bottom w:val="outset" w:color="000000" w:sz="8"/>
              <w:right w:val="outset" w:color="000000" w:sz="8"/>
            </w:tcBorders>
            <w:vAlign w:val="center"/>
          </w:tcPr>
          <w:bookmarkStart w:name="2506" w:id="2457"/>
          <w:p>
            <w:pPr>
              <w:spacing w:after="0"/>
              <w:ind w:left="0"/>
              <w:jc w:val="center"/>
            </w:pPr>
            <w:r>
              <w:rPr>
                <w:rFonts w:ascii="Arial"/>
                <w:b w:val="false"/>
                <w:i w:val="false"/>
                <w:color w:val="000000"/>
                <w:sz w:val="15"/>
              </w:rPr>
              <w:t>3,114</w:t>
            </w:r>
          </w:p>
          <w:bookmarkEnd w:id="24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07" w:id="2458"/>
          <w:p>
            <w:pPr>
              <w:spacing w:after="0"/>
              <w:ind w:left="0"/>
              <w:jc w:val="center"/>
            </w:pPr>
            <w:r>
              <w:rPr>
                <w:rFonts w:ascii="Arial"/>
                <w:b w:val="false"/>
                <w:i w:val="false"/>
                <w:color w:val="000000"/>
                <w:sz w:val="15"/>
              </w:rPr>
              <w:t>I11</w:t>
            </w:r>
          </w:p>
          <w:bookmarkEnd w:id="2458"/>
        </w:tc>
        <w:tc>
          <w:tcPr>
            <w:tcW w:w="3586" w:type="dxa"/>
            <w:tcBorders>
              <w:top w:val="outset" w:color="000000" w:sz="8"/>
              <w:left w:val="outset" w:color="000000" w:sz="8"/>
              <w:bottom w:val="outset" w:color="000000" w:sz="8"/>
              <w:right w:val="outset" w:color="000000" w:sz="8"/>
            </w:tcBorders>
            <w:vAlign w:val="center"/>
          </w:tcPr>
          <w:bookmarkStart w:name="2508" w:id="2459"/>
          <w:p>
            <w:pPr>
              <w:spacing w:after="0"/>
              <w:ind w:left="0"/>
              <w:jc w:val="left"/>
            </w:pPr>
            <w:r>
              <w:rPr>
                <w:rFonts w:ascii="Arial"/>
                <w:b w:val="false"/>
                <w:i w:val="false"/>
                <w:color w:val="000000"/>
                <w:sz w:val="15"/>
              </w:rPr>
              <w:t>Операції з подовження кінцівок</w:t>
            </w:r>
          </w:p>
          <w:bookmarkEnd w:id="2459"/>
        </w:tc>
        <w:tc>
          <w:tcPr>
            <w:tcW w:w="3003" w:type="dxa"/>
            <w:tcBorders>
              <w:top w:val="outset" w:color="000000" w:sz="8"/>
              <w:left w:val="outset" w:color="000000" w:sz="8"/>
              <w:bottom w:val="outset" w:color="000000" w:sz="8"/>
              <w:right w:val="outset" w:color="000000" w:sz="8"/>
            </w:tcBorders>
            <w:vAlign w:val="center"/>
          </w:tcPr>
          <w:bookmarkStart w:name="2509" w:id="246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60"/>
        </w:tc>
        <w:tc>
          <w:tcPr>
            <w:tcW w:w="1938" w:type="dxa"/>
            <w:tcBorders>
              <w:top w:val="outset" w:color="000000" w:sz="8"/>
              <w:left w:val="outset" w:color="000000" w:sz="8"/>
              <w:bottom w:val="outset" w:color="000000" w:sz="8"/>
              <w:right w:val="outset" w:color="000000" w:sz="8"/>
            </w:tcBorders>
            <w:vAlign w:val="center"/>
          </w:tcPr>
          <w:bookmarkStart w:name="2510" w:id="2461"/>
          <w:p>
            <w:pPr>
              <w:spacing w:after="0"/>
              <w:ind w:left="0"/>
              <w:jc w:val="center"/>
            </w:pPr>
            <w:r>
              <w:rPr>
                <w:rFonts w:ascii="Arial"/>
                <w:b w:val="false"/>
                <w:i w:val="false"/>
                <w:color w:val="000000"/>
                <w:sz w:val="15"/>
              </w:rPr>
              <w:t>4,149</w:t>
            </w:r>
          </w:p>
          <w:bookmarkEnd w:id="24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11" w:id="2462"/>
          <w:p>
            <w:pPr>
              <w:spacing w:after="0"/>
              <w:ind w:left="0"/>
              <w:jc w:val="center"/>
            </w:pPr>
            <w:r>
              <w:rPr>
                <w:rFonts w:ascii="Arial"/>
                <w:b w:val="false"/>
                <w:i w:val="false"/>
                <w:color w:val="000000"/>
                <w:sz w:val="15"/>
              </w:rPr>
              <w:t>I12</w:t>
            </w:r>
          </w:p>
          <w:bookmarkEnd w:id="2462"/>
        </w:tc>
        <w:tc>
          <w:tcPr>
            <w:tcW w:w="3586" w:type="dxa"/>
            <w:tcBorders>
              <w:top w:val="outset" w:color="000000" w:sz="8"/>
              <w:left w:val="outset" w:color="000000" w:sz="8"/>
              <w:bottom w:val="outset" w:color="000000" w:sz="8"/>
              <w:right w:val="outset" w:color="000000" w:sz="8"/>
            </w:tcBorders>
            <w:vAlign w:val="center"/>
          </w:tcPr>
          <w:bookmarkStart w:name="2512" w:id="2463"/>
          <w:p>
            <w:pPr>
              <w:spacing w:after="0"/>
              <w:ind w:left="0"/>
              <w:jc w:val="left"/>
            </w:pPr>
            <w:r>
              <w:rPr>
                <w:rFonts w:ascii="Arial"/>
                <w:b w:val="false"/>
                <w:i w:val="false"/>
                <w:color w:val="000000"/>
                <w:sz w:val="15"/>
              </w:rPr>
              <w:t>Різні операції на опорно-руховому апараті через інфекції/запалення кісток/суглобів</w:t>
            </w:r>
          </w:p>
          <w:bookmarkEnd w:id="2463"/>
        </w:tc>
        <w:tc>
          <w:tcPr>
            <w:tcW w:w="3003" w:type="dxa"/>
            <w:tcBorders>
              <w:top w:val="outset" w:color="000000" w:sz="8"/>
              <w:left w:val="outset" w:color="000000" w:sz="8"/>
              <w:bottom w:val="outset" w:color="000000" w:sz="8"/>
              <w:right w:val="outset" w:color="000000" w:sz="8"/>
            </w:tcBorders>
            <w:vAlign w:val="center"/>
          </w:tcPr>
          <w:bookmarkStart w:name="2513" w:id="246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64"/>
        </w:tc>
        <w:tc>
          <w:tcPr>
            <w:tcW w:w="1938" w:type="dxa"/>
            <w:tcBorders>
              <w:top w:val="outset" w:color="000000" w:sz="8"/>
              <w:left w:val="outset" w:color="000000" w:sz="8"/>
              <w:bottom w:val="outset" w:color="000000" w:sz="8"/>
              <w:right w:val="outset" w:color="000000" w:sz="8"/>
            </w:tcBorders>
            <w:vAlign w:val="center"/>
          </w:tcPr>
          <w:bookmarkStart w:name="2514" w:id="2465"/>
          <w:p>
            <w:pPr>
              <w:spacing w:after="0"/>
              <w:ind w:left="0"/>
              <w:jc w:val="center"/>
            </w:pPr>
            <w:r>
              <w:rPr>
                <w:rFonts w:ascii="Arial"/>
                <w:b w:val="false"/>
                <w:i w:val="false"/>
                <w:color w:val="000000"/>
                <w:sz w:val="15"/>
              </w:rPr>
              <w:t>3,236</w:t>
            </w:r>
          </w:p>
          <w:bookmarkEnd w:id="24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15" w:id="2466"/>
          <w:p>
            <w:pPr>
              <w:spacing w:after="0"/>
              <w:ind w:left="0"/>
              <w:jc w:val="center"/>
            </w:pPr>
            <w:r>
              <w:rPr>
                <w:rFonts w:ascii="Arial"/>
                <w:b w:val="false"/>
                <w:i w:val="false"/>
                <w:color w:val="000000"/>
                <w:sz w:val="15"/>
              </w:rPr>
              <w:t>I12-01</w:t>
            </w:r>
          </w:p>
          <w:bookmarkEnd w:id="2466"/>
        </w:tc>
        <w:tc>
          <w:tcPr>
            <w:tcW w:w="3586" w:type="dxa"/>
            <w:tcBorders>
              <w:top w:val="outset" w:color="000000" w:sz="8"/>
              <w:left w:val="outset" w:color="000000" w:sz="8"/>
              <w:bottom w:val="outset" w:color="000000" w:sz="8"/>
              <w:right w:val="outset" w:color="000000" w:sz="8"/>
            </w:tcBorders>
            <w:vAlign w:val="center"/>
          </w:tcPr>
          <w:bookmarkStart w:name="2516" w:id="2467"/>
          <w:p>
            <w:pPr>
              <w:spacing w:after="0"/>
              <w:ind w:left="0"/>
              <w:jc w:val="left"/>
            </w:pPr>
            <w:r>
              <w:rPr>
                <w:rFonts w:ascii="Arial"/>
                <w:b w:val="false"/>
                <w:i w:val="false"/>
                <w:color w:val="000000"/>
                <w:sz w:val="15"/>
              </w:rPr>
              <w:t>Різні операції на опорно-руховому апараті через інфекції/запалення кісток/суглобів до 24 годин</w:t>
            </w:r>
          </w:p>
          <w:bookmarkEnd w:id="2467"/>
        </w:tc>
        <w:tc>
          <w:tcPr>
            <w:tcW w:w="3003" w:type="dxa"/>
            <w:tcBorders>
              <w:top w:val="outset" w:color="000000" w:sz="8"/>
              <w:left w:val="outset" w:color="000000" w:sz="8"/>
              <w:bottom w:val="outset" w:color="000000" w:sz="8"/>
              <w:right w:val="outset" w:color="000000" w:sz="8"/>
            </w:tcBorders>
            <w:vAlign w:val="center"/>
          </w:tcPr>
          <w:bookmarkStart w:name="2517" w:id="246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468"/>
        </w:tc>
        <w:tc>
          <w:tcPr>
            <w:tcW w:w="1938" w:type="dxa"/>
            <w:tcBorders>
              <w:top w:val="outset" w:color="000000" w:sz="8"/>
              <w:left w:val="outset" w:color="000000" w:sz="8"/>
              <w:bottom w:val="outset" w:color="000000" w:sz="8"/>
              <w:right w:val="outset" w:color="000000" w:sz="8"/>
            </w:tcBorders>
            <w:vAlign w:val="center"/>
          </w:tcPr>
          <w:bookmarkStart w:name="2518" w:id="2469"/>
          <w:p>
            <w:pPr>
              <w:spacing w:after="0"/>
              <w:ind w:left="0"/>
              <w:jc w:val="center"/>
            </w:pPr>
            <w:r>
              <w:rPr>
                <w:rFonts w:ascii="Arial"/>
                <w:b w:val="false"/>
                <w:i w:val="false"/>
                <w:color w:val="000000"/>
                <w:sz w:val="15"/>
              </w:rPr>
              <w:t>3,236</w:t>
            </w:r>
          </w:p>
          <w:bookmarkEnd w:id="24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19" w:id="2470"/>
          <w:p>
            <w:pPr>
              <w:spacing w:after="0"/>
              <w:ind w:left="0"/>
              <w:jc w:val="center"/>
            </w:pPr>
            <w:r>
              <w:rPr>
                <w:rFonts w:ascii="Arial"/>
                <w:b w:val="false"/>
                <w:i w:val="false"/>
                <w:color w:val="000000"/>
                <w:sz w:val="15"/>
              </w:rPr>
              <w:t>I13</w:t>
            </w:r>
          </w:p>
          <w:bookmarkEnd w:id="2470"/>
        </w:tc>
        <w:tc>
          <w:tcPr>
            <w:tcW w:w="3586" w:type="dxa"/>
            <w:tcBorders>
              <w:top w:val="outset" w:color="000000" w:sz="8"/>
              <w:left w:val="outset" w:color="000000" w:sz="8"/>
              <w:bottom w:val="outset" w:color="000000" w:sz="8"/>
              <w:right w:val="outset" w:color="000000" w:sz="8"/>
            </w:tcBorders>
            <w:vAlign w:val="center"/>
          </w:tcPr>
          <w:bookmarkStart w:name="2520" w:id="2471"/>
          <w:p>
            <w:pPr>
              <w:spacing w:after="0"/>
              <w:ind w:left="0"/>
              <w:jc w:val="left"/>
            </w:pPr>
            <w:r>
              <w:rPr>
                <w:rFonts w:ascii="Arial"/>
                <w:b w:val="false"/>
                <w:i w:val="false"/>
                <w:color w:val="000000"/>
                <w:sz w:val="15"/>
              </w:rPr>
              <w:t>Операції на плечовій кістці, великогомілковій кістці, малогомілковій кістці і щиколотці</w:t>
            </w:r>
          </w:p>
          <w:bookmarkEnd w:id="2471"/>
        </w:tc>
        <w:tc>
          <w:tcPr>
            <w:tcW w:w="3003" w:type="dxa"/>
            <w:tcBorders>
              <w:top w:val="outset" w:color="000000" w:sz="8"/>
              <w:left w:val="outset" w:color="000000" w:sz="8"/>
              <w:bottom w:val="outset" w:color="000000" w:sz="8"/>
              <w:right w:val="outset" w:color="000000" w:sz="8"/>
            </w:tcBorders>
            <w:vAlign w:val="center"/>
          </w:tcPr>
          <w:bookmarkStart w:name="2521" w:id="247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72"/>
        </w:tc>
        <w:tc>
          <w:tcPr>
            <w:tcW w:w="1938" w:type="dxa"/>
            <w:tcBorders>
              <w:top w:val="outset" w:color="000000" w:sz="8"/>
              <w:left w:val="outset" w:color="000000" w:sz="8"/>
              <w:bottom w:val="outset" w:color="000000" w:sz="8"/>
              <w:right w:val="outset" w:color="000000" w:sz="8"/>
            </w:tcBorders>
            <w:vAlign w:val="center"/>
          </w:tcPr>
          <w:bookmarkStart w:name="2522" w:id="2473"/>
          <w:p>
            <w:pPr>
              <w:spacing w:after="0"/>
              <w:ind w:left="0"/>
              <w:jc w:val="center"/>
            </w:pPr>
            <w:r>
              <w:rPr>
                <w:rFonts w:ascii="Arial"/>
                <w:b w:val="false"/>
                <w:i w:val="false"/>
                <w:color w:val="000000"/>
                <w:sz w:val="15"/>
              </w:rPr>
              <w:t>2,886</w:t>
            </w:r>
          </w:p>
          <w:bookmarkEnd w:id="24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23" w:id="2474"/>
          <w:p>
            <w:pPr>
              <w:spacing w:after="0"/>
              <w:ind w:left="0"/>
              <w:jc w:val="center"/>
            </w:pPr>
            <w:r>
              <w:rPr>
                <w:rFonts w:ascii="Arial"/>
                <w:b w:val="false"/>
                <w:i w:val="false"/>
                <w:color w:val="000000"/>
                <w:sz w:val="15"/>
              </w:rPr>
              <w:t>I15</w:t>
            </w:r>
          </w:p>
          <w:bookmarkEnd w:id="2474"/>
        </w:tc>
        <w:tc>
          <w:tcPr>
            <w:tcW w:w="3586" w:type="dxa"/>
            <w:tcBorders>
              <w:top w:val="outset" w:color="000000" w:sz="8"/>
              <w:left w:val="outset" w:color="000000" w:sz="8"/>
              <w:bottom w:val="outset" w:color="000000" w:sz="8"/>
              <w:right w:val="outset" w:color="000000" w:sz="8"/>
            </w:tcBorders>
            <w:vAlign w:val="center"/>
          </w:tcPr>
          <w:bookmarkStart w:name="2524" w:id="2475"/>
          <w:p>
            <w:pPr>
              <w:spacing w:after="0"/>
              <w:ind w:left="0"/>
              <w:jc w:val="left"/>
            </w:pPr>
            <w:r>
              <w:rPr>
                <w:rFonts w:ascii="Arial"/>
                <w:b w:val="false"/>
                <w:i w:val="false"/>
                <w:color w:val="000000"/>
                <w:sz w:val="15"/>
              </w:rPr>
              <w:t>Черепно-лицеві хірургічні операції дорослим та дітям у стаціонарних умовах</w:t>
            </w:r>
          </w:p>
          <w:bookmarkEnd w:id="2475"/>
        </w:tc>
        <w:tc>
          <w:tcPr>
            <w:tcW w:w="3003" w:type="dxa"/>
            <w:tcBorders>
              <w:top w:val="outset" w:color="000000" w:sz="8"/>
              <w:left w:val="outset" w:color="000000" w:sz="8"/>
              <w:bottom w:val="outset" w:color="000000" w:sz="8"/>
              <w:right w:val="outset" w:color="000000" w:sz="8"/>
            </w:tcBorders>
            <w:vAlign w:val="center"/>
          </w:tcPr>
          <w:bookmarkStart w:name="2525" w:id="247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76"/>
        </w:tc>
        <w:tc>
          <w:tcPr>
            <w:tcW w:w="1938" w:type="dxa"/>
            <w:tcBorders>
              <w:top w:val="outset" w:color="000000" w:sz="8"/>
              <w:left w:val="outset" w:color="000000" w:sz="8"/>
              <w:bottom w:val="outset" w:color="000000" w:sz="8"/>
              <w:right w:val="outset" w:color="000000" w:sz="8"/>
            </w:tcBorders>
            <w:vAlign w:val="center"/>
          </w:tcPr>
          <w:bookmarkStart w:name="2526" w:id="2477"/>
          <w:p>
            <w:pPr>
              <w:spacing w:after="0"/>
              <w:ind w:left="0"/>
              <w:jc w:val="center"/>
            </w:pPr>
            <w:r>
              <w:rPr>
                <w:rFonts w:ascii="Arial"/>
                <w:b w:val="false"/>
                <w:i w:val="false"/>
                <w:color w:val="000000"/>
                <w:sz w:val="15"/>
              </w:rPr>
              <w:t>2,52</w:t>
            </w:r>
          </w:p>
          <w:bookmarkEnd w:id="24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27" w:id="2478"/>
          <w:p>
            <w:pPr>
              <w:spacing w:after="0"/>
              <w:ind w:left="0"/>
              <w:jc w:val="center"/>
            </w:pPr>
            <w:r>
              <w:rPr>
                <w:rFonts w:ascii="Arial"/>
                <w:b w:val="false"/>
                <w:i w:val="false"/>
                <w:color w:val="000000"/>
                <w:sz w:val="15"/>
              </w:rPr>
              <w:t>I16</w:t>
            </w:r>
          </w:p>
          <w:bookmarkEnd w:id="2478"/>
        </w:tc>
        <w:tc>
          <w:tcPr>
            <w:tcW w:w="3586" w:type="dxa"/>
            <w:tcBorders>
              <w:top w:val="outset" w:color="000000" w:sz="8"/>
              <w:left w:val="outset" w:color="000000" w:sz="8"/>
              <w:bottom w:val="outset" w:color="000000" w:sz="8"/>
              <w:right w:val="outset" w:color="000000" w:sz="8"/>
            </w:tcBorders>
            <w:vAlign w:val="center"/>
          </w:tcPr>
          <w:bookmarkStart w:name="2528" w:id="2479"/>
          <w:p>
            <w:pPr>
              <w:spacing w:after="0"/>
              <w:ind w:left="0"/>
              <w:jc w:val="left"/>
            </w:pPr>
            <w:r>
              <w:rPr>
                <w:rFonts w:ascii="Arial"/>
                <w:b w:val="false"/>
                <w:i w:val="false"/>
                <w:color w:val="000000"/>
                <w:sz w:val="15"/>
              </w:rPr>
              <w:t>Інші операції на плечовому поясі</w:t>
            </w:r>
          </w:p>
          <w:bookmarkEnd w:id="2479"/>
        </w:tc>
        <w:tc>
          <w:tcPr>
            <w:tcW w:w="3003" w:type="dxa"/>
            <w:tcBorders>
              <w:top w:val="outset" w:color="000000" w:sz="8"/>
              <w:left w:val="outset" w:color="000000" w:sz="8"/>
              <w:bottom w:val="outset" w:color="000000" w:sz="8"/>
              <w:right w:val="outset" w:color="000000" w:sz="8"/>
            </w:tcBorders>
            <w:vAlign w:val="center"/>
          </w:tcPr>
          <w:bookmarkStart w:name="2529" w:id="248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80"/>
        </w:tc>
        <w:tc>
          <w:tcPr>
            <w:tcW w:w="1938" w:type="dxa"/>
            <w:tcBorders>
              <w:top w:val="outset" w:color="000000" w:sz="8"/>
              <w:left w:val="outset" w:color="000000" w:sz="8"/>
              <w:bottom w:val="outset" w:color="000000" w:sz="8"/>
              <w:right w:val="outset" w:color="000000" w:sz="8"/>
            </w:tcBorders>
            <w:vAlign w:val="center"/>
          </w:tcPr>
          <w:bookmarkStart w:name="2530" w:id="2481"/>
          <w:p>
            <w:pPr>
              <w:spacing w:after="0"/>
              <w:ind w:left="0"/>
              <w:jc w:val="center"/>
            </w:pPr>
            <w:r>
              <w:rPr>
                <w:rFonts w:ascii="Arial"/>
                <w:b w:val="false"/>
                <w:i w:val="false"/>
                <w:color w:val="000000"/>
                <w:sz w:val="15"/>
              </w:rPr>
              <w:t>1,252</w:t>
            </w:r>
          </w:p>
          <w:bookmarkEnd w:id="24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31" w:id="2482"/>
          <w:p>
            <w:pPr>
              <w:spacing w:after="0"/>
              <w:ind w:left="0"/>
              <w:jc w:val="center"/>
            </w:pPr>
            <w:r>
              <w:rPr>
                <w:rFonts w:ascii="Arial"/>
                <w:b w:val="false"/>
                <w:i w:val="false"/>
                <w:color w:val="000000"/>
                <w:sz w:val="15"/>
              </w:rPr>
              <w:t>I17</w:t>
            </w:r>
          </w:p>
          <w:bookmarkEnd w:id="2482"/>
        </w:tc>
        <w:tc>
          <w:tcPr>
            <w:tcW w:w="3586" w:type="dxa"/>
            <w:tcBorders>
              <w:top w:val="outset" w:color="000000" w:sz="8"/>
              <w:left w:val="outset" w:color="000000" w:sz="8"/>
              <w:bottom w:val="outset" w:color="000000" w:sz="8"/>
              <w:right w:val="outset" w:color="000000" w:sz="8"/>
            </w:tcBorders>
            <w:vAlign w:val="center"/>
          </w:tcPr>
          <w:bookmarkStart w:name="2532" w:id="2483"/>
          <w:p>
            <w:pPr>
              <w:spacing w:after="0"/>
              <w:ind w:left="0"/>
              <w:jc w:val="left"/>
            </w:pPr>
            <w:r>
              <w:rPr>
                <w:rFonts w:ascii="Arial"/>
                <w:b w:val="false"/>
                <w:i w:val="false"/>
                <w:color w:val="000000"/>
                <w:sz w:val="15"/>
              </w:rPr>
              <w:t>Щелепно-лицеві хірургічні операції дорослим та дітям у стаціонарних умовах</w:t>
            </w:r>
          </w:p>
          <w:bookmarkEnd w:id="2483"/>
        </w:tc>
        <w:tc>
          <w:tcPr>
            <w:tcW w:w="3003" w:type="dxa"/>
            <w:tcBorders>
              <w:top w:val="outset" w:color="000000" w:sz="8"/>
              <w:left w:val="outset" w:color="000000" w:sz="8"/>
              <w:bottom w:val="outset" w:color="000000" w:sz="8"/>
              <w:right w:val="outset" w:color="000000" w:sz="8"/>
            </w:tcBorders>
            <w:vAlign w:val="center"/>
          </w:tcPr>
          <w:bookmarkStart w:name="2533" w:id="248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84"/>
        </w:tc>
        <w:tc>
          <w:tcPr>
            <w:tcW w:w="1938" w:type="dxa"/>
            <w:tcBorders>
              <w:top w:val="outset" w:color="000000" w:sz="8"/>
              <w:left w:val="outset" w:color="000000" w:sz="8"/>
              <w:bottom w:val="outset" w:color="000000" w:sz="8"/>
              <w:right w:val="outset" w:color="000000" w:sz="8"/>
            </w:tcBorders>
            <w:vAlign w:val="center"/>
          </w:tcPr>
          <w:bookmarkStart w:name="2534" w:id="2485"/>
          <w:p>
            <w:pPr>
              <w:spacing w:after="0"/>
              <w:ind w:left="0"/>
              <w:jc w:val="center"/>
            </w:pPr>
            <w:r>
              <w:rPr>
                <w:rFonts w:ascii="Arial"/>
                <w:b w:val="false"/>
                <w:i w:val="false"/>
                <w:color w:val="000000"/>
                <w:sz w:val="15"/>
              </w:rPr>
              <w:t>3,092</w:t>
            </w:r>
          </w:p>
          <w:bookmarkEnd w:id="24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35" w:id="2486"/>
          <w:p>
            <w:pPr>
              <w:spacing w:after="0"/>
              <w:ind w:left="0"/>
              <w:jc w:val="center"/>
            </w:pPr>
            <w:r>
              <w:rPr>
                <w:rFonts w:ascii="Arial"/>
                <w:b w:val="false"/>
                <w:i w:val="false"/>
                <w:color w:val="000000"/>
                <w:sz w:val="15"/>
              </w:rPr>
              <w:t>I17-01</w:t>
            </w:r>
          </w:p>
          <w:bookmarkEnd w:id="2486"/>
        </w:tc>
        <w:tc>
          <w:tcPr>
            <w:tcW w:w="3586" w:type="dxa"/>
            <w:tcBorders>
              <w:top w:val="outset" w:color="000000" w:sz="8"/>
              <w:left w:val="outset" w:color="000000" w:sz="8"/>
              <w:bottom w:val="outset" w:color="000000" w:sz="8"/>
              <w:right w:val="outset" w:color="000000" w:sz="8"/>
            </w:tcBorders>
            <w:vAlign w:val="center"/>
          </w:tcPr>
          <w:bookmarkStart w:name="2536" w:id="2487"/>
          <w:p>
            <w:pPr>
              <w:spacing w:after="0"/>
              <w:ind w:left="0"/>
              <w:jc w:val="left"/>
            </w:pPr>
            <w:r>
              <w:rPr>
                <w:rFonts w:ascii="Arial"/>
                <w:b w:val="false"/>
                <w:i w:val="false"/>
                <w:color w:val="000000"/>
                <w:sz w:val="15"/>
              </w:rPr>
              <w:t>Щелепно-лицеві хірургічні операції дорослим та дітям у стаціонарних умовах до 24 годин</w:t>
            </w:r>
          </w:p>
          <w:bookmarkEnd w:id="2487"/>
        </w:tc>
        <w:tc>
          <w:tcPr>
            <w:tcW w:w="3003" w:type="dxa"/>
            <w:tcBorders>
              <w:top w:val="outset" w:color="000000" w:sz="8"/>
              <w:left w:val="outset" w:color="000000" w:sz="8"/>
              <w:bottom w:val="outset" w:color="000000" w:sz="8"/>
              <w:right w:val="outset" w:color="000000" w:sz="8"/>
            </w:tcBorders>
            <w:vAlign w:val="center"/>
          </w:tcPr>
          <w:bookmarkStart w:name="2537" w:id="248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488"/>
        </w:tc>
        <w:tc>
          <w:tcPr>
            <w:tcW w:w="1938" w:type="dxa"/>
            <w:tcBorders>
              <w:top w:val="outset" w:color="000000" w:sz="8"/>
              <w:left w:val="outset" w:color="000000" w:sz="8"/>
              <w:bottom w:val="outset" w:color="000000" w:sz="8"/>
              <w:right w:val="outset" w:color="000000" w:sz="8"/>
            </w:tcBorders>
            <w:vAlign w:val="center"/>
          </w:tcPr>
          <w:bookmarkStart w:name="2538" w:id="2489"/>
          <w:p>
            <w:pPr>
              <w:spacing w:after="0"/>
              <w:ind w:left="0"/>
              <w:jc w:val="center"/>
            </w:pPr>
            <w:r>
              <w:rPr>
                <w:rFonts w:ascii="Arial"/>
                <w:b w:val="false"/>
                <w:i w:val="false"/>
                <w:color w:val="000000"/>
                <w:sz w:val="15"/>
              </w:rPr>
              <w:t>3,092</w:t>
            </w:r>
          </w:p>
          <w:bookmarkEnd w:id="24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39" w:id="2490"/>
          <w:p>
            <w:pPr>
              <w:spacing w:after="0"/>
              <w:ind w:left="0"/>
              <w:jc w:val="center"/>
            </w:pPr>
            <w:r>
              <w:rPr>
                <w:rFonts w:ascii="Arial"/>
                <w:b w:val="false"/>
                <w:i w:val="false"/>
                <w:color w:val="000000"/>
                <w:sz w:val="15"/>
              </w:rPr>
              <w:t>I18</w:t>
            </w:r>
          </w:p>
          <w:bookmarkEnd w:id="2490"/>
        </w:tc>
        <w:tc>
          <w:tcPr>
            <w:tcW w:w="3586" w:type="dxa"/>
            <w:tcBorders>
              <w:top w:val="outset" w:color="000000" w:sz="8"/>
              <w:left w:val="outset" w:color="000000" w:sz="8"/>
              <w:bottom w:val="outset" w:color="000000" w:sz="8"/>
              <w:right w:val="outset" w:color="000000" w:sz="8"/>
            </w:tcBorders>
            <w:vAlign w:val="center"/>
          </w:tcPr>
          <w:bookmarkStart w:name="2540" w:id="2491"/>
          <w:p>
            <w:pPr>
              <w:spacing w:after="0"/>
              <w:ind w:left="0"/>
              <w:jc w:val="left"/>
            </w:pPr>
            <w:r>
              <w:rPr>
                <w:rFonts w:ascii="Arial"/>
                <w:b w:val="false"/>
                <w:i w:val="false"/>
                <w:color w:val="000000"/>
                <w:sz w:val="15"/>
              </w:rPr>
              <w:t>Інші операції на коліні</w:t>
            </w:r>
          </w:p>
          <w:bookmarkEnd w:id="2491"/>
        </w:tc>
        <w:tc>
          <w:tcPr>
            <w:tcW w:w="3003" w:type="dxa"/>
            <w:tcBorders>
              <w:top w:val="outset" w:color="000000" w:sz="8"/>
              <w:left w:val="outset" w:color="000000" w:sz="8"/>
              <w:bottom w:val="outset" w:color="000000" w:sz="8"/>
              <w:right w:val="outset" w:color="000000" w:sz="8"/>
            </w:tcBorders>
            <w:vAlign w:val="center"/>
          </w:tcPr>
          <w:bookmarkStart w:name="2541" w:id="249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492"/>
        </w:tc>
        <w:tc>
          <w:tcPr>
            <w:tcW w:w="1938" w:type="dxa"/>
            <w:tcBorders>
              <w:top w:val="outset" w:color="000000" w:sz="8"/>
              <w:left w:val="outset" w:color="000000" w:sz="8"/>
              <w:bottom w:val="outset" w:color="000000" w:sz="8"/>
              <w:right w:val="outset" w:color="000000" w:sz="8"/>
            </w:tcBorders>
            <w:vAlign w:val="center"/>
          </w:tcPr>
          <w:bookmarkStart w:name="2542" w:id="2493"/>
          <w:p>
            <w:pPr>
              <w:spacing w:after="0"/>
              <w:ind w:left="0"/>
              <w:jc w:val="center"/>
            </w:pPr>
            <w:r>
              <w:rPr>
                <w:rFonts w:ascii="Arial"/>
                <w:b w:val="false"/>
                <w:i w:val="false"/>
                <w:color w:val="000000"/>
                <w:sz w:val="15"/>
              </w:rPr>
              <w:t>2,142</w:t>
            </w:r>
          </w:p>
          <w:bookmarkEnd w:id="24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43" w:id="2494"/>
          <w:p>
            <w:pPr>
              <w:spacing w:after="0"/>
              <w:ind w:left="0"/>
              <w:jc w:val="center"/>
            </w:pPr>
            <w:r>
              <w:rPr>
                <w:rFonts w:ascii="Arial"/>
                <w:b w:val="false"/>
                <w:i w:val="false"/>
                <w:color w:val="000000"/>
                <w:sz w:val="15"/>
              </w:rPr>
              <w:t>I18-01</w:t>
            </w:r>
          </w:p>
          <w:bookmarkEnd w:id="2494"/>
        </w:tc>
        <w:tc>
          <w:tcPr>
            <w:tcW w:w="3586" w:type="dxa"/>
            <w:tcBorders>
              <w:top w:val="outset" w:color="000000" w:sz="8"/>
              <w:left w:val="outset" w:color="000000" w:sz="8"/>
              <w:bottom w:val="outset" w:color="000000" w:sz="8"/>
              <w:right w:val="outset" w:color="000000" w:sz="8"/>
            </w:tcBorders>
            <w:vAlign w:val="center"/>
          </w:tcPr>
          <w:bookmarkStart w:name="2544" w:id="2495"/>
          <w:p>
            <w:pPr>
              <w:spacing w:after="0"/>
              <w:ind w:left="0"/>
              <w:jc w:val="left"/>
            </w:pPr>
            <w:r>
              <w:rPr>
                <w:rFonts w:ascii="Arial"/>
                <w:b w:val="false"/>
                <w:i w:val="false"/>
                <w:color w:val="000000"/>
                <w:sz w:val="15"/>
              </w:rPr>
              <w:t>Інші операції на коліні до 24 годин</w:t>
            </w:r>
          </w:p>
          <w:bookmarkEnd w:id="2495"/>
        </w:tc>
        <w:tc>
          <w:tcPr>
            <w:tcW w:w="3003" w:type="dxa"/>
            <w:tcBorders>
              <w:top w:val="outset" w:color="000000" w:sz="8"/>
              <w:left w:val="outset" w:color="000000" w:sz="8"/>
              <w:bottom w:val="outset" w:color="000000" w:sz="8"/>
              <w:right w:val="outset" w:color="000000" w:sz="8"/>
            </w:tcBorders>
            <w:vAlign w:val="center"/>
          </w:tcPr>
          <w:bookmarkStart w:name="2545" w:id="249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496"/>
        </w:tc>
        <w:tc>
          <w:tcPr>
            <w:tcW w:w="1938" w:type="dxa"/>
            <w:tcBorders>
              <w:top w:val="outset" w:color="000000" w:sz="8"/>
              <w:left w:val="outset" w:color="000000" w:sz="8"/>
              <w:bottom w:val="outset" w:color="000000" w:sz="8"/>
              <w:right w:val="outset" w:color="000000" w:sz="8"/>
            </w:tcBorders>
            <w:vAlign w:val="center"/>
          </w:tcPr>
          <w:bookmarkStart w:name="2546" w:id="2497"/>
          <w:p>
            <w:pPr>
              <w:spacing w:after="0"/>
              <w:ind w:left="0"/>
              <w:jc w:val="center"/>
            </w:pPr>
            <w:r>
              <w:rPr>
                <w:rFonts w:ascii="Arial"/>
                <w:b w:val="false"/>
                <w:i w:val="false"/>
                <w:color w:val="000000"/>
                <w:sz w:val="15"/>
              </w:rPr>
              <w:t>2,142</w:t>
            </w:r>
          </w:p>
          <w:bookmarkEnd w:id="24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47" w:id="2498"/>
          <w:p>
            <w:pPr>
              <w:spacing w:after="0"/>
              <w:ind w:left="0"/>
              <w:jc w:val="center"/>
            </w:pPr>
            <w:r>
              <w:rPr>
                <w:rFonts w:ascii="Arial"/>
                <w:b w:val="false"/>
                <w:i w:val="false"/>
                <w:color w:val="000000"/>
                <w:sz w:val="15"/>
              </w:rPr>
              <w:t>I19</w:t>
            </w:r>
          </w:p>
          <w:bookmarkEnd w:id="2498"/>
        </w:tc>
        <w:tc>
          <w:tcPr>
            <w:tcW w:w="3586" w:type="dxa"/>
            <w:tcBorders>
              <w:top w:val="outset" w:color="000000" w:sz="8"/>
              <w:left w:val="outset" w:color="000000" w:sz="8"/>
              <w:bottom w:val="outset" w:color="000000" w:sz="8"/>
              <w:right w:val="outset" w:color="000000" w:sz="8"/>
            </w:tcBorders>
            <w:vAlign w:val="center"/>
          </w:tcPr>
          <w:bookmarkStart w:name="2548" w:id="2499"/>
          <w:p>
            <w:pPr>
              <w:spacing w:after="0"/>
              <w:ind w:left="0"/>
              <w:jc w:val="left"/>
            </w:pPr>
            <w:r>
              <w:rPr>
                <w:rFonts w:ascii="Arial"/>
                <w:b w:val="false"/>
                <w:i w:val="false"/>
                <w:color w:val="000000"/>
                <w:sz w:val="15"/>
              </w:rPr>
              <w:t>Інші операції на лікті і передпліччі</w:t>
            </w:r>
          </w:p>
          <w:bookmarkEnd w:id="2499"/>
        </w:tc>
        <w:tc>
          <w:tcPr>
            <w:tcW w:w="3003" w:type="dxa"/>
            <w:tcBorders>
              <w:top w:val="outset" w:color="000000" w:sz="8"/>
              <w:left w:val="outset" w:color="000000" w:sz="8"/>
              <w:bottom w:val="outset" w:color="000000" w:sz="8"/>
              <w:right w:val="outset" w:color="000000" w:sz="8"/>
            </w:tcBorders>
            <w:vAlign w:val="center"/>
          </w:tcPr>
          <w:bookmarkStart w:name="2549" w:id="250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00"/>
        </w:tc>
        <w:tc>
          <w:tcPr>
            <w:tcW w:w="1938" w:type="dxa"/>
            <w:tcBorders>
              <w:top w:val="outset" w:color="000000" w:sz="8"/>
              <w:left w:val="outset" w:color="000000" w:sz="8"/>
              <w:bottom w:val="outset" w:color="000000" w:sz="8"/>
              <w:right w:val="outset" w:color="000000" w:sz="8"/>
            </w:tcBorders>
            <w:vAlign w:val="center"/>
          </w:tcPr>
          <w:bookmarkStart w:name="2550" w:id="2501"/>
          <w:p>
            <w:pPr>
              <w:spacing w:after="0"/>
              <w:ind w:left="0"/>
              <w:jc w:val="center"/>
            </w:pPr>
            <w:r>
              <w:rPr>
                <w:rFonts w:ascii="Arial"/>
                <w:b w:val="false"/>
                <w:i w:val="false"/>
                <w:color w:val="000000"/>
                <w:sz w:val="15"/>
              </w:rPr>
              <w:t>3,224</w:t>
            </w:r>
          </w:p>
          <w:bookmarkEnd w:id="25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51" w:id="2502"/>
          <w:p>
            <w:pPr>
              <w:spacing w:after="0"/>
              <w:ind w:left="0"/>
              <w:jc w:val="center"/>
            </w:pPr>
            <w:r>
              <w:rPr>
                <w:rFonts w:ascii="Arial"/>
                <w:b w:val="false"/>
                <w:i w:val="false"/>
                <w:color w:val="000000"/>
                <w:sz w:val="15"/>
              </w:rPr>
              <w:t>I19-01</w:t>
            </w:r>
          </w:p>
          <w:bookmarkEnd w:id="2502"/>
        </w:tc>
        <w:tc>
          <w:tcPr>
            <w:tcW w:w="3586" w:type="dxa"/>
            <w:tcBorders>
              <w:top w:val="outset" w:color="000000" w:sz="8"/>
              <w:left w:val="outset" w:color="000000" w:sz="8"/>
              <w:bottom w:val="outset" w:color="000000" w:sz="8"/>
              <w:right w:val="outset" w:color="000000" w:sz="8"/>
            </w:tcBorders>
            <w:vAlign w:val="center"/>
          </w:tcPr>
          <w:bookmarkStart w:name="2552" w:id="2503"/>
          <w:p>
            <w:pPr>
              <w:spacing w:after="0"/>
              <w:ind w:left="0"/>
              <w:jc w:val="left"/>
            </w:pPr>
            <w:r>
              <w:rPr>
                <w:rFonts w:ascii="Arial"/>
                <w:b w:val="false"/>
                <w:i w:val="false"/>
                <w:color w:val="000000"/>
                <w:sz w:val="15"/>
              </w:rPr>
              <w:t>Інші операції на лікті і передпліччі до 24 годин</w:t>
            </w:r>
          </w:p>
          <w:bookmarkEnd w:id="2503"/>
        </w:tc>
        <w:tc>
          <w:tcPr>
            <w:tcW w:w="3003" w:type="dxa"/>
            <w:tcBorders>
              <w:top w:val="outset" w:color="000000" w:sz="8"/>
              <w:left w:val="outset" w:color="000000" w:sz="8"/>
              <w:bottom w:val="outset" w:color="000000" w:sz="8"/>
              <w:right w:val="outset" w:color="000000" w:sz="8"/>
            </w:tcBorders>
            <w:vAlign w:val="center"/>
          </w:tcPr>
          <w:bookmarkStart w:name="2553" w:id="250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504"/>
        </w:tc>
        <w:tc>
          <w:tcPr>
            <w:tcW w:w="1938" w:type="dxa"/>
            <w:tcBorders>
              <w:top w:val="outset" w:color="000000" w:sz="8"/>
              <w:left w:val="outset" w:color="000000" w:sz="8"/>
              <w:bottom w:val="outset" w:color="000000" w:sz="8"/>
              <w:right w:val="outset" w:color="000000" w:sz="8"/>
            </w:tcBorders>
            <w:vAlign w:val="center"/>
          </w:tcPr>
          <w:bookmarkStart w:name="2554" w:id="2505"/>
          <w:p>
            <w:pPr>
              <w:spacing w:after="0"/>
              <w:ind w:left="0"/>
              <w:jc w:val="center"/>
            </w:pPr>
            <w:r>
              <w:rPr>
                <w:rFonts w:ascii="Arial"/>
                <w:b w:val="false"/>
                <w:i w:val="false"/>
                <w:color w:val="000000"/>
                <w:sz w:val="15"/>
              </w:rPr>
              <w:t>3,224</w:t>
            </w:r>
          </w:p>
          <w:bookmarkEnd w:id="25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55" w:id="2506"/>
          <w:p>
            <w:pPr>
              <w:spacing w:after="0"/>
              <w:ind w:left="0"/>
              <w:jc w:val="center"/>
            </w:pPr>
            <w:r>
              <w:rPr>
                <w:rFonts w:ascii="Arial"/>
                <w:b w:val="false"/>
                <w:i w:val="false"/>
                <w:color w:val="000000"/>
                <w:sz w:val="15"/>
              </w:rPr>
              <w:t>I20</w:t>
            </w:r>
          </w:p>
          <w:bookmarkEnd w:id="2506"/>
        </w:tc>
        <w:tc>
          <w:tcPr>
            <w:tcW w:w="3586" w:type="dxa"/>
            <w:tcBorders>
              <w:top w:val="outset" w:color="000000" w:sz="8"/>
              <w:left w:val="outset" w:color="000000" w:sz="8"/>
              <w:bottom w:val="outset" w:color="000000" w:sz="8"/>
              <w:right w:val="outset" w:color="000000" w:sz="8"/>
            </w:tcBorders>
            <w:vAlign w:val="center"/>
          </w:tcPr>
          <w:bookmarkStart w:name="2556" w:id="2507"/>
          <w:p>
            <w:pPr>
              <w:spacing w:after="0"/>
              <w:ind w:left="0"/>
              <w:jc w:val="left"/>
            </w:pPr>
            <w:r>
              <w:rPr>
                <w:rFonts w:ascii="Arial"/>
                <w:b w:val="false"/>
                <w:i w:val="false"/>
                <w:color w:val="000000"/>
                <w:sz w:val="15"/>
              </w:rPr>
              <w:t>Інші операції на ступнях</w:t>
            </w:r>
          </w:p>
          <w:bookmarkEnd w:id="2507"/>
        </w:tc>
        <w:tc>
          <w:tcPr>
            <w:tcW w:w="3003" w:type="dxa"/>
            <w:tcBorders>
              <w:top w:val="outset" w:color="000000" w:sz="8"/>
              <w:left w:val="outset" w:color="000000" w:sz="8"/>
              <w:bottom w:val="outset" w:color="000000" w:sz="8"/>
              <w:right w:val="outset" w:color="000000" w:sz="8"/>
            </w:tcBorders>
            <w:vAlign w:val="center"/>
          </w:tcPr>
          <w:bookmarkStart w:name="2557" w:id="250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08"/>
        </w:tc>
        <w:tc>
          <w:tcPr>
            <w:tcW w:w="1938" w:type="dxa"/>
            <w:tcBorders>
              <w:top w:val="outset" w:color="000000" w:sz="8"/>
              <w:left w:val="outset" w:color="000000" w:sz="8"/>
              <w:bottom w:val="outset" w:color="000000" w:sz="8"/>
              <w:right w:val="outset" w:color="000000" w:sz="8"/>
            </w:tcBorders>
            <w:vAlign w:val="center"/>
          </w:tcPr>
          <w:bookmarkStart w:name="2558" w:id="2509"/>
          <w:p>
            <w:pPr>
              <w:spacing w:after="0"/>
              <w:ind w:left="0"/>
              <w:jc w:val="center"/>
            </w:pPr>
            <w:r>
              <w:rPr>
                <w:rFonts w:ascii="Arial"/>
                <w:b w:val="false"/>
                <w:i w:val="false"/>
                <w:color w:val="000000"/>
                <w:sz w:val="15"/>
              </w:rPr>
              <w:t>2,386</w:t>
            </w:r>
          </w:p>
          <w:bookmarkEnd w:id="25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59" w:id="2510"/>
          <w:p>
            <w:pPr>
              <w:spacing w:after="0"/>
              <w:ind w:left="0"/>
              <w:jc w:val="center"/>
            </w:pPr>
            <w:r>
              <w:rPr>
                <w:rFonts w:ascii="Arial"/>
                <w:b w:val="false"/>
                <w:i w:val="false"/>
                <w:color w:val="000000"/>
                <w:sz w:val="15"/>
              </w:rPr>
              <w:t>I20-01</w:t>
            </w:r>
          </w:p>
          <w:bookmarkEnd w:id="2510"/>
        </w:tc>
        <w:tc>
          <w:tcPr>
            <w:tcW w:w="3586" w:type="dxa"/>
            <w:tcBorders>
              <w:top w:val="outset" w:color="000000" w:sz="8"/>
              <w:left w:val="outset" w:color="000000" w:sz="8"/>
              <w:bottom w:val="outset" w:color="000000" w:sz="8"/>
              <w:right w:val="outset" w:color="000000" w:sz="8"/>
            </w:tcBorders>
            <w:vAlign w:val="center"/>
          </w:tcPr>
          <w:bookmarkStart w:name="2560" w:id="2511"/>
          <w:p>
            <w:pPr>
              <w:spacing w:after="0"/>
              <w:ind w:left="0"/>
              <w:jc w:val="left"/>
            </w:pPr>
            <w:r>
              <w:rPr>
                <w:rFonts w:ascii="Arial"/>
                <w:b w:val="false"/>
                <w:i w:val="false"/>
                <w:color w:val="000000"/>
                <w:sz w:val="15"/>
              </w:rPr>
              <w:t>Інші операції на ступнях до 24 годин</w:t>
            </w:r>
          </w:p>
          <w:bookmarkEnd w:id="2511"/>
        </w:tc>
        <w:tc>
          <w:tcPr>
            <w:tcW w:w="3003" w:type="dxa"/>
            <w:tcBorders>
              <w:top w:val="outset" w:color="000000" w:sz="8"/>
              <w:left w:val="outset" w:color="000000" w:sz="8"/>
              <w:bottom w:val="outset" w:color="000000" w:sz="8"/>
              <w:right w:val="outset" w:color="000000" w:sz="8"/>
            </w:tcBorders>
            <w:vAlign w:val="center"/>
          </w:tcPr>
          <w:bookmarkStart w:name="2561" w:id="251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512"/>
        </w:tc>
        <w:tc>
          <w:tcPr>
            <w:tcW w:w="1938" w:type="dxa"/>
            <w:tcBorders>
              <w:top w:val="outset" w:color="000000" w:sz="8"/>
              <w:left w:val="outset" w:color="000000" w:sz="8"/>
              <w:bottom w:val="outset" w:color="000000" w:sz="8"/>
              <w:right w:val="outset" w:color="000000" w:sz="8"/>
            </w:tcBorders>
            <w:vAlign w:val="center"/>
          </w:tcPr>
          <w:bookmarkStart w:name="2562" w:id="2513"/>
          <w:p>
            <w:pPr>
              <w:spacing w:after="0"/>
              <w:ind w:left="0"/>
              <w:jc w:val="center"/>
            </w:pPr>
            <w:r>
              <w:rPr>
                <w:rFonts w:ascii="Arial"/>
                <w:b w:val="false"/>
                <w:i w:val="false"/>
                <w:color w:val="000000"/>
                <w:sz w:val="15"/>
              </w:rPr>
              <w:t>2,386</w:t>
            </w:r>
          </w:p>
          <w:bookmarkEnd w:id="25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63" w:id="2514"/>
          <w:p>
            <w:pPr>
              <w:spacing w:after="0"/>
              <w:ind w:left="0"/>
              <w:jc w:val="center"/>
            </w:pPr>
            <w:r>
              <w:rPr>
                <w:rFonts w:ascii="Arial"/>
                <w:b w:val="false"/>
                <w:i w:val="false"/>
                <w:color w:val="000000"/>
                <w:sz w:val="15"/>
              </w:rPr>
              <w:t>I21</w:t>
            </w:r>
          </w:p>
          <w:bookmarkEnd w:id="2514"/>
        </w:tc>
        <w:tc>
          <w:tcPr>
            <w:tcW w:w="3586" w:type="dxa"/>
            <w:tcBorders>
              <w:top w:val="outset" w:color="000000" w:sz="8"/>
              <w:left w:val="outset" w:color="000000" w:sz="8"/>
              <w:bottom w:val="outset" w:color="000000" w:sz="8"/>
              <w:right w:val="outset" w:color="000000" w:sz="8"/>
            </w:tcBorders>
            <w:vAlign w:val="center"/>
          </w:tcPr>
          <w:bookmarkStart w:name="2564" w:id="2515"/>
          <w:p>
            <w:pPr>
              <w:spacing w:after="0"/>
              <w:ind w:left="0"/>
              <w:jc w:val="left"/>
            </w:pPr>
            <w:r>
              <w:rPr>
                <w:rFonts w:ascii="Arial"/>
                <w:b w:val="false"/>
                <w:i w:val="false"/>
                <w:color w:val="000000"/>
                <w:sz w:val="15"/>
              </w:rPr>
              <w:t>Місцеве висічення або видалення внутрішніх пристроїв фіксації кульшового суглоба і стегна</w:t>
            </w:r>
          </w:p>
          <w:bookmarkEnd w:id="2515"/>
        </w:tc>
        <w:tc>
          <w:tcPr>
            <w:tcW w:w="3003" w:type="dxa"/>
            <w:tcBorders>
              <w:top w:val="outset" w:color="000000" w:sz="8"/>
              <w:left w:val="outset" w:color="000000" w:sz="8"/>
              <w:bottom w:val="outset" w:color="000000" w:sz="8"/>
              <w:right w:val="outset" w:color="000000" w:sz="8"/>
            </w:tcBorders>
            <w:vAlign w:val="center"/>
          </w:tcPr>
          <w:bookmarkStart w:name="2565" w:id="251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16"/>
        </w:tc>
        <w:tc>
          <w:tcPr>
            <w:tcW w:w="1938" w:type="dxa"/>
            <w:tcBorders>
              <w:top w:val="outset" w:color="000000" w:sz="8"/>
              <w:left w:val="outset" w:color="000000" w:sz="8"/>
              <w:bottom w:val="outset" w:color="000000" w:sz="8"/>
              <w:right w:val="outset" w:color="000000" w:sz="8"/>
            </w:tcBorders>
            <w:vAlign w:val="center"/>
          </w:tcPr>
          <w:bookmarkStart w:name="2566" w:id="2517"/>
          <w:p>
            <w:pPr>
              <w:spacing w:after="0"/>
              <w:ind w:left="0"/>
              <w:jc w:val="center"/>
            </w:pPr>
            <w:r>
              <w:rPr>
                <w:rFonts w:ascii="Arial"/>
                <w:b w:val="false"/>
                <w:i w:val="false"/>
                <w:color w:val="000000"/>
                <w:sz w:val="15"/>
              </w:rPr>
              <w:t>1,808</w:t>
            </w:r>
          </w:p>
          <w:bookmarkEnd w:id="25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67" w:id="2518"/>
          <w:p>
            <w:pPr>
              <w:spacing w:after="0"/>
              <w:ind w:left="0"/>
              <w:jc w:val="center"/>
            </w:pPr>
            <w:r>
              <w:rPr>
                <w:rFonts w:ascii="Arial"/>
                <w:b w:val="false"/>
                <w:i w:val="false"/>
                <w:color w:val="000000"/>
                <w:sz w:val="15"/>
              </w:rPr>
              <w:t>I21-01</w:t>
            </w:r>
          </w:p>
          <w:bookmarkEnd w:id="2518"/>
        </w:tc>
        <w:tc>
          <w:tcPr>
            <w:tcW w:w="3586" w:type="dxa"/>
            <w:tcBorders>
              <w:top w:val="outset" w:color="000000" w:sz="8"/>
              <w:left w:val="outset" w:color="000000" w:sz="8"/>
              <w:bottom w:val="outset" w:color="000000" w:sz="8"/>
              <w:right w:val="outset" w:color="000000" w:sz="8"/>
            </w:tcBorders>
            <w:vAlign w:val="center"/>
          </w:tcPr>
          <w:bookmarkStart w:name="2568" w:id="2519"/>
          <w:p>
            <w:pPr>
              <w:spacing w:after="0"/>
              <w:ind w:left="0"/>
              <w:jc w:val="left"/>
            </w:pPr>
            <w:r>
              <w:rPr>
                <w:rFonts w:ascii="Arial"/>
                <w:b w:val="false"/>
                <w:i w:val="false"/>
                <w:color w:val="000000"/>
                <w:sz w:val="15"/>
              </w:rPr>
              <w:t>Місцеве висічення або видалення внутрішніх пристроїв фіксації кульшового суглоба і стегна до 24 годин</w:t>
            </w:r>
          </w:p>
          <w:bookmarkEnd w:id="2519"/>
        </w:tc>
        <w:tc>
          <w:tcPr>
            <w:tcW w:w="3003" w:type="dxa"/>
            <w:tcBorders>
              <w:top w:val="outset" w:color="000000" w:sz="8"/>
              <w:left w:val="outset" w:color="000000" w:sz="8"/>
              <w:bottom w:val="outset" w:color="000000" w:sz="8"/>
              <w:right w:val="outset" w:color="000000" w:sz="8"/>
            </w:tcBorders>
            <w:vAlign w:val="center"/>
          </w:tcPr>
          <w:bookmarkStart w:name="2569" w:id="2520"/>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520"/>
        </w:tc>
        <w:tc>
          <w:tcPr>
            <w:tcW w:w="1938" w:type="dxa"/>
            <w:tcBorders>
              <w:top w:val="outset" w:color="000000" w:sz="8"/>
              <w:left w:val="outset" w:color="000000" w:sz="8"/>
              <w:bottom w:val="outset" w:color="000000" w:sz="8"/>
              <w:right w:val="outset" w:color="000000" w:sz="8"/>
            </w:tcBorders>
            <w:vAlign w:val="center"/>
          </w:tcPr>
          <w:bookmarkStart w:name="2570" w:id="2521"/>
          <w:p>
            <w:pPr>
              <w:spacing w:after="0"/>
              <w:ind w:left="0"/>
              <w:jc w:val="center"/>
            </w:pPr>
            <w:r>
              <w:rPr>
                <w:rFonts w:ascii="Arial"/>
                <w:b w:val="false"/>
                <w:i w:val="false"/>
                <w:color w:val="000000"/>
                <w:sz w:val="15"/>
              </w:rPr>
              <w:t>1,808</w:t>
            </w:r>
          </w:p>
          <w:bookmarkEnd w:id="25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71" w:id="2522"/>
          <w:p>
            <w:pPr>
              <w:spacing w:after="0"/>
              <w:ind w:left="0"/>
              <w:jc w:val="center"/>
            </w:pPr>
            <w:r>
              <w:rPr>
                <w:rFonts w:ascii="Arial"/>
                <w:b w:val="false"/>
                <w:i w:val="false"/>
                <w:color w:val="000000"/>
                <w:sz w:val="15"/>
              </w:rPr>
              <w:t>I23</w:t>
            </w:r>
          </w:p>
          <w:bookmarkEnd w:id="2522"/>
        </w:tc>
        <w:tc>
          <w:tcPr>
            <w:tcW w:w="3586" w:type="dxa"/>
            <w:tcBorders>
              <w:top w:val="outset" w:color="000000" w:sz="8"/>
              <w:left w:val="outset" w:color="000000" w:sz="8"/>
              <w:bottom w:val="outset" w:color="000000" w:sz="8"/>
              <w:right w:val="outset" w:color="000000" w:sz="8"/>
            </w:tcBorders>
            <w:vAlign w:val="center"/>
          </w:tcPr>
          <w:bookmarkStart w:name="2572" w:id="2523"/>
          <w:p>
            <w:pPr>
              <w:spacing w:after="0"/>
              <w:ind w:left="0"/>
              <w:jc w:val="left"/>
            </w:pPr>
            <w:r>
              <w:rPr>
                <w:rFonts w:ascii="Arial"/>
                <w:b w:val="false"/>
                <w:i w:val="false"/>
                <w:color w:val="000000"/>
                <w:sz w:val="15"/>
              </w:rPr>
              <w:t>Місцеве висічення або видалення внутрішніх пристроїв фіксації, за виключенням кульшового суглоба і стегна</w:t>
            </w:r>
          </w:p>
          <w:bookmarkEnd w:id="2523"/>
        </w:tc>
        <w:tc>
          <w:tcPr>
            <w:tcW w:w="3003" w:type="dxa"/>
            <w:tcBorders>
              <w:top w:val="outset" w:color="000000" w:sz="8"/>
              <w:left w:val="outset" w:color="000000" w:sz="8"/>
              <w:bottom w:val="outset" w:color="000000" w:sz="8"/>
              <w:right w:val="outset" w:color="000000" w:sz="8"/>
            </w:tcBorders>
            <w:vAlign w:val="center"/>
          </w:tcPr>
          <w:bookmarkStart w:name="2573" w:id="252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24"/>
        </w:tc>
        <w:tc>
          <w:tcPr>
            <w:tcW w:w="1938" w:type="dxa"/>
            <w:tcBorders>
              <w:top w:val="outset" w:color="000000" w:sz="8"/>
              <w:left w:val="outset" w:color="000000" w:sz="8"/>
              <w:bottom w:val="outset" w:color="000000" w:sz="8"/>
              <w:right w:val="outset" w:color="000000" w:sz="8"/>
            </w:tcBorders>
            <w:vAlign w:val="center"/>
          </w:tcPr>
          <w:bookmarkStart w:name="2574" w:id="2525"/>
          <w:p>
            <w:pPr>
              <w:spacing w:after="0"/>
              <w:ind w:left="0"/>
              <w:jc w:val="center"/>
            </w:pPr>
            <w:r>
              <w:rPr>
                <w:rFonts w:ascii="Arial"/>
                <w:b w:val="false"/>
                <w:i w:val="false"/>
                <w:color w:val="000000"/>
                <w:sz w:val="15"/>
              </w:rPr>
              <w:t>1,688</w:t>
            </w:r>
          </w:p>
          <w:bookmarkEnd w:id="25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75" w:id="2526"/>
          <w:p>
            <w:pPr>
              <w:spacing w:after="0"/>
              <w:ind w:left="0"/>
              <w:jc w:val="center"/>
            </w:pPr>
            <w:r>
              <w:rPr>
                <w:rFonts w:ascii="Arial"/>
                <w:b w:val="false"/>
                <w:i w:val="false"/>
                <w:color w:val="000000"/>
                <w:sz w:val="15"/>
              </w:rPr>
              <w:t>I23-01</w:t>
            </w:r>
          </w:p>
          <w:bookmarkEnd w:id="2526"/>
        </w:tc>
        <w:tc>
          <w:tcPr>
            <w:tcW w:w="3586" w:type="dxa"/>
            <w:tcBorders>
              <w:top w:val="outset" w:color="000000" w:sz="8"/>
              <w:left w:val="outset" w:color="000000" w:sz="8"/>
              <w:bottom w:val="outset" w:color="000000" w:sz="8"/>
              <w:right w:val="outset" w:color="000000" w:sz="8"/>
            </w:tcBorders>
            <w:vAlign w:val="center"/>
          </w:tcPr>
          <w:bookmarkStart w:name="2576" w:id="2527"/>
          <w:p>
            <w:pPr>
              <w:spacing w:after="0"/>
              <w:ind w:left="0"/>
              <w:jc w:val="left"/>
            </w:pPr>
            <w:r>
              <w:rPr>
                <w:rFonts w:ascii="Arial"/>
                <w:b w:val="false"/>
                <w:i w:val="false"/>
                <w:color w:val="000000"/>
                <w:sz w:val="15"/>
              </w:rPr>
              <w:t>Місцеве висічення або видалення внутрішніх пристроїв фіксації, за виключенням кульшового суглоба і стегна до 24 годин</w:t>
            </w:r>
          </w:p>
          <w:bookmarkEnd w:id="2527"/>
        </w:tc>
        <w:tc>
          <w:tcPr>
            <w:tcW w:w="3003" w:type="dxa"/>
            <w:tcBorders>
              <w:top w:val="outset" w:color="000000" w:sz="8"/>
              <w:left w:val="outset" w:color="000000" w:sz="8"/>
              <w:bottom w:val="outset" w:color="000000" w:sz="8"/>
              <w:right w:val="outset" w:color="000000" w:sz="8"/>
            </w:tcBorders>
            <w:vAlign w:val="center"/>
          </w:tcPr>
          <w:bookmarkStart w:name="2577" w:id="252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528"/>
        </w:tc>
        <w:tc>
          <w:tcPr>
            <w:tcW w:w="1938" w:type="dxa"/>
            <w:tcBorders>
              <w:top w:val="outset" w:color="000000" w:sz="8"/>
              <w:left w:val="outset" w:color="000000" w:sz="8"/>
              <w:bottom w:val="outset" w:color="000000" w:sz="8"/>
              <w:right w:val="outset" w:color="000000" w:sz="8"/>
            </w:tcBorders>
            <w:vAlign w:val="center"/>
          </w:tcPr>
          <w:bookmarkStart w:name="2578" w:id="2529"/>
          <w:p>
            <w:pPr>
              <w:spacing w:after="0"/>
              <w:ind w:left="0"/>
              <w:jc w:val="center"/>
            </w:pPr>
            <w:r>
              <w:rPr>
                <w:rFonts w:ascii="Arial"/>
                <w:b w:val="false"/>
                <w:i w:val="false"/>
                <w:color w:val="000000"/>
                <w:sz w:val="15"/>
              </w:rPr>
              <w:t>1,688</w:t>
            </w:r>
          </w:p>
          <w:bookmarkEnd w:id="25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79" w:id="2530"/>
          <w:p>
            <w:pPr>
              <w:spacing w:after="0"/>
              <w:ind w:left="0"/>
              <w:jc w:val="center"/>
            </w:pPr>
            <w:r>
              <w:rPr>
                <w:rFonts w:ascii="Arial"/>
                <w:b w:val="false"/>
                <w:i w:val="false"/>
                <w:color w:val="000000"/>
                <w:sz w:val="15"/>
              </w:rPr>
              <w:t>I24</w:t>
            </w:r>
          </w:p>
          <w:bookmarkEnd w:id="2530"/>
        </w:tc>
        <w:tc>
          <w:tcPr>
            <w:tcW w:w="3586" w:type="dxa"/>
            <w:tcBorders>
              <w:top w:val="outset" w:color="000000" w:sz="8"/>
              <w:left w:val="outset" w:color="000000" w:sz="8"/>
              <w:bottom w:val="outset" w:color="000000" w:sz="8"/>
              <w:right w:val="outset" w:color="000000" w:sz="8"/>
            </w:tcBorders>
            <w:vAlign w:val="center"/>
          </w:tcPr>
          <w:bookmarkStart w:name="2580" w:id="2531"/>
          <w:p>
            <w:pPr>
              <w:spacing w:after="0"/>
              <w:ind w:left="0"/>
              <w:jc w:val="left"/>
            </w:pPr>
            <w:r>
              <w:rPr>
                <w:rFonts w:ascii="Arial"/>
                <w:b w:val="false"/>
                <w:i w:val="false"/>
                <w:color w:val="000000"/>
                <w:sz w:val="15"/>
              </w:rPr>
              <w:t>Артроскопія</w:t>
            </w:r>
          </w:p>
          <w:bookmarkEnd w:id="2531"/>
        </w:tc>
        <w:tc>
          <w:tcPr>
            <w:tcW w:w="3003" w:type="dxa"/>
            <w:tcBorders>
              <w:top w:val="outset" w:color="000000" w:sz="8"/>
              <w:left w:val="outset" w:color="000000" w:sz="8"/>
              <w:bottom w:val="outset" w:color="000000" w:sz="8"/>
              <w:right w:val="outset" w:color="000000" w:sz="8"/>
            </w:tcBorders>
            <w:vAlign w:val="center"/>
          </w:tcPr>
          <w:bookmarkStart w:name="2581" w:id="253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32"/>
        </w:tc>
        <w:tc>
          <w:tcPr>
            <w:tcW w:w="1938" w:type="dxa"/>
            <w:tcBorders>
              <w:top w:val="outset" w:color="000000" w:sz="8"/>
              <w:left w:val="outset" w:color="000000" w:sz="8"/>
              <w:bottom w:val="outset" w:color="000000" w:sz="8"/>
              <w:right w:val="outset" w:color="000000" w:sz="8"/>
            </w:tcBorders>
            <w:vAlign w:val="center"/>
          </w:tcPr>
          <w:bookmarkStart w:name="2582" w:id="2533"/>
          <w:p>
            <w:pPr>
              <w:spacing w:after="0"/>
              <w:ind w:left="0"/>
              <w:jc w:val="center"/>
            </w:pPr>
            <w:r>
              <w:rPr>
                <w:rFonts w:ascii="Arial"/>
                <w:b w:val="false"/>
                <w:i w:val="false"/>
                <w:color w:val="000000"/>
                <w:sz w:val="15"/>
              </w:rPr>
              <w:t>0,84</w:t>
            </w:r>
          </w:p>
          <w:bookmarkEnd w:id="25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83" w:id="2534"/>
          <w:p>
            <w:pPr>
              <w:spacing w:after="0"/>
              <w:ind w:left="0"/>
              <w:jc w:val="center"/>
            </w:pPr>
            <w:r>
              <w:rPr>
                <w:rFonts w:ascii="Arial"/>
                <w:b w:val="false"/>
                <w:i w:val="false"/>
                <w:color w:val="000000"/>
                <w:sz w:val="15"/>
              </w:rPr>
              <w:t>I24-01</w:t>
            </w:r>
          </w:p>
          <w:bookmarkEnd w:id="2534"/>
        </w:tc>
        <w:tc>
          <w:tcPr>
            <w:tcW w:w="3586" w:type="dxa"/>
            <w:tcBorders>
              <w:top w:val="outset" w:color="000000" w:sz="8"/>
              <w:left w:val="outset" w:color="000000" w:sz="8"/>
              <w:bottom w:val="outset" w:color="000000" w:sz="8"/>
              <w:right w:val="outset" w:color="000000" w:sz="8"/>
            </w:tcBorders>
            <w:vAlign w:val="center"/>
          </w:tcPr>
          <w:bookmarkStart w:name="2584" w:id="2535"/>
          <w:p>
            <w:pPr>
              <w:spacing w:after="0"/>
              <w:ind w:left="0"/>
              <w:jc w:val="left"/>
            </w:pPr>
            <w:r>
              <w:rPr>
                <w:rFonts w:ascii="Arial"/>
                <w:b w:val="false"/>
                <w:i w:val="false"/>
                <w:color w:val="000000"/>
                <w:sz w:val="15"/>
              </w:rPr>
              <w:t>Артроскопія до 24 годин</w:t>
            </w:r>
          </w:p>
          <w:bookmarkEnd w:id="2535"/>
        </w:tc>
        <w:tc>
          <w:tcPr>
            <w:tcW w:w="3003" w:type="dxa"/>
            <w:tcBorders>
              <w:top w:val="outset" w:color="000000" w:sz="8"/>
              <w:left w:val="outset" w:color="000000" w:sz="8"/>
              <w:bottom w:val="outset" w:color="000000" w:sz="8"/>
              <w:right w:val="outset" w:color="000000" w:sz="8"/>
            </w:tcBorders>
            <w:vAlign w:val="center"/>
          </w:tcPr>
          <w:bookmarkStart w:name="2585" w:id="253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536"/>
        </w:tc>
        <w:tc>
          <w:tcPr>
            <w:tcW w:w="1938" w:type="dxa"/>
            <w:tcBorders>
              <w:top w:val="outset" w:color="000000" w:sz="8"/>
              <w:left w:val="outset" w:color="000000" w:sz="8"/>
              <w:bottom w:val="outset" w:color="000000" w:sz="8"/>
              <w:right w:val="outset" w:color="000000" w:sz="8"/>
            </w:tcBorders>
            <w:vAlign w:val="center"/>
          </w:tcPr>
          <w:bookmarkStart w:name="2586" w:id="2537"/>
          <w:p>
            <w:pPr>
              <w:spacing w:after="0"/>
              <w:ind w:left="0"/>
              <w:jc w:val="center"/>
            </w:pPr>
            <w:r>
              <w:rPr>
                <w:rFonts w:ascii="Arial"/>
                <w:b w:val="false"/>
                <w:i w:val="false"/>
                <w:color w:val="000000"/>
                <w:sz w:val="15"/>
              </w:rPr>
              <w:t>0,84</w:t>
            </w:r>
          </w:p>
          <w:bookmarkEnd w:id="25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87" w:id="2538"/>
          <w:p>
            <w:pPr>
              <w:spacing w:after="0"/>
              <w:ind w:left="0"/>
              <w:jc w:val="center"/>
            </w:pPr>
            <w:r>
              <w:rPr>
                <w:rFonts w:ascii="Arial"/>
                <w:b w:val="false"/>
                <w:i w:val="false"/>
                <w:color w:val="000000"/>
                <w:sz w:val="15"/>
              </w:rPr>
              <w:t>I25</w:t>
            </w:r>
          </w:p>
          <w:bookmarkEnd w:id="2538"/>
        </w:tc>
        <w:tc>
          <w:tcPr>
            <w:tcW w:w="3586" w:type="dxa"/>
            <w:tcBorders>
              <w:top w:val="outset" w:color="000000" w:sz="8"/>
              <w:left w:val="outset" w:color="000000" w:sz="8"/>
              <w:bottom w:val="outset" w:color="000000" w:sz="8"/>
              <w:right w:val="outset" w:color="000000" w:sz="8"/>
            </w:tcBorders>
            <w:vAlign w:val="center"/>
          </w:tcPr>
          <w:bookmarkStart w:name="2588" w:id="2539"/>
          <w:p>
            <w:pPr>
              <w:spacing w:after="0"/>
              <w:ind w:left="0"/>
              <w:jc w:val="left"/>
            </w:pPr>
            <w:r>
              <w:rPr>
                <w:rFonts w:ascii="Arial"/>
                <w:b w:val="false"/>
                <w:i w:val="false"/>
                <w:color w:val="000000"/>
                <w:sz w:val="15"/>
              </w:rPr>
              <w:t>Діагностичні процедури на кістках і суглобах, включаючи біопсію</w:t>
            </w:r>
          </w:p>
          <w:bookmarkEnd w:id="2539"/>
        </w:tc>
        <w:tc>
          <w:tcPr>
            <w:tcW w:w="3003" w:type="dxa"/>
            <w:tcBorders>
              <w:top w:val="outset" w:color="000000" w:sz="8"/>
              <w:left w:val="outset" w:color="000000" w:sz="8"/>
              <w:bottom w:val="outset" w:color="000000" w:sz="8"/>
              <w:right w:val="outset" w:color="000000" w:sz="8"/>
            </w:tcBorders>
            <w:vAlign w:val="center"/>
          </w:tcPr>
          <w:bookmarkStart w:name="2589" w:id="254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40"/>
        </w:tc>
        <w:tc>
          <w:tcPr>
            <w:tcW w:w="1938" w:type="dxa"/>
            <w:tcBorders>
              <w:top w:val="outset" w:color="000000" w:sz="8"/>
              <w:left w:val="outset" w:color="000000" w:sz="8"/>
              <w:bottom w:val="outset" w:color="000000" w:sz="8"/>
              <w:right w:val="outset" w:color="000000" w:sz="8"/>
            </w:tcBorders>
            <w:vAlign w:val="center"/>
          </w:tcPr>
          <w:bookmarkStart w:name="2590" w:id="2541"/>
          <w:p>
            <w:pPr>
              <w:spacing w:after="0"/>
              <w:ind w:left="0"/>
              <w:jc w:val="center"/>
            </w:pPr>
            <w:r>
              <w:rPr>
                <w:rFonts w:ascii="Arial"/>
                <w:b w:val="false"/>
                <w:i w:val="false"/>
                <w:color w:val="000000"/>
                <w:sz w:val="15"/>
              </w:rPr>
              <w:t>1,193</w:t>
            </w:r>
          </w:p>
          <w:bookmarkEnd w:id="25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91" w:id="2542"/>
          <w:p>
            <w:pPr>
              <w:spacing w:after="0"/>
              <w:ind w:left="0"/>
              <w:jc w:val="center"/>
            </w:pPr>
            <w:r>
              <w:rPr>
                <w:rFonts w:ascii="Arial"/>
                <w:b w:val="false"/>
                <w:i w:val="false"/>
                <w:color w:val="000000"/>
                <w:sz w:val="15"/>
              </w:rPr>
              <w:t>I25-01</w:t>
            </w:r>
          </w:p>
          <w:bookmarkEnd w:id="2542"/>
        </w:tc>
        <w:tc>
          <w:tcPr>
            <w:tcW w:w="3586" w:type="dxa"/>
            <w:tcBorders>
              <w:top w:val="outset" w:color="000000" w:sz="8"/>
              <w:left w:val="outset" w:color="000000" w:sz="8"/>
              <w:bottom w:val="outset" w:color="000000" w:sz="8"/>
              <w:right w:val="outset" w:color="000000" w:sz="8"/>
            </w:tcBorders>
            <w:vAlign w:val="center"/>
          </w:tcPr>
          <w:bookmarkStart w:name="2592" w:id="2543"/>
          <w:p>
            <w:pPr>
              <w:spacing w:after="0"/>
              <w:ind w:left="0"/>
              <w:jc w:val="left"/>
            </w:pPr>
            <w:r>
              <w:rPr>
                <w:rFonts w:ascii="Arial"/>
                <w:b w:val="false"/>
                <w:i w:val="false"/>
                <w:color w:val="000000"/>
                <w:sz w:val="15"/>
              </w:rPr>
              <w:t>Діагностичні процедури на кістках і суглобах, включаючи біопсію, до 24 годин</w:t>
            </w:r>
          </w:p>
          <w:bookmarkEnd w:id="2543"/>
        </w:tc>
        <w:tc>
          <w:tcPr>
            <w:tcW w:w="3003" w:type="dxa"/>
            <w:tcBorders>
              <w:top w:val="outset" w:color="000000" w:sz="8"/>
              <w:left w:val="outset" w:color="000000" w:sz="8"/>
              <w:bottom w:val="outset" w:color="000000" w:sz="8"/>
              <w:right w:val="outset" w:color="000000" w:sz="8"/>
            </w:tcBorders>
            <w:vAlign w:val="center"/>
          </w:tcPr>
          <w:bookmarkStart w:name="2593" w:id="254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544"/>
        </w:tc>
        <w:tc>
          <w:tcPr>
            <w:tcW w:w="1938" w:type="dxa"/>
            <w:tcBorders>
              <w:top w:val="outset" w:color="000000" w:sz="8"/>
              <w:left w:val="outset" w:color="000000" w:sz="8"/>
              <w:bottom w:val="outset" w:color="000000" w:sz="8"/>
              <w:right w:val="outset" w:color="000000" w:sz="8"/>
            </w:tcBorders>
            <w:vAlign w:val="center"/>
          </w:tcPr>
          <w:bookmarkStart w:name="2594" w:id="2545"/>
          <w:p>
            <w:pPr>
              <w:spacing w:after="0"/>
              <w:ind w:left="0"/>
              <w:jc w:val="center"/>
            </w:pPr>
            <w:r>
              <w:rPr>
                <w:rFonts w:ascii="Arial"/>
                <w:b w:val="false"/>
                <w:i w:val="false"/>
                <w:color w:val="000000"/>
                <w:sz w:val="15"/>
              </w:rPr>
              <w:t>1,193</w:t>
            </w:r>
          </w:p>
          <w:bookmarkEnd w:id="25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95" w:id="2546"/>
          <w:p>
            <w:pPr>
              <w:spacing w:after="0"/>
              <w:ind w:left="0"/>
              <w:jc w:val="center"/>
            </w:pPr>
            <w:r>
              <w:rPr>
                <w:rFonts w:ascii="Arial"/>
                <w:b w:val="false"/>
                <w:i w:val="false"/>
                <w:color w:val="000000"/>
                <w:sz w:val="15"/>
              </w:rPr>
              <w:t>I27</w:t>
            </w:r>
          </w:p>
          <w:bookmarkEnd w:id="2546"/>
        </w:tc>
        <w:tc>
          <w:tcPr>
            <w:tcW w:w="3586" w:type="dxa"/>
            <w:tcBorders>
              <w:top w:val="outset" w:color="000000" w:sz="8"/>
              <w:left w:val="outset" w:color="000000" w:sz="8"/>
              <w:bottom w:val="outset" w:color="000000" w:sz="8"/>
              <w:right w:val="outset" w:color="000000" w:sz="8"/>
            </w:tcBorders>
            <w:vAlign w:val="center"/>
          </w:tcPr>
          <w:bookmarkStart w:name="2596" w:id="2547"/>
          <w:p>
            <w:pPr>
              <w:spacing w:after="0"/>
              <w:ind w:left="0"/>
              <w:jc w:val="left"/>
            </w:pPr>
            <w:r>
              <w:rPr>
                <w:rFonts w:ascii="Arial"/>
                <w:b w:val="false"/>
                <w:i w:val="false"/>
                <w:color w:val="000000"/>
                <w:sz w:val="15"/>
              </w:rPr>
              <w:t>Процедури на м'яких тканинах</w:t>
            </w:r>
          </w:p>
          <w:bookmarkEnd w:id="2547"/>
        </w:tc>
        <w:tc>
          <w:tcPr>
            <w:tcW w:w="3003" w:type="dxa"/>
            <w:tcBorders>
              <w:top w:val="outset" w:color="000000" w:sz="8"/>
              <w:left w:val="outset" w:color="000000" w:sz="8"/>
              <w:bottom w:val="outset" w:color="000000" w:sz="8"/>
              <w:right w:val="outset" w:color="000000" w:sz="8"/>
            </w:tcBorders>
            <w:vAlign w:val="center"/>
          </w:tcPr>
          <w:bookmarkStart w:name="2597" w:id="254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48"/>
        </w:tc>
        <w:tc>
          <w:tcPr>
            <w:tcW w:w="1938" w:type="dxa"/>
            <w:tcBorders>
              <w:top w:val="outset" w:color="000000" w:sz="8"/>
              <w:left w:val="outset" w:color="000000" w:sz="8"/>
              <w:bottom w:val="outset" w:color="000000" w:sz="8"/>
              <w:right w:val="outset" w:color="000000" w:sz="8"/>
            </w:tcBorders>
            <w:vAlign w:val="center"/>
          </w:tcPr>
          <w:bookmarkStart w:name="2598" w:id="2549"/>
          <w:p>
            <w:pPr>
              <w:spacing w:after="0"/>
              <w:ind w:left="0"/>
              <w:jc w:val="center"/>
            </w:pPr>
            <w:r>
              <w:rPr>
                <w:rFonts w:ascii="Arial"/>
                <w:b w:val="false"/>
                <w:i w:val="false"/>
                <w:color w:val="000000"/>
                <w:sz w:val="15"/>
              </w:rPr>
              <w:t>1,25</w:t>
            </w:r>
          </w:p>
          <w:bookmarkEnd w:id="25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599" w:id="2550"/>
          <w:p>
            <w:pPr>
              <w:spacing w:after="0"/>
              <w:ind w:left="0"/>
              <w:jc w:val="center"/>
            </w:pPr>
            <w:r>
              <w:rPr>
                <w:rFonts w:ascii="Arial"/>
                <w:b w:val="false"/>
                <w:i w:val="false"/>
                <w:color w:val="000000"/>
                <w:sz w:val="15"/>
              </w:rPr>
              <w:t>I27-01</w:t>
            </w:r>
          </w:p>
          <w:bookmarkEnd w:id="2550"/>
        </w:tc>
        <w:tc>
          <w:tcPr>
            <w:tcW w:w="3586" w:type="dxa"/>
            <w:tcBorders>
              <w:top w:val="outset" w:color="000000" w:sz="8"/>
              <w:left w:val="outset" w:color="000000" w:sz="8"/>
              <w:bottom w:val="outset" w:color="000000" w:sz="8"/>
              <w:right w:val="outset" w:color="000000" w:sz="8"/>
            </w:tcBorders>
            <w:vAlign w:val="center"/>
          </w:tcPr>
          <w:bookmarkStart w:name="2600" w:id="2551"/>
          <w:p>
            <w:pPr>
              <w:spacing w:after="0"/>
              <w:ind w:left="0"/>
              <w:jc w:val="left"/>
            </w:pPr>
            <w:r>
              <w:rPr>
                <w:rFonts w:ascii="Arial"/>
                <w:b w:val="false"/>
                <w:i w:val="false"/>
                <w:color w:val="000000"/>
                <w:sz w:val="15"/>
              </w:rPr>
              <w:t>Процедури на м'яких тканинах до 24 годин</w:t>
            </w:r>
          </w:p>
          <w:bookmarkEnd w:id="2551"/>
        </w:tc>
        <w:tc>
          <w:tcPr>
            <w:tcW w:w="3003" w:type="dxa"/>
            <w:tcBorders>
              <w:top w:val="outset" w:color="000000" w:sz="8"/>
              <w:left w:val="outset" w:color="000000" w:sz="8"/>
              <w:bottom w:val="outset" w:color="000000" w:sz="8"/>
              <w:right w:val="outset" w:color="000000" w:sz="8"/>
            </w:tcBorders>
            <w:vAlign w:val="center"/>
          </w:tcPr>
          <w:bookmarkStart w:name="2601" w:id="255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552"/>
        </w:tc>
        <w:tc>
          <w:tcPr>
            <w:tcW w:w="1938" w:type="dxa"/>
            <w:tcBorders>
              <w:top w:val="outset" w:color="000000" w:sz="8"/>
              <w:left w:val="outset" w:color="000000" w:sz="8"/>
              <w:bottom w:val="outset" w:color="000000" w:sz="8"/>
              <w:right w:val="outset" w:color="000000" w:sz="8"/>
            </w:tcBorders>
            <w:vAlign w:val="center"/>
          </w:tcPr>
          <w:bookmarkStart w:name="2602" w:id="2553"/>
          <w:p>
            <w:pPr>
              <w:spacing w:after="0"/>
              <w:ind w:left="0"/>
              <w:jc w:val="center"/>
            </w:pPr>
            <w:r>
              <w:rPr>
                <w:rFonts w:ascii="Arial"/>
                <w:b w:val="false"/>
                <w:i w:val="false"/>
                <w:color w:val="000000"/>
                <w:sz w:val="15"/>
              </w:rPr>
              <w:t>1,25</w:t>
            </w:r>
          </w:p>
          <w:bookmarkEnd w:id="25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03" w:id="2554"/>
          <w:p>
            <w:pPr>
              <w:spacing w:after="0"/>
              <w:ind w:left="0"/>
              <w:jc w:val="center"/>
            </w:pPr>
            <w:r>
              <w:rPr>
                <w:rFonts w:ascii="Arial"/>
                <w:b w:val="false"/>
                <w:i w:val="false"/>
                <w:color w:val="000000"/>
                <w:sz w:val="15"/>
              </w:rPr>
              <w:t>I28</w:t>
            </w:r>
          </w:p>
          <w:bookmarkEnd w:id="2554"/>
        </w:tc>
        <w:tc>
          <w:tcPr>
            <w:tcW w:w="3586" w:type="dxa"/>
            <w:tcBorders>
              <w:top w:val="outset" w:color="000000" w:sz="8"/>
              <w:left w:val="outset" w:color="000000" w:sz="8"/>
              <w:bottom w:val="outset" w:color="000000" w:sz="8"/>
              <w:right w:val="outset" w:color="000000" w:sz="8"/>
            </w:tcBorders>
            <w:vAlign w:val="center"/>
          </w:tcPr>
          <w:bookmarkStart w:name="2604" w:id="2555"/>
          <w:p>
            <w:pPr>
              <w:spacing w:after="0"/>
              <w:ind w:left="0"/>
              <w:jc w:val="left"/>
            </w:pPr>
            <w:r>
              <w:rPr>
                <w:rFonts w:ascii="Arial"/>
                <w:b w:val="false"/>
                <w:i w:val="false"/>
                <w:color w:val="000000"/>
                <w:sz w:val="15"/>
              </w:rPr>
              <w:t>Інші процедури з опорно-руховим апаратом</w:t>
            </w:r>
          </w:p>
          <w:bookmarkEnd w:id="2555"/>
        </w:tc>
        <w:tc>
          <w:tcPr>
            <w:tcW w:w="3003" w:type="dxa"/>
            <w:tcBorders>
              <w:top w:val="outset" w:color="000000" w:sz="8"/>
              <w:left w:val="outset" w:color="000000" w:sz="8"/>
              <w:bottom w:val="outset" w:color="000000" w:sz="8"/>
              <w:right w:val="outset" w:color="000000" w:sz="8"/>
            </w:tcBorders>
            <w:vAlign w:val="center"/>
          </w:tcPr>
          <w:bookmarkStart w:name="2605" w:id="255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56"/>
        </w:tc>
        <w:tc>
          <w:tcPr>
            <w:tcW w:w="1938" w:type="dxa"/>
            <w:tcBorders>
              <w:top w:val="outset" w:color="000000" w:sz="8"/>
              <w:left w:val="outset" w:color="000000" w:sz="8"/>
              <w:bottom w:val="outset" w:color="000000" w:sz="8"/>
              <w:right w:val="outset" w:color="000000" w:sz="8"/>
            </w:tcBorders>
            <w:vAlign w:val="center"/>
          </w:tcPr>
          <w:bookmarkStart w:name="2606" w:id="2557"/>
          <w:p>
            <w:pPr>
              <w:spacing w:after="0"/>
              <w:ind w:left="0"/>
              <w:jc w:val="center"/>
            </w:pPr>
            <w:r>
              <w:rPr>
                <w:rFonts w:ascii="Arial"/>
                <w:b w:val="false"/>
                <w:i w:val="false"/>
                <w:color w:val="000000"/>
                <w:sz w:val="15"/>
              </w:rPr>
              <w:t>1,178</w:t>
            </w:r>
          </w:p>
          <w:bookmarkEnd w:id="25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07" w:id="2558"/>
          <w:p>
            <w:pPr>
              <w:spacing w:after="0"/>
              <w:ind w:left="0"/>
              <w:jc w:val="center"/>
            </w:pPr>
            <w:r>
              <w:rPr>
                <w:rFonts w:ascii="Arial"/>
                <w:b w:val="false"/>
                <w:i w:val="false"/>
                <w:color w:val="000000"/>
                <w:sz w:val="15"/>
              </w:rPr>
              <w:t>I29</w:t>
            </w:r>
          </w:p>
          <w:bookmarkEnd w:id="2558"/>
        </w:tc>
        <w:tc>
          <w:tcPr>
            <w:tcW w:w="3586" w:type="dxa"/>
            <w:tcBorders>
              <w:top w:val="outset" w:color="000000" w:sz="8"/>
              <w:left w:val="outset" w:color="000000" w:sz="8"/>
              <w:bottom w:val="outset" w:color="000000" w:sz="8"/>
              <w:right w:val="outset" w:color="000000" w:sz="8"/>
            </w:tcBorders>
            <w:vAlign w:val="center"/>
          </w:tcPr>
          <w:bookmarkStart w:name="2608" w:id="2559"/>
          <w:p>
            <w:pPr>
              <w:spacing w:after="0"/>
              <w:ind w:left="0"/>
              <w:jc w:val="left"/>
            </w:pPr>
            <w:r>
              <w:rPr>
                <w:rFonts w:ascii="Arial"/>
                <w:b w:val="false"/>
                <w:i w:val="false"/>
                <w:color w:val="000000"/>
                <w:sz w:val="15"/>
              </w:rPr>
              <w:t>Реконструкції колінного суглоба і ревізії реконструкцій</w:t>
            </w:r>
          </w:p>
          <w:bookmarkEnd w:id="2559"/>
        </w:tc>
        <w:tc>
          <w:tcPr>
            <w:tcW w:w="3003" w:type="dxa"/>
            <w:tcBorders>
              <w:top w:val="outset" w:color="000000" w:sz="8"/>
              <w:left w:val="outset" w:color="000000" w:sz="8"/>
              <w:bottom w:val="outset" w:color="000000" w:sz="8"/>
              <w:right w:val="outset" w:color="000000" w:sz="8"/>
            </w:tcBorders>
            <w:vAlign w:val="center"/>
          </w:tcPr>
          <w:bookmarkStart w:name="2609" w:id="256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60"/>
        </w:tc>
        <w:tc>
          <w:tcPr>
            <w:tcW w:w="1938" w:type="dxa"/>
            <w:tcBorders>
              <w:top w:val="outset" w:color="000000" w:sz="8"/>
              <w:left w:val="outset" w:color="000000" w:sz="8"/>
              <w:bottom w:val="outset" w:color="000000" w:sz="8"/>
              <w:right w:val="outset" w:color="000000" w:sz="8"/>
            </w:tcBorders>
            <w:vAlign w:val="center"/>
          </w:tcPr>
          <w:bookmarkStart w:name="2610" w:id="2561"/>
          <w:p>
            <w:pPr>
              <w:spacing w:after="0"/>
              <w:ind w:left="0"/>
              <w:jc w:val="center"/>
            </w:pPr>
            <w:r>
              <w:rPr>
                <w:rFonts w:ascii="Arial"/>
                <w:b w:val="false"/>
                <w:i w:val="false"/>
                <w:color w:val="000000"/>
                <w:sz w:val="15"/>
              </w:rPr>
              <w:t>2,512</w:t>
            </w:r>
          </w:p>
          <w:bookmarkEnd w:id="25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11" w:id="2562"/>
          <w:p>
            <w:pPr>
              <w:spacing w:after="0"/>
              <w:ind w:left="0"/>
              <w:jc w:val="center"/>
            </w:pPr>
            <w:r>
              <w:rPr>
                <w:rFonts w:ascii="Arial"/>
                <w:b w:val="false"/>
                <w:i w:val="false"/>
                <w:color w:val="000000"/>
                <w:sz w:val="15"/>
              </w:rPr>
              <w:t>I30</w:t>
            </w:r>
          </w:p>
          <w:bookmarkEnd w:id="2562"/>
        </w:tc>
        <w:tc>
          <w:tcPr>
            <w:tcW w:w="3586" w:type="dxa"/>
            <w:tcBorders>
              <w:top w:val="outset" w:color="000000" w:sz="8"/>
              <w:left w:val="outset" w:color="000000" w:sz="8"/>
              <w:bottom w:val="outset" w:color="000000" w:sz="8"/>
              <w:right w:val="outset" w:color="000000" w:sz="8"/>
            </w:tcBorders>
            <w:vAlign w:val="center"/>
          </w:tcPr>
          <w:bookmarkStart w:name="2612" w:id="2563"/>
          <w:p>
            <w:pPr>
              <w:spacing w:after="0"/>
              <w:ind w:left="0"/>
              <w:jc w:val="left"/>
            </w:pPr>
            <w:r>
              <w:rPr>
                <w:rFonts w:ascii="Arial"/>
                <w:b w:val="false"/>
                <w:i w:val="false"/>
                <w:color w:val="000000"/>
                <w:sz w:val="15"/>
              </w:rPr>
              <w:t>Операції на кисті</w:t>
            </w:r>
          </w:p>
          <w:bookmarkEnd w:id="2563"/>
        </w:tc>
        <w:tc>
          <w:tcPr>
            <w:tcW w:w="3003" w:type="dxa"/>
            <w:tcBorders>
              <w:top w:val="outset" w:color="000000" w:sz="8"/>
              <w:left w:val="outset" w:color="000000" w:sz="8"/>
              <w:bottom w:val="outset" w:color="000000" w:sz="8"/>
              <w:right w:val="outset" w:color="000000" w:sz="8"/>
            </w:tcBorders>
            <w:vAlign w:val="center"/>
          </w:tcPr>
          <w:bookmarkStart w:name="2613" w:id="256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64"/>
        </w:tc>
        <w:tc>
          <w:tcPr>
            <w:tcW w:w="1938" w:type="dxa"/>
            <w:tcBorders>
              <w:top w:val="outset" w:color="000000" w:sz="8"/>
              <w:left w:val="outset" w:color="000000" w:sz="8"/>
              <w:bottom w:val="outset" w:color="000000" w:sz="8"/>
              <w:right w:val="outset" w:color="000000" w:sz="8"/>
            </w:tcBorders>
            <w:vAlign w:val="center"/>
          </w:tcPr>
          <w:bookmarkStart w:name="2614" w:id="2565"/>
          <w:p>
            <w:pPr>
              <w:spacing w:after="0"/>
              <w:ind w:left="0"/>
              <w:jc w:val="center"/>
            </w:pPr>
            <w:r>
              <w:rPr>
                <w:rFonts w:ascii="Arial"/>
                <w:b w:val="false"/>
                <w:i w:val="false"/>
                <w:color w:val="000000"/>
                <w:sz w:val="15"/>
              </w:rPr>
              <w:t>1,742</w:t>
            </w:r>
          </w:p>
          <w:bookmarkEnd w:id="25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15" w:id="2566"/>
          <w:p>
            <w:pPr>
              <w:spacing w:after="0"/>
              <w:ind w:left="0"/>
              <w:jc w:val="center"/>
            </w:pPr>
            <w:r>
              <w:rPr>
                <w:rFonts w:ascii="Arial"/>
                <w:b w:val="false"/>
                <w:i w:val="false"/>
                <w:color w:val="000000"/>
                <w:sz w:val="15"/>
              </w:rPr>
              <w:t>I31</w:t>
            </w:r>
          </w:p>
          <w:bookmarkEnd w:id="2566"/>
        </w:tc>
        <w:tc>
          <w:tcPr>
            <w:tcW w:w="3586" w:type="dxa"/>
            <w:tcBorders>
              <w:top w:val="outset" w:color="000000" w:sz="8"/>
              <w:left w:val="outset" w:color="000000" w:sz="8"/>
              <w:bottom w:val="outset" w:color="000000" w:sz="8"/>
              <w:right w:val="outset" w:color="000000" w:sz="8"/>
            </w:tcBorders>
            <w:vAlign w:val="center"/>
          </w:tcPr>
          <w:bookmarkStart w:name="2616" w:id="2567"/>
          <w:p>
            <w:pPr>
              <w:spacing w:after="0"/>
              <w:ind w:left="0"/>
              <w:jc w:val="left"/>
            </w:pPr>
            <w:r>
              <w:rPr>
                <w:rFonts w:ascii="Arial"/>
                <w:b w:val="false"/>
                <w:i w:val="false"/>
                <w:color w:val="000000"/>
                <w:sz w:val="15"/>
              </w:rPr>
              <w:t>Ревізія кульшового суглоба після ендопротезування</w:t>
            </w:r>
          </w:p>
          <w:bookmarkEnd w:id="2567"/>
        </w:tc>
        <w:tc>
          <w:tcPr>
            <w:tcW w:w="3003" w:type="dxa"/>
            <w:tcBorders>
              <w:top w:val="outset" w:color="000000" w:sz="8"/>
              <w:left w:val="outset" w:color="000000" w:sz="8"/>
              <w:bottom w:val="outset" w:color="000000" w:sz="8"/>
              <w:right w:val="outset" w:color="000000" w:sz="8"/>
            </w:tcBorders>
            <w:vAlign w:val="center"/>
          </w:tcPr>
          <w:bookmarkStart w:name="2617" w:id="256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68"/>
        </w:tc>
        <w:tc>
          <w:tcPr>
            <w:tcW w:w="1938" w:type="dxa"/>
            <w:tcBorders>
              <w:top w:val="outset" w:color="000000" w:sz="8"/>
              <w:left w:val="outset" w:color="000000" w:sz="8"/>
              <w:bottom w:val="outset" w:color="000000" w:sz="8"/>
              <w:right w:val="outset" w:color="000000" w:sz="8"/>
            </w:tcBorders>
            <w:vAlign w:val="center"/>
          </w:tcPr>
          <w:bookmarkStart w:name="2618" w:id="2569"/>
          <w:p>
            <w:pPr>
              <w:spacing w:after="0"/>
              <w:ind w:left="0"/>
              <w:jc w:val="center"/>
            </w:pPr>
            <w:r>
              <w:rPr>
                <w:rFonts w:ascii="Arial"/>
                <w:b w:val="false"/>
                <w:i w:val="false"/>
                <w:color w:val="000000"/>
                <w:sz w:val="15"/>
              </w:rPr>
              <w:t>4,111</w:t>
            </w:r>
          </w:p>
          <w:bookmarkEnd w:id="25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19" w:id="2570"/>
          <w:p>
            <w:pPr>
              <w:spacing w:after="0"/>
              <w:ind w:left="0"/>
              <w:jc w:val="center"/>
            </w:pPr>
            <w:r>
              <w:rPr>
                <w:rFonts w:ascii="Arial"/>
                <w:b w:val="false"/>
                <w:i w:val="false"/>
                <w:color w:val="000000"/>
                <w:sz w:val="15"/>
              </w:rPr>
              <w:t>I32</w:t>
            </w:r>
          </w:p>
          <w:bookmarkEnd w:id="2570"/>
        </w:tc>
        <w:tc>
          <w:tcPr>
            <w:tcW w:w="3586" w:type="dxa"/>
            <w:tcBorders>
              <w:top w:val="outset" w:color="000000" w:sz="8"/>
              <w:left w:val="outset" w:color="000000" w:sz="8"/>
              <w:bottom w:val="outset" w:color="000000" w:sz="8"/>
              <w:right w:val="outset" w:color="000000" w:sz="8"/>
            </w:tcBorders>
            <w:vAlign w:val="center"/>
          </w:tcPr>
          <w:bookmarkStart w:name="2620" w:id="2571"/>
          <w:p>
            <w:pPr>
              <w:spacing w:after="0"/>
              <w:ind w:left="0"/>
              <w:jc w:val="left"/>
            </w:pPr>
            <w:r>
              <w:rPr>
                <w:rFonts w:ascii="Arial"/>
                <w:b w:val="false"/>
                <w:i w:val="false"/>
                <w:color w:val="000000"/>
                <w:sz w:val="15"/>
              </w:rPr>
              <w:t>Ревізія колінного суглоба після ендопротезування</w:t>
            </w:r>
          </w:p>
          <w:bookmarkEnd w:id="2571"/>
        </w:tc>
        <w:tc>
          <w:tcPr>
            <w:tcW w:w="3003" w:type="dxa"/>
            <w:tcBorders>
              <w:top w:val="outset" w:color="000000" w:sz="8"/>
              <w:left w:val="outset" w:color="000000" w:sz="8"/>
              <w:bottom w:val="outset" w:color="000000" w:sz="8"/>
              <w:right w:val="outset" w:color="000000" w:sz="8"/>
            </w:tcBorders>
            <w:vAlign w:val="center"/>
          </w:tcPr>
          <w:bookmarkStart w:name="2621" w:id="257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72"/>
        </w:tc>
        <w:tc>
          <w:tcPr>
            <w:tcW w:w="1938" w:type="dxa"/>
            <w:tcBorders>
              <w:top w:val="outset" w:color="000000" w:sz="8"/>
              <w:left w:val="outset" w:color="000000" w:sz="8"/>
              <w:bottom w:val="outset" w:color="000000" w:sz="8"/>
              <w:right w:val="outset" w:color="000000" w:sz="8"/>
            </w:tcBorders>
            <w:vAlign w:val="center"/>
          </w:tcPr>
          <w:bookmarkStart w:name="2622" w:id="2573"/>
          <w:p>
            <w:pPr>
              <w:spacing w:after="0"/>
              <w:ind w:left="0"/>
              <w:jc w:val="center"/>
            </w:pPr>
            <w:r>
              <w:rPr>
                <w:rFonts w:ascii="Arial"/>
                <w:b w:val="false"/>
                <w:i w:val="false"/>
                <w:color w:val="000000"/>
                <w:sz w:val="15"/>
              </w:rPr>
              <w:t>3,681</w:t>
            </w:r>
          </w:p>
          <w:bookmarkEnd w:id="25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23" w:id="2574"/>
          <w:p>
            <w:pPr>
              <w:spacing w:after="0"/>
              <w:ind w:left="0"/>
              <w:jc w:val="center"/>
            </w:pPr>
            <w:r>
              <w:rPr>
                <w:rFonts w:ascii="Arial"/>
                <w:b w:val="false"/>
                <w:i w:val="false"/>
                <w:color w:val="000000"/>
                <w:sz w:val="15"/>
              </w:rPr>
              <w:t>I33</w:t>
            </w:r>
          </w:p>
          <w:bookmarkEnd w:id="2574"/>
        </w:tc>
        <w:tc>
          <w:tcPr>
            <w:tcW w:w="3586" w:type="dxa"/>
            <w:tcBorders>
              <w:top w:val="outset" w:color="000000" w:sz="8"/>
              <w:left w:val="outset" w:color="000000" w:sz="8"/>
              <w:bottom w:val="outset" w:color="000000" w:sz="8"/>
              <w:right w:val="outset" w:color="000000" w:sz="8"/>
            </w:tcBorders>
            <w:vAlign w:val="center"/>
          </w:tcPr>
          <w:bookmarkStart w:name="2624" w:id="2575"/>
          <w:p>
            <w:pPr>
              <w:spacing w:after="0"/>
              <w:ind w:left="0"/>
              <w:jc w:val="left"/>
            </w:pPr>
            <w:r>
              <w:rPr>
                <w:rFonts w:ascii="Arial"/>
                <w:b w:val="false"/>
                <w:i w:val="false"/>
                <w:color w:val="000000"/>
                <w:sz w:val="15"/>
              </w:rPr>
              <w:t>Ендопротезування кульшового суглоба, не пов'язане з травмою</w:t>
            </w:r>
          </w:p>
          <w:bookmarkEnd w:id="2575"/>
        </w:tc>
        <w:tc>
          <w:tcPr>
            <w:tcW w:w="3003" w:type="dxa"/>
            <w:tcBorders>
              <w:top w:val="outset" w:color="000000" w:sz="8"/>
              <w:left w:val="outset" w:color="000000" w:sz="8"/>
              <w:bottom w:val="outset" w:color="000000" w:sz="8"/>
              <w:right w:val="outset" w:color="000000" w:sz="8"/>
            </w:tcBorders>
            <w:vAlign w:val="center"/>
          </w:tcPr>
          <w:bookmarkStart w:name="2625" w:id="257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576"/>
        </w:tc>
        <w:tc>
          <w:tcPr>
            <w:tcW w:w="1938" w:type="dxa"/>
            <w:tcBorders>
              <w:top w:val="outset" w:color="000000" w:sz="8"/>
              <w:left w:val="outset" w:color="000000" w:sz="8"/>
              <w:bottom w:val="outset" w:color="000000" w:sz="8"/>
              <w:right w:val="outset" w:color="000000" w:sz="8"/>
            </w:tcBorders>
            <w:vAlign w:val="center"/>
          </w:tcPr>
          <w:bookmarkStart w:name="2626" w:id="2577"/>
          <w:p>
            <w:pPr>
              <w:spacing w:after="0"/>
              <w:ind w:left="0"/>
              <w:jc w:val="center"/>
            </w:pPr>
            <w:r>
              <w:rPr>
                <w:rFonts w:ascii="Arial"/>
                <w:b w:val="false"/>
                <w:i w:val="false"/>
                <w:color w:val="000000"/>
                <w:sz w:val="15"/>
              </w:rPr>
              <w:t>4,223</w:t>
            </w:r>
          </w:p>
          <w:bookmarkEnd w:id="25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27" w:id="2578"/>
          <w:p>
            <w:pPr>
              <w:spacing w:after="0"/>
              <w:ind w:left="0"/>
              <w:jc w:val="center"/>
            </w:pPr>
            <w:r>
              <w:rPr>
                <w:rFonts w:ascii="Arial"/>
                <w:b w:val="false"/>
                <w:i w:val="false"/>
                <w:color w:val="000000"/>
                <w:sz w:val="15"/>
              </w:rPr>
              <w:t>I60</w:t>
            </w:r>
          </w:p>
          <w:bookmarkEnd w:id="2578"/>
        </w:tc>
        <w:tc>
          <w:tcPr>
            <w:tcW w:w="3586" w:type="dxa"/>
            <w:tcBorders>
              <w:top w:val="outset" w:color="000000" w:sz="8"/>
              <w:left w:val="outset" w:color="000000" w:sz="8"/>
              <w:bottom w:val="outset" w:color="000000" w:sz="8"/>
              <w:right w:val="outset" w:color="000000" w:sz="8"/>
            </w:tcBorders>
            <w:vAlign w:val="center"/>
          </w:tcPr>
          <w:bookmarkStart w:name="2628" w:id="2579"/>
          <w:p>
            <w:pPr>
              <w:spacing w:after="0"/>
              <w:ind w:left="0"/>
              <w:jc w:val="left"/>
            </w:pPr>
            <w:r>
              <w:rPr>
                <w:rFonts w:ascii="Arial"/>
                <w:b w:val="false"/>
                <w:i w:val="false"/>
                <w:color w:val="000000"/>
                <w:sz w:val="15"/>
              </w:rPr>
              <w:t>Переломи діафіза стегнової кістки</w:t>
            </w:r>
          </w:p>
          <w:bookmarkEnd w:id="2579"/>
        </w:tc>
        <w:tc>
          <w:tcPr>
            <w:tcW w:w="3003" w:type="dxa"/>
            <w:tcBorders>
              <w:top w:val="outset" w:color="000000" w:sz="8"/>
              <w:left w:val="outset" w:color="000000" w:sz="8"/>
              <w:bottom w:val="outset" w:color="000000" w:sz="8"/>
              <w:right w:val="outset" w:color="000000" w:sz="8"/>
            </w:tcBorders>
            <w:vAlign w:val="center"/>
          </w:tcPr>
          <w:bookmarkStart w:name="2629" w:id="258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580"/>
        </w:tc>
        <w:tc>
          <w:tcPr>
            <w:tcW w:w="1938" w:type="dxa"/>
            <w:tcBorders>
              <w:top w:val="outset" w:color="000000" w:sz="8"/>
              <w:left w:val="outset" w:color="000000" w:sz="8"/>
              <w:bottom w:val="outset" w:color="000000" w:sz="8"/>
              <w:right w:val="outset" w:color="000000" w:sz="8"/>
            </w:tcBorders>
            <w:vAlign w:val="center"/>
          </w:tcPr>
          <w:bookmarkStart w:name="2630" w:id="2581"/>
          <w:p>
            <w:pPr>
              <w:spacing w:after="0"/>
              <w:ind w:left="0"/>
              <w:jc w:val="center"/>
            </w:pPr>
            <w:r>
              <w:rPr>
                <w:rFonts w:ascii="Arial"/>
                <w:b w:val="false"/>
                <w:i w:val="false"/>
                <w:color w:val="000000"/>
                <w:sz w:val="15"/>
              </w:rPr>
              <w:t>2,138</w:t>
            </w:r>
          </w:p>
          <w:bookmarkEnd w:id="25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31" w:id="2582"/>
          <w:p>
            <w:pPr>
              <w:spacing w:after="0"/>
              <w:ind w:left="0"/>
              <w:jc w:val="center"/>
            </w:pPr>
            <w:r>
              <w:rPr>
                <w:rFonts w:ascii="Arial"/>
                <w:b w:val="false"/>
                <w:i w:val="false"/>
                <w:color w:val="000000"/>
                <w:sz w:val="15"/>
              </w:rPr>
              <w:t>I61</w:t>
            </w:r>
          </w:p>
          <w:bookmarkEnd w:id="2582"/>
        </w:tc>
        <w:tc>
          <w:tcPr>
            <w:tcW w:w="3586" w:type="dxa"/>
            <w:tcBorders>
              <w:top w:val="outset" w:color="000000" w:sz="8"/>
              <w:left w:val="outset" w:color="000000" w:sz="8"/>
              <w:bottom w:val="outset" w:color="000000" w:sz="8"/>
              <w:right w:val="outset" w:color="000000" w:sz="8"/>
            </w:tcBorders>
            <w:vAlign w:val="center"/>
          </w:tcPr>
          <w:bookmarkStart w:name="2632" w:id="2583"/>
          <w:p>
            <w:pPr>
              <w:spacing w:after="0"/>
              <w:ind w:left="0"/>
              <w:jc w:val="left"/>
            </w:pPr>
            <w:r>
              <w:rPr>
                <w:rFonts w:ascii="Arial"/>
                <w:b w:val="false"/>
                <w:i w:val="false"/>
                <w:color w:val="000000"/>
                <w:sz w:val="15"/>
              </w:rPr>
              <w:t>Дистальні переломи стегнової кістки</w:t>
            </w:r>
          </w:p>
          <w:bookmarkEnd w:id="2583"/>
        </w:tc>
        <w:tc>
          <w:tcPr>
            <w:tcW w:w="3003" w:type="dxa"/>
            <w:tcBorders>
              <w:top w:val="outset" w:color="000000" w:sz="8"/>
              <w:left w:val="outset" w:color="000000" w:sz="8"/>
              <w:bottom w:val="outset" w:color="000000" w:sz="8"/>
              <w:right w:val="outset" w:color="000000" w:sz="8"/>
            </w:tcBorders>
            <w:vAlign w:val="center"/>
          </w:tcPr>
          <w:bookmarkStart w:name="2633" w:id="258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584"/>
        </w:tc>
        <w:tc>
          <w:tcPr>
            <w:tcW w:w="1938" w:type="dxa"/>
            <w:tcBorders>
              <w:top w:val="outset" w:color="000000" w:sz="8"/>
              <w:left w:val="outset" w:color="000000" w:sz="8"/>
              <w:bottom w:val="outset" w:color="000000" w:sz="8"/>
              <w:right w:val="outset" w:color="000000" w:sz="8"/>
            </w:tcBorders>
            <w:vAlign w:val="center"/>
          </w:tcPr>
          <w:bookmarkStart w:name="2634" w:id="2585"/>
          <w:p>
            <w:pPr>
              <w:spacing w:after="0"/>
              <w:ind w:left="0"/>
              <w:jc w:val="center"/>
            </w:pPr>
            <w:r>
              <w:rPr>
                <w:rFonts w:ascii="Arial"/>
                <w:b w:val="false"/>
                <w:i w:val="false"/>
                <w:color w:val="000000"/>
                <w:sz w:val="15"/>
              </w:rPr>
              <w:t>0,99</w:t>
            </w:r>
          </w:p>
          <w:bookmarkEnd w:id="25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35" w:id="2586"/>
          <w:p>
            <w:pPr>
              <w:spacing w:after="0"/>
              <w:ind w:left="0"/>
              <w:jc w:val="center"/>
            </w:pPr>
            <w:r>
              <w:rPr>
                <w:rFonts w:ascii="Arial"/>
                <w:b w:val="false"/>
                <w:i w:val="false"/>
                <w:color w:val="000000"/>
                <w:sz w:val="15"/>
              </w:rPr>
              <w:t>I63</w:t>
            </w:r>
          </w:p>
          <w:bookmarkEnd w:id="2586"/>
        </w:tc>
        <w:tc>
          <w:tcPr>
            <w:tcW w:w="3586" w:type="dxa"/>
            <w:tcBorders>
              <w:top w:val="outset" w:color="000000" w:sz="8"/>
              <w:left w:val="outset" w:color="000000" w:sz="8"/>
              <w:bottom w:val="outset" w:color="000000" w:sz="8"/>
              <w:right w:val="outset" w:color="000000" w:sz="8"/>
            </w:tcBorders>
            <w:vAlign w:val="center"/>
          </w:tcPr>
          <w:bookmarkStart w:name="2636" w:id="2587"/>
          <w:p>
            <w:pPr>
              <w:spacing w:after="0"/>
              <w:ind w:left="0"/>
              <w:jc w:val="left"/>
            </w:pPr>
            <w:r>
              <w:rPr>
                <w:rFonts w:ascii="Arial"/>
                <w:b w:val="false"/>
                <w:i w:val="false"/>
                <w:color w:val="000000"/>
                <w:sz w:val="15"/>
              </w:rPr>
              <w:t>Розтягнення, вивихи і зміщення в ділянці кульшового суглоба, таза і стегнової кістки</w:t>
            </w:r>
          </w:p>
          <w:bookmarkEnd w:id="2587"/>
        </w:tc>
        <w:tc>
          <w:tcPr>
            <w:tcW w:w="3003" w:type="dxa"/>
            <w:tcBorders>
              <w:top w:val="outset" w:color="000000" w:sz="8"/>
              <w:left w:val="outset" w:color="000000" w:sz="8"/>
              <w:bottom w:val="outset" w:color="000000" w:sz="8"/>
              <w:right w:val="outset" w:color="000000" w:sz="8"/>
            </w:tcBorders>
            <w:vAlign w:val="center"/>
          </w:tcPr>
          <w:bookmarkStart w:name="2637" w:id="258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588"/>
        </w:tc>
        <w:tc>
          <w:tcPr>
            <w:tcW w:w="1938" w:type="dxa"/>
            <w:tcBorders>
              <w:top w:val="outset" w:color="000000" w:sz="8"/>
              <w:left w:val="outset" w:color="000000" w:sz="8"/>
              <w:bottom w:val="outset" w:color="000000" w:sz="8"/>
              <w:right w:val="outset" w:color="000000" w:sz="8"/>
            </w:tcBorders>
            <w:vAlign w:val="center"/>
          </w:tcPr>
          <w:bookmarkStart w:name="2638" w:id="2589"/>
          <w:p>
            <w:pPr>
              <w:spacing w:after="0"/>
              <w:ind w:left="0"/>
              <w:jc w:val="center"/>
            </w:pPr>
            <w:r>
              <w:rPr>
                <w:rFonts w:ascii="Arial"/>
                <w:b w:val="false"/>
                <w:i w:val="false"/>
                <w:color w:val="000000"/>
                <w:sz w:val="15"/>
              </w:rPr>
              <w:t>0,45</w:t>
            </w:r>
          </w:p>
          <w:bookmarkEnd w:id="25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39" w:id="2590"/>
          <w:p>
            <w:pPr>
              <w:spacing w:after="0"/>
              <w:ind w:left="0"/>
              <w:jc w:val="center"/>
            </w:pPr>
            <w:r>
              <w:rPr>
                <w:rFonts w:ascii="Arial"/>
                <w:b w:val="false"/>
                <w:i w:val="false"/>
                <w:color w:val="000000"/>
                <w:sz w:val="15"/>
              </w:rPr>
              <w:t>I64</w:t>
            </w:r>
          </w:p>
          <w:bookmarkEnd w:id="2590"/>
        </w:tc>
        <w:tc>
          <w:tcPr>
            <w:tcW w:w="3586" w:type="dxa"/>
            <w:tcBorders>
              <w:top w:val="outset" w:color="000000" w:sz="8"/>
              <w:left w:val="outset" w:color="000000" w:sz="8"/>
              <w:bottom w:val="outset" w:color="000000" w:sz="8"/>
              <w:right w:val="outset" w:color="000000" w:sz="8"/>
            </w:tcBorders>
            <w:vAlign w:val="center"/>
          </w:tcPr>
          <w:bookmarkStart w:name="2640" w:id="2591"/>
          <w:p>
            <w:pPr>
              <w:spacing w:after="0"/>
              <w:ind w:left="0"/>
              <w:jc w:val="left"/>
            </w:pPr>
            <w:r>
              <w:rPr>
                <w:rFonts w:ascii="Arial"/>
                <w:b w:val="false"/>
                <w:i w:val="false"/>
                <w:color w:val="000000"/>
                <w:sz w:val="15"/>
              </w:rPr>
              <w:t>Остеомієліт</w:t>
            </w:r>
          </w:p>
          <w:bookmarkEnd w:id="2591"/>
        </w:tc>
        <w:tc>
          <w:tcPr>
            <w:tcW w:w="3003" w:type="dxa"/>
            <w:tcBorders>
              <w:top w:val="outset" w:color="000000" w:sz="8"/>
              <w:left w:val="outset" w:color="000000" w:sz="8"/>
              <w:bottom w:val="outset" w:color="000000" w:sz="8"/>
              <w:right w:val="outset" w:color="000000" w:sz="8"/>
            </w:tcBorders>
            <w:vAlign w:val="center"/>
          </w:tcPr>
          <w:bookmarkStart w:name="2641" w:id="259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592"/>
        </w:tc>
        <w:tc>
          <w:tcPr>
            <w:tcW w:w="1938" w:type="dxa"/>
            <w:tcBorders>
              <w:top w:val="outset" w:color="000000" w:sz="8"/>
              <w:left w:val="outset" w:color="000000" w:sz="8"/>
              <w:bottom w:val="outset" w:color="000000" w:sz="8"/>
              <w:right w:val="outset" w:color="000000" w:sz="8"/>
            </w:tcBorders>
            <w:vAlign w:val="center"/>
          </w:tcPr>
          <w:bookmarkStart w:name="2642" w:id="2593"/>
          <w:p>
            <w:pPr>
              <w:spacing w:after="0"/>
              <w:ind w:left="0"/>
              <w:jc w:val="center"/>
            </w:pPr>
            <w:r>
              <w:rPr>
                <w:rFonts w:ascii="Arial"/>
                <w:b w:val="false"/>
                <w:i w:val="false"/>
                <w:color w:val="000000"/>
                <w:sz w:val="15"/>
              </w:rPr>
              <w:t>1,614</w:t>
            </w:r>
          </w:p>
          <w:bookmarkEnd w:id="25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43" w:id="2594"/>
          <w:p>
            <w:pPr>
              <w:spacing w:after="0"/>
              <w:ind w:left="0"/>
              <w:jc w:val="center"/>
            </w:pPr>
            <w:r>
              <w:rPr>
                <w:rFonts w:ascii="Arial"/>
                <w:b w:val="false"/>
                <w:i w:val="false"/>
                <w:color w:val="000000"/>
                <w:sz w:val="15"/>
              </w:rPr>
              <w:t>I65</w:t>
            </w:r>
          </w:p>
          <w:bookmarkEnd w:id="2594"/>
        </w:tc>
        <w:tc>
          <w:tcPr>
            <w:tcW w:w="3586" w:type="dxa"/>
            <w:tcBorders>
              <w:top w:val="outset" w:color="000000" w:sz="8"/>
              <w:left w:val="outset" w:color="000000" w:sz="8"/>
              <w:bottom w:val="outset" w:color="000000" w:sz="8"/>
              <w:right w:val="outset" w:color="000000" w:sz="8"/>
            </w:tcBorders>
            <w:vAlign w:val="center"/>
          </w:tcPr>
          <w:bookmarkStart w:name="2644" w:id="2595"/>
          <w:p>
            <w:pPr>
              <w:spacing w:after="0"/>
              <w:ind w:left="0"/>
              <w:jc w:val="left"/>
            </w:pPr>
            <w:r>
              <w:rPr>
                <w:rFonts w:ascii="Arial"/>
                <w:b w:val="false"/>
                <w:i w:val="false"/>
                <w:color w:val="000000"/>
                <w:sz w:val="15"/>
              </w:rPr>
              <w:t>Злоякісні новоутворення опорно-рухового апарата</w:t>
            </w:r>
          </w:p>
          <w:bookmarkEnd w:id="2595"/>
        </w:tc>
        <w:tc>
          <w:tcPr>
            <w:tcW w:w="3003" w:type="dxa"/>
            <w:tcBorders>
              <w:top w:val="outset" w:color="000000" w:sz="8"/>
              <w:left w:val="outset" w:color="000000" w:sz="8"/>
              <w:bottom w:val="outset" w:color="000000" w:sz="8"/>
              <w:right w:val="outset" w:color="000000" w:sz="8"/>
            </w:tcBorders>
            <w:vAlign w:val="center"/>
          </w:tcPr>
          <w:bookmarkStart w:name="2645" w:id="259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596"/>
        </w:tc>
        <w:tc>
          <w:tcPr>
            <w:tcW w:w="1938" w:type="dxa"/>
            <w:tcBorders>
              <w:top w:val="outset" w:color="000000" w:sz="8"/>
              <w:left w:val="outset" w:color="000000" w:sz="8"/>
              <w:bottom w:val="outset" w:color="000000" w:sz="8"/>
              <w:right w:val="outset" w:color="000000" w:sz="8"/>
            </w:tcBorders>
            <w:vAlign w:val="center"/>
          </w:tcPr>
          <w:bookmarkStart w:name="2646" w:id="2597"/>
          <w:p>
            <w:pPr>
              <w:spacing w:after="0"/>
              <w:ind w:left="0"/>
              <w:jc w:val="center"/>
            </w:pPr>
            <w:r>
              <w:rPr>
                <w:rFonts w:ascii="Arial"/>
                <w:b w:val="false"/>
                <w:i w:val="false"/>
                <w:color w:val="000000"/>
                <w:sz w:val="15"/>
              </w:rPr>
              <w:t>0,997</w:t>
            </w:r>
          </w:p>
          <w:bookmarkEnd w:id="25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47" w:id="2598"/>
          <w:p>
            <w:pPr>
              <w:spacing w:after="0"/>
              <w:ind w:left="0"/>
              <w:jc w:val="center"/>
            </w:pPr>
            <w:r>
              <w:rPr>
                <w:rFonts w:ascii="Arial"/>
                <w:b w:val="false"/>
                <w:i w:val="false"/>
                <w:color w:val="000000"/>
                <w:sz w:val="15"/>
              </w:rPr>
              <w:t>I66</w:t>
            </w:r>
          </w:p>
          <w:bookmarkEnd w:id="2598"/>
        </w:tc>
        <w:tc>
          <w:tcPr>
            <w:tcW w:w="3586" w:type="dxa"/>
            <w:tcBorders>
              <w:top w:val="outset" w:color="000000" w:sz="8"/>
              <w:left w:val="outset" w:color="000000" w:sz="8"/>
              <w:bottom w:val="outset" w:color="000000" w:sz="8"/>
              <w:right w:val="outset" w:color="000000" w:sz="8"/>
            </w:tcBorders>
            <w:vAlign w:val="center"/>
          </w:tcPr>
          <w:bookmarkStart w:name="2648" w:id="2599"/>
          <w:p>
            <w:pPr>
              <w:spacing w:after="0"/>
              <w:ind w:left="0"/>
              <w:jc w:val="left"/>
            </w:pPr>
            <w:r>
              <w:rPr>
                <w:rFonts w:ascii="Arial"/>
                <w:b w:val="false"/>
                <w:i w:val="false"/>
                <w:color w:val="000000"/>
                <w:sz w:val="15"/>
              </w:rPr>
              <w:t>Запальні захворювання опорно-рухового апарата</w:t>
            </w:r>
          </w:p>
          <w:bookmarkEnd w:id="2599"/>
        </w:tc>
        <w:tc>
          <w:tcPr>
            <w:tcW w:w="3003" w:type="dxa"/>
            <w:tcBorders>
              <w:top w:val="outset" w:color="000000" w:sz="8"/>
              <w:left w:val="outset" w:color="000000" w:sz="8"/>
              <w:bottom w:val="outset" w:color="000000" w:sz="8"/>
              <w:right w:val="outset" w:color="000000" w:sz="8"/>
            </w:tcBorders>
            <w:vAlign w:val="center"/>
          </w:tcPr>
          <w:bookmarkStart w:name="2649" w:id="260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00"/>
        </w:tc>
        <w:tc>
          <w:tcPr>
            <w:tcW w:w="1938" w:type="dxa"/>
            <w:tcBorders>
              <w:top w:val="outset" w:color="000000" w:sz="8"/>
              <w:left w:val="outset" w:color="000000" w:sz="8"/>
              <w:bottom w:val="outset" w:color="000000" w:sz="8"/>
              <w:right w:val="outset" w:color="000000" w:sz="8"/>
            </w:tcBorders>
            <w:vAlign w:val="center"/>
          </w:tcPr>
          <w:bookmarkStart w:name="2650" w:id="2601"/>
          <w:p>
            <w:pPr>
              <w:spacing w:after="0"/>
              <w:ind w:left="0"/>
              <w:jc w:val="center"/>
            </w:pPr>
            <w:r>
              <w:rPr>
                <w:rFonts w:ascii="Arial"/>
                <w:b w:val="false"/>
                <w:i w:val="false"/>
                <w:color w:val="000000"/>
                <w:sz w:val="15"/>
              </w:rPr>
              <w:t>0,816</w:t>
            </w:r>
          </w:p>
          <w:bookmarkEnd w:id="26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51" w:id="2602"/>
          <w:p>
            <w:pPr>
              <w:spacing w:after="0"/>
              <w:ind w:left="0"/>
              <w:jc w:val="center"/>
            </w:pPr>
            <w:r>
              <w:rPr>
                <w:rFonts w:ascii="Arial"/>
                <w:b w:val="false"/>
                <w:i w:val="false"/>
                <w:color w:val="000000"/>
                <w:sz w:val="15"/>
              </w:rPr>
              <w:t>I67</w:t>
            </w:r>
          </w:p>
          <w:bookmarkEnd w:id="2602"/>
        </w:tc>
        <w:tc>
          <w:tcPr>
            <w:tcW w:w="3586" w:type="dxa"/>
            <w:tcBorders>
              <w:top w:val="outset" w:color="000000" w:sz="8"/>
              <w:left w:val="outset" w:color="000000" w:sz="8"/>
              <w:bottom w:val="outset" w:color="000000" w:sz="8"/>
              <w:right w:val="outset" w:color="000000" w:sz="8"/>
            </w:tcBorders>
            <w:vAlign w:val="center"/>
          </w:tcPr>
          <w:bookmarkStart w:name="2652" w:id="2603"/>
          <w:p>
            <w:pPr>
              <w:spacing w:after="0"/>
              <w:ind w:left="0"/>
              <w:jc w:val="left"/>
            </w:pPr>
            <w:r>
              <w:rPr>
                <w:rFonts w:ascii="Arial"/>
                <w:b w:val="false"/>
                <w:i w:val="false"/>
                <w:color w:val="000000"/>
                <w:sz w:val="15"/>
              </w:rPr>
              <w:t>Септичний артрит</w:t>
            </w:r>
          </w:p>
          <w:bookmarkEnd w:id="2603"/>
        </w:tc>
        <w:tc>
          <w:tcPr>
            <w:tcW w:w="3003" w:type="dxa"/>
            <w:tcBorders>
              <w:top w:val="outset" w:color="000000" w:sz="8"/>
              <w:left w:val="outset" w:color="000000" w:sz="8"/>
              <w:bottom w:val="outset" w:color="000000" w:sz="8"/>
              <w:right w:val="outset" w:color="000000" w:sz="8"/>
            </w:tcBorders>
            <w:vAlign w:val="center"/>
          </w:tcPr>
          <w:bookmarkStart w:name="2653" w:id="260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04"/>
        </w:tc>
        <w:tc>
          <w:tcPr>
            <w:tcW w:w="1938" w:type="dxa"/>
            <w:tcBorders>
              <w:top w:val="outset" w:color="000000" w:sz="8"/>
              <w:left w:val="outset" w:color="000000" w:sz="8"/>
              <w:bottom w:val="outset" w:color="000000" w:sz="8"/>
              <w:right w:val="outset" w:color="000000" w:sz="8"/>
            </w:tcBorders>
            <w:vAlign w:val="center"/>
          </w:tcPr>
          <w:bookmarkStart w:name="2654" w:id="2605"/>
          <w:p>
            <w:pPr>
              <w:spacing w:after="0"/>
              <w:ind w:left="0"/>
              <w:jc w:val="center"/>
            </w:pPr>
            <w:r>
              <w:rPr>
                <w:rFonts w:ascii="Arial"/>
                <w:b w:val="false"/>
                <w:i w:val="false"/>
                <w:color w:val="000000"/>
                <w:sz w:val="15"/>
              </w:rPr>
              <w:t>1,408</w:t>
            </w:r>
          </w:p>
          <w:bookmarkEnd w:id="26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55" w:id="2606"/>
          <w:p>
            <w:pPr>
              <w:spacing w:after="0"/>
              <w:ind w:left="0"/>
              <w:jc w:val="center"/>
            </w:pPr>
            <w:r>
              <w:rPr>
                <w:rFonts w:ascii="Arial"/>
                <w:b w:val="false"/>
                <w:i w:val="false"/>
                <w:color w:val="000000"/>
                <w:sz w:val="15"/>
              </w:rPr>
              <w:t>I68</w:t>
            </w:r>
          </w:p>
          <w:bookmarkEnd w:id="2606"/>
        </w:tc>
        <w:tc>
          <w:tcPr>
            <w:tcW w:w="3586" w:type="dxa"/>
            <w:tcBorders>
              <w:top w:val="outset" w:color="000000" w:sz="8"/>
              <w:left w:val="outset" w:color="000000" w:sz="8"/>
              <w:bottom w:val="outset" w:color="000000" w:sz="8"/>
              <w:right w:val="outset" w:color="000000" w:sz="8"/>
            </w:tcBorders>
            <w:vAlign w:val="center"/>
          </w:tcPr>
          <w:bookmarkStart w:name="2656" w:id="2607"/>
          <w:p>
            <w:pPr>
              <w:spacing w:after="0"/>
              <w:ind w:left="0"/>
              <w:jc w:val="left"/>
            </w:pPr>
            <w:r>
              <w:rPr>
                <w:rFonts w:ascii="Arial"/>
                <w:b w:val="false"/>
                <w:i w:val="false"/>
                <w:color w:val="000000"/>
                <w:sz w:val="15"/>
              </w:rPr>
              <w:t>Захворювання хребта, які не потребують хірургічних втручань</w:t>
            </w:r>
          </w:p>
          <w:bookmarkEnd w:id="2607"/>
        </w:tc>
        <w:tc>
          <w:tcPr>
            <w:tcW w:w="3003" w:type="dxa"/>
            <w:tcBorders>
              <w:top w:val="outset" w:color="000000" w:sz="8"/>
              <w:left w:val="outset" w:color="000000" w:sz="8"/>
              <w:bottom w:val="outset" w:color="000000" w:sz="8"/>
              <w:right w:val="outset" w:color="000000" w:sz="8"/>
            </w:tcBorders>
            <w:vAlign w:val="center"/>
          </w:tcPr>
          <w:bookmarkStart w:name="2657" w:id="260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08"/>
        </w:tc>
        <w:tc>
          <w:tcPr>
            <w:tcW w:w="1938" w:type="dxa"/>
            <w:tcBorders>
              <w:top w:val="outset" w:color="000000" w:sz="8"/>
              <w:left w:val="outset" w:color="000000" w:sz="8"/>
              <w:bottom w:val="outset" w:color="000000" w:sz="8"/>
              <w:right w:val="outset" w:color="000000" w:sz="8"/>
            </w:tcBorders>
            <w:vAlign w:val="center"/>
          </w:tcPr>
          <w:bookmarkStart w:name="2658" w:id="2609"/>
          <w:p>
            <w:pPr>
              <w:spacing w:after="0"/>
              <w:ind w:left="0"/>
              <w:jc w:val="center"/>
            </w:pPr>
            <w:r>
              <w:rPr>
                <w:rFonts w:ascii="Arial"/>
                <w:b w:val="false"/>
                <w:i w:val="false"/>
                <w:color w:val="000000"/>
                <w:sz w:val="15"/>
              </w:rPr>
              <w:t>0,607</w:t>
            </w:r>
          </w:p>
          <w:bookmarkEnd w:id="26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59" w:id="2610"/>
          <w:p>
            <w:pPr>
              <w:spacing w:after="0"/>
              <w:ind w:left="0"/>
              <w:jc w:val="center"/>
            </w:pPr>
            <w:r>
              <w:rPr>
                <w:rFonts w:ascii="Arial"/>
                <w:b w:val="false"/>
                <w:i w:val="false"/>
                <w:color w:val="000000"/>
                <w:sz w:val="15"/>
              </w:rPr>
              <w:t>I69</w:t>
            </w:r>
          </w:p>
          <w:bookmarkEnd w:id="2610"/>
        </w:tc>
        <w:tc>
          <w:tcPr>
            <w:tcW w:w="3586" w:type="dxa"/>
            <w:tcBorders>
              <w:top w:val="outset" w:color="000000" w:sz="8"/>
              <w:left w:val="outset" w:color="000000" w:sz="8"/>
              <w:bottom w:val="outset" w:color="000000" w:sz="8"/>
              <w:right w:val="outset" w:color="000000" w:sz="8"/>
            </w:tcBorders>
            <w:vAlign w:val="center"/>
          </w:tcPr>
          <w:bookmarkStart w:name="2660" w:id="2611"/>
          <w:p>
            <w:pPr>
              <w:spacing w:after="0"/>
              <w:ind w:left="0"/>
              <w:jc w:val="left"/>
            </w:pPr>
            <w:r>
              <w:rPr>
                <w:rFonts w:ascii="Arial"/>
                <w:b w:val="false"/>
                <w:i w:val="false"/>
                <w:color w:val="000000"/>
                <w:sz w:val="15"/>
              </w:rPr>
              <w:t>Захворювання кісток та артропатії</w:t>
            </w:r>
          </w:p>
          <w:bookmarkEnd w:id="2611"/>
        </w:tc>
        <w:tc>
          <w:tcPr>
            <w:tcW w:w="3003" w:type="dxa"/>
            <w:tcBorders>
              <w:top w:val="outset" w:color="000000" w:sz="8"/>
              <w:left w:val="outset" w:color="000000" w:sz="8"/>
              <w:bottom w:val="outset" w:color="000000" w:sz="8"/>
              <w:right w:val="outset" w:color="000000" w:sz="8"/>
            </w:tcBorders>
            <w:vAlign w:val="center"/>
          </w:tcPr>
          <w:bookmarkStart w:name="2661" w:id="261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12"/>
        </w:tc>
        <w:tc>
          <w:tcPr>
            <w:tcW w:w="1938" w:type="dxa"/>
            <w:tcBorders>
              <w:top w:val="outset" w:color="000000" w:sz="8"/>
              <w:left w:val="outset" w:color="000000" w:sz="8"/>
              <w:bottom w:val="outset" w:color="000000" w:sz="8"/>
              <w:right w:val="outset" w:color="000000" w:sz="8"/>
            </w:tcBorders>
            <w:vAlign w:val="center"/>
          </w:tcPr>
          <w:bookmarkStart w:name="2662" w:id="2613"/>
          <w:p>
            <w:pPr>
              <w:spacing w:after="0"/>
              <w:ind w:left="0"/>
              <w:jc w:val="center"/>
            </w:pPr>
            <w:r>
              <w:rPr>
                <w:rFonts w:ascii="Arial"/>
                <w:b w:val="false"/>
                <w:i w:val="false"/>
                <w:color w:val="000000"/>
                <w:sz w:val="15"/>
              </w:rPr>
              <w:t>0,644</w:t>
            </w:r>
          </w:p>
          <w:bookmarkEnd w:id="26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63" w:id="2614"/>
          <w:p>
            <w:pPr>
              <w:spacing w:after="0"/>
              <w:ind w:left="0"/>
              <w:jc w:val="center"/>
            </w:pPr>
            <w:r>
              <w:rPr>
                <w:rFonts w:ascii="Arial"/>
                <w:b w:val="false"/>
                <w:i w:val="false"/>
                <w:color w:val="000000"/>
                <w:sz w:val="15"/>
              </w:rPr>
              <w:t>I71</w:t>
            </w:r>
          </w:p>
          <w:bookmarkEnd w:id="2614"/>
        </w:tc>
        <w:tc>
          <w:tcPr>
            <w:tcW w:w="3586" w:type="dxa"/>
            <w:tcBorders>
              <w:top w:val="outset" w:color="000000" w:sz="8"/>
              <w:left w:val="outset" w:color="000000" w:sz="8"/>
              <w:bottom w:val="outset" w:color="000000" w:sz="8"/>
              <w:right w:val="outset" w:color="000000" w:sz="8"/>
            </w:tcBorders>
            <w:vAlign w:val="center"/>
          </w:tcPr>
          <w:bookmarkStart w:name="2664" w:id="2615"/>
          <w:p>
            <w:pPr>
              <w:spacing w:after="0"/>
              <w:ind w:left="0"/>
              <w:jc w:val="left"/>
            </w:pPr>
            <w:r>
              <w:rPr>
                <w:rFonts w:ascii="Arial"/>
                <w:b w:val="false"/>
                <w:i w:val="false"/>
                <w:color w:val="000000"/>
                <w:sz w:val="15"/>
              </w:rPr>
              <w:t>Інші захворювання м'язів і сухожиль</w:t>
            </w:r>
          </w:p>
          <w:bookmarkEnd w:id="2615"/>
        </w:tc>
        <w:tc>
          <w:tcPr>
            <w:tcW w:w="3003" w:type="dxa"/>
            <w:tcBorders>
              <w:top w:val="outset" w:color="000000" w:sz="8"/>
              <w:left w:val="outset" w:color="000000" w:sz="8"/>
              <w:bottom w:val="outset" w:color="000000" w:sz="8"/>
              <w:right w:val="outset" w:color="000000" w:sz="8"/>
            </w:tcBorders>
            <w:vAlign w:val="center"/>
          </w:tcPr>
          <w:bookmarkStart w:name="2665" w:id="261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16"/>
        </w:tc>
        <w:tc>
          <w:tcPr>
            <w:tcW w:w="1938" w:type="dxa"/>
            <w:tcBorders>
              <w:top w:val="outset" w:color="000000" w:sz="8"/>
              <w:left w:val="outset" w:color="000000" w:sz="8"/>
              <w:bottom w:val="outset" w:color="000000" w:sz="8"/>
              <w:right w:val="outset" w:color="000000" w:sz="8"/>
            </w:tcBorders>
            <w:vAlign w:val="center"/>
          </w:tcPr>
          <w:bookmarkStart w:name="2666" w:id="2617"/>
          <w:p>
            <w:pPr>
              <w:spacing w:after="0"/>
              <w:ind w:left="0"/>
              <w:jc w:val="center"/>
            </w:pPr>
            <w:r>
              <w:rPr>
                <w:rFonts w:ascii="Arial"/>
                <w:b w:val="false"/>
                <w:i w:val="false"/>
                <w:color w:val="000000"/>
                <w:sz w:val="15"/>
              </w:rPr>
              <w:t>0,388</w:t>
            </w:r>
          </w:p>
          <w:bookmarkEnd w:id="26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67" w:id="2618"/>
          <w:p>
            <w:pPr>
              <w:spacing w:after="0"/>
              <w:ind w:left="0"/>
              <w:jc w:val="center"/>
            </w:pPr>
            <w:r>
              <w:rPr>
                <w:rFonts w:ascii="Arial"/>
                <w:b w:val="false"/>
                <w:i w:val="false"/>
                <w:color w:val="000000"/>
                <w:sz w:val="15"/>
              </w:rPr>
              <w:t>I72</w:t>
            </w:r>
          </w:p>
          <w:bookmarkEnd w:id="2618"/>
        </w:tc>
        <w:tc>
          <w:tcPr>
            <w:tcW w:w="3586" w:type="dxa"/>
            <w:tcBorders>
              <w:top w:val="outset" w:color="000000" w:sz="8"/>
              <w:left w:val="outset" w:color="000000" w:sz="8"/>
              <w:bottom w:val="outset" w:color="000000" w:sz="8"/>
              <w:right w:val="outset" w:color="000000" w:sz="8"/>
            </w:tcBorders>
            <w:vAlign w:val="center"/>
          </w:tcPr>
          <w:bookmarkStart w:name="2668" w:id="2619"/>
          <w:p>
            <w:pPr>
              <w:spacing w:after="0"/>
              <w:ind w:left="0"/>
              <w:jc w:val="left"/>
            </w:pPr>
            <w:r>
              <w:rPr>
                <w:rFonts w:ascii="Arial"/>
                <w:b w:val="false"/>
                <w:i w:val="false"/>
                <w:color w:val="000000"/>
                <w:sz w:val="15"/>
              </w:rPr>
              <w:t>Специфічні захворювання м'язів і сухожиль</w:t>
            </w:r>
          </w:p>
          <w:bookmarkEnd w:id="2619"/>
        </w:tc>
        <w:tc>
          <w:tcPr>
            <w:tcW w:w="3003" w:type="dxa"/>
            <w:tcBorders>
              <w:top w:val="outset" w:color="000000" w:sz="8"/>
              <w:left w:val="outset" w:color="000000" w:sz="8"/>
              <w:bottom w:val="outset" w:color="000000" w:sz="8"/>
              <w:right w:val="outset" w:color="000000" w:sz="8"/>
            </w:tcBorders>
            <w:vAlign w:val="center"/>
          </w:tcPr>
          <w:bookmarkStart w:name="2669" w:id="262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20"/>
        </w:tc>
        <w:tc>
          <w:tcPr>
            <w:tcW w:w="1938" w:type="dxa"/>
            <w:tcBorders>
              <w:top w:val="outset" w:color="000000" w:sz="8"/>
              <w:left w:val="outset" w:color="000000" w:sz="8"/>
              <w:bottom w:val="outset" w:color="000000" w:sz="8"/>
              <w:right w:val="outset" w:color="000000" w:sz="8"/>
            </w:tcBorders>
            <w:vAlign w:val="center"/>
          </w:tcPr>
          <w:bookmarkStart w:name="2670" w:id="2621"/>
          <w:p>
            <w:pPr>
              <w:spacing w:after="0"/>
              <w:ind w:left="0"/>
              <w:jc w:val="center"/>
            </w:pPr>
            <w:r>
              <w:rPr>
                <w:rFonts w:ascii="Arial"/>
                <w:b w:val="false"/>
                <w:i w:val="false"/>
                <w:color w:val="000000"/>
                <w:sz w:val="15"/>
              </w:rPr>
              <w:t>0,437</w:t>
            </w:r>
          </w:p>
          <w:bookmarkEnd w:id="26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71" w:id="2622"/>
          <w:p>
            <w:pPr>
              <w:spacing w:after="0"/>
              <w:ind w:left="0"/>
              <w:jc w:val="center"/>
            </w:pPr>
            <w:r>
              <w:rPr>
                <w:rFonts w:ascii="Arial"/>
                <w:b w:val="false"/>
                <w:i w:val="false"/>
                <w:color w:val="000000"/>
                <w:sz w:val="15"/>
              </w:rPr>
              <w:t>I73</w:t>
            </w:r>
          </w:p>
          <w:bookmarkEnd w:id="2622"/>
        </w:tc>
        <w:tc>
          <w:tcPr>
            <w:tcW w:w="3586" w:type="dxa"/>
            <w:tcBorders>
              <w:top w:val="outset" w:color="000000" w:sz="8"/>
              <w:left w:val="outset" w:color="000000" w:sz="8"/>
              <w:bottom w:val="outset" w:color="000000" w:sz="8"/>
              <w:right w:val="outset" w:color="000000" w:sz="8"/>
            </w:tcBorders>
            <w:vAlign w:val="center"/>
          </w:tcPr>
          <w:bookmarkStart w:name="2672" w:id="2623"/>
          <w:p>
            <w:pPr>
              <w:spacing w:after="0"/>
              <w:ind w:left="0"/>
              <w:jc w:val="left"/>
            </w:pPr>
            <w:r>
              <w:rPr>
                <w:rFonts w:ascii="Arial"/>
                <w:b w:val="false"/>
                <w:i w:val="false"/>
                <w:color w:val="000000"/>
                <w:sz w:val="15"/>
              </w:rPr>
              <w:t>Післяопераційний догляд за м'язово-скелетними імплантами або протезами</w:t>
            </w:r>
          </w:p>
          <w:bookmarkEnd w:id="2623"/>
        </w:tc>
        <w:tc>
          <w:tcPr>
            <w:tcW w:w="3003" w:type="dxa"/>
            <w:tcBorders>
              <w:top w:val="outset" w:color="000000" w:sz="8"/>
              <w:left w:val="outset" w:color="000000" w:sz="8"/>
              <w:bottom w:val="outset" w:color="000000" w:sz="8"/>
              <w:right w:val="outset" w:color="000000" w:sz="8"/>
            </w:tcBorders>
            <w:vAlign w:val="center"/>
          </w:tcPr>
          <w:bookmarkStart w:name="2673" w:id="262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24"/>
        </w:tc>
        <w:tc>
          <w:tcPr>
            <w:tcW w:w="1938" w:type="dxa"/>
            <w:tcBorders>
              <w:top w:val="outset" w:color="000000" w:sz="8"/>
              <w:left w:val="outset" w:color="000000" w:sz="8"/>
              <w:bottom w:val="outset" w:color="000000" w:sz="8"/>
              <w:right w:val="outset" w:color="000000" w:sz="8"/>
            </w:tcBorders>
            <w:vAlign w:val="center"/>
          </w:tcPr>
          <w:bookmarkStart w:name="2674" w:id="2625"/>
          <w:p>
            <w:pPr>
              <w:spacing w:after="0"/>
              <w:ind w:left="0"/>
              <w:jc w:val="center"/>
            </w:pPr>
            <w:r>
              <w:rPr>
                <w:rFonts w:ascii="Arial"/>
                <w:b w:val="false"/>
                <w:i w:val="false"/>
                <w:color w:val="000000"/>
                <w:sz w:val="15"/>
              </w:rPr>
              <w:t>0,671</w:t>
            </w:r>
          </w:p>
          <w:bookmarkEnd w:id="26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75" w:id="2626"/>
          <w:p>
            <w:pPr>
              <w:spacing w:after="0"/>
              <w:ind w:left="0"/>
              <w:jc w:val="center"/>
            </w:pPr>
            <w:r>
              <w:rPr>
                <w:rFonts w:ascii="Arial"/>
                <w:b w:val="false"/>
                <w:i w:val="false"/>
                <w:color w:val="000000"/>
                <w:sz w:val="15"/>
              </w:rPr>
              <w:t>I74</w:t>
            </w:r>
          </w:p>
          <w:bookmarkEnd w:id="2626"/>
        </w:tc>
        <w:tc>
          <w:tcPr>
            <w:tcW w:w="3586" w:type="dxa"/>
            <w:tcBorders>
              <w:top w:val="outset" w:color="000000" w:sz="8"/>
              <w:left w:val="outset" w:color="000000" w:sz="8"/>
              <w:bottom w:val="outset" w:color="000000" w:sz="8"/>
              <w:right w:val="outset" w:color="000000" w:sz="8"/>
            </w:tcBorders>
            <w:vAlign w:val="center"/>
          </w:tcPr>
          <w:bookmarkStart w:name="2676" w:id="2627"/>
          <w:p>
            <w:pPr>
              <w:spacing w:after="0"/>
              <w:ind w:left="0"/>
              <w:jc w:val="left"/>
            </w:pPr>
            <w:r>
              <w:rPr>
                <w:rFonts w:ascii="Arial"/>
                <w:b w:val="false"/>
                <w:i w:val="false"/>
                <w:color w:val="000000"/>
                <w:sz w:val="15"/>
              </w:rPr>
              <w:t>Травми передпліччя, зап'ястя, кисті і ступні</w:t>
            </w:r>
          </w:p>
          <w:bookmarkEnd w:id="2627"/>
        </w:tc>
        <w:tc>
          <w:tcPr>
            <w:tcW w:w="3003" w:type="dxa"/>
            <w:tcBorders>
              <w:top w:val="outset" w:color="000000" w:sz="8"/>
              <w:left w:val="outset" w:color="000000" w:sz="8"/>
              <w:bottom w:val="outset" w:color="000000" w:sz="8"/>
              <w:right w:val="outset" w:color="000000" w:sz="8"/>
            </w:tcBorders>
            <w:vAlign w:val="center"/>
          </w:tcPr>
          <w:bookmarkStart w:name="2677" w:id="262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28"/>
        </w:tc>
        <w:tc>
          <w:tcPr>
            <w:tcW w:w="1938" w:type="dxa"/>
            <w:tcBorders>
              <w:top w:val="outset" w:color="000000" w:sz="8"/>
              <w:left w:val="outset" w:color="000000" w:sz="8"/>
              <w:bottom w:val="outset" w:color="000000" w:sz="8"/>
              <w:right w:val="outset" w:color="000000" w:sz="8"/>
            </w:tcBorders>
            <w:vAlign w:val="center"/>
          </w:tcPr>
          <w:bookmarkStart w:name="2678" w:id="2629"/>
          <w:p>
            <w:pPr>
              <w:spacing w:after="0"/>
              <w:ind w:left="0"/>
              <w:jc w:val="center"/>
            </w:pPr>
            <w:r>
              <w:rPr>
                <w:rFonts w:ascii="Arial"/>
                <w:b w:val="false"/>
                <w:i w:val="false"/>
                <w:color w:val="000000"/>
                <w:sz w:val="15"/>
              </w:rPr>
              <w:t>0,409</w:t>
            </w:r>
          </w:p>
          <w:bookmarkEnd w:id="26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79" w:id="2630"/>
          <w:p>
            <w:pPr>
              <w:spacing w:after="0"/>
              <w:ind w:left="0"/>
              <w:jc w:val="center"/>
            </w:pPr>
            <w:r>
              <w:rPr>
                <w:rFonts w:ascii="Arial"/>
                <w:b w:val="false"/>
                <w:i w:val="false"/>
                <w:color w:val="000000"/>
                <w:sz w:val="15"/>
              </w:rPr>
              <w:t>I75</w:t>
            </w:r>
          </w:p>
          <w:bookmarkEnd w:id="2630"/>
        </w:tc>
        <w:tc>
          <w:tcPr>
            <w:tcW w:w="3586" w:type="dxa"/>
            <w:tcBorders>
              <w:top w:val="outset" w:color="000000" w:sz="8"/>
              <w:left w:val="outset" w:color="000000" w:sz="8"/>
              <w:bottom w:val="outset" w:color="000000" w:sz="8"/>
              <w:right w:val="outset" w:color="000000" w:sz="8"/>
            </w:tcBorders>
            <w:vAlign w:val="center"/>
          </w:tcPr>
          <w:bookmarkStart w:name="2680" w:id="2631"/>
          <w:p>
            <w:pPr>
              <w:spacing w:after="0"/>
              <w:ind w:left="0"/>
              <w:jc w:val="left"/>
            </w:pPr>
            <w:r>
              <w:rPr>
                <w:rFonts w:ascii="Arial"/>
                <w:b w:val="false"/>
                <w:i w:val="false"/>
                <w:color w:val="000000"/>
                <w:sz w:val="15"/>
              </w:rPr>
              <w:t>Травми плечового пояса, плеча, ліктя, коліна, гомілки і щиколотки</w:t>
            </w:r>
          </w:p>
          <w:bookmarkEnd w:id="2631"/>
        </w:tc>
        <w:tc>
          <w:tcPr>
            <w:tcW w:w="3003" w:type="dxa"/>
            <w:tcBorders>
              <w:top w:val="outset" w:color="000000" w:sz="8"/>
              <w:left w:val="outset" w:color="000000" w:sz="8"/>
              <w:bottom w:val="outset" w:color="000000" w:sz="8"/>
              <w:right w:val="outset" w:color="000000" w:sz="8"/>
            </w:tcBorders>
            <w:vAlign w:val="center"/>
          </w:tcPr>
          <w:bookmarkStart w:name="2681" w:id="263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32"/>
        </w:tc>
        <w:tc>
          <w:tcPr>
            <w:tcW w:w="1938" w:type="dxa"/>
            <w:tcBorders>
              <w:top w:val="outset" w:color="000000" w:sz="8"/>
              <w:left w:val="outset" w:color="000000" w:sz="8"/>
              <w:bottom w:val="outset" w:color="000000" w:sz="8"/>
              <w:right w:val="outset" w:color="000000" w:sz="8"/>
            </w:tcBorders>
            <w:vAlign w:val="center"/>
          </w:tcPr>
          <w:bookmarkStart w:name="2682" w:id="2633"/>
          <w:p>
            <w:pPr>
              <w:spacing w:after="0"/>
              <w:ind w:left="0"/>
              <w:jc w:val="center"/>
            </w:pPr>
            <w:r>
              <w:rPr>
                <w:rFonts w:ascii="Arial"/>
                <w:b w:val="false"/>
                <w:i w:val="false"/>
                <w:color w:val="000000"/>
                <w:sz w:val="15"/>
              </w:rPr>
              <w:t>0,683</w:t>
            </w:r>
          </w:p>
          <w:bookmarkEnd w:id="26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83" w:id="2634"/>
          <w:p>
            <w:pPr>
              <w:spacing w:after="0"/>
              <w:ind w:left="0"/>
              <w:jc w:val="center"/>
            </w:pPr>
            <w:r>
              <w:rPr>
                <w:rFonts w:ascii="Arial"/>
                <w:b w:val="false"/>
                <w:i w:val="false"/>
                <w:color w:val="000000"/>
                <w:sz w:val="15"/>
              </w:rPr>
              <w:t>I76</w:t>
            </w:r>
          </w:p>
          <w:bookmarkEnd w:id="2634"/>
        </w:tc>
        <w:tc>
          <w:tcPr>
            <w:tcW w:w="3586" w:type="dxa"/>
            <w:tcBorders>
              <w:top w:val="outset" w:color="000000" w:sz="8"/>
              <w:left w:val="outset" w:color="000000" w:sz="8"/>
              <w:bottom w:val="outset" w:color="000000" w:sz="8"/>
              <w:right w:val="outset" w:color="000000" w:sz="8"/>
            </w:tcBorders>
            <w:vAlign w:val="center"/>
          </w:tcPr>
          <w:bookmarkStart w:name="2684" w:id="2635"/>
          <w:p>
            <w:pPr>
              <w:spacing w:after="0"/>
              <w:ind w:left="0"/>
              <w:jc w:val="left"/>
            </w:pPr>
            <w:r>
              <w:rPr>
                <w:rFonts w:ascii="Arial"/>
                <w:b w:val="false"/>
                <w:i w:val="false"/>
                <w:color w:val="000000"/>
                <w:sz w:val="15"/>
              </w:rPr>
              <w:t>Інші м'язово-скелетні захворювання</w:t>
            </w:r>
          </w:p>
          <w:bookmarkEnd w:id="2635"/>
        </w:tc>
        <w:tc>
          <w:tcPr>
            <w:tcW w:w="3003" w:type="dxa"/>
            <w:tcBorders>
              <w:top w:val="outset" w:color="000000" w:sz="8"/>
              <w:left w:val="outset" w:color="000000" w:sz="8"/>
              <w:bottom w:val="outset" w:color="000000" w:sz="8"/>
              <w:right w:val="outset" w:color="000000" w:sz="8"/>
            </w:tcBorders>
            <w:vAlign w:val="center"/>
          </w:tcPr>
          <w:bookmarkStart w:name="2685" w:id="263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36"/>
        </w:tc>
        <w:tc>
          <w:tcPr>
            <w:tcW w:w="1938" w:type="dxa"/>
            <w:tcBorders>
              <w:top w:val="outset" w:color="000000" w:sz="8"/>
              <w:left w:val="outset" w:color="000000" w:sz="8"/>
              <w:bottom w:val="outset" w:color="000000" w:sz="8"/>
              <w:right w:val="outset" w:color="000000" w:sz="8"/>
            </w:tcBorders>
            <w:vAlign w:val="center"/>
          </w:tcPr>
          <w:bookmarkStart w:name="2686" w:id="2637"/>
          <w:p>
            <w:pPr>
              <w:spacing w:after="0"/>
              <w:ind w:left="0"/>
              <w:jc w:val="center"/>
            </w:pPr>
            <w:r>
              <w:rPr>
                <w:rFonts w:ascii="Arial"/>
                <w:b w:val="false"/>
                <w:i w:val="false"/>
                <w:color w:val="000000"/>
                <w:sz w:val="15"/>
              </w:rPr>
              <w:t>0,618</w:t>
            </w:r>
          </w:p>
          <w:bookmarkEnd w:id="26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87" w:id="2638"/>
          <w:p>
            <w:pPr>
              <w:spacing w:after="0"/>
              <w:ind w:left="0"/>
              <w:jc w:val="center"/>
            </w:pPr>
            <w:r>
              <w:rPr>
                <w:rFonts w:ascii="Arial"/>
                <w:b w:val="false"/>
                <w:i w:val="false"/>
                <w:color w:val="000000"/>
                <w:sz w:val="15"/>
              </w:rPr>
              <w:t>I77</w:t>
            </w:r>
          </w:p>
          <w:bookmarkEnd w:id="2638"/>
        </w:tc>
        <w:tc>
          <w:tcPr>
            <w:tcW w:w="3586" w:type="dxa"/>
            <w:tcBorders>
              <w:top w:val="outset" w:color="000000" w:sz="8"/>
              <w:left w:val="outset" w:color="000000" w:sz="8"/>
              <w:bottom w:val="outset" w:color="000000" w:sz="8"/>
              <w:right w:val="outset" w:color="000000" w:sz="8"/>
            </w:tcBorders>
            <w:vAlign w:val="center"/>
          </w:tcPr>
          <w:bookmarkStart w:name="2688" w:id="2639"/>
          <w:p>
            <w:pPr>
              <w:spacing w:after="0"/>
              <w:ind w:left="0"/>
              <w:jc w:val="left"/>
            </w:pPr>
            <w:r>
              <w:rPr>
                <w:rFonts w:ascii="Arial"/>
                <w:b w:val="false"/>
                <w:i w:val="false"/>
                <w:color w:val="000000"/>
                <w:sz w:val="15"/>
              </w:rPr>
              <w:t>Переломи таза</w:t>
            </w:r>
          </w:p>
          <w:bookmarkEnd w:id="2639"/>
        </w:tc>
        <w:tc>
          <w:tcPr>
            <w:tcW w:w="3003" w:type="dxa"/>
            <w:tcBorders>
              <w:top w:val="outset" w:color="000000" w:sz="8"/>
              <w:left w:val="outset" w:color="000000" w:sz="8"/>
              <w:bottom w:val="outset" w:color="000000" w:sz="8"/>
              <w:right w:val="outset" w:color="000000" w:sz="8"/>
            </w:tcBorders>
            <w:vAlign w:val="center"/>
          </w:tcPr>
          <w:bookmarkStart w:name="2689" w:id="264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40"/>
        </w:tc>
        <w:tc>
          <w:tcPr>
            <w:tcW w:w="1938" w:type="dxa"/>
            <w:tcBorders>
              <w:top w:val="outset" w:color="000000" w:sz="8"/>
              <w:left w:val="outset" w:color="000000" w:sz="8"/>
              <w:bottom w:val="outset" w:color="000000" w:sz="8"/>
              <w:right w:val="outset" w:color="000000" w:sz="8"/>
            </w:tcBorders>
            <w:vAlign w:val="center"/>
          </w:tcPr>
          <w:bookmarkStart w:name="2690" w:id="2641"/>
          <w:p>
            <w:pPr>
              <w:spacing w:after="0"/>
              <w:ind w:left="0"/>
              <w:jc w:val="center"/>
            </w:pPr>
            <w:r>
              <w:rPr>
                <w:rFonts w:ascii="Arial"/>
                <w:b w:val="false"/>
                <w:i w:val="false"/>
                <w:color w:val="000000"/>
                <w:sz w:val="15"/>
              </w:rPr>
              <w:t>1,019</w:t>
            </w:r>
          </w:p>
          <w:bookmarkEnd w:id="26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91" w:id="2642"/>
          <w:p>
            <w:pPr>
              <w:spacing w:after="0"/>
              <w:ind w:left="0"/>
              <w:jc w:val="center"/>
            </w:pPr>
            <w:r>
              <w:rPr>
                <w:rFonts w:ascii="Arial"/>
                <w:b w:val="false"/>
                <w:i w:val="false"/>
                <w:color w:val="000000"/>
                <w:sz w:val="15"/>
              </w:rPr>
              <w:t>I78</w:t>
            </w:r>
          </w:p>
          <w:bookmarkEnd w:id="2642"/>
        </w:tc>
        <w:tc>
          <w:tcPr>
            <w:tcW w:w="3586" w:type="dxa"/>
            <w:tcBorders>
              <w:top w:val="outset" w:color="000000" w:sz="8"/>
              <w:left w:val="outset" w:color="000000" w:sz="8"/>
              <w:bottom w:val="outset" w:color="000000" w:sz="8"/>
              <w:right w:val="outset" w:color="000000" w:sz="8"/>
            </w:tcBorders>
            <w:vAlign w:val="center"/>
          </w:tcPr>
          <w:bookmarkStart w:name="2692" w:id="2643"/>
          <w:p>
            <w:pPr>
              <w:spacing w:after="0"/>
              <w:ind w:left="0"/>
              <w:jc w:val="left"/>
            </w:pPr>
            <w:r>
              <w:rPr>
                <w:rFonts w:ascii="Arial"/>
                <w:b w:val="false"/>
                <w:i w:val="false"/>
                <w:color w:val="000000"/>
                <w:sz w:val="15"/>
              </w:rPr>
              <w:t>Переломи шийки стегна</w:t>
            </w:r>
          </w:p>
          <w:bookmarkEnd w:id="2643"/>
        </w:tc>
        <w:tc>
          <w:tcPr>
            <w:tcW w:w="3003" w:type="dxa"/>
            <w:tcBorders>
              <w:top w:val="outset" w:color="000000" w:sz="8"/>
              <w:left w:val="outset" w:color="000000" w:sz="8"/>
              <w:bottom w:val="outset" w:color="000000" w:sz="8"/>
              <w:right w:val="outset" w:color="000000" w:sz="8"/>
            </w:tcBorders>
            <w:vAlign w:val="center"/>
          </w:tcPr>
          <w:bookmarkStart w:name="2693" w:id="264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44"/>
        </w:tc>
        <w:tc>
          <w:tcPr>
            <w:tcW w:w="1938" w:type="dxa"/>
            <w:tcBorders>
              <w:top w:val="outset" w:color="000000" w:sz="8"/>
              <w:left w:val="outset" w:color="000000" w:sz="8"/>
              <w:bottom w:val="outset" w:color="000000" w:sz="8"/>
              <w:right w:val="outset" w:color="000000" w:sz="8"/>
            </w:tcBorders>
            <w:vAlign w:val="center"/>
          </w:tcPr>
          <w:bookmarkStart w:name="2694" w:id="2645"/>
          <w:p>
            <w:pPr>
              <w:spacing w:after="0"/>
              <w:ind w:left="0"/>
              <w:jc w:val="center"/>
            </w:pPr>
            <w:r>
              <w:rPr>
                <w:rFonts w:ascii="Arial"/>
                <w:b w:val="false"/>
                <w:i w:val="false"/>
                <w:color w:val="000000"/>
                <w:sz w:val="15"/>
              </w:rPr>
              <w:t>1,373</w:t>
            </w:r>
          </w:p>
          <w:bookmarkEnd w:id="26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95" w:id="2646"/>
          <w:p>
            <w:pPr>
              <w:spacing w:after="0"/>
              <w:ind w:left="0"/>
              <w:jc w:val="center"/>
            </w:pPr>
            <w:r>
              <w:rPr>
                <w:rFonts w:ascii="Arial"/>
                <w:b w:val="false"/>
                <w:i w:val="false"/>
                <w:color w:val="000000"/>
                <w:sz w:val="15"/>
              </w:rPr>
              <w:t>I79</w:t>
            </w:r>
          </w:p>
          <w:bookmarkEnd w:id="2646"/>
        </w:tc>
        <w:tc>
          <w:tcPr>
            <w:tcW w:w="3586" w:type="dxa"/>
            <w:tcBorders>
              <w:top w:val="outset" w:color="000000" w:sz="8"/>
              <w:left w:val="outset" w:color="000000" w:sz="8"/>
              <w:bottom w:val="outset" w:color="000000" w:sz="8"/>
              <w:right w:val="outset" w:color="000000" w:sz="8"/>
            </w:tcBorders>
            <w:vAlign w:val="center"/>
          </w:tcPr>
          <w:bookmarkStart w:name="2696" w:id="2647"/>
          <w:p>
            <w:pPr>
              <w:spacing w:after="0"/>
              <w:ind w:left="0"/>
              <w:jc w:val="left"/>
            </w:pPr>
            <w:r>
              <w:rPr>
                <w:rFonts w:ascii="Arial"/>
                <w:b w:val="false"/>
                <w:i w:val="false"/>
                <w:color w:val="000000"/>
                <w:sz w:val="15"/>
              </w:rPr>
              <w:t>Патологічні переломи</w:t>
            </w:r>
          </w:p>
          <w:bookmarkEnd w:id="2647"/>
        </w:tc>
        <w:tc>
          <w:tcPr>
            <w:tcW w:w="3003" w:type="dxa"/>
            <w:tcBorders>
              <w:top w:val="outset" w:color="000000" w:sz="8"/>
              <w:left w:val="outset" w:color="000000" w:sz="8"/>
              <w:bottom w:val="outset" w:color="000000" w:sz="8"/>
              <w:right w:val="outset" w:color="000000" w:sz="8"/>
            </w:tcBorders>
            <w:vAlign w:val="center"/>
          </w:tcPr>
          <w:bookmarkStart w:name="2697" w:id="264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48"/>
        </w:tc>
        <w:tc>
          <w:tcPr>
            <w:tcW w:w="1938" w:type="dxa"/>
            <w:tcBorders>
              <w:top w:val="outset" w:color="000000" w:sz="8"/>
              <w:left w:val="outset" w:color="000000" w:sz="8"/>
              <w:bottom w:val="outset" w:color="000000" w:sz="8"/>
              <w:right w:val="outset" w:color="000000" w:sz="8"/>
            </w:tcBorders>
            <w:vAlign w:val="center"/>
          </w:tcPr>
          <w:bookmarkStart w:name="2698" w:id="2649"/>
          <w:p>
            <w:pPr>
              <w:spacing w:after="0"/>
              <w:ind w:left="0"/>
              <w:jc w:val="center"/>
            </w:pPr>
            <w:r>
              <w:rPr>
                <w:rFonts w:ascii="Arial"/>
                <w:b w:val="false"/>
                <w:i w:val="false"/>
                <w:color w:val="000000"/>
                <w:sz w:val="15"/>
              </w:rPr>
              <w:t>1,297</w:t>
            </w:r>
          </w:p>
          <w:bookmarkEnd w:id="26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699" w:id="2650"/>
          <w:p>
            <w:pPr>
              <w:spacing w:after="0"/>
              <w:ind w:left="0"/>
              <w:jc w:val="center"/>
            </w:pPr>
            <w:r>
              <w:rPr>
                <w:rFonts w:ascii="Arial"/>
                <w:b w:val="false"/>
                <w:i w:val="false"/>
                <w:color w:val="000000"/>
                <w:sz w:val="15"/>
              </w:rPr>
              <w:t>I80</w:t>
            </w:r>
          </w:p>
          <w:bookmarkEnd w:id="2650"/>
        </w:tc>
        <w:tc>
          <w:tcPr>
            <w:tcW w:w="3586" w:type="dxa"/>
            <w:tcBorders>
              <w:top w:val="outset" w:color="000000" w:sz="8"/>
              <w:left w:val="outset" w:color="000000" w:sz="8"/>
              <w:bottom w:val="outset" w:color="000000" w:sz="8"/>
              <w:right w:val="outset" w:color="000000" w:sz="8"/>
            </w:tcBorders>
            <w:vAlign w:val="center"/>
          </w:tcPr>
          <w:bookmarkStart w:name="2700" w:id="2651"/>
          <w:p>
            <w:pPr>
              <w:spacing w:after="0"/>
              <w:ind w:left="0"/>
              <w:jc w:val="left"/>
            </w:pPr>
            <w:r>
              <w:rPr>
                <w:rFonts w:ascii="Arial"/>
                <w:b w:val="false"/>
                <w:i w:val="false"/>
                <w:color w:val="000000"/>
                <w:sz w:val="15"/>
              </w:rPr>
              <w:t>Переломи стегнової кістки (від перелому до переведення у відділення інтенсивної терапії минуло менше двох днів)</w:t>
            </w:r>
          </w:p>
          <w:bookmarkEnd w:id="2651"/>
        </w:tc>
        <w:tc>
          <w:tcPr>
            <w:tcW w:w="3003" w:type="dxa"/>
            <w:tcBorders>
              <w:top w:val="outset" w:color="000000" w:sz="8"/>
              <w:left w:val="outset" w:color="000000" w:sz="8"/>
              <w:bottom w:val="outset" w:color="000000" w:sz="8"/>
              <w:right w:val="outset" w:color="000000" w:sz="8"/>
            </w:tcBorders>
            <w:vAlign w:val="center"/>
          </w:tcPr>
          <w:bookmarkStart w:name="2701" w:id="265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652"/>
        </w:tc>
        <w:tc>
          <w:tcPr>
            <w:tcW w:w="1938" w:type="dxa"/>
            <w:tcBorders>
              <w:top w:val="outset" w:color="000000" w:sz="8"/>
              <w:left w:val="outset" w:color="000000" w:sz="8"/>
              <w:bottom w:val="outset" w:color="000000" w:sz="8"/>
              <w:right w:val="outset" w:color="000000" w:sz="8"/>
            </w:tcBorders>
            <w:vAlign w:val="center"/>
          </w:tcPr>
          <w:bookmarkStart w:name="2702" w:id="2653"/>
          <w:p>
            <w:pPr>
              <w:spacing w:after="0"/>
              <w:ind w:left="0"/>
              <w:jc w:val="center"/>
            </w:pPr>
            <w:r>
              <w:rPr>
                <w:rFonts w:ascii="Arial"/>
                <w:b w:val="false"/>
                <w:i w:val="false"/>
                <w:color w:val="000000"/>
                <w:sz w:val="15"/>
              </w:rPr>
              <w:t>0,143</w:t>
            </w:r>
          </w:p>
          <w:bookmarkEnd w:id="26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03" w:id="2654"/>
          <w:p>
            <w:pPr>
              <w:spacing w:after="0"/>
              <w:ind w:left="0"/>
              <w:jc w:val="center"/>
            </w:pPr>
            <w:r>
              <w:rPr>
                <w:rFonts w:ascii="Arial"/>
                <w:b w:val="false"/>
                <w:i w:val="false"/>
                <w:color w:val="000000"/>
                <w:sz w:val="15"/>
              </w:rPr>
              <w:t>J01</w:t>
            </w:r>
          </w:p>
          <w:bookmarkEnd w:id="2654"/>
        </w:tc>
        <w:tc>
          <w:tcPr>
            <w:tcW w:w="3586" w:type="dxa"/>
            <w:tcBorders>
              <w:top w:val="outset" w:color="000000" w:sz="8"/>
              <w:left w:val="outset" w:color="000000" w:sz="8"/>
              <w:bottom w:val="outset" w:color="000000" w:sz="8"/>
              <w:right w:val="outset" w:color="000000" w:sz="8"/>
            </w:tcBorders>
            <w:vAlign w:val="center"/>
          </w:tcPr>
          <w:bookmarkStart w:name="2704" w:id="2655"/>
          <w:p>
            <w:pPr>
              <w:spacing w:after="0"/>
              <w:ind w:left="0"/>
              <w:jc w:val="left"/>
            </w:pPr>
            <w:r>
              <w:rPr>
                <w:rFonts w:ascii="Arial"/>
                <w:b w:val="false"/>
                <w:i w:val="false"/>
                <w:color w:val="000000"/>
                <w:sz w:val="15"/>
              </w:rPr>
              <w:t>Мікроваскулярні пересадки при ушкодженнях шкіри, підшкірної клітковини і захворюваннях молочних залоз</w:t>
            </w:r>
          </w:p>
          <w:bookmarkEnd w:id="2655"/>
        </w:tc>
        <w:tc>
          <w:tcPr>
            <w:tcW w:w="3003" w:type="dxa"/>
            <w:tcBorders>
              <w:top w:val="outset" w:color="000000" w:sz="8"/>
              <w:left w:val="outset" w:color="000000" w:sz="8"/>
              <w:bottom w:val="outset" w:color="000000" w:sz="8"/>
              <w:right w:val="outset" w:color="000000" w:sz="8"/>
            </w:tcBorders>
            <w:vAlign w:val="center"/>
          </w:tcPr>
          <w:bookmarkStart w:name="2705" w:id="265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656"/>
        </w:tc>
        <w:tc>
          <w:tcPr>
            <w:tcW w:w="1938" w:type="dxa"/>
            <w:tcBorders>
              <w:top w:val="outset" w:color="000000" w:sz="8"/>
              <w:left w:val="outset" w:color="000000" w:sz="8"/>
              <w:bottom w:val="outset" w:color="000000" w:sz="8"/>
              <w:right w:val="outset" w:color="000000" w:sz="8"/>
            </w:tcBorders>
            <w:vAlign w:val="center"/>
          </w:tcPr>
          <w:bookmarkStart w:name="2706" w:id="2657"/>
          <w:p>
            <w:pPr>
              <w:spacing w:after="0"/>
              <w:ind w:left="0"/>
              <w:jc w:val="center"/>
            </w:pPr>
            <w:r>
              <w:rPr>
                <w:rFonts w:ascii="Arial"/>
                <w:b w:val="false"/>
                <w:i w:val="false"/>
                <w:color w:val="000000"/>
                <w:sz w:val="15"/>
              </w:rPr>
              <w:t>5,521</w:t>
            </w:r>
          </w:p>
          <w:bookmarkEnd w:id="26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07" w:id="2658"/>
          <w:p>
            <w:pPr>
              <w:spacing w:after="0"/>
              <w:ind w:left="0"/>
              <w:jc w:val="center"/>
            </w:pPr>
            <w:r>
              <w:rPr>
                <w:rFonts w:ascii="Arial"/>
                <w:b w:val="false"/>
                <w:i w:val="false"/>
                <w:color w:val="000000"/>
                <w:sz w:val="15"/>
              </w:rPr>
              <w:t>J06</w:t>
            </w:r>
          </w:p>
          <w:bookmarkEnd w:id="2658"/>
        </w:tc>
        <w:tc>
          <w:tcPr>
            <w:tcW w:w="3586" w:type="dxa"/>
            <w:tcBorders>
              <w:top w:val="outset" w:color="000000" w:sz="8"/>
              <w:left w:val="outset" w:color="000000" w:sz="8"/>
              <w:bottom w:val="outset" w:color="000000" w:sz="8"/>
              <w:right w:val="outset" w:color="000000" w:sz="8"/>
            </w:tcBorders>
            <w:vAlign w:val="center"/>
          </w:tcPr>
          <w:bookmarkStart w:name="2708" w:id="2659"/>
          <w:p>
            <w:pPr>
              <w:spacing w:after="0"/>
              <w:ind w:left="0"/>
              <w:jc w:val="left"/>
            </w:pPr>
            <w:r>
              <w:rPr>
                <w:rFonts w:ascii="Arial"/>
                <w:b w:val="false"/>
                <w:i w:val="false"/>
                <w:color w:val="000000"/>
                <w:sz w:val="15"/>
              </w:rPr>
              <w:t>Складні операції при захворюваннях молочних залоз</w:t>
            </w:r>
          </w:p>
          <w:bookmarkEnd w:id="2659"/>
        </w:tc>
        <w:tc>
          <w:tcPr>
            <w:tcW w:w="3003" w:type="dxa"/>
            <w:tcBorders>
              <w:top w:val="outset" w:color="000000" w:sz="8"/>
              <w:left w:val="outset" w:color="000000" w:sz="8"/>
              <w:bottom w:val="outset" w:color="000000" w:sz="8"/>
              <w:right w:val="outset" w:color="000000" w:sz="8"/>
            </w:tcBorders>
            <w:vAlign w:val="center"/>
          </w:tcPr>
          <w:bookmarkStart w:name="2709" w:id="266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660"/>
        </w:tc>
        <w:tc>
          <w:tcPr>
            <w:tcW w:w="1938" w:type="dxa"/>
            <w:tcBorders>
              <w:top w:val="outset" w:color="000000" w:sz="8"/>
              <w:left w:val="outset" w:color="000000" w:sz="8"/>
              <w:bottom w:val="outset" w:color="000000" w:sz="8"/>
              <w:right w:val="outset" w:color="000000" w:sz="8"/>
            </w:tcBorders>
            <w:vAlign w:val="center"/>
          </w:tcPr>
          <w:bookmarkStart w:name="2710" w:id="2661"/>
          <w:p>
            <w:pPr>
              <w:spacing w:after="0"/>
              <w:ind w:left="0"/>
              <w:jc w:val="center"/>
            </w:pPr>
            <w:r>
              <w:rPr>
                <w:rFonts w:ascii="Arial"/>
                <w:b w:val="false"/>
                <w:i w:val="false"/>
                <w:color w:val="000000"/>
                <w:sz w:val="15"/>
              </w:rPr>
              <w:t>1,658</w:t>
            </w:r>
          </w:p>
          <w:bookmarkEnd w:id="26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11" w:id="2662"/>
          <w:p>
            <w:pPr>
              <w:spacing w:after="0"/>
              <w:ind w:left="0"/>
              <w:jc w:val="center"/>
            </w:pPr>
            <w:r>
              <w:rPr>
                <w:rFonts w:ascii="Arial"/>
                <w:b w:val="false"/>
                <w:i w:val="false"/>
                <w:color w:val="000000"/>
                <w:sz w:val="15"/>
              </w:rPr>
              <w:t>J07</w:t>
            </w:r>
          </w:p>
          <w:bookmarkEnd w:id="2662"/>
        </w:tc>
        <w:tc>
          <w:tcPr>
            <w:tcW w:w="3586" w:type="dxa"/>
            <w:tcBorders>
              <w:top w:val="outset" w:color="000000" w:sz="8"/>
              <w:left w:val="outset" w:color="000000" w:sz="8"/>
              <w:bottom w:val="outset" w:color="000000" w:sz="8"/>
              <w:right w:val="outset" w:color="000000" w:sz="8"/>
            </w:tcBorders>
            <w:vAlign w:val="center"/>
          </w:tcPr>
          <w:bookmarkStart w:name="2712" w:id="2663"/>
          <w:p>
            <w:pPr>
              <w:spacing w:after="0"/>
              <w:ind w:left="0"/>
              <w:jc w:val="left"/>
            </w:pPr>
            <w:r>
              <w:rPr>
                <w:rFonts w:ascii="Arial"/>
                <w:b w:val="false"/>
                <w:i w:val="false"/>
                <w:color w:val="000000"/>
                <w:sz w:val="15"/>
              </w:rPr>
              <w:t>Нескладні операції при захворюваннях молочних залоз</w:t>
            </w:r>
          </w:p>
          <w:bookmarkEnd w:id="2663"/>
        </w:tc>
        <w:tc>
          <w:tcPr>
            <w:tcW w:w="3003" w:type="dxa"/>
            <w:tcBorders>
              <w:top w:val="outset" w:color="000000" w:sz="8"/>
              <w:left w:val="outset" w:color="000000" w:sz="8"/>
              <w:bottom w:val="outset" w:color="000000" w:sz="8"/>
              <w:right w:val="outset" w:color="000000" w:sz="8"/>
            </w:tcBorders>
            <w:vAlign w:val="center"/>
          </w:tcPr>
          <w:bookmarkStart w:name="2713" w:id="266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664"/>
        </w:tc>
        <w:tc>
          <w:tcPr>
            <w:tcW w:w="1938" w:type="dxa"/>
            <w:tcBorders>
              <w:top w:val="outset" w:color="000000" w:sz="8"/>
              <w:left w:val="outset" w:color="000000" w:sz="8"/>
              <w:bottom w:val="outset" w:color="000000" w:sz="8"/>
              <w:right w:val="outset" w:color="000000" w:sz="8"/>
            </w:tcBorders>
            <w:vAlign w:val="center"/>
          </w:tcPr>
          <w:bookmarkStart w:name="2714" w:id="2665"/>
          <w:p>
            <w:pPr>
              <w:spacing w:after="0"/>
              <w:ind w:left="0"/>
              <w:jc w:val="center"/>
            </w:pPr>
            <w:r>
              <w:rPr>
                <w:rFonts w:ascii="Arial"/>
                <w:b w:val="false"/>
                <w:i w:val="false"/>
                <w:color w:val="000000"/>
                <w:sz w:val="15"/>
              </w:rPr>
              <w:t>0,673</w:t>
            </w:r>
          </w:p>
          <w:bookmarkEnd w:id="26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15" w:id="2666"/>
          <w:p>
            <w:pPr>
              <w:spacing w:after="0"/>
              <w:ind w:left="0"/>
              <w:jc w:val="center"/>
            </w:pPr>
            <w:r>
              <w:rPr>
                <w:rFonts w:ascii="Arial"/>
                <w:b w:val="false"/>
                <w:i w:val="false"/>
                <w:color w:val="000000"/>
                <w:sz w:val="15"/>
              </w:rPr>
              <w:t>J07-01</w:t>
            </w:r>
          </w:p>
          <w:bookmarkEnd w:id="2666"/>
        </w:tc>
        <w:tc>
          <w:tcPr>
            <w:tcW w:w="3586" w:type="dxa"/>
            <w:tcBorders>
              <w:top w:val="outset" w:color="000000" w:sz="8"/>
              <w:left w:val="outset" w:color="000000" w:sz="8"/>
              <w:bottom w:val="outset" w:color="000000" w:sz="8"/>
              <w:right w:val="outset" w:color="000000" w:sz="8"/>
            </w:tcBorders>
            <w:vAlign w:val="center"/>
          </w:tcPr>
          <w:bookmarkStart w:name="2716" w:id="2667"/>
          <w:p>
            <w:pPr>
              <w:spacing w:after="0"/>
              <w:ind w:left="0"/>
              <w:jc w:val="left"/>
            </w:pPr>
            <w:r>
              <w:rPr>
                <w:rFonts w:ascii="Arial"/>
                <w:b w:val="false"/>
                <w:i w:val="false"/>
                <w:color w:val="000000"/>
                <w:sz w:val="15"/>
              </w:rPr>
              <w:t>Нескладні операції при захворюваннях молочних залоз до 24 годин</w:t>
            </w:r>
          </w:p>
          <w:bookmarkEnd w:id="2667"/>
        </w:tc>
        <w:tc>
          <w:tcPr>
            <w:tcW w:w="3003" w:type="dxa"/>
            <w:tcBorders>
              <w:top w:val="outset" w:color="000000" w:sz="8"/>
              <w:left w:val="outset" w:color="000000" w:sz="8"/>
              <w:bottom w:val="outset" w:color="000000" w:sz="8"/>
              <w:right w:val="outset" w:color="000000" w:sz="8"/>
            </w:tcBorders>
            <w:vAlign w:val="center"/>
          </w:tcPr>
          <w:bookmarkStart w:name="2717" w:id="266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668"/>
        </w:tc>
        <w:tc>
          <w:tcPr>
            <w:tcW w:w="1938" w:type="dxa"/>
            <w:tcBorders>
              <w:top w:val="outset" w:color="000000" w:sz="8"/>
              <w:left w:val="outset" w:color="000000" w:sz="8"/>
              <w:bottom w:val="outset" w:color="000000" w:sz="8"/>
              <w:right w:val="outset" w:color="000000" w:sz="8"/>
            </w:tcBorders>
            <w:vAlign w:val="center"/>
          </w:tcPr>
          <w:bookmarkStart w:name="2718" w:id="2669"/>
          <w:p>
            <w:pPr>
              <w:spacing w:after="0"/>
              <w:ind w:left="0"/>
              <w:jc w:val="center"/>
            </w:pPr>
            <w:r>
              <w:rPr>
                <w:rFonts w:ascii="Arial"/>
                <w:b w:val="false"/>
                <w:i w:val="false"/>
                <w:color w:val="000000"/>
                <w:sz w:val="15"/>
              </w:rPr>
              <w:t>0,673</w:t>
            </w:r>
          </w:p>
          <w:bookmarkEnd w:id="26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19" w:id="2670"/>
          <w:p>
            <w:pPr>
              <w:spacing w:after="0"/>
              <w:ind w:left="0"/>
              <w:jc w:val="center"/>
            </w:pPr>
            <w:r>
              <w:rPr>
                <w:rFonts w:ascii="Arial"/>
                <w:b w:val="false"/>
                <w:i w:val="false"/>
                <w:color w:val="000000"/>
                <w:sz w:val="15"/>
              </w:rPr>
              <w:t>J08</w:t>
            </w:r>
          </w:p>
          <w:bookmarkEnd w:id="2670"/>
        </w:tc>
        <w:tc>
          <w:tcPr>
            <w:tcW w:w="3586" w:type="dxa"/>
            <w:tcBorders>
              <w:top w:val="outset" w:color="000000" w:sz="8"/>
              <w:left w:val="outset" w:color="000000" w:sz="8"/>
              <w:bottom w:val="outset" w:color="000000" w:sz="8"/>
              <w:right w:val="outset" w:color="000000" w:sz="8"/>
            </w:tcBorders>
            <w:vAlign w:val="center"/>
          </w:tcPr>
          <w:bookmarkStart w:name="2720" w:id="2671"/>
          <w:p>
            <w:pPr>
              <w:spacing w:after="0"/>
              <w:ind w:left="0"/>
              <w:jc w:val="left"/>
            </w:pPr>
            <w:r>
              <w:rPr>
                <w:rFonts w:ascii="Arial"/>
                <w:b w:val="false"/>
                <w:i w:val="false"/>
                <w:color w:val="000000"/>
                <w:sz w:val="15"/>
              </w:rPr>
              <w:t>Інші пересадки шкіри і видалення некротичних тканин</w:t>
            </w:r>
          </w:p>
          <w:bookmarkEnd w:id="2671"/>
        </w:tc>
        <w:tc>
          <w:tcPr>
            <w:tcW w:w="3003" w:type="dxa"/>
            <w:tcBorders>
              <w:top w:val="outset" w:color="000000" w:sz="8"/>
              <w:left w:val="outset" w:color="000000" w:sz="8"/>
              <w:bottom w:val="outset" w:color="000000" w:sz="8"/>
              <w:right w:val="outset" w:color="000000" w:sz="8"/>
            </w:tcBorders>
            <w:vAlign w:val="center"/>
          </w:tcPr>
          <w:bookmarkStart w:name="2721" w:id="267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672"/>
        </w:tc>
        <w:tc>
          <w:tcPr>
            <w:tcW w:w="1938" w:type="dxa"/>
            <w:tcBorders>
              <w:top w:val="outset" w:color="000000" w:sz="8"/>
              <w:left w:val="outset" w:color="000000" w:sz="8"/>
              <w:bottom w:val="outset" w:color="000000" w:sz="8"/>
              <w:right w:val="outset" w:color="000000" w:sz="8"/>
            </w:tcBorders>
            <w:vAlign w:val="center"/>
          </w:tcPr>
          <w:bookmarkStart w:name="2722" w:id="2673"/>
          <w:p>
            <w:pPr>
              <w:spacing w:after="0"/>
              <w:ind w:left="0"/>
              <w:jc w:val="center"/>
            </w:pPr>
            <w:r>
              <w:rPr>
                <w:rFonts w:ascii="Arial"/>
                <w:b w:val="false"/>
                <w:i w:val="false"/>
                <w:color w:val="000000"/>
                <w:sz w:val="15"/>
              </w:rPr>
              <w:t>1,842</w:t>
            </w:r>
          </w:p>
          <w:bookmarkEnd w:id="26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23" w:id="2674"/>
          <w:p>
            <w:pPr>
              <w:spacing w:after="0"/>
              <w:ind w:left="0"/>
              <w:jc w:val="center"/>
            </w:pPr>
            <w:r>
              <w:rPr>
                <w:rFonts w:ascii="Arial"/>
                <w:b w:val="false"/>
                <w:i w:val="false"/>
                <w:color w:val="000000"/>
                <w:sz w:val="15"/>
              </w:rPr>
              <w:t>J08-01</w:t>
            </w:r>
          </w:p>
          <w:bookmarkEnd w:id="2674"/>
        </w:tc>
        <w:tc>
          <w:tcPr>
            <w:tcW w:w="3586" w:type="dxa"/>
            <w:tcBorders>
              <w:top w:val="outset" w:color="000000" w:sz="8"/>
              <w:left w:val="outset" w:color="000000" w:sz="8"/>
              <w:bottom w:val="outset" w:color="000000" w:sz="8"/>
              <w:right w:val="outset" w:color="000000" w:sz="8"/>
            </w:tcBorders>
            <w:vAlign w:val="center"/>
          </w:tcPr>
          <w:bookmarkStart w:name="2724" w:id="2675"/>
          <w:p>
            <w:pPr>
              <w:spacing w:after="0"/>
              <w:ind w:left="0"/>
              <w:jc w:val="left"/>
            </w:pPr>
            <w:r>
              <w:rPr>
                <w:rFonts w:ascii="Arial"/>
                <w:b w:val="false"/>
                <w:i w:val="false"/>
                <w:color w:val="000000"/>
                <w:sz w:val="15"/>
              </w:rPr>
              <w:t>Інші пересадки шкіри і видалення некротичних тканин до 24 годин</w:t>
            </w:r>
          </w:p>
          <w:bookmarkEnd w:id="2675"/>
        </w:tc>
        <w:tc>
          <w:tcPr>
            <w:tcW w:w="3003" w:type="dxa"/>
            <w:tcBorders>
              <w:top w:val="outset" w:color="000000" w:sz="8"/>
              <w:left w:val="outset" w:color="000000" w:sz="8"/>
              <w:bottom w:val="outset" w:color="000000" w:sz="8"/>
              <w:right w:val="outset" w:color="000000" w:sz="8"/>
            </w:tcBorders>
            <w:vAlign w:val="center"/>
          </w:tcPr>
          <w:bookmarkStart w:name="2725" w:id="267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676"/>
        </w:tc>
        <w:tc>
          <w:tcPr>
            <w:tcW w:w="1938" w:type="dxa"/>
            <w:tcBorders>
              <w:top w:val="outset" w:color="000000" w:sz="8"/>
              <w:left w:val="outset" w:color="000000" w:sz="8"/>
              <w:bottom w:val="outset" w:color="000000" w:sz="8"/>
              <w:right w:val="outset" w:color="000000" w:sz="8"/>
            </w:tcBorders>
            <w:vAlign w:val="center"/>
          </w:tcPr>
          <w:bookmarkStart w:name="2726" w:id="2677"/>
          <w:p>
            <w:pPr>
              <w:spacing w:after="0"/>
              <w:ind w:left="0"/>
              <w:jc w:val="center"/>
            </w:pPr>
            <w:r>
              <w:rPr>
                <w:rFonts w:ascii="Arial"/>
                <w:b w:val="false"/>
                <w:i w:val="false"/>
                <w:color w:val="000000"/>
                <w:sz w:val="15"/>
              </w:rPr>
              <w:t>1,842</w:t>
            </w:r>
          </w:p>
          <w:bookmarkEnd w:id="26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27" w:id="2678"/>
          <w:p>
            <w:pPr>
              <w:spacing w:after="0"/>
              <w:ind w:left="0"/>
              <w:jc w:val="center"/>
            </w:pPr>
            <w:r>
              <w:rPr>
                <w:rFonts w:ascii="Arial"/>
                <w:b w:val="false"/>
                <w:i w:val="false"/>
                <w:color w:val="000000"/>
                <w:sz w:val="15"/>
              </w:rPr>
              <w:t>J09</w:t>
            </w:r>
          </w:p>
          <w:bookmarkEnd w:id="2678"/>
        </w:tc>
        <w:tc>
          <w:tcPr>
            <w:tcW w:w="3586" w:type="dxa"/>
            <w:tcBorders>
              <w:top w:val="outset" w:color="000000" w:sz="8"/>
              <w:left w:val="outset" w:color="000000" w:sz="8"/>
              <w:bottom w:val="outset" w:color="000000" w:sz="8"/>
              <w:right w:val="outset" w:color="000000" w:sz="8"/>
            </w:tcBorders>
            <w:vAlign w:val="center"/>
          </w:tcPr>
          <w:bookmarkStart w:name="2728" w:id="2679"/>
          <w:p>
            <w:pPr>
              <w:spacing w:after="0"/>
              <w:ind w:left="0"/>
              <w:jc w:val="left"/>
            </w:pPr>
            <w:r>
              <w:rPr>
                <w:rFonts w:ascii="Arial"/>
                <w:b w:val="false"/>
                <w:i w:val="false"/>
                <w:color w:val="000000"/>
                <w:sz w:val="15"/>
              </w:rPr>
              <w:t>Процедури при пілонідальній кісті та в періанальній ділянці</w:t>
            </w:r>
          </w:p>
          <w:bookmarkEnd w:id="2679"/>
        </w:tc>
        <w:tc>
          <w:tcPr>
            <w:tcW w:w="3003" w:type="dxa"/>
            <w:tcBorders>
              <w:top w:val="outset" w:color="000000" w:sz="8"/>
              <w:left w:val="outset" w:color="000000" w:sz="8"/>
              <w:bottom w:val="outset" w:color="000000" w:sz="8"/>
              <w:right w:val="outset" w:color="000000" w:sz="8"/>
            </w:tcBorders>
            <w:vAlign w:val="center"/>
          </w:tcPr>
          <w:bookmarkStart w:name="2729" w:id="268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680"/>
        </w:tc>
        <w:tc>
          <w:tcPr>
            <w:tcW w:w="1938" w:type="dxa"/>
            <w:tcBorders>
              <w:top w:val="outset" w:color="000000" w:sz="8"/>
              <w:left w:val="outset" w:color="000000" w:sz="8"/>
              <w:bottom w:val="outset" w:color="000000" w:sz="8"/>
              <w:right w:val="outset" w:color="000000" w:sz="8"/>
            </w:tcBorders>
            <w:vAlign w:val="center"/>
          </w:tcPr>
          <w:bookmarkStart w:name="2730" w:id="2681"/>
          <w:p>
            <w:pPr>
              <w:spacing w:after="0"/>
              <w:ind w:left="0"/>
              <w:jc w:val="center"/>
            </w:pPr>
            <w:r>
              <w:rPr>
                <w:rFonts w:ascii="Arial"/>
                <w:b w:val="false"/>
                <w:i w:val="false"/>
                <w:color w:val="000000"/>
                <w:sz w:val="15"/>
              </w:rPr>
              <w:t>0,552</w:t>
            </w:r>
          </w:p>
          <w:bookmarkEnd w:id="26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31" w:id="2682"/>
          <w:p>
            <w:pPr>
              <w:spacing w:after="0"/>
              <w:ind w:left="0"/>
              <w:jc w:val="center"/>
            </w:pPr>
            <w:r>
              <w:rPr>
                <w:rFonts w:ascii="Arial"/>
                <w:b w:val="false"/>
                <w:i w:val="false"/>
                <w:color w:val="000000"/>
                <w:sz w:val="15"/>
              </w:rPr>
              <w:t>J09-01</w:t>
            </w:r>
          </w:p>
          <w:bookmarkEnd w:id="2682"/>
        </w:tc>
        <w:tc>
          <w:tcPr>
            <w:tcW w:w="3586" w:type="dxa"/>
            <w:tcBorders>
              <w:top w:val="outset" w:color="000000" w:sz="8"/>
              <w:left w:val="outset" w:color="000000" w:sz="8"/>
              <w:bottom w:val="outset" w:color="000000" w:sz="8"/>
              <w:right w:val="outset" w:color="000000" w:sz="8"/>
            </w:tcBorders>
            <w:vAlign w:val="center"/>
          </w:tcPr>
          <w:bookmarkStart w:name="2732" w:id="2683"/>
          <w:p>
            <w:pPr>
              <w:spacing w:after="0"/>
              <w:ind w:left="0"/>
              <w:jc w:val="left"/>
            </w:pPr>
            <w:r>
              <w:rPr>
                <w:rFonts w:ascii="Arial"/>
                <w:b w:val="false"/>
                <w:i w:val="false"/>
                <w:color w:val="000000"/>
                <w:sz w:val="15"/>
              </w:rPr>
              <w:t>Процедури при пілонідальній кісті та в періанальній ділянці до 24 годин</w:t>
            </w:r>
          </w:p>
          <w:bookmarkEnd w:id="2683"/>
        </w:tc>
        <w:tc>
          <w:tcPr>
            <w:tcW w:w="3003" w:type="dxa"/>
            <w:tcBorders>
              <w:top w:val="outset" w:color="000000" w:sz="8"/>
              <w:left w:val="outset" w:color="000000" w:sz="8"/>
              <w:bottom w:val="outset" w:color="000000" w:sz="8"/>
              <w:right w:val="outset" w:color="000000" w:sz="8"/>
            </w:tcBorders>
            <w:vAlign w:val="center"/>
          </w:tcPr>
          <w:bookmarkStart w:name="2733" w:id="268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684"/>
        </w:tc>
        <w:tc>
          <w:tcPr>
            <w:tcW w:w="1938" w:type="dxa"/>
            <w:tcBorders>
              <w:top w:val="outset" w:color="000000" w:sz="8"/>
              <w:left w:val="outset" w:color="000000" w:sz="8"/>
              <w:bottom w:val="outset" w:color="000000" w:sz="8"/>
              <w:right w:val="outset" w:color="000000" w:sz="8"/>
            </w:tcBorders>
            <w:vAlign w:val="center"/>
          </w:tcPr>
          <w:bookmarkStart w:name="2734" w:id="2685"/>
          <w:p>
            <w:pPr>
              <w:spacing w:after="0"/>
              <w:ind w:left="0"/>
              <w:jc w:val="center"/>
            </w:pPr>
            <w:r>
              <w:rPr>
                <w:rFonts w:ascii="Arial"/>
                <w:b w:val="false"/>
                <w:i w:val="false"/>
                <w:color w:val="000000"/>
                <w:sz w:val="15"/>
              </w:rPr>
              <w:t>0,552</w:t>
            </w:r>
          </w:p>
          <w:bookmarkEnd w:id="26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35" w:id="2686"/>
          <w:p>
            <w:pPr>
              <w:spacing w:after="0"/>
              <w:ind w:left="0"/>
              <w:jc w:val="center"/>
            </w:pPr>
            <w:r>
              <w:rPr>
                <w:rFonts w:ascii="Arial"/>
                <w:b w:val="false"/>
                <w:i w:val="false"/>
                <w:color w:val="000000"/>
                <w:sz w:val="15"/>
              </w:rPr>
              <w:t>J10</w:t>
            </w:r>
          </w:p>
          <w:bookmarkEnd w:id="2686"/>
        </w:tc>
        <w:tc>
          <w:tcPr>
            <w:tcW w:w="3586" w:type="dxa"/>
            <w:tcBorders>
              <w:top w:val="outset" w:color="000000" w:sz="8"/>
              <w:left w:val="outset" w:color="000000" w:sz="8"/>
              <w:bottom w:val="outset" w:color="000000" w:sz="8"/>
              <w:right w:val="outset" w:color="000000" w:sz="8"/>
            </w:tcBorders>
            <w:vAlign w:val="center"/>
          </w:tcPr>
          <w:bookmarkStart w:name="2736" w:id="2687"/>
          <w:p>
            <w:pPr>
              <w:spacing w:after="0"/>
              <w:ind w:left="0"/>
              <w:jc w:val="left"/>
            </w:pPr>
            <w:r>
              <w:rPr>
                <w:rFonts w:ascii="Arial"/>
                <w:b w:val="false"/>
                <w:i w:val="false"/>
                <w:color w:val="000000"/>
                <w:sz w:val="15"/>
              </w:rPr>
              <w:t>Загальні пластичні операції на шкірі, підшкірній клітковині і молочних залозах за медичними показаннями</w:t>
            </w:r>
          </w:p>
          <w:bookmarkEnd w:id="2687"/>
        </w:tc>
        <w:tc>
          <w:tcPr>
            <w:tcW w:w="3003" w:type="dxa"/>
            <w:tcBorders>
              <w:top w:val="outset" w:color="000000" w:sz="8"/>
              <w:left w:val="outset" w:color="000000" w:sz="8"/>
              <w:bottom w:val="outset" w:color="000000" w:sz="8"/>
              <w:right w:val="outset" w:color="000000" w:sz="8"/>
            </w:tcBorders>
            <w:vAlign w:val="center"/>
          </w:tcPr>
          <w:bookmarkStart w:name="2737" w:id="268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688"/>
        </w:tc>
        <w:tc>
          <w:tcPr>
            <w:tcW w:w="1938" w:type="dxa"/>
            <w:tcBorders>
              <w:top w:val="outset" w:color="000000" w:sz="8"/>
              <w:left w:val="outset" w:color="000000" w:sz="8"/>
              <w:bottom w:val="outset" w:color="000000" w:sz="8"/>
              <w:right w:val="outset" w:color="000000" w:sz="8"/>
            </w:tcBorders>
            <w:vAlign w:val="center"/>
          </w:tcPr>
          <w:bookmarkStart w:name="2738" w:id="2689"/>
          <w:p>
            <w:pPr>
              <w:spacing w:after="0"/>
              <w:ind w:left="0"/>
              <w:jc w:val="center"/>
            </w:pPr>
            <w:r>
              <w:rPr>
                <w:rFonts w:ascii="Arial"/>
                <w:b w:val="false"/>
                <w:i w:val="false"/>
                <w:color w:val="000000"/>
                <w:sz w:val="15"/>
              </w:rPr>
              <w:t>1,316</w:t>
            </w:r>
          </w:p>
          <w:bookmarkEnd w:id="26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39" w:id="2690"/>
          <w:p>
            <w:pPr>
              <w:spacing w:after="0"/>
              <w:ind w:left="0"/>
              <w:jc w:val="center"/>
            </w:pPr>
            <w:r>
              <w:rPr>
                <w:rFonts w:ascii="Arial"/>
                <w:b w:val="false"/>
                <w:i w:val="false"/>
                <w:color w:val="000000"/>
                <w:sz w:val="15"/>
              </w:rPr>
              <w:t>J10-01</w:t>
            </w:r>
          </w:p>
          <w:bookmarkEnd w:id="2690"/>
        </w:tc>
        <w:tc>
          <w:tcPr>
            <w:tcW w:w="3586" w:type="dxa"/>
            <w:tcBorders>
              <w:top w:val="outset" w:color="000000" w:sz="8"/>
              <w:left w:val="outset" w:color="000000" w:sz="8"/>
              <w:bottom w:val="outset" w:color="000000" w:sz="8"/>
              <w:right w:val="outset" w:color="000000" w:sz="8"/>
            </w:tcBorders>
            <w:vAlign w:val="center"/>
          </w:tcPr>
          <w:bookmarkStart w:name="2740" w:id="2691"/>
          <w:p>
            <w:pPr>
              <w:spacing w:after="0"/>
              <w:ind w:left="0"/>
              <w:jc w:val="left"/>
            </w:pPr>
            <w:r>
              <w:rPr>
                <w:rFonts w:ascii="Arial"/>
                <w:b w:val="false"/>
                <w:i w:val="false"/>
                <w:color w:val="000000"/>
                <w:sz w:val="15"/>
              </w:rPr>
              <w:t>Загальні пластичні операції на шкірі, підшкірній клітковині і молочних залозах за медичними показаннями до 24 годин</w:t>
            </w:r>
          </w:p>
          <w:bookmarkEnd w:id="2691"/>
        </w:tc>
        <w:tc>
          <w:tcPr>
            <w:tcW w:w="3003" w:type="dxa"/>
            <w:tcBorders>
              <w:top w:val="outset" w:color="000000" w:sz="8"/>
              <w:left w:val="outset" w:color="000000" w:sz="8"/>
              <w:bottom w:val="outset" w:color="000000" w:sz="8"/>
              <w:right w:val="outset" w:color="000000" w:sz="8"/>
            </w:tcBorders>
            <w:vAlign w:val="center"/>
          </w:tcPr>
          <w:bookmarkStart w:name="2741" w:id="269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692"/>
        </w:tc>
        <w:tc>
          <w:tcPr>
            <w:tcW w:w="1938" w:type="dxa"/>
            <w:tcBorders>
              <w:top w:val="outset" w:color="000000" w:sz="8"/>
              <w:left w:val="outset" w:color="000000" w:sz="8"/>
              <w:bottom w:val="outset" w:color="000000" w:sz="8"/>
              <w:right w:val="outset" w:color="000000" w:sz="8"/>
            </w:tcBorders>
            <w:vAlign w:val="center"/>
          </w:tcPr>
          <w:bookmarkStart w:name="2742" w:id="2693"/>
          <w:p>
            <w:pPr>
              <w:spacing w:after="0"/>
              <w:ind w:left="0"/>
              <w:jc w:val="center"/>
            </w:pPr>
            <w:r>
              <w:rPr>
                <w:rFonts w:ascii="Arial"/>
                <w:b w:val="false"/>
                <w:i w:val="false"/>
                <w:color w:val="000000"/>
                <w:sz w:val="15"/>
              </w:rPr>
              <w:t>1,316</w:t>
            </w:r>
          </w:p>
          <w:bookmarkEnd w:id="26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43" w:id="2694"/>
          <w:p>
            <w:pPr>
              <w:spacing w:after="0"/>
              <w:ind w:left="0"/>
              <w:jc w:val="center"/>
            </w:pPr>
            <w:r>
              <w:rPr>
                <w:rFonts w:ascii="Arial"/>
                <w:b w:val="false"/>
                <w:i w:val="false"/>
                <w:color w:val="000000"/>
                <w:sz w:val="15"/>
              </w:rPr>
              <w:t>J11</w:t>
            </w:r>
          </w:p>
          <w:bookmarkEnd w:id="2694"/>
        </w:tc>
        <w:tc>
          <w:tcPr>
            <w:tcW w:w="3586" w:type="dxa"/>
            <w:tcBorders>
              <w:top w:val="outset" w:color="000000" w:sz="8"/>
              <w:left w:val="outset" w:color="000000" w:sz="8"/>
              <w:bottom w:val="outset" w:color="000000" w:sz="8"/>
              <w:right w:val="outset" w:color="000000" w:sz="8"/>
            </w:tcBorders>
            <w:vAlign w:val="center"/>
          </w:tcPr>
          <w:bookmarkStart w:name="2744" w:id="2695"/>
          <w:p>
            <w:pPr>
              <w:spacing w:after="0"/>
              <w:ind w:left="0"/>
              <w:jc w:val="left"/>
            </w:pPr>
            <w:r>
              <w:rPr>
                <w:rFonts w:ascii="Arial"/>
                <w:b w:val="false"/>
                <w:i w:val="false"/>
                <w:color w:val="000000"/>
                <w:sz w:val="15"/>
              </w:rPr>
              <w:t>Інші операції на шкірі, підшкірній клітковині і молочних залозах</w:t>
            </w:r>
          </w:p>
          <w:bookmarkEnd w:id="2695"/>
        </w:tc>
        <w:tc>
          <w:tcPr>
            <w:tcW w:w="3003" w:type="dxa"/>
            <w:tcBorders>
              <w:top w:val="outset" w:color="000000" w:sz="8"/>
              <w:left w:val="outset" w:color="000000" w:sz="8"/>
              <w:bottom w:val="outset" w:color="000000" w:sz="8"/>
              <w:right w:val="outset" w:color="000000" w:sz="8"/>
            </w:tcBorders>
            <w:vAlign w:val="center"/>
          </w:tcPr>
          <w:bookmarkStart w:name="2745" w:id="269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696"/>
        </w:tc>
        <w:tc>
          <w:tcPr>
            <w:tcW w:w="1938" w:type="dxa"/>
            <w:tcBorders>
              <w:top w:val="outset" w:color="000000" w:sz="8"/>
              <w:left w:val="outset" w:color="000000" w:sz="8"/>
              <w:bottom w:val="outset" w:color="000000" w:sz="8"/>
              <w:right w:val="outset" w:color="000000" w:sz="8"/>
            </w:tcBorders>
            <w:vAlign w:val="center"/>
          </w:tcPr>
          <w:bookmarkStart w:name="2746" w:id="2697"/>
          <w:p>
            <w:pPr>
              <w:spacing w:after="0"/>
              <w:ind w:left="0"/>
              <w:jc w:val="center"/>
            </w:pPr>
            <w:r>
              <w:rPr>
                <w:rFonts w:ascii="Arial"/>
                <w:b w:val="false"/>
                <w:i w:val="false"/>
                <w:color w:val="000000"/>
                <w:sz w:val="15"/>
              </w:rPr>
              <w:t>0,829</w:t>
            </w:r>
          </w:p>
          <w:bookmarkEnd w:id="26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47" w:id="2698"/>
          <w:p>
            <w:pPr>
              <w:spacing w:after="0"/>
              <w:ind w:left="0"/>
              <w:jc w:val="center"/>
            </w:pPr>
            <w:r>
              <w:rPr>
                <w:rFonts w:ascii="Arial"/>
                <w:b w:val="false"/>
                <w:i w:val="false"/>
                <w:color w:val="000000"/>
                <w:sz w:val="15"/>
              </w:rPr>
              <w:t>J11-01</w:t>
            </w:r>
          </w:p>
          <w:bookmarkEnd w:id="2698"/>
        </w:tc>
        <w:tc>
          <w:tcPr>
            <w:tcW w:w="3586" w:type="dxa"/>
            <w:tcBorders>
              <w:top w:val="outset" w:color="000000" w:sz="8"/>
              <w:left w:val="outset" w:color="000000" w:sz="8"/>
              <w:bottom w:val="outset" w:color="000000" w:sz="8"/>
              <w:right w:val="outset" w:color="000000" w:sz="8"/>
            </w:tcBorders>
            <w:vAlign w:val="center"/>
          </w:tcPr>
          <w:bookmarkStart w:name="2748" w:id="2699"/>
          <w:p>
            <w:pPr>
              <w:spacing w:after="0"/>
              <w:ind w:left="0"/>
              <w:jc w:val="left"/>
            </w:pPr>
            <w:r>
              <w:rPr>
                <w:rFonts w:ascii="Arial"/>
                <w:b w:val="false"/>
                <w:i w:val="false"/>
                <w:color w:val="000000"/>
                <w:sz w:val="15"/>
              </w:rPr>
              <w:t>Інші операції на шкірі, підшкірній клітковині і молочних залозах до 24 годин</w:t>
            </w:r>
          </w:p>
          <w:bookmarkEnd w:id="2699"/>
        </w:tc>
        <w:tc>
          <w:tcPr>
            <w:tcW w:w="3003" w:type="dxa"/>
            <w:tcBorders>
              <w:top w:val="outset" w:color="000000" w:sz="8"/>
              <w:left w:val="outset" w:color="000000" w:sz="8"/>
              <w:bottom w:val="outset" w:color="000000" w:sz="8"/>
              <w:right w:val="outset" w:color="000000" w:sz="8"/>
            </w:tcBorders>
            <w:vAlign w:val="center"/>
          </w:tcPr>
          <w:bookmarkStart w:name="2749" w:id="2700"/>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700"/>
        </w:tc>
        <w:tc>
          <w:tcPr>
            <w:tcW w:w="1938" w:type="dxa"/>
            <w:tcBorders>
              <w:top w:val="outset" w:color="000000" w:sz="8"/>
              <w:left w:val="outset" w:color="000000" w:sz="8"/>
              <w:bottom w:val="outset" w:color="000000" w:sz="8"/>
              <w:right w:val="outset" w:color="000000" w:sz="8"/>
            </w:tcBorders>
            <w:vAlign w:val="center"/>
          </w:tcPr>
          <w:bookmarkStart w:name="2750" w:id="2701"/>
          <w:p>
            <w:pPr>
              <w:spacing w:after="0"/>
              <w:ind w:left="0"/>
              <w:jc w:val="center"/>
            </w:pPr>
            <w:r>
              <w:rPr>
                <w:rFonts w:ascii="Arial"/>
                <w:b w:val="false"/>
                <w:i w:val="false"/>
                <w:color w:val="000000"/>
                <w:sz w:val="15"/>
              </w:rPr>
              <w:t>0,829</w:t>
            </w:r>
          </w:p>
          <w:bookmarkEnd w:id="27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51" w:id="2702"/>
          <w:p>
            <w:pPr>
              <w:spacing w:after="0"/>
              <w:ind w:left="0"/>
              <w:jc w:val="center"/>
            </w:pPr>
            <w:r>
              <w:rPr>
                <w:rFonts w:ascii="Arial"/>
                <w:b w:val="false"/>
                <w:i w:val="false"/>
                <w:color w:val="000000"/>
                <w:sz w:val="15"/>
              </w:rPr>
              <w:t>J12</w:t>
            </w:r>
          </w:p>
          <w:bookmarkEnd w:id="2702"/>
        </w:tc>
        <w:tc>
          <w:tcPr>
            <w:tcW w:w="3586" w:type="dxa"/>
            <w:tcBorders>
              <w:top w:val="outset" w:color="000000" w:sz="8"/>
              <w:left w:val="outset" w:color="000000" w:sz="8"/>
              <w:bottom w:val="outset" w:color="000000" w:sz="8"/>
              <w:right w:val="outset" w:color="000000" w:sz="8"/>
            </w:tcBorders>
            <w:vAlign w:val="center"/>
          </w:tcPr>
          <w:bookmarkStart w:name="2752" w:id="2703"/>
          <w:p>
            <w:pPr>
              <w:spacing w:after="0"/>
              <w:ind w:left="0"/>
              <w:jc w:val="left"/>
            </w:pPr>
            <w:r>
              <w:rPr>
                <w:rFonts w:ascii="Arial"/>
                <w:b w:val="false"/>
                <w:i w:val="false"/>
                <w:color w:val="000000"/>
                <w:sz w:val="15"/>
              </w:rPr>
              <w:t>Операції на нижніх кінцівках при виразках або флегмонах</w:t>
            </w:r>
          </w:p>
          <w:bookmarkEnd w:id="2703"/>
        </w:tc>
        <w:tc>
          <w:tcPr>
            <w:tcW w:w="3003" w:type="dxa"/>
            <w:tcBorders>
              <w:top w:val="outset" w:color="000000" w:sz="8"/>
              <w:left w:val="outset" w:color="000000" w:sz="8"/>
              <w:bottom w:val="outset" w:color="000000" w:sz="8"/>
              <w:right w:val="outset" w:color="000000" w:sz="8"/>
            </w:tcBorders>
            <w:vAlign w:val="center"/>
          </w:tcPr>
          <w:bookmarkStart w:name="2753" w:id="270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04"/>
        </w:tc>
        <w:tc>
          <w:tcPr>
            <w:tcW w:w="1938" w:type="dxa"/>
            <w:tcBorders>
              <w:top w:val="outset" w:color="000000" w:sz="8"/>
              <w:left w:val="outset" w:color="000000" w:sz="8"/>
              <w:bottom w:val="outset" w:color="000000" w:sz="8"/>
              <w:right w:val="outset" w:color="000000" w:sz="8"/>
            </w:tcBorders>
            <w:vAlign w:val="center"/>
          </w:tcPr>
          <w:bookmarkStart w:name="2754" w:id="2705"/>
          <w:p>
            <w:pPr>
              <w:spacing w:after="0"/>
              <w:ind w:left="0"/>
              <w:jc w:val="center"/>
            </w:pPr>
            <w:r>
              <w:rPr>
                <w:rFonts w:ascii="Arial"/>
                <w:b w:val="false"/>
                <w:i w:val="false"/>
                <w:color w:val="000000"/>
                <w:sz w:val="15"/>
              </w:rPr>
              <w:t>2,772</w:t>
            </w:r>
          </w:p>
          <w:bookmarkEnd w:id="27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55" w:id="2706"/>
          <w:p>
            <w:pPr>
              <w:spacing w:after="0"/>
              <w:ind w:left="0"/>
              <w:jc w:val="center"/>
            </w:pPr>
            <w:r>
              <w:rPr>
                <w:rFonts w:ascii="Arial"/>
                <w:b w:val="false"/>
                <w:i w:val="false"/>
                <w:color w:val="000000"/>
                <w:sz w:val="15"/>
              </w:rPr>
              <w:t>J13</w:t>
            </w:r>
          </w:p>
          <w:bookmarkEnd w:id="2706"/>
        </w:tc>
        <w:tc>
          <w:tcPr>
            <w:tcW w:w="3586" w:type="dxa"/>
            <w:tcBorders>
              <w:top w:val="outset" w:color="000000" w:sz="8"/>
              <w:left w:val="outset" w:color="000000" w:sz="8"/>
              <w:bottom w:val="outset" w:color="000000" w:sz="8"/>
              <w:right w:val="outset" w:color="000000" w:sz="8"/>
            </w:tcBorders>
            <w:vAlign w:val="center"/>
          </w:tcPr>
          <w:bookmarkStart w:name="2756" w:id="2707"/>
          <w:p>
            <w:pPr>
              <w:spacing w:after="0"/>
              <w:ind w:left="0"/>
              <w:jc w:val="left"/>
            </w:pPr>
            <w:r>
              <w:rPr>
                <w:rFonts w:ascii="Arial"/>
                <w:b w:val="false"/>
                <w:i w:val="false"/>
                <w:color w:val="000000"/>
                <w:sz w:val="15"/>
              </w:rPr>
              <w:t>Операції на нижніх кінцівках без виразок або флегмон</w:t>
            </w:r>
          </w:p>
          <w:bookmarkEnd w:id="2707"/>
        </w:tc>
        <w:tc>
          <w:tcPr>
            <w:tcW w:w="3003" w:type="dxa"/>
            <w:tcBorders>
              <w:top w:val="outset" w:color="000000" w:sz="8"/>
              <w:left w:val="outset" w:color="000000" w:sz="8"/>
              <w:bottom w:val="outset" w:color="000000" w:sz="8"/>
              <w:right w:val="outset" w:color="000000" w:sz="8"/>
            </w:tcBorders>
            <w:vAlign w:val="center"/>
          </w:tcPr>
          <w:bookmarkStart w:name="2757" w:id="270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08"/>
        </w:tc>
        <w:tc>
          <w:tcPr>
            <w:tcW w:w="1938" w:type="dxa"/>
            <w:tcBorders>
              <w:top w:val="outset" w:color="000000" w:sz="8"/>
              <w:left w:val="outset" w:color="000000" w:sz="8"/>
              <w:bottom w:val="outset" w:color="000000" w:sz="8"/>
              <w:right w:val="outset" w:color="000000" w:sz="8"/>
            </w:tcBorders>
            <w:vAlign w:val="center"/>
          </w:tcPr>
          <w:bookmarkStart w:name="2758" w:id="2709"/>
          <w:p>
            <w:pPr>
              <w:spacing w:after="0"/>
              <w:ind w:left="0"/>
              <w:jc w:val="center"/>
            </w:pPr>
            <w:r>
              <w:rPr>
                <w:rFonts w:ascii="Arial"/>
                <w:b w:val="false"/>
                <w:i w:val="false"/>
                <w:color w:val="000000"/>
                <w:sz w:val="15"/>
              </w:rPr>
              <w:t>1,592</w:t>
            </w:r>
          </w:p>
          <w:bookmarkEnd w:id="27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59" w:id="2710"/>
          <w:p>
            <w:pPr>
              <w:spacing w:after="0"/>
              <w:ind w:left="0"/>
              <w:jc w:val="center"/>
            </w:pPr>
            <w:r>
              <w:rPr>
                <w:rFonts w:ascii="Arial"/>
                <w:b w:val="false"/>
                <w:i w:val="false"/>
                <w:color w:val="000000"/>
                <w:sz w:val="15"/>
              </w:rPr>
              <w:t>J13-01</w:t>
            </w:r>
          </w:p>
          <w:bookmarkEnd w:id="2710"/>
        </w:tc>
        <w:tc>
          <w:tcPr>
            <w:tcW w:w="3586" w:type="dxa"/>
            <w:tcBorders>
              <w:top w:val="outset" w:color="000000" w:sz="8"/>
              <w:left w:val="outset" w:color="000000" w:sz="8"/>
              <w:bottom w:val="outset" w:color="000000" w:sz="8"/>
              <w:right w:val="outset" w:color="000000" w:sz="8"/>
            </w:tcBorders>
            <w:vAlign w:val="center"/>
          </w:tcPr>
          <w:bookmarkStart w:name="2760" w:id="2711"/>
          <w:p>
            <w:pPr>
              <w:spacing w:after="0"/>
              <w:ind w:left="0"/>
              <w:jc w:val="left"/>
            </w:pPr>
            <w:r>
              <w:rPr>
                <w:rFonts w:ascii="Arial"/>
                <w:b w:val="false"/>
                <w:i w:val="false"/>
                <w:color w:val="000000"/>
                <w:sz w:val="15"/>
              </w:rPr>
              <w:t>Операції на нижніх кінцівках без виразок або флегмон до 24 годин</w:t>
            </w:r>
          </w:p>
          <w:bookmarkEnd w:id="2711"/>
        </w:tc>
        <w:tc>
          <w:tcPr>
            <w:tcW w:w="3003" w:type="dxa"/>
            <w:tcBorders>
              <w:top w:val="outset" w:color="000000" w:sz="8"/>
              <w:left w:val="outset" w:color="000000" w:sz="8"/>
              <w:bottom w:val="outset" w:color="000000" w:sz="8"/>
              <w:right w:val="outset" w:color="000000" w:sz="8"/>
            </w:tcBorders>
            <w:vAlign w:val="center"/>
          </w:tcPr>
          <w:bookmarkStart w:name="2761" w:id="271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712"/>
        </w:tc>
        <w:tc>
          <w:tcPr>
            <w:tcW w:w="1938" w:type="dxa"/>
            <w:tcBorders>
              <w:top w:val="outset" w:color="000000" w:sz="8"/>
              <w:left w:val="outset" w:color="000000" w:sz="8"/>
              <w:bottom w:val="outset" w:color="000000" w:sz="8"/>
              <w:right w:val="outset" w:color="000000" w:sz="8"/>
            </w:tcBorders>
            <w:vAlign w:val="center"/>
          </w:tcPr>
          <w:bookmarkStart w:name="2762" w:id="2713"/>
          <w:p>
            <w:pPr>
              <w:spacing w:after="0"/>
              <w:ind w:left="0"/>
              <w:jc w:val="center"/>
            </w:pPr>
            <w:r>
              <w:rPr>
                <w:rFonts w:ascii="Arial"/>
                <w:b w:val="false"/>
                <w:i w:val="false"/>
                <w:color w:val="000000"/>
                <w:sz w:val="15"/>
              </w:rPr>
              <w:t>1,592</w:t>
            </w:r>
          </w:p>
          <w:bookmarkEnd w:id="27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63" w:id="2714"/>
          <w:p>
            <w:pPr>
              <w:spacing w:after="0"/>
              <w:ind w:left="0"/>
              <w:jc w:val="center"/>
            </w:pPr>
            <w:r>
              <w:rPr>
                <w:rFonts w:ascii="Arial"/>
                <w:b w:val="false"/>
                <w:i w:val="false"/>
                <w:color w:val="000000"/>
                <w:sz w:val="15"/>
              </w:rPr>
              <w:t>J14</w:t>
            </w:r>
          </w:p>
          <w:bookmarkEnd w:id="2714"/>
        </w:tc>
        <w:tc>
          <w:tcPr>
            <w:tcW w:w="3586" w:type="dxa"/>
            <w:tcBorders>
              <w:top w:val="outset" w:color="000000" w:sz="8"/>
              <w:left w:val="outset" w:color="000000" w:sz="8"/>
              <w:bottom w:val="outset" w:color="000000" w:sz="8"/>
              <w:right w:val="outset" w:color="000000" w:sz="8"/>
            </w:tcBorders>
            <w:vAlign w:val="center"/>
          </w:tcPr>
          <w:bookmarkStart w:name="2764" w:id="2715"/>
          <w:p>
            <w:pPr>
              <w:spacing w:after="0"/>
              <w:ind w:left="0"/>
              <w:jc w:val="left"/>
            </w:pPr>
            <w:r>
              <w:rPr>
                <w:rFonts w:ascii="Arial"/>
                <w:b w:val="false"/>
                <w:i w:val="false"/>
                <w:color w:val="000000"/>
                <w:sz w:val="15"/>
              </w:rPr>
              <w:t>Складні операції з пластики молочної залози за медичними показаннями</w:t>
            </w:r>
          </w:p>
          <w:bookmarkEnd w:id="2715"/>
        </w:tc>
        <w:tc>
          <w:tcPr>
            <w:tcW w:w="3003" w:type="dxa"/>
            <w:tcBorders>
              <w:top w:val="outset" w:color="000000" w:sz="8"/>
              <w:left w:val="outset" w:color="000000" w:sz="8"/>
              <w:bottom w:val="outset" w:color="000000" w:sz="8"/>
              <w:right w:val="outset" w:color="000000" w:sz="8"/>
            </w:tcBorders>
            <w:vAlign w:val="center"/>
          </w:tcPr>
          <w:bookmarkStart w:name="2765" w:id="271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16"/>
        </w:tc>
        <w:tc>
          <w:tcPr>
            <w:tcW w:w="1938" w:type="dxa"/>
            <w:tcBorders>
              <w:top w:val="outset" w:color="000000" w:sz="8"/>
              <w:left w:val="outset" w:color="000000" w:sz="8"/>
              <w:bottom w:val="outset" w:color="000000" w:sz="8"/>
              <w:right w:val="outset" w:color="000000" w:sz="8"/>
            </w:tcBorders>
            <w:vAlign w:val="center"/>
          </w:tcPr>
          <w:bookmarkStart w:name="2766" w:id="2717"/>
          <w:p>
            <w:pPr>
              <w:spacing w:after="0"/>
              <w:ind w:left="0"/>
              <w:jc w:val="center"/>
            </w:pPr>
            <w:r>
              <w:rPr>
                <w:rFonts w:ascii="Arial"/>
                <w:b w:val="false"/>
                <w:i w:val="false"/>
                <w:color w:val="000000"/>
                <w:sz w:val="15"/>
              </w:rPr>
              <w:t>3,439</w:t>
            </w:r>
          </w:p>
          <w:bookmarkEnd w:id="27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67" w:id="2718"/>
          <w:p>
            <w:pPr>
              <w:spacing w:after="0"/>
              <w:ind w:left="0"/>
              <w:jc w:val="center"/>
            </w:pPr>
            <w:r>
              <w:rPr>
                <w:rFonts w:ascii="Arial"/>
                <w:b w:val="false"/>
                <w:i w:val="false"/>
                <w:color w:val="000000"/>
                <w:sz w:val="15"/>
              </w:rPr>
              <w:t>J60</w:t>
            </w:r>
          </w:p>
          <w:bookmarkEnd w:id="2718"/>
        </w:tc>
        <w:tc>
          <w:tcPr>
            <w:tcW w:w="3586" w:type="dxa"/>
            <w:tcBorders>
              <w:top w:val="outset" w:color="000000" w:sz="8"/>
              <w:left w:val="outset" w:color="000000" w:sz="8"/>
              <w:bottom w:val="outset" w:color="000000" w:sz="8"/>
              <w:right w:val="outset" w:color="000000" w:sz="8"/>
            </w:tcBorders>
            <w:vAlign w:val="center"/>
          </w:tcPr>
          <w:bookmarkStart w:name="2768" w:id="2719"/>
          <w:p>
            <w:pPr>
              <w:spacing w:after="0"/>
              <w:ind w:left="0"/>
              <w:jc w:val="left"/>
            </w:pPr>
            <w:r>
              <w:rPr>
                <w:rFonts w:ascii="Arial"/>
                <w:b w:val="false"/>
                <w:i w:val="false"/>
                <w:color w:val="000000"/>
                <w:sz w:val="15"/>
              </w:rPr>
              <w:t>Виразки шкіри</w:t>
            </w:r>
          </w:p>
          <w:bookmarkEnd w:id="2719"/>
        </w:tc>
        <w:tc>
          <w:tcPr>
            <w:tcW w:w="3003" w:type="dxa"/>
            <w:tcBorders>
              <w:top w:val="outset" w:color="000000" w:sz="8"/>
              <w:left w:val="outset" w:color="000000" w:sz="8"/>
              <w:bottom w:val="outset" w:color="000000" w:sz="8"/>
              <w:right w:val="outset" w:color="000000" w:sz="8"/>
            </w:tcBorders>
            <w:vAlign w:val="center"/>
          </w:tcPr>
          <w:bookmarkStart w:name="2769" w:id="272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720"/>
        </w:tc>
        <w:tc>
          <w:tcPr>
            <w:tcW w:w="1938" w:type="dxa"/>
            <w:tcBorders>
              <w:top w:val="outset" w:color="000000" w:sz="8"/>
              <w:left w:val="outset" w:color="000000" w:sz="8"/>
              <w:bottom w:val="outset" w:color="000000" w:sz="8"/>
              <w:right w:val="outset" w:color="000000" w:sz="8"/>
            </w:tcBorders>
            <w:vAlign w:val="center"/>
          </w:tcPr>
          <w:bookmarkStart w:name="2770" w:id="2721"/>
          <w:p>
            <w:pPr>
              <w:spacing w:after="0"/>
              <w:ind w:left="0"/>
              <w:jc w:val="center"/>
            </w:pPr>
            <w:r>
              <w:rPr>
                <w:rFonts w:ascii="Arial"/>
                <w:b w:val="false"/>
                <w:i w:val="false"/>
                <w:color w:val="000000"/>
                <w:sz w:val="15"/>
              </w:rPr>
              <w:t>1,145</w:t>
            </w:r>
          </w:p>
          <w:bookmarkEnd w:id="27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71" w:id="2722"/>
          <w:p>
            <w:pPr>
              <w:spacing w:after="0"/>
              <w:ind w:left="0"/>
              <w:jc w:val="center"/>
            </w:pPr>
            <w:r>
              <w:rPr>
                <w:rFonts w:ascii="Arial"/>
                <w:b w:val="false"/>
                <w:i w:val="false"/>
                <w:color w:val="000000"/>
                <w:sz w:val="15"/>
              </w:rPr>
              <w:t>J62</w:t>
            </w:r>
          </w:p>
          <w:bookmarkEnd w:id="2722"/>
        </w:tc>
        <w:tc>
          <w:tcPr>
            <w:tcW w:w="3586" w:type="dxa"/>
            <w:tcBorders>
              <w:top w:val="outset" w:color="000000" w:sz="8"/>
              <w:left w:val="outset" w:color="000000" w:sz="8"/>
              <w:bottom w:val="outset" w:color="000000" w:sz="8"/>
              <w:right w:val="outset" w:color="000000" w:sz="8"/>
            </w:tcBorders>
            <w:vAlign w:val="center"/>
          </w:tcPr>
          <w:bookmarkStart w:name="2772" w:id="2723"/>
          <w:p>
            <w:pPr>
              <w:spacing w:after="0"/>
              <w:ind w:left="0"/>
              <w:jc w:val="left"/>
            </w:pPr>
            <w:r>
              <w:rPr>
                <w:rFonts w:ascii="Arial"/>
                <w:b w:val="false"/>
                <w:i w:val="false"/>
                <w:color w:val="000000"/>
                <w:sz w:val="15"/>
              </w:rPr>
              <w:t>Злоякісні захворювання молочних залоз</w:t>
            </w:r>
          </w:p>
          <w:bookmarkEnd w:id="2723"/>
        </w:tc>
        <w:tc>
          <w:tcPr>
            <w:tcW w:w="3003" w:type="dxa"/>
            <w:tcBorders>
              <w:top w:val="outset" w:color="000000" w:sz="8"/>
              <w:left w:val="outset" w:color="000000" w:sz="8"/>
              <w:bottom w:val="outset" w:color="000000" w:sz="8"/>
              <w:right w:val="outset" w:color="000000" w:sz="8"/>
            </w:tcBorders>
            <w:vAlign w:val="center"/>
          </w:tcPr>
          <w:bookmarkStart w:name="2773" w:id="272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724"/>
        </w:tc>
        <w:tc>
          <w:tcPr>
            <w:tcW w:w="1938" w:type="dxa"/>
            <w:tcBorders>
              <w:top w:val="outset" w:color="000000" w:sz="8"/>
              <w:left w:val="outset" w:color="000000" w:sz="8"/>
              <w:bottom w:val="outset" w:color="000000" w:sz="8"/>
              <w:right w:val="outset" w:color="000000" w:sz="8"/>
            </w:tcBorders>
            <w:vAlign w:val="center"/>
          </w:tcPr>
          <w:bookmarkStart w:name="2774" w:id="2725"/>
          <w:p>
            <w:pPr>
              <w:spacing w:after="0"/>
              <w:ind w:left="0"/>
              <w:jc w:val="center"/>
            </w:pPr>
            <w:r>
              <w:rPr>
                <w:rFonts w:ascii="Arial"/>
                <w:b w:val="false"/>
                <w:i w:val="false"/>
                <w:color w:val="000000"/>
                <w:sz w:val="15"/>
              </w:rPr>
              <w:t>0,549</w:t>
            </w:r>
          </w:p>
          <w:bookmarkEnd w:id="27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75" w:id="2726"/>
          <w:p>
            <w:pPr>
              <w:spacing w:after="0"/>
              <w:ind w:left="0"/>
              <w:jc w:val="center"/>
            </w:pPr>
            <w:r>
              <w:rPr>
                <w:rFonts w:ascii="Arial"/>
                <w:b w:val="false"/>
                <w:i w:val="false"/>
                <w:color w:val="000000"/>
                <w:sz w:val="15"/>
              </w:rPr>
              <w:t>J63</w:t>
            </w:r>
          </w:p>
          <w:bookmarkEnd w:id="2726"/>
        </w:tc>
        <w:tc>
          <w:tcPr>
            <w:tcW w:w="3586" w:type="dxa"/>
            <w:tcBorders>
              <w:top w:val="outset" w:color="000000" w:sz="8"/>
              <w:left w:val="outset" w:color="000000" w:sz="8"/>
              <w:bottom w:val="outset" w:color="000000" w:sz="8"/>
              <w:right w:val="outset" w:color="000000" w:sz="8"/>
            </w:tcBorders>
            <w:vAlign w:val="center"/>
          </w:tcPr>
          <w:bookmarkStart w:name="2776" w:id="2727"/>
          <w:p>
            <w:pPr>
              <w:spacing w:after="0"/>
              <w:ind w:left="0"/>
              <w:jc w:val="left"/>
            </w:pPr>
            <w:r>
              <w:rPr>
                <w:rFonts w:ascii="Arial"/>
                <w:b w:val="false"/>
                <w:i w:val="false"/>
                <w:color w:val="000000"/>
                <w:sz w:val="15"/>
              </w:rPr>
              <w:t>Доброякісні захворювання молочних залоз</w:t>
            </w:r>
          </w:p>
          <w:bookmarkEnd w:id="2727"/>
        </w:tc>
        <w:tc>
          <w:tcPr>
            <w:tcW w:w="3003" w:type="dxa"/>
            <w:tcBorders>
              <w:top w:val="outset" w:color="000000" w:sz="8"/>
              <w:left w:val="outset" w:color="000000" w:sz="8"/>
              <w:bottom w:val="outset" w:color="000000" w:sz="8"/>
              <w:right w:val="outset" w:color="000000" w:sz="8"/>
            </w:tcBorders>
            <w:vAlign w:val="center"/>
          </w:tcPr>
          <w:bookmarkStart w:name="2777" w:id="272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728"/>
        </w:tc>
        <w:tc>
          <w:tcPr>
            <w:tcW w:w="1938" w:type="dxa"/>
            <w:tcBorders>
              <w:top w:val="outset" w:color="000000" w:sz="8"/>
              <w:left w:val="outset" w:color="000000" w:sz="8"/>
              <w:bottom w:val="outset" w:color="000000" w:sz="8"/>
              <w:right w:val="outset" w:color="000000" w:sz="8"/>
            </w:tcBorders>
            <w:vAlign w:val="center"/>
          </w:tcPr>
          <w:bookmarkStart w:name="2778" w:id="2729"/>
          <w:p>
            <w:pPr>
              <w:spacing w:after="0"/>
              <w:ind w:left="0"/>
              <w:jc w:val="center"/>
            </w:pPr>
            <w:r>
              <w:rPr>
                <w:rFonts w:ascii="Arial"/>
                <w:b w:val="false"/>
                <w:i w:val="false"/>
                <w:color w:val="000000"/>
                <w:sz w:val="15"/>
              </w:rPr>
              <w:t>0,431</w:t>
            </w:r>
          </w:p>
          <w:bookmarkEnd w:id="27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79" w:id="2730"/>
          <w:p>
            <w:pPr>
              <w:spacing w:after="0"/>
              <w:ind w:left="0"/>
              <w:jc w:val="center"/>
            </w:pPr>
            <w:r>
              <w:rPr>
                <w:rFonts w:ascii="Arial"/>
                <w:b w:val="false"/>
                <w:i w:val="false"/>
                <w:color w:val="000000"/>
                <w:sz w:val="15"/>
              </w:rPr>
              <w:t>J64</w:t>
            </w:r>
          </w:p>
          <w:bookmarkEnd w:id="2730"/>
        </w:tc>
        <w:tc>
          <w:tcPr>
            <w:tcW w:w="3586" w:type="dxa"/>
            <w:tcBorders>
              <w:top w:val="outset" w:color="000000" w:sz="8"/>
              <w:left w:val="outset" w:color="000000" w:sz="8"/>
              <w:bottom w:val="outset" w:color="000000" w:sz="8"/>
              <w:right w:val="outset" w:color="000000" w:sz="8"/>
            </w:tcBorders>
            <w:vAlign w:val="center"/>
          </w:tcPr>
          <w:bookmarkStart w:name="2780" w:id="2731"/>
          <w:p>
            <w:pPr>
              <w:spacing w:after="0"/>
              <w:ind w:left="0"/>
              <w:jc w:val="left"/>
            </w:pPr>
            <w:r>
              <w:rPr>
                <w:rFonts w:ascii="Arial"/>
                <w:b w:val="false"/>
                <w:i w:val="false"/>
                <w:color w:val="000000"/>
                <w:sz w:val="15"/>
              </w:rPr>
              <w:t>Інші захворювання шкіри, жирової клітковини і молочних залоз</w:t>
            </w:r>
          </w:p>
          <w:bookmarkEnd w:id="2731"/>
        </w:tc>
        <w:tc>
          <w:tcPr>
            <w:tcW w:w="3003" w:type="dxa"/>
            <w:tcBorders>
              <w:top w:val="outset" w:color="000000" w:sz="8"/>
              <w:left w:val="outset" w:color="000000" w:sz="8"/>
              <w:bottom w:val="outset" w:color="000000" w:sz="8"/>
              <w:right w:val="outset" w:color="000000" w:sz="8"/>
            </w:tcBorders>
            <w:vAlign w:val="center"/>
          </w:tcPr>
          <w:bookmarkStart w:name="2781" w:id="273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732"/>
        </w:tc>
        <w:tc>
          <w:tcPr>
            <w:tcW w:w="1938" w:type="dxa"/>
            <w:tcBorders>
              <w:top w:val="outset" w:color="000000" w:sz="8"/>
              <w:left w:val="outset" w:color="000000" w:sz="8"/>
              <w:bottom w:val="outset" w:color="000000" w:sz="8"/>
              <w:right w:val="outset" w:color="000000" w:sz="8"/>
            </w:tcBorders>
            <w:vAlign w:val="center"/>
          </w:tcPr>
          <w:bookmarkStart w:name="2782" w:id="2733"/>
          <w:p>
            <w:pPr>
              <w:spacing w:after="0"/>
              <w:ind w:left="0"/>
              <w:jc w:val="center"/>
            </w:pPr>
            <w:r>
              <w:rPr>
                <w:rFonts w:ascii="Arial"/>
                <w:b w:val="false"/>
                <w:i w:val="false"/>
                <w:color w:val="000000"/>
                <w:sz w:val="15"/>
              </w:rPr>
              <w:t>0,555</w:t>
            </w:r>
          </w:p>
          <w:bookmarkEnd w:id="27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83" w:id="2734"/>
          <w:p>
            <w:pPr>
              <w:spacing w:after="0"/>
              <w:ind w:left="0"/>
              <w:jc w:val="center"/>
            </w:pPr>
            <w:r>
              <w:rPr>
                <w:rFonts w:ascii="Arial"/>
                <w:b w:val="false"/>
                <w:i w:val="false"/>
                <w:color w:val="000000"/>
                <w:sz w:val="15"/>
              </w:rPr>
              <w:t>J65</w:t>
            </w:r>
          </w:p>
          <w:bookmarkEnd w:id="2734"/>
        </w:tc>
        <w:tc>
          <w:tcPr>
            <w:tcW w:w="3586" w:type="dxa"/>
            <w:tcBorders>
              <w:top w:val="outset" w:color="000000" w:sz="8"/>
              <w:left w:val="outset" w:color="000000" w:sz="8"/>
              <w:bottom w:val="outset" w:color="000000" w:sz="8"/>
              <w:right w:val="outset" w:color="000000" w:sz="8"/>
            </w:tcBorders>
            <w:vAlign w:val="center"/>
          </w:tcPr>
          <w:bookmarkStart w:name="2784" w:id="2735"/>
          <w:p>
            <w:pPr>
              <w:spacing w:after="0"/>
              <w:ind w:left="0"/>
              <w:jc w:val="left"/>
            </w:pPr>
            <w:r>
              <w:rPr>
                <w:rFonts w:ascii="Arial"/>
                <w:b w:val="false"/>
                <w:i w:val="false"/>
                <w:color w:val="000000"/>
                <w:sz w:val="15"/>
              </w:rPr>
              <w:t>Травми шкіри, підшкірної клітковини і молочних залоз</w:t>
            </w:r>
          </w:p>
          <w:bookmarkEnd w:id="2735"/>
        </w:tc>
        <w:tc>
          <w:tcPr>
            <w:tcW w:w="3003" w:type="dxa"/>
            <w:tcBorders>
              <w:top w:val="outset" w:color="000000" w:sz="8"/>
              <w:left w:val="outset" w:color="000000" w:sz="8"/>
              <w:bottom w:val="outset" w:color="000000" w:sz="8"/>
              <w:right w:val="outset" w:color="000000" w:sz="8"/>
            </w:tcBorders>
            <w:vAlign w:val="center"/>
          </w:tcPr>
          <w:bookmarkStart w:name="2785" w:id="273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736"/>
        </w:tc>
        <w:tc>
          <w:tcPr>
            <w:tcW w:w="1938" w:type="dxa"/>
            <w:tcBorders>
              <w:top w:val="outset" w:color="000000" w:sz="8"/>
              <w:left w:val="outset" w:color="000000" w:sz="8"/>
              <w:bottom w:val="outset" w:color="000000" w:sz="8"/>
              <w:right w:val="outset" w:color="000000" w:sz="8"/>
            </w:tcBorders>
            <w:vAlign w:val="center"/>
          </w:tcPr>
          <w:bookmarkStart w:name="2786" w:id="2737"/>
          <w:p>
            <w:pPr>
              <w:spacing w:after="0"/>
              <w:ind w:left="0"/>
              <w:jc w:val="center"/>
            </w:pPr>
            <w:r>
              <w:rPr>
                <w:rFonts w:ascii="Arial"/>
                <w:b w:val="false"/>
                <w:i w:val="false"/>
                <w:color w:val="000000"/>
                <w:sz w:val="15"/>
              </w:rPr>
              <w:t>0,497</w:t>
            </w:r>
          </w:p>
          <w:bookmarkEnd w:id="27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87" w:id="2738"/>
          <w:p>
            <w:pPr>
              <w:spacing w:after="0"/>
              <w:ind w:left="0"/>
              <w:jc w:val="center"/>
            </w:pPr>
            <w:r>
              <w:rPr>
                <w:rFonts w:ascii="Arial"/>
                <w:b w:val="false"/>
                <w:i w:val="false"/>
                <w:color w:val="000000"/>
                <w:sz w:val="15"/>
              </w:rPr>
              <w:t>J67</w:t>
            </w:r>
          </w:p>
          <w:bookmarkEnd w:id="2738"/>
        </w:tc>
        <w:tc>
          <w:tcPr>
            <w:tcW w:w="3586" w:type="dxa"/>
            <w:tcBorders>
              <w:top w:val="outset" w:color="000000" w:sz="8"/>
              <w:left w:val="outset" w:color="000000" w:sz="8"/>
              <w:bottom w:val="outset" w:color="000000" w:sz="8"/>
              <w:right w:val="outset" w:color="000000" w:sz="8"/>
            </w:tcBorders>
            <w:vAlign w:val="center"/>
          </w:tcPr>
          <w:bookmarkStart w:name="2788" w:id="2739"/>
          <w:p>
            <w:pPr>
              <w:spacing w:after="0"/>
              <w:ind w:left="0"/>
              <w:jc w:val="left"/>
            </w:pPr>
            <w:r>
              <w:rPr>
                <w:rFonts w:ascii="Arial"/>
                <w:b w:val="false"/>
                <w:i w:val="false"/>
                <w:color w:val="000000"/>
                <w:sz w:val="15"/>
              </w:rPr>
              <w:t>Незначні ушкодження шкіри</w:t>
            </w:r>
          </w:p>
          <w:bookmarkEnd w:id="2739"/>
        </w:tc>
        <w:tc>
          <w:tcPr>
            <w:tcW w:w="3003" w:type="dxa"/>
            <w:tcBorders>
              <w:top w:val="outset" w:color="000000" w:sz="8"/>
              <w:left w:val="outset" w:color="000000" w:sz="8"/>
              <w:bottom w:val="outset" w:color="000000" w:sz="8"/>
              <w:right w:val="outset" w:color="000000" w:sz="8"/>
            </w:tcBorders>
            <w:vAlign w:val="center"/>
          </w:tcPr>
          <w:bookmarkStart w:name="2789" w:id="274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740"/>
        </w:tc>
        <w:tc>
          <w:tcPr>
            <w:tcW w:w="1938" w:type="dxa"/>
            <w:tcBorders>
              <w:top w:val="outset" w:color="000000" w:sz="8"/>
              <w:left w:val="outset" w:color="000000" w:sz="8"/>
              <w:bottom w:val="outset" w:color="000000" w:sz="8"/>
              <w:right w:val="outset" w:color="000000" w:sz="8"/>
            </w:tcBorders>
            <w:vAlign w:val="center"/>
          </w:tcPr>
          <w:bookmarkStart w:name="2790" w:id="2741"/>
          <w:p>
            <w:pPr>
              <w:spacing w:after="0"/>
              <w:ind w:left="0"/>
              <w:jc w:val="center"/>
            </w:pPr>
            <w:r>
              <w:rPr>
                <w:rFonts w:ascii="Arial"/>
                <w:b w:val="false"/>
                <w:i w:val="false"/>
                <w:color w:val="000000"/>
                <w:sz w:val="15"/>
              </w:rPr>
              <w:t>0,522</w:t>
            </w:r>
          </w:p>
          <w:bookmarkEnd w:id="27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91" w:id="2742"/>
          <w:p>
            <w:pPr>
              <w:spacing w:after="0"/>
              <w:ind w:left="0"/>
              <w:jc w:val="center"/>
            </w:pPr>
            <w:r>
              <w:rPr>
                <w:rFonts w:ascii="Arial"/>
                <w:b w:val="false"/>
                <w:i w:val="false"/>
                <w:color w:val="000000"/>
                <w:sz w:val="15"/>
              </w:rPr>
              <w:t>J68</w:t>
            </w:r>
          </w:p>
          <w:bookmarkEnd w:id="2742"/>
        </w:tc>
        <w:tc>
          <w:tcPr>
            <w:tcW w:w="3586" w:type="dxa"/>
            <w:tcBorders>
              <w:top w:val="outset" w:color="000000" w:sz="8"/>
              <w:left w:val="outset" w:color="000000" w:sz="8"/>
              <w:bottom w:val="outset" w:color="000000" w:sz="8"/>
              <w:right w:val="outset" w:color="000000" w:sz="8"/>
            </w:tcBorders>
            <w:vAlign w:val="center"/>
          </w:tcPr>
          <w:bookmarkStart w:name="2792" w:id="2743"/>
          <w:p>
            <w:pPr>
              <w:spacing w:after="0"/>
              <w:ind w:left="0"/>
              <w:jc w:val="left"/>
            </w:pPr>
            <w:r>
              <w:rPr>
                <w:rFonts w:ascii="Arial"/>
                <w:b w:val="false"/>
                <w:i w:val="false"/>
                <w:color w:val="000000"/>
                <w:sz w:val="15"/>
              </w:rPr>
              <w:t>Значні ушкодження шкіри</w:t>
            </w:r>
          </w:p>
          <w:bookmarkEnd w:id="2743"/>
        </w:tc>
        <w:tc>
          <w:tcPr>
            <w:tcW w:w="3003" w:type="dxa"/>
            <w:tcBorders>
              <w:top w:val="outset" w:color="000000" w:sz="8"/>
              <w:left w:val="outset" w:color="000000" w:sz="8"/>
              <w:bottom w:val="outset" w:color="000000" w:sz="8"/>
              <w:right w:val="outset" w:color="000000" w:sz="8"/>
            </w:tcBorders>
            <w:vAlign w:val="center"/>
          </w:tcPr>
          <w:bookmarkStart w:name="2793" w:id="274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744"/>
        </w:tc>
        <w:tc>
          <w:tcPr>
            <w:tcW w:w="1938" w:type="dxa"/>
            <w:tcBorders>
              <w:top w:val="outset" w:color="000000" w:sz="8"/>
              <w:left w:val="outset" w:color="000000" w:sz="8"/>
              <w:bottom w:val="outset" w:color="000000" w:sz="8"/>
              <w:right w:val="outset" w:color="000000" w:sz="8"/>
            </w:tcBorders>
            <w:vAlign w:val="center"/>
          </w:tcPr>
          <w:bookmarkStart w:name="2794" w:id="2745"/>
          <w:p>
            <w:pPr>
              <w:spacing w:after="0"/>
              <w:ind w:left="0"/>
              <w:jc w:val="center"/>
            </w:pPr>
            <w:r>
              <w:rPr>
                <w:rFonts w:ascii="Arial"/>
                <w:b w:val="false"/>
                <w:i w:val="false"/>
                <w:color w:val="000000"/>
                <w:sz w:val="15"/>
              </w:rPr>
              <w:t>0,816</w:t>
            </w:r>
          </w:p>
          <w:bookmarkEnd w:id="27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95" w:id="2746"/>
          <w:p>
            <w:pPr>
              <w:spacing w:after="0"/>
              <w:ind w:left="0"/>
              <w:jc w:val="center"/>
            </w:pPr>
            <w:r>
              <w:rPr>
                <w:rFonts w:ascii="Arial"/>
                <w:b w:val="false"/>
                <w:i w:val="false"/>
                <w:color w:val="000000"/>
                <w:sz w:val="15"/>
              </w:rPr>
              <w:t>J69</w:t>
            </w:r>
          </w:p>
          <w:bookmarkEnd w:id="2746"/>
        </w:tc>
        <w:tc>
          <w:tcPr>
            <w:tcW w:w="3586" w:type="dxa"/>
            <w:tcBorders>
              <w:top w:val="outset" w:color="000000" w:sz="8"/>
              <w:left w:val="outset" w:color="000000" w:sz="8"/>
              <w:bottom w:val="outset" w:color="000000" w:sz="8"/>
              <w:right w:val="outset" w:color="000000" w:sz="8"/>
            </w:tcBorders>
            <w:vAlign w:val="center"/>
          </w:tcPr>
          <w:bookmarkStart w:name="2796" w:id="2747"/>
          <w:p>
            <w:pPr>
              <w:spacing w:after="0"/>
              <w:ind w:left="0"/>
              <w:jc w:val="left"/>
            </w:pPr>
            <w:r>
              <w:rPr>
                <w:rFonts w:ascii="Arial"/>
                <w:b w:val="false"/>
                <w:i w:val="false"/>
                <w:color w:val="000000"/>
                <w:sz w:val="15"/>
              </w:rPr>
              <w:t>Злоякісне новоутворення шкіри</w:t>
            </w:r>
          </w:p>
          <w:bookmarkEnd w:id="2747"/>
        </w:tc>
        <w:tc>
          <w:tcPr>
            <w:tcW w:w="3003" w:type="dxa"/>
            <w:tcBorders>
              <w:top w:val="outset" w:color="000000" w:sz="8"/>
              <w:left w:val="outset" w:color="000000" w:sz="8"/>
              <w:bottom w:val="outset" w:color="000000" w:sz="8"/>
              <w:right w:val="outset" w:color="000000" w:sz="8"/>
            </w:tcBorders>
            <w:vAlign w:val="center"/>
          </w:tcPr>
          <w:bookmarkStart w:name="2797" w:id="274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748"/>
        </w:tc>
        <w:tc>
          <w:tcPr>
            <w:tcW w:w="1938" w:type="dxa"/>
            <w:tcBorders>
              <w:top w:val="outset" w:color="000000" w:sz="8"/>
              <w:left w:val="outset" w:color="000000" w:sz="8"/>
              <w:bottom w:val="outset" w:color="000000" w:sz="8"/>
              <w:right w:val="outset" w:color="000000" w:sz="8"/>
            </w:tcBorders>
            <w:vAlign w:val="center"/>
          </w:tcPr>
          <w:bookmarkStart w:name="2798" w:id="2749"/>
          <w:p>
            <w:pPr>
              <w:spacing w:after="0"/>
              <w:ind w:left="0"/>
              <w:jc w:val="center"/>
            </w:pPr>
            <w:r>
              <w:rPr>
                <w:rFonts w:ascii="Arial"/>
                <w:b w:val="false"/>
                <w:i w:val="false"/>
                <w:color w:val="000000"/>
                <w:sz w:val="15"/>
              </w:rPr>
              <w:t>0,645</w:t>
            </w:r>
          </w:p>
          <w:bookmarkEnd w:id="27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799" w:id="2750"/>
          <w:p>
            <w:pPr>
              <w:spacing w:after="0"/>
              <w:ind w:left="0"/>
              <w:jc w:val="center"/>
            </w:pPr>
            <w:r>
              <w:rPr>
                <w:rFonts w:ascii="Arial"/>
                <w:b w:val="false"/>
                <w:i w:val="false"/>
                <w:color w:val="000000"/>
                <w:sz w:val="15"/>
              </w:rPr>
              <w:t>K01</w:t>
            </w:r>
          </w:p>
          <w:bookmarkEnd w:id="2750"/>
        </w:tc>
        <w:tc>
          <w:tcPr>
            <w:tcW w:w="3586" w:type="dxa"/>
            <w:tcBorders>
              <w:top w:val="outset" w:color="000000" w:sz="8"/>
              <w:left w:val="outset" w:color="000000" w:sz="8"/>
              <w:bottom w:val="outset" w:color="000000" w:sz="8"/>
              <w:right w:val="outset" w:color="000000" w:sz="8"/>
            </w:tcBorders>
            <w:vAlign w:val="center"/>
          </w:tcPr>
          <w:bookmarkStart w:name="2800" w:id="2751"/>
          <w:p>
            <w:pPr>
              <w:spacing w:after="0"/>
              <w:ind w:left="0"/>
              <w:jc w:val="left"/>
            </w:pPr>
            <w:r>
              <w:rPr>
                <w:rFonts w:ascii="Arial"/>
                <w:b w:val="false"/>
                <w:i w:val="false"/>
                <w:color w:val="000000"/>
                <w:sz w:val="15"/>
              </w:rPr>
              <w:t>Загальні втручання щодо діабетичних ускладнень</w:t>
            </w:r>
          </w:p>
          <w:bookmarkEnd w:id="2751"/>
        </w:tc>
        <w:tc>
          <w:tcPr>
            <w:tcW w:w="3003" w:type="dxa"/>
            <w:tcBorders>
              <w:top w:val="outset" w:color="000000" w:sz="8"/>
              <w:left w:val="outset" w:color="000000" w:sz="8"/>
              <w:bottom w:val="outset" w:color="000000" w:sz="8"/>
              <w:right w:val="outset" w:color="000000" w:sz="8"/>
            </w:tcBorders>
            <w:vAlign w:val="center"/>
          </w:tcPr>
          <w:bookmarkStart w:name="2801" w:id="275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52"/>
        </w:tc>
        <w:tc>
          <w:tcPr>
            <w:tcW w:w="1938" w:type="dxa"/>
            <w:tcBorders>
              <w:top w:val="outset" w:color="000000" w:sz="8"/>
              <w:left w:val="outset" w:color="000000" w:sz="8"/>
              <w:bottom w:val="outset" w:color="000000" w:sz="8"/>
              <w:right w:val="outset" w:color="000000" w:sz="8"/>
            </w:tcBorders>
            <w:vAlign w:val="center"/>
          </w:tcPr>
          <w:bookmarkStart w:name="2802" w:id="2753"/>
          <w:p>
            <w:pPr>
              <w:spacing w:after="0"/>
              <w:ind w:left="0"/>
              <w:jc w:val="center"/>
            </w:pPr>
            <w:r>
              <w:rPr>
                <w:rFonts w:ascii="Arial"/>
                <w:b w:val="false"/>
                <w:i w:val="false"/>
                <w:color w:val="000000"/>
                <w:sz w:val="15"/>
              </w:rPr>
              <w:t>4,08</w:t>
            </w:r>
          </w:p>
          <w:bookmarkEnd w:id="27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03" w:id="2754"/>
          <w:p>
            <w:pPr>
              <w:spacing w:after="0"/>
              <w:ind w:left="0"/>
              <w:jc w:val="center"/>
            </w:pPr>
            <w:r>
              <w:rPr>
                <w:rFonts w:ascii="Arial"/>
                <w:b w:val="false"/>
                <w:i w:val="false"/>
                <w:color w:val="000000"/>
                <w:sz w:val="15"/>
              </w:rPr>
              <w:t>K02</w:t>
            </w:r>
          </w:p>
          <w:bookmarkEnd w:id="2754"/>
        </w:tc>
        <w:tc>
          <w:tcPr>
            <w:tcW w:w="3586" w:type="dxa"/>
            <w:tcBorders>
              <w:top w:val="outset" w:color="000000" w:sz="8"/>
              <w:left w:val="outset" w:color="000000" w:sz="8"/>
              <w:bottom w:val="outset" w:color="000000" w:sz="8"/>
              <w:right w:val="outset" w:color="000000" w:sz="8"/>
            </w:tcBorders>
            <w:vAlign w:val="center"/>
          </w:tcPr>
          <w:bookmarkStart w:name="2804" w:id="2755"/>
          <w:p>
            <w:pPr>
              <w:spacing w:after="0"/>
              <w:ind w:left="0"/>
              <w:jc w:val="left"/>
            </w:pPr>
            <w:r>
              <w:rPr>
                <w:rFonts w:ascii="Arial"/>
                <w:b w:val="false"/>
                <w:i w:val="false"/>
                <w:color w:val="000000"/>
                <w:sz w:val="15"/>
              </w:rPr>
              <w:t>Операції на гіпофізі</w:t>
            </w:r>
          </w:p>
          <w:bookmarkEnd w:id="2755"/>
        </w:tc>
        <w:tc>
          <w:tcPr>
            <w:tcW w:w="3003" w:type="dxa"/>
            <w:tcBorders>
              <w:top w:val="outset" w:color="000000" w:sz="8"/>
              <w:left w:val="outset" w:color="000000" w:sz="8"/>
              <w:bottom w:val="outset" w:color="000000" w:sz="8"/>
              <w:right w:val="outset" w:color="000000" w:sz="8"/>
            </w:tcBorders>
            <w:vAlign w:val="center"/>
          </w:tcPr>
          <w:bookmarkStart w:name="2805" w:id="275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56"/>
        </w:tc>
        <w:tc>
          <w:tcPr>
            <w:tcW w:w="1938" w:type="dxa"/>
            <w:tcBorders>
              <w:top w:val="outset" w:color="000000" w:sz="8"/>
              <w:left w:val="outset" w:color="000000" w:sz="8"/>
              <w:bottom w:val="outset" w:color="000000" w:sz="8"/>
              <w:right w:val="outset" w:color="000000" w:sz="8"/>
            </w:tcBorders>
            <w:vAlign w:val="center"/>
          </w:tcPr>
          <w:bookmarkStart w:name="2806" w:id="2757"/>
          <w:p>
            <w:pPr>
              <w:spacing w:after="0"/>
              <w:ind w:left="0"/>
              <w:jc w:val="center"/>
            </w:pPr>
            <w:r>
              <w:rPr>
                <w:rFonts w:ascii="Arial"/>
                <w:b w:val="false"/>
                <w:i w:val="false"/>
                <w:color w:val="000000"/>
                <w:sz w:val="15"/>
              </w:rPr>
              <w:t>3,619</w:t>
            </w:r>
          </w:p>
          <w:bookmarkEnd w:id="27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07" w:id="2758"/>
          <w:p>
            <w:pPr>
              <w:spacing w:after="0"/>
              <w:ind w:left="0"/>
              <w:jc w:val="center"/>
            </w:pPr>
            <w:r>
              <w:rPr>
                <w:rFonts w:ascii="Arial"/>
                <w:b w:val="false"/>
                <w:i w:val="false"/>
                <w:color w:val="000000"/>
                <w:sz w:val="15"/>
              </w:rPr>
              <w:t>K03</w:t>
            </w:r>
          </w:p>
          <w:bookmarkEnd w:id="2758"/>
        </w:tc>
        <w:tc>
          <w:tcPr>
            <w:tcW w:w="3586" w:type="dxa"/>
            <w:tcBorders>
              <w:top w:val="outset" w:color="000000" w:sz="8"/>
              <w:left w:val="outset" w:color="000000" w:sz="8"/>
              <w:bottom w:val="outset" w:color="000000" w:sz="8"/>
              <w:right w:val="outset" w:color="000000" w:sz="8"/>
            </w:tcBorders>
            <w:vAlign w:val="center"/>
          </w:tcPr>
          <w:bookmarkStart w:name="2808" w:id="2759"/>
          <w:p>
            <w:pPr>
              <w:spacing w:after="0"/>
              <w:ind w:left="0"/>
              <w:jc w:val="left"/>
            </w:pPr>
            <w:r>
              <w:rPr>
                <w:rFonts w:ascii="Arial"/>
                <w:b w:val="false"/>
                <w:i w:val="false"/>
                <w:color w:val="000000"/>
                <w:sz w:val="15"/>
              </w:rPr>
              <w:t>Операції на надниркових залозах</w:t>
            </w:r>
          </w:p>
          <w:bookmarkEnd w:id="2759"/>
        </w:tc>
        <w:tc>
          <w:tcPr>
            <w:tcW w:w="3003" w:type="dxa"/>
            <w:tcBorders>
              <w:top w:val="outset" w:color="000000" w:sz="8"/>
              <w:left w:val="outset" w:color="000000" w:sz="8"/>
              <w:bottom w:val="outset" w:color="000000" w:sz="8"/>
              <w:right w:val="outset" w:color="000000" w:sz="8"/>
            </w:tcBorders>
            <w:vAlign w:val="center"/>
          </w:tcPr>
          <w:bookmarkStart w:name="2809" w:id="276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60"/>
        </w:tc>
        <w:tc>
          <w:tcPr>
            <w:tcW w:w="1938" w:type="dxa"/>
            <w:tcBorders>
              <w:top w:val="outset" w:color="000000" w:sz="8"/>
              <w:left w:val="outset" w:color="000000" w:sz="8"/>
              <w:bottom w:val="outset" w:color="000000" w:sz="8"/>
              <w:right w:val="outset" w:color="000000" w:sz="8"/>
            </w:tcBorders>
            <w:vAlign w:val="center"/>
          </w:tcPr>
          <w:bookmarkStart w:name="2810" w:id="2761"/>
          <w:p>
            <w:pPr>
              <w:spacing w:after="0"/>
              <w:ind w:left="0"/>
              <w:jc w:val="center"/>
            </w:pPr>
            <w:r>
              <w:rPr>
                <w:rFonts w:ascii="Arial"/>
                <w:b w:val="false"/>
                <w:i w:val="false"/>
                <w:color w:val="000000"/>
                <w:sz w:val="15"/>
              </w:rPr>
              <w:t>2,632</w:t>
            </w:r>
          </w:p>
          <w:bookmarkEnd w:id="27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11" w:id="2762"/>
          <w:p>
            <w:pPr>
              <w:spacing w:after="0"/>
              <w:ind w:left="0"/>
              <w:jc w:val="center"/>
            </w:pPr>
            <w:r>
              <w:rPr>
                <w:rFonts w:ascii="Arial"/>
                <w:b w:val="false"/>
                <w:i w:val="false"/>
                <w:color w:val="000000"/>
                <w:sz w:val="15"/>
              </w:rPr>
              <w:t>K05</w:t>
            </w:r>
          </w:p>
          <w:bookmarkEnd w:id="2762"/>
        </w:tc>
        <w:tc>
          <w:tcPr>
            <w:tcW w:w="3586" w:type="dxa"/>
            <w:tcBorders>
              <w:top w:val="outset" w:color="000000" w:sz="8"/>
              <w:left w:val="outset" w:color="000000" w:sz="8"/>
              <w:bottom w:val="outset" w:color="000000" w:sz="8"/>
              <w:right w:val="outset" w:color="000000" w:sz="8"/>
            </w:tcBorders>
            <w:vAlign w:val="center"/>
          </w:tcPr>
          <w:bookmarkStart w:name="2812" w:id="2763"/>
          <w:p>
            <w:pPr>
              <w:spacing w:after="0"/>
              <w:ind w:left="0"/>
              <w:jc w:val="left"/>
            </w:pPr>
            <w:r>
              <w:rPr>
                <w:rFonts w:ascii="Arial"/>
                <w:b w:val="false"/>
                <w:i w:val="false"/>
                <w:color w:val="000000"/>
                <w:sz w:val="15"/>
              </w:rPr>
              <w:t>Операції на паращитовидній залозі</w:t>
            </w:r>
          </w:p>
          <w:bookmarkEnd w:id="2763"/>
        </w:tc>
        <w:tc>
          <w:tcPr>
            <w:tcW w:w="3003" w:type="dxa"/>
            <w:tcBorders>
              <w:top w:val="outset" w:color="000000" w:sz="8"/>
              <w:left w:val="outset" w:color="000000" w:sz="8"/>
              <w:bottom w:val="outset" w:color="000000" w:sz="8"/>
              <w:right w:val="outset" w:color="000000" w:sz="8"/>
            </w:tcBorders>
            <w:vAlign w:val="center"/>
          </w:tcPr>
          <w:bookmarkStart w:name="2813" w:id="276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64"/>
        </w:tc>
        <w:tc>
          <w:tcPr>
            <w:tcW w:w="1938" w:type="dxa"/>
            <w:tcBorders>
              <w:top w:val="outset" w:color="000000" w:sz="8"/>
              <w:left w:val="outset" w:color="000000" w:sz="8"/>
              <w:bottom w:val="outset" w:color="000000" w:sz="8"/>
              <w:right w:val="outset" w:color="000000" w:sz="8"/>
            </w:tcBorders>
            <w:vAlign w:val="center"/>
          </w:tcPr>
          <w:bookmarkStart w:name="2814" w:id="2765"/>
          <w:p>
            <w:pPr>
              <w:spacing w:after="0"/>
              <w:ind w:left="0"/>
              <w:jc w:val="center"/>
            </w:pPr>
            <w:r>
              <w:rPr>
                <w:rFonts w:ascii="Arial"/>
                <w:b w:val="false"/>
                <w:i w:val="false"/>
                <w:color w:val="000000"/>
                <w:sz w:val="15"/>
              </w:rPr>
              <w:t>1,566</w:t>
            </w:r>
          </w:p>
          <w:bookmarkEnd w:id="27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15" w:id="2766"/>
          <w:p>
            <w:pPr>
              <w:spacing w:after="0"/>
              <w:ind w:left="0"/>
              <w:jc w:val="center"/>
            </w:pPr>
            <w:r>
              <w:rPr>
                <w:rFonts w:ascii="Arial"/>
                <w:b w:val="false"/>
                <w:i w:val="false"/>
                <w:color w:val="000000"/>
                <w:sz w:val="15"/>
              </w:rPr>
              <w:t>K06</w:t>
            </w:r>
          </w:p>
          <w:bookmarkEnd w:id="2766"/>
        </w:tc>
        <w:tc>
          <w:tcPr>
            <w:tcW w:w="3586" w:type="dxa"/>
            <w:tcBorders>
              <w:top w:val="outset" w:color="000000" w:sz="8"/>
              <w:left w:val="outset" w:color="000000" w:sz="8"/>
              <w:bottom w:val="outset" w:color="000000" w:sz="8"/>
              <w:right w:val="outset" w:color="000000" w:sz="8"/>
            </w:tcBorders>
            <w:vAlign w:val="center"/>
          </w:tcPr>
          <w:bookmarkStart w:name="2816" w:id="2767"/>
          <w:p>
            <w:pPr>
              <w:spacing w:after="0"/>
              <w:ind w:left="0"/>
              <w:jc w:val="left"/>
            </w:pPr>
            <w:r>
              <w:rPr>
                <w:rFonts w:ascii="Arial"/>
                <w:b w:val="false"/>
                <w:i w:val="false"/>
                <w:color w:val="000000"/>
                <w:sz w:val="15"/>
              </w:rPr>
              <w:t>Операції на щитовидній залозі</w:t>
            </w:r>
          </w:p>
          <w:bookmarkEnd w:id="2767"/>
        </w:tc>
        <w:tc>
          <w:tcPr>
            <w:tcW w:w="3003" w:type="dxa"/>
            <w:tcBorders>
              <w:top w:val="outset" w:color="000000" w:sz="8"/>
              <w:left w:val="outset" w:color="000000" w:sz="8"/>
              <w:bottom w:val="outset" w:color="000000" w:sz="8"/>
              <w:right w:val="outset" w:color="000000" w:sz="8"/>
            </w:tcBorders>
            <w:vAlign w:val="center"/>
          </w:tcPr>
          <w:bookmarkStart w:name="2817" w:id="276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68"/>
        </w:tc>
        <w:tc>
          <w:tcPr>
            <w:tcW w:w="1938" w:type="dxa"/>
            <w:tcBorders>
              <w:top w:val="outset" w:color="000000" w:sz="8"/>
              <w:left w:val="outset" w:color="000000" w:sz="8"/>
              <w:bottom w:val="outset" w:color="000000" w:sz="8"/>
              <w:right w:val="outset" w:color="000000" w:sz="8"/>
            </w:tcBorders>
            <w:vAlign w:val="center"/>
          </w:tcPr>
          <w:bookmarkStart w:name="2818" w:id="2769"/>
          <w:p>
            <w:pPr>
              <w:spacing w:after="0"/>
              <w:ind w:left="0"/>
              <w:jc w:val="center"/>
            </w:pPr>
            <w:r>
              <w:rPr>
                <w:rFonts w:ascii="Arial"/>
                <w:b w:val="false"/>
                <w:i w:val="false"/>
                <w:color w:val="000000"/>
                <w:sz w:val="15"/>
              </w:rPr>
              <w:t>1,841</w:t>
            </w:r>
          </w:p>
          <w:bookmarkEnd w:id="27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19" w:id="2770"/>
          <w:p>
            <w:pPr>
              <w:spacing w:after="0"/>
              <w:ind w:left="0"/>
              <w:jc w:val="center"/>
            </w:pPr>
            <w:r>
              <w:rPr>
                <w:rFonts w:ascii="Arial"/>
                <w:b w:val="false"/>
                <w:i w:val="false"/>
                <w:color w:val="000000"/>
                <w:sz w:val="15"/>
              </w:rPr>
              <w:t>K06-01</w:t>
            </w:r>
          </w:p>
          <w:bookmarkEnd w:id="2770"/>
        </w:tc>
        <w:tc>
          <w:tcPr>
            <w:tcW w:w="3586" w:type="dxa"/>
            <w:tcBorders>
              <w:top w:val="outset" w:color="000000" w:sz="8"/>
              <w:left w:val="outset" w:color="000000" w:sz="8"/>
              <w:bottom w:val="outset" w:color="000000" w:sz="8"/>
              <w:right w:val="outset" w:color="000000" w:sz="8"/>
            </w:tcBorders>
            <w:vAlign w:val="center"/>
          </w:tcPr>
          <w:bookmarkStart w:name="2820" w:id="2771"/>
          <w:p>
            <w:pPr>
              <w:spacing w:after="0"/>
              <w:ind w:left="0"/>
              <w:jc w:val="left"/>
            </w:pPr>
            <w:r>
              <w:rPr>
                <w:rFonts w:ascii="Arial"/>
                <w:b w:val="false"/>
                <w:i w:val="false"/>
                <w:color w:val="000000"/>
                <w:sz w:val="15"/>
              </w:rPr>
              <w:t>Операції на щитовидній залозі до 24 годин</w:t>
            </w:r>
          </w:p>
          <w:bookmarkEnd w:id="2771"/>
        </w:tc>
        <w:tc>
          <w:tcPr>
            <w:tcW w:w="3003" w:type="dxa"/>
            <w:tcBorders>
              <w:top w:val="outset" w:color="000000" w:sz="8"/>
              <w:left w:val="outset" w:color="000000" w:sz="8"/>
              <w:bottom w:val="outset" w:color="000000" w:sz="8"/>
              <w:right w:val="outset" w:color="000000" w:sz="8"/>
            </w:tcBorders>
            <w:vAlign w:val="center"/>
          </w:tcPr>
          <w:bookmarkStart w:name="2821" w:id="277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772"/>
        </w:tc>
        <w:tc>
          <w:tcPr>
            <w:tcW w:w="1938" w:type="dxa"/>
            <w:tcBorders>
              <w:top w:val="outset" w:color="000000" w:sz="8"/>
              <w:left w:val="outset" w:color="000000" w:sz="8"/>
              <w:bottom w:val="outset" w:color="000000" w:sz="8"/>
              <w:right w:val="outset" w:color="000000" w:sz="8"/>
            </w:tcBorders>
            <w:vAlign w:val="center"/>
          </w:tcPr>
          <w:bookmarkStart w:name="2822" w:id="2773"/>
          <w:p>
            <w:pPr>
              <w:spacing w:after="0"/>
              <w:ind w:left="0"/>
              <w:jc w:val="center"/>
            </w:pPr>
            <w:r>
              <w:rPr>
                <w:rFonts w:ascii="Arial"/>
                <w:b w:val="false"/>
                <w:i w:val="false"/>
                <w:color w:val="000000"/>
                <w:sz w:val="15"/>
              </w:rPr>
              <w:t>1,841</w:t>
            </w:r>
          </w:p>
          <w:bookmarkEnd w:id="27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23" w:id="2774"/>
          <w:p>
            <w:pPr>
              <w:spacing w:after="0"/>
              <w:ind w:left="0"/>
              <w:jc w:val="center"/>
            </w:pPr>
            <w:r>
              <w:rPr>
                <w:rFonts w:ascii="Arial"/>
                <w:b w:val="false"/>
                <w:i w:val="false"/>
                <w:color w:val="000000"/>
                <w:sz w:val="15"/>
              </w:rPr>
              <w:t>K08</w:t>
            </w:r>
          </w:p>
          <w:bookmarkEnd w:id="2774"/>
        </w:tc>
        <w:tc>
          <w:tcPr>
            <w:tcW w:w="3586" w:type="dxa"/>
            <w:tcBorders>
              <w:top w:val="outset" w:color="000000" w:sz="8"/>
              <w:left w:val="outset" w:color="000000" w:sz="8"/>
              <w:bottom w:val="outset" w:color="000000" w:sz="8"/>
              <w:right w:val="outset" w:color="000000" w:sz="8"/>
            </w:tcBorders>
            <w:vAlign w:val="center"/>
          </w:tcPr>
          <w:bookmarkStart w:name="2824" w:id="2775"/>
          <w:p>
            <w:pPr>
              <w:spacing w:after="0"/>
              <w:ind w:left="0"/>
              <w:jc w:val="left"/>
            </w:pPr>
            <w:r>
              <w:rPr>
                <w:rFonts w:ascii="Arial"/>
                <w:b w:val="false"/>
                <w:i w:val="false"/>
                <w:color w:val="000000"/>
                <w:sz w:val="15"/>
              </w:rPr>
              <w:t>Операції на щитоподібно-під'язиковій ділянці</w:t>
            </w:r>
          </w:p>
          <w:bookmarkEnd w:id="2775"/>
        </w:tc>
        <w:tc>
          <w:tcPr>
            <w:tcW w:w="3003" w:type="dxa"/>
            <w:tcBorders>
              <w:top w:val="outset" w:color="000000" w:sz="8"/>
              <w:left w:val="outset" w:color="000000" w:sz="8"/>
              <w:bottom w:val="outset" w:color="000000" w:sz="8"/>
              <w:right w:val="outset" w:color="000000" w:sz="8"/>
            </w:tcBorders>
            <w:vAlign w:val="center"/>
          </w:tcPr>
          <w:bookmarkStart w:name="2825" w:id="277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76"/>
        </w:tc>
        <w:tc>
          <w:tcPr>
            <w:tcW w:w="1938" w:type="dxa"/>
            <w:tcBorders>
              <w:top w:val="outset" w:color="000000" w:sz="8"/>
              <w:left w:val="outset" w:color="000000" w:sz="8"/>
              <w:bottom w:val="outset" w:color="000000" w:sz="8"/>
              <w:right w:val="outset" w:color="000000" w:sz="8"/>
            </w:tcBorders>
            <w:vAlign w:val="center"/>
          </w:tcPr>
          <w:bookmarkStart w:name="2826" w:id="2777"/>
          <w:p>
            <w:pPr>
              <w:spacing w:after="0"/>
              <w:ind w:left="0"/>
              <w:jc w:val="center"/>
            </w:pPr>
            <w:r>
              <w:rPr>
                <w:rFonts w:ascii="Arial"/>
                <w:b w:val="false"/>
                <w:i w:val="false"/>
                <w:color w:val="000000"/>
                <w:sz w:val="15"/>
              </w:rPr>
              <w:t>1,72</w:t>
            </w:r>
          </w:p>
          <w:bookmarkEnd w:id="27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27" w:id="2778"/>
          <w:p>
            <w:pPr>
              <w:spacing w:after="0"/>
              <w:ind w:left="0"/>
              <w:jc w:val="center"/>
            </w:pPr>
            <w:r>
              <w:rPr>
                <w:rFonts w:ascii="Arial"/>
                <w:b w:val="false"/>
                <w:i w:val="false"/>
                <w:color w:val="000000"/>
                <w:sz w:val="15"/>
              </w:rPr>
              <w:t>K09</w:t>
            </w:r>
          </w:p>
          <w:bookmarkEnd w:id="2778"/>
        </w:tc>
        <w:tc>
          <w:tcPr>
            <w:tcW w:w="3586" w:type="dxa"/>
            <w:tcBorders>
              <w:top w:val="outset" w:color="000000" w:sz="8"/>
              <w:left w:val="outset" w:color="000000" w:sz="8"/>
              <w:bottom w:val="outset" w:color="000000" w:sz="8"/>
              <w:right w:val="outset" w:color="000000" w:sz="8"/>
            </w:tcBorders>
            <w:vAlign w:val="center"/>
          </w:tcPr>
          <w:bookmarkStart w:name="2828" w:id="2779"/>
          <w:p>
            <w:pPr>
              <w:spacing w:after="0"/>
              <w:ind w:left="0"/>
              <w:jc w:val="left"/>
            </w:pPr>
            <w:r>
              <w:rPr>
                <w:rFonts w:ascii="Arial"/>
                <w:b w:val="false"/>
                <w:i w:val="false"/>
                <w:color w:val="000000"/>
                <w:sz w:val="15"/>
              </w:rPr>
              <w:t>Інші загальні втручання, пов'язані з порушеннями ендокринного, травного і метаболічного характеру</w:t>
            </w:r>
          </w:p>
          <w:bookmarkEnd w:id="2779"/>
        </w:tc>
        <w:tc>
          <w:tcPr>
            <w:tcW w:w="3003" w:type="dxa"/>
            <w:tcBorders>
              <w:top w:val="outset" w:color="000000" w:sz="8"/>
              <w:left w:val="outset" w:color="000000" w:sz="8"/>
              <w:bottom w:val="outset" w:color="000000" w:sz="8"/>
              <w:right w:val="outset" w:color="000000" w:sz="8"/>
            </w:tcBorders>
            <w:vAlign w:val="center"/>
          </w:tcPr>
          <w:bookmarkStart w:name="2829" w:id="278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80"/>
        </w:tc>
        <w:tc>
          <w:tcPr>
            <w:tcW w:w="1938" w:type="dxa"/>
            <w:tcBorders>
              <w:top w:val="outset" w:color="000000" w:sz="8"/>
              <w:left w:val="outset" w:color="000000" w:sz="8"/>
              <w:bottom w:val="outset" w:color="000000" w:sz="8"/>
              <w:right w:val="outset" w:color="000000" w:sz="8"/>
            </w:tcBorders>
            <w:vAlign w:val="center"/>
          </w:tcPr>
          <w:bookmarkStart w:name="2830" w:id="2781"/>
          <w:p>
            <w:pPr>
              <w:spacing w:after="0"/>
              <w:ind w:left="0"/>
              <w:jc w:val="center"/>
            </w:pPr>
            <w:r>
              <w:rPr>
                <w:rFonts w:ascii="Arial"/>
                <w:b w:val="false"/>
                <w:i w:val="false"/>
                <w:color w:val="000000"/>
                <w:sz w:val="15"/>
              </w:rPr>
              <w:t>2,799</w:t>
            </w:r>
          </w:p>
          <w:bookmarkEnd w:id="27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31" w:id="2782"/>
          <w:p>
            <w:pPr>
              <w:spacing w:after="0"/>
              <w:ind w:left="0"/>
              <w:jc w:val="center"/>
            </w:pPr>
            <w:r>
              <w:rPr>
                <w:rFonts w:ascii="Arial"/>
                <w:b w:val="false"/>
                <w:i w:val="false"/>
                <w:color w:val="000000"/>
                <w:sz w:val="15"/>
              </w:rPr>
              <w:t>K10</w:t>
            </w:r>
          </w:p>
          <w:bookmarkEnd w:id="2782"/>
        </w:tc>
        <w:tc>
          <w:tcPr>
            <w:tcW w:w="3586" w:type="dxa"/>
            <w:tcBorders>
              <w:top w:val="outset" w:color="000000" w:sz="8"/>
              <w:left w:val="outset" w:color="000000" w:sz="8"/>
              <w:bottom w:val="outset" w:color="000000" w:sz="8"/>
              <w:right w:val="outset" w:color="000000" w:sz="8"/>
            </w:tcBorders>
            <w:vAlign w:val="center"/>
          </w:tcPr>
          <w:bookmarkStart w:name="2832" w:id="2783"/>
          <w:p>
            <w:pPr>
              <w:spacing w:after="0"/>
              <w:ind w:left="0"/>
              <w:jc w:val="left"/>
            </w:pPr>
            <w:r>
              <w:rPr>
                <w:rFonts w:ascii="Arial"/>
                <w:b w:val="false"/>
                <w:i w:val="false"/>
                <w:color w:val="000000"/>
                <w:sz w:val="15"/>
              </w:rPr>
              <w:t>Ревізійні та відкриті баріатричні операції</w:t>
            </w:r>
          </w:p>
          <w:bookmarkEnd w:id="2783"/>
        </w:tc>
        <w:tc>
          <w:tcPr>
            <w:tcW w:w="3003" w:type="dxa"/>
            <w:tcBorders>
              <w:top w:val="outset" w:color="000000" w:sz="8"/>
              <w:left w:val="outset" w:color="000000" w:sz="8"/>
              <w:bottom w:val="outset" w:color="000000" w:sz="8"/>
              <w:right w:val="outset" w:color="000000" w:sz="8"/>
            </w:tcBorders>
            <w:vAlign w:val="center"/>
          </w:tcPr>
          <w:bookmarkStart w:name="2833" w:id="278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84"/>
        </w:tc>
        <w:tc>
          <w:tcPr>
            <w:tcW w:w="1938" w:type="dxa"/>
            <w:tcBorders>
              <w:top w:val="outset" w:color="000000" w:sz="8"/>
              <w:left w:val="outset" w:color="000000" w:sz="8"/>
              <w:bottom w:val="outset" w:color="000000" w:sz="8"/>
              <w:right w:val="outset" w:color="000000" w:sz="8"/>
            </w:tcBorders>
            <w:vAlign w:val="center"/>
          </w:tcPr>
          <w:bookmarkStart w:name="2834" w:id="2785"/>
          <w:p>
            <w:pPr>
              <w:spacing w:after="0"/>
              <w:ind w:left="0"/>
              <w:jc w:val="center"/>
            </w:pPr>
            <w:r>
              <w:rPr>
                <w:rFonts w:ascii="Arial"/>
                <w:b w:val="false"/>
                <w:i w:val="false"/>
                <w:color w:val="000000"/>
                <w:sz w:val="15"/>
              </w:rPr>
              <w:t>3,2</w:t>
            </w:r>
          </w:p>
          <w:bookmarkEnd w:id="27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35" w:id="2786"/>
          <w:p>
            <w:pPr>
              <w:spacing w:after="0"/>
              <w:ind w:left="0"/>
              <w:jc w:val="center"/>
            </w:pPr>
            <w:r>
              <w:rPr>
                <w:rFonts w:ascii="Arial"/>
                <w:b w:val="false"/>
                <w:i w:val="false"/>
                <w:color w:val="000000"/>
                <w:sz w:val="15"/>
              </w:rPr>
              <w:t>K11</w:t>
            </w:r>
          </w:p>
          <w:bookmarkEnd w:id="2786"/>
        </w:tc>
        <w:tc>
          <w:tcPr>
            <w:tcW w:w="3586" w:type="dxa"/>
            <w:tcBorders>
              <w:top w:val="outset" w:color="000000" w:sz="8"/>
              <w:left w:val="outset" w:color="000000" w:sz="8"/>
              <w:bottom w:val="outset" w:color="000000" w:sz="8"/>
              <w:right w:val="outset" w:color="000000" w:sz="8"/>
            </w:tcBorders>
            <w:vAlign w:val="center"/>
          </w:tcPr>
          <w:bookmarkStart w:name="2836" w:id="2787"/>
          <w:p>
            <w:pPr>
              <w:spacing w:after="0"/>
              <w:ind w:left="0"/>
              <w:jc w:val="left"/>
            </w:pPr>
            <w:r>
              <w:rPr>
                <w:rFonts w:ascii="Arial"/>
                <w:b w:val="false"/>
                <w:i w:val="false"/>
                <w:color w:val="000000"/>
                <w:sz w:val="15"/>
              </w:rPr>
              <w:t>Великі лапароскопічні баріатричні операції</w:t>
            </w:r>
          </w:p>
          <w:bookmarkEnd w:id="2787"/>
        </w:tc>
        <w:tc>
          <w:tcPr>
            <w:tcW w:w="3003" w:type="dxa"/>
            <w:tcBorders>
              <w:top w:val="outset" w:color="000000" w:sz="8"/>
              <w:left w:val="outset" w:color="000000" w:sz="8"/>
              <w:bottom w:val="outset" w:color="000000" w:sz="8"/>
              <w:right w:val="outset" w:color="000000" w:sz="8"/>
            </w:tcBorders>
            <w:vAlign w:val="center"/>
          </w:tcPr>
          <w:bookmarkStart w:name="2837" w:id="278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88"/>
        </w:tc>
        <w:tc>
          <w:tcPr>
            <w:tcW w:w="1938" w:type="dxa"/>
            <w:tcBorders>
              <w:top w:val="outset" w:color="000000" w:sz="8"/>
              <w:left w:val="outset" w:color="000000" w:sz="8"/>
              <w:bottom w:val="outset" w:color="000000" w:sz="8"/>
              <w:right w:val="outset" w:color="000000" w:sz="8"/>
            </w:tcBorders>
            <w:vAlign w:val="center"/>
          </w:tcPr>
          <w:bookmarkStart w:name="2838" w:id="2789"/>
          <w:p>
            <w:pPr>
              <w:spacing w:after="0"/>
              <w:ind w:left="0"/>
              <w:jc w:val="center"/>
            </w:pPr>
            <w:r>
              <w:rPr>
                <w:rFonts w:ascii="Arial"/>
                <w:b w:val="false"/>
                <w:i w:val="false"/>
                <w:color w:val="000000"/>
                <w:sz w:val="15"/>
              </w:rPr>
              <w:t>1,896</w:t>
            </w:r>
          </w:p>
          <w:bookmarkEnd w:id="27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39" w:id="2790"/>
          <w:p>
            <w:pPr>
              <w:spacing w:after="0"/>
              <w:ind w:left="0"/>
              <w:jc w:val="center"/>
            </w:pPr>
            <w:r>
              <w:rPr>
                <w:rFonts w:ascii="Arial"/>
                <w:b w:val="false"/>
                <w:i w:val="false"/>
                <w:color w:val="000000"/>
                <w:sz w:val="15"/>
              </w:rPr>
              <w:t>K12</w:t>
            </w:r>
          </w:p>
          <w:bookmarkEnd w:id="2790"/>
        </w:tc>
        <w:tc>
          <w:tcPr>
            <w:tcW w:w="3586" w:type="dxa"/>
            <w:tcBorders>
              <w:top w:val="outset" w:color="000000" w:sz="8"/>
              <w:left w:val="outset" w:color="000000" w:sz="8"/>
              <w:bottom w:val="outset" w:color="000000" w:sz="8"/>
              <w:right w:val="outset" w:color="000000" w:sz="8"/>
            </w:tcBorders>
            <w:vAlign w:val="center"/>
          </w:tcPr>
          <w:bookmarkStart w:name="2840" w:id="2791"/>
          <w:p>
            <w:pPr>
              <w:spacing w:after="0"/>
              <w:ind w:left="0"/>
              <w:jc w:val="left"/>
            </w:pPr>
            <w:r>
              <w:rPr>
                <w:rFonts w:ascii="Arial"/>
                <w:b w:val="false"/>
                <w:i w:val="false"/>
                <w:color w:val="000000"/>
                <w:sz w:val="15"/>
              </w:rPr>
              <w:t>Інші баріатричні операції</w:t>
            </w:r>
          </w:p>
          <w:bookmarkEnd w:id="2791"/>
        </w:tc>
        <w:tc>
          <w:tcPr>
            <w:tcW w:w="3003" w:type="dxa"/>
            <w:tcBorders>
              <w:top w:val="outset" w:color="000000" w:sz="8"/>
              <w:left w:val="outset" w:color="000000" w:sz="8"/>
              <w:bottom w:val="outset" w:color="000000" w:sz="8"/>
              <w:right w:val="outset" w:color="000000" w:sz="8"/>
            </w:tcBorders>
            <w:vAlign w:val="center"/>
          </w:tcPr>
          <w:bookmarkStart w:name="2841" w:id="279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92"/>
        </w:tc>
        <w:tc>
          <w:tcPr>
            <w:tcW w:w="1938" w:type="dxa"/>
            <w:tcBorders>
              <w:top w:val="outset" w:color="000000" w:sz="8"/>
              <w:left w:val="outset" w:color="000000" w:sz="8"/>
              <w:bottom w:val="outset" w:color="000000" w:sz="8"/>
              <w:right w:val="outset" w:color="000000" w:sz="8"/>
            </w:tcBorders>
            <w:vAlign w:val="center"/>
          </w:tcPr>
          <w:bookmarkStart w:name="2842" w:id="2793"/>
          <w:p>
            <w:pPr>
              <w:spacing w:after="0"/>
              <w:ind w:left="0"/>
              <w:jc w:val="center"/>
            </w:pPr>
            <w:r>
              <w:rPr>
                <w:rFonts w:ascii="Arial"/>
                <w:b w:val="false"/>
                <w:i w:val="false"/>
                <w:color w:val="000000"/>
                <w:sz w:val="15"/>
              </w:rPr>
              <w:t>1,466</w:t>
            </w:r>
          </w:p>
          <w:bookmarkEnd w:id="27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43" w:id="2794"/>
          <w:p>
            <w:pPr>
              <w:spacing w:after="0"/>
              <w:ind w:left="0"/>
              <w:jc w:val="center"/>
            </w:pPr>
            <w:r>
              <w:rPr>
                <w:rFonts w:ascii="Arial"/>
                <w:b w:val="false"/>
                <w:i w:val="false"/>
                <w:color w:val="000000"/>
                <w:sz w:val="15"/>
              </w:rPr>
              <w:t>K13</w:t>
            </w:r>
          </w:p>
          <w:bookmarkEnd w:id="2794"/>
        </w:tc>
        <w:tc>
          <w:tcPr>
            <w:tcW w:w="3586" w:type="dxa"/>
            <w:tcBorders>
              <w:top w:val="outset" w:color="000000" w:sz="8"/>
              <w:left w:val="outset" w:color="000000" w:sz="8"/>
              <w:bottom w:val="outset" w:color="000000" w:sz="8"/>
              <w:right w:val="outset" w:color="000000" w:sz="8"/>
            </w:tcBorders>
            <w:vAlign w:val="center"/>
          </w:tcPr>
          <w:bookmarkStart w:name="2844" w:id="2795"/>
          <w:p>
            <w:pPr>
              <w:spacing w:after="0"/>
              <w:ind w:left="0"/>
              <w:jc w:val="left"/>
            </w:pPr>
            <w:r>
              <w:rPr>
                <w:rFonts w:ascii="Arial"/>
                <w:b w:val="false"/>
                <w:i w:val="false"/>
                <w:color w:val="000000"/>
                <w:sz w:val="15"/>
              </w:rPr>
              <w:t>Загальні пластичні втручання при ендокринних, травних і метаболічних розладах</w:t>
            </w:r>
          </w:p>
          <w:bookmarkEnd w:id="2795"/>
        </w:tc>
        <w:tc>
          <w:tcPr>
            <w:tcW w:w="3003" w:type="dxa"/>
            <w:tcBorders>
              <w:top w:val="outset" w:color="000000" w:sz="8"/>
              <w:left w:val="outset" w:color="000000" w:sz="8"/>
              <w:bottom w:val="outset" w:color="000000" w:sz="8"/>
              <w:right w:val="outset" w:color="000000" w:sz="8"/>
            </w:tcBorders>
            <w:vAlign w:val="center"/>
          </w:tcPr>
          <w:bookmarkStart w:name="2845" w:id="279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796"/>
        </w:tc>
        <w:tc>
          <w:tcPr>
            <w:tcW w:w="1938" w:type="dxa"/>
            <w:tcBorders>
              <w:top w:val="outset" w:color="000000" w:sz="8"/>
              <w:left w:val="outset" w:color="000000" w:sz="8"/>
              <w:bottom w:val="outset" w:color="000000" w:sz="8"/>
              <w:right w:val="outset" w:color="000000" w:sz="8"/>
            </w:tcBorders>
            <w:vAlign w:val="center"/>
          </w:tcPr>
          <w:bookmarkStart w:name="2846" w:id="2797"/>
          <w:p>
            <w:pPr>
              <w:spacing w:after="0"/>
              <w:ind w:left="0"/>
              <w:jc w:val="center"/>
            </w:pPr>
            <w:r>
              <w:rPr>
                <w:rFonts w:ascii="Arial"/>
                <w:b w:val="false"/>
                <w:i w:val="false"/>
                <w:color w:val="000000"/>
                <w:sz w:val="15"/>
              </w:rPr>
              <w:t>1,82</w:t>
            </w:r>
          </w:p>
          <w:bookmarkEnd w:id="27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47" w:id="2798"/>
          <w:p>
            <w:pPr>
              <w:spacing w:after="0"/>
              <w:ind w:left="0"/>
              <w:jc w:val="center"/>
            </w:pPr>
            <w:r>
              <w:rPr>
                <w:rFonts w:ascii="Arial"/>
                <w:b w:val="false"/>
                <w:i w:val="false"/>
                <w:color w:val="000000"/>
                <w:sz w:val="15"/>
              </w:rPr>
              <w:t>K40</w:t>
            </w:r>
          </w:p>
          <w:bookmarkEnd w:id="2798"/>
        </w:tc>
        <w:tc>
          <w:tcPr>
            <w:tcW w:w="3586" w:type="dxa"/>
            <w:tcBorders>
              <w:top w:val="outset" w:color="000000" w:sz="8"/>
              <w:left w:val="outset" w:color="000000" w:sz="8"/>
              <w:bottom w:val="outset" w:color="000000" w:sz="8"/>
              <w:right w:val="outset" w:color="000000" w:sz="8"/>
            </w:tcBorders>
            <w:vAlign w:val="center"/>
          </w:tcPr>
          <w:bookmarkStart w:name="2848" w:id="2799"/>
          <w:p>
            <w:pPr>
              <w:spacing w:after="0"/>
              <w:ind w:left="0"/>
              <w:jc w:val="left"/>
            </w:pPr>
            <w:r>
              <w:rPr>
                <w:rFonts w:ascii="Arial"/>
                <w:b w:val="false"/>
                <w:i w:val="false"/>
                <w:color w:val="000000"/>
                <w:sz w:val="15"/>
              </w:rPr>
              <w:t>Ендоскопічні процедури і діагностичні обстеження при метаболічних розладах</w:t>
            </w:r>
          </w:p>
          <w:bookmarkEnd w:id="2799"/>
        </w:tc>
        <w:tc>
          <w:tcPr>
            <w:tcW w:w="3003" w:type="dxa"/>
            <w:tcBorders>
              <w:top w:val="outset" w:color="000000" w:sz="8"/>
              <w:left w:val="outset" w:color="000000" w:sz="8"/>
              <w:bottom w:val="outset" w:color="000000" w:sz="8"/>
              <w:right w:val="outset" w:color="000000" w:sz="8"/>
            </w:tcBorders>
            <w:vAlign w:val="center"/>
          </w:tcPr>
          <w:bookmarkStart w:name="2849" w:id="2800"/>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800"/>
        </w:tc>
        <w:tc>
          <w:tcPr>
            <w:tcW w:w="1938" w:type="dxa"/>
            <w:tcBorders>
              <w:top w:val="outset" w:color="000000" w:sz="8"/>
              <w:left w:val="outset" w:color="000000" w:sz="8"/>
              <w:bottom w:val="outset" w:color="000000" w:sz="8"/>
              <w:right w:val="outset" w:color="000000" w:sz="8"/>
            </w:tcBorders>
            <w:vAlign w:val="center"/>
          </w:tcPr>
          <w:bookmarkStart w:name="2850" w:id="2801"/>
          <w:p>
            <w:pPr>
              <w:spacing w:after="0"/>
              <w:ind w:left="0"/>
              <w:jc w:val="center"/>
            </w:pPr>
            <w:r>
              <w:rPr>
                <w:rFonts w:ascii="Arial"/>
                <w:b w:val="false"/>
                <w:i w:val="false"/>
                <w:color w:val="000000"/>
                <w:sz w:val="15"/>
              </w:rPr>
              <w:t>1,043</w:t>
            </w:r>
          </w:p>
          <w:bookmarkEnd w:id="28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51" w:id="2802"/>
          <w:p>
            <w:pPr>
              <w:spacing w:after="0"/>
              <w:ind w:left="0"/>
              <w:jc w:val="center"/>
            </w:pPr>
            <w:r>
              <w:rPr>
                <w:rFonts w:ascii="Arial"/>
                <w:b w:val="false"/>
                <w:i w:val="false"/>
                <w:color w:val="000000"/>
                <w:sz w:val="15"/>
              </w:rPr>
              <w:t>K40-01</w:t>
            </w:r>
          </w:p>
          <w:bookmarkEnd w:id="2802"/>
        </w:tc>
        <w:tc>
          <w:tcPr>
            <w:tcW w:w="3586" w:type="dxa"/>
            <w:tcBorders>
              <w:top w:val="outset" w:color="000000" w:sz="8"/>
              <w:left w:val="outset" w:color="000000" w:sz="8"/>
              <w:bottom w:val="outset" w:color="000000" w:sz="8"/>
              <w:right w:val="outset" w:color="000000" w:sz="8"/>
            </w:tcBorders>
            <w:vAlign w:val="center"/>
          </w:tcPr>
          <w:bookmarkStart w:name="2852" w:id="2803"/>
          <w:p>
            <w:pPr>
              <w:spacing w:after="0"/>
              <w:ind w:left="0"/>
              <w:jc w:val="left"/>
            </w:pPr>
            <w:r>
              <w:rPr>
                <w:rFonts w:ascii="Arial"/>
                <w:b w:val="false"/>
                <w:i w:val="false"/>
                <w:color w:val="000000"/>
                <w:sz w:val="15"/>
              </w:rPr>
              <w:t>Ендоскопічні процедури і діагностичні обстеження при метаболічних розладах до 24 годин</w:t>
            </w:r>
          </w:p>
          <w:bookmarkEnd w:id="2803"/>
        </w:tc>
        <w:tc>
          <w:tcPr>
            <w:tcW w:w="3003" w:type="dxa"/>
            <w:tcBorders>
              <w:top w:val="outset" w:color="000000" w:sz="8"/>
              <w:left w:val="outset" w:color="000000" w:sz="8"/>
              <w:bottom w:val="outset" w:color="000000" w:sz="8"/>
              <w:right w:val="outset" w:color="000000" w:sz="8"/>
            </w:tcBorders>
            <w:vAlign w:val="center"/>
          </w:tcPr>
          <w:bookmarkStart w:name="2853" w:id="280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804"/>
        </w:tc>
        <w:tc>
          <w:tcPr>
            <w:tcW w:w="1938" w:type="dxa"/>
            <w:tcBorders>
              <w:top w:val="outset" w:color="000000" w:sz="8"/>
              <w:left w:val="outset" w:color="000000" w:sz="8"/>
              <w:bottom w:val="outset" w:color="000000" w:sz="8"/>
              <w:right w:val="outset" w:color="000000" w:sz="8"/>
            </w:tcBorders>
            <w:vAlign w:val="center"/>
          </w:tcPr>
          <w:bookmarkStart w:name="2854" w:id="2805"/>
          <w:p>
            <w:pPr>
              <w:spacing w:after="0"/>
              <w:ind w:left="0"/>
              <w:jc w:val="center"/>
            </w:pPr>
            <w:r>
              <w:rPr>
                <w:rFonts w:ascii="Arial"/>
                <w:b w:val="false"/>
                <w:i w:val="false"/>
                <w:color w:val="000000"/>
                <w:sz w:val="15"/>
              </w:rPr>
              <w:t>1,043</w:t>
            </w:r>
          </w:p>
          <w:bookmarkEnd w:id="28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55" w:id="2806"/>
          <w:p>
            <w:pPr>
              <w:spacing w:after="0"/>
              <w:ind w:left="0"/>
              <w:jc w:val="center"/>
            </w:pPr>
            <w:r>
              <w:rPr>
                <w:rFonts w:ascii="Arial"/>
                <w:b w:val="false"/>
                <w:i w:val="false"/>
                <w:color w:val="000000"/>
                <w:sz w:val="15"/>
              </w:rPr>
              <w:t>K60</w:t>
            </w:r>
          </w:p>
          <w:bookmarkEnd w:id="2806"/>
        </w:tc>
        <w:tc>
          <w:tcPr>
            <w:tcW w:w="3586" w:type="dxa"/>
            <w:tcBorders>
              <w:top w:val="outset" w:color="000000" w:sz="8"/>
              <w:left w:val="outset" w:color="000000" w:sz="8"/>
              <w:bottom w:val="outset" w:color="000000" w:sz="8"/>
              <w:right w:val="outset" w:color="000000" w:sz="8"/>
            </w:tcBorders>
            <w:vAlign w:val="center"/>
          </w:tcPr>
          <w:bookmarkStart w:name="2856" w:id="2807"/>
          <w:p>
            <w:pPr>
              <w:spacing w:after="0"/>
              <w:ind w:left="0"/>
              <w:jc w:val="left"/>
            </w:pPr>
            <w:r>
              <w:rPr>
                <w:rFonts w:ascii="Arial"/>
                <w:b w:val="false"/>
                <w:i w:val="false"/>
                <w:color w:val="000000"/>
                <w:sz w:val="15"/>
              </w:rPr>
              <w:t>Діабет</w:t>
            </w:r>
          </w:p>
          <w:bookmarkEnd w:id="2807"/>
        </w:tc>
        <w:tc>
          <w:tcPr>
            <w:tcW w:w="3003" w:type="dxa"/>
            <w:tcBorders>
              <w:top w:val="outset" w:color="000000" w:sz="8"/>
              <w:left w:val="outset" w:color="000000" w:sz="8"/>
              <w:bottom w:val="outset" w:color="000000" w:sz="8"/>
              <w:right w:val="outset" w:color="000000" w:sz="8"/>
            </w:tcBorders>
            <w:vAlign w:val="center"/>
          </w:tcPr>
          <w:bookmarkStart w:name="2857" w:id="280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808"/>
        </w:tc>
        <w:tc>
          <w:tcPr>
            <w:tcW w:w="1938" w:type="dxa"/>
            <w:tcBorders>
              <w:top w:val="outset" w:color="000000" w:sz="8"/>
              <w:left w:val="outset" w:color="000000" w:sz="8"/>
              <w:bottom w:val="outset" w:color="000000" w:sz="8"/>
              <w:right w:val="outset" w:color="000000" w:sz="8"/>
            </w:tcBorders>
            <w:vAlign w:val="center"/>
          </w:tcPr>
          <w:bookmarkStart w:name="2858" w:id="2809"/>
          <w:p>
            <w:pPr>
              <w:spacing w:after="0"/>
              <w:ind w:left="0"/>
              <w:jc w:val="center"/>
            </w:pPr>
            <w:r>
              <w:rPr>
                <w:rFonts w:ascii="Arial"/>
                <w:b w:val="false"/>
                <w:i w:val="false"/>
                <w:color w:val="000000"/>
                <w:sz w:val="15"/>
              </w:rPr>
              <w:t>0,865</w:t>
            </w:r>
          </w:p>
          <w:bookmarkEnd w:id="28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59" w:id="2810"/>
          <w:p>
            <w:pPr>
              <w:spacing w:after="0"/>
              <w:ind w:left="0"/>
              <w:jc w:val="center"/>
            </w:pPr>
            <w:r>
              <w:rPr>
                <w:rFonts w:ascii="Arial"/>
                <w:b w:val="false"/>
                <w:i w:val="false"/>
                <w:color w:val="000000"/>
                <w:sz w:val="15"/>
              </w:rPr>
              <w:t>K61</w:t>
            </w:r>
          </w:p>
          <w:bookmarkEnd w:id="2810"/>
        </w:tc>
        <w:tc>
          <w:tcPr>
            <w:tcW w:w="3586" w:type="dxa"/>
            <w:tcBorders>
              <w:top w:val="outset" w:color="000000" w:sz="8"/>
              <w:left w:val="outset" w:color="000000" w:sz="8"/>
              <w:bottom w:val="outset" w:color="000000" w:sz="8"/>
              <w:right w:val="outset" w:color="000000" w:sz="8"/>
            </w:tcBorders>
            <w:vAlign w:val="center"/>
          </w:tcPr>
          <w:bookmarkStart w:name="2860" w:id="2811"/>
          <w:p>
            <w:pPr>
              <w:spacing w:after="0"/>
              <w:ind w:left="0"/>
              <w:jc w:val="left"/>
            </w:pPr>
            <w:r>
              <w:rPr>
                <w:rFonts w:ascii="Arial"/>
                <w:b w:val="false"/>
                <w:i w:val="false"/>
                <w:color w:val="000000"/>
                <w:sz w:val="15"/>
              </w:rPr>
              <w:t>Важкі порушення травлення</w:t>
            </w:r>
          </w:p>
          <w:bookmarkEnd w:id="2811"/>
        </w:tc>
        <w:tc>
          <w:tcPr>
            <w:tcW w:w="3003" w:type="dxa"/>
            <w:tcBorders>
              <w:top w:val="outset" w:color="000000" w:sz="8"/>
              <w:left w:val="outset" w:color="000000" w:sz="8"/>
              <w:bottom w:val="outset" w:color="000000" w:sz="8"/>
              <w:right w:val="outset" w:color="000000" w:sz="8"/>
            </w:tcBorders>
            <w:vAlign w:val="center"/>
          </w:tcPr>
          <w:bookmarkStart w:name="2861" w:id="281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812"/>
        </w:tc>
        <w:tc>
          <w:tcPr>
            <w:tcW w:w="1938" w:type="dxa"/>
            <w:tcBorders>
              <w:top w:val="outset" w:color="000000" w:sz="8"/>
              <w:left w:val="outset" w:color="000000" w:sz="8"/>
              <w:bottom w:val="outset" w:color="000000" w:sz="8"/>
              <w:right w:val="outset" w:color="000000" w:sz="8"/>
            </w:tcBorders>
            <w:vAlign w:val="center"/>
          </w:tcPr>
          <w:bookmarkStart w:name="2862" w:id="2813"/>
          <w:p>
            <w:pPr>
              <w:spacing w:after="0"/>
              <w:ind w:left="0"/>
              <w:jc w:val="center"/>
            </w:pPr>
            <w:r>
              <w:rPr>
                <w:rFonts w:ascii="Arial"/>
                <w:b w:val="false"/>
                <w:i w:val="false"/>
                <w:color w:val="000000"/>
                <w:sz w:val="15"/>
              </w:rPr>
              <w:t>1,948</w:t>
            </w:r>
          </w:p>
          <w:bookmarkEnd w:id="28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63" w:id="2814"/>
          <w:p>
            <w:pPr>
              <w:spacing w:after="0"/>
              <w:ind w:left="0"/>
              <w:jc w:val="center"/>
            </w:pPr>
            <w:r>
              <w:rPr>
                <w:rFonts w:ascii="Arial"/>
                <w:b w:val="false"/>
                <w:i w:val="false"/>
                <w:color w:val="000000"/>
                <w:sz w:val="15"/>
              </w:rPr>
              <w:t>K62</w:t>
            </w:r>
          </w:p>
          <w:bookmarkEnd w:id="2814"/>
        </w:tc>
        <w:tc>
          <w:tcPr>
            <w:tcW w:w="3586" w:type="dxa"/>
            <w:tcBorders>
              <w:top w:val="outset" w:color="000000" w:sz="8"/>
              <w:left w:val="outset" w:color="000000" w:sz="8"/>
              <w:bottom w:val="outset" w:color="000000" w:sz="8"/>
              <w:right w:val="outset" w:color="000000" w:sz="8"/>
            </w:tcBorders>
            <w:vAlign w:val="center"/>
          </w:tcPr>
          <w:bookmarkStart w:name="2864" w:id="2815"/>
          <w:p>
            <w:pPr>
              <w:spacing w:after="0"/>
              <w:ind w:left="0"/>
              <w:jc w:val="left"/>
            </w:pPr>
            <w:r>
              <w:rPr>
                <w:rFonts w:ascii="Arial"/>
                <w:b w:val="false"/>
                <w:i w:val="false"/>
                <w:color w:val="000000"/>
                <w:sz w:val="15"/>
              </w:rPr>
              <w:t>Інші метаболічні розлади</w:t>
            </w:r>
          </w:p>
          <w:bookmarkEnd w:id="2815"/>
        </w:tc>
        <w:tc>
          <w:tcPr>
            <w:tcW w:w="3003" w:type="dxa"/>
            <w:tcBorders>
              <w:top w:val="outset" w:color="000000" w:sz="8"/>
              <w:left w:val="outset" w:color="000000" w:sz="8"/>
              <w:bottom w:val="outset" w:color="000000" w:sz="8"/>
              <w:right w:val="outset" w:color="000000" w:sz="8"/>
            </w:tcBorders>
            <w:vAlign w:val="center"/>
          </w:tcPr>
          <w:bookmarkStart w:name="2865" w:id="281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816"/>
        </w:tc>
        <w:tc>
          <w:tcPr>
            <w:tcW w:w="1938" w:type="dxa"/>
            <w:tcBorders>
              <w:top w:val="outset" w:color="000000" w:sz="8"/>
              <w:left w:val="outset" w:color="000000" w:sz="8"/>
              <w:bottom w:val="outset" w:color="000000" w:sz="8"/>
              <w:right w:val="outset" w:color="000000" w:sz="8"/>
            </w:tcBorders>
            <w:vAlign w:val="center"/>
          </w:tcPr>
          <w:bookmarkStart w:name="2866" w:id="2817"/>
          <w:p>
            <w:pPr>
              <w:spacing w:after="0"/>
              <w:ind w:left="0"/>
              <w:jc w:val="center"/>
            </w:pPr>
            <w:r>
              <w:rPr>
                <w:rFonts w:ascii="Arial"/>
                <w:b w:val="false"/>
                <w:i w:val="false"/>
                <w:color w:val="000000"/>
                <w:sz w:val="15"/>
              </w:rPr>
              <w:t>0,696</w:t>
            </w:r>
          </w:p>
          <w:bookmarkEnd w:id="28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67" w:id="2818"/>
          <w:p>
            <w:pPr>
              <w:spacing w:after="0"/>
              <w:ind w:left="0"/>
              <w:jc w:val="center"/>
            </w:pPr>
            <w:r>
              <w:rPr>
                <w:rFonts w:ascii="Arial"/>
                <w:b w:val="false"/>
                <w:i w:val="false"/>
                <w:color w:val="000000"/>
                <w:sz w:val="15"/>
              </w:rPr>
              <w:t>K63</w:t>
            </w:r>
          </w:p>
          <w:bookmarkEnd w:id="2818"/>
        </w:tc>
        <w:tc>
          <w:tcPr>
            <w:tcW w:w="3586" w:type="dxa"/>
            <w:tcBorders>
              <w:top w:val="outset" w:color="000000" w:sz="8"/>
              <w:left w:val="outset" w:color="000000" w:sz="8"/>
              <w:bottom w:val="outset" w:color="000000" w:sz="8"/>
              <w:right w:val="outset" w:color="000000" w:sz="8"/>
            </w:tcBorders>
            <w:vAlign w:val="center"/>
          </w:tcPr>
          <w:bookmarkStart w:name="2868" w:id="2819"/>
          <w:p>
            <w:pPr>
              <w:spacing w:after="0"/>
              <w:ind w:left="0"/>
              <w:jc w:val="left"/>
            </w:pPr>
            <w:r>
              <w:rPr>
                <w:rFonts w:ascii="Arial"/>
                <w:b w:val="false"/>
                <w:i w:val="false"/>
                <w:color w:val="000000"/>
                <w:sz w:val="15"/>
              </w:rPr>
              <w:t>Вроджені порушення метаболізму</w:t>
            </w:r>
          </w:p>
          <w:bookmarkEnd w:id="2819"/>
        </w:tc>
        <w:tc>
          <w:tcPr>
            <w:tcW w:w="3003" w:type="dxa"/>
            <w:tcBorders>
              <w:top w:val="outset" w:color="000000" w:sz="8"/>
              <w:left w:val="outset" w:color="000000" w:sz="8"/>
              <w:bottom w:val="outset" w:color="000000" w:sz="8"/>
              <w:right w:val="outset" w:color="000000" w:sz="8"/>
            </w:tcBorders>
            <w:vAlign w:val="center"/>
          </w:tcPr>
          <w:bookmarkStart w:name="2869" w:id="282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820"/>
        </w:tc>
        <w:tc>
          <w:tcPr>
            <w:tcW w:w="1938" w:type="dxa"/>
            <w:tcBorders>
              <w:top w:val="outset" w:color="000000" w:sz="8"/>
              <w:left w:val="outset" w:color="000000" w:sz="8"/>
              <w:bottom w:val="outset" w:color="000000" w:sz="8"/>
              <w:right w:val="outset" w:color="000000" w:sz="8"/>
            </w:tcBorders>
            <w:vAlign w:val="center"/>
          </w:tcPr>
          <w:bookmarkStart w:name="2870" w:id="2821"/>
          <w:p>
            <w:pPr>
              <w:spacing w:after="0"/>
              <w:ind w:left="0"/>
              <w:jc w:val="center"/>
            </w:pPr>
            <w:r>
              <w:rPr>
                <w:rFonts w:ascii="Arial"/>
                <w:b w:val="false"/>
                <w:i w:val="false"/>
                <w:color w:val="000000"/>
                <w:sz w:val="15"/>
              </w:rPr>
              <w:t>0,591</w:t>
            </w:r>
          </w:p>
          <w:bookmarkEnd w:id="28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71" w:id="2822"/>
          <w:p>
            <w:pPr>
              <w:spacing w:after="0"/>
              <w:ind w:left="0"/>
              <w:jc w:val="center"/>
            </w:pPr>
            <w:r>
              <w:rPr>
                <w:rFonts w:ascii="Arial"/>
                <w:b w:val="false"/>
                <w:i w:val="false"/>
                <w:color w:val="000000"/>
                <w:sz w:val="15"/>
              </w:rPr>
              <w:t>K64</w:t>
            </w:r>
          </w:p>
          <w:bookmarkEnd w:id="2822"/>
        </w:tc>
        <w:tc>
          <w:tcPr>
            <w:tcW w:w="3586" w:type="dxa"/>
            <w:tcBorders>
              <w:top w:val="outset" w:color="000000" w:sz="8"/>
              <w:left w:val="outset" w:color="000000" w:sz="8"/>
              <w:bottom w:val="outset" w:color="000000" w:sz="8"/>
              <w:right w:val="outset" w:color="000000" w:sz="8"/>
            </w:tcBorders>
            <w:vAlign w:val="center"/>
          </w:tcPr>
          <w:bookmarkStart w:name="2872" w:id="2823"/>
          <w:p>
            <w:pPr>
              <w:spacing w:after="0"/>
              <w:ind w:left="0"/>
              <w:jc w:val="left"/>
            </w:pPr>
            <w:r>
              <w:rPr>
                <w:rFonts w:ascii="Arial"/>
                <w:b w:val="false"/>
                <w:i w:val="false"/>
                <w:color w:val="000000"/>
                <w:sz w:val="15"/>
              </w:rPr>
              <w:t>Ендокринні порушення</w:t>
            </w:r>
          </w:p>
          <w:bookmarkEnd w:id="2823"/>
        </w:tc>
        <w:tc>
          <w:tcPr>
            <w:tcW w:w="3003" w:type="dxa"/>
            <w:tcBorders>
              <w:top w:val="outset" w:color="000000" w:sz="8"/>
              <w:left w:val="outset" w:color="000000" w:sz="8"/>
              <w:bottom w:val="outset" w:color="000000" w:sz="8"/>
              <w:right w:val="outset" w:color="000000" w:sz="8"/>
            </w:tcBorders>
            <w:vAlign w:val="center"/>
          </w:tcPr>
          <w:bookmarkStart w:name="2873" w:id="282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824"/>
        </w:tc>
        <w:tc>
          <w:tcPr>
            <w:tcW w:w="1938" w:type="dxa"/>
            <w:tcBorders>
              <w:top w:val="outset" w:color="000000" w:sz="8"/>
              <w:left w:val="outset" w:color="000000" w:sz="8"/>
              <w:bottom w:val="outset" w:color="000000" w:sz="8"/>
              <w:right w:val="outset" w:color="000000" w:sz="8"/>
            </w:tcBorders>
            <w:vAlign w:val="center"/>
          </w:tcPr>
          <w:bookmarkStart w:name="2874" w:id="2825"/>
          <w:p>
            <w:pPr>
              <w:spacing w:after="0"/>
              <w:ind w:left="0"/>
              <w:jc w:val="center"/>
            </w:pPr>
            <w:r>
              <w:rPr>
                <w:rFonts w:ascii="Arial"/>
                <w:b w:val="false"/>
                <w:i w:val="false"/>
                <w:color w:val="000000"/>
                <w:sz w:val="15"/>
              </w:rPr>
              <w:t>0,708</w:t>
            </w:r>
          </w:p>
          <w:bookmarkEnd w:id="28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75" w:id="2826"/>
          <w:p>
            <w:pPr>
              <w:spacing w:after="0"/>
              <w:ind w:left="0"/>
              <w:jc w:val="center"/>
            </w:pPr>
            <w:r>
              <w:rPr>
                <w:rFonts w:ascii="Arial"/>
                <w:b w:val="false"/>
                <w:i w:val="false"/>
                <w:color w:val="000000"/>
                <w:sz w:val="15"/>
              </w:rPr>
              <w:t>L02</w:t>
            </w:r>
          </w:p>
          <w:bookmarkEnd w:id="2826"/>
        </w:tc>
        <w:tc>
          <w:tcPr>
            <w:tcW w:w="3586" w:type="dxa"/>
            <w:tcBorders>
              <w:top w:val="outset" w:color="000000" w:sz="8"/>
              <w:left w:val="outset" w:color="000000" w:sz="8"/>
              <w:bottom w:val="outset" w:color="000000" w:sz="8"/>
              <w:right w:val="outset" w:color="000000" w:sz="8"/>
            </w:tcBorders>
            <w:vAlign w:val="center"/>
          </w:tcPr>
          <w:bookmarkStart w:name="2876" w:id="2827"/>
          <w:p>
            <w:pPr>
              <w:spacing w:after="0"/>
              <w:ind w:left="0"/>
              <w:jc w:val="left"/>
            </w:pPr>
            <w:r>
              <w:rPr>
                <w:rFonts w:ascii="Arial"/>
                <w:b w:val="false"/>
                <w:i w:val="false"/>
                <w:color w:val="000000"/>
                <w:sz w:val="15"/>
              </w:rPr>
              <w:t>Хірургічне встановлення перитонеального катетера для діалізу</w:t>
            </w:r>
          </w:p>
          <w:bookmarkEnd w:id="2827"/>
        </w:tc>
        <w:tc>
          <w:tcPr>
            <w:tcW w:w="3003" w:type="dxa"/>
            <w:tcBorders>
              <w:top w:val="outset" w:color="000000" w:sz="8"/>
              <w:left w:val="outset" w:color="000000" w:sz="8"/>
              <w:bottom w:val="outset" w:color="000000" w:sz="8"/>
              <w:right w:val="outset" w:color="000000" w:sz="8"/>
            </w:tcBorders>
            <w:vAlign w:val="center"/>
          </w:tcPr>
          <w:bookmarkStart w:name="2877" w:id="282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828"/>
        </w:tc>
        <w:tc>
          <w:tcPr>
            <w:tcW w:w="1938" w:type="dxa"/>
            <w:tcBorders>
              <w:top w:val="outset" w:color="000000" w:sz="8"/>
              <w:left w:val="outset" w:color="000000" w:sz="8"/>
              <w:bottom w:val="outset" w:color="000000" w:sz="8"/>
              <w:right w:val="outset" w:color="000000" w:sz="8"/>
            </w:tcBorders>
            <w:vAlign w:val="center"/>
          </w:tcPr>
          <w:bookmarkStart w:name="2878" w:id="2829"/>
          <w:p>
            <w:pPr>
              <w:spacing w:after="0"/>
              <w:ind w:left="0"/>
              <w:jc w:val="center"/>
            </w:pPr>
            <w:r>
              <w:rPr>
                <w:rFonts w:ascii="Arial"/>
                <w:b w:val="false"/>
                <w:i w:val="false"/>
                <w:color w:val="000000"/>
                <w:sz w:val="15"/>
              </w:rPr>
              <w:t>1,849</w:t>
            </w:r>
          </w:p>
          <w:bookmarkEnd w:id="28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79" w:id="2830"/>
          <w:p>
            <w:pPr>
              <w:spacing w:after="0"/>
              <w:ind w:left="0"/>
              <w:jc w:val="center"/>
            </w:pPr>
            <w:r>
              <w:rPr>
                <w:rFonts w:ascii="Arial"/>
                <w:b w:val="false"/>
                <w:i w:val="false"/>
                <w:color w:val="000000"/>
                <w:sz w:val="15"/>
              </w:rPr>
              <w:t>L02-01</w:t>
            </w:r>
          </w:p>
          <w:bookmarkEnd w:id="2830"/>
        </w:tc>
        <w:tc>
          <w:tcPr>
            <w:tcW w:w="3586" w:type="dxa"/>
            <w:tcBorders>
              <w:top w:val="outset" w:color="000000" w:sz="8"/>
              <w:left w:val="outset" w:color="000000" w:sz="8"/>
              <w:bottom w:val="outset" w:color="000000" w:sz="8"/>
              <w:right w:val="outset" w:color="000000" w:sz="8"/>
            </w:tcBorders>
            <w:vAlign w:val="center"/>
          </w:tcPr>
          <w:bookmarkStart w:name="2880" w:id="2831"/>
          <w:p>
            <w:pPr>
              <w:spacing w:after="0"/>
              <w:ind w:left="0"/>
              <w:jc w:val="left"/>
            </w:pPr>
            <w:r>
              <w:rPr>
                <w:rFonts w:ascii="Arial"/>
                <w:b w:val="false"/>
                <w:i w:val="false"/>
                <w:color w:val="000000"/>
                <w:sz w:val="15"/>
              </w:rPr>
              <w:t>Хірургічне встановлення перитонеального катетера для діалізу до 24 годин</w:t>
            </w:r>
          </w:p>
          <w:bookmarkEnd w:id="2831"/>
        </w:tc>
        <w:tc>
          <w:tcPr>
            <w:tcW w:w="3003" w:type="dxa"/>
            <w:tcBorders>
              <w:top w:val="outset" w:color="000000" w:sz="8"/>
              <w:left w:val="outset" w:color="000000" w:sz="8"/>
              <w:bottom w:val="outset" w:color="000000" w:sz="8"/>
              <w:right w:val="outset" w:color="000000" w:sz="8"/>
            </w:tcBorders>
            <w:vAlign w:val="center"/>
          </w:tcPr>
          <w:bookmarkStart w:name="2881" w:id="283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832"/>
        </w:tc>
        <w:tc>
          <w:tcPr>
            <w:tcW w:w="1938" w:type="dxa"/>
            <w:tcBorders>
              <w:top w:val="outset" w:color="000000" w:sz="8"/>
              <w:left w:val="outset" w:color="000000" w:sz="8"/>
              <w:bottom w:val="outset" w:color="000000" w:sz="8"/>
              <w:right w:val="outset" w:color="000000" w:sz="8"/>
            </w:tcBorders>
            <w:vAlign w:val="center"/>
          </w:tcPr>
          <w:bookmarkStart w:name="2882" w:id="2833"/>
          <w:p>
            <w:pPr>
              <w:spacing w:after="0"/>
              <w:ind w:left="0"/>
              <w:jc w:val="center"/>
            </w:pPr>
            <w:r>
              <w:rPr>
                <w:rFonts w:ascii="Arial"/>
                <w:b w:val="false"/>
                <w:i w:val="false"/>
                <w:color w:val="000000"/>
                <w:sz w:val="15"/>
              </w:rPr>
              <w:t>1,849</w:t>
            </w:r>
          </w:p>
          <w:bookmarkEnd w:id="28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83" w:id="2834"/>
          <w:p>
            <w:pPr>
              <w:spacing w:after="0"/>
              <w:ind w:left="0"/>
              <w:jc w:val="center"/>
            </w:pPr>
            <w:r>
              <w:rPr>
                <w:rFonts w:ascii="Arial"/>
                <w:b w:val="false"/>
                <w:i w:val="false"/>
                <w:color w:val="000000"/>
                <w:sz w:val="15"/>
              </w:rPr>
              <w:t>L03</w:t>
            </w:r>
          </w:p>
          <w:bookmarkEnd w:id="2834"/>
        </w:tc>
        <w:tc>
          <w:tcPr>
            <w:tcW w:w="3586" w:type="dxa"/>
            <w:tcBorders>
              <w:top w:val="outset" w:color="000000" w:sz="8"/>
              <w:left w:val="outset" w:color="000000" w:sz="8"/>
              <w:bottom w:val="outset" w:color="000000" w:sz="8"/>
              <w:right w:val="outset" w:color="000000" w:sz="8"/>
            </w:tcBorders>
            <w:vAlign w:val="center"/>
          </w:tcPr>
          <w:bookmarkStart w:name="2884" w:id="2835"/>
          <w:p>
            <w:pPr>
              <w:spacing w:after="0"/>
              <w:ind w:left="0"/>
              <w:jc w:val="left"/>
            </w:pPr>
            <w:r>
              <w:rPr>
                <w:rFonts w:ascii="Arial"/>
                <w:b w:val="false"/>
                <w:i w:val="false"/>
                <w:color w:val="000000"/>
                <w:sz w:val="15"/>
              </w:rPr>
              <w:t>Операції на нирці, сечоводі та складні операції на сечовому міхурі при новоутвореннях</w:t>
            </w:r>
          </w:p>
          <w:bookmarkEnd w:id="2835"/>
        </w:tc>
        <w:tc>
          <w:tcPr>
            <w:tcW w:w="3003" w:type="dxa"/>
            <w:tcBorders>
              <w:top w:val="outset" w:color="000000" w:sz="8"/>
              <w:left w:val="outset" w:color="000000" w:sz="8"/>
              <w:bottom w:val="outset" w:color="000000" w:sz="8"/>
              <w:right w:val="outset" w:color="000000" w:sz="8"/>
            </w:tcBorders>
            <w:vAlign w:val="center"/>
          </w:tcPr>
          <w:bookmarkStart w:name="2885" w:id="283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836"/>
        </w:tc>
        <w:tc>
          <w:tcPr>
            <w:tcW w:w="1938" w:type="dxa"/>
            <w:tcBorders>
              <w:top w:val="outset" w:color="000000" w:sz="8"/>
              <w:left w:val="outset" w:color="000000" w:sz="8"/>
              <w:bottom w:val="outset" w:color="000000" w:sz="8"/>
              <w:right w:val="outset" w:color="000000" w:sz="8"/>
            </w:tcBorders>
            <w:vAlign w:val="center"/>
          </w:tcPr>
          <w:bookmarkStart w:name="2886" w:id="2837"/>
          <w:p>
            <w:pPr>
              <w:spacing w:after="0"/>
              <w:ind w:left="0"/>
              <w:jc w:val="center"/>
            </w:pPr>
            <w:r>
              <w:rPr>
                <w:rFonts w:ascii="Arial"/>
                <w:b w:val="false"/>
                <w:i w:val="false"/>
                <w:color w:val="000000"/>
                <w:sz w:val="15"/>
              </w:rPr>
              <w:t>4,732</w:t>
            </w:r>
          </w:p>
          <w:bookmarkEnd w:id="28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87" w:id="2838"/>
          <w:p>
            <w:pPr>
              <w:spacing w:after="0"/>
              <w:ind w:left="0"/>
              <w:jc w:val="center"/>
            </w:pPr>
            <w:r>
              <w:rPr>
                <w:rFonts w:ascii="Arial"/>
                <w:b w:val="false"/>
                <w:i w:val="false"/>
                <w:color w:val="000000"/>
                <w:sz w:val="15"/>
              </w:rPr>
              <w:t>L04</w:t>
            </w:r>
          </w:p>
          <w:bookmarkEnd w:id="2838"/>
        </w:tc>
        <w:tc>
          <w:tcPr>
            <w:tcW w:w="3586" w:type="dxa"/>
            <w:tcBorders>
              <w:top w:val="outset" w:color="000000" w:sz="8"/>
              <w:left w:val="outset" w:color="000000" w:sz="8"/>
              <w:bottom w:val="outset" w:color="000000" w:sz="8"/>
              <w:right w:val="outset" w:color="000000" w:sz="8"/>
            </w:tcBorders>
            <w:vAlign w:val="center"/>
          </w:tcPr>
          <w:bookmarkStart w:name="2888" w:id="2839"/>
          <w:p>
            <w:pPr>
              <w:spacing w:after="0"/>
              <w:ind w:left="0"/>
              <w:jc w:val="left"/>
            </w:pPr>
            <w:r>
              <w:rPr>
                <w:rFonts w:ascii="Arial"/>
                <w:b w:val="false"/>
                <w:i w:val="false"/>
                <w:color w:val="000000"/>
                <w:sz w:val="15"/>
              </w:rPr>
              <w:t>Операції на нирці, сечоводі та складні операції на сечовому міхурі, не пов'язані з новоутвореннями</w:t>
            </w:r>
          </w:p>
          <w:bookmarkEnd w:id="2839"/>
        </w:tc>
        <w:tc>
          <w:tcPr>
            <w:tcW w:w="3003" w:type="dxa"/>
            <w:tcBorders>
              <w:top w:val="outset" w:color="000000" w:sz="8"/>
              <w:left w:val="outset" w:color="000000" w:sz="8"/>
              <w:bottom w:val="outset" w:color="000000" w:sz="8"/>
              <w:right w:val="outset" w:color="000000" w:sz="8"/>
            </w:tcBorders>
            <w:vAlign w:val="center"/>
          </w:tcPr>
          <w:bookmarkStart w:name="2889" w:id="284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840"/>
        </w:tc>
        <w:tc>
          <w:tcPr>
            <w:tcW w:w="1938" w:type="dxa"/>
            <w:tcBorders>
              <w:top w:val="outset" w:color="000000" w:sz="8"/>
              <w:left w:val="outset" w:color="000000" w:sz="8"/>
              <w:bottom w:val="outset" w:color="000000" w:sz="8"/>
              <w:right w:val="outset" w:color="000000" w:sz="8"/>
            </w:tcBorders>
            <w:vAlign w:val="center"/>
          </w:tcPr>
          <w:bookmarkStart w:name="2890" w:id="2841"/>
          <w:p>
            <w:pPr>
              <w:spacing w:after="0"/>
              <w:ind w:left="0"/>
              <w:jc w:val="center"/>
            </w:pPr>
            <w:r>
              <w:rPr>
                <w:rFonts w:ascii="Arial"/>
                <w:b w:val="false"/>
                <w:i w:val="false"/>
                <w:color w:val="000000"/>
                <w:sz w:val="15"/>
              </w:rPr>
              <w:t>2,889</w:t>
            </w:r>
          </w:p>
          <w:bookmarkEnd w:id="28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91" w:id="2842"/>
          <w:p>
            <w:pPr>
              <w:spacing w:after="0"/>
              <w:ind w:left="0"/>
              <w:jc w:val="center"/>
            </w:pPr>
            <w:r>
              <w:rPr>
                <w:rFonts w:ascii="Arial"/>
                <w:b w:val="false"/>
                <w:i w:val="false"/>
                <w:color w:val="000000"/>
                <w:sz w:val="15"/>
              </w:rPr>
              <w:t>L05</w:t>
            </w:r>
          </w:p>
          <w:bookmarkEnd w:id="2842"/>
        </w:tc>
        <w:tc>
          <w:tcPr>
            <w:tcW w:w="3586" w:type="dxa"/>
            <w:tcBorders>
              <w:top w:val="outset" w:color="000000" w:sz="8"/>
              <w:left w:val="outset" w:color="000000" w:sz="8"/>
              <w:bottom w:val="outset" w:color="000000" w:sz="8"/>
              <w:right w:val="outset" w:color="000000" w:sz="8"/>
            </w:tcBorders>
            <w:vAlign w:val="center"/>
          </w:tcPr>
          <w:bookmarkStart w:name="2892" w:id="2843"/>
          <w:p>
            <w:pPr>
              <w:spacing w:after="0"/>
              <w:ind w:left="0"/>
              <w:jc w:val="left"/>
            </w:pPr>
            <w:r>
              <w:rPr>
                <w:rFonts w:ascii="Arial"/>
                <w:b w:val="false"/>
                <w:i w:val="false"/>
                <w:color w:val="000000"/>
                <w:sz w:val="15"/>
              </w:rPr>
              <w:t>Трансуретральна простатектомія при порушенні сечовиділення</w:t>
            </w:r>
          </w:p>
          <w:bookmarkEnd w:id="2843"/>
        </w:tc>
        <w:tc>
          <w:tcPr>
            <w:tcW w:w="3003" w:type="dxa"/>
            <w:tcBorders>
              <w:top w:val="outset" w:color="000000" w:sz="8"/>
              <w:left w:val="outset" w:color="000000" w:sz="8"/>
              <w:bottom w:val="outset" w:color="000000" w:sz="8"/>
              <w:right w:val="outset" w:color="000000" w:sz="8"/>
            </w:tcBorders>
            <w:vAlign w:val="center"/>
          </w:tcPr>
          <w:bookmarkStart w:name="2893" w:id="284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844"/>
        </w:tc>
        <w:tc>
          <w:tcPr>
            <w:tcW w:w="1938" w:type="dxa"/>
            <w:tcBorders>
              <w:top w:val="outset" w:color="000000" w:sz="8"/>
              <w:left w:val="outset" w:color="000000" w:sz="8"/>
              <w:bottom w:val="outset" w:color="000000" w:sz="8"/>
              <w:right w:val="outset" w:color="000000" w:sz="8"/>
            </w:tcBorders>
            <w:vAlign w:val="center"/>
          </w:tcPr>
          <w:bookmarkStart w:name="2894" w:id="2845"/>
          <w:p>
            <w:pPr>
              <w:spacing w:after="0"/>
              <w:ind w:left="0"/>
              <w:jc w:val="center"/>
            </w:pPr>
            <w:r>
              <w:rPr>
                <w:rFonts w:ascii="Arial"/>
                <w:b w:val="false"/>
                <w:i w:val="false"/>
                <w:color w:val="000000"/>
                <w:sz w:val="15"/>
              </w:rPr>
              <w:t>1,835</w:t>
            </w:r>
          </w:p>
          <w:bookmarkEnd w:id="28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95" w:id="2846"/>
          <w:p>
            <w:pPr>
              <w:spacing w:after="0"/>
              <w:ind w:left="0"/>
              <w:jc w:val="center"/>
            </w:pPr>
            <w:r>
              <w:rPr>
                <w:rFonts w:ascii="Arial"/>
                <w:b w:val="false"/>
                <w:i w:val="false"/>
                <w:color w:val="000000"/>
                <w:sz w:val="15"/>
              </w:rPr>
              <w:t>L06</w:t>
            </w:r>
          </w:p>
          <w:bookmarkEnd w:id="2846"/>
        </w:tc>
        <w:tc>
          <w:tcPr>
            <w:tcW w:w="3586" w:type="dxa"/>
            <w:tcBorders>
              <w:top w:val="outset" w:color="000000" w:sz="8"/>
              <w:left w:val="outset" w:color="000000" w:sz="8"/>
              <w:bottom w:val="outset" w:color="000000" w:sz="8"/>
              <w:right w:val="outset" w:color="000000" w:sz="8"/>
            </w:tcBorders>
            <w:vAlign w:val="center"/>
          </w:tcPr>
          <w:bookmarkStart w:name="2896" w:id="2847"/>
          <w:p>
            <w:pPr>
              <w:spacing w:after="0"/>
              <w:ind w:left="0"/>
              <w:jc w:val="left"/>
            </w:pPr>
            <w:r>
              <w:rPr>
                <w:rFonts w:ascii="Arial"/>
                <w:b w:val="false"/>
                <w:i w:val="false"/>
                <w:color w:val="000000"/>
                <w:sz w:val="15"/>
              </w:rPr>
              <w:t>Інші операції на сечовому міхурі</w:t>
            </w:r>
          </w:p>
          <w:bookmarkEnd w:id="2847"/>
        </w:tc>
        <w:tc>
          <w:tcPr>
            <w:tcW w:w="3003" w:type="dxa"/>
            <w:tcBorders>
              <w:top w:val="outset" w:color="000000" w:sz="8"/>
              <w:left w:val="outset" w:color="000000" w:sz="8"/>
              <w:bottom w:val="outset" w:color="000000" w:sz="8"/>
              <w:right w:val="outset" w:color="000000" w:sz="8"/>
            </w:tcBorders>
            <w:vAlign w:val="center"/>
          </w:tcPr>
          <w:bookmarkStart w:name="2897" w:id="284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848"/>
        </w:tc>
        <w:tc>
          <w:tcPr>
            <w:tcW w:w="1938" w:type="dxa"/>
            <w:tcBorders>
              <w:top w:val="outset" w:color="000000" w:sz="8"/>
              <w:left w:val="outset" w:color="000000" w:sz="8"/>
              <w:bottom w:val="outset" w:color="000000" w:sz="8"/>
              <w:right w:val="outset" w:color="000000" w:sz="8"/>
            </w:tcBorders>
            <w:vAlign w:val="center"/>
          </w:tcPr>
          <w:bookmarkStart w:name="2898" w:id="2849"/>
          <w:p>
            <w:pPr>
              <w:spacing w:after="0"/>
              <w:ind w:left="0"/>
              <w:jc w:val="center"/>
            </w:pPr>
            <w:r>
              <w:rPr>
                <w:rFonts w:ascii="Arial"/>
                <w:b w:val="false"/>
                <w:i w:val="false"/>
                <w:color w:val="000000"/>
                <w:sz w:val="15"/>
              </w:rPr>
              <w:t>1,912</w:t>
            </w:r>
          </w:p>
          <w:bookmarkEnd w:id="28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899" w:id="2850"/>
          <w:p>
            <w:pPr>
              <w:spacing w:after="0"/>
              <w:ind w:left="0"/>
              <w:jc w:val="center"/>
            </w:pPr>
            <w:r>
              <w:rPr>
                <w:rFonts w:ascii="Arial"/>
                <w:b w:val="false"/>
                <w:i w:val="false"/>
                <w:color w:val="000000"/>
                <w:sz w:val="15"/>
              </w:rPr>
              <w:t>L06-01</w:t>
            </w:r>
          </w:p>
          <w:bookmarkEnd w:id="2850"/>
        </w:tc>
        <w:tc>
          <w:tcPr>
            <w:tcW w:w="3586" w:type="dxa"/>
            <w:tcBorders>
              <w:top w:val="outset" w:color="000000" w:sz="8"/>
              <w:left w:val="outset" w:color="000000" w:sz="8"/>
              <w:bottom w:val="outset" w:color="000000" w:sz="8"/>
              <w:right w:val="outset" w:color="000000" w:sz="8"/>
            </w:tcBorders>
            <w:vAlign w:val="center"/>
          </w:tcPr>
          <w:bookmarkStart w:name="2900" w:id="2851"/>
          <w:p>
            <w:pPr>
              <w:spacing w:after="0"/>
              <w:ind w:left="0"/>
              <w:jc w:val="left"/>
            </w:pPr>
            <w:r>
              <w:rPr>
                <w:rFonts w:ascii="Arial"/>
                <w:b w:val="false"/>
                <w:i w:val="false"/>
                <w:color w:val="000000"/>
                <w:sz w:val="15"/>
              </w:rPr>
              <w:t>Інші операції на сечовому міхурі до 24 годин</w:t>
            </w:r>
          </w:p>
          <w:bookmarkEnd w:id="2851"/>
        </w:tc>
        <w:tc>
          <w:tcPr>
            <w:tcW w:w="3003" w:type="dxa"/>
            <w:tcBorders>
              <w:top w:val="outset" w:color="000000" w:sz="8"/>
              <w:left w:val="outset" w:color="000000" w:sz="8"/>
              <w:bottom w:val="outset" w:color="000000" w:sz="8"/>
              <w:right w:val="outset" w:color="000000" w:sz="8"/>
            </w:tcBorders>
            <w:vAlign w:val="center"/>
          </w:tcPr>
          <w:bookmarkStart w:name="2901" w:id="285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852"/>
        </w:tc>
        <w:tc>
          <w:tcPr>
            <w:tcW w:w="1938" w:type="dxa"/>
            <w:tcBorders>
              <w:top w:val="outset" w:color="000000" w:sz="8"/>
              <w:left w:val="outset" w:color="000000" w:sz="8"/>
              <w:bottom w:val="outset" w:color="000000" w:sz="8"/>
              <w:right w:val="outset" w:color="000000" w:sz="8"/>
            </w:tcBorders>
            <w:vAlign w:val="center"/>
          </w:tcPr>
          <w:bookmarkStart w:name="2902" w:id="2853"/>
          <w:p>
            <w:pPr>
              <w:spacing w:after="0"/>
              <w:ind w:left="0"/>
              <w:jc w:val="center"/>
            </w:pPr>
            <w:r>
              <w:rPr>
                <w:rFonts w:ascii="Arial"/>
                <w:b w:val="false"/>
                <w:i w:val="false"/>
                <w:color w:val="000000"/>
                <w:sz w:val="15"/>
              </w:rPr>
              <w:t>1,912</w:t>
            </w:r>
          </w:p>
          <w:bookmarkEnd w:id="28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03" w:id="2854"/>
          <w:p>
            <w:pPr>
              <w:spacing w:after="0"/>
              <w:ind w:left="0"/>
              <w:jc w:val="center"/>
            </w:pPr>
            <w:r>
              <w:rPr>
                <w:rFonts w:ascii="Arial"/>
                <w:b w:val="false"/>
                <w:i w:val="false"/>
                <w:color w:val="000000"/>
                <w:sz w:val="15"/>
              </w:rPr>
              <w:t>L07</w:t>
            </w:r>
          </w:p>
          <w:bookmarkEnd w:id="2854"/>
        </w:tc>
        <w:tc>
          <w:tcPr>
            <w:tcW w:w="3586" w:type="dxa"/>
            <w:tcBorders>
              <w:top w:val="outset" w:color="000000" w:sz="8"/>
              <w:left w:val="outset" w:color="000000" w:sz="8"/>
              <w:bottom w:val="outset" w:color="000000" w:sz="8"/>
              <w:right w:val="outset" w:color="000000" w:sz="8"/>
            </w:tcBorders>
            <w:vAlign w:val="center"/>
          </w:tcPr>
          <w:bookmarkStart w:name="2904" w:id="2855"/>
          <w:p>
            <w:pPr>
              <w:spacing w:after="0"/>
              <w:ind w:left="0"/>
              <w:jc w:val="left"/>
            </w:pPr>
            <w:r>
              <w:rPr>
                <w:rFonts w:ascii="Arial"/>
                <w:b w:val="false"/>
                <w:i w:val="false"/>
                <w:color w:val="000000"/>
                <w:sz w:val="15"/>
              </w:rPr>
              <w:t>Інші трансуретральні операції</w:t>
            </w:r>
          </w:p>
          <w:bookmarkEnd w:id="2855"/>
        </w:tc>
        <w:tc>
          <w:tcPr>
            <w:tcW w:w="3003" w:type="dxa"/>
            <w:tcBorders>
              <w:top w:val="outset" w:color="000000" w:sz="8"/>
              <w:left w:val="outset" w:color="000000" w:sz="8"/>
              <w:bottom w:val="outset" w:color="000000" w:sz="8"/>
              <w:right w:val="outset" w:color="000000" w:sz="8"/>
            </w:tcBorders>
            <w:vAlign w:val="center"/>
          </w:tcPr>
          <w:bookmarkStart w:name="2905" w:id="285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856"/>
        </w:tc>
        <w:tc>
          <w:tcPr>
            <w:tcW w:w="1938" w:type="dxa"/>
            <w:tcBorders>
              <w:top w:val="outset" w:color="000000" w:sz="8"/>
              <w:left w:val="outset" w:color="000000" w:sz="8"/>
              <w:bottom w:val="outset" w:color="000000" w:sz="8"/>
              <w:right w:val="outset" w:color="000000" w:sz="8"/>
            </w:tcBorders>
            <w:vAlign w:val="center"/>
          </w:tcPr>
          <w:bookmarkStart w:name="2906" w:id="2857"/>
          <w:p>
            <w:pPr>
              <w:spacing w:after="0"/>
              <w:ind w:left="0"/>
              <w:jc w:val="center"/>
            </w:pPr>
            <w:r>
              <w:rPr>
                <w:rFonts w:ascii="Arial"/>
                <w:b w:val="false"/>
                <w:i w:val="false"/>
                <w:color w:val="000000"/>
                <w:sz w:val="15"/>
              </w:rPr>
              <w:t>1,603</w:t>
            </w:r>
          </w:p>
          <w:bookmarkEnd w:id="28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07" w:id="2858"/>
          <w:p>
            <w:pPr>
              <w:spacing w:after="0"/>
              <w:ind w:left="0"/>
              <w:jc w:val="center"/>
            </w:pPr>
            <w:r>
              <w:rPr>
                <w:rFonts w:ascii="Arial"/>
                <w:b w:val="false"/>
                <w:i w:val="false"/>
                <w:color w:val="000000"/>
                <w:sz w:val="15"/>
              </w:rPr>
              <w:t>L07-01</w:t>
            </w:r>
          </w:p>
          <w:bookmarkEnd w:id="2858"/>
        </w:tc>
        <w:tc>
          <w:tcPr>
            <w:tcW w:w="3586" w:type="dxa"/>
            <w:tcBorders>
              <w:top w:val="outset" w:color="000000" w:sz="8"/>
              <w:left w:val="outset" w:color="000000" w:sz="8"/>
              <w:bottom w:val="outset" w:color="000000" w:sz="8"/>
              <w:right w:val="outset" w:color="000000" w:sz="8"/>
            </w:tcBorders>
            <w:vAlign w:val="center"/>
          </w:tcPr>
          <w:bookmarkStart w:name="2908" w:id="2859"/>
          <w:p>
            <w:pPr>
              <w:spacing w:after="0"/>
              <w:ind w:left="0"/>
              <w:jc w:val="left"/>
            </w:pPr>
            <w:r>
              <w:rPr>
                <w:rFonts w:ascii="Arial"/>
                <w:b w:val="false"/>
                <w:i w:val="false"/>
                <w:color w:val="000000"/>
                <w:sz w:val="15"/>
              </w:rPr>
              <w:t>Інші трансуретральні операції до 24 годин</w:t>
            </w:r>
          </w:p>
          <w:bookmarkEnd w:id="2859"/>
        </w:tc>
        <w:tc>
          <w:tcPr>
            <w:tcW w:w="3003" w:type="dxa"/>
            <w:tcBorders>
              <w:top w:val="outset" w:color="000000" w:sz="8"/>
              <w:left w:val="outset" w:color="000000" w:sz="8"/>
              <w:bottom w:val="outset" w:color="000000" w:sz="8"/>
              <w:right w:val="outset" w:color="000000" w:sz="8"/>
            </w:tcBorders>
            <w:vAlign w:val="center"/>
          </w:tcPr>
          <w:bookmarkStart w:name="2909" w:id="2860"/>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860"/>
        </w:tc>
        <w:tc>
          <w:tcPr>
            <w:tcW w:w="1938" w:type="dxa"/>
            <w:tcBorders>
              <w:top w:val="outset" w:color="000000" w:sz="8"/>
              <w:left w:val="outset" w:color="000000" w:sz="8"/>
              <w:bottom w:val="outset" w:color="000000" w:sz="8"/>
              <w:right w:val="outset" w:color="000000" w:sz="8"/>
            </w:tcBorders>
            <w:vAlign w:val="center"/>
          </w:tcPr>
          <w:bookmarkStart w:name="2910" w:id="2861"/>
          <w:p>
            <w:pPr>
              <w:spacing w:after="0"/>
              <w:ind w:left="0"/>
              <w:jc w:val="center"/>
            </w:pPr>
            <w:r>
              <w:rPr>
                <w:rFonts w:ascii="Arial"/>
                <w:b w:val="false"/>
                <w:i w:val="false"/>
                <w:color w:val="000000"/>
                <w:sz w:val="15"/>
              </w:rPr>
              <w:t>1,603</w:t>
            </w:r>
          </w:p>
          <w:bookmarkEnd w:id="28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11" w:id="2862"/>
          <w:p>
            <w:pPr>
              <w:spacing w:after="0"/>
              <w:ind w:left="0"/>
              <w:jc w:val="center"/>
            </w:pPr>
            <w:r>
              <w:rPr>
                <w:rFonts w:ascii="Arial"/>
                <w:b w:val="false"/>
                <w:i w:val="false"/>
                <w:color w:val="000000"/>
                <w:sz w:val="15"/>
              </w:rPr>
              <w:t>L08</w:t>
            </w:r>
          </w:p>
          <w:bookmarkEnd w:id="2862"/>
        </w:tc>
        <w:tc>
          <w:tcPr>
            <w:tcW w:w="3586" w:type="dxa"/>
            <w:tcBorders>
              <w:top w:val="outset" w:color="000000" w:sz="8"/>
              <w:left w:val="outset" w:color="000000" w:sz="8"/>
              <w:bottom w:val="outset" w:color="000000" w:sz="8"/>
              <w:right w:val="outset" w:color="000000" w:sz="8"/>
            </w:tcBorders>
            <w:vAlign w:val="center"/>
          </w:tcPr>
          <w:bookmarkStart w:name="2912" w:id="2863"/>
          <w:p>
            <w:pPr>
              <w:spacing w:after="0"/>
              <w:ind w:left="0"/>
              <w:jc w:val="left"/>
            </w:pPr>
            <w:r>
              <w:rPr>
                <w:rFonts w:ascii="Arial"/>
                <w:b w:val="false"/>
                <w:i w:val="false"/>
                <w:color w:val="000000"/>
                <w:sz w:val="15"/>
              </w:rPr>
              <w:t>Операції на сечівнику</w:t>
            </w:r>
          </w:p>
          <w:bookmarkEnd w:id="2863"/>
        </w:tc>
        <w:tc>
          <w:tcPr>
            <w:tcW w:w="3003" w:type="dxa"/>
            <w:tcBorders>
              <w:top w:val="outset" w:color="000000" w:sz="8"/>
              <w:left w:val="outset" w:color="000000" w:sz="8"/>
              <w:bottom w:val="outset" w:color="000000" w:sz="8"/>
              <w:right w:val="outset" w:color="000000" w:sz="8"/>
            </w:tcBorders>
            <w:vAlign w:val="center"/>
          </w:tcPr>
          <w:bookmarkStart w:name="2913" w:id="286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864"/>
        </w:tc>
        <w:tc>
          <w:tcPr>
            <w:tcW w:w="1938" w:type="dxa"/>
            <w:tcBorders>
              <w:top w:val="outset" w:color="000000" w:sz="8"/>
              <w:left w:val="outset" w:color="000000" w:sz="8"/>
              <w:bottom w:val="outset" w:color="000000" w:sz="8"/>
              <w:right w:val="outset" w:color="000000" w:sz="8"/>
            </w:tcBorders>
            <w:vAlign w:val="center"/>
          </w:tcPr>
          <w:bookmarkStart w:name="2914" w:id="2865"/>
          <w:p>
            <w:pPr>
              <w:spacing w:after="0"/>
              <w:ind w:left="0"/>
              <w:jc w:val="center"/>
            </w:pPr>
            <w:r>
              <w:rPr>
                <w:rFonts w:ascii="Arial"/>
                <w:b w:val="false"/>
                <w:i w:val="false"/>
                <w:color w:val="000000"/>
                <w:sz w:val="15"/>
              </w:rPr>
              <w:t>1,809</w:t>
            </w:r>
          </w:p>
          <w:bookmarkEnd w:id="28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15" w:id="2866"/>
          <w:p>
            <w:pPr>
              <w:spacing w:after="0"/>
              <w:ind w:left="0"/>
              <w:jc w:val="center"/>
            </w:pPr>
            <w:r>
              <w:rPr>
                <w:rFonts w:ascii="Arial"/>
                <w:b w:val="false"/>
                <w:i w:val="false"/>
                <w:color w:val="000000"/>
                <w:sz w:val="15"/>
              </w:rPr>
              <w:t>L08-01</w:t>
            </w:r>
          </w:p>
          <w:bookmarkEnd w:id="2866"/>
        </w:tc>
        <w:tc>
          <w:tcPr>
            <w:tcW w:w="3586" w:type="dxa"/>
            <w:tcBorders>
              <w:top w:val="outset" w:color="000000" w:sz="8"/>
              <w:left w:val="outset" w:color="000000" w:sz="8"/>
              <w:bottom w:val="outset" w:color="000000" w:sz="8"/>
              <w:right w:val="outset" w:color="000000" w:sz="8"/>
            </w:tcBorders>
            <w:vAlign w:val="center"/>
          </w:tcPr>
          <w:bookmarkStart w:name="2916" w:id="2867"/>
          <w:p>
            <w:pPr>
              <w:spacing w:after="0"/>
              <w:ind w:left="0"/>
              <w:jc w:val="left"/>
            </w:pPr>
            <w:r>
              <w:rPr>
                <w:rFonts w:ascii="Arial"/>
                <w:b w:val="false"/>
                <w:i w:val="false"/>
                <w:color w:val="000000"/>
                <w:sz w:val="15"/>
              </w:rPr>
              <w:t>Операції на сечівнику до 24 годин</w:t>
            </w:r>
          </w:p>
          <w:bookmarkEnd w:id="2867"/>
        </w:tc>
        <w:tc>
          <w:tcPr>
            <w:tcW w:w="3003" w:type="dxa"/>
            <w:tcBorders>
              <w:top w:val="outset" w:color="000000" w:sz="8"/>
              <w:left w:val="outset" w:color="000000" w:sz="8"/>
              <w:bottom w:val="outset" w:color="000000" w:sz="8"/>
              <w:right w:val="outset" w:color="000000" w:sz="8"/>
            </w:tcBorders>
            <w:vAlign w:val="center"/>
          </w:tcPr>
          <w:bookmarkStart w:name="2917" w:id="286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868"/>
        </w:tc>
        <w:tc>
          <w:tcPr>
            <w:tcW w:w="1938" w:type="dxa"/>
            <w:tcBorders>
              <w:top w:val="outset" w:color="000000" w:sz="8"/>
              <w:left w:val="outset" w:color="000000" w:sz="8"/>
              <w:bottom w:val="outset" w:color="000000" w:sz="8"/>
              <w:right w:val="outset" w:color="000000" w:sz="8"/>
            </w:tcBorders>
            <w:vAlign w:val="center"/>
          </w:tcPr>
          <w:bookmarkStart w:name="2918" w:id="2869"/>
          <w:p>
            <w:pPr>
              <w:spacing w:after="0"/>
              <w:ind w:left="0"/>
              <w:jc w:val="center"/>
            </w:pPr>
            <w:r>
              <w:rPr>
                <w:rFonts w:ascii="Arial"/>
                <w:b w:val="false"/>
                <w:i w:val="false"/>
                <w:color w:val="000000"/>
                <w:sz w:val="15"/>
              </w:rPr>
              <w:t>1,809</w:t>
            </w:r>
          </w:p>
          <w:bookmarkEnd w:id="28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19" w:id="2870"/>
          <w:p>
            <w:pPr>
              <w:spacing w:after="0"/>
              <w:ind w:left="0"/>
              <w:jc w:val="center"/>
            </w:pPr>
            <w:r>
              <w:rPr>
                <w:rFonts w:ascii="Arial"/>
                <w:b w:val="false"/>
                <w:i w:val="false"/>
                <w:color w:val="000000"/>
                <w:sz w:val="15"/>
              </w:rPr>
              <w:t>L09</w:t>
            </w:r>
          </w:p>
          <w:bookmarkEnd w:id="2870"/>
        </w:tc>
        <w:tc>
          <w:tcPr>
            <w:tcW w:w="3586" w:type="dxa"/>
            <w:tcBorders>
              <w:top w:val="outset" w:color="000000" w:sz="8"/>
              <w:left w:val="outset" w:color="000000" w:sz="8"/>
              <w:bottom w:val="outset" w:color="000000" w:sz="8"/>
              <w:right w:val="outset" w:color="000000" w:sz="8"/>
            </w:tcBorders>
            <w:vAlign w:val="center"/>
          </w:tcPr>
          <w:bookmarkStart w:name="2920" w:id="2871"/>
          <w:p>
            <w:pPr>
              <w:spacing w:after="0"/>
              <w:ind w:left="0"/>
              <w:jc w:val="left"/>
            </w:pPr>
            <w:r>
              <w:rPr>
                <w:rFonts w:ascii="Arial"/>
                <w:b w:val="false"/>
                <w:i w:val="false"/>
                <w:color w:val="000000"/>
                <w:sz w:val="15"/>
              </w:rPr>
              <w:t>Інші операції при захворюваннях нирок і сечовивідних шляхів</w:t>
            </w:r>
          </w:p>
          <w:bookmarkEnd w:id="2871"/>
        </w:tc>
        <w:tc>
          <w:tcPr>
            <w:tcW w:w="3003" w:type="dxa"/>
            <w:tcBorders>
              <w:top w:val="outset" w:color="000000" w:sz="8"/>
              <w:left w:val="outset" w:color="000000" w:sz="8"/>
              <w:bottom w:val="outset" w:color="000000" w:sz="8"/>
              <w:right w:val="outset" w:color="000000" w:sz="8"/>
            </w:tcBorders>
            <w:vAlign w:val="center"/>
          </w:tcPr>
          <w:bookmarkStart w:name="2921" w:id="287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872"/>
        </w:tc>
        <w:tc>
          <w:tcPr>
            <w:tcW w:w="1938" w:type="dxa"/>
            <w:tcBorders>
              <w:top w:val="outset" w:color="000000" w:sz="8"/>
              <w:left w:val="outset" w:color="000000" w:sz="8"/>
              <w:bottom w:val="outset" w:color="000000" w:sz="8"/>
              <w:right w:val="outset" w:color="000000" w:sz="8"/>
            </w:tcBorders>
            <w:vAlign w:val="center"/>
          </w:tcPr>
          <w:bookmarkStart w:name="2922" w:id="2873"/>
          <w:p>
            <w:pPr>
              <w:spacing w:after="0"/>
              <w:ind w:left="0"/>
              <w:jc w:val="center"/>
            </w:pPr>
            <w:r>
              <w:rPr>
                <w:rFonts w:ascii="Arial"/>
                <w:b w:val="false"/>
                <w:i w:val="false"/>
                <w:color w:val="000000"/>
                <w:sz w:val="15"/>
              </w:rPr>
              <w:t>1,481</w:t>
            </w:r>
          </w:p>
          <w:bookmarkEnd w:id="28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23" w:id="2874"/>
          <w:p>
            <w:pPr>
              <w:spacing w:after="0"/>
              <w:ind w:left="0"/>
              <w:jc w:val="center"/>
            </w:pPr>
            <w:r>
              <w:rPr>
                <w:rFonts w:ascii="Arial"/>
                <w:b w:val="false"/>
                <w:i w:val="false"/>
                <w:color w:val="000000"/>
                <w:sz w:val="15"/>
              </w:rPr>
              <w:t>L40</w:t>
            </w:r>
          </w:p>
          <w:bookmarkEnd w:id="2874"/>
        </w:tc>
        <w:tc>
          <w:tcPr>
            <w:tcW w:w="3586" w:type="dxa"/>
            <w:tcBorders>
              <w:top w:val="outset" w:color="000000" w:sz="8"/>
              <w:left w:val="outset" w:color="000000" w:sz="8"/>
              <w:bottom w:val="outset" w:color="000000" w:sz="8"/>
              <w:right w:val="outset" w:color="000000" w:sz="8"/>
            </w:tcBorders>
            <w:vAlign w:val="center"/>
          </w:tcPr>
          <w:bookmarkStart w:name="2924" w:id="2875"/>
          <w:p>
            <w:pPr>
              <w:spacing w:after="0"/>
              <w:ind w:left="0"/>
              <w:jc w:val="left"/>
            </w:pPr>
            <w:r>
              <w:rPr>
                <w:rFonts w:ascii="Arial"/>
                <w:b w:val="false"/>
                <w:i w:val="false"/>
                <w:color w:val="000000"/>
                <w:sz w:val="15"/>
              </w:rPr>
              <w:t>Уретроскопія</w:t>
            </w:r>
          </w:p>
          <w:bookmarkEnd w:id="2875"/>
        </w:tc>
        <w:tc>
          <w:tcPr>
            <w:tcW w:w="3003" w:type="dxa"/>
            <w:tcBorders>
              <w:top w:val="outset" w:color="000000" w:sz="8"/>
              <w:left w:val="outset" w:color="000000" w:sz="8"/>
              <w:bottom w:val="outset" w:color="000000" w:sz="8"/>
              <w:right w:val="outset" w:color="000000" w:sz="8"/>
            </w:tcBorders>
            <w:vAlign w:val="center"/>
          </w:tcPr>
          <w:bookmarkStart w:name="2925" w:id="2876"/>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876"/>
        </w:tc>
        <w:tc>
          <w:tcPr>
            <w:tcW w:w="1938" w:type="dxa"/>
            <w:tcBorders>
              <w:top w:val="outset" w:color="000000" w:sz="8"/>
              <w:left w:val="outset" w:color="000000" w:sz="8"/>
              <w:bottom w:val="outset" w:color="000000" w:sz="8"/>
              <w:right w:val="outset" w:color="000000" w:sz="8"/>
            </w:tcBorders>
            <w:vAlign w:val="center"/>
          </w:tcPr>
          <w:bookmarkStart w:name="2926" w:id="2877"/>
          <w:p>
            <w:pPr>
              <w:spacing w:after="0"/>
              <w:ind w:left="0"/>
              <w:jc w:val="center"/>
            </w:pPr>
            <w:r>
              <w:rPr>
                <w:rFonts w:ascii="Arial"/>
                <w:b w:val="false"/>
                <w:i w:val="false"/>
                <w:color w:val="000000"/>
                <w:sz w:val="15"/>
              </w:rPr>
              <w:t>0,552</w:t>
            </w:r>
          </w:p>
          <w:bookmarkEnd w:id="28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27" w:id="2878"/>
          <w:p>
            <w:pPr>
              <w:spacing w:after="0"/>
              <w:ind w:left="0"/>
              <w:jc w:val="center"/>
            </w:pPr>
            <w:r>
              <w:rPr>
                <w:rFonts w:ascii="Arial"/>
                <w:b w:val="false"/>
                <w:i w:val="false"/>
                <w:color w:val="000000"/>
                <w:sz w:val="15"/>
              </w:rPr>
              <w:t>L41</w:t>
            </w:r>
          </w:p>
          <w:bookmarkEnd w:id="2878"/>
        </w:tc>
        <w:tc>
          <w:tcPr>
            <w:tcW w:w="3586" w:type="dxa"/>
            <w:tcBorders>
              <w:top w:val="outset" w:color="000000" w:sz="8"/>
              <w:left w:val="outset" w:color="000000" w:sz="8"/>
              <w:bottom w:val="outset" w:color="000000" w:sz="8"/>
              <w:right w:val="outset" w:color="000000" w:sz="8"/>
            </w:tcBorders>
            <w:vAlign w:val="center"/>
          </w:tcPr>
          <w:bookmarkStart w:name="2928" w:id="2879"/>
          <w:p>
            <w:pPr>
              <w:spacing w:after="0"/>
              <w:ind w:left="0"/>
              <w:jc w:val="left"/>
            </w:pPr>
            <w:r>
              <w:rPr>
                <w:rFonts w:ascii="Arial"/>
                <w:b w:val="false"/>
                <w:i w:val="false"/>
                <w:color w:val="000000"/>
                <w:sz w:val="15"/>
              </w:rPr>
              <w:t>Цистоуретроскопія при порушенні сечовиділення</w:t>
            </w:r>
          </w:p>
          <w:bookmarkEnd w:id="2879"/>
        </w:tc>
        <w:tc>
          <w:tcPr>
            <w:tcW w:w="3003" w:type="dxa"/>
            <w:tcBorders>
              <w:top w:val="outset" w:color="000000" w:sz="8"/>
              <w:left w:val="outset" w:color="000000" w:sz="8"/>
              <w:bottom w:val="outset" w:color="000000" w:sz="8"/>
              <w:right w:val="outset" w:color="000000" w:sz="8"/>
            </w:tcBorders>
            <w:vAlign w:val="center"/>
          </w:tcPr>
          <w:bookmarkStart w:name="2929" w:id="2880"/>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880"/>
        </w:tc>
        <w:tc>
          <w:tcPr>
            <w:tcW w:w="1938" w:type="dxa"/>
            <w:tcBorders>
              <w:top w:val="outset" w:color="000000" w:sz="8"/>
              <w:left w:val="outset" w:color="000000" w:sz="8"/>
              <w:bottom w:val="outset" w:color="000000" w:sz="8"/>
              <w:right w:val="outset" w:color="000000" w:sz="8"/>
            </w:tcBorders>
            <w:vAlign w:val="center"/>
          </w:tcPr>
          <w:bookmarkStart w:name="2930" w:id="2881"/>
          <w:p>
            <w:pPr>
              <w:spacing w:after="0"/>
              <w:ind w:left="0"/>
              <w:jc w:val="center"/>
            </w:pPr>
            <w:r>
              <w:rPr>
                <w:rFonts w:ascii="Arial"/>
                <w:b w:val="false"/>
                <w:i w:val="false"/>
                <w:color w:val="000000"/>
                <w:sz w:val="15"/>
              </w:rPr>
              <w:t>0,501</w:t>
            </w:r>
          </w:p>
          <w:bookmarkEnd w:id="28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31" w:id="2882"/>
          <w:p>
            <w:pPr>
              <w:spacing w:after="0"/>
              <w:ind w:left="0"/>
              <w:jc w:val="center"/>
            </w:pPr>
            <w:r>
              <w:rPr>
                <w:rFonts w:ascii="Arial"/>
                <w:b w:val="false"/>
                <w:i w:val="false"/>
                <w:color w:val="000000"/>
                <w:sz w:val="15"/>
              </w:rPr>
              <w:t>L41-01</w:t>
            </w:r>
          </w:p>
          <w:bookmarkEnd w:id="2882"/>
        </w:tc>
        <w:tc>
          <w:tcPr>
            <w:tcW w:w="3586" w:type="dxa"/>
            <w:tcBorders>
              <w:top w:val="outset" w:color="000000" w:sz="8"/>
              <w:left w:val="outset" w:color="000000" w:sz="8"/>
              <w:bottom w:val="outset" w:color="000000" w:sz="8"/>
              <w:right w:val="outset" w:color="000000" w:sz="8"/>
            </w:tcBorders>
            <w:vAlign w:val="center"/>
          </w:tcPr>
          <w:bookmarkStart w:name="2932" w:id="2883"/>
          <w:p>
            <w:pPr>
              <w:spacing w:after="0"/>
              <w:ind w:left="0"/>
              <w:jc w:val="left"/>
            </w:pPr>
            <w:r>
              <w:rPr>
                <w:rFonts w:ascii="Arial"/>
                <w:b w:val="false"/>
                <w:i w:val="false"/>
                <w:color w:val="000000"/>
                <w:sz w:val="15"/>
              </w:rPr>
              <w:t>Цистоуретроскопія при порушенні сечовиділення до 24 годин</w:t>
            </w:r>
          </w:p>
          <w:bookmarkEnd w:id="2883"/>
        </w:tc>
        <w:tc>
          <w:tcPr>
            <w:tcW w:w="3003" w:type="dxa"/>
            <w:tcBorders>
              <w:top w:val="outset" w:color="000000" w:sz="8"/>
              <w:left w:val="outset" w:color="000000" w:sz="8"/>
              <w:bottom w:val="outset" w:color="000000" w:sz="8"/>
              <w:right w:val="outset" w:color="000000" w:sz="8"/>
            </w:tcBorders>
            <w:vAlign w:val="center"/>
          </w:tcPr>
          <w:bookmarkStart w:name="2933" w:id="288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884"/>
        </w:tc>
        <w:tc>
          <w:tcPr>
            <w:tcW w:w="1938" w:type="dxa"/>
            <w:tcBorders>
              <w:top w:val="outset" w:color="000000" w:sz="8"/>
              <w:left w:val="outset" w:color="000000" w:sz="8"/>
              <w:bottom w:val="outset" w:color="000000" w:sz="8"/>
              <w:right w:val="outset" w:color="000000" w:sz="8"/>
            </w:tcBorders>
            <w:vAlign w:val="center"/>
          </w:tcPr>
          <w:bookmarkStart w:name="2934" w:id="2885"/>
          <w:p>
            <w:pPr>
              <w:spacing w:after="0"/>
              <w:ind w:left="0"/>
              <w:jc w:val="center"/>
            </w:pPr>
            <w:r>
              <w:rPr>
                <w:rFonts w:ascii="Arial"/>
                <w:b w:val="false"/>
                <w:i w:val="false"/>
                <w:color w:val="000000"/>
                <w:sz w:val="15"/>
              </w:rPr>
              <w:t>0,501</w:t>
            </w:r>
          </w:p>
          <w:bookmarkEnd w:id="28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35" w:id="2886"/>
          <w:p>
            <w:pPr>
              <w:spacing w:after="0"/>
              <w:ind w:left="0"/>
              <w:jc w:val="center"/>
            </w:pPr>
            <w:r>
              <w:rPr>
                <w:rFonts w:ascii="Arial"/>
                <w:b w:val="false"/>
                <w:i w:val="false"/>
                <w:color w:val="000000"/>
                <w:sz w:val="15"/>
              </w:rPr>
              <w:t>L42</w:t>
            </w:r>
          </w:p>
          <w:bookmarkEnd w:id="2886"/>
        </w:tc>
        <w:tc>
          <w:tcPr>
            <w:tcW w:w="3586" w:type="dxa"/>
            <w:tcBorders>
              <w:top w:val="outset" w:color="000000" w:sz="8"/>
              <w:left w:val="outset" w:color="000000" w:sz="8"/>
              <w:bottom w:val="outset" w:color="000000" w:sz="8"/>
              <w:right w:val="outset" w:color="000000" w:sz="8"/>
            </w:tcBorders>
            <w:vAlign w:val="center"/>
          </w:tcPr>
          <w:bookmarkStart w:name="2936" w:id="2887"/>
          <w:p>
            <w:pPr>
              <w:spacing w:after="0"/>
              <w:ind w:left="0"/>
              <w:jc w:val="left"/>
            </w:pPr>
            <w:r>
              <w:rPr>
                <w:rFonts w:ascii="Arial"/>
                <w:b w:val="false"/>
                <w:i w:val="false"/>
                <w:color w:val="000000"/>
                <w:sz w:val="15"/>
              </w:rPr>
              <w:t>Екстракорпоральна ударнохвильова літотрипсія</w:t>
            </w:r>
          </w:p>
          <w:bookmarkEnd w:id="2887"/>
        </w:tc>
        <w:tc>
          <w:tcPr>
            <w:tcW w:w="3003" w:type="dxa"/>
            <w:tcBorders>
              <w:top w:val="outset" w:color="000000" w:sz="8"/>
              <w:left w:val="outset" w:color="000000" w:sz="8"/>
              <w:bottom w:val="outset" w:color="000000" w:sz="8"/>
              <w:right w:val="outset" w:color="000000" w:sz="8"/>
            </w:tcBorders>
            <w:vAlign w:val="center"/>
          </w:tcPr>
          <w:bookmarkStart w:name="2937" w:id="288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888"/>
        </w:tc>
        <w:tc>
          <w:tcPr>
            <w:tcW w:w="1938" w:type="dxa"/>
            <w:tcBorders>
              <w:top w:val="outset" w:color="000000" w:sz="8"/>
              <w:left w:val="outset" w:color="000000" w:sz="8"/>
              <w:bottom w:val="outset" w:color="000000" w:sz="8"/>
              <w:right w:val="outset" w:color="000000" w:sz="8"/>
            </w:tcBorders>
            <w:vAlign w:val="center"/>
          </w:tcPr>
          <w:bookmarkStart w:name="2938" w:id="2889"/>
          <w:p>
            <w:pPr>
              <w:spacing w:after="0"/>
              <w:ind w:left="0"/>
              <w:jc w:val="center"/>
            </w:pPr>
            <w:r>
              <w:rPr>
                <w:rFonts w:ascii="Arial"/>
                <w:b w:val="false"/>
                <w:i w:val="false"/>
                <w:color w:val="000000"/>
                <w:sz w:val="15"/>
              </w:rPr>
              <w:t>0,601</w:t>
            </w:r>
          </w:p>
          <w:bookmarkEnd w:id="28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39" w:id="2890"/>
          <w:p>
            <w:pPr>
              <w:spacing w:after="0"/>
              <w:ind w:left="0"/>
              <w:jc w:val="center"/>
            </w:pPr>
            <w:r>
              <w:rPr>
                <w:rFonts w:ascii="Arial"/>
                <w:b w:val="false"/>
                <w:i w:val="false"/>
                <w:color w:val="000000"/>
                <w:sz w:val="15"/>
              </w:rPr>
              <w:t>L42-01</w:t>
            </w:r>
          </w:p>
          <w:bookmarkEnd w:id="2890"/>
        </w:tc>
        <w:tc>
          <w:tcPr>
            <w:tcW w:w="3586" w:type="dxa"/>
            <w:tcBorders>
              <w:top w:val="outset" w:color="000000" w:sz="8"/>
              <w:left w:val="outset" w:color="000000" w:sz="8"/>
              <w:bottom w:val="outset" w:color="000000" w:sz="8"/>
              <w:right w:val="outset" w:color="000000" w:sz="8"/>
            </w:tcBorders>
            <w:vAlign w:val="center"/>
          </w:tcPr>
          <w:bookmarkStart w:name="2940" w:id="2891"/>
          <w:p>
            <w:pPr>
              <w:spacing w:after="0"/>
              <w:ind w:left="0"/>
              <w:jc w:val="left"/>
            </w:pPr>
            <w:r>
              <w:rPr>
                <w:rFonts w:ascii="Arial"/>
                <w:b w:val="false"/>
                <w:i w:val="false"/>
                <w:color w:val="000000"/>
                <w:sz w:val="15"/>
              </w:rPr>
              <w:t>Екстракорпоральна ударнохвильова літотрипсія до 24 годин</w:t>
            </w:r>
          </w:p>
          <w:bookmarkEnd w:id="2891"/>
        </w:tc>
        <w:tc>
          <w:tcPr>
            <w:tcW w:w="3003" w:type="dxa"/>
            <w:tcBorders>
              <w:top w:val="outset" w:color="000000" w:sz="8"/>
              <w:left w:val="outset" w:color="000000" w:sz="8"/>
              <w:bottom w:val="outset" w:color="000000" w:sz="8"/>
              <w:right w:val="outset" w:color="000000" w:sz="8"/>
            </w:tcBorders>
            <w:vAlign w:val="center"/>
          </w:tcPr>
          <w:bookmarkStart w:name="2941" w:id="289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892"/>
        </w:tc>
        <w:tc>
          <w:tcPr>
            <w:tcW w:w="1938" w:type="dxa"/>
            <w:tcBorders>
              <w:top w:val="outset" w:color="000000" w:sz="8"/>
              <w:left w:val="outset" w:color="000000" w:sz="8"/>
              <w:bottom w:val="outset" w:color="000000" w:sz="8"/>
              <w:right w:val="outset" w:color="000000" w:sz="8"/>
            </w:tcBorders>
            <w:vAlign w:val="center"/>
          </w:tcPr>
          <w:bookmarkStart w:name="2942" w:id="2893"/>
          <w:p>
            <w:pPr>
              <w:spacing w:after="0"/>
              <w:ind w:left="0"/>
              <w:jc w:val="center"/>
            </w:pPr>
            <w:r>
              <w:rPr>
                <w:rFonts w:ascii="Arial"/>
                <w:b w:val="false"/>
                <w:i w:val="false"/>
                <w:color w:val="000000"/>
                <w:sz w:val="15"/>
              </w:rPr>
              <w:t>0,601</w:t>
            </w:r>
          </w:p>
          <w:bookmarkEnd w:id="28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43" w:id="2894"/>
          <w:p>
            <w:pPr>
              <w:spacing w:after="0"/>
              <w:ind w:left="0"/>
              <w:jc w:val="center"/>
            </w:pPr>
            <w:r>
              <w:rPr>
                <w:rFonts w:ascii="Arial"/>
                <w:b w:val="false"/>
                <w:i w:val="false"/>
                <w:color w:val="000000"/>
                <w:sz w:val="15"/>
              </w:rPr>
              <w:t>L60</w:t>
            </w:r>
          </w:p>
          <w:bookmarkEnd w:id="2894"/>
        </w:tc>
        <w:tc>
          <w:tcPr>
            <w:tcW w:w="3586" w:type="dxa"/>
            <w:tcBorders>
              <w:top w:val="outset" w:color="000000" w:sz="8"/>
              <w:left w:val="outset" w:color="000000" w:sz="8"/>
              <w:bottom w:val="outset" w:color="000000" w:sz="8"/>
              <w:right w:val="outset" w:color="000000" w:sz="8"/>
            </w:tcBorders>
            <w:vAlign w:val="center"/>
          </w:tcPr>
          <w:bookmarkStart w:name="2944" w:id="2895"/>
          <w:p>
            <w:pPr>
              <w:spacing w:after="0"/>
              <w:ind w:left="0"/>
              <w:jc w:val="left"/>
            </w:pPr>
            <w:r>
              <w:rPr>
                <w:rFonts w:ascii="Arial"/>
                <w:b w:val="false"/>
                <w:i w:val="false"/>
                <w:color w:val="000000"/>
                <w:sz w:val="15"/>
              </w:rPr>
              <w:t>Ниркова недостатність</w:t>
            </w:r>
          </w:p>
          <w:bookmarkEnd w:id="2895"/>
        </w:tc>
        <w:tc>
          <w:tcPr>
            <w:tcW w:w="3003" w:type="dxa"/>
            <w:tcBorders>
              <w:top w:val="outset" w:color="000000" w:sz="8"/>
              <w:left w:val="outset" w:color="000000" w:sz="8"/>
              <w:bottom w:val="outset" w:color="000000" w:sz="8"/>
              <w:right w:val="outset" w:color="000000" w:sz="8"/>
            </w:tcBorders>
            <w:vAlign w:val="center"/>
          </w:tcPr>
          <w:bookmarkStart w:name="2945" w:id="289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896"/>
        </w:tc>
        <w:tc>
          <w:tcPr>
            <w:tcW w:w="1938" w:type="dxa"/>
            <w:tcBorders>
              <w:top w:val="outset" w:color="000000" w:sz="8"/>
              <w:left w:val="outset" w:color="000000" w:sz="8"/>
              <w:bottom w:val="outset" w:color="000000" w:sz="8"/>
              <w:right w:val="outset" w:color="000000" w:sz="8"/>
            </w:tcBorders>
            <w:vAlign w:val="center"/>
          </w:tcPr>
          <w:bookmarkStart w:name="2946" w:id="2897"/>
          <w:p>
            <w:pPr>
              <w:spacing w:after="0"/>
              <w:ind w:left="0"/>
              <w:jc w:val="center"/>
            </w:pPr>
            <w:r>
              <w:rPr>
                <w:rFonts w:ascii="Arial"/>
                <w:b w:val="false"/>
                <w:i w:val="false"/>
                <w:color w:val="000000"/>
                <w:sz w:val="15"/>
              </w:rPr>
              <w:t>1,259</w:t>
            </w:r>
          </w:p>
          <w:bookmarkEnd w:id="28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47" w:id="2898"/>
          <w:p>
            <w:pPr>
              <w:spacing w:after="0"/>
              <w:ind w:left="0"/>
              <w:jc w:val="center"/>
            </w:pPr>
            <w:r>
              <w:rPr>
                <w:rFonts w:ascii="Arial"/>
                <w:b w:val="false"/>
                <w:i w:val="false"/>
                <w:color w:val="000000"/>
                <w:sz w:val="15"/>
              </w:rPr>
              <w:t>L61</w:t>
            </w:r>
          </w:p>
          <w:bookmarkEnd w:id="2898"/>
        </w:tc>
        <w:tc>
          <w:tcPr>
            <w:tcW w:w="3586" w:type="dxa"/>
            <w:tcBorders>
              <w:top w:val="outset" w:color="000000" w:sz="8"/>
              <w:left w:val="outset" w:color="000000" w:sz="8"/>
              <w:bottom w:val="outset" w:color="000000" w:sz="8"/>
              <w:right w:val="outset" w:color="000000" w:sz="8"/>
            </w:tcBorders>
            <w:vAlign w:val="center"/>
          </w:tcPr>
          <w:bookmarkStart w:name="2948" w:id="2899"/>
          <w:p>
            <w:pPr>
              <w:spacing w:after="0"/>
              <w:ind w:left="0"/>
              <w:jc w:val="left"/>
            </w:pPr>
            <w:r>
              <w:rPr>
                <w:rFonts w:ascii="Arial"/>
                <w:b w:val="false"/>
                <w:i w:val="false"/>
                <w:color w:val="000000"/>
                <w:sz w:val="15"/>
              </w:rPr>
              <w:t>Гемодіаліз</w:t>
            </w:r>
          </w:p>
          <w:bookmarkEnd w:id="2899"/>
        </w:tc>
        <w:tc>
          <w:tcPr>
            <w:tcW w:w="3003" w:type="dxa"/>
            <w:tcBorders>
              <w:top w:val="outset" w:color="000000" w:sz="8"/>
              <w:left w:val="outset" w:color="000000" w:sz="8"/>
              <w:bottom w:val="outset" w:color="000000" w:sz="8"/>
              <w:right w:val="outset" w:color="000000" w:sz="8"/>
            </w:tcBorders>
            <w:vAlign w:val="center"/>
          </w:tcPr>
          <w:bookmarkStart w:name="2949" w:id="290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900"/>
        </w:tc>
        <w:tc>
          <w:tcPr>
            <w:tcW w:w="1938" w:type="dxa"/>
            <w:tcBorders>
              <w:top w:val="outset" w:color="000000" w:sz="8"/>
              <w:left w:val="outset" w:color="000000" w:sz="8"/>
              <w:bottom w:val="outset" w:color="000000" w:sz="8"/>
              <w:right w:val="outset" w:color="000000" w:sz="8"/>
            </w:tcBorders>
            <w:vAlign w:val="center"/>
          </w:tcPr>
          <w:bookmarkStart w:name="2950" w:id="2901"/>
          <w:p>
            <w:pPr>
              <w:spacing w:after="0"/>
              <w:ind w:left="0"/>
              <w:jc w:val="center"/>
            </w:pPr>
            <w:r>
              <w:rPr>
                <w:rFonts w:ascii="Arial"/>
                <w:b w:val="false"/>
                <w:i w:val="false"/>
                <w:color w:val="000000"/>
                <w:sz w:val="15"/>
              </w:rPr>
              <w:t>0,343</w:t>
            </w:r>
          </w:p>
          <w:bookmarkEnd w:id="29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51" w:id="2902"/>
          <w:p>
            <w:pPr>
              <w:spacing w:after="0"/>
              <w:ind w:left="0"/>
              <w:jc w:val="center"/>
            </w:pPr>
            <w:r>
              <w:rPr>
                <w:rFonts w:ascii="Arial"/>
                <w:b w:val="false"/>
                <w:i w:val="false"/>
                <w:color w:val="000000"/>
                <w:sz w:val="15"/>
              </w:rPr>
              <w:t>L62</w:t>
            </w:r>
          </w:p>
          <w:bookmarkEnd w:id="2902"/>
        </w:tc>
        <w:tc>
          <w:tcPr>
            <w:tcW w:w="3586" w:type="dxa"/>
            <w:tcBorders>
              <w:top w:val="outset" w:color="000000" w:sz="8"/>
              <w:left w:val="outset" w:color="000000" w:sz="8"/>
              <w:bottom w:val="outset" w:color="000000" w:sz="8"/>
              <w:right w:val="outset" w:color="000000" w:sz="8"/>
            </w:tcBorders>
            <w:vAlign w:val="center"/>
          </w:tcPr>
          <w:bookmarkStart w:name="2952" w:id="2903"/>
          <w:p>
            <w:pPr>
              <w:spacing w:after="0"/>
              <w:ind w:left="0"/>
              <w:jc w:val="left"/>
            </w:pPr>
            <w:r>
              <w:rPr>
                <w:rFonts w:ascii="Arial"/>
                <w:b w:val="false"/>
                <w:i w:val="false"/>
                <w:color w:val="000000"/>
                <w:sz w:val="15"/>
              </w:rPr>
              <w:t>Новоутворення нирок і сечовивідних шляхів</w:t>
            </w:r>
          </w:p>
          <w:bookmarkEnd w:id="2903"/>
        </w:tc>
        <w:tc>
          <w:tcPr>
            <w:tcW w:w="3003" w:type="dxa"/>
            <w:tcBorders>
              <w:top w:val="outset" w:color="000000" w:sz="8"/>
              <w:left w:val="outset" w:color="000000" w:sz="8"/>
              <w:bottom w:val="outset" w:color="000000" w:sz="8"/>
              <w:right w:val="outset" w:color="000000" w:sz="8"/>
            </w:tcBorders>
            <w:vAlign w:val="center"/>
          </w:tcPr>
          <w:bookmarkStart w:name="2953" w:id="290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904"/>
        </w:tc>
        <w:tc>
          <w:tcPr>
            <w:tcW w:w="1938" w:type="dxa"/>
            <w:tcBorders>
              <w:top w:val="outset" w:color="000000" w:sz="8"/>
              <w:left w:val="outset" w:color="000000" w:sz="8"/>
              <w:bottom w:val="outset" w:color="000000" w:sz="8"/>
              <w:right w:val="outset" w:color="000000" w:sz="8"/>
            </w:tcBorders>
            <w:vAlign w:val="center"/>
          </w:tcPr>
          <w:bookmarkStart w:name="2954" w:id="2905"/>
          <w:p>
            <w:pPr>
              <w:spacing w:after="0"/>
              <w:ind w:left="0"/>
              <w:jc w:val="center"/>
            </w:pPr>
            <w:r>
              <w:rPr>
                <w:rFonts w:ascii="Arial"/>
                <w:b w:val="false"/>
                <w:i w:val="false"/>
                <w:color w:val="000000"/>
                <w:sz w:val="15"/>
              </w:rPr>
              <w:t>1,047</w:t>
            </w:r>
          </w:p>
          <w:bookmarkEnd w:id="29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55" w:id="2906"/>
          <w:p>
            <w:pPr>
              <w:spacing w:after="0"/>
              <w:ind w:left="0"/>
              <w:jc w:val="center"/>
            </w:pPr>
            <w:r>
              <w:rPr>
                <w:rFonts w:ascii="Arial"/>
                <w:b w:val="false"/>
                <w:i w:val="false"/>
                <w:color w:val="000000"/>
                <w:sz w:val="15"/>
              </w:rPr>
              <w:t>L63</w:t>
            </w:r>
          </w:p>
          <w:bookmarkEnd w:id="2906"/>
        </w:tc>
        <w:tc>
          <w:tcPr>
            <w:tcW w:w="3586" w:type="dxa"/>
            <w:tcBorders>
              <w:top w:val="outset" w:color="000000" w:sz="8"/>
              <w:left w:val="outset" w:color="000000" w:sz="8"/>
              <w:bottom w:val="outset" w:color="000000" w:sz="8"/>
              <w:right w:val="outset" w:color="000000" w:sz="8"/>
            </w:tcBorders>
            <w:vAlign w:val="center"/>
          </w:tcPr>
          <w:bookmarkStart w:name="2956" w:id="2907"/>
          <w:p>
            <w:pPr>
              <w:spacing w:after="0"/>
              <w:ind w:left="0"/>
              <w:jc w:val="left"/>
            </w:pPr>
            <w:r>
              <w:rPr>
                <w:rFonts w:ascii="Arial"/>
                <w:b w:val="false"/>
                <w:i w:val="false"/>
                <w:color w:val="000000"/>
                <w:sz w:val="15"/>
              </w:rPr>
              <w:t>Інфекції нирок і сечовивідних шляхів</w:t>
            </w:r>
          </w:p>
          <w:bookmarkEnd w:id="2907"/>
        </w:tc>
        <w:tc>
          <w:tcPr>
            <w:tcW w:w="3003" w:type="dxa"/>
            <w:tcBorders>
              <w:top w:val="outset" w:color="000000" w:sz="8"/>
              <w:left w:val="outset" w:color="000000" w:sz="8"/>
              <w:bottom w:val="outset" w:color="000000" w:sz="8"/>
              <w:right w:val="outset" w:color="000000" w:sz="8"/>
            </w:tcBorders>
            <w:vAlign w:val="center"/>
          </w:tcPr>
          <w:bookmarkStart w:name="2957" w:id="290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908"/>
        </w:tc>
        <w:tc>
          <w:tcPr>
            <w:tcW w:w="1938" w:type="dxa"/>
            <w:tcBorders>
              <w:top w:val="outset" w:color="000000" w:sz="8"/>
              <w:left w:val="outset" w:color="000000" w:sz="8"/>
              <w:bottom w:val="outset" w:color="000000" w:sz="8"/>
              <w:right w:val="outset" w:color="000000" w:sz="8"/>
            </w:tcBorders>
            <w:vAlign w:val="center"/>
          </w:tcPr>
          <w:bookmarkStart w:name="2958" w:id="2909"/>
          <w:p>
            <w:pPr>
              <w:spacing w:after="0"/>
              <w:ind w:left="0"/>
              <w:jc w:val="center"/>
            </w:pPr>
            <w:r>
              <w:rPr>
                <w:rFonts w:ascii="Arial"/>
                <w:b w:val="false"/>
                <w:i w:val="false"/>
                <w:color w:val="000000"/>
                <w:sz w:val="15"/>
              </w:rPr>
              <w:t>0,661</w:t>
            </w:r>
          </w:p>
          <w:bookmarkEnd w:id="29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59" w:id="2910"/>
          <w:p>
            <w:pPr>
              <w:spacing w:after="0"/>
              <w:ind w:left="0"/>
              <w:jc w:val="center"/>
            </w:pPr>
            <w:r>
              <w:rPr>
                <w:rFonts w:ascii="Arial"/>
                <w:b w:val="false"/>
                <w:i w:val="false"/>
                <w:color w:val="000000"/>
                <w:sz w:val="15"/>
              </w:rPr>
              <w:t>L64</w:t>
            </w:r>
          </w:p>
          <w:bookmarkEnd w:id="2910"/>
        </w:tc>
        <w:tc>
          <w:tcPr>
            <w:tcW w:w="3586" w:type="dxa"/>
            <w:tcBorders>
              <w:top w:val="outset" w:color="000000" w:sz="8"/>
              <w:left w:val="outset" w:color="000000" w:sz="8"/>
              <w:bottom w:val="outset" w:color="000000" w:sz="8"/>
              <w:right w:val="outset" w:color="000000" w:sz="8"/>
            </w:tcBorders>
            <w:vAlign w:val="center"/>
          </w:tcPr>
          <w:bookmarkStart w:name="2960" w:id="2911"/>
          <w:p>
            <w:pPr>
              <w:spacing w:after="0"/>
              <w:ind w:left="0"/>
              <w:jc w:val="left"/>
            </w:pPr>
            <w:r>
              <w:rPr>
                <w:rFonts w:ascii="Arial"/>
                <w:b w:val="false"/>
                <w:i w:val="false"/>
                <w:color w:val="000000"/>
                <w:sz w:val="15"/>
              </w:rPr>
              <w:t>Камені та обструкція сечовивідних шляхів</w:t>
            </w:r>
          </w:p>
          <w:bookmarkEnd w:id="2911"/>
        </w:tc>
        <w:tc>
          <w:tcPr>
            <w:tcW w:w="3003" w:type="dxa"/>
            <w:tcBorders>
              <w:top w:val="outset" w:color="000000" w:sz="8"/>
              <w:left w:val="outset" w:color="000000" w:sz="8"/>
              <w:bottom w:val="outset" w:color="000000" w:sz="8"/>
              <w:right w:val="outset" w:color="000000" w:sz="8"/>
            </w:tcBorders>
            <w:vAlign w:val="center"/>
          </w:tcPr>
          <w:bookmarkStart w:name="2961" w:id="291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912"/>
        </w:tc>
        <w:tc>
          <w:tcPr>
            <w:tcW w:w="1938" w:type="dxa"/>
            <w:tcBorders>
              <w:top w:val="outset" w:color="000000" w:sz="8"/>
              <w:left w:val="outset" w:color="000000" w:sz="8"/>
              <w:bottom w:val="outset" w:color="000000" w:sz="8"/>
              <w:right w:val="outset" w:color="000000" w:sz="8"/>
            </w:tcBorders>
            <w:vAlign w:val="center"/>
          </w:tcPr>
          <w:bookmarkStart w:name="2962" w:id="2913"/>
          <w:p>
            <w:pPr>
              <w:spacing w:after="0"/>
              <w:ind w:left="0"/>
              <w:jc w:val="center"/>
            </w:pPr>
            <w:r>
              <w:rPr>
                <w:rFonts w:ascii="Arial"/>
                <w:b w:val="false"/>
                <w:i w:val="false"/>
                <w:color w:val="000000"/>
                <w:sz w:val="15"/>
              </w:rPr>
              <w:t>0,507</w:t>
            </w:r>
          </w:p>
          <w:bookmarkEnd w:id="29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63" w:id="2914"/>
          <w:p>
            <w:pPr>
              <w:spacing w:after="0"/>
              <w:ind w:left="0"/>
              <w:jc w:val="center"/>
            </w:pPr>
            <w:r>
              <w:rPr>
                <w:rFonts w:ascii="Arial"/>
                <w:b w:val="false"/>
                <w:i w:val="false"/>
                <w:color w:val="000000"/>
                <w:sz w:val="15"/>
              </w:rPr>
              <w:t>L65</w:t>
            </w:r>
          </w:p>
          <w:bookmarkEnd w:id="2914"/>
        </w:tc>
        <w:tc>
          <w:tcPr>
            <w:tcW w:w="3586" w:type="dxa"/>
            <w:tcBorders>
              <w:top w:val="outset" w:color="000000" w:sz="8"/>
              <w:left w:val="outset" w:color="000000" w:sz="8"/>
              <w:bottom w:val="outset" w:color="000000" w:sz="8"/>
              <w:right w:val="outset" w:color="000000" w:sz="8"/>
            </w:tcBorders>
            <w:vAlign w:val="center"/>
          </w:tcPr>
          <w:bookmarkStart w:name="2964" w:id="2915"/>
          <w:p>
            <w:pPr>
              <w:spacing w:after="0"/>
              <w:ind w:left="0"/>
              <w:jc w:val="left"/>
            </w:pPr>
            <w:r>
              <w:rPr>
                <w:rFonts w:ascii="Arial"/>
                <w:b w:val="false"/>
                <w:i w:val="false"/>
                <w:color w:val="000000"/>
                <w:sz w:val="15"/>
              </w:rPr>
              <w:t>Ознаки і симптоми захворювання нирок і сечовивідних шляхів</w:t>
            </w:r>
          </w:p>
          <w:bookmarkEnd w:id="2915"/>
        </w:tc>
        <w:tc>
          <w:tcPr>
            <w:tcW w:w="3003" w:type="dxa"/>
            <w:tcBorders>
              <w:top w:val="outset" w:color="000000" w:sz="8"/>
              <w:left w:val="outset" w:color="000000" w:sz="8"/>
              <w:bottom w:val="outset" w:color="000000" w:sz="8"/>
              <w:right w:val="outset" w:color="000000" w:sz="8"/>
            </w:tcBorders>
            <w:vAlign w:val="center"/>
          </w:tcPr>
          <w:bookmarkStart w:name="2965" w:id="291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916"/>
        </w:tc>
        <w:tc>
          <w:tcPr>
            <w:tcW w:w="1938" w:type="dxa"/>
            <w:tcBorders>
              <w:top w:val="outset" w:color="000000" w:sz="8"/>
              <w:left w:val="outset" w:color="000000" w:sz="8"/>
              <w:bottom w:val="outset" w:color="000000" w:sz="8"/>
              <w:right w:val="outset" w:color="000000" w:sz="8"/>
            </w:tcBorders>
            <w:vAlign w:val="center"/>
          </w:tcPr>
          <w:bookmarkStart w:name="2966" w:id="2917"/>
          <w:p>
            <w:pPr>
              <w:spacing w:after="0"/>
              <w:ind w:left="0"/>
              <w:jc w:val="center"/>
            </w:pPr>
            <w:r>
              <w:rPr>
                <w:rFonts w:ascii="Arial"/>
                <w:b w:val="false"/>
                <w:i w:val="false"/>
                <w:color w:val="000000"/>
                <w:sz w:val="15"/>
              </w:rPr>
              <w:t>0,628</w:t>
            </w:r>
          </w:p>
          <w:bookmarkEnd w:id="29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67" w:id="2918"/>
          <w:p>
            <w:pPr>
              <w:spacing w:after="0"/>
              <w:ind w:left="0"/>
              <w:jc w:val="center"/>
            </w:pPr>
            <w:r>
              <w:rPr>
                <w:rFonts w:ascii="Arial"/>
                <w:b w:val="false"/>
                <w:i w:val="false"/>
                <w:color w:val="000000"/>
                <w:sz w:val="15"/>
              </w:rPr>
              <w:t>L66</w:t>
            </w:r>
          </w:p>
          <w:bookmarkEnd w:id="2918"/>
        </w:tc>
        <w:tc>
          <w:tcPr>
            <w:tcW w:w="3586" w:type="dxa"/>
            <w:tcBorders>
              <w:top w:val="outset" w:color="000000" w:sz="8"/>
              <w:left w:val="outset" w:color="000000" w:sz="8"/>
              <w:bottom w:val="outset" w:color="000000" w:sz="8"/>
              <w:right w:val="outset" w:color="000000" w:sz="8"/>
            </w:tcBorders>
            <w:vAlign w:val="center"/>
          </w:tcPr>
          <w:bookmarkStart w:name="2968" w:id="2919"/>
          <w:p>
            <w:pPr>
              <w:spacing w:after="0"/>
              <w:ind w:left="0"/>
              <w:jc w:val="left"/>
            </w:pPr>
            <w:r>
              <w:rPr>
                <w:rFonts w:ascii="Arial"/>
                <w:b w:val="false"/>
                <w:i w:val="false"/>
                <w:color w:val="000000"/>
                <w:sz w:val="15"/>
              </w:rPr>
              <w:t>Стриктури сечівника</w:t>
            </w:r>
          </w:p>
          <w:bookmarkEnd w:id="2919"/>
        </w:tc>
        <w:tc>
          <w:tcPr>
            <w:tcW w:w="3003" w:type="dxa"/>
            <w:tcBorders>
              <w:top w:val="outset" w:color="000000" w:sz="8"/>
              <w:left w:val="outset" w:color="000000" w:sz="8"/>
              <w:bottom w:val="outset" w:color="000000" w:sz="8"/>
              <w:right w:val="outset" w:color="000000" w:sz="8"/>
            </w:tcBorders>
            <w:vAlign w:val="center"/>
          </w:tcPr>
          <w:bookmarkStart w:name="2969" w:id="292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920"/>
        </w:tc>
        <w:tc>
          <w:tcPr>
            <w:tcW w:w="1938" w:type="dxa"/>
            <w:tcBorders>
              <w:top w:val="outset" w:color="000000" w:sz="8"/>
              <w:left w:val="outset" w:color="000000" w:sz="8"/>
              <w:bottom w:val="outset" w:color="000000" w:sz="8"/>
              <w:right w:val="outset" w:color="000000" w:sz="8"/>
            </w:tcBorders>
            <w:vAlign w:val="center"/>
          </w:tcPr>
          <w:bookmarkStart w:name="2970" w:id="2921"/>
          <w:p>
            <w:pPr>
              <w:spacing w:after="0"/>
              <w:ind w:left="0"/>
              <w:jc w:val="center"/>
            </w:pPr>
            <w:r>
              <w:rPr>
                <w:rFonts w:ascii="Arial"/>
                <w:b w:val="false"/>
                <w:i w:val="false"/>
                <w:color w:val="000000"/>
                <w:sz w:val="15"/>
              </w:rPr>
              <w:t>0,403</w:t>
            </w:r>
          </w:p>
          <w:bookmarkEnd w:id="29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71" w:id="2922"/>
          <w:p>
            <w:pPr>
              <w:spacing w:after="0"/>
              <w:ind w:left="0"/>
              <w:jc w:val="center"/>
            </w:pPr>
            <w:r>
              <w:rPr>
                <w:rFonts w:ascii="Arial"/>
                <w:b w:val="false"/>
                <w:i w:val="false"/>
                <w:color w:val="000000"/>
                <w:sz w:val="15"/>
              </w:rPr>
              <w:t>L67</w:t>
            </w:r>
          </w:p>
          <w:bookmarkEnd w:id="2922"/>
        </w:tc>
        <w:tc>
          <w:tcPr>
            <w:tcW w:w="3586" w:type="dxa"/>
            <w:tcBorders>
              <w:top w:val="outset" w:color="000000" w:sz="8"/>
              <w:left w:val="outset" w:color="000000" w:sz="8"/>
              <w:bottom w:val="outset" w:color="000000" w:sz="8"/>
              <w:right w:val="outset" w:color="000000" w:sz="8"/>
            </w:tcBorders>
            <w:vAlign w:val="center"/>
          </w:tcPr>
          <w:bookmarkStart w:name="2972" w:id="2923"/>
          <w:p>
            <w:pPr>
              <w:spacing w:after="0"/>
              <w:ind w:left="0"/>
              <w:jc w:val="left"/>
            </w:pPr>
            <w:r>
              <w:rPr>
                <w:rFonts w:ascii="Arial"/>
                <w:b w:val="false"/>
                <w:i w:val="false"/>
                <w:color w:val="000000"/>
                <w:sz w:val="15"/>
              </w:rPr>
              <w:t>Інші розлади нирок і сечовивідних шляхів</w:t>
            </w:r>
          </w:p>
          <w:bookmarkEnd w:id="2923"/>
        </w:tc>
        <w:tc>
          <w:tcPr>
            <w:tcW w:w="3003" w:type="dxa"/>
            <w:tcBorders>
              <w:top w:val="outset" w:color="000000" w:sz="8"/>
              <w:left w:val="outset" w:color="000000" w:sz="8"/>
              <w:bottom w:val="outset" w:color="000000" w:sz="8"/>
              <w:right w:val="outset" w:color="000000" w:sz="8"/>
            </w:tcBorders>
            <w:vAlign w:val="center"/>
          </w:tcPr>
          <w:bookmarkStart w:name="2973" w:id="292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924"/>
        </w:tc>
        <w:tc>
          <w:tcPr>
            <w:tcW w:w="1938" w:type="dxa"/>
            <w:tcBorders>
              <w:top w:val="outset" w:color="000000" w:sz="8"/>
              <w:left w:val="outset" w:color="000000" w:sz="8"/>
              <w:bottom w:val="outset" w:color="000000" w:sz="8"/>
              <w:right w:val="outset" w:color="000000" w:sz="8"/>
            </w:tcBorders>
            <w:vAlign w:val="center"/>
          </w:tcPr>
          <w:bookmarkStart w:name="2974" w:id="2925"/>
          <w:p>
            <w:pPr>
              <w:spacing w:after="0"/>
              <w:ind w:left="0"/>
              <w:jc w:val="center"/>
            </w:pPr>
            <w:r>
              <w:rPr>
                <w:rFonts w:ascii="Arial"/>
                <w:b w:val="false"/>
                <w:i w:val="false"/>
                <w:color w:val="000000"/>
                <w:sz w:val="15"/>
              </w:rPr>
              <w:t>0,542</w:t>
            </w:r>
          </w:p>
          <w:bookmarkEnd w:id="29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75" w:id="2926"/>
          <w:p>
            <w:pPr>
              <w:spacing w:after="0"/>
              <w:ind w:left="0"/>
              <w:jc w:val="center"/>
            </w:pPr>
            <w:r>
              <w:rPr>
                <w:rFonts w:ascii="Arial"/>
                <w:b w:val="false"/>
                <w:i w:val="false"/>
                <w:color w:val="000000"/>
                <w:sz w:val="15"/>
              </w:rPr>
              <w:t>L68</w:t>
            </w:r>
          </w:p>
          <w:bookmarkEnd w:id="2926"/>
        </w:tc>
        <w:tc>
          <w:tcPr>
            <w:tcW w:w="3586" w:type="dxa"/>
            <w:tcBorders>
              <w:top w:val="outset" w:color="000000" w:sz="8"/>
              <w:left w:val="outset" w:color="000000" w:sz="8"/>
              <w:bottom w:val="outset" w:color="000000" w:sz="8"/>
              <w:right w:val="outset" w:color="000000" w:sz="8"/>
            </w:tcBorders>
            <w:vAlign w:val="center"/>
          </w:tcPr>
          <w:bookmarkStart w:name="2976" w:id="2927"/>
          <w:p>
            <w:pPr>
              <w:spacing w:after="0"/>
              <w:ind w:left="0"/>
              <w:jc w:val="left"/>
            </w:pPr>
            <w:r>
              <w:rPr>
                <w:rFonts w:ascii="Arial"/>
                <w:b w:val="false"/>
                <w:i w:val="false"/>
                <w:color w:val="000000"/>
                <w:sz w:val="15"/>
              </w:rPr>
              <w:t>Перитонеальний діаліз</w:t>
            </w:r>
          </w:p>
          <w:bookmarkEnd w:id="2927"/>
        </w:tc>
        <w:tc>
          <w:tcPr>
            <w:tcW w:w="3003" w:type="dxa"/>
            <w:tcBorders>
              <w:top w:val="outset" w:color="000000" w:sz="8"/>
              <w:left w:val="outset" w:color="000000" w:sz="8"/>
              <w:bottom w:val="outset" w:color="000000" w:sz="8"/>
              <w:right w:val="outset" w:color="000000" w:sz="8"/>
            </w:tcBorders>
            <w:vAlign w:val="center"/>
          </w:tcPr>
          <w:bookmarkStart w:name="2977" w:id="292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928"/>
        </w:tc>
        <w:tc>
          <w:tcPr>
            <w:tcW w:w="1938" w:type="dxa"/>
            <w:tcBorders>
              <w:top w:val="outset" w:color="000000" w:sz="8"/>
              <w:left w:val="outset" w:color="000000" w:sz="8"/>
              <w:bottom w:val="outset" w:color="000000" w:sz="8"/>
              <w:right w:val="outset" w:color="000000" w:sz="8"/>
            </w:tcBorders>
            <w:vAlign w:val="center"/>
          </w:tcPr>
          <w:bookmarkStart w:name="2978" w:id="2929"/>
          <w:p>
            <w:pPr>
              <w:spacing w:after="0"/>
              <w:ind w:left="0"/>
              <w:jc w:val="center"/>
            </w:pPr>
            <w:r>
              <w:rPr>
                <w:rFonts w:ascii="Arial"/>
                <w:b w:val="false"/>
                <w:i w:val="false"/>
                <w:color w:val="000000"/>
                <w:sz w:val="15"/>
              </w:rPr>
              <w:t>0,343</w:t>
            </w:r>
          </w:p>
          <w:bookmarkEnd w:id="29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79" w:id="2930"/>
          <w:p>
            <w:pPr>
              <w:spacing w:after="0"/>
              <w:ind w:left="0"/>
              <w:jc w:val="center"/>
            </w:pPr>
            <w:r>
              <w:rPr>
                <w:rFonts w:ascii="Arial"/>
                <w:b w:val="false"/>
                <w:i w:val="false"/>
                <w:color w:val="000000"/>
                <w:sz w:val="15"/>
              </w:rPr>
              <w:t>M01</w:t>
            </w:r>
          </w:p>
          <w:bookmarkEnd w:id="2930"/>
        </w:tc>
        <w:tc>
          <w:tcPr>
            <w:tcW w:w="3586" w:type="dxa"/>
            <w:tcBorders>
              <w:top w:val="outset" w:color="000000" w:sz="8"/>
              <w:left w:val="outset" w:color="000000" w:sz="8"/>
              <w:bottom w:val="outset" w:color="000000" w:sz="8"/>
              <w:right w:val="outset" w:color="000000" w:sz="8"/>
            </w:tcBorders>
            <w:vAlign w:val="center"/>
          </w:tcPr>
          <w:bookmarkStart w:name="2980" w:id="2931"/>
          <w:p>
            <w:pPr>
              <w:spacing w:after="0"/>
              <w:ind w:left="0"/>
              <w:jc w:val="left"/>
            </w:pPr>
            <w:r>
              <w:rPr>
                <w:rFonts w:ascii="Arial"/>
                <w:b w:val="false"/>
                <w:i w:val="false"/>
                <w:color w:val="000000"/>
                <w:sz w:val="15"/>
              </w:rPr>
              <w:t>Складні операції на органах малого таза у чоловіків</w:t>
            </w:r>
          </w:p>
          <w:bookmarkEnd w:id="2931"/>
        </w:tc>
        <w:tc>
          <w:tcPr>
            <w:tcW w:w="3003" w:type="dxa"/>
            <w:tcBorders>
              <w:top w:val="outset" w:color="000000" w:sz="8"/>
              <w:left w:val="outset" w:color="000000" w:sz="8"/>
              <w:bottom w:val="outset" w:color="000000" w:sz="8"/>
              <w:right w:val="outset" w:color="000000" w:sz="8"/>
            </w:tcBorders>
            <w:vAlign w:val="center"/>
          </w:tcPr>
          <w:bookmarkStart w:name="2981" w:id="293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932"/>
        </w:tc>
        <w:tc>
          <w:tcPr>
            <w:tcW w:w="1938" w:type="dxa"/>
            <w:tcBorders>
              <w:top w:val="outset" w:color="000000" w:sz="8"/>
              <w:left w:val="outset" w:color="000000" w:sz="8"/>
              <w:bottom w:val="outset" w:color="000000" w:sz="8"/>
              <w:right w:val="outset" w:color="000000" w:sz="8"/>
            </w:tcBorders>
            <w:vAlign w:val="center"/>
          </w:tcPr>
          <w:bookmarkStart w:name="2982" w:id="2933"/>
          <w:p>
            <w:pPr>
              <w:spacing w:after="0"/>
              <w:ind w:left="0"/>
              <w:jc w:val="center"/>
            </w:pPr>
            <w:r>
              <w:rPr>
                <w:rFonts w:ascii="Arial"/>
                <w:b w:val="false"/>
                <w:i w:val="false"/>
                <w:color w:val="000000"/>
                <w:sz w:val="15"/>
              </w:rPr>
              <w:t>3,253</w:t>
            </w:r>
          </w:p>
          <w:bookmarkEnd w:id="29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83" w:id="2934"/>
          <w:p>
            <w:pPr>
              <w:spacing w:after="0"/>
              <w:ind w:left="0"/>
              <w:jc w:val="center"/>
            </w:pPr>
            <w:r>
              <w:rPr>
                <w:rFonts w:ascii="Arial"/>
                <w:b w:val="false"/>
                <w:i w:val="false"/>
                <w:color w:val="000000"/>
                <w:sz w:val="15"/>
              </w:rPr>
              <w:t>M02</w:t>
            </w:r>
          </w:p>
          <w:bookmarkEnd w:id="2934"/>
        </w:tc>
        <w:tc>
          <w:tcPr>
            <w:tcW w:w="3586" w:type="dxa"/>
            <w:tcBorders>
              <w:top w:val="outset" w:color="000000" w:sz="8"/>
              <w:left w:val="outset" w:color="000000" w:sz="8"/>
              <w:bottom w:val="outset" w:color="000000" w:sz="8"/>
              <w:right w:val="outset" w:color="000000" w:sz="8"/>
            </w:tcBorders>
            <w:vAlign w:val="center"/>
          </w:tcPr>
          <w:bookmarkStart w:name="2984" w:id="2935"/>
          <w:p>
            <w:pPr>
              <w:spacing w:after="0"/>
              <w:ind w:left="0"/>
              <w:jc w:val="left"/>
            </w:pPr>
            <w:r>
              <w:rPr>
                <w:rFonts w:ascii="Arial"/>
                <w:b w:val="false"/>
                <w:i w:val="false"/>
                <w:color w:val="000000"/>
                <w:sz w:val="15"/>
              </w:rPr>
              <w:t>Трансуретральна простатектомія при захворюваннях органів репродуктивної системи</w:t>
            </w:r>
          </w:p>
          <w:bookmarkEnd w:id="2935"/>
        </w:tc>
        <w:tc>
          <w:tcPr>
            <w:tcW w:w="3003" w:type="dxa"/>
            <w:tcBorders>
              <w:top w:val="outset" w:color="000000" w:sz="8"/>
              <w:left w:val="outset" w:color="000000" w:sz="8"/>
              <w:bottom w:val="outset" w:color="000000" w:sz="8"/>
              <w:right w:val="outset" w:color="000000" w:sz="8"/>
            </w:tcBorders>
            <w:vAlign w:val="center"/>
          </w:tcPr>
          <w:bookmarkStart w:name="2985" w:id="293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936"/>
        </w:tc>
        <w:tc>
          <w:tcPr>
            <w:tcW w:w="1938" w:type="dxa"/>
            <w:tcBorders>
              <w:top w:val="outset" w:color="000000" w:sz="8"/>
              <w:left w:val="outset" w:color="000000" w:sz="8"/>
              <w:bottom w:val="outset" w:color="000000" w:sz="8"/>
              <w:right w:val="outset" w:color="000000" w:sz="8"/>
            </w:tcBorders>
            <w:vAlign w:val="center"/>
          </w:tcPr>
          <w:bookmarkStart w:name="2986" w:id="2937"/>
          <w:p>
            <w:pPr>
              <w:spacing w:after="0"/>
              <w:ind w:left="0"/>
              <w:jc w:val="center"/>
            </w:pPr>
            <w:r>
              <w:rPr>
                <w:rFonts w:ascii="Arial"/>
                <w:b w:val="false"/>
                <w:i w:val="false"/>
                <w:color w:val="000000"/>
                <w:sz w:val="15"/>
              </w:rPr>
              <w:t>1,899</w:t>
            </w:r>
          </w:p>
          <w:bookmarkEnd w:id="29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87" w:id="2938"/>
          <w:p>
            <w:pPr>
              <w:spacing w:after="0"/>
              <w:ind w:left="0"/>
              <w:jc w:val="center"/>
            </w:pPr>
            <w:r>
              <w:rPr>
                <w:rFonts w:ascii="Arial"/>
                <w:b w:val="false"/>
                <w:i w:val="false"/>
                <w:color w:val="000000"/>
                <w:sz w:val="15"/>
              </w:rPr>
              <w:t>M03</w:t>
            </w:r>
          </w:p>
          <w:bookmarkEnd w:id="2938"/>
        </w:tc>
        <w:tc>
          <w:tcPr>
            <w:tcW w:w="3586" w:type="dxa"/>
            <w:tcBorders>
              <w:top w:val="outset" w:color="000000" w:sz="8"/>
              <w:left w:val="outset" w:color="000000" w:sz="8"/>
              <w:bottom w:val="outset" w:color="000000" w:sz="8"/>
              <w:right w:val="outset" w:color="000000" w:sz="8"/>
            </w:tcBorders>
            <w:vAlign w:val="center"/>
          </w:tcPr>
          <w:bookmarkStart w:name="2988" w:id="2939"/>
          <w:p>
            <w:pPr>
              <w:spacing w:after="0"/>
              <w:ind w:left="0"/>
              <w:jc w:val="left"/>
            </w:pPr>
            <w:r>
              <w:rPr>
                <w:rFonts w:ascii="Arial"/>
                <w:b w:val="false"/>
                <w:i w:val="false"/>
                <w:color w:val="000000"/>
                <w:sz w:val="15"/>
              </w:rPr>
              <w:t>Операції на чоловічому статевому органі</w:t>
            </w:r>
          </w:p>
          <w:bookmarkEnd w:id="2939"/>
        </w:tc>
        <w:tc>
          <w:tcPr>
            <w:tcW w:w="3003" w:type="dxa"/>
            <w:tcBorders>
              <w:top w:val="outset" w:color="000000" w:sz="8"/>
              <w:left w:val="outset" w:color="000000" w:sz="8"/>
              <w:bottom w:val="outset" w:color="000000" w:sz="8"/>
              <w:right w:val="outset" w:color="000000" w:sz="8"/>
            </w:tcBorders>
            <w:vAlign w:val="center"/>
          </w:tcPr>
          <w:bookmarkStart w:name="2989" w:id="294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940"/>
        </w:tc>
        <w:tc>
          <w:tcPr>
            <w:tcW w:w="1938" w:type="dxa"/>
            <w:tcBorders>
              <w:top w:val="outset" w:color="000000" w:sz="8"/>
              <w:left w:val="outset" w:color="000000" w:sz="8"/>
              <w:bottom w:val="outset" w:color="000000" w:sz="8"/>
              <w:right w:val="outset" w:color="000000" w:sz="8"/>
            </w:tcBorders>
            <w:vAlign w:val="center"/>
          </w:tcPr>
          <w:bookmarkStart w:name="2990" w:id="2941"/>
          <w:p>
            <w:pPr>
              <w:spacing w:after="0"/>
              <w:ind w:left="0"/>
              <w:jc w:val="center"/>
            </w:pPr>
            <w:r>
              <w:rPr>
                <w:rFonts w:ascii="Arial"/>
                <w:b w:val="false"/>
                <w:i w:val="false"/>
                <w:color w:val="000000"/>
                <w:sz w:val="15"/>
              </w:rPr>
              <w:t>1,712</w:t>
            </w:r>
          </w:p>
          <w:bookmarkEnd w:id="29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91" w:id="2942"/>
          <w:p>
            <w:pPr>
              <w:spacing w:after="0"/>
              <w:ind w:left="0"/>
              <w:jc w:val="center"/>
            </w:pPr>
            <w:r>
              <w:rPr>
                <w:rFonts w:ascii="Arial"/>
                <w:b w:val="false"/>
                <w:i w:val="false"/>
                <w:color w:val="000000"/>
                <w:sz w:val="15"/>
              </w:rPr>
              <w:t>M03-01</w:t>
            </w:r>
          </w:p>
          <w:bookmarkEnd w:id="2942"/>
        </w:tc>
        <w:tc>
          <w:tcPr>
            <w:tcW w:w="3586" w:type="dxa"/>
            <w:tcBorders>
              <w:top w:val="outset" w:color="000000" w:sz="8"/>
              <w:left w:val="outset" w:color="000000" w:sz="8"/>
              <w:bottom w:val="outset" w:color="000000" w:sz="8"/>
              <w:right w:val="outset" w:color="000000" w:sz="8"/>
            </w:tcBorders>
            <w:vAlign w:val="center"/>
          </w:tcPr>
          <w:bookmarkStart w:name="2992" w:id="2943"/>
          <w:p>
            <w:pPr>
              <w:spacing w:after="0"/>
              <w:ind w:left="0"/>
              <w:jc w:val="left"/>
            </w:pPr>
            <w:r>
              <w:rPr>
                <w:rFonts w:ascii="Arial"/>
                <w:b w:val="false"/>
                <w:i w:val="false"/>
                <w:color w:val="000000"/>
                <w:sz w:val="15"/>
              </w:rPr>
              <w:t>Операції на чоловічому статевому органі до 24 годин</w:t>
            </w:r>
          </w:p>
          <w:bookmarkEnd w:id="2943"/>
        </w:tc>
        <w:tc>
          <w:tcPr>
            <w:tcW w:w="3003" w:type="dxa"/>
            <w:tcBorders>
              <w:top w:val="outset" w:color="000000" w:sz="8"/>
              <w:left w:val="outset" w:color="000000" w:sz="8"/>
              <w:bottom w:val="outset" w:color="000000" w:sz="8"/>
              <w:right w:val="outset" w:color="000000" w:sz="8"/>
            </w:tcBorders>
            <w:vAlign w:val="center"/>
          </w:tcPr>
          <w:bookmarkStart w:name="2993" w:id="294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944"/>
        </w:tc>
        <w:tc>
          <w:tcPr>
            <w:tcW w:w="1938" w:type="dxa"/>
            <w:tcBorders>
              <w:top w:val="outset" w:color="000000" w:sz="8"/>
              <w:left w:val="outset" w:color="000000" w:sz="8"/>
              <w:bottom w:val="outset" w:color="000000" w:sz="8"/>
              <w:right w:val="outset" w:color="000000" w:sz="8"/>
            </w:tcBorders>
            <w:vAlign w:val="center"/>
          </w:tcPr>
          <w:bookmarkStart w:name="2994" w:id="2945"/>
          <w:p>
            <w:pPr>
              <w:spacing w:after="0"/>
              <w:ind w:left="0"/>
              <w:jc w:val="center"/>
            </w:pPr>
            <w:r>
              <w:rPr>
                <w:rFonts w:ascii="Arial"/>
                <w:b w:val="false"/>
                <w:i w:val="false"/>
                <w:color w:val="000000"/>
                <w:sz w:val="15"/>
              </w:rPr>
              <w:t>1,712</w:t>
            </w:r>
          </w:p>
          <w:bookmarkEnd w:id="29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95" w:id="2946"/>
          <w:p>
            <w:pPr>
              <w:spacing w:after="0"/>
              <w:ind w:left="0"/>
              <w:jc w:val="center"/>
            </w:pPr>
            <w:r>
              <w:rPr>
                <w:rFonts w:ascii="Arial"/>
                <w:b w:val="false"/>
                <w:i w:val="false"/>
                <w:color w:val="000000"/>
                <w:sz w:val="15"/>
              </w:rPr>
              <w:t>M04</w:t>
            </w:r>
          </w:p>
          <w:bookmarkEnd w:id="2946"/>
        </w:tc>
        <w:tc>
          <w:tcPr>
            <w:tcW w:w="3586" w:type="dxa"/>
            <w:tcBorders>
              <w:top w:val="outset" w:color="000000" w:sz="8"/>
              <w:left w:val="outset" w:color="000000" w:sz="8"/>
              <w:bottom w:val="outset" w:color="000000" w:sz="8"/>
              <w:right w:val="outset" w:color="000000" w:sz="8"/>
            </w:tcBorders>
            <w:vAlign w:val="center"/>
          </w:tcPr>
          <w:bookmarkStart w:name="2996" w:id="2947"/>
          <w:p>
            <w:pPr>
              <w:spacing w:after="0"/>
              <w:ind w:left="0"/>
              <w:jc w:val="left"/>
            </w:pPr>
            <w:r>
              <w:rPr>
                <w:rFonts w:ascii="Arial"/>
                <w:b w:val="false"/>
                <w:i w:val="false"/>
                <w:color w:val="000000"/>
                <w:sz w:val="15"/>
              </w:rPr>
              <w:t>Операції на яєчках</w:t>
            </w:r>
          </w:p>
          <w:bookmarkEnd w:id="2947"/>
        </w:tc>
        <w:tc>
          <w:tcPr>
            <w:tcW w:w="3003" w:type="dxa"/>
            <w:tcBorders>
              <w:top w:val="outset" w:color="000000" w:sz="8"/>
              <w:left w:val="outset" w:color="000000" w:sz="8"/>
              <w:bottom w:val="outset" w:color="000000" w:sz="8"/>
              <w:right w:val="outset" w:color="000000" w:sz="8"/>
            </w:tcBorders>
            <w:vAlign w:val="center"/>
          </w:tcPr>
          <w:bookmarkStart w:name="2997" w:id="294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948"/>
        </w:tc>
        <w:tc>
          <w:tcPr>
            <w:tcW w:w="1938" w:type="dxa"/>
            <w:tcBorders>
              <w:top w:val="outset" w:color="000000" w:sz="8"/>
              <w:left w:val="outset" w:color="000000" w:sz="8"/>
              <w:bottom w:val="outset" w:color="000000" w:sz="8"/>
              <w:right w:val="outset" w:color="000000" w:sz="8"/>
            </w:tcBorders>
            <w:vAlign w:val="center"/>
          </w:tcPr>
          <w:bookmarkStart w:name="2998" w:id="2949"/>
          <w:p>
            <w:pPr>
              <w:spacing w:after="0"/>
              <w:ind w:left="0"/>
              <w:jc w:val="center"/>
            </w:pPr>
            <w:r>
              <w:rPr>
                <w:rFonts w:ascii="Arial"/>
                <w:b w:val="false"/>
                <w:i w:val="false"/>
                <w:color w:val="000000"/>
                <w:sz w:val="15"/>
              </w:rPr>
              <w:t>0,754</w:t>
            </w:r>
          </w:p>
          <w:bookmarkEnd w:id="29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2999" w:id="2950"/>
          <w:p>
            <w:pPr>
              <w:spacing w:after="0"/>
              <w:ind w:left="0"/>
              <w:jc w:val="center"/>
            </w:pPr>
            <w:r>
              <w:rPr>
                <w:rFonts w:ascii="Arial"/>
                <w:b w:val="false"/>
                <w:i w:val="false"/>
                <w:color w:val="000000"/>
                <w:sz w:val="15"/>
              </w:rPr>
              <w:t>M04-01</w:t>
            </w:r>
          </w:p>
          <w:bookmarkEnd w:id="2950"/>
        </w:tc>
        <w:tc>
          <w:tcPr>
            <w:tcW w:w="3586" w:type="dxa"/>
            <w:tcBorders>
              <w:top w:val="outset" w:color="000000" w:sz="8"/>
              <w:left w:val="outset" w:color="000000" w:sz="8"/>
              <w:bottom w:val="outset" w:color="000000" w:sz="8"/>
              <w:right w:val="outset" w:color="000000" w:sz="8"/>
            </w:tcBorders>
            <w:vAlign w:val="center"/>
          </w:tcPr>
          <w:bookmarkStart w:name="3000" w:id="2951"/>
          <w:p>
            <w:pPr>
              <w:spacing w:after="0"/>
              <w:ind w:left="0"/>
              <w:jc w:val="left"/>
            </w:pPr>
            <w:r>
              <w:rPr>
                <w:rFonts w:ascii="Arial"/>
                <w:b w:val="false"/>
                <w:i w:val="false"/>
                <w:color w:val="000000"/>
                <w:sz w:val="15"/>
              </w:rPr>
              <w:t>Операції на яєчках до 24 годин</w:t>
            </w:r>
          </w:p>
          <w:bookmarkEnd w:id="2951"/>
        </w:tc>
        <w:tc>
          <w:tcPr>
            <w:tcW w:w="3003" w:type="dxa"/>
            <w:tcBorders>
              <w:top w:val="outset" w:color="000000" w:sz="8"/>
              <w:left w:val="outset" w:color="000000" w:sz="8"/>
              <w:bottom w:val="outset" w:color="000000" w:sz="8"/>
              <w:right w:val="outset" w:color="000000" w:sz="8"/>
            </w:tcBorders>
            <w:vAlign w:val="center"/>
          </w:tcPr>
          <w:bookmarkStart w:name="3001" w:id="295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952"/>
        </w:tc>
        <w:tc>
          <w:tcPr>
            <w:tcW w:w="1938" w:type="dxa"/>
            <w:tcBorders>
              <w:top w:val="outset" w:color="000000" w:sz="8"/>
              <w:left w:val="outset" w:color="000000" w:sz="8"/>
              <w:bottom w:val="outset" w:color="000000" w:sz="8"/>
              <w:right w:val="outset" w:color="000000" w:sz="8"/>
            </w:tcBorders>
            <w:vAlign w:val="center"/>
          </w:tcPr>
          <w:bookmarkStart w:name="3002" w:id="2953"/>
          <w:p>
            <w:pPr>
              <w:spacing w:after="0"/>
              <w:ind w:left="0"/>
              <w:jc w:val="center"/>
            </w:pPr>
            <w:r>
              <w:rPr>
                <w:rFonts w:ascii="Arial"/>
                <w:b w:val="false"/>
                <w:i w:val="false"/>
                <w:color w:val="000000"/>
                <w:sz w:val="15"/>
              </w:rPr>
              <w:t>0,754</w:t>
            </w:r>
          </w:p>
          <w:bookmarkEnd w:id="29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03" w:id="2954"/>
          <w:p>
            <w:pPr>
              <w:spacing w:after="0"/>
              <w:ind w:left="0"/>
              <w:jc w:val="center"/>
            </w:pPr>
            <w:r>
              <w:rPr>
                <w:rFonts w:ascii="Arial"/>
                <w:b w:val="false"/>
                <w:i w:val="false"/>
                <w:color w:val="000000"/>
                <w:sz w:val="15"/>
              </w:rPr>
              <w:t>M05</w:t>
            </w:r>
          </w:p>
          <w:bookmarkEnd w:id="2954"/>
        </w:tc>
        <w:tc>
          <w:tcPr>
            <w:tcW w:w="3586" w:type="dxa"/>
            <w:tcBorders>
              <w:top w:val="outset" w:color="000000" w:sz="8"/>
              <w:left w:val="outset" w:color="000000" w:sz="8"/>
              <w:bottom w:val="outset" w:color="000000" w:sz="8"/>
              <w:right w:val="outset" w:color="000000" w:sz="8"/>
            </w:tcBorders>
            <w:vAlign w:val="center"/>
          </w:tcPr>
          <w:bookmarkStart w:name="3004" w:id="2955"/>
          <w:p>
            <w:pPr>
              <w:spacing w:after="0"/>
              <w:ind w:left="0"/>
              <w:jc w:val="left"/>
            </w:pPr>
            <w:r>
              <w:rPr>
                <w:rFonts w:ascii="Arial"/>
                <w:b w:val="false"/>
                <w:i w:val="false"/>
                <w:color w:val="000000"/>
                <w:sz w:val="15"/>
              </w:rPr>
              <w:t>Обрізання</w:t>
            </w:r>
          </w:p>
          <w:bookmarkEnd w:id="2955"/>
        </w:tc>
        <w:tc>
          <w:tcPr>
            <w:tcW w:w="3003" w:type="dxa"/>
            <w:tcBorders>
              <w:top w:val="outset" w:color="000000" w:sz="8"/>
              <w:left w:val="outset" w:color="000000" w:sz="8"/>
              <w:bottom w:val="outset" w:color="000000" w:sz="8"/>
              <w:right w:val="outset" w:color="000000" w:sz="8"/>
            </w:tcBorders>
            <w:vAlign w:val="center"/>
          </w:tcPr>
          <w:bookmarkStart w:name="3005" w:id="295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956"/>
        </w:tc>
        <w:tc>
          <w:tcPr>
            <w:tcW w:w="1938" w:type="dxa"/>
            <w:tcBorders>
              <w:top w:val="outset" w:color="000000" w:sz="8"/>
              <w:left w:val="outset" w:color="000000" w:sz="8"/>
              <w:bottom w:val="outset" w:color="000000" w:sz="8"/>
              <w:right w:val="outset" w:color="000000" w:sz="8"/>
            </w:tcBorders>
            <w:vAlign w:val="center"/>
          </w:tcPr>
          <w:bookmarkStart w:name="3006" w:id="2957"/>
          <w:p>
            <w:pPr>
              <w:spacing w:after="0"/>
              <w:ind w:left="0"/>
              <w:jc w:val="center"/>
            </w:pPr>
            <w:r>
              <w:rPr>
                <w:rFonts w:ascii="Arial"/>
                <w:b w:val="false"/>
                <w:i w:val="false"/>
                <w:color w:val="000000"/>
                <w:sz w:val="15"/>
              </w:rPr>
              <w:t>0,636</w:t>
            </w:r>
          </w:p>
          <w:bookmarkEnd w:id="29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07" w:id="2958"/>
          <w:p>
            <w:pPr>
              <w:spacing w:after="0"/>
              <w:ind w:left="0"/>
              <w:jc w:val="center"/>
            </w:pPr>
            <w:r>
              <w:rPr>
                <w:rFonts w:ascii="Arial"/>
                <w:b w:val="false"/>
                <w:i w:val="false"/>
                <w:color w:val="000000"/>
                <w:sz w:val="15"/>
              </w:rPr>
              <w:t>M05-01</w:t>
            </w:r>
          </w:p>
          <w:bookmarkEnd w:id="2958"/>
        </w:tc>
        <w:tc>
          <w:tcPr>
            <w:tcW w:w="3586" w:type="dxa"/>
            <w:tcBorders>
              <w:top w:val="outset" w:color="000000" w:sz="8"/>
              <w:left w:val="outset" w:color="000000" w:sz="8"/>
              <w:bottom w:val="outset" w:color="000000" w:sz="8"/>
              <w:right w:val="outset" w:color="000000" w:sz="8"/>
            </w:tcBorders>
            <w:vAlign w:val="center"/>
          </w:tcPr>
          <w:bookmarkStart w:name="3008" w:id="2959"/>
          <w:p>
            <w:pPr>
              <w:spacing w:after="0"/>
              <w:ind w:left="0"/>
              <w:jc w:val="left"/>
            </w:pPr>
            <w:r>
              <w:rPr>
                <w:rFonts w:ascii="Arial"/>
                <w:b w:val="false"/>
                <w:i w:val="false"/>
                <w:color w:val="000000"/>
                <w:sz w:val="15"/>
              </w:rPr>
              <w:t>Обрізання до 24 годин</w:t>
            </w:r>
          </w:p>
          <w:bookmarkEnd w:id="2959"/>
        </w:tc>
        <w:tc>
          <w:tcPr>
            <w:tcW w:w="3003" w:type="dxa"/>
            <w:tcBorders>
              <w:top w:val="outset" w:color="000000" w:sz="8"/>
              <w:left w:val="outset" w:color="000000" w:sz="8"/>
              <w:bottom w:val="outset" w:color="000000" w:sz="8"/>
              <w:right w:val="outset" w:color="000000" w:sz="8"/>
            </w:tcBorders>
            <w:vAlign w:val="center"/>
          </w:tcPr>
          <w:bookmarkStart w:name="3009" w:id="2960"/>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960"/>
        </w:tc>
        <w:tc>
          <w:tcPr>
            <w:tcW w:w="1938" w:type="dxa"/>
            <w:tcBorders>
              <w:top w:val="outset" w:color="000000" w:sz="8"/>
              <w:left w:val="outset" w:color="000000" w:sz="8"/>
              <w:bottom w:val="outset" w:color="000000" w:sz="8"/>
              <w:right w:val="outset" w:color="000000" w:sz="8"/>
            </w:tcBorders>
            <w:vAlign w:val="center"/>
          </w:tcPr>
          <w:bookmarkStart w:name="3010" w:id="2961"/>
          <w:p>
            <w:pPr>
              <w:spacing w:after="0"/>
              <w:ind w:left="0"/>
              <w:jc w:val="center"/>
            </w:pPr>
            <w:r>
              <w:rPr>
                <w:rFonts w:ascii="Arial"/>
                <w:b w:val="false"/>
                <w:i w:val="false"/>
                <w:color w:val="000000"/>
                <w:sz w:val="15"/>
              </w:rPr>
              <w:t>0,636</w:t>
            </w:r>
          </w:p>
          <w:bookmarkEnd w:id="29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11" w:id="2962"/>
          <w:p>
            <w:pPr>
              <w:spacing w:after="0"/>
              <w:ind w:left="0"/>
              <w:jc w:val="center"/>
            </w:pPr>
            <w:r>
              <w:rPr>
                <w:rFonts w:ascii="Arial"/>
                <w:b w:val="false"/>
                <w:i w:val="false"/>
                <w:color w:val="000000"/>
                <w:sz w:val="15"/>
              </w:rPr>
              <w:t>M06</w:t>
            </w:r>
          </w:p>
          <w:bookmarkEnd w:id="2962"/>
        </w:tc>
        <w:tc>
          <w:tcPr>
            <w:tcW w:w="3586" w:type="dxa"/>
            <w:tcBorders>
              <w:top w:val="outset" w:color="000000" w:sz="8"/>
              <w:left w:val="outset" w:color="000000" w:sz="8"/>
              <w:bottom w:val="outset" w:color="000000" w:sz="8"/>
              <w:right w:val="outset" w:color="000000" w:sz="8"/>
            </w:tcBorders>
            <w:vAlign w:val="center"/>
          </w:tcPr>
          <w:bookmarkStart w:name="3012" w:id="2963"/>
          <w:p>
            <w:pPr>
              <w:spacing w:after="0"/>
              <w:ind w:left="0"/>
              <w:jc w:val="left"/>
            </w:pPr>
            <w:r>
              <w:rPr>
                <w:rFonts w:ascii="Arial"/>
                <w:b w:val="false"/>
                <w:i w:val="false"/>
                <w:color w:val="000000"/>
                <w:sz w:val="15"/>
              </w:rPr>
              <w:t>Інші загальні втручання на органах чоловічої репродуктивної системи</w:t>
            </w:r>
          </w:p>
          <w:bookmarkEnd w:id="2963"/>
        </w:tc>
        <w:tc>
          <w:tcPr>
            <w:tcW w:w="3003" w:type="dxa"/>
            <w:tcBorders>
              <w:top w:val="outset" w:color="000000" w:sz="8"/>
              <w:left w:val="outset" w:color="000000" w:sz="8"/>
              <w:bottom w:val="outset" w:color="000000" w:sz="8"/>
              <w:right w:val="outset" w:color="000000" w:sz="8"/>
            </w:tcBorders>
            <w:vAlign w:val="center"/>
          </w:tcPr>
          <w:bookmarkStart w:name="3013" w:id="296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964"/>
        </w:tc>
        <w:tc>
          <w:tcPr>
            <w:tcW w:w="1938" w:type="dxa"/>
            <w:tcBorders>
              <w:top w:val="outset" w:color="000000" w:sz="8"/>
              <w:left w:val="outset" w:color="000000" w:sz="8"/>
              <w:bottom w:val="outset" w:color="000000" w:sz="8"/>
              <w:right w:val="outset" w:color="000000" w:sz="8"/>
            </w:tcBorders>
            <w:vAlign w:val="center"/>
          </w:tcPr>
          <w:bookmarkStart w:name="3014" w:id="2965"/>
          <w:p>
            <w:pPr>
              <w:spacing w:after="0"/>
              <w:ind w:left="0"/>
              <w:jc w:val="center"/>
            </w:pPr>
            <w:r>
              <w:rPr>
                <w:rFonts w:ascii="Arial"/>
                <w:b w:val="false"/>
                <w:i w:val="false"/>
                <w:color w:val="000000"/>
                <w:sz w:val="15"/>
              </w:rPr>
              <w:t>1,947</w:t>
            </w:r>
          </w:p>
          <w:bookmarkEnd w:id="29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15" w:id="2966"/>
          <w:p>
            <w:pPr>
              <w:spacing w:after="0"/>
              <w:ind w:left="0"/>
              <w:jc w:val="center"/>
            </w:pPr>
            <w:r>
              <w:rPr>
                <w:rFonts w:ascii="Arial"/>
                <w:b w:val="false"/>
                <w:i w:val="false"/>
                <w:color w:val="000000"/>
                <w:sz w:val="15"/>
              </w:rPr>
              <w:t>M06-01</w:t>
            </w:r>
          </w:p>
          <w:bookmarkEnd w:id="2966"/>
        </w:tc>
        <w:tc>
          <w:tcPr>
            <w:tcW w:w="3586" w:type="dxa"/>
            <w:tcBorders>
              <w:top w:val="outset" w:color="000000" w:sz="8"/>
              <w:left w:val="outset" w:color="000000" w:sz="8"/>
              <w:bottom w:val="outset" w:color="000000" w:sz="8"/>
              <w:right w:val="outset" w:color="000000" w:sz="8"/>
            </w:tcBorders>
            <w:vAlign w:val="center"/>
          </w:tcPr>
          <w:bookmarkStart w:name="3016" w:id="2967"/>
          <w:p>
            <w:pPr>
              <w:spacing w:after="0"/>
              <w:ind w:left="0"/>
              <w:jc w:val="left"/>
            </w:pPr>
            <w:r>
              <w:rPr>
                <w:rFonts w:ascii="Arial"/>
                <w:b w:val="false"/>
                <w:i w:val="false"/>
                <w:color w:val="000000"/>
                <w:sz w:val="15"/>
              </w:rPr>
              <w:t>Інші загальні втручання на органах чоловічої репродуктивної системи до 24 годин</w:t>
            </w:r>
          </w:p>
          <w:bookmarkEnd w:id="2967"/>
        </w:tc>
        <w:tc>
          <w:tcPr>
            <w:tcW w:w="3003" w:type="dxa"/>
            <w:tcBorders>
              <w:top w:val="outset" w:color="000000" w:sz="8"/>
              <w:left w:val="outset" w:color="000000" w:sz="8"/>
              <w:bottom w:val="outset" w:color="000000" w:sz="8"/>
              <w:right w:val="outset" w:color="000000" w:sz="8"/>
            </w:tcBorders>
            <w:vAlign w:val="center"/>
          </w:tcPr>
          <w:bookmarkStart w:name="3017" w:id="296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968"/>
        </w:tc>
        <w:tc>
          <w:tcPr>
            <w:tcW w:w="1938" w:type="dxa"/>
            <w:tcBorders>
              <w:top w:val="outset" w:color="000000" w:sz="8"/>
              <w:left w:val="outset" w:color="000000" w:sz="8"/>
              <w:bottom w:val="outset" w:color="000000" w:sz="8"/>
              <w:right w:val="outset" w:color="000000" w:sz="8"/>
            </w:tcBorders>
            <w:vAlign w:val="center"/>
          </w:tcPr>
          <w:bookmarkStart w:name="3018" w:id="2969"/>
          <w:p>
            <w:pPr>
              <w:spacing w:after="0"/>
              <w:ind w:left="0"/>
              <w:jc w:val="center"/>
            </w:pPr>
            <w:r>
              <w:rPr>
                <w:rFonts w:ascii="Arial"/>
                <w:b w:val="false"/>
                <w:i w:val="false"/>
                <w:color w:val="000000"/>
                <w:sz w:val="15"/>
              </w:rPr>
              <w:t>1,947</w:t>
            </w:r>
          </w:p>
          <w:bookmarkEnd w:id="29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19" w:id="2970"/>
          <w:p>
            <w:pPr>
              <w:spacing w:after="0"/>
              <w:ind w:left="0"/>
              <w:jc w:val="center"/>
            </w:pPr>
            <w:r>
              <w:rPr>
                <w:rFonts w:ascii="Arial"/>
                <w:b w:val="false"/>
                <w:i w:val="false"/>
                <w:color w:val="000000"/>
                <w:sz w:val="15"/>
              </w:rPr>
              <w:t>M40</w:t>
            </w:r>
          </w:p>
          <w:bookmarkEnd w:id="2970"/>
        </w:tc>
        <w:tc>
          <w:tcPr>
            <w:tcW w:w="3586" w:type="dxa"/>
            <w:tcBorders>
              <w:top w:val="outset" w:color="000000" w:sz="8"/>
              <w:left w:val="outset" w:color="000000" w:sz="8"/>
              <w:bottom w:val="outset" w:color="000000" w:sz="8"/>
              <w:right w:val="outset" w:color="000000" w:sz="8"/>
            </w:tcBorders>
            <w:vAlign w:val="center"/>
          </w:tcPr>
          <w:bookmarkStart w:name="3020" w:id="2971"/>
          <w:p>
            <w:pPr>
              <w:spacing w:after="0"/>
              <w:ind w:left="0"/>
              <w:jc w:val="left"/>
            </w:pPr>
            <w:r>
              <w:rPr>
                <w:rFonts w:ascii="Arial"/>
                <w:b w:val="false"/>
                <w:i w:val="false"/>
                <w:color w:val="000000"/>
                <w:sz w:val="15"/>
              </w:rPr>
              <w:t>Цистоуретроскопія при захворюваннях органів чоловічої репродуктивної системи</w:t>
            </w:r>
          </w:p>
          <w:bookmarkEnd w:id="2971"/>
        </w:tc>
        <w:tc>
          <w:tcPr>
            <w:tcW w:w="3003" w:type="dxa"/>
            <w:tcBorders>
              <w:top w:val="outset" w:color="000000" w:sz="8"/>
              <w:left w:val="outset" w:color="000000" w:sz="8"/>
              <w:bottom w:val="outset" w:color="000000" w:sz="8"/>
              <w:right w:val="outset" w:color="000000" w:sz="8"/>
            </w:tcBorders>
            <w:vAlign w:val="center"/>
          </w:tcPr>
          <w:bookmarkStart w:name="3021" w:id="2972"/>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2972"/>
        </w:tc>
        <w:tc>
          <w:tcPr>
            <w:tcW w:w="1938" w:type="dxa"/>
            <w:tcBorders>
              <w:top w:val="outset" w:color="000000" w:sz="8"/>
              <w:left w:val="outset" w:color="000000" w:sz="8"/>
              <w:bottom w:val="outset" w:color="000000" w:sz="8"/>
              <w:right w:val="outset" w:color="000000" w:sz="8"/>
            </w:tcBorders>
            <w:vAlign w:val="center"/>
          </w:tcPr>
          <w:bookmarkStart w:name="3022" w:id="2973"/>
          <w:p>
            <w:pPr>
              <w:spacing w:after="0"/>
              <w:ind w:left="0"/>
              <w:jc w:val="center"/>
            </w:pPr>
            <w:r>
              <w:rPr>
                <w:rFonts w:ascii="Arial"/>
                <w:b w:val="false"/>
                <w:i w:val="false"/>
                <w:color w:val="000000"/>
                <w:sz w:val="15"/>
              </w:rPr>
              <w:t>0,097</w:t>
            </w:r>
          </w:p>
          <w:bookmarkEnd w:id="29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23" w:id="2974"/>
          <w:p>
            <w:pPr>
              <w:spacing w:after="0"/>
              <w:ind w:left="0"/>
              <w:jc w:val="center"/>
            </w:pPr>
            <w:r>
              <w:rPr>
                <w:rFonts w:ascii="Arial"/>
                <w:b w:val="false"/>
                <w:i w:val="false"/>
                <w:color w:val="000000"/>
                <w:sz w:val="15"/>
              </w:rPr>
              <w:t>M40-01</w:t>
            </w:r>
          </w:p>
          <w:bookmarkEnd w:id="2974"/>
        </w:tc>
        <w:tc>
          <w:tcPr>
            <w:tcW w:w="3586" w:type="dxa"/>
            <w:tcBorders>
              <w:top w:val="outset" w:color="000000" w:sz="8"/>
              <w:left w:val="outset" w:color="000000" w:sz="8"/>
              <w:bottom w:val="outset" w:color="000000" w:sz="8"/>
              <w:right w:val="outset" w:color="000000" w:sz="8"/>
            </w:tcBorders>
            <w:vAlign w:val="center"/>
          </w:tcPr>
          <w:bookmarkStart w:name="3024" w:id="2975"/>
          <w:p>
            <w:pPr>
              <w:spacing w:after="0"/>
              <w:ind w:left="0"/>
              <w:jc w:val="left"/>
            </w:pPr>
            <w:r>
              <w:rPr>
                <w:rFonts w:ascii="Arial"/>
                <w:b w:val="false"/>
                <w:i w:val="false"/>
                <w:color w:val="000000"/>
                <w:sz w:val="15"/>
              </w:rPr>
              <w:t>Цистоуретроскопія при захворюваннях органів чоловічої репродуктивної системи до 24 годин</w:t>
            </w:r>
          </w:p>
          <w:bookmarkEnd w:id="2975"/>
        </w:tc>
        <w:tc>
          <w:tcPr>
            <w:tcW w:w="3003" w:type="dxa"/>
            <w:tcBorders>
              <w:top w:val="outset" w:color="000000" w:sz="8"/>
              <w:left w:val="outset" w:color="000000" w:sz="8"/>
              <w:bottom w:val="outset" w:color="000000" w:sz="8"/>
              <w:right w:val="outset" w:color="000000" w:sz="8"/>
            </w:tcBorders>
            <w:vAlign w:val="center"/>
          </w:tcPr>
          <w:bookmarkStart w:name="3025" w:id="297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2976"/>
        </w:tc>
        <w:tc>
          <w:tcPr>
            <w:tcW w:w="1938" w:type="dxa"/>
            <w:tcBorders>
              <w:top w:val="outset" w:color="000000" w:sz="8"/>
              <w:left w:val="outset" w:color="000000" w:sz="8"/>
              <w:bottom w:val="outset" w:color="000000" w:sz="8"/>
              <w:right w:val="outset" w:color="000000" w:sz="8"/>
            </w:tcBorders>
            <w:vAlign w:val="center"/>
          </w:tcPr>
          <w:bookmarkStart w:name="3026" w:id="2977"/>
          <w:p>
            <w:pPr>
              <w:spacing w:after="0"/>
              <w:ind w:left="0"/>
              <w:jc w:val="center"/>
            </w:pPr>
            <w:r>
              <w:rPr>
                <w:rFonts w:ascii="Arial"/>
                <w:b w:val="false"/>
                <w:i w:val="false"/>
                <w:color w:val="000000"/>
                <w:sz w:val="15"/>
              </w:rPr>
              <w:t>0,097</w:t>
            </w:r>
          </w:p>
          <w:bookmarkEnd w:id="29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27" w:id="2978"/>
          <w:p>
            <w:pPr>
              <w:spacing w:after="0"/>
              <w:ind w:left="0"/>
              <w:jc w:val="center"/>
            </w:pPr>
            <w:r>
              <w:rPr>
                <w:rFonts w:ascii="Arial"/>
                <w:b w:val="false"/>
                <w:i w:val="false"/>
                <w:color w:val="000000"/>
                <w:sz w:val="15"/>
              </w:rPr>
              <w:t>M60</w:t>
            </w:r>
          </w:p>
          <w:bookmarkEnd w:id="2978"/>
        </w:tc>
        <w:tc>
          <w:tcPr>
            <w:tcW w:w="3586" w:type="dxa"/>
            <w:tcBorders>
              <w:top w:val="outset" w:color="000000" w:sz="8"/>
              <w:left w:val="outset" w:color="000000" w:sz="8"/>
              <w:bottom w:val="outset" w:color="000000" w:sz="8"/>
              <w:right w:val="outset" w:color="000000" w:sz="8"/>
            </w:tcBorders>
            <w:vAlign w:val="center"/>
          </w:tcPr>
          <w:bookmarkStart w:name="3028" w:id="2979"/>
          <w:p>
            <w:pPr>
              <w:spacing w:after="0"/>
              <w:ind w:left="0"/>
              <w:jc w:val="left"/>
            </w:pPr>
            <w:r>
              <w:rPr>
                <w:rFonts w:ascii="Arial"/>
                <w:b w:val="false"/>
                <w:i w:val="false"/>
                <w:color w:val="000000"/>
                <w:sz w:val="15"/>
              </w:rPr>
              <w:t>Злоякісні захворювання органів чоловічої репродуктивної системи</w:t>
            </w:r>
          </w:p>
          <w:bookmarkEnd w:id="2979"/>
        </w:tc>
        <w:tc>
          <w:tcPr>
            <w:tcW w:w="3003" w:type="dxa"/>
            <w:tcBorders>
              <w:top w:val="outset" w:color="000000" w:sz="8"/>
              <w:left w:val="outset" w:color="000000" w:sz="8"/>
              <w:bottom w:val="outset" w:color="000000" w:sz="8"/>
              <w:right w:val="outset" w:color="000000" w:sz="8"/>
            </w:tcBorders>
            <w:vAlign w:val="center"/>
          </w:tcPr>
          <w:bookmarkStart w:name="3029" w:id="298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980"/>
        </w:tc>
        <w:tc>
          <w:tcPr>
            <w:tcW w:w="1938" w:type="dxa"/>
            <w:tcBorders>
              <w:top w:val="outset" w:color="000000" w:sz="8"/>
              <w:left w:val="outset" w:color="000000" w:sz="8"/>
              <w:bottom w:val="outset" w:color="000000" w:sz="8"/>
              <w:right w:val="outset" w:color="000000" w:sz="8"/>
            </w:tcBorders>
            <w:vAlign w:val="center"/>
          </w:tcPr>
          <w:bookmarkStart w:name="3030" w:id="2981"/>
          <w:p>
            <w:pPr>
              <w:spacing w:after="0"/>
              <w:ind w:left="0"/>
              <w:jc w:val="center"/>
            </w:pPr>
            <w:r>
              <w:rPr>
                <w:rFonts w:ascii="Arial"/>
                <w:b w:val="false"/>
                <w:i w:val="false"/>
                <w:color w:val="000000"/>
                <w:sz w:val="15"/>
              </w:rPr>
              <w:t>0,295</w:t>
            </w:r>
          </w:p>
          <w:bookmarkEnd w:id="29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31" w:id="2982"/>
          <w:p>
            <w:pPr>
              <w:spacing w:after="0"/>
              <w:ind w:left="0"/>
              <w:jc w:val="center"/>
            </w:pPr>
            <w:r>
              <w:rPr>
                <w:rFonts w:ascii="Arial"/>
                <w:b w:val="false"/>
                <w:i w:val="false"/>
                <w:color w:val="000000"/>
                <w:sz w:val="15"/>
              </w:rPr>
              <w:t>M61</w:t>
            </w:r>
          </w:p>
          <w:bookmarkEnd w:id="2982"/>
        </w:tc>
        <w:tc>
          <w:tcPr>
            <w:tcW w:w="3586" w:type="dxa"/>
            <w:tcBorders>
              <w:top w:val="outset" w:color="000000" w:sz="8"/>
              <w:left w:val="outset" w:color="000000" w:sz="8"/>
              <w:bottom w:val="outset" w:color="000000" w:sz="8"/>
              <w:right w:val="outset" w:color="000000" w:sz="8"/>
            </w:tcBorders>
            <w:vAlign w:val="center"/>
          </w:tcPr>
          <w:bookmarkStart w:name="3032" w:id="2983"/>
          <w:p>
            <w:pPr>
              <w:spacing w:after="0"/>
              <w:ind w:left="0"/>
              <w:jc w:val="left"/>
            </w:pPr>
            <w:r>
              <w:rPr>
                <w:rFonts w:ascii="Arial"/>
                <w:b w:val="false"/>
                <w:i w:val="false"/>
                <w:color w:val="000000"/>
                <w:sz w:val="15"/>
              </w:rPr>
              <w:t>Доброякісна гіпертрофія передміхурової залози</w:t>
            </w:r>
          </w:p>
          <w:bookmarkEnd w:id="2983"/>
        </w:tc>
        <w:tc>
          <w:tcPr>
            <w:tcW w:w="3003" w:type="dxa"/>
            <w:tcBorders>
              <w:top w:val="outset" w:color="000000" w:sz="8"/>
              <w:left w:val="outset" w:color="000000" w:sz="8"/>
              <w:bottom w:val="outset" w:color="000000" w:sz="8"/>
              <w:right w:val="outset" w:color="000000" w:sz="8"/>
            </w:tcBorders>
            <w:vAlign w:val="center"/>
          </w:tcPr>
          <w:bookmarkStart w:name="3033" w:id="298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984"/>
        </w:tc>
        <w:tc>
          <w:tcPr>
            <w:tcW w:w="1938" w:type="dxa"/>
            <w:tcBorders>
              <w:top w:val="outset" w:color="000000" w:sz="8"/>
              <w:left w:val="outset" w:color="000000" w:sz="8"/>
              <w:bottom w:val="outset" w:color="000000" w:sz="8"/>
              <w:right w:val="outset" w:color="000000" w:sz="8"/>
            </w:tcBorders>
            <w:vAlign w:val="center"/>
          </w:tcPr>
          <w:bookmarkStart w:name="3034" w:id="2985"/>
          <w:p>
            <w:pPr>
              <w:spacing w:after="0"/>
              <w:ind w:left="0"/>
              <w:jc w:val="center"/>
            </w:pPr>
            <w:r>
              <w:rPr>
                <w:rFonts w:ascii="Arial"/>
                <w:b w:val="false"/>
                <w:i w:val="false"/>
                <w:color w:val="000000"/>
                <w:sz w:val="15"/>
              </w:rPr>
              <w:t>0,555</w:t>
            </w:r>
          </w:p>
          <w:bookmarkEnd w:id="29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35" w:id="2986"/>
          <w:p>
            <w:pPr>
              <w:spacing w:after="0"/>
              <w:ind w:left="0"/>
              <w:jc w:val="center"/>
            </w:pPr>
            <w:r>
              <w:rPr>
                <w:rFonts w:ascii="Arial"/>
                <w:b w:val="false"/>
                <w:i w:val="false"/>
                <w:color w:val="000000"/>
                <w:sz w:val="15"/>
              </w:rPr>
              <w:t>M62</w:t>
            </w:r>
          </w:p>
          <w:bookmarkEnd w:id="2986"/>
        </w:tc>
        <w:tc>
          <w:tcPr>
            <w:tcW w:w="3586" w:type="dxa"/>
            <w:tcBorders>
              <w:top w:val="outset" w:color="000000" w:sz="8"/>
              <w:left w:val="outset" w:color="000000" w:sz="8"/>
              <w:bottom w:val="outset" w:color="000000" w:sz="8"/>
              <w:right w:val="outset" w:color="000000" w:sz="8"/>
            </w:tcBorders>
            <w:vAlign w:val="center"/>
          </w:tcPr>
          <w:bookmarkStart w:name="3036" w:id="2987"/>
          <w:p>
            <w:pPr>
              <w:spacing w:after="0"/>
              <w:ind w:left="0"/>
              <w:jc w:val="left"/>
            </w:pPr>
            <w:r>
              <w:rPr>
                <w:rFonts w:ascii="Arial"/>
                <w:b w:val="false"/>
                <w:i w:val="false"/>
                <w:color w:val="000000"/>
                <w:sz w:val="15"/>
              </w:rPr>
              <w:t>Запалення органів чоловічої репродуктивної системи</w:t>
            </w:r>
          </w:p>
          <w:bookmarkEnd w:id="2987"/>
        </w:tc>
        <w:tc>
          <w:tcPr>
            <w:tcW w:w="3003" w:type="dxa"/>
            <w:tcBorders>
              <w:top w:val="outset" w:color="000000" w:sz="8"/>
              <w:left w:val="outset" w:color="000000" w:sz="8"/>
              <w:bottom w:val="outset" w:color="000000" w:sz="8"/>
              <w:right w:val="outset" w:color="000000" w:sz="8"/>
            </w:tcBorders>
            <w:vAlign w:val="center"/>
          </w:tcPr>
          <w:bookmarkStart w:name="3037" w:id="298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988"/>
        </w:tc>
        <w:tc>
          <w:tcPr>
            <w:tcW w:w="1938" w:type="dxa"/>
            <w:tcBorders>
              <w:top w:val="outset" w:color="000000" w:sz="8"/>
              <w:left w:val="outset" w:color="000000" w:sz="8"/>
              <w:bottom w:val="outset" w:color="000000" w:sz="8"/>
              <w:right w:val="outset" w:color="000000" w:sz="8"/>
            </w:tcBorders>
            <w:vAlign w:val="center"/>
          </w:tcPr>
          <w:bookmarkStart w:name="3038" w:id="2989"/>
          <w:p>
            <w:pPr>
              <w:spacing w:after="0"/>
              <w:ind w:left="0"/>
              <w:jc w:val="center"/>
            </w:pPr>
            <w:r>
              <w:rPr>
                <w:rFonts w:ascii="Arial"/>
                <w:b w:val="false"/>
                <w:i w:val="false"/>
                <w:color w:val="000000"/>
                <w:sz w:val="15"/>
              </w:rPr>
              <w:t>0,6</w:t>
            </w:r>
          </w:p>
          <w:bookmarkEnd w:id="29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39" w:id="2990"/>
          <w:p>
            <w:pPr>
              <w:spacing w:after="0"/>
              <w:ind w:left="0"/>
              <w:jc w:val="center"/>
            </w:pPr>
            <w:r>
              <w:rPr>
                <w:rFonts w:ascii="Arial"/>
                <w:b w:val="false"/>
                <w:i w:val="false"/>
                <w:color w:val="000000"/>
                <w:sz w:val="15"/>
              </w:rPr>
              <w:t>M64</w:t>
            </w:r>
          </w:p>
          <w:bookmarkEnd w:id="2990"/>
        </w:tc>
        <w:tc>
          <w:tcPr>
            <w:tcW w:w="3586" w:type="dxa"/>
            <w:tcBorders>
              <w:top w:val="outset" w:color="000000" w:sz="8"/>
              <w:left w:val="outset" w:color="000000" w:sz="8"/>
              <w:bottom w:val="outset" w:color="000000" w:sz="8"/>
              <w:right w:val="outset" w:color="000000" w:sz="8"/>
            </w:tcBorders>
            <w:vAlign w:val="center"/>
          </w:tcPr>
          <w:bookmarkStart w:name="3040" w:id="2991"/>
          <w:p>
            <w:pPr>
              <w:spacing w:after="0"/>
              <w:ind w:left="0"/>
              <w:jc w:val="left"/>
            </w:pPr>
            <w:r>
              <w:rPr>
                <w:rFonts w:ascii="Arial"/>
                <w:b w:val="false"/>
                <w:i w:val="false"/>
                <w:color w:val="000000"/>
                <w:sz w:val="15"/>
              </w:rPr>
              <w:t>Інші розлади чоловічої репродуктивної системи</w:t>
            </w:r>
          </w:p>
          <w:bookmarkEnd w:id="2991"/>
        </w:tc>
        <w:tc>
          <w:tcPr>
            <w:tcW w:w="3003" w:type="dxa"/>
            <w:tcBorders>
              <w:top w:val="outset" w:color="000000" w:sz="8"/>
              <w:left w:val="outset" w:color="000000" w:sz="8"/>
              <w:bottom w:val="outset" w:color="000000" w:sz="8"/>
              <w:right w:val="outset" w:color="000000" w:sz="8"/>
            </w:tcBorders>
            <w:vAlign w:val="center"/>
          </w:tcPr>
          <w:bookmarkStart w:name="3041" w:id="299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2992"/>
        </w:tc>
        <w:tc>
          <w:tcPr>
            <w:tcW w:w="1938" w:type="dxa"/>
            <w:tcBorders>
              <w:top w:val="outset" w:color="000000" w:sz="8"/>
              <w:left w:val="outset" w:color="000000" w:sz="8"/>
              <w:bottom w:val="outset" w:color="000000" w:sz="8"/>
              <w:right w:val="outset" w:color="000000" w:sz="8"/>
            </w:tcBorders>
            <w:vAlign w:val="center"/>
          </w:tcPr>
          <w:bookmarkStart w:name="3042" w:id="2993"/>
          <w:p>
            <w:pPr>
              <w:spacing w:after="0"/>
              <w:ind w:left="0"/>
              <w:jc w:val="center"/>
            </w:pPr>
            <w:r>
              <w:rPr>
                <w:rFonts w:ascii="Arial"/>
                <w:b w:val="false"/>
                <w:i w:val="false"/>
                <w:color w:val="000000"/>
                <w:sz w:val="15"/>
              </w:rPr>
              <w:t>0,302</w:t>
            </w:r>
          </w:p>
          <w:bookmarkEnd w:id="29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43" w:id="2994"/>
          <w:p>
            <w:pPr>
              <w:spacing w:after="0"/>
              <w:ind w:left="0"/>
              <w:jc w:val="center"/>
            </w:pPr>
            <w:r>
              <w:rPr>
                <w:rFonts w:ascii="Arial"/>
                <w:b w:val="false"/>
                <w:i w:val="false"/>
                <w:color w:val="000000"/>
                <w:sz w:val="15"/>
              </w:rPr>
              <w:t>N01</w:t>
            </w:r>
          </w:p>
          <w:bookmarkEnd w:id="2994"/>
        </w:tc>
        <w:tc>
          <w:tcPr>
            <w:tcW w:w="3586" w:type="dxa"/>
            <w:tcBorders>
              <w:top w:val="outset" w:color="000000" w:sz="8"/>
              <w:left w:val="outset" w:color="000000" w:sz="8"/>
              <w:bottom w:val="outset" w:color="000000" w:sz="8"/>
              <w:right w:val="outset" w:color="000000" w:sz="8"/>
            </w:tcBorders>
            <w:vAlign w:val="center"/>
          </w:tcPr>
          <w:bookmarkStart w:name="3044" w:id="2995"/>
          <w:p>
            <w:pPr>
              <w:spacing w:after="0"/>
              <w:ind w:left="0"/>
              <w:jc w:val="left"/>
            </w:pPr>
            <w:r>
              <w:rPr>
                <w:rFonts w:ascii="Arial"/>
                <w:b w:val="false"/>
                <w:i w:val="false"/>
                <w:color w:val="000000"/>
                <w:sz w:val="15"/>
              </w:rPr>
              <w:t>Евісцерація органів малого таза і радикальна вульвектомія</w:t>
            </w:r>
          </w:p>
          <w:bookmarkEnd w:id="2995"/>
        </w:tc>
        <w:tc>
          <w:tcPr>
            <w:tcW w:w="3003" w:type="dxa"/>
            <w:tcBorders>
              <w:top w:val="outset" w:color="000000" w:sz="8"/>
              <w:left w:val="outset" w:color="000000" w:sz="8"/>
              <w:bottom w:val="outset" w:color="000000" w:sz="8"/>
              <w:right w:val="outset" w:color="000000" w:sz="8"/>
            </w:tcBorders>
            <w:vAlign w:val="center"/>
          </w:tcPr>
          <w:bookmarkStart w:name="3045" w:id="299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2996"/>
        </w:tc>
        <w:tc>
          <w:tcPr>
            <w:tcW w:w="1938" w:type="dxa"/>
            <w:tcBorders>
              <w:top w:val="outset" w:color="000000" w:sz="8"/>
              <w:left w:val="outset" w:color="000000" w:sz="8"/>
              <w:bottom w:val="outset" w:color="000000" w:sz="8"/>
              <w:right w:val="outset" w:color="000000" w:sz="8"/>
            </w:tcBorders>
            <w:vAlign w:val="center"/>
          </w:tcPr>
          <w:bookmarkStart w:name="3046" w:id="2997"/>
          <w:p>
            <w:pPr>
              <w:spacing w:after="0"/>
              <w:ind w:left="0"/>
              <w:jc w:val="center"/>
            </w:pPr>
            <w:r>
              <w:rPr>
                <w:rFonts w:ascii="Arial"/>
                <w:b w:val="false"/>
                <w:i w:val="false"/>
                <w:color w:val="000000"/>
                <w:sz w:val="15"/>
              </w:rPr>
              <w:t>2,984</w:t>
            </w:r>
          </w:p>
          <w:bookmarkEnd w:id="29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47" w:id="2998"/>
          <w:p>
            <w:pPr>
              <w:spacing w:after="0"/>
              <w:ind w:left="0"/>
              <w:jc w:val="center"/>
            </w:pPr>
            <w:r>
              <w:rPr>
                <w:rFonts w:ascii="Arial"/>
                <w:b w:val="false"/>
                <w:i w:val="false"/>
                <w:color w:val="000000"/>
                <w:sz w:val="15"/>
              </w:rPr>
              <w:t>N04</w:t>
            </w:r>
          </w:p>
          <w:bookmarkEnd w:id="2998"/>
        </w:tc>
        <w:tc>
          <w:tcPr>
            <w:tcW w:w="3586" w:type="dxa"/>
            <w:tcBorders>
              <w:top w:val="outset" w:color="000000" w:sz="8"/>
              <w:left w:val="outset" w:color="000000" w:sz="8"/>
              <w:bottom w:val="outset" w:color="000000" w:sz="8"/>
              <w:right w:val="outset" w:color="000000" w:sz="8"/>
            </w:tcBorders>
            <w:vAlign w:val="center"/>
          </w:tcPr>
          <w:bookmarkStart w:name="3048" w:id="2999"/>
          <w:p>
            <w:pPr>
              <w:spacing w:after="0"/>
              <w:ind w:left="0"/>
              <w:jc w:val="left"/>
            </w:pPr>
            <w:r>
              <w:rPr>
                <w:rFonts w:ascii="Arial"/>
                <w:b w:val="false"/>
                <w:i w:val="false"/>
                <w:color w:val="000000"/>
                <w:sz w:val="15"/>
              </w:rPr>
              <w:t>Гістеректомія при доброякісних новоутвореннях</w:t>
            </w:r>
          </w:p>
          <w:bookmarkEnd w:id="2999"/>
        </w:tc>
        <w:tc>
          <w:tcPr>
            <w:tcW w:w="3003" w:type="dxa"/>
            <w:tcBorders>
              <w:top w:val="outset" w:color="000000" w:sz="8"/>
              <w:left w:val="outset" w:color="000000" w:sz="8"/>
              <w:bottom w:val="outset" w:color="000000" w:sz="8"/>
              <w:right w:val="outset" w:color="000000" w:sz="8"/>
            </w:tcBorders>
            <w:vAlign w:val="center"/>
          </w:tcPr>
          <w:bookmarkStart w:name="3049" w:id="300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000"/>
        </w:tc>
        <w:tc>
          <w:tcPr>
            <w:tcW w:w="1938" w:type="dxa"/>
            <w:tcBorders>
              <w:top w:val="outset" w:color="000000" w:sz="8"/>
              <w:left w:val="outset" w:color="000000" w:sz="8"/>
              <w:bottom w:val="outset" w:color="000000" w:sz="8"/>
              <w:right w:val="outset" w:color="000000" w:sz="8"/>
            </w:tcBorders>
            <w:vAlign w:val="center"/>
          </w:tcPr>
          <w:bookmarkStart w:name="3050" w:id="3001"/>
          <w:p>
            <w:pPr>
              <w:spacing w:after="0"/>
              <w:ind w:left="0"/>
              <w:jc w:val="center"/>
            </w:pPr>
            <w:r>
              <w:rPr>
                <w:rFonts w:ascii="Arial"/>
                <w:b w:val="false"/>
                <w:i w:val="false"/>
                <w:color w:val="000000"/>
                <w:sz w:val="15"/>
              </w:rPr>
              <w:t>1,742</w:t>
            </w:r>
          </w:p>
          <w:bookmarkEnd w:id="30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51" w:id="3002"/>
          <w:p>
            <w:pPr>
              <w:spacing w:after="0"/>
              <w:ind w:left="0"/>
              <w:jc w:val="center"/>
            </w:pPr>
            <w:r>
              <w:rPr>
                <w:rFonts w:ascii="Arial"/>
                <w:b w:val="false"/>
                <w:i w:val="false"/>
                <w:color w:val="000000"/>
                <w:sz w:val="15"/>
              </w:rPr>
              <w:t>N05</w:t>
            </w:r>
          </w:p>
          <w:bookmarkEnd w:id="3002"/>
        </w:tc>
        <w:tc>
          <w:tcPr>
            <w:tcW w:w="3586" w:type="dxa"/>
            <w:tcBorders>
              <w:top w:val="outset" w:color="000000" w:sz="8"/>
              <w:left w:val="outset" w:color="000000" w:sz="8"/>
              <w:bottom w:val="outset" w:color="000000" w:sz="8"/>
              <w:right w:val="outset" w:color="000000" w:sz="8"/>
            </w:tcBorders>
            <w:vAlign w:val="center"/>
          </w:tcPr>
          <w:bookmarkStart w:name="3052" w:id="3003"/>
          <w:p>
            <w:pPr>
              <w:spacing w:after="0"/>
              <w:ind w:left="0"/>
              <w:jc w:val="left"/>
            </w:pPr>
            <w:r>
              <w:rPr>
                <w:rFonts w:ascii="Arial"/>
                <w:b w:val="false"/>
                <w:i w:val="false"/>
                <w:color w:val="000000"/>
                <w:sz w:val="15"/>
              </w:rPr>
              <w:t>Оофоректомія та комплексні операції на фаллопієвих трубах при доброякісних новоутвореннях</w:t>
            </w:r>
          </w:p>
          <w:bookmarkEnd w:id="3003"/>
        </w:tc>
        <w:tc>
          <w:tcPr>
            <w:tcW w:w="3003" w:type="dxa"/>
            <w:tcBorders>
              <w:top w:val="outset" w:color="000000" w:sz="8"/>
              <w:left w:val="outset" w:color="000000" w:sz="8"/>
              <w:bottom w:val="outset" w:color="000000" w:sz="8"/>
              <w:right w:val="outset" w:color="000000" w:sz="8"/>
            </w:tcBorders>
            <w:vAlign w:val="center"/>
          </w:tcPr>
          <w:bookmarkStart w:name="3053" w:id="300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004"/>
        </w:tc>
        <w:tc>
          <w:tcPr>
            <w:tcW w:w="1938" w:type="dxa"/>
            <w:tcBorders>
              <w:top w:val="outset" w:color="000000" w:sz="8"/>
              <w:left w:val="outset" w:color="000000" w:sz="8"/>
              <w:bottom w:val="outset" w:color="000000" w:sz="8"/>
              <w:right w:val="outset" w:color="000000" w:sz="8"/>
            </w:tcBorders>
            <w:vAlign w:val="center"/>
          </w:tcPr>
          <w:bookmarkStart w:name="3054" w:id="3005"/>
          <w:p>
            <w:pPr>
              <w:spacing w:after="0"/>
              <w:ind w:left="0"/>
              <w:jc w:val="center"/>
            </w:pPr>
            <w:r>
              <w:rPr>
                <w:rFonts w:ascii="Arial"/>
                <w:b w:val="false"/>
                <w:i w:val="false"/>
                <w:color w:val="000000"/>
                <w:sz w:val="15"/>
              </w:rPr>
              <w:t>1,426</w:t>
            </w:r>
          </w:p>
          <w:bookmarkEnd w:id="30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55" w:id="3006"/>
          <w:p>
            <w:pPr>
              <w:spacing w:after="0"/>
              <w:ind w:left="0"/>
              <w:jc w:val="center"/>
            </w:pPr>
            <w:r>
              <w:rPr>
                <w:rFonts w:ascii="Arial"/>
                <w:b w:val="false"/>
                <w:i w:val="false"/>
                <w:color w:val="000000"/>
                <w:sz w:val="15"/>
              </w:rPr>
              <w:t>N06</w:t>
            </w:r>
          </w:p>
          <w:bookmarkEnd w:id="3006"/>
        </w:tc>
        <w:tc>
          <w:tcPr>
            <w:tcW w:w="3586" w:type="dxa"/>
            <w:tcBorders>
              <w:top w:val="outset" w:color="000000" w:sz="8"/>
              <w:left w:val="outset" w:color="000000" w:sz="8"/>
              <w:bottom w:val="outset" w:color="000000" w:sz="8"/>
              <w:right w:val="outset" w:color="000000" w:sz="8"/>
            </w:tcBorders>
            <w:vAlign w:val="center"/>
          </w:tcPr>
          <w:bookmarkStart w:name="3056" w:id="3007"/>
          <w:p>
            <w:pPr>
              <w:spacing w:after="0"/>
              <w:ind w:left="0"/>
              <w:jc w:val="left"/>
            </w:pPr>
            <w:r>
              <w:rPr>
                <w:rFonts w:ascii="Arial"/>
                <w:b w:val="false"/>
                <w:i w:val="false"/>
                <w:color w:val="000000"/>
                <w:sz w:val="15"/>
              </w:rPr>
              <w:t>Реконструктивні операції на органах жіночої репродуктивної системи</w:t>
            </w:r>
          </w:p>
          <w:bookmarkEnd w:id="3007"/>
        </w:tc>
        <w:tc>
          <w:tcPr>
            <w:tcW w:w="3003" w:type="dxa"/>
            <w:tcBorders>
              <w:top w:val="outset" w:color="000000" w:sz="8"/>
              <w:left w:val="outset" w:color="000000" w:sz="8"/>
              <w:bottom w:val="outset" w:color="000000" w:sz="8"/>
              <w:right w:val="outset" w:color="000000" w:sz="8"/>
            </w:tcBorders>
            <w:vAlign w:val="center"/>
          </w:tcPr>
          <w:bookmarkStart w:name="3057" w:id="300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008"/>
        </w:tc>
        <w:tc>
          <w:tcPr>
            <w:tcW w:w="1938" w:type="dxa"/>
            <w:tcBorders>
              <w:top w:val="outset" w:color="000000" w:sz="8"/>
              <w:left w:val="outset" w:color="000000" w:sz="8"/>
              <w:bottom w:val="outset" w:color="000000" w:sz="8"/>
              <w:right w:val="outset" w:color="000000" w:sz="8"/>
            </w:tcBorders>
            <w:vAlign w:val="center"/>
          </w:tcPr>
          <w:bookmarkStart w:name="3058" w:id="3009"/>
          <w:p>
            <w:pPr>
              <w:spacing w:after="0"/>
              <w:ind w:left="0"/>
              <w:jc w:val="center"/>
            </w:pPr>
            <w:r>
              <w:rPr>
                <w:rFonts w:ascii="Arial"/>
                <w:b w:val="false"/>
                <w:i w:val="false"/>
                <w:color w:val="000000"/>
                <w:sz w:val="15"/>
              </w:rPr>
              <w:t>1,331</w:t>
            </w:r>
          </w:p>
          <w:bookmarkEnd w:id="30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59" w:id="3010"/>
          <w:p>
            <w:pPr>
              <w:spacing w:after="0"/>
              <w:ind w:left="0"/>
              <w:jc w:val="center"/>
            </w:pPr>
            <w:r>
              <w:rPr>
                <w:rFonts w:ascii="Arial"/>
                <w:b w:val="false"/>
                <w:i w:val="false"/>
                <w:color w:val="000000"/>
                <w:sz w:val="15"/>
              </w:rPr>
              <w:t>N06-01</w:t>
            </w:r>
          </w:p>
          <w:bookmarkEnd w:id="3010"/>
        </w:tc>
        <w:tc>
          <w:tcPr>
            <w:tcW w:w="3586" w:type="dxa"/>
            <w:tcBorders>
              <w:top w:val="outset" w:color="000000" w:sz="8"/>
              <w:left w:val="outset" w:color="000000" w:sz="8"/>
              <w:bottom w:val="outset" w:color="000000" w:sz="8"/>
              <w:right w:val="outset" w:color="000000" w:sz="8"/>
            </w:tcBorders>
            <w:vAlign w:val="center"/>
          </w:tcPr>
          <w:bookmarkStart w:name="3060" w:id="3011"/>
          <w:p>
            <w:pPr>
              <w:spacing w:after="0"/>
              <w:ind w:left="0"/>
              <w:jc w:val="left"/>
            </w:pPr>
            <w:r>
              <w:rPr>
                <w:rFonts w:ascii="Arial"/>
                <w:b w:val="false"/>
                <w:i w:val="false"/>
                <w:color w:val="000000"/>
                <w:sz w:val="15"/>
              </w:rPr>
              <w:t>Реконструктивні операції на органах жіночої репродуктивної системи до 24 годин</w:t>
            </w:r>
          </w:p>
          <w:bookmarkEnd w:id="3011"/>
        </w:tc>
        <w:tc>
          <w:tcPr>
            <w:tcW w:w="3003" w:type="dxa"/>
            <w:tcBorders>
              <w:top w:val="outset" w:color="000000" w:sz="8"/>
              <w:left w:val="outset" w:color="000000" w:sz="8"/>
              <w:bottom w:val="outset" w:color="000000" w:sz="8"/>
              <w:right w:val="outset" w:color="000000" w:sz="8"/>
            </w:tcBorders>
            <w:vAlign w:val="center"/>
          </w:tcPr>
          <w:bookmarkStart w:name="3061" w:id="301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3012"/>
        </w:tc>
        <w:tc>
          <w:tcPr>
            <w:tcW w:w="1938" w:type="dxa"/>
            <w:tcBorders>
              <w:top w:val="outset" w:color="000000" w:sz="8"/>
              <w:left w:val="outset" w:color="000000" w:sz="8"/>
              <w:bottom w:val="outset" w:color="000000" w:sz="8"/>
              <w:right w:val="outset" w:color="000000" w:sz="8"/>
            </w:tcBorders>
            <w:vAlign w:val="center"/>
          </w:tcPr>
          <w:bookmarkStart w:name="3062" w:id="3013"/>
          <w:p>
            <w:pPr>
              <w:spacing w:after="0"/>
              <w:ind w:left="0"/>
              <w:jc w:val="center"/>
            </w:pPr>
            <w:r>
              <w:rPr>
                <w:rFonts w:ascii="Arial"/>
                <w:b w:val="false"/>
                <w:i w:val="false"/>
                <w:color w:val="000000"/>
                <w:sz w:val="15"/>
              </w:rPr>
              <w:t>1,331</w:t>
            </w:r>
          </w:p>
          <w:bookmarkEnd w:id="30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63" w:id="3014"/>
          <w:p>
            <w:pPr>
              <w:spacing w:after="0"/>
              <w:ind w:left="0"/>
              <w:jc w:val="center"/>
            </w:pPr>
            <w:r>
              <w:rPr>
                <w:rFonts w:ascii="Arial"/>
                <w:b w:val="false"/>
                <w:i w:val="false"/>
                <w:color w:val="000000"/>
                <w:sz w:val="15"/>
              </w:rPr>
              <w:t>N07</w:t>
            </w:r>
          </w:p>
          <w:bookmarkEnd w:id="3014"/>
        </w:tc>
        <w:tc>
          <w:tcPr>
            <w:tcW w:w="3586" w:type="dxa"/>
            <w:tcBorders>
              <w:top w:val="outset" w:color="000000" w:sz="8"/>
              <w:left w:val="outset" w:color="000000" w:sz="8"/>
              <w:bottom w:val="outset" w:color="000000" w:sz="8"/>
              <w:right w:val="outset" w:color="000000" w:sz="8"/>
            </w:tcBorders>
            <w:vAlign w:val="center"/>
          </w:tcPr>
          <w:bookmarkStart w:name="3064" w:id="3015"/>
          <w:p>
            <w:pPr>
              <w:spacing w:after="0"/>
              <w:ind w:left="0"/>
              <w:jc w:val="left"/>
            </w:pPr>
            <w:r>
              <w:rPr>
                <w:rFonts w:ascii="Arial"/>
                <w:b w:val="false"/>
                <w:i w:val="false"/>
                <w:color w:val="000000"/>
                <w:sz w:val="15"/>
              </w:rPr>
              <w:t>Інші операції на матці і придатках матки при доброякісних новоутвореннях</w:t>
            </w:r>
          </w:p>
          <w:bookmarkEnd w:id="3015"/>
        </w:tc>
        <w:tc>
          <w:tcPr>
            <w:tcW w:w="3003" w:type="dxa"/>
            <w:tcBorders>
              <w:top w:val="outset" w:color="000000" w:sz="8"/>
              <w:left w:val="outset" w:color="000000" w:sz="8"/>
              <w:bottom w:val="outset" w:color="000000" w:sz="8"/>
              <w:right w:val="outset" w:color="000000" w:sz="8"/>
            </w:tcBorders>
            <w:vAlign w:val="center"/>
          </w:tcPr>
          <w:bookmarkStart w:name="3065" w:id="301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016"/>
        </w:tc>
        <w:tc>
          <w:tcPr>
            <w:tcW w:w="1938" w:type="dxa"/>
            <w:tcBorders>
              <w:top w:val="outset" w:color="000000" w:sz="8"/>
              <w:left w:val="outset" w:color="000000" w:sz="8"/>
              <w:bottom w:val="outset" w:color="000000" w:sz="8"/>
              <w:right w:val="outset" w:color="000000" w:sz="8"/>
            </w:tcBorders>
            <w:vAlign w:val="center"/>
          </w:tcPr>
          <w:bookmarkStart w:name="3066" w:id="3017"/>
          <w:p>
            <w:pPr>
              <w:spacing w:after="0"/>
              <w:ind w:left="0"/>
              <w:jc w:val="center"/>
            </w:pPr>
            <w:r>
              <w:rPr>
                <w:rFonts w:ascii="Arial"/>
                <w:b w:val="false"/>
                <w:i w:val="false"/>
                <w:color w:val="000000"/>
                <w:sz w:val="15"/>
              </w:rPr>
              <w:t>0,816</w:t>
            </w:r>
          </w:p>
          <w:bookmarkEnd w:id="30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67" w:id="3018"/>
          <w:p>
            <w:pPr>
              <w:spacing w:after="0"/>
              <w:ind w:left="0"/>
              <w:jc w:val="center"/>
            </w:pPr>
            <w:r>
              <w:rPr>
                <w:rFonts w:ascii="Arial"/>
                <w:b w:val="false"/>
                <w:i w:val="false"/>
                <w:color w:val="000000"/>
                <w:sz w:val="15"/>
              </w:rPr>
              <w:t>N08</w:t>
            </w:r>
          </w:p>
          <w:bookmarkEnd w:id="3018"/>
        </w:tc>
        <w:tc>
          <w:tcPr>
            <w:tcW w:w="3586" w:type="dxa"/>
            <w:tcBorders>
              <w:top w:val="outset" w:color="000000" w:sz="8"/>
              <w:left w:val="outset" w:color="000000" w:sz="8"/>
              <w:bottom w:val="outset" w:color="000000" w:sz="8"/>
              <w:right w:val="outset" w:color="000000" w:sz="8"/>
            </w:tcBorders>
            <w:vAlign w:val="center"/>
          </w:tcPr>
          <w:bookmarkStart w:name="3068" w:id="3019"/>
          <w:p>
            <w:pPr>
              <w:spacing w:after="0"/>
              <w:ind w:left="0"/>
              <w:jc w:val="left"/>
            </w:pPr>
            <w:r>
              <w:rPr>
                <w:rFonts w:ascii="Arial"/>
                <w:b w:val="false"/>
                <w:i w:val="false"/>
                <w:color w:val="000000"/>
                <w:sz w:val="15"/>
              </w:rPr>
              <w:t>Ендоскопічні і лапароскопічні операції на органах жіночої репродуктивної системи</w:t>
            </w:r>
          </w:p>
          <w:bookmarkEnd w:id="3019"/>
        </w:tc>
        <w:tc>
          <w:tcPr>
            <w:tcW w:w="3003" w:type="dxa"/>
            <w:tcBorders>
              <w:top w:val="outset" w:color="000000" w:sz="8"/>
              <w:left w:val="outset" w:color="000000" w:sz="8"/>
              <w:bottom w:val="outset" w:color="000000" w:sz="8"/>
              <w:right w:val="outset" w:color="000000" w:sz="8"/>
            </w:tcBorders>
            <w:vAlign w:val="center"/>
          </w:tcPr>
          <w:bookmarkStart w:name="3069" w:id="302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020"/>
        </w:tc>
        <w:tc>
          <w:tcPr>
            <w:tcW w:w="1938" w:type="dxa"/>
            <w:tcBorders>
              <w:top w:val="outset" w:color="000000" w:sz="8"/>
              <w:left w:val="outset" w:color="000000" w:sz="8"/>
              <w:bottom w:val="outset" w:color="000000" w:sz="8"/>
              <w:right w:val="outset" w:color="000000" w:sz="8"/>
            </w:tcBorders>
            <w:vAlign w:val="center"/>
          </w:tcPr>
          <w:bookmarkStart w:name="3070" w:id="3021"/>
          <w:p>
            <w:pPr>
              <w:spacing w:after="0"/>
              <w:ind w:left="0"/>
              <w:jc w:val="center"/>
            </w:pPr>
            <w:r>
              <w:rPr>
                <w:rFonts w:ascii="Arial"/>
                <w:b w:val="false"/>
                <w:i w:val="false"/>
                <w:color w:val="000000"/>
                <w:sz w:val="15"/>
              </w:rPr>
              <w:t>1,269</w:t>
            </w:r>
          </w:p>
          <w:bookmarkEnd w:id="30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71" w:id="3022"/>
          <w:p>
            <w:pPr>
              <w:spacing w:after="0"/>
              <w:ind w:left="0"/>
              <w:jc w:val="center"/>
            </w:pPr>
            <w:r>
              <w:rPr>
                <w:rFonts w:ascii="Arial"/>
                <w:b w:val="false"/>
                <w:i w:val="false"/>
                <w:color w:val="000000"/>
                <w:sz w:val="15"/>
              </w:rPr>
              <w:t>N08-01</w:t>
            </w:r>
          </w:p>
          <w:bookmarkEnd w:id="3022"/>
        </w:tc>
        <w:tc>
          <w:tcPr>
            <w:tcW w:w="3586" w:type="dxa"/>
            <w:tcBorders>
              <w:top w:val="outset" w:color="000000" w:sz="8"/>
              <w:left w:val="outset" w:color="000000" w:sz="8"/>
              <w:bottom w:val="outset" w:color="000000" w:sz="8"/>
              <w:right w:val="outset" w:color="000000" w:sz="8"/>
            </w:tcBorders>
            <w:vAlign w:val="center"/>
          </w:tcPr>
          <w:bookmarkStart w:name="3072" w:id="3023"/>
          <w:p>
            <w:pPr>
              <w:spacing w:after="0"/>
              <w:ind w:left="0"/>
              <w:jc w:val="left"/>
            </w:pPr>
            <w:r>
              <w:rPr>
                <w:rFonts w:ascii="Arial"/>
                <w:b w:val="false"/>
                <w:i w:val="false"/>
                <w:color w:val="000000"/>
                <w:sz w:val="15"/>
              </w:rPr>
              <w:t>Ендоскопічні і лапароскопічні операції на органах жіночої репродуктивної системи до 24 годин</w:t>
            </w:r>
          </w:p>
          <w:bookmarkEnd w:id="3023"/>
        </w:tc>
        <w:tc>
          <w:tcPr>
            <w:tcW w:w="3003" w:type="dxa"/>
            <w:tcBorders>
              <w:top w:val="outset" w:color="000000" w:sz="8"/>
              <w:left w:val="outset" w:color="000000" w:sz="8"/>
              <w:bottom w:val="outset" w:color="000000" w:sz="8"/>
              <w:right w:val="outset" w:color="000000" w:sz="8"/>
            </w:tcBorders>
            <w:vAlign w:val="center"/>
          </w:tcPr>
          <w:bookmarkStart w:name="3073" w:id="302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3024"/>
        </w:tc>
        <w:tc>
          <w:tcPr>
            <w:tcW w:w="1938" w:type="dxa"/>
            <w:tcBorders>
              <w:top w:val="outset" w:color="000000" w:sz="8"/>
              <w:left w:val="outset" w:color="000000" w:sz="8"/>
              <w:bottom w:val="outset" w:color="000000" w:sz="8"/>
              <w:right w:val="outset" w:color="000000" w:sz="8"/>
            </w:tcBorders>
            <w:vAlign w:val="center"/>
          </w:tcPr>
          <w:bookmarkStart w:name="3074" w:id="3025"/>
          <w:p>
            <w:pPr>
              <w:spacing w:after="0"/>
              <w:ind w:left="0"/>
              <w:jc w:val="center"/>
            </w:pPr>
            <w:r>
              <w:rPr>
                <w:rFonts w:ascii="Arial"/>
                <w:b w:val="false"/>
                <w:i w:val="false"/>
                <w:color w:val="000000"/>
                <w:sz w:val="15"/>
              </w:rPr>
              <w:t>1,269</w:t>
            </w:r>
          </w:p>
          <w:bookmarkEnd w:id="30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75" w:id="3026"/>
          <w:p>
            <w:pPr>
              <w:spacing w:after="0"/>
              <w:ind w:left="0"/>
              <w:jc w:val="center"/>
            </w:pPr>
            <w:r>
              <w:rPr>
                <w:rFonts w:ascii="Arial"/>
                <w:b w:val="false"/>
                <w:i w:val="false"/>
                <w:color w:val="000000"/>
                <w:sz w:val="15"/>
              </w:rPr>
              <w:t>N09</w:t>
            </w:r>
          </w:p>
          <w:bookmarkEnd w:id="3026"/>
        </w:tc>
        <w:tc>
          <w:tcPr>
            <w:tcW w:w="3586" w:type="dxa"/>
            <w:tcBorders>
              <w:top w:val="outset" w:color="000000" w:sz="8"/>
              <w:left w:val="outset" w:color="000000" w:sz="8"/>
              <w:bottom w:val="outset" w:color="000000" w:sz="8"/>
              <w:right w:val="outset" w:color="000000" w:sz="8"/>
            </w:tcBorders>
            <w:vAlign w:val="center"/>
          </w:tcPr>
          <w:bookmarkStart w:name="3076" w:id="3027"/>
          <w:p>
            <w:pPr>
              <w:spacing w:after="0"/>
              <w:ind w:left="0"/>
              <w:jc w:val="left"/>
            </w:pPr>
            <w:r>
              <w:rPr>
                <w:rFonts w:ascii="Arial"/>
                <w:b w:val="false"/>
                <w:i w:val="false"/>
                <w:color w:val="000000"/>
                <w:sz w:val="15"/>
              </w:rPr>
              <w:t>Інші операції на піхві, шийці матки і жіночих зовнішніх статевих органах</w:t>
            </w:r>
          </w:p>
          <w:bookmarkEnd w:id="3027"/>
        </w:tc>
        <w:tc>
          <w:tcPr>
            <w:tcW w:w="3003" w:type="dxa"/>
            <w:tcBorders>
              <w:top w:val="outset" w:color="000000" w:sz="8"/>
              <w:left w:val="outset" w:color="000000" w:sz="8"/>
              <w:bottom w:val="outset" w:color="000000" w:sz="8"/>
              <w:right w:val="outset" w:color="000000" w:sz="8"/>
            </w:tcBorders>
            <w:vAlign w:val="center"/>
          </w:tcPr>
          <w:bookmarkStart w:name="3077" w:id="302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028"/>
        </w:tc>
        <w:tc>
          <w:tcPr>
            <w:tcW w:w="1938" w:type="dxa"/>
            <w:tcBorders>
              <w:top w:val="outset" w:color="000000" w:sz="8"/>
              <w:left w:val="outset" w:color="000000" w:sz="8"/>
              <w:bottom w:val="outset" w:color="000000" w:sz="8"/>
              <w:right w:val="outset" w:color="000000" w:sz="8"/>
            </w:tcBorders>
            <w:vAlign w:val="center"/>
          </w:tcPr>
          <w:bookmarkStart w:name="3078" w:id="3029"/>
          <w:p>
            <w:pPr>
              <w:spacing w:after="0"/>
              <w:ind w:left="0"/>
              <w:jc w:val="center"/>
            </w:pPr>
            <w:r>
              <w:rPr>
                <w:rFonts w:ascii="Arial"/>
                <w:b w:val="false"/>
                <w:i w:val="false"/>
                <w:color w:val="000000"/>
                <w:sz w:val="15"/>
              </w:rPr>
              <w:t>0,642</w:t>
            </w:r>
          </w:p>
          <w:bookmarkEnd w:id="30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79" w:id="3030"/>
          <w:p>
            <w:pPr>
              <w:spacing w:after="0"/>
              <w:ind w:left="0"/>
              <w:jc w:val="center"/>
            </w:pPr>
            <w:r>
              <w:rPr>
                <w:rFonts w:ascii="Arial"/>
                <w:b w:val="false"/>
                <w:i w:val="false"/>
                <w:color w:val="000000"/>
                <w:sz w:val="15"/>
              </w:rPr>
              <w:t>N09-01</w:t>
            </w:r>
          </w:p>
          <w:bookmarkEnd w:id="3030"/>
        </w:tc>
        <w:tc>
          <w:tcPr>
            <w:tcW w:w="3586" w:type="dxa"/>
            <w:tcBorders>
              <w:top w:val="outset" w:color="000000" w:sz="8"/>
              <w:left w:val="outset" w:color="000000" w:sz="8"/>
              <w:bottom w:val="outset" w:color="000000" w:sz="8"/>
              <w:right w:val="outset" w:color="000000" w:sz="8"/>
            </w:tcBorders>
            <w:vAlign w:val="center"/>
          </w:tcPr>
          <w:bookmarkStart w:name="3080" w:id="3031"/>
          <w:p>
            <w:pPr>
              <w:spacing w:after="0"/>
              <w:ind w:left="0"/>
              <w:jc w:val="left"/>
            </w:pPr>
            <w:r>
              <w:rPr>
                <w:rFonts w:ascii="Arial"/>
                <w:b w:val="false"/>
                <w:i w:val="false"/>
                <w:color w:val="000000"/>
                <w:sz w:val="15"/>
              </w:rPr>
              <w:t>Інші операції на піхві, шийці матки і жіночих зовнішніх статевих органах до 24 годин</w:t>
            </w:r>
          </w:p>
          <w:bookmarkEnd w:id="3031"/>
        </w:tc>
        <w:tc>
          <w:tcPr>
            <w:tcW w:w="3003" w:type="dxa"/>
            <w:tcBorders>
              <w:top w:val="outset" w:color="000000" w:sz="8"/>
              <w:left w:val="outset" w:color="000000" w:sz="8"/>
              <w:bottom w:val="outset" w:color="000000" w:sz="8"/>
              <w:right w:val="outset" w:color="000000" w:sz="8"/>
            </w:tcBorders>
            <w:vAlign w:val="center"/>
          </w:tcPr>
          <w:bookmarkStart w:name="3081" w:id="303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3032"/>
        </w:tc>
        <w:tc>
          <w:tcPr>
            <w:tcW w:w="1938" w:type="dxa"/>
            <w:tcBorders>
              <w:top w:val="outset" w:color="000000" w:sz="8"/>
              <w:left w:val="outset" w:color="000000" w:sz="8"/>
              <w:bottom w:val="outset" w:color="000000" w:sz="8"/>
              <w:right w:val="outset" w:color="000000" w:sz="8"/>
            </w:tcBorders>
            <w:vAlign w:val="center"/>
          </w:tcPr>
          <w:bookmarkStart w:name="3082" w:id="3033"/>
          <w:p>
            <w:pPr>
              <w:spacing w:after="0"/>
              <w:ind w:left="0"/>
              <w:jc w:val="center"/>
            </w:pPr>
            <w:r>
              <w:rPr>
                <w:rFonts w:ascii="Arial"/>
                <w:b w:val="false"/>
                <w:i w:val="false"/>
                <w:color w:val="000000"/>
                <w:sz w:val="15"/>
              </w:rPr>
              <w:t>0,642</w:t>
            </w:r>
          </w:p>
          <w:bookmarkEnd w:id="30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83" w:id="3034"/>
          <w:p>
            <w:pPr>
              <w:spacing w:after="0"/>
              <w:ind w:left="0"/>
              <w:jc w:val="center"/>
            </w:pPr>
            <w:r>
              <w:rPr>
                <w:rFonts w:ascii="Arial"/>
                <w:b w:val="false"/>
                <w:i w:val="false"/>
                <w:color w:val="000000"/>
                <w:sz w:val="15"/>
              </w:rPr>
              <w:t>N10</w:t>
            </w:r>
          </w:p>
          <w:bookmarkEnd w:id="3034"/>
        </w:tc>
        <w:tc>
          <w:tcPr>
            <w:tcW w:w="3586" w:type="dxa"/>
            <w:tcBorders>
              <w:top w:val="outset" w:color="000000" w:sz="8"/>
              <w:left w:val="outset" w:color="000000" w:sz="8"/>
              <w:bottom w:val="outset" w:color="000000" w:sz="8"/>
              <w:right w:val="outset" w:color="000000" w:sz="8"/>
            </w:tcBorders>
            <w:vAlign w:val="center"/>
          </w:tcPr>
          <w:bookmarkStart w:name="3084" w:id="3035"/>
          <w:p>
            <w:pPr>
              <w:spacing w:after="0"/>
              <w:ind w:left="0"/>
              <w:jc w:val="left"/>
            </w:pPr>
            <w:r>
              <w:rPr>
                <w:rFonts w:ascii="Arial"/>
                <w:b w:val="false"/>
                <w:i w:val="false"/>
                <w:color w:val="000000"/>
                <w:sz w:val="15"/>
              </w:rPr>
              <w:t>Діагностичне вишкрібання та діагностична гістероскопія</w:t>
            </w:r>
          </w:p>
          <w:bookmarkEnd w:id="3035"/>
        </w:tc>
        <w:tc>
          <w:tcPr>
            <w:tcW w:w="3003" w:type="dxa"/>
            <w:tcBorders>
              <w:top w:val="outset" w:color="000000" w:sz="8"/>
              <w:left w:val="outset" w:color="000000" w:sz="8"/>
              <w:bottom w:val="outset" w:color="000000" w:sz="8"/>
              <w:right w:val="outset" w:color="000000" w:sz="8"/>
            </w:tcBorders>
            <w:vAlign w:val="center"/>
          </w:tcPr>
          <w:bookmarkStart w:name="3085" w:id="303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036"/>
        </w:tc>
        <w:tc>
          <w:tcPr>
            <w:tcW w:w="1938" w:type="dxa"/>
            <w:tcBorders>
              <w:top w:val="outset" w:color="000000" w:sz="8"/>
              <w:left w:val="outset" w:color="000000" w:sz="8"/>
              <w:bottom w:val="outset" w:color="000000" w:sz="8"/>
              <w:right w:val="outset" w:color="000000" w:sz="8"/>
            </w:tcBorders>
            <w:vAlign w:val="center"/>
          </w:tcPr>
          <w:bookmarkStart w:name="3086" w:id="3037"/>
          <w:p>
            <w:pPr>
              <w:spacing w:after="0"/>
              <w:ind w:left="0"/>
              <w:jc w:val="center"/>
            </w:pPr>
            <w:r>
              <w:rPr>
                <w:rFonts w:ascii="Arial"/>
                <w:b w:val="false"/>
                <w:i w:val="false"/>
                <w:color w:val="000000"/>
                <w:sz w:val="15"/>
              </w:rPr>
              <w:t>0,304</w:t>
            </w:r>
          </w:p>
          <w:bookmarkEnd w:id="30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87" w:id="3038"/>
          <w:p>
            <w:pPr>
              <w:spacing w:after="0"/>
              <w:ind w:left="0"/>
              <w:jc w:val="center"/>
            </w:pPr>
            <w:r>
              <w:rPr>
                <w:rFonts w:ascii="Arial"/>
                <w:b w:val="false"/>
                <w:i w:val="false"/>
                <w:color w:val="000000"/>
                <w:sz w:val="15"/>
              </w:rPr>
              <w:t>N10-01</w:t>
            </w:r>
          </w:p>
          <w:bookmarkEnd w:id="3038"/>
        </w:tc>
        <w:tc>
          <w:tcPr>
            <w:tcW w:w="3586" w:type="dxa"/>
            <w:tcBorders>
              <w:top w:val="outset" w:color="000000" w:sz="8"/>
              <w:left w:val="outset" w:color="000000" w:sz="8"/>
              <w:bottom w:val="outset" w:color="000000" w:sz="8"/>
              <w:right w:val="outset" w:color="000000" w:sz="8"/>
            </w:tcBorders>
            <w:vAlign w:val="center"/>
          </w:tcPr>
          <w:bookmarkStart w:name="3088" w:id="3039"/>
          <w:p>
            <w:pPr>
              <w:spacing w:after="0"/>
              <w:ind w:left="0"/>
              <w:jc w:val="left"/>
            </w:pPr>
            <w:r>
              <w:rPr>
                <w:rFonts w:ascii="Arial"/>
                <w:b w:val="false"/>
                <w:i w:val="false"/>
                <w:color w:val="000000"/>
                <w:sz w:val="15"/>
              </w:rPr>
              <w:t>Діагностичне вишкрібання та діагностична гістероскопія до 24 годин</w:t>
            </w:r>
          </w:p>
          <w:bookmarkEnd w:id="3039"/>
        </w:tc>
        <w:tc>
          <w:tcPr>
            <w:tcW w:w="3003" w:type="dxa"/>
            <w:tcBorders>
              <w:top w:val="outset" w:color="000000" w:sz="8"/>
              <w:left w:val="outset" w:color="000000" w:sz="8"/>
              <w:bottom w:val="outset" w:color="000000" w:sz="8"/>
              <w:right w:val="outset" w:color="000000" w:sz="8"/>
            </w:tcBorders>
            <w:vAlign w:val="center"/>
          </w:tcPr>
          <w:bookmarkStart w:name="3089" w:id="3040"/>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3040"/>
        </w:tc>
        <w:tc>
          <w:tcPr>
            <w:tcW w:w="1938" w:type="dxa"/>
            <w:tcBorders>
              <w:top w:val="outset" w:color="000000" w:sz="8"/>
              <w:left w:val="outset" w:color="000000" w:sz="8"/>
              <w:bottom w:val="outset" w:color="000000" w:sz="8"/>
              <w:right w:val="outset" w:color="000000" w:sz="8"/>
            </w:tcBorders>
            <w:vAlign w:val="center"/>
          </w:tcPr>
          <w:bookmarkStart w:name="3090" w:id="3041"/>
          <w:p>
            <w:pPr>
              <w:spacing w:after="0"/>
              <w:ind w:left="0"/>
              <w:jc w:val="center"/>
            </w:pPr>
            <w:r>
              <w:rPr>
                <w:rFonts w:ascii="Arial"/>
                <w:b w:val="false"/>
                <w:i w:val="false"/>
                <w:color w:val="000000"/>
                <w:sz w:val="15"/>
              </w:rPr>
              <w:t>0,304</w:t>
            </w:r>
          </w:p>
          <w:bookmarkEnd w:id="30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91" w:id="3042"/>
          <w:p>
            <w:pPr>
              <w:spacing w:after="0"/>
              <w:ind w:left="0"/>
              <w:jc w:val="center"/>
            </w:pPr>
            <w:r>
              <w:rPr>
                <w:rFonts w:ascii="Arial"/>
                <w:b w:val="false"/>
                <w:i w:val="false"/>
                <w:color w:val="000000"/>
                <w:sz w:val="15"/>
              </w:rPr>
              <w:t>N11</w:t>
            </w:r>
          </w:p>
          <w:bookmarkEnd w:id="3042"/>
        </w:tc>
        <w:tc>
          <w:tcPr>
            <w:tcW w:w="3586" w:type="dxa"/>
            <w:tcBorders>
              <w:top w:val="outset" w:color="000000" w:sz="8"/>
              <w:left w:val="outset" w:color="000000" w:sz="8"/>
              <w:bottom w:val="outset" w:color="000000" w:sz="8"/>
              <w:right w:val="outset" w:color="000000" w:sz="8"/>
            </w:tcBorders>
            <w:vAlign w:val="center"/>
          </w:tcPr>
          <w:bookmarkStart w:name="3092" w:id="3043"/>
          <w:p>
            <w:pPr>
              <w:spacing w:after="0"/>
              <w:ind w:left="0"/>
              <w:jc w:val="left"/>
            </w:pPr>
            <w:r>
              <w:rPr>
                <w:rFonts w:ascii="Arial"/>
                <w:b w:val="false"/>
                <w:i w:val="false"/>
                <w:color w:val="000000"/>
                <w:sz w:val="15"/>
              </w:rPr>
              <w:t>Інші загальні втручання щодо жіночої репродуктивної системи</w:t>
            </w:r>
          </w:p>
          <w:bookmarkEnd w:id="3043"/>
        </w:tc>
        <w:tc>
          <w:tcPr>
            <w:tcW w:w="3003" w:type="dxa"/>
            <w:tcBorders>
              <w:top w:val="outset" w:color="000000" w:sz="8"/>
              <w:left w:val="outset" w:color="000000" w:sz="8"/>
              <w:bottom w:val="outset" w:color="000000" w:sz="8"/>
              <w:right w:val="outset" w:color="000000" w:sz="8"/>
            </w:tcBorders>
            <w:vAlign w:val="center"/>
          </w:tcPr>
          <w:bookmarkStart w:name="3093" w:id="304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044"/>
        </w:tc>
        <w:tc>
          <w:tcPr>
            <w:tcW w:w="1938" w:type="dxa"/>
            <w:tcBorders>
              <w:top w:val="outset" w:color="000000" w:sz="8"/>
              <w:left w:val="outset" w:color="000000" w:sz="8"/>
              <w:bottom w:val="outset" w:color="000000" w:sz="8"/>
              <w:right w:val="outset" w:color="000000" w:sz="8"/>
            </w:tcBorders>
            <w:vAlign w:val="center"/>
          </w:tcPr>
          <w:bookmarkStart w:name="3094" w:id="3045"/>
          <w:p>
            <w:pPr>
              <w:spacing w:after="0"/>
              <w:ind w:left="0"/>
              <w:jc w:val="center"/>
            </w:pPr>
            <w:r>
              <w:rPr>
                <w:rFonts w:ascii="Arial"/>
                <w:b w:val="false"/>
                <w:i w:val="false"/>
                <w:color w:val="000000"/>
                <w:sz w:val="15"/>
              </w:rPr>
              <w:t>1,332</w:t>
            </w:r>
          </w:p>
          <w:bookmarkEnd w:id="30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95" w:id="3046"/>
          <w:p>
            <w:pPr>
              <w:spacing w:after="0"/>
              <w:ind w:left="0"/>
              <w:jc w:val="center"/>
            </w:pPr>
            <w:r>
              <w:rPr>
                <w:rFonts w:ascii="Arial"/>
                <w:b w:val="false"/>
                <w:i w:val="false"/>
                <w:color w:val="000000"/>
                <w:sz w:val="15"/>
              </w:rPr>
              <w:t>N11-01</w:t>
            </w:r>
          </w:p>
          <w:bookmarkEnd w:id="3046"/>
        </w:tc>
        <w:tc>
          <w:tcPr>
            <w:tcW w:w="3586" w:type="dxa"/>
            <w:tcBorders>
              <w:top w:val="outset" w:color="000000" w:sz="8"/>
              <w:left w:val="outset" w:color="000000" w:sz="8"/>
              <w:bottom w:val="outset" w:color="000000" w:sz="8"/>
              <w:right w:val="outset" w:color="000000" w:sz="8"/>
            </w:tcBorders>
            <w:vAlign w:val="center"/>
          </w:tcPr>
          <w:bookmarkStart w:name="3096" w:id="3047"/>
          <w:p>
            <w:pPr>
              <w:spacing w:after="0"/>
              <w:ind w:left="0"/>
              <w:jc w:val="left"/>
            </w:pPr>
            <w:r>
              <w:rPr>
                <w:rFonts w:ascii="Arial"/>
                <w:b w:val="false"/>
                <w:i w:val="false"/>
                <w:color w:val="000000"/>
                <w:sz w:val="15"/>
              </w:rPr>
              <w:t>Інші загальні втручання щодо жіночої репродуктивної системи до 24 годин</w:t>
            </w:r>
          </w:p>
          <w:bookmarkEnd w:id="3047"/>
        </w:tc>
        <w:tc>
          <w:tcPr>
            <w:tcW w:w="3003" w:type="dxa"/>
            <w:tcBorders>
              <w:top w:val="outset" w:color="000000" w:sz="8"/>
              <w:left w:val="outset" w:color="000000" w:sz="8"/>
              <w:bottom w:val="outset" w:color="000000" w:sz="8"/>
              <w:right w:val="outset" w:color="000000" w:sz="8"/>
            </w:tcBorders>
            <w:vAlign w:val="center"/>
          </w:tcPr>
          <w:bookmarkStart w:name="3097" w:id="304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3048"/>
        </w:tc>
        <w:tc>
          <w:tcPr>
            <w:tcW w:w="1938" w:type="dxa"/>
            <w:tcBorders>
              <w:top w:val="outset" w:color="000000" w:sz="8"/>
              <w:left w:val="outset" w:color="000000" w:sz="8"/>
              <w:bottom w:val="outset" w:color="000000" w:sz="8"/>
              <w:right w:val="outset" w:color="000000" w:sz="8"/>
            </w:tcBorders>
            <w:vAlign w:val="center"/>
          </w:tcPr>
          <w:bookmarkStart w:name="3098" w:id="3049"/>
          <w:p>
            <w:pPr>
              <w:spacing w:after="0"/>
              <w:ind w:left="0"/>
              <w:jc w:val="center"/>
            </w:pPr>
            <w:r>
              <w:rPr>
                <w:rFonts w:ascii="Arial"/>
                <w:b w:val="false"/>
                <w:i w:val="false"/>
                <w:color w:val="000000"/>
                <w:sz w:val="15"/>
              </w:rPr>
              <w:t>1,332</w:t>
            </w:r>
          </w:p>
          <w:bookmarkEnd w:id="30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099" w:id="3050"/>
          <w:p>
            <w:pPr>
              <w:spacing w:after="0"/>
              <w:ind w:left="0"/>
              <w:jc w:val="center"/>
            </w:pPr>
            <w:r>
              <w:rPr>
                <w:rFonts w:ascii="Arial"/>
                <w:b w:val="false"/>
                <w:i w:val="false"/>
                <w:color w:val="000000"/>
                <w:sz w:val="15"/>
              </w:rPr>
              <w:t>N12</w:t>
            </w:r>
          </w:p>
          <w:bookmarkEnd w:id="3050"/>
        </w:tc>
        <w:tc>
          <w:tcPr>
            <w:tcW w:w="3586" w:type="dxa"/>
            <w:tcBorders>
              <w:top w:val="outset" w:color="000000" w:sz="8"/>
              <w:left w:val="outset" w:color="000000" w:sz="8"/>
              <w:bottom w:val="outset" w:color="000000" w:sz="8"/>
              <w:right w:val="outset" w:color="000000" w:sz="8"/>
            </w:tcBorders>
            <w:vAlign w:val="center"/>
          </w:tcPr>
          <w:bookmarkStart w:name="3100" w:id="3051"/>
          <w:p>
            <w:pPr>
              <w:spacing w:after="0"/>
              <w:ind w:left="0"/>
              <w:jc w:val="left"/>
            </w:pPr>
            <w:r>
              <w:rPr>
                <w:rFonts w:ascii="Arial"/>
                <w:b w:val="false"/>
                <w:i w:val="false"/>
                <w:color w:val="000000"/>
                <w:sz w:val="15"/>
              </w:rPr>
              <w:t>Операції на матці і придатках матки при злоякісних новоутвореннях</w:t>
            </w:r>
          </w:p>
          <w:bookmarkEnd w:id="3051"/>
        </w:tc>
        <w:tc>
          <w:tcPr>
            <w:tcW w:w="3003" w:type="dxa"/>
            <w:tcBorders>
              <w:top w:val="outset" w:color="000000" w:sz="8"/>
              <w:left w:val="outset" w:color="000000" w:sz="8"/>
              <w:bottom w:val="outset" w:color="000000" w:sz="8"/>
              <w:right w:val="outset" w:color="000000" w:sz="8"/>
            </w:tcBorders>
            <w:vAlign w:val="center"/>
          </w:tcPr>
          <w:bookmarkStart w:name="3101" w:id="305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052"/>
        </w:tc>
        <w:tc>
          <w:tcPr>
            <w:tcW w:w="1938" w:type="dxa"/>
            <w:tcBorders>
              <w:top w:val="outset" w:color="000000" w:sz="8"/>
              <w:left w:val="outset" w:color="000000" w:sz="8"/>
              <w:bottom w:val="outset" w:color="000000" w:sz="8"/>
              <w:right w:val="outset" w:color="000000" w:sz="8"/>
            </w:tcBorders>
            <w:vAlign w:val="center"/>
          </w:tcPr>
          <w:bookmarkStart w:name="3102" w:id="3053"/>
          <w:p>
            <w:pPr>
              <w:spacing w:after="0"/>
              <w:ind w:left="0"/>
              <w:jc w:val="center"/>
            </w:pPr>
            <w:r>
              <w:rPr>
                <w:rFonts w:ascii="Arial"/>
                <w:b w:val="false"/>
                <w:i w:val="false"/>
                <w:color w:val="000000"/>
                <w:sz w:val="15"/>
              </w:rPr>
              <w:t>2,177</w:t>
            </w:r>
          </w:p>
          <w:bookmarkEnd w:id="30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03" w:id="3054"/>
          <w:p>
            <w:pPr>
              <w:spacing w:after="0"/>
              <w:ind w:left="0"/>
              <w:jc w:val="center"/>
            </w:pPr>
            <w:r>
              <w:rPr>
                <w:rFonts w:ascii="Arial"/>
                <w:b w:val="false"/>
                <w:i w:val="false"/>
                <w:color w:val="000000"/>
                <w:sz w:val="15"/>
              </w:rPr>
              <w:t>N12-01</w:t>
            </w:r>
          </w:p>
          <w:bookmarkEnd w:id="3054"/>
        </w:tc>
        <w:tc>
          <w:tcPr>
            <w:tcW w:w="3586" w:type="dxa"/>
            <w:tcBorders>
              <w:top w:val="outset" w:color="000000" w:sz="8"/>
              <w:left w:val="outset" w:color="000000" w:sz="8"/>
              <w:bottom w:val="outset" w:color="000000" w:sz="8"/>
              <w:right w:val="outset" w:color="000000" w:sz="8"/>
            </w:tcBorders>
            <w:vAlign w:val="center"/>
          </w:tcPr>
          <w:bookmarkStart w:name="3104" w:id="3055"/>
          <w:p>
            <w:pPr>
              <w:spacing w:after="0"/>
              <w:ind w:left="0"/>
              <w:jc w:val="left"/>
            </w:pPr>
            <w:r>
              <w:rPr>
                <w:rFonts w:ascii="Arial"/>
                <w:b w:val="false"/>
                <w:i w:val="false"/>
                <w:color w:val="000000"/>
                <w:sz w:val="15"/>
              </w:rPr>
              <w:t>Операції на матці і придатках матки при злоякісних новоутвореннях до 24 годин</w:t>
            </w:r>
          </w:p>
          <w:bookmarkEnd w:id="3055"/>
        </w:tc>
        <w:tc>
          <w:tcPr>
            <w:tcW w:w="3003" w:type="dxa"/>
            <w:tcBorders>
              <w:top w:val="outset" w:color="000000" w:sz="8"/>
              <w:left w:val="outset" w:color="000000" w:sz="8"/>
              <w:bottom w:val="outset" w:color="000000" w:sz="8"/>
              <w:right w:val="outset" w:color="000000" w:sz="8"/>
            </w:tcBorders>
            <w:vAlign w:val="center"/>
          </w:tcPr>
          <w:bookmarkStart w:name="3105" w:id="3056"/>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3056"/>
        </w:tc>
        <w:tc>
          <w:tcPr>
            <w:tcW w:w="1938" w:type="dxa"/>
            <w:tcBorders>
              <w:top w:val="outset" w:color="000000" w:sz="8"/>
              <w:left w:val="outset" w:color="000000" w:sz="8"/>
              <w:bottom w:val="outset" w:color="000000" w:sz="8"/>
              <w:right w:val="outset" w:color="000000" w:sz="8"/>
            </w:tcBorders>
            <w:vAlign w:val="center"/>
          </w:tcPr>
          <w:bookmarkStart w:name="3106" w:id="3057"/>
          <w:p>
            <w:pPr>
              <w:spacing w:after="0"/>
              <w:ind w:left="0"/>
              <w:jc w:val="center"/>
            </w:pPr>
            <w:r>
              <w:rPr>
                <w:rFonts w:ascii="Arial"/>
                <w:b w:val="false"/>
                <w:i w:val="false"/>
                <w:color w:val="000000"/>
                <w:sz w:val="15"/>
              </w:rPr>
              <w:t>2,177</w:t>
            </w:r>
          </w:p>
          <w:bookmarkEnd w:id="30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07" w:id="3058"/>
          <w:p>
            <w:pPr>
              <w:spacing w:after="0"/>
              <w:ind w:left="0"/>
              <w:jc w:val="center"/>
            </w:pPr>
            <w:r>
              <w:rPr>
                <w:rFonts w:ascii="Arial"/>
                <w:b w:val="false"/>
                <w:i w:val="false"/>
                <w:color w:val="000000"/>
                <w:sz w:val="15"/>
              </w:rPr>
              <w:t>N60</w:t>
            </w:r>
          </w:p>
          <w:bookmarkEnd w:id="3058"/>
        </w:tc>
        <w:tc>
          <w:tcPr>
            <w:tcW w:w="3586" w:type="dxa"/>
            <w:tcBorders>
              <w:top w:val="outset" w:color="000000" w:sz="8"/>
              <w:left w:val="outset" w:color="000000" w:sz="8"/>
              <w:bottom w:val="outset" w:color="000000" w:sz="8"/>
              <w:right w:val="outset" w:color="000000" w:sz="8"/>
            </w:tcBorders>
            <w:vAlign w:val="center"/>
          </w:tcPr>
          <w:bookmarkStart w:name="3108" w:id="3059"/>
          <w:p>
            <w:pPr>
              <w:spacing w:after="0"/>
              <w:ind w:left="0"/>
              <w:jc w:val="left"/>
            </w:pPr>
            <w:r>
              <w:rPr>
                <w:rFonts w:ascii="Arial"/>
                <w:b w:val="false"/>
                <w:i w:val="false"/>
                <w:color w:val="000000"/>
                <w:sz w:val="15"/>
              </w:rPr>
              <w:t>Злоякісні новоутворення жіночої репродуктивної системи</w:t>
            </w:r>
          </w:p>
          <w:bookmarkEnd w:id="3059"/>
        </w:tc>
        <w:tc>
          <w:tcPr>
            <w:tcW w:w="3003" w:type="dxa"/>
            <w:tcBorders>
              <w:top w:val="outset" w:color="000000" w:sz="8"/>
              <w:left w:val="outset" w:color="000000" w:sz="8"/>
              <w:bottom w:val="outset" w:color="000000" w:sz="8"/>
              <w:right w:val="outset" w:color="000000" w:sz="8"/>
            </w:tcBorders>
            <w:vAlign w:val="center"/>
          </w:tcPr>
          <w:bookmarkStart w:name="3109" w:id="306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060"/>
        </w:tc>
        <w:tc>
          <w:tcPr>
            <w:tcW w:w="1938" w:type="dxa"/>
            <w:tcBorders>
              <w:top w:val="outset" w:color="000000" w:sz="8"/>
              <w:left w:val="outset" w:color="000000" w:sz="8"/>
              <w:bottom w:val="outset" w:color="000000" w:sz="8"/>
              <w:right w:val="outset" w:color="000000" w:sz="8"/>
            </w:tcBorders>
            <w:vAlign w:val="center"/>
          </w:tcPr>
          <w:bookmarkStart w:name="3110" w:id="3061"/>
          <w:p>
            <w:pPr>
              <w:spacing w:after="0"/>
              <w:ind w:left="0"/>
              <w:jc w:val="center"/>
            </w:pPr>
            <w:r>
              <w:rPr>
                <w:rFonts w:ascii="Arial"/>
                <w:b w:val="false"/>
                <w:i w:val="false"/>
                <w:color w:val="000000"/>
                <w:sz w:val="15"/>
              </w:rPr>
              <w:t>0,634</w:t>
            </w:r>
          </w:p>
          <w:bookmarkEnd w:id="30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11" w:id="3062"/>
          <w:p>
            <w:pPr>
              <w:spacing w:after="0"/>
              <w:ind w:left="0"/>
              <w:jc w:val="center"/>
            </w:pPr>
            <w:r>
              <w:rPr>
                <w:rFonts w:ascii="Arial"/>
                <w:b w:val="false"/>
                <w:i w:val="false"/>
                <w:color w:val="000000"/>
                <w:sz w:val="15"/>
              </w:rPr>
              <w:t>N61</w:t>
            </w:r>
          </w:p>
          <w:bookmarkEnd w:id="3062"/>
        </w:tc>
        <w:tc>
          <w:tcPr>
            <w:tcW w:w="3586" w:type="dxa"/>
            <w:tcBorders>
              <w:top w:val="outset" w:color="000000" w:sz="8"/>
              <w:left w:val="outset" w:color="000000" w:sz="8"/>
              <w:bottom w:val="outset" w:color="000000" w:sz="8"/>
              <w:right w:val="outset" w:color="000000" w:sz="8"/>
            </w:tcBorders>
            <w:vAlign w:val="center"/>
          </w:tcPr>
          <w:bookmarkStart w:name="3112" w:id="3063"/>
          <w:p>
            <w:pPr>
              <w:spacing w:after="0"/>
              <w:ind w:left="0"/>
              <w:jc w:val="left"/>
            </w:pPr>
            <w:r>
              <w:rPr>
                <w:rFonts w:ascii="Arial"/>
                <w:b w:val="false"/>
                <w:i w:val="false"/>
                <w:color w:val="000000"/>
                <w:sz w:val="15"/>
              </w:rPr>
              <w:t>Інфекції жіночої репродуктивної системи</w:t>
            </w:r>
          </w:p>
          <w:bookmarkEnd w:id="3063"/>
        </w:tc>
        <w:tc>
          <w:tcPr>
            <w:tcW w:w="3003" w:type="dxa"/>
            <w:tcBorders>
              <w:top w:val="outset" w:color="000000" w:sz="8"/>
              <w:left w:val="outset" w:color="000000" w:sz="8"/>
              <w:bottom w:val="outset" w:color="000000" w:sz="8"/>
              <w:right w:val="outset" w:color="000000" w:sz="8"/>
            </w:tcBorders>
            <w:vAlign w:val="center"/>
          </w:tcPr>
          <w:bookmarkStart w:name="3113" w:id="306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064"/>
        </w:tc>
        <w:tc>
          <w:tcPr>
            <w:tcW w:w="1938" w:type="dxa"/>
            <w:tcBorders>
              <w:top w:val="outset" w:color="000000" w:sz="8"/>
              <w:left w:val="outset" w:color="000000" w:sz="8"/>
              <w:bottom w:val="outset" w:color="000000" w:sz="8"/>
              <w:right w:val="outset" w:color="000000" w:sz="8"/>
            </w:tcBorders>
            <w:vAlign w:val="center"/>
          </w:tcPr>
          <w:bookmarkStart w:name="3114" w:id="3065"/>
          <w:p>
            <w:pPr>
              <w:spacing w:after="0"/>
              <w:ind w:left="0"/>
              <w:jc w:val="center"/>
            </w:pPr>
            <w:r>
              <w:rPr>
                <w:rFonts w:ascii="Arial"/>
                <w:b w:val="false"/>
                <w:i w:val="false"/>
                <w:color w:val="000000"/>
                <w:sz w:val="15"/>
              </w:rPr>
              <w:t>0,447</w:t>
            </w:r>
          </w:p>
          <w:bookmarkEnd w:id="30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15" w:id="3066"/>
          <w:p>
            <w:pPr>
              <w:spacing w:after="0"/>
              <w:ind w:left="0"/>
              <w:jc w:val="center"/>
            </w:pPr>
            <w:r>
              <w:rPr>
                <w:rFonts w:ascii="Arial"/>
                <w:b w:val="false"/>
                <w:i w:val="false"/>
                <w:color w:val="000000"/>
                <w:sz w:val="15"/>
              </w:rPr>
              <w:t>N62</w:t>
            </w:r>
          </w:p>
          <w:bookmarkEnd w:id="3066"/>
        </w:tc>
        <w:tc>
          <w:tcPr>
            <w:tcW w:w="3586" w:type="dxa"/>
            <w:tcBorders>
              <w:top w:val="outset" w:color="000000" w:sz="8"/>
              <w:left w:val="outset" w:color="000000" w:sz="8"/>
              <w:bottom w:val="outset" w:color="000000" w:sz="8"/>
              <w:right w:val="outset" w:color="000000" w:sz="8"/>
            </w:tcBorders>
            <w:vAlign w:val="center"/>
          </w:tcPr>
          <w:bookmarkStart w:name="3116" w:id="3067"/>
          <w:p>
            <w:pPr>
              <w:spacing w:after="0"/>
              <w:ind w:left="0"/>
              <w:jc w:val="left"/>
            </w:pPr>
            <w:r>
              <w:rPr>
                <w:rFonts w:ascii="Arial"/>
                <w:b w:val="false"/>
                <w:i w:val="false"/>
                <w:color w:val="000000"/>
                <w:sz w:val="15"/>
              </w:rPr>
              <w:t>Менструальні та інші розлади жіночої репродуктивної системи</w:t>
            </w:r>
          </w:p>
          <w:bookmarkEnd w:id="3067"/>
        </w:tc>
        <w:tc>
          <w:tcPr>
            <w:tcW w:w="3003" w:type="dxa"/>
            <w:tcBorders>
              <w:top w:val="outset" w:color="000000" w:sz="8"/>
              <w:left w:val="outset" w:color="000000" w:sz="8"/>
              <w:bottom w:val="outset" w:color="000000" w:sz="8"/>
              <w:right w:val="outset" w:color="000000" w:sz="8"/>
            </w:tcBorders>
            <w:vAlign w:val="center"/>
          </w:tcPr>
          <w:bookmarkStart w:name="3117" w:id="306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068"/>
        </w:tc>
        <w:tc>
          <w:tcPr>
            <w:tcW w:w="1938" w:type="dxa"/>
            <w:tcBorders>
              <w:top w:val="outset" w:color="000000" w:sz="8"/>
              <w:left w:val="outset" w:color="000000" w:sz="8"/>
              <w:bottom w:val="outset" w:color="000000" w:sz="8"/>
              <w:right w:val="outset" w:color="000000" w:sz="8"/>
            </w:tcBorders>
            <w:vAlign w:val="center"/>
          </w:tcPr>
          <w:bookmarkStart w:name="3118" w:id="3069"/>
          <w:p>
            <w:pPr>
              <w:spacing w:after="0"/>
              <w:ind w:left="0"/>
              <w:jc w:val="center"/>
            </w:pPr>
            <w:r>
              <w:rPr>
                <w:rFonts w:ascii="Arial"/>
                <w:b w:val="false"/>
                <w:i w:val="false"/>
                <w:color w:val="000000"/>
                <w:sz w:val="15"/>
              </w:rPr>
              <w:t>0,289</w:t>
            </w:r>
          </w:p>
          <w:bookmarkEnd w:id="30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19" w:id="3070"/>
          <w:p>
            <w:pPr>
              <w:spacing w:after="0"/>
              <w:ind w:left="0"/>
              <w:jc w:val="center"/>
            </w:pPr>
            <w:r>
              <w:rPr>
                <w:rFonts w:ascii="Arial"/>
                <w:b w:val="false"/>
                <w:i w:val="false"/>
                <w:color w:val="000000"/>
                <w:sz w:val="15"/>
              </w:rPr>
              <w:t>O03</w:t>
            </w:r>
          </w:p>
          <w:bookmarkEnd w:id="3070"/>
        </w:tc>
        <w:tc>
          <w:tcPr>
            <w:tcW w:w="3586" w:type="dxa"/>
            <w:tcBorders>
              <w:top w:val="outset" w:color="000000" w:sz="8"/>
              <w:left w:val="outset" w:color="000000" w:sz="8"/>
              <w:bottom w:val="outset" w:color="000000" w:sz="8"/>
              <w:right w:val="outset" w:color="000000" w:sz="8"/>
            </w:tcBorders>
            <w:vAlign w:val="center"/>
          </w:tcPr>
          <w:bookmarkStart w:name="3120" w:id="3071"/>
          <w:p>
            <w:pPr>
              <w:spacing w:after="0"/>
              <w:ind w:left="0"/>
              <w:jc w:val="left"/>
            </w:pPr>
            <w:r>
              <w:rPr>
                <w:rFonts w:ascii="Arial"/>
                <w:b w:val="false"/>
                <w:i w:val="false"/>
                <w:color w:val="000000"/>
                <w:sz w:val="15"/>
              </w:rPr>
              <w:t>Позаматкова вагітність</w:t>
            </w:r>
          </w:p>
          <w:bookmarkEnd w:id="3071"/>
        </w:tc>
        <w:tc>
          <w:tcPr>
            <w:tcW w:w="3003" w:type="dxa"/>
            <w:tcBorders>
              <w:top w:val="outset" w:color="000000" w:sz="8"/>
              <w:left w:val="outset" w:color="000000" w:sz="8"/>
              <w:bottom w:val="outset" w:color="000000" w:sz="8"/>
              <w:right w:val="outset" w:color="000000" w:sz="8"/>
            </w:tcBorders>
            <w:vAlign w:val="center"/>
          </w:tcPr>
          <w:bookmarkStart w:name="3121" w:id="307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072"/>
        </w:tc>
        <w:tc>
          <w:tcPr>
            <w:tcW w:w="1938" w:type="dxa"/>
            <w:tcBorders>
              <w:top w:val="outset" w:color="000000" w:sz="8"/>
              <w:left w:val="outset" w:color="000000" w:sz="8"/>
              <w:bottom w:val="outset" w:color="000000" w:sz="8"/>
              <w:right w:val="outset" w:color="000000" w:sz="8"/>
            </w:tcBorders>
            <w:vAlign w:val="center"/>
          </w:tcPr>
          <w:bookmarkStart w:name="3122" w:id="3073"/>
          <w:p>
            <w:pPr>
              <w:spacing w:after="0"/>
              <w:ind w:left="0"/>
              <w:jc w:val="center"/>
            </w:pPr>
            <w:r>
              <w:rPr>
                <w:rFonts w:ascii="Arial"/>
                <w:b w:val="false"/>
                <w:i w:val="false"/>
                <w:color w:val="000000"/>
                <w:sz w:val="15"/>
              </w:rPr>
              <w:t>1,003</w:t>
            </w:r>
          </w:p>
          <w:bookmarkEnd w:id="30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23" w:id="3074"/>
          <w:p>
            <w:pPr>
              <w:spacing w:after="0"/>
              <w:ind w:left="0"/>
              <w:jc w:val="center"/>
            </w:pPr>
            <w:r>
              <w:rPr>
                <w:rFonts w:ascii="Arial"/>
                <w:b w:val="false"/>
                <w:i w:val="false"/>
                <w:color w:val="000000"/>
                <w:sz w:val="15"/>
              </w:rPr>
              <w:t>O04</w:t>
            </w:r>
          </w:p>
          <w:bookmarkEnd w:id="3074"/>
        </w:tc>
        <w:tc>
          <w:tcPr>
            <w:tcW w:w="3586" w:type="dxa"/>
            <w:tcBorders>
              <w:top w:val="outset" w:color="000000" w:sz="8"/>
              <w:left w:val="outset" w:color="000000" w:sz="8"/>
              <w:bottom w:val="outset" w:color="000000" w:sz="8"/>
              <w:right w:val="outset" w:color="000000" w:sz="8"/>
            </w:tcBorders>
            <w:vAlign w:val="center"/>
          </w:tcPr>
          <w:bookmarkStart w:name="3124" w:id="3075"/>
          <w:p>
            <w:pPr>
              <w:spacing w:after="0"/>
              <w:ind w:left="0"/>
              <w:jc w:val="left"/>
            </w:pPr>
            <w:r>
              <w:rPr>
                <w:rFonts w:ascii="Arial"/>
                <w:b w:val="false"/>
                <w:i w:val="false"/>
                <w:color w:val="000000"/>
                <w:sz w:val="15"/>
              </w:rPr>
              <w:t>Післяпологовий і післяабортний період із загальними втручаннями</w:t>
            </w:r>
          </w:p>
          <w:bookmarkEnd w:id="3075"/>
        </w:tc>
        <w:tc>
          <w:tcPr>
            <w:tcW w:w="3003" w:type="dxa"/>
            <w:tcBorders>
              <w:top w:val="outset" w:color="000000" w:sz="8"/>
              <w:left w:val="outset" w:color="000000" w:sz="8"/>
              <w:bottom w:val="outset" w:color="000000" w:sz="8"/>
              <w:right w:val="outset" w:color="000000" w:sz="8"/>
            </w:tcBorders>
            <w:vAlign w:val="center"/>
          </w:tcPr>
          <w:bookmarkStart w:name="3125" w:id="307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076"/>
        </w:tc>
        <w:tc>
          <w:tcPr>
            <w:tcW w:w="1938" w:type="dxa"/>
            <w:tcBorders>
              <w:top w:val="outset" w:color="000000" w:sz="8"/>
              <w:left w:val="outset" w:color="000000" w:sz="8"/>
              <w:bottom w:val="outset" w:color="000000" w:sz="8"/>
              <w:right w:val="outset" w:color="000000" w:sz="8"/>
            </w:tcBorders>
            <w:vAlign w:val="center"/>
          </w:tcPr>
          <w:bookmarkStart w:name="3126" w:id="3077"/>
          <w:p>
            <w:pPr>
              <w:spacing w:after="0"/>
              <w:ind w:left="0"/>
              <w:jc w:val="center"/>
            </w:pPr>
            <w:r>
              <w:rPr>
                <w:rFonts w:ascii="Arial"/>
                <w:b w:val="false"/>
                <w:i w:val="false"/>
                <w:color w:val="000000"/>
                <w:sz w:val="15"/>
              </w:rPr>
              <w:t>1,363</w:t>
            </w:r>
          </w:p>
          <w:bookmarkEnd w:id="30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27" w:id="3078"/>
          <w:p>
            <w:pPr>
              <w:spacing w:after="0"/>
              <w:ind w:left="0"/>
              <w:jc w:val="center"/>
            </w:pPr>
            <w:r>
              <w:rPr>
                <w:rFonts w:ascii="Arial"/>
                <w:b w:val="false"/>
                <w:i w:val="false"/>
                <w:color w:val="000000"/>
                <w:sz w:val="15"/>
              </w:rPr>
              <w:t>O04-01</w:t>
            </w:r>
          </w:p>
          <w:bookmarkEnd w:id="3078"/>
        </w:tc>
        <w:tc>
          <w:tcPr>
            <w:tcW w:w="3586" w:type="dxa"/>
            <w:tcBorders>
              <w:top w:val="outset" w:color="000000" w:sz="8"/>
              <w:left w:val="outset" w:color="000000" w:sz="8"/>
              <w:bottom w:val="outset" w:color="000000" w:sz="8"/>
              <w:right w:val="outset" w:color="000000" w:sz="8"/>
            </w:tcBorders>
            <w:vAlign w:val="center"/>
          </w:tcPr>
          <w:bookmarkStart w:name="3128" w:id="3079"/>
          <w:p>
            <w:pPr>
              <w:spacing w:after="0"/>
              <w:ind w:left="0"/>
              <w:jc w:val="left"/>
            </w:pPr>
            <w:r>
              <w:rPr>
                <w:rFonts w:ascii="Arial"/>
                <w:b w:val="false"/>
                <w:i w:val="false"/>
                <w:color w:val="000000"/>
                <w:sz w:val="15"/>
              </w:rPr>
              <w:t>Післяпологовий і післяабортний період із загальними втручаннями до 24 годин</w:t>
            </w:r>
          </w:p>
          <w:bookmarkEnd w:id="3079"/>
        </w:tc>
        <w:tc>
          <w:tcPr>
            <w:tcW w:w="3003" w:type="dxa"/>
            <w:tcBorders>
              <w:top w:val="outset" w:color="000000" w:sz="8"/>
              <w:left w:val="outset" w:color="000000" w:sz="8"/>
              <w:bottom w:val="outset" w:color="000000" w:sz="8"/>
              <w:right w:val="outset" w:color="000000" w:sz="8"/>
            </w:tcBorders>
            <w:vAlign w:val="center"/>
          </w:tcPr>
          <w:bookmarkStart w:name="3129" w:id="3080"/>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3080"/>
        </w:tc>
        <w:tc>
          <w:tcPr>
            <w:tcW w:w="1938" w:type="dxa"/>
            <w:tcBorders>
              <w:top w:val="outset" w:color="000000" w:sz="8"/>
              <w:left w:val="outset" w:color="000000" w:sz="8"/>
              <w:bottom w:val="outset" w:color="000000" w:sz="8"/>
              <w:right w:val="outset" w:color="000000" w:sz="8"/>
            </w:tcBorders>
            <w:vAlign w:val="center"/>
          </w:tcPr>
          <w:bookmarkStart w:name="3130" w:id="3081"/>
          <w:p>
            <w:pPr>
              <w:spacing w:after="0"/>
              <w:ind w:left="0"/>
              <w:jc w:val="center"/>
            </w:pPr>
            <w:r>
              <w:rPr>
                <w:rFonts w:ascii="Arial"/>
                <w:b w:val="false"/>
                <w:i w:val="false"/>
                <w:color w:val="000000"/>
                <w:sz w:val="15"/>
              </w:rPr>
              <w:t>1,363</w:t>
            </w:r>
          </w:p>
          <w:bookmarkEnd w:id="30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31" w:id="3082"/>
          <w:p>
            <w:pPr>
              <w:spacing w:after="0"/>
              <w:ind w:left="0"/>
              <w:jc w:val="center"/>
            </w:pPr>
            <w:r>
              <w:rPr>
                <w:rFonts w:ascii="Arial"/>
                <w:b w:val="false"/>
                <w:i w:val="false"/>
                <w:color w:val="000000"/>
                <w:sz w:val="15"/>
              </w:rPr>
              <w:t>O05</w:t>
            </w:r>
          </w:p>
          <w:bookmarkEnd w:id="3082"/>
        </w:tc>
        <w:tc>
          <w:tcPr>
            <w:tcW w:w="3586" w:type="dxa"/>
            <w:tcBorders>
              <w:top w:val="outset" w:color="000000" w:sz="8"/>
              <w:left w:val="outset" w:color="000000" w:sz="8"/>
              <w:bottom w:val="outset" w:color="000000" w:sz="8"/>
              <w:right w:val="outset" w:color="000000" w:sz="8"/>
            </w:tcBorders>
            <w:vAlign w:val="center"/>
          </w:tcPr>
          <w:bookmarkStart w:name="3132" w:id="3083"/>
          <w:p>
            <w:pPr>
              <w:spacing w:after="0"/>
              <w:ind w:left="0"/>
              <w:jc w:val="left"/>
            </w:pPr>
            <w:r>
              <w:rPr>
                <w:rFonts w:ascii="Arial"/>
                <w:b w:val="false"/>
                <w:i w:val="false"/>
                <w:color w:val="000000"/>
                <w:sz w:val="15"/>
              </w:rPr>
              <w:t>Аборт із загальними втручаннями</w:t>
            </w:r>
          </w:p>
          <w:bookmarkEnd w:id="3083"/>
        </w:tc>
        <w:tc>
          <w:tcPr>
            <w:tcW w:w="3003" w:type="dxa"/>
            <w:tcBorders>
              <w:top w:val="outset" w:color="000000" w:sz="8"/>
              <w:left w:val="outset" w:color="000000" w:sz="8"/>
              <w:bottom w:val="outset" w:color="000000" w:sz="8"/>
              <w:right w:val="outset" w:color="000000" w:sz="8"/>
            </w:tcBorders>
            <w:vAlign w:val="center"/>
          </w:tcPr>
          <w:bookmarkStart w:name="3133" w:id="308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084"/>
        </w:tc>
        <w:tc>
          <w:tcPr>
            <w:tcW w:w="1938" w:type="dxa"/>
            <w:tcBorders>
              <w:top w:val="outset" w:color="000000" w:sz="8"/>
              <w:left w:val="outset" w:color="000000" w:sz="8"/>
              <w:bottom w:val="outset" w:color="000000" w:sz="8"/>
              <w:right w:val="outset" w:color="000000" w:sz="8"/>
            </w:tcBorders>
            <w:vAlign w:val="center"/>
          </w:tcPr>
          <w:bookmarkStart w:name="3134" w:id="3085"/>
          <w:p>
            <w:pPr>
              <w:spacing w:after="0"/>
              <w:ind w:left="0"/>
              <w:jc w:val="center"/>
            </w:pPr>
            <w:r>
              <w:rPr>
                <w:rFonts w:ascii="Arial"/>
                <w:b w:val="false"/>
                <w:i w:val="false"/>
                <w:color w:val="000000"/>
                <w:sz w:val="15"/>
              </w:rPr>
              <w:t>0,375</w:t>
            </w:r>
          </w:p>
          <w:bookmarkEnd w:id="30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35" w:id="3086"/>
          <w:p>
            <w:pPr>
              <w:spacing w:after="0"/>
              <w:ind w:left="0"/>
              <w:jc w:val="center"/>
            </w:pPr>
            <w:r>
              <w:rPr>
                <w:rFonts w:ascii="Arial"/>
                <w:b w:val="false"/>
                <w:i w:val="false"/>
                <w:color w:val="000000"/>
                <w:sz w:val="15"/>
              </w:rPr>
              <w:t>O05-01</w:t>
            </w:r>
          </w:p>
          <w:bookmarkEnd w:id="3086"/>
        </w:tc>
        <w:tc>
          <w:tcPr>
            <w:tcW w:w="3586" w:type="dxa"/>
            <w:tcBorders>
              <w:top w:val="outset" w:color="000000" w:sz="8"/>
              <w:left w:val="outset" w:color="000000" w:sz="8"/>
              <w:bottom w:val="outset" w:color="000000" w:sz="8"/>
              <w:right w:val="outset" w:color="000000" w:sz="8"/>
            </w:tcBorders>
            <w:vAlign w:val="center"/>
          </w:tcPr>
          <w:bookmarkStart w:name="3136" w:id="3087"/>
          <w:p>
            <w:pPr>
              <w:spacing w:after="0"/>
              <w:ind w:left="0"/>
              <w:jc w:val="left"/>
            </w:pPr>
            <w:r>
              <w:rPr>
                <w:rFonts w:ascii="Arial"/>
                <w:b w:val="false"/>
                <w:i w:val="false"/>
                <w:color w:val="000000"/>
                <w:sz w:val="15"/>
              </w:rPr>
              <w:t>Аборт із загальними втручаннями до 24 годин</w:t>
            </w:r>
          </w:p>
          <w:bookmarkEnd w:id="3087"/>
        </w:tc>
        <w:tc>
          <w:tcPr>
            <w:tcW w:w="3003" w:type="dxa"/>
            <w:tcBorders>
              <w:top w:val="outset" w:color="000000" w:sz="8"/>
              <w:left w:val="outset" w:color="000000" w:sz="8"/>
              <w:bottom w:val="outset" w:color="000000" w:sz="8"/>
              <w:right w:val="outset" w:color="000000" w:sz="8"/>
            </w:tcBorders>
            <w:vAlign w:val="center"/>
          </w:tcPr>
          <w:bookmarkStart w:name="3137" w:id="3088"/>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3088"/>
        </w:tc>
        <w:tc>
          <w:tcPr>
            <w:tcW w:w="1938" w:type="dxa"/>
            <w:tcBorders>
              <w:top w:val="outset" w:color="000000" w:sz="8"/>
              <w:left w:val="outset" w:color="000000" w:sz="8"/>
              <w:bottom w:val="outset" w:color="000000" w:sz="8"/>
              <w:right w:val="outset" w:color="000000" w:sz="8"/>
            </w:tcBorders>
            <w:vAlign w:val="center"/>
          </w:tcPr>
          <w:bookmarkStart w:name="3138" w:id="3089"/>
          <w:p>
            <w:pPr>
              <w:spacing w:after="0"/>
              <w:ind w:left="0"/>
              <w:jc w:val="center"/>
            </w:pPr>
            <w:r>
              <w:rPr>
                <w:rFonts w:ascii="Arial"/>
                <w:b w:val="false"/>
                <w:i w:val="false"/>
                <w:color w:val="000000"/>
                <w:sz w:val="15"/>
              </w:rPr>
              <w:t>0,375</w:t>
            </w:r>
          </w:p>
          <w:bookmarkEnd w:id="30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39" w:id="3090"/>
          <w:p>
            <w:pPr>
              <w:spacing w:after="0"/>
              <w:ind w:left="0"/>
              <w:jc w:val="center"/>
            </w:pPr>
            <w:r>
              <w:rPr>
                <w:rFonts w:ascii="Arial"/>
                <w:b w:val="false"/>
                <w:i w:val="false"/>
                <w:color w:val="000000"/>
                <w:sz w:val="15"/>
              </w:rPr>
              <w:t>O61</w:t>
            </w:r>
          </w:p>
          <w:bookmarkEnd w:id="3090"/>
        </w:tc>
        <w:tc>
          <w:tcPr>
            <w:tcW w:w="3586" w:type="dxa"/>
            <w:tcBorders>
              <w:top w:val="outset" w:color="000000" w:sz="8"/>
              <w:left w:val="outset" w:color="000000" w:sz="8"/>
              <w:bottom w:val="outset" w:color="000000" w:sz="8"/>
              <w:right w:val="outset" w:color="000000" w:sz="8"/>
            </w:tcBorders>
            <w:vAlign w:val="center"/>
          </w:tcPr>
          <w:bookmarkStart w:name="3140" w:id="3091"/>
          <w:p>
            <w:pPr>
              <w:spacing w:after="0"/>
              <w:ind w:left="0"/>
              <w:jc w:val="left"/>
            </w:pPr>
            <w:r>
              <w:rPr>
                <w:rFonts w:ascii="Arial"/>
                <w:b w:val="false"/>
                <w:i w:val="false"/>
                <w:color w:val="000000"/>
                <w:sz w:val="15"/>
              </w:rPr>
              <w:t>Післяпологовий і післяабортний період без загальних втручань</w:t>
            </w:r>
          </w:p>
          <w:bookmarkEnd w:id="3091"/>
        </w:tc>
        <w:tc>
          <w:tcPr>
            <w:tcW w:w="3003" w:type="dxa"/>
            <w:tcBorders>
              <w:top w:val="outset" w:color="000000" w:sz="8"/>
              <w:left w:val="outset" w:color="000000" w:sz="8"/>
              <w:bottom w:val="outset" w:color="000000" w:sz="8"/>
              <w:right w:val="outset" w:color="000000" w:sz="8"/>
            </w:tcBorders>
            <w:vAlign w:val="center"/>
          </w:tcPr>
          <w:bookmarkStart w:name="3141" w:id="309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092"/>
        </w:tc>
        <w:tc>
          <w:tcPr>
            <w:tcW w:w="1938" w:type="dxa"/>
            <w:tcBorders>
              <w:top w:val="outset" w:color="000000" w:sz="8"/>
              <w:left w:val="outset" w:color="000000" w:sz="8"/>
              <w:bottom w:val="outset" w:color="000000" w:sz="8"/>
              <w:right w:val="outset" w:color="000000" w:sz="8"/>
            </w:tcBorders>
            <w:vAlign w:val="center"/>
          </w:tcPr>
          <w:bookmarkStart w:name="3142" w:id="3093"/>
          <w:p>
            <w:pPr>
              <w:spacing w:after="0"/>
              <w:ind w:left="0"/>
              <w:jc w:val="center"/>
            </w:pPr>
            <w:r>
              <w:rPr>
                <w:rFonts w:ascii="Arial"/>
                <w:b w:val="false"/>
                <w:i w:val="false"/>
                <w:color w:val="000000"/>
                <w:sz w:val="15"/>
              </w:rPr>
              <w:t>0,61</w:t>
            </w:r>
          </w:p>
          <w:bookmarkEnd w:id="30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43" w:id="3094"/>
          <w:p>
            <w:pPr>
              <w:spacing w:after="0"/>
              <w:ind w:left="0"/>
              <w:jc w:val="center"/>
            </w:pPr>
            <w:r>
              <w:rPr>
                <w:rFonts w:ascii="Arial"/>
                <w:b w:val="false"/>
                <w:i w:val="false"/>
                <w:color w:val="000000"/>
                <w:sz w:val="15"/>
              </w:rPr>
              <w:t>O63</w:t>
            </w:r>
          </w:p>
          <w:bookmarkEnd w:id="3094"/>
        </w:tc>
        <w:tc>
          <w:tcPr>
            <w:tcW w:w="3586" w:type="dxa"/>
            <w:tcBorders>
              <w:top w:val="outset" w:color="000000" w:sz="8"/>
              <w:left w:val="outset" w:color="000000" w:sz="8"/>
              <w:bottom w:val="outset" w:color="000000" w:sz="8"/>
              <w:right w:val="outset" w:color="000000" w:sz="8"/>
            </w:tcBorders>
            <w:vAlign w:val="center"/>
          </w:tcPr>
          <w:bookmarkStart w:name="3144" w:id="3095"/>
          <w:p>
            <w:pPr>
              <w:spacing w:after="0"/>
              <w:ind w:left="0"/>
              <w:jc w:val="left"/>
            </w:pPr>
            <w:r>
              <w:rPr>
                <w:rFonts w:ascii="Arial"/>
                <w:b w:val="false"/>
                <w:i w:val="false"/>
                <w:color w:val="000000"/>
                <w:sz w:val="15"/>
              </w:rPr>
              <w:t>Аборт без загальних втручань</w:t>
            </w:r>
          </w:p>
          <w:bookmarkEnd w:id="3095"/>
        </w:tc>
        <w:tc>
          <w:tcPr>
            <w:tcW w:w="3003" w:type="dxa"/>
            <w:tcBorders>
              <w:top w:val="outset" w:color="000000" w:sz="8"/>
              <w:left w:val="outset" w:color="000000" w:sz="8"/>
              <w:bottom w:val="outset" w:color="000000" w:sz="8"/>
              <w:right w:val="outset" w:color="000000" w:sz="8"/>
            </w:tcBorders>
            <w:vAlign w:val="center"/>
          </w:tcPr>
          <w:bookmarkStart w:name="3145" w:id="309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096"/>
        </w:tc>
        <w:tc>
          <w:tcPr>
            <w:tcW w:w="1938" w:type="dxa"/>
            <w:tcBorders>
              <w:top w:val="outset" w:color="000000" w:sz="8"/>
              <w:left w:val="outset" w:color="000000" w:sz="8"/>
              <w:bottom w:val="outset" w:color="000000" w:sz="8"/>
              <w:right w:val="outset" w:color="000000" w:sz="8"/>
            </w:tcBorders>
            <w:vAlign w:val="center"/>
          </w:tcPr>
          <w:bookmarkStart w:name="3146" w:id="3097"/>
          <w:p>
            <w:pPr>
              <w:spacing w:after="0"/>
              <w:ind w:left="0"/>
              <w:jc w:val="center"/>
            </w:pPr>
            <w:r>
              <w:rPr>
                <w:rFonts w:ascii="Arial"/>
                <w:b w:val="false"/>
                <w:i w:val="false"/>
                <w:color w:val="000000"/>
                <w:sz w:val="15"/>
              </w:rPr>
              <w:t>0,303</w:t>
            </w:r>
          </w:p>
          <w:bookmarkEnd w:id="30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47" w:id="3098"/>
          <w:p>
            <w:pPr>
              <w:spacing w:after="0"/>
              <w:ind w:left="0"/>
              <w:jc w:val="center"/>
            </w:pPr>
            <w:r>
              <w:rPr>
                <w:rFonts w:ascii="Arial"/>
                <w:b w:val="false"/>
                <w:i w:val="false"/>
                <w:color w:val="000000"/>
                <w:sz w:val="15"/>
              </w:rPr>
              <w:t>O66</w:t>
            </w:r>
          </w:p>
          <w:bookmarkEnd w:id="3098"/>
        </w:tc>
        <w:tc>
          <w:tcPr>
            <w:tcW w:w="3586" w:type="dxa"/>
            <w:tcBorders>
              <w:top w:val="outset" w:color="000000" w:sz="8"/>
              <w:left w:val="outset" w:color="000000" w:sz="8"/>
              <w:bottom w:val="outset" w:color="000000" w:sz="8"/>
              <w:right w:val="outset" w:color="000000" w:sz="8"/>
            </w:tcBorders>
            <w:vAlign w:val="center"/>
          </w:tcPr>
          <w:bookmarkStart w:name="3148" w:id="3099"/>
          <w:p>
            <w:pPr>
              <w:spacing w:after="0"/>
              <w:ind w:left="0"/>
              <w:jc w:val="left"/>
            </w:pPr>
            <w:r>
              <w:rPr>
                <w:rFonts w:ascii="Arial"/>
                <w:b w:val="false"/>
                <w:i w:val="false"/>
                <w:color w:val="000000"/>
                <w:sz w:val="15"/>
              </w:rPr>
              <w:t>Антенатальна та інша акушерська госпіталізація</w:t>
            </w:r>
          </w:p>
          <w:bookmarkEnd w:id="3099"/>
        </w:tc>
        <w:tc>
          <w:tcPr>
            <w:tcW w:w="3003" w:type="dxa"/>
            <w:tcBorders>
              <w:top w:val="outset" w:color="000000" w:sz="8"/>
              <w:left w:val="outset" w:color="000000" w:sz="8"/>
              <w:bottom w:val="outset" w:color="000000" w:sz="8"/>
              <w:right w:val="outset" w:color="000000" w:sz="8"/>
            </w:tcBorders>
            <w:vAlign w:val="center"/>
          </w:tcPr>
          <w:bookmarkStart w:name="3149" w:id="310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00"/>
        </w:tc>
        <w:tc>
          <w:tcPr>
            <w:tcW w:w="1938" w:type="dxa"/>
            <w:tcBorders>
              <w:top w:val="outset" w:color="000000" w:sz="8"/>
              <w:left w:val="outset" w:color="000000" w:sz="8"/>
              <w:bottom w:val="outset" w:color="000000" w:sz="8"/>
              <w:right w:val="outset" w:color="000000" w:sz="8"/>
            </w:tcBorders>
            <w:vAlign w:val="center"/>
          </w:tcPr>
          <w:bookmarkStart w:name="3150" w:id="3101"/>
          <w:p>
            <w:pPr>
              <w:spacing w:after="0"/>
              <w:ind w:left="0"/>
              <w:jc w:val="center"/>
            </w:pPr>
            <w:r>
              <w:rPr>
                <w:rFonts w:ascii="Arial"/>
                <w:b w:val="false"/>
                <w:i w:val="false"/>
                <w:color w:val="000000"/>
                <w:sz w:val="15"/>
              </w:rPr>
              <w:t>0,308</w:t>
            </w:r>
          </w:p>
          <w:bookmarkEnd w:id="31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51" w:id="3102"/>
          <w:p>
            <w:pPr>
              <w:spacing w:after="0"/>
              <w:ind w:left="0"/>
              <w:jc w:val="center"/>
            </w:pPr>
            <w:r>
              <w:rPr>
                <w:rFonts w:ascii="Arial"/>
                <w:b w:val="false"/>
                <w:i w:val="false"/>
                <w:color w:val="000000"/>
                <w:sz w:val="15"/>
              </w:rPr>
              <w:t>O67</w:t>
            </w:r>
          </w:p>
          <w:bookmarkEnd w:id="3102"/>
        </w:tc>
        <w:tc>
          <w:tcPr>
            <w:tcW w:w="3586" w:type="dxa"/>
            <w:tcBorders>
              <w:top w:val="outset" w:color="000000" w:sz="8"/>
              <w:left w:val="outset" w:color="000000" w:sz="8"/>
              <w:bottom w:val="outset" w:color="000000" w:sz="8"/>
              <w:right w:val="outset" w:color="000000" w:sz="8"/>
            </w:tcBorders>
            <w:vAlign w:val="center"/>
          </w:tcPr>
          <w:bookmarkStart w:name="3152" w:id="3103"/>
          <w:p>
            <w:pPr>
              <w:spacing w:after="0"/>
              <w:ind w:left="0"/>
              <w:jc w:val="left"/>
            </w:pPr>
            <w:r>
              <w:rPr>
                <w:rFonts w:ascii="Arial"/>
                <w:b w:val="false"/>
                <w:i w:val="false"/>
                <w:color w:val="000000"/>
                <w:sz w:val="15"/>
              </w:rPr>
              <w:t>Пологи</w:t>
            </w:r>
          </w:p>
          <w:bookmarkEnd w:id="3103"/>
        </w:tc>
        <w:tc>
          <w:tcPr>
            <w:tcW w:w="3003" w:type="dxa"/>
            <w:tcBorders>
              <w:top w:val="outset" w:color="000000" w:sz="8"/>
              <w:left w:val="outset" w:color="000000" w:sz="8"/>
              <w:bottom w:val="outset" w:color="000000" w:sz="8"/>
              <w:right w:val="outset" w:color="000000" w:sz="8"/>
            </w:tcBorders>
            <w:vAlign w:val="center"/>
          </w:tcPr>
          <w:bookmarkStart w:name="3153" w:id="310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04"/>
        </w:tc>
        <w:tc>
          <w:tcPr>
            <w:tcW w:w="1938" w:type="dxa"/>
            <w:tcBorders>
              <w:top w:val="outset" w:color="000000" w:sz="8"/>
              <w:left w:val="outset" w:color="000000" w:sz="8"/>
              <w:bottom w:val="outset" w:color="000000" w:sz="8"/>
              <w:right w:val="outset" w:color="000000" w:sz="8"/>
            </w:tcBorders>
            <w:vAlign w:val="center"/>
          </w:tcPr>
          <w:bookmarkStart w:name="3154" w:id="3105"/>
          <w:p>
            <w:pPr>
              <w:spacing w:after="0"/>
              <w:ind w:left="0"/>
              <w:jc w:val="center"/>
            </w:pPr>
            <w:r>
              <w:rPr>
                <w:rFonts w:ascii="Arial"/>
                <w:b w:val="false"/>
                <w:i w:val="false"/>
                <w:color w:val="000000"/>
                <w:sz w:val="15"/>
              </w:rPr>
              <w:t>0,956</w:t>
            </w:r>
          </w:p>
          <w:bookmarkEnd w:id="31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55" w:id="3106"/>
          <w:p>
            <w:pPr>
              <w:spacing w:after="0"/>
              <w:ind w:left="0"/>
              <w:jc w:val="center"/>
            </w:pPr>
            <w:r>
              <w:rPr>
                <w:rFonts w:ascii="Arial"/>
                <w:b w:val="false"/>
                <w:i w:val="false"/>
                <w:color w:val="000000"/>
                <w:sz w:val="15"/>
              </w:rPr>
              <w:t>P69</w:t>
            </w:r>
          </w:p>
          <w:bookmarkEnd w:id="3106"/>
        </w:tc>
        <w:tc>
          <w:tcPr>
            <w:tcW w:w="3586" w:type="dxa"/>
            <w:tcBorders>
              <w:top w:val="outset" w:color="000000" w:sz="8"/>
              <w:left w:val="outset" w:color="000000" w:sz="8"/>
              <w:bottom w:val="outset" w:color="000000" w:sz="8"/>
              <w:right w:val="outset" w:color="000000" w:sz="8"/>
            </w:tcBorders>
            <w:vAlign w:val="center"/>
          </w:tcPr>
          <w:bookmarkStart w:name="3156" w:id="3107"/>
          <w:p>
            <w:pPr>
              <w:spacing w:after="0"/>
              <w:ind w:left="0"/>
              <w:jc w:val="left"/>
            </w:pPr>
            <w:r>
              <w:rPr>
                <w:rFonts w:ascii="Arial"/>
                <w:b w:val="false"/>
                <w:i w:val="false"/>
                <w:color w:val="000000"/>
                <w:sz w:val="15"/>
              </w:rPr>
              <w:t>Неонатальна допомога</w:t>
            </w:r>
          </w:p>
          <w:bookmarkEnd w:id="3107"/>
        </w:tc>
        <w:tc>
          <w:tcPr>
            <w:tcW w:w="3003" w:type="dxa"/>
            <w:tcBorders>
              <w:top w:val="outset" w:color="000000" w:sz="8"/>
              <w:left w:val="outset" w:color="000000" w:sz="8"/>
              <w:bottom w:val="outset" w:color="000000" w:sz="8"/>
              <w:right w:val="outset" w:color="000000" w:sz="8"/>
            </w:tcBorders>
            <w:vAlign w:val="center"/>
          </w:tcPr>
          <w:bookmarkStart w:name="3157" w:id="310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08"/>
        </w:tc>
        <w:tc>
          <w:tcPr>
            <w:tcW w:w="1938" w:type="dxa"/>
            <w:tcBorders>
              <w:top w:val="outset" w:color="000000" w:sz="8"/>
              <w:left w:val="outset" w:color="000000" w:sz="8"/>
              <w:bottom w:val="outset" w:color="000000" w:sz="8"/>
              <w:right w:val="outset" w:color="000000" w:sz="8"/>
            </w:tcBorders>
            <w:vAlign w:val="center"/>
          </w:tcPr>
          <w:bookmarkStart w:name="3158" w:id="3109"/>
          <w:p>
            <w:pPr>
              <w:spacing w:after="0"/>
              <w:ind w:left="0"/>
              <w:jc w:val="center"/>
            </w:pPr>
            <w:r>
              <w:rPr>
                <w:rFonts w:ascii="Arial"/>
                <w:b w:val="false"/>
                <w:i w:val="false"/>
                <w:color w:val="000000"/>
                <w:sz w:val="15"/>
              </w:rPr>
              <w:t>1,293</w:t>
            </w:r>
          </w:p>
          <w:bookmarkEnd w:id="31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59" w:id="3110"/>
          <w:p>
            <w:pPr>
              <w:spacing w:after="0"/>
              <w:ind w:left="0"/>
              <w:jc w:val="center"/>
            </w:pPr>
            <w:r>
              <w:rPr>
                <w:rFonts w:ascii="Arial"/>
                <w:b w:val="false"/>
                <w:i w:val="false"/>
                <w:color w:val="000000"/>
                <w:sz w:val="15"/>
              </w:rPr>
              <w:t>Q01</w:t>
            </w:r>
          </w:p>
          <w:bookmarkEnd w:id="3110"/>
        </w:tc>
        <w:tc>
          <w:tcPr>
            <w:tcW w:w="3586" w:type="dxa"/>
            <w:tcBorders>
              <w:top w:val="outset" w:color="000000" w:sz="8"/>
              <w:left w:val="outset" w:color="000000" w:sz="8"/>
              <w:bottom w:val="outset" w:color="000000" w:sz="8"/>
              <w:right w:val="outset" w:color="000000" w:sz="8"/>
            </w:tcBorders>
            <w:vAlign w:val="center"/>
          </w:tcPr>
          <w:bookmarkStart w:name="3160" w:id="3111"/>
          <w:p>
            <w:pPr>
              <w:spacing w:after="0"/>
              <w:ind w:left="0"/>
              <w:jc w:val="left"/>
            </w:pPr>
            <w:r>
              <w:rPr>
                <w:rFonts w:ascii="Arial"/>
                <w:b w:val="false"/>
                <w:i w:val="false"/>
                <w:color w:val="000000"/>
                <w:sz w:val="15"/>
              </w:rPr>
              <w:t>Спленектомія</w:t>
            </w:r>
          </w:p>
          <w:bookmarkEnd w:id="3111"/>
        </w:tc>
        <w:tc>
          <w:tcPr>
            <w:tcW w:w="3003" w:type="dxa"/>
            <w:tcBorders>
              <w:top w:val="outset" w:color="000000" w:sz="8"/>
              <w:left w:val="outset" w:color="000000" w:sz="8"/>
              <w:bottom w:val="outset" w:color="000000" w:sz="8"/>
              <w:right w:val="outset" w:color="000000" w:sz="8"/>
            </w:tcBorders>
            <w:vAlign w:val="center"/>
          </w:tcPr>
          <w:bookmarkStart w:name="3161" w:id="311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112"/>
        </w:tc>
        <w:tc>
          <w:tcPr>
            <w:tcW w:w="1938" w:type="dxa"/>
            <w:tcBorders>
              <w:top w:val="outset" w:color="000000" w:sz="8"/>
              <w:left w:val="outset" w:color="000000" w:sz="8"/>
              <w:bottom w:val="outset" w:color="000000" w:sz="8"/>
              <w:right w:val="outset" w:color="000000" w:sz="8"/>
            </w:tcBorders>
            <w:vAlign w:val="center"/>
          </w:tcPr>
          <w:bookmarkStart w:name="3162" w:id="3113"/>
          <w:p>
            <w:pPr>
              <w:spacing w:after="0"/>
              <w:ind w:left="0"/>
              <w:jc w:val="center"/>
            </w:pPr>
            <w:r>
              <w:rPr>
                <w:rFonts w:ascii="Arial"/>
                <w:b w:val="false"/>
                <w:i w:val="false"/>
                <w:color w:val="000000"/>
                <w:sz w:val="15"/>
              </w:rPr>
              <w:t>3,255</w:t>
            </w:r>
          </w:p>
          <w:bookmarkEnd w:id="31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63" w:id="3114"/>
          <w:p>
            <w:pPr>
              <w:spacing w:after="0"/>
              <w:ind w:left="0"/>
              <w:jc w:val="center"/>
            </w:pPr>
            <w:r>
              <w:rPr>
                <w:rFonts w:ascii="Arial"/>
                <w:b w:val="false"/>
                <w:i w:val="false"/>
                <w:color w:val="000000"/>
                <w:sz w:val="15"/>
              </w:rPr>
              <w:t>Q02</w:t>
            </w:r>
          </w:p>
          <w:bookmarkEnd w:id="3114"/>
        </w:tc>
        <w:tc>
          <w:tcPr>
            <w:tcW w:w="3586" w:type="dxa"/>
            <w:tcBorders>
              <w:top w:val="outset" w:color="000000" w:sz="8"/>
              <w:left w:val="outset" w:color="000000" w:sz="8"/>
              <w:bottom w:val="outset" w:color="000000" w:sz="8"/>
              <w:right w:val="outset" w:color="000000" w:sz="8"/>
            </w:tcBorders>
            <w:vAlign w:val="center"/>
          </w:tcPr>
          <w:bookmarkStart w:name="3164" w:id="3115"/>
          <w:p>
            <w:pPr>
              <w:spacing w:after="0"/>
              <w:ind w:left="0"/>
              <w:jc w:val="left"/>
            </w:pPr>
            <w:r>
              <w:rPr>
                <w:rFonts w:ascii="Arial"/>
                <w:b w:val="false"/>
                <w:i w:val="false"/>
                <w:color w:val="000000"/>
                <w:sz w:val="15"/>
              </w:rPr>
              <w:t>Порушення з боку системи кровотворення та імунної системи з іншими загальними втручаннями</w:t>
            </w:r>
          </w:p>
          <w:bookmarkEnd w:id="3115"/>
        </w:tc>
        <w:tc>
          <w:tcPr>
            <w:tcW w:w="3003" w:type="dxa"/>
            <w:tcBorders>
              <w:top w:val="outset" w:color="000000" w:sz="8"/>
              <w:left w:val="outset" w:color="000000" w:sz="8"/>
              <w:bottom w:val="outset" w:color="000000" w:sz="8"/>
              <w:right w:val="outset" w:color="000000" w:sz="8"/>
            </w:tcBorders>
            <w:vAlign w:val="center"/>
          </w:tcPr>
          <w:bookmarkStart w:name="3165" w:id="311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116"/>
        </w:tc>
        <w:tc>
          <w:tcPr>
            <w:tcW w:w="1938" w:type="dxa"/>
            <w:tcBorders>
              <w:top w:val="outset" w:color="000000" w:sz="8"/>
              <w:left w:val="outset" w:color="000000" w:sz="8"/>
              <w:bottom w:val="outset" w:color="000000" w:sz="8"/>
              <w:right w:val="outset" w:color="000000" w:sz="8"/>
            </w:tcBorders>
            <w:vAlign w:val="center"/>
          </w:tcPr>
          <w:bookmarkStart w:name="3166" w:id="3117"/>
          <w:p>
            <w:pPr>
              <w:spacing w:after="0"/>
              <w:ind w:left="0"/>
              <w:jc w:val="center"/>
            </w:pPr>
            <w:r>
              <w:rPr>
                <w:rFonts w:ascii="Arial"/>
                <w:b w:val="false"/>
                <w:i w:val="false"/>
                <w:color w:val="000000"/>
                <w:sz w:val="15"/>
              </w:rPr>
              <w:t>2,248</w:t>
            </w:r>
          </w:p>
          <w:bookmarkEnd w:id="31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67" w:id="3118"/>
          <w:p>
            <w:pPr>
              <w:spacing w:after="0"/>
              <w:ind w:left="0"/>
              <w:jc w:val="center"/>
            </w:pPr>
            <w:r>
              <w:rPr>
                <w:rFonts w:ascii="Arial"/>
                <w:b w:val="false"/>
                <w:i w:val="false"/>
                <w:color w:val="000000"/>
                <w:sz w:val="15"/>
              </w:rPr>
              <w:t>Q60</w:t>
            </w:r>
          </w:p>
          <w:bookmarkEnd w:id="3118"/>
        </w:tc>
        <w:tc>
          <w:tcPr>
            <w:tcW w:w="3586" w:type="dxa"/>
            <w:tcBorders>
              <w:top w:val="outset" w:color="000000" w:sz="8"/>
              <w:left w:val="outset" w:color="000000" w:sz="8"/>
              <w:bottom w:val="outset" w:color="000000" w:sz="8"/>
              <w:right w:val="outset" w:color="000000" w:sz="8"/>
            </w:tcBorders>
            <w:vAlign w:val="center"/>
          </w:tcPr>
          <w:bookmarkStart w:name="3168" w:id="3119"/>
          <w:p>
            <w:pPr>
              <w:spacing w:after="0"/>
              <w:ind w:left="0"/>
              <w:jc w:val="left"/>
            </w:pPr>
            <w:r>
              <w:rPr>
                <w:rFonts w:ascii="Arial"/>
                <w:b w:val="false"/>
                <w:i w:val="false"/>
                <w:color w:val="000000"/>
                <w:sz w:val="15"/>
              </w:rPr>
              <w:t>Розлади системи мононуклеарних фагоцитів та імунної системи</w:t>
            </w:r>
          </w:p>
          <w:bookmarkEnd w:id="3119"/>
        </w:tc>
        <w:tc>
          <w:tcPr>
            <w:tcW w:w="3003" w:type="dxa"/>
            <w:tcBorders>
              <w:top w:val="outset" w:color="000000" w:sz="8"/>
              <w:left w:val="outset" w:color="000000" w:sz="8"/>
              <w:bottom w:val="outset" w:color="000000" w:sz="8"/>
              <w:right w:val="outset" w:color="000000" w:sz="8"/>
            </w:tcBorders>
            <w:vAlign w:val="center"/>
          </w:tcPr>
          <w:bookmarkStart w:name="3169" w:id="312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20"/>
        </w:tc>
        <w:tc>
          <w:tcPr>
            <w:tcW w:w="1938" w:type="dxa"/>
            <w:tcBorders>
              <w:top w:val="outset" w:color="000000" w:sz="8"/>
              <w:left w:val="outset" w:color="000000" w:sz="8"/>
              <w:bottom w:val="outset" w:color="000000" w:sz="8"/>
              <w:right w:val="outset" w:color="000000" w:sz="8"/>
            </w:tcBorders>
            <w:vAlign w:val="center"/>
          </w:tcPr>
          <w:bookmarkStart w:name="3170" w:id="3121"/>
          <w:p>
            <w:pPr>
              <w:spacing w:after="0"/>
              <w:ind w:left="0"/>
              <w:jc w:val="center"/>
            </w:pPr>
            <w:r>
              <w:rPr>
                <w:rFonts w:ascii="Arial"/>
                <w:b w:val="false"/>
                <w:i w:val="false"/>
                <w:color w:val="000000"/>
                <w:sz w:val="15"/>
              </w:rPr>
              <w:t>0,919</w:t>
            </w:r>
          </w:p>
          <w:bookmarkEnd w:id="31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71" w:id="3122"/>
          <w:p>
            <w:pPr>
              <w:spacing w:after="0"/>
              <w:ind w:left="0"/>
              <w:jc w:val="center"/>
            </w:pPr>
            <w:r>
              <w:rPr>
                <w:rFonts w:ascii="Arial"/>
                <w:b w:val="false"/>
                <w:i w:val="false"/>
                <w:color w:val="000000"/>
                <w:sz w:val="15"/>
              </w:rPr>
              <w:t>Q61</w:t>
            </w:r>
          </w:p>
          <w:bookmarkEnd w:id="3122"/>
        </w:tc>
        <w:tc>
          <w:tcPr>
            <w:tcW w:w="3586" w:type="dxa"/>
            <w:tcBorders>
              <w:top w:val="outset" w:color="000000" w:sz="8"/>
              <w:left w:val="outset" w:color="000000" w:sz="8"/>
              <w:bottom w:val="outset" w:color="000000" w:sz="8"/>
              <w:right w:val="outset" w:color="000000" w:sz="8"/>
            </w:tcBorders>
            <w:vAlign w:val="center"/>
          </w:tcPr>
          <w:bookmarkStart w:name="3172" w:id="3123"/>
          <w:p>
            <w:pPr>
              <w:spacing w:after="0"/>
              <w:ind w:left="0"/>
              <w:jc w:val="left"/>
            </w:pPr>
            <w:r>
              <w:rPr>
                <w:rFonts w:ascii="Arial"/>
                <w:b w:val="false"/>
                <w:i w:val="false"/>
                <w:color w:val="000000"/>
                <w:sz w:val="15"/>
              </w:rPr>
              <w:t>Захворювання, пов'язані з еритроцитами</w:t>
            </w:r>
          </w:p>
          <w:bookmarkEnd w:id="3123"/>
        </w:tc>
        <w:tc>
          <w:tcPr>
            <w:tcW w:w="3003" w:type="dxa"/>
            <w:tcBorders>
              <w:top w:val="outset" w:color="000000" w:sz="8"/>
              <w:left w:val="outset" w:color="000000" w:sz="8"/>
              <w:bottom w:val="outset" w:color="000000" w:sz="8"/>
              <w:right w:val="outset" w:color="000000" w:sz="8"/>
            </w:tcBorders>
            <w:vAlign w:val="center"/>
          </w:tcPr>
          <w:bookmarkStart w:name="3173" w:id="312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24"/>
        </w:tc>
        <w:tc>
          <w:tcPr>
            <w:tcW w:w="1938" w:type="dxa"/>
            <w:tcBorders>
              <w:top w:val="outset" w:color="000000" w:sz="8"/>
              <w:left w:val="outset" w:color="000000" w:sz="8"/>
              <w:bottom w:val="outset" w:color="000000" w:sz="8"/>
              <w:right w:val="outset" w:color="000000" w:sz="8"/>
            </w:tcBorders>
            <w:vAlign w:val="center"/>
          </w:tcPr>
          <w:bookmarkStart w:name="3174" w:id="3125"/>
          <w:p>
            <w:pPr>
              <w:spacing w:after="0"/>
              <w:ind w:left="0"/>
              <w:jc w:val="center"/>
            </w:pPr>
            <w:r>
              <w:rPr>
                <w:rFonts w:ascii="Arial"/>
                <w:b w:val="false"/>
                <w:i w:val="false"/>
                <w:color w:val="000000"/>
                <w:sz w:val="15"/>
              </w:rPr>
              <w:t>0,473</w:t>
            </w:r>
          </w:p>
          <w:bookmarkEnd w:id="31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75" w:id="3126"/>
          <w:p>
            <w:pPr>
              <w:spacing w:after="0"/>
              <w:ind w:left="0"/>
              <w:jc w:val="center"/>
            </w:pPr>
            <w:r>
              <w:rPr>
                <w:rFonts w:ascii="Arial"/>
                <w:b w:val="false"/>
                <w:i w:val="false"/>
                <w:color w:val="000000"/>
                <w:sz w:val="15"/>
              </w:rPr>
              <w:t>Q62</w:t>
            </w:r>
          </w:p>
          <w:bookmarkEnd w:id="3126"/>
        </w:tc>
        <w:tc>
          <w:tcPr>
            <w:tcW w:w="3586" w:type="dxa"/>
            <w:tcBorders>
              <w:top w:val="outset" w:color="000000" w:sz="8"/>
              <w:left w:val="outset" w:color="000000" w:sz="8"/>
              <w:bottom w:val="outset" w:color="000000" w:sz="8"/>
              <w:right w:val="outset" w:color="000000" w:sz="8"/>
            </w:tcBorders>
            <w:vAlign w:val="center"/>
          </w:tcPr>
          <w:bookmarkStart w:name="3176" w:id="3127"/>
          <w:p>
            <w:pPr>
              <w:spacing w:after="0"/>
              <w:ind w:left="0"/>
              <w:jc w:val="left"/>
            </w:pPr>
            <w:r>
              <w:rPr>
                <w:rFonts w:ascii="Arial"/>
                <w:b w:val="false"/>
                <w:i w:val="false"/>
                <w:color w:val="000000"/>
                <w:sz w:val="15"/>
              </w:rPr>
              <w:t>Розлади коагуляції</w:t>
            </w:r>
          </w:p>
          <w:bookmarkEnd w:id="3127"/>
        </w:tc>
        <w:tc>
          <w:tcPr>
            <w:tcW w:w="3003" w:type="dxa"/>
            <w:tcBorders>
              <w:top w:val="outset" w:color="000000" w:sz="8"/>
              <w:left w:val="outset" w:color="000000" w:sz="8"/>
              <w:bottom w:val="outset" w:color="000000" w:sz="8"/>
              <w:right w:val="outset" w:color="000000" w:sz="8"/>
            </w:tcBorders>
            <w:vAlign w:val="center"/>
          </w:tcPr>
          <w:bookmarkStart w:name="3177" w:id="312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28"/>
        </w:tc>
        <w:tc>
          <w:tcPr>
            <w:tcW w:w="1938" w:type="dxa"/>
            <w:tcBorders>
              <w:top w:val="outset" w:color="000000" w:sz="8"/>
              <w:left w:val="outset" w:color="000000" w:sz="8"/>
              <w:bottom w:val="outset" w:color="000000" w:sz="8"/>
              <w:right w:val="outset" w:color="000000" w:sz="8"/>
            </w:tcBorders>
            <w:vAlign w:val="center"/>
          </w:tcPr>
          <w:bookmarkStart w:name="3178" w:id="3129"/>
          <w:p>
            <w:pPr>
              <w:spacing w:after="0"/>
              <w:ind w:left="0"/>
              <w:jc w:val="center"/>
            </w:pPr>
            <w:r>
              <w:rPr>
                <w:rFonts w:ascii="Arial"/>
                <w:b w:val="false"/>
                <w:i w:val="false"/>
                <w:color w:val="000000"/>
                <w:sz w:val="15"/>
              </w:rPr>
              <w:t>1,2</w:t>
            </w:r>
          </w:p>
          <w:bookmarkEnd w:id="31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79" w:id="3130"/>
          <w:p>
            <w:pPr>
              <w:spacing w:after="0"/>
              <w:ind w:left="0"/>
              <w:jc w:val="center"/>
            </w:pPr>
            <w:r>
              <w:rPr>
                <w:rFonts w:ascii="Arial"/>
                <w:b w:val="false"/>
                <w:i w:val="false"/>
                <w:color w:val="000000"/>
                <w:sz w:val="15"/>
              </w:rPr>
              <w:t>R01</w:t>
            </w:r>
          </w:p>
          <w:bookmarkEnd w:id="3130"/>
        </w:tc>
        <w:tc>
          <w:tcPr>
            <w:tcW w:w="3586" w:type="dxa"/>
            <w:tcBorders>
              <w:top w:val="outset" w:color="000000" w:sz="8"/>
              <w:left w:val="outset" w:color="000000" w:sz="8"/>
              <w:bottom w:val="outset" w:color="000000" w:sz="8"/>
              <w:right w:val="outset" w:color="000000" w:sz="8"/>
            </w:tcBorders>
            <w:vAlign w:val="center"/>
          </w:tcPr>
          <w:bookmarkStart w:name="3180" w:id="3131"/>
          <w:p>
            <w:pPr>
              <w:spacing w:after="0"/>
              <w:ind w:left="0"/>
              <w:jc w:val="left"/>
            </w:pPr>
            <w:r>
              <w:rPr>
                <w:rFonts w:ascii="Arial"/>
                <w:b w:val="false"/>
                <w:i w:val="false"/>
                <w:color w:val="000000"/>
                <w:sz w:val="15"/>
              </w:rPr>
              <w:t>Лімфома та лейкемія із значними загальними втручаннями</w:t>
            </w:r>
          </w:p>
          <w:bookmarkEnd w:id="3131"/>
        </w:tc>
        <w:tc>
          <w:tcPr>
            <w:tcW w:w="3003" w:type="dxa"/>
            <w:tcBorders>
              <w:top w:val="outset" w:color="000000" w:sz="8"/>
              <w:left w:val="outset" w:color="000000" w:sz="8"/>
              <w:bottom w:val="outset" w:color="000000" w:sz="8"/>
              <w:right w:val="outset" w:color="000000" w:sz="8"/>
            </w:tcBorders>
            <w:vAlign w:val="center"/>
          </w:tcPr>
          <w:bookmarkStart w:name="3181" w:id="313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132"/>
        </w:tc>
        <w:tc>
          <w:tcPr>
            <w:tcW w:w="1938" w:type="dxa"/>
            <w:tcBorders>
              <w:top w:val="outset" w:color="000000" w:sz="8"/>
              <w:left w:val="outset" w:color="000000" w:sz="8"/>
              <w:bottom w:val="outset" w:color="000000" w:sz="8"/>
              <w:right w:val="outset" w:color="000000" w:sz="8"/>
            </w:tcBorders>
            <w:vAlign w:val="center"/>
          </w:tcPr>
          <w:bookmarkStart w:name="3182" w:id="3133"/>
          <w:p>
            <w:pPr>
              <w:spacing w:after="0"/>
              <w:ind w:left="0"/>
              <w:jc w:val="center"/>
            </w:pPr>
            <w:r>
              <w:rPr>
                <w:rFonts w:ascii="Arial"/>
                <w:b w:val="false"/>
                <w:i w:val="false"/>
                <w:color w:val="000000"/>
                <w:sz w:val="15"/>
              </w:rPr>
              <w:t>3,479</w:t>
            </w:r>
          </w:p>
          <w:bookmarkEnd w:id="31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83" w:id="3134"/>
          <w:p>
            <w:pPr>
              <w:spacing w:after="0"/>
              <w:ind w:left="0"/>
              <w:jc w:val="center"/>
            </w:pPr>
            <w:r>
              <w:rPr>
                <w:rFonts w:ascii="Arial"/>
                <w:b w:val="false"/>
                <w:i w:val="false"/>
                <w:color w:val="000000"/>
                <w:sz w:val="15"/>
              </w:rPr>
              <w:t>R02</w:t>
            </w:r>
          </w:p>
          <w:bookmarkEnd w:id="3134"/>
        </w:tc>
        <w:tc>
          <w:tcPr>
            <w:tcW w:w="3586" w:type="dxa"/>
            <w:tcBorders>
              <w:top w:val="outset" w:color="000000" w:sz="8"/>
              <w:left w:val="outset" w:color="000000" w:sz="8"/>
              <w:bottom w:val="outset" w:color="000000" w:sz="8"/>
              <w:right w:val="outset" w:color="000000" w:sz="8"/>
            </w:tcBorders>
            <w:vAlign w:val="center"/>
          </w:tcPr>
          <w:bookmarkStart w:name="3184" w:id="3135"/>
          <w:p>
            <w:pPr>
              <w:spacing w:after="0"/>
              <w:ind w:left="0"/>
              <w:jc w:val="left"/>
            </w:pPr>
            <w:r>
              <w:rPr>
                <w:rFonts w:ascii="Arial"/>
                <w:b w:val="false"/>
                <w:i w:val="false"/>
                <w:color w:val="000000"/>
                <w:sz w:val="15"/>
              </w:rPr>
              <w:t>Інші неопластичні захворювання із значними загальними втручаннями</w:t>
            </w:r>
          </w:p>
          <w:bookmarkEnd w:id="3135"/>
        </w:tc>
        <w:tc>
          <w:tcPr>
            <w:tcW w:w="3003" w:type="dxa"/>
            <w:tcBorders>
              <w:top w:val="outset" w:color="000000" w:sz="8"/>
              <w:left w:val="outset" w:color="000000" w:sz="8"/>
              <w:bottom w:val="outset" w:color="000000" w:sz="8"/>
              <w:right w:val="outset" w:color="000000" w:sz="8"/>
            </w:tcBorders>
            <w:vAlign w:val="center"/>
          </w:tcPr>
          <w:bookmarkStart w:name="3185" w:id="313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136"/>
        </w:tc>
        <w:tc>
          <w:tcPr>
            <w:tcW w:w="1938" w:type="dxa"/>
            <w:tcBorders>
              <w:top w:val="outset" w:color="000000" w:sz="8"/>
              <w:left w:val="outset" w:color="000000" w:sz="8"/>
              <w:bottom w:val="outset" w:color="000000" w:sz="8"/>
              <w:right w:val="outset" w:color="000000" w:sz="8"/>
            </w:tcBorders>
            <w:vAlign w:val="center"/>
          </w:tcPr>
          <w:bookmarkStart w:name="3186" w:id="3137"/>
          <w:p>
            <w:pPr>
              <w:spacing w:after="0"/>
              <w:ind w:left="0"/>
              <w:jc w:val="center"/>
            </w:pPr>
            <w:r>
              <w:rPr>
                <w:rFonts w:ascii="Arial"/>
                <w:b w:val="false"/>
                <w:i w:val="false"/>
                <w:color w:val="000000"/>
                <w:sz w:val="15"/>
              </w:rPr>
              <w:t>1,778</w:t>
            </w:r>
          </w:p>
          <w:bookmarkEnd w:id="31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87" w:id="3138"/>
          <w:p>
            <w:pPr>
              <w:spacing w:after="0"/>
              <w:ind w:left="0"/>
              <w:jc w:val="center"/>
            </w:pPr>
            <w:r>
              <w:rPr>
                <w:rFonts w:ascii="Arial"/>
                <w:b w:val="false"/>
                <w:i w:val="false"/>
                <w:color w:val="000000"/>
                <w:sz w:val="15"/>
              </w:rPr>
              <w:t>R03</w:t>
            </w:r>
          </w:p>
          <w:bookmarkEnd w:id="3138"/>
        </w:tc>
        <w:tc>
          <w:tcPr>
            <w:tcW w:w="3586" w:type="dxa"/>
            <w:tcBorders>
              <w:top w:val="outset" w:color="000000" w:sz="8"/>
              <w:left w:val="outset" w:color="000000" w:sz="8"/>
              <w:bottom w:val="outset" w:color="000000" w:sz="8"/>
              <w:right w:val="outset" w:color="000000" w:sz="8"/>
            </w:tcBorders>
            <w:vAlign w:val="center"/>
          </w:tcPr>
          <w:bookmarkStart w:name="3188" w:id="3139"/>
          <w:p>
            <w:pPr>
              <w:spacing w:after="0"/>
              <w:ind w:left="0"/>
              <w:jc w:val="left"/>
            </w:pPr>
            <w:r>
              <w:rPr>
                <w:rFonts w:ascii="Arial"/>
                <w:b w:val="false"/>
                <w:i w:val="false"/>
                <w:color w:val="000000"/>
                <w:sz w:val="15"/>
              </w:rPr>
              <w:t>Лімфома та лейкемія з іншими загальними втручаннями</w:t>
            </w:r>
          </w:p>
          <w:bookmarkEnd w:id="3139"/>
        </w:tc>
        <w:tc>
          <w:tcPr>
            <w:tcW w:w="3003" w:type="dxa"/>
            <w:tcBorders>
              <w:top w:val="outset" w:color="000000" w:sz="8"/>
              <w:left w:val="outset" w:color="000000" w:sz="8"/>
              <w:bottom w:val="outset" w:color="000000" w:sz="8"/>
              <w:right w:val="outset" w:color="000000" w:sz="8"/>
            </w:tcBorders>
            <w:vAlign w:val="center"/>
          </w:tcPr>
          <w:bookmarkStart w:name="3189" w:id="314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140"/>
        </w:tc>
        <w:tc>
          <w:tcPr>
            <w:tcW w:w="1938" w:type="dxa"/>
            <w:tcBorders>
              <w:top w:val="outset" w:color="000000" w:sz="8"/>
              <w:left w:val="outset" w:color="000000" w:sz="8"/>
              <w:bottom w:val="outset" w:color="000000" w:sz="8"/>
              <w:right w:val="outset" w:color="000000" w:sz="8"/>
            </w:tcBorders>
            <w:vAlign w:val="center"/>
          </w:tcPr>
          <w:bookmarkStart w:name="3190" w:id="3141"/>
          <w:p>
            <w:pPr>
              <w:spacing w:after="0"/>
              <w:ind w:left="0"/>
              <w:jc w:val="center"/>
            </w:pPr>
            <w:r>
              <w:rPr>
                <w:rFonts w:ascii="Arial"/>
                <w:b w:val="false"/>
                <w:i w:val="false"/>
                <w:color w:val="000000"/>
                <w:sz w:val="15"/>
              </w:rPr>
              <w:t>3,258</w:t>
            </w:r>
          </w:p>
          <w:bookmarkEnd w:id="31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91" w:id="3142"/>
          <w:p>
            <w:pPr>
              <w:spacing w:after="0"/>
              <w:ind w:left="0"/>
              <w:jc w:val="center"/>
            </w:pPr>
            <w:r>
              <w:rPr>
                <w:rFonts w:ascii="Arial"/>
                <w:b w:val="false"/>
                <w:i w:val="false"/>
                <w:color w:val="000000"/>
                <w:sz w:val="15"/>
              </w:rPr>
              <w:t>R04</w:t>
            </w:r>
          </w:p>
          <w:bookmarkEnd w:id="3142"/>
        </w:tc>
        <w:tc>
          <w:tcPr>
            <w:tcW w:w="3586" w:type="dxa"/>
            <w:tcBorders>
              <w:top w:val="outset" w:color="000000" w:sz="8"/>
              <w:left w:val="outset" w:color="000000" w:sz="8"/>
              <w:bottom w:val="outset" w:color="000000" w:sz="8"/>
              <w:right w:val="outset" w:color="000000" w:sz="8"/>
            </w:tcBorders>
            <w:vAlign w:val="center"/>
          </w:tcPr>
          <w:bookmarkStart w:name="3192" w:id="3143"/>
          <w:p>
            <w:pPr>
              <w:spacing w:after="0"/>
              <w:ind w:left="0"/>
              <w:jc w:val="left"/>
            </w:pPr>
            <w:r>
              <w:rPr>
                <w:rFonts w:ascii="Arial"/>
                <w:b w:val="false"/>
                <w:i w:val="false"/>
                <w:color w:val="000000"/>
                <w:sz w:val="15"/>
              </w:rPr>
              <w:t>Інші неопластичні захворювання з іншими загальними втручаннями</w:t>
            </w:r>
          </w:p>
          <w:bookmarkEnd w:id="3143"/>
        </w:tc>
        <w:tc>
          <w:tcPr>
            <w:tcW w:w="3003" w:type="dxa"/>
            <w:tcBorders>
              <w:top w:val="outset" w:color="000000" w:sz="8"/>
              <w:left w:val="outset" w:color="000000" w:sz="8"/>
              <w:bottom w:val="outset" w:color="000000" w:sz="8"/>
              <w:right w:val="outset" w:color="000000" w:sz="8"/>
            </w:tcBorders>
            <w:vAlign w:val="center"/>
          </w:tcPr>
          <w:bookmarkStart w:name="3193" w:id="314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144"/>
        </w:tc>
        <w:tc>
          <w:tcPr>
            <w:tcW w:w="1938" w:type="dxa"/>
            <w:tcBorders>
              <w:top w:val="outset" w:color="000000" w:sz="8"/>
              <w:left w:val="outset" w:color="000000" w:sz="8"/>
              <w:bottom w:val="outset" w:color="000000" w:sz="8"/>
              <w:right w:val="outset" w:color="000000" w:sz="8"/>
            </w:tcBorders>
            <w:vAlign w:val="center"/>
          </w:tcPr>
          <w:bookmarkStart w:name="3194" w:id="3145"/>
          <w:p>
            <w:pPr>
              <w:spacing w:after="0"/>
              <w:ind w:left="0"/>
              <w:jc w:val="center"/>
            </w:pPr>
            <w:r>
              <w:rPr>
                <w:rFonts w:ascii="Arial"/>
                <w:b w:val="false"/>
                <w:i w:val="false"/>
                <w:color w:val="000000"/>
                <w:sz w:val="15"/>
              </w:rPr>
              <w:t>0,837</w:t>
            </w:r>
          </w:p>
          <w:bookmarkEnd w:id="31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95" w:id="3146"/>
          <w:p>
            <w:pPr>
              <w:spacing w:after="0"/>
              <w:ind w:left="0"/>
              <w:jc w:val="center"/>
            </w:pPr>
            <w:r>
              <w:rPr>
                <w:rFonts w:ascii="Arial"/>
                <w:b w:val="false"/>
                <w:i w:val="false"/>
                <w:color w:val="000000"/>
                <w:sz w:val="15"/>
              </w:rPr>
              <w:t>R60</w:t>
            </w:r>
          </w:p>
          <w:bookmarkEnd w:id="3146"/>
        </w:tc>
        <w:tc>
          <w:tcPr>
            <w:tcW w:w="3586" w:type="dxa"/>
            <w:tcBorders>
              <w:top w:val="outset" w:color="000000" w:sz="8"/>
              <w:left w:val="outset" w:color="000000" w:sz="8"/>
              <w:bottom w:val="outset" w:color="000000" w:sz="8"/>
              <w:right w:val="outset" w:color="000000" w:sz="8"/>
            </w:tcBorders>
            <w:vAlign w:val="center"/>
          </w:tcPr>
          <w:bookmarkStart w:name="3196" w:id="3147"/>
          <w:p>
            <w:pPr>
              <w:spacing w:after="0"/>
              <w:ind w:left="0"/>
              <w:jc w:val="left"/>
            </w:pPr>
            <w:r>
              <w:rPr>
                <w:rFonts w:ascii="Arial"/>
                <w:b w:val="false"/>
                <w:i w:val="false"/>
                <w:color w:val="000000"/>
                <w:sz w:val="15"/>
              </w:rPr>
              <w:t>Гостра лейкемія</w:t>
            </w:r>
          </w:p>
          <w:bookmarkEnd w:id="3147"/>
        </w:tc>
        <w:tc>
          <w:tcPr>
            <w:tcW w:w="3003" w:type="dxa"/>
            <w:tcBorders>
              <w:top w:val="outset" w:color="000000" w:sz="8"/>
              <w:left w:val="outset" w:color="000000" w:sz="8"/>
              <w:bottom w:val="outset" w:color="000000" w:sz="8"/>
              <w:right w:val="outset" w:color="000000" w:sz="8"/>
            </w:tcBorders>
            <w:vAlign w:val="center"/>
          </w:tcPr>
          <w:bookmarkStart w:name="3197" w:id="314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48"/>
        </w:tc>
        <w:tc>
          <w:tcPr>
            <w:tcW w:w="1938" w:type="dxa"/>
            <w:tcBorders>
              <w:top w:val="outset" w:color="000000" w:sz="8"/>
              <w:left w:val="outset" w:color="000000" w:sz="8"/>
              <w:bottom w:val="outset" w:color="000000" w:sz="8"/>
              <w:right w:val="outset" w:color="000000" w:sz="8"/>
            </w:tcBorders>
            <w:vAlign w:val="center"/>
          </w:tcPr>
          <w:bookmarkStart w:name="3198" w:id="3149"/>
          <w:p>
            <w:pPr>
              <w:spacing w:after="0"/>
              <w:ind w:left="0"/>
              <w:jc w:val="center"/>
            </w:pPr>
            <w:r>
              <w:rPr>
                <w:rFonts w:ascii="Arial"/>
                <w:b w:val="false"/>
                <w:i w:val="false"/>
                <w:color w:val="000000"/>
                <w:sz w:val="15"/>
              </w:rPr>
              <w:t>2,69</w:t>
            </w:r>
          </w:p>
          <w:bookmarkEnd w:id="31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199" w:id="3150"/>
          <w:p>
            <w:pPr>
              <w:spacing w:after="0"/>
              <w:ind w:left="0"/>
              <w:jc w:val="center"/>
            </w:pPr>
            <w:r>
              <w:rPr>
                <w:rFonts w:ascii="Arial"/>
                <w:b w:val="false"/>
                <w:i w:val="false"/>
                <w:color w:val="000000"/>
                <w:sz w:val="15"/>
              </w:rPr>
              <w:t>R61</w:t>
            </w:r>
          </w:p>
          <w:bookmarkEnd w:id="3150"/>
        </w:tc>
        <w:tc>
          <w:tcPr>
            <w:tcW w:w="3586" w:type="dxa"/>
            <w:tcBorders>
              <w:top w:val="outset" w:color="000000" w:sz="8"/>
              <w:left w:val="outset" w:color="000000" w:sz="8"/>
              <w:bottom w:val="outset" w:color="000000" w:sz="8"/>
              <w:right w:val="outset" w:color="000000" w:sz="8"/>
            </w:tcBorders>
            <w:vAlign w:val="center"/>
          </w:tcPr>
          <w:bookmarkStart w:name="3200" w:id="3151"/>
          <w:p>
            <w:pPr>
              <w:spacing w:after="0"/>
              <w:ind w:left="0"/>
              <w:jc w:val="left"/>
            </w:pPr>
            <w:r>
              <w:rPr>
                <w:rFonts w:ascii="Arial"/>
                <w:b w:val="false"/>
                <w:i w:val="false"/>
                <w:color w:val="000000"/>
                <w:sz w:val="15"/>
              </w:rPr>
              <w:t>Лімфома і хронічна лейкемія</w:t>
            </w:r>
          </w:p>
          <w:bookmarkEnd w:id="3151"/>
        </w:tc>
        <w:tc>
          <w:tcPr>
            <w:tcW w:w="3003" w:type="dxa"/>
            <w:tcBorders>
              <w:top w:val="outset" w:color="000000" w:sz="8"/>
              <w:left w:val="outset" w:color="000000" w:sz="8"/>
              <w:bottom w:val="outset" w:color="000000" w:sz="8"/>
              <w:right w:val="outset" w:color="000000" w:sz="8"/>
            </w:tcBorders>
            <w:vAlign w:val="center"/>
          </w:tcPr>
          <w:bookmarkStart w:name="3201" w:id="315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52"/>
        </w:tc>
        <w:tc>
          <w:tcPr>
            <w:tcW w:w="1938" w:type="dxa"/>
            <w:tcBorders>
              <w:top w:val="outset" w:color="000000" w:sz="8"/>
              <w:left w:val="outset" w:color="000000" w:sz="8"/>
              <w:bottom w:val="outset" w:color="000000" w:sz="8"/>
              <w:right w:val="outset" w:color="000000" w:sz="8"/>
            </w:tcBorders>
            <w:vAlign w:val="center"/>
          </w:tcPr>
          <w:bookmarkStart w:name="3202" w:id="3153"/>
          <w:p>
            <w:pPr>
              <w:spacing w:after="0"/>
              <w:ind w:left="0"/>
              <w:jc w:val="center"/>
            </w:pPr>
            <w:r>
              <w:rPr>
                <w:rFonts w:ascii="Arial"/>
                <w:b w:val="false"/>
                <w:i w:val="false"/>
                <w:color w:val="000000"/>
                <w:sz w:val="15"/>
              </w:rPr>
              <w:t>1,185</w:t>
            </w:r>
          </w:p>
          <w:bookmarkEnd w:id="31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03" w:id="3154"/>
          <w:p>
            <w:pPr>
              <w:spacing w:after="0"/>
              <w:ind w:left="0"/>
              <w:jc w:val="center"/>
            </w:pPr>
            <w:r>
              <w:rPr>
                <w:rFonts w:ascii="Arial"/>
                <w:b w:val="false"/>
                <w:i w:val="false"/>
                <w:color w:val="000000"/>
                <w:sz w:val="15"/>
              </w:rPr>
              <w:t>R62</w:t>
            </w:r>
          </w:p>
          <w:bookmarkEnd w:id="3154"/>
        </w:tc>
        <w:tc>
          <w:tcPr>
            <w:tcW w:w="3586" w:type="dxa"/>
            <w:tcBorders>
              <w:top w:val="outset" w:color="000000" w:sz="8"/>
              <w:left w:val="outset" w:color="000000" w:sz="8"/>
              <w:bottom w:val="outset" w:color="000000" w:sz="8"/>
              <w:right w:val="outset" w:color="000000" w:sz="8"/>
            </w:tcBorders>
            <w:vAlign w:val="center"/>
          </w:tcPr>
          <w:bookmarkStart w:name="3204" w:id="3155"/>
          <w:p>
            <w:pPr>
              <w:spacing w:after="0"/>
              <w:ind w:left="0"/>
              <w:jc w:val="left"/>
            </w:pPr>
            <w:r>
              <w:rPr>
                <w:rFonts w:ascii="Arial"/>
                <w:b w:val="false"/>
                <w:i w:val="false"/>
                <w:color w:val="000000"/>
                <w:sz w:val="15"/>
              </w:rPr>
              <w:t>Інші неопластичні захворювання</w:t>
            </w:r>
          </w:p>
          <w:bookmarkEnd w:id="3155"/>
        </w:tc>
        <w:tc>
          <w:tcPr>
            <w:tcW w:w="3003" w:type="dxa"/>
            <w:tcBorders>
              <w:top w:val="outset" w:color="000000" w:sz="8"/>
              <w:left w:val="outset" w:color="000000" w:sz="8"/>
              <w:bottom w:val="outset" w:color="000000" w:sz="8"/>
              <w:right w:val="outset" w:color="000000" w:sz="8"/>
            </w:tcBorders>
            <w:vAlign w:val="center"/>
          </w:tcPr>
          <w:bookmarkStart w:name="3205" w:id="315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56"/>
        </w:tc>
        <w:tc>
          <w:tcPr>
            <w:tcW w:w="1938" w:type="dxa"/>
            <w:tcBorders>
              <w:top w:val="outset" w:color="000000" w:sz="8"/>
              <w:left w:val="outset" w:color="000000" w:sz="8"/>
              <w:bottom w:val="outset" w:color="000000" w:sz="8"/>
              <w:right w:val="outset" w:color="000000" w:sz="8"/>
            </w:tcBorders>
            <w:vAlign w:val="center"/>
          </w:tcPr>
          <w:bookmarkStart w:name="3206" w:id="3157"/>
          <w:p>
            <w:pPr>
              <w:spacing w:after="0"/>
              <w:ind w:left="0"/>
              <w:jc w:val="center"/>
            </w:pPr>
            <w:r>
              <w:rPr>
                <w:rFonts w:ascii="Arial"/>
                <w:b w:val="false"/>
                <w:i w:val="false"/>
                <w:color w:val="000000"/>
                <w:sz w:val="15"/>
              </w:rPr>
              <w:t>1,083</w:t>
            </w:r>
          </w:p>
          <w:bookmarkEnd w:id="31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07" w:id="3158"/>
          <w:p>
            <w:pPr>
              <w:spacing w:after="0"/>
              <w:ind w:left="0"/>
              <w:jc w:val="center"/>
            </w:pPr>
            <w:r>
              <w:rPr>
                <w:rFonts w:ascii="Arial"/>
                <w:b w:val="false"/>
                <w:i w:val="false"/>
                <w:color w:val="000000"/>
                <w:sz w:val="15"/>
              </w:rPr>
              <w:t>R63</w:t>
            </w:r>
          </w:p>
          <w:bookmarkEnd w:id="3158"/>
        </w:tc>
        <w:tc>
          <w:tcPr>
            <w:tcW w:w="3586" w:type="dxa"/>
            <w:tcBorders>
              <w:top w:val="outset" w:color="000000" w:sz="8"/>
              <w:left w:val="outset" w:color="000000" w:sz="8"/>
              <w:bottom w:val="outset" w:color="000000" w:sz="8"/>
              <w:right w:val="outset" w:color="000000" w:sz="8"/>
            </w:tcBorders>
            <w:vAlign w:val="center"/>
          </w:tcPr>
          <w:bookmarkStart w:name="3208" w:id="3159"/>
          <w:p>
            <w:pPr>
              <w:spacing w:after="0"/>
              <w:ind w:left="0"/>
              <w:jc w:val="left"/>
            </w:pPr>
            <w:r>
              <w:rPr>
                <w:rFonts w:ascii="Arial"/>
                <w:b w:val="false"/>
                <w:i w:val="false"/>
                <w:color w:val="000000"/>
                <w:sz w:val="15"/>
              </w:rPr>
              <w:t>Хіміостаціонарна допомога дорослим та дітям без проведення хірургічних операцій</w:t>
            </w:r>
          </w:p>
          <w:bookmarkEnd w:id="3159"/>
        </w:tc>
        <w:tc>
          <w:tcPr>
            <w:tcW w:w="3003" w:type="dxa"/>
            <w:tcBorders>
              <w:top w:val="outset" w:color="000000" w:sz="8"/>
              <w:left w:val="outset" w:color="000000" w:sz="8"/>
              <w:bottom w:val="outset" w:color="000000" w:sz="8"/>
              <w:right w:val="outset" w:color="000000" w:sz="8"/>
            </w:tcBorders>
            <w:vAlign w:val="center"/>
          </w:tcPr>
          <w:bookmarkStart w:name="3209" w:id="316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60"/>
        </w:tc>
        <w:tc>
          <w:tcPr>
            <w:tcW w:w="1938" w:type="dxa"/>
            <w:tcBorders>
              <w:top w:val="outset" w:color="000000" w:sz="8"/>
              <w:left w:val="outset" w:color="000000" w:sz="8"/>
              <w:bottom w:val="outset" w:color="000000" w:sz="8"/>
              <w:right w:val="outset" w:color="000000" w:sz="8"/>
            </w:tcBorders>
            <w:vAlign w:val="center"/>
          </w:tcPr>
          <w:bookmarkStart w:name="3210" w:id="3161"/>
          <w:p>
            <w:pPr>
              <w:spacing w:after="0"/>
              <w:ind w:left="0"/>
              <w:jc w:val="center"/>
            </w:pPr>
            <w:r>
              <w:rPr>
                <w:rFonts w:ascii="Arial"/>
                <w:b w:val="false"/>
                <w:i w:val="false"/>
                <w:color w:val="000000"/>
                <w:sz w:val="15"/>
              </w:rPr>
              <w:t>0,21</w:t>
            </w:r>
          </w:p>
          <w:bookmarkEnd w:id="31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11" w:id="3162"/>
          <w:p>
            <w:pPr>
              <w:spacing w:after="0"/>
              <w:ind w:left="0"/>
              <w:jc w:val="center"/>
            </w:pPr>
            <w:r>
              <w:rPr>
                <w:rFonts w:ascii="Arial"/>
                <w:b w:val="false"/>
                <w:i w:val="false"/>
                <w:color w:val="000000"/>
                <w:sz w:val="15"/>
              </w:rPr>
              <w:t>T01</w:t>
            </w:r>
          </w:p>
          <w:bookmarkEnd w:id="3162"/>
        </w:tc>
        <w:tc>
          <w:tcPr>
            <w:tcW w:w="3586" w:type="dxa"/>
            <w:tcBorders>
              <w:top w:val="outset" w:color="000000" w:sz="8"/>
              <w:left w:val="outset" w:color="000000" w:sz="8"/>
              <w:bottom w:val="outset" w:color="000000" w:sz="8"/>
              <w:right w:val="outset" w:color="000000" w:sz="8"/>
            </w:tcBorders>
            <w:vAlign w:val="center"/>
          </w:tcPr>
          <w:bookmarkStart w:name="3212" w:id="3163"/>
          <w:p>
            <w:pPr>
              <w:spacing w:after="0"/>
              <w:ind w:left="0"/>
              <w:jc w:val="left"/>
            </w:pPr>
            <w:r>
              <w:rPr>
                <w:rFonts w:ascii="Arial"/>
                <w:b w:val="false"/>
                <w:i w:val="false"/>
                <w:color w:val="000000"/>
                <w:sz w:val="15"/>
              </w:rPr>
              <w:t>Інфекційні і паразитарні захворювання із загальними втручаннями</w:t>
            </w:r>
          </w:p>
          <w:bookmarkEnd w:id="3163"/>
        </w:tc>
        <w:tc>
          <w:tcPr>
            <w:tcW w:w="3003" w:type="dxa"/>
            <w:tcBorders>
              <w:top w:val="outset" w:color="000000" w:sz="8"/>
              <w:left w:val="outset" w:color="000000" w:sz="8"/>
              <w:bottom w:val="outset" w:color="000000" w:sz="8"/>
              <w:right w:val="outset" w:color="000000" w:sz="8"/>
            </w:tcBorders>
            <w:vAlign w:val="center"/>
          </w:tcPr>
          <w:bookmarkStart w:name="3213" w:id="316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164"/>
        </w:tc>
        <w:tc>
          <w:tcPr>
            <w:tcW w:w="1938" w:type="dxa"/>
            <w:tcBorders>
              <w:top w:val="outset" w:color="000000" w:sz="8"/>
              <w:left w:val="outset" w:color="000000" w:sz="8"/>
              <w:bottom w:val="outset" w:color="000000" w:sz="8"/>
              <w:right w:val="outset" w:color="000000" w:sz="8"/>
            </w:tcBorders>
            <w:vAlign w:val="center"/>
          </w:tcPr>
          <w:bookmarkStart w:name="3214" w:id="3165"/>
          <w:p>
            <w:pPr>
              <w:spacing w:after="0"/>
              <w:ind w:left="0"/>
              <w:jc w:val="center"/>
            </w:pPr>
            <w:r>
              <w:rPr>
                <w:rFonts w:ascii="Arial"/>
                <w:b w:val="false"/>
                <w:i w:val="false"/>
                <w:color w:val="000000"/>
                <w:sz w:val="15"/>
              </w:rPr>
              <w:t>3,579</w:t>
            </w:r>
          </w:p>
          <w:bookmarkEnd w:id="31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15" w:id="3166"/>
          <w:p>
            <w:pPr>
              <w:spacing w:after="0"/>
              <w:ind w:left="0"/>
              <w:jc w:val="center"/>
            </w:pPr>
            <w:r>
              <w:rPr>
                <w:rFonts w:ascii="Arial"/>
                <w:b w:val="false"/>
                <w:i w:val="false"/>
                <w:color w:val="000000"/>
                <w:sz w:val="15"/>
              </w:rPr>
              <w:t>T40</w:t>
            </w:r>
          </w:p>
          <w:bookmarkEnd w:id="3166"/>
        </w:tc>
        <w:tc>
          <w:tcPr>
            <w:tcW w:w="3586" w:type="dxa"/>
            <w:tcBorders>
              <w:top w:val="outset" w:color="000000" w:sz="8"/>
              <w:left w:val="outset" w:color="000000" w:sz="8"/>
              <w:bottom w:val="outset" w:color="000000" w:sz="8"/>
              <w:right w:val="outset" w:color="000000" w:sz="8"/>
            </w:tcBorders>
            <w:vAlign w:val="center"/>
          </w:tcPr>
          <w:bookmarkStart w:name="3216" w:id="3167"/>
          <w:p>
            <w:pPr>
              <w:spacing w:after="0"/>
              <w:ind w:left="0"/>
              <w:jc w:val="left"/>
            </w:pPr>
            <w:r>
              <w:rPr>
                <w:rFonts w:ascii="Arial"/>
                <w:b w:val="false"/>
                <w:i w:val="false"/>
                <w:color w:val="000000"/>
                <w:sz w:val="15"/>
              </w:rPr>
              <w:t>Інфекційні і паразитарні захворювання, що потребували застосування інвазивної штучної вентиляції легень</w:t>
            </w:r>
          </w:p>
          <w:bookmarkEnd w:id="3167"/>
        </w:tc>
        <w:tc>
          <w:tcPr>
            <w:tcW w:w="3003" w:type="dxa"/>
            <w:tcBorders>
              <w:top w:val="outset" w:color="000000" w:sz="8"/>
              <w:left w:val="outset" w:color="000000" w:sz="8"/>
              <w:bottom w:val="outset" w:color="000000" w:sz="8"/>
              <w:right w:val="outset" w:color="000000" w:sz="8"/>
            </w:tcBorders>
            <w:vAlign w:val="center"/>
          </w:tcPr>
          <w:bookmarkStart w:name="3217" w:id="3168"/>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3168"/>
        </w:tc>
        <w:tc>
          <w:tcPr>
            <w:tcW w:w="1938" w:type="dxa"/>
            <w:tcBorders>
              <w:top w:val="outset" w:color="000000" w:sz="8"/>
              <w:left w:val="outset" w:color="000000" w:sz="8"/>
              <w:bottom w:val="outset" w:color="000000" w:sz="8"/>
              <w:right w:val="outset" w:color="000000" w:sz="8"/>
            </w:tcBorders>
            <w:vAlign w:val="center"/>
          </w:tcPr>
          <w:bookmarkStart w:name="3218" w:id="3169"/>
          <w:p>
            <w:pPr>
              <w:spacing w:after="0"/>
              <w:ind w:left="0"/>
              <w:jc w:val="center"/>
            </w:pPr>
            <w:r>
              <w:rPr>
                <w:rFonts w:ascii="Arial"/>
                <w:b w:val="false"/>
                <w:i w:val="false"/>
                <w:color w:val="000000"/>
                <w:sz w:val="15"/>
              </w:rPr>
              <w:t>3,339</w:t>
            </w:r>
          </w:p>
          <w:bookmarkEnd w:id="31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19" w:id="3170"/>
          <w:p>
            <w:pPr>
              <w:spacing w:after="0"/>
              <w:ind w:left="0"/>
              <w:jc w:val="center"/>
            </w:pPr>
            <w:r>
              <w:rPr>
                <w:rFonts w:ascii="Arial"/>
                <w:b w:val="false"/>
                <w:i w:val="false"/>
                <w:color w:val="000000"/>
                <w:sz w:val="15"/>
              </w:rPr>
              <w:t>T60</w:t>
            </w:r>
          </w:p>
          <w:bookmarkEnd w:id="3170"/>
        </w:tc>
        <w:tc>
          <w:tcPr>
            <w:tcW w:w="3586" w:type="dxa"/>
            <w:tcBorders>
              <w:top w:val="outset" w:color="000000" w:sz="8"/>
              <w:left w:val="outset" w:color="000000" w:sz="8"/>
              <w:bottom w:val="outset" w:color="000000" w:sz="8"/>
              <w:right w:val="outset" w:color="000000" w:sz="8"/>
            </w:tcBorders>
            <w:vAlign w:val="center"/>
          </w:tcPr>
          <w:bookmarkStart w:name="3220" w:id="3171"/>
          <w:p>
            <w:pPr>
              <w:spacing w:after="0"/>
              <w:ind w:left="0"/>
              <w:jc w:val="left"/>
            </w:pPr>
            <w:r>
              <w:rPr>
                <w:rFonts w:ascii="Arial"/>
                <w:b w:val="false"/>
                <w:i w:val="false"/>
                <w:color w:val="000000"/>
                <w:sz w:val="15"/>
              </w:rPr>
              <w:t>Септицемія</w:t>
            </w:r>
          </w:p>
          <w:bookmarkEnd w:id="3171"/>
        </w:tc>
        <w:tc>
          <w:tcPr>
            <w:tcW w:w="3003" w:type="dxa"/>
            <w:tcBorders>
              <w:top w:val="outset" w:color="000000" w:sz="8"/>
              <w:left w:val="outset" w:color="000000" w:sz="8"/>
              <w:bottom w:val="outset" w:color="000000" w:sz="8"/>
              <w:right w:val="outset" w:color="000000" w:sz="8"/>
            </w:tcBorders>
            <w:vAlign w:val="center"/>
          </w:tcPr>
          <w:bookmarkStart w:name="3221" w:id="317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72"/>
        </w:tc>
        <w:tc>
          <w:tcPr>
            <w:tcW w:w="1938" w:type="dxa"/>
            <w:tcBorders>
              <w:top w:val="outset" w:color="000000" w:sz="8"/>
              <w:left w:val="outset" w:color="000000" w:sz="8"/>
              <w:bottom w:val="outset" w:color="000000" w:sz="8"/>
              <w:right w:val="outset" w:color="000000" w:sz="8"/>
            </w:tcBorders>
            <w:vAlign w:val="center"/>
          </w:tcPr>
          <w:bookmarkStart w:name="3222" w:id="3173"/>
          <w:p>
            <w:pPr>
              <w:spacing w:after="0"/>
              <w:ind w:left="0"/>
              <w:jc w:val="center"/>
            </w:pPr>
            <w:r>
              <w:rPr>
                <w:rFonts w:ascii="Arial"/>
                <w:b w:val="false"/>
                <w:i w:val="false"/>
                <w:color w:val="000000"/>
                <w:sz w:val="15"/>
              </w:rPr>
              <w:t>2,066</w:t>
            </w:r>
          </w:p>
          <w:bookmarkEnd w:id="31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23" w:id="3174"/>
          <w:p>
            <w:pPr>
              <w:spacing w:after="0"/>
              <w:ind w:left="0"/>
              <w:jc w:val="center"/>
            </w:pPr>
            <w:r>
              <w:rPr>
                <w:rFonts w:ascii="Arial"/>
                <w:b w:val="false"/>
                <w:i w:val="false"/>
                <w:color w:val="000000"/>
                <w:sz w:val="15"/>
              </w:rPr>
              <w:t>T61</w:t>
            </w:r>
          </w:p>
          <w:bookmarkEnd w:id="3174"/>
        </w:tc>
        <w:tc>
          <w:tcPr>
            <w:tcW w:w="3586" w:type="dxa"/>
            <w:tcBorders>
              <w:top w:val="outset" w:color="000000" w:sz="8"/>
              <w:left w:val="outset" w:color="000000" w:sz="8"/>
              <w:bottom w:val="outset" w:color="000000" w:sz="8"/>
              <w:right w:val="outset" w:color="000000" w:sz="8"/>
            </w:tcBorders>
            <w:vAlign w:val="center"/>
          </w:tcPr>
          <w:bookmarkStart w:name="3224" w:id="3175"/>
          <w:p>
            <w:pPr>
              <w:spacing w:after="0"/>
              <w:ind w:left="0"/>
              <w:jc w:val="left"/>
            </w:pPr>
            <w:r>
              <w:rPr>
                <w:rFonts w:ascii="Arial"/>
                <w:b w:val="false"/>
                <w:i w:val="false"/>
                <w:color w:val="000000"/>
                <w:sz w:val="15"/>
              </w:rPr>
              <w:t>Післяопераційні інфекції</w:t>
            </w:r>
          </w:p>
          <w:bookmarkEnd w:id="3175"/>
        </w:tc>
        <w:tc>
          <w:tcPr>
            <w:tcW w:w="3003" w:type="dxa"/>
            <w:tcBorders>
              <w:top w:val="outset" w:color="000000" w:sz="8"/>
              <w:left w:val="outset" w:color="000000" w:sz="8"/>
              <w:bottom w:val="outset" w:color="000000" w:sz="8"/>
              <w:right w:val="outset" w:color="000000" w:sz="8"/>
            </w:tcBorders>
            <w:vAlign w:val="center"/>
          </w:tcPr>
          <w:bookmarkStart w:name="3225" w:id="317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76"/>
        </w:tc>
        <w:tc>
          <w:tcPr>
            <w:tcW w:w="1938" w:type="dxa"/>
            <w:tcBorders>
              <w:top w:val="outset" w:color="000000" w:sz="8"/>
              <w:left w:val="outset" w:color="000000" w:sz="8"/>
              <w:bottom w:val="outset" w:color="000000" w:sz="8"/>
              <w:right w:val="outset" w:color="000000" w:sz="8"/>
            </w:tcBorders>
            <w:vAlign w:val="center"/>
          </w:tcPr>
          <w:bookmarkStart w:name="3226" w:id="3177"/>
          <w:p>
            <w:pPr>
              <w:spacing w:after="0"/>
              <w:ind w:left="0"/>
              <w:jc w:val="center"/>
            </w:pPr>
            <w:r>
              <w:rPr>
                <w:rFonts w:ascii="Arial"/>
                <w:b w:val="false"/>
                <w:i w:val="false"/>
                <w:color w:val="000000"/>
                <w:sz w:val="15"/>
              </w:rPr>
              <w:t>0,98</w:t>
            </w:r>
          </w:p>
          <w:bookmarkEnd w:id="31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27" w:id="3178"/>
          <w:p>
            <w:pPr>
              <w:spacing w:after="0"/>
              <w:ind w:left="0"/>
              <w:jc w:val="center"/>
            </w:pPr>
            <w:r>
              <w:rPr>
                <w:rFonts w:ascii="Arial"/>
                <w:b w:val="false"/>
                <w:i w:val="false"/>
                <w:color w:val="000000"/>
                <w:sz w:val="15"/>
              </w:rPr>
              <w:t>T62</w:t>
            </w:r>
          </w:p>
          <w:bookmarkEnd w:id="3178"/>
        </w:tc>
        <w:tc>
          <w:tcPr>
            <w:tcW w:w="3586" w:type="dxa"/>
            <w:tcBorders>
              <w:top w:val="outset" w:color="000000" w:sz="8"/>
              <w:left w:val="outset" w:color="000000" w:sz="8"/>
              <w:bottom w:val="outset" w:color="000000" w:sz="8"/>
              <w:right w:val="outset" w:color="000000" w:sz="8"/>
            </w:tcBorders>
            <w:vAlign w:val="center"/>
          </w:tcPr>
          <w:bookmarkStart w:name="3228" w:id="3179"/>
          <w:p>
            <w:pPr>
              <w:spacing w:after="0"/>
              <w:ind w:left="0"/>
              <w:jc w:val="left"/>
            </w:pPr>
            <w:r>
              <w:rPr>
                <w:rFonts w:ascii="Arial"/>
                <w:b w:val="false"/>
                <w:i w:val="false"/>
                <w:color w:val="000000"/>
                <w:sz w:val="15"/>
              </w:rPr>
              <w:t>Лихоманка невідомого генезу</w:t>
            </w:r>
          </w:p>
          <w:bookmarkEnd w:id="3179"/>
        </w:tc>
        <w:tc>
          <w:tcPr>
            <w:tcW w:w="3003" w:type="dxa"/>
            <w:tcBorders>
              <w:top w:val="outset" w:color="000000" w:sz="8"/>
              <w:left w:val="outset" w:color="000000" w:sz="8"/>
              <w:bottom w:val="outset" w:color="000000" w:sz="8"/>
              <w:right w:val="outset" w:color="000000" w:sz="8"/>
            </w:tcBorders>
            <w:vAlign w:val="center"/>
          </w:tcPr>
          <w:bookmarkStart w:name="3229" w:id="318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80"/>
        </w:tc>
        <w:tc>
          <w:tcPr>
            <w:tcW w:w="1938" w:type="dxa"/>
            <w:tcBorders>
              <w:top w:val="outset" w:color="000000" w:sz="8"/>
              <w:left w:val="outset" w:color="000000" w:sz="8"/>
              <w:bottom w:val="outset" w:color="000000" w:sz="8"/>
              <w:right w:val="outset" w:color="000000" w:sz="8"/>
            </w:tcBorders>
            <w:vAlign w:val="center"/>
          </w:tcPr>
          <w:bookmarkStart w:name="3230" w:id="3181"/>
          <w:p>
            <w:pPr>
              <w:spacing w:after="0"/>
              <w:ind w:left="0"/>
              <w:jc w:val="center"/>
            </w:pPr>
            <w:r>
              <w:rPr>
                <w:rFonts w:ascii="Arial"/>
                <w:b w:val="false"/>
                <w:i w:val="false"/>
                <w:color w:val="000000"/>
                <w:sz w:val="15"/>
              </w:rPr>
              <w:t>0,592</w:t>
            </w:r>
          </w:p>
          <w:bookmarkEnd w:id="31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31" w:id="3182"/>
          <w:p>
            <w:pPr>
              <w:spacing w:after="0"/>
              <w:ind w:left="0"/>
              <w:jc w:val="center"/>
            </w:pPr>
            <w:r>
              <w:rPr>
                <w:rFonts w:ascii="Arial"/>
                <w:b w:val="false"/>
                <w:i w:val="false"/>
                <w:color w:val="000000"/>
                <w:sz w:val="15"/>
              </w:rPr>
              <w:t>T63</w:t>
            </w:r>
          </w:p>
          <w:bookmarkEnd w:id="3182"/>
        </w:tc>
        <w:tc>
          <w:tcPr>
            <w:tcW w:w="3586" w:type="dxa"/>
            <w:tcBorders>
              <w:top w:val="outset" w:color="000000" w:sz="8"/>
              <w:left w:val="outset" w:color="000000" w:sz="8"/>
              <w:bottom w:val="outset" w:color="000000" w:sz="8"/>
              <w:right w:val="outset" w:color="000000" w:sz="8"/>
            </w:tcBorders>
            <w:vAlign w:val="center"/>
          </w:tcPr>
          <w:bookmarkStart w:name="3232" w:id="3183"/>
          <w:p>
            <w:pPr>
              <w:spacing w:after="0"/>
              <w:ind w:left="0"/>
              <w:jc w:val="left"/>
            </w:pPr>
            <w:r>
              <w:rPr>
                <w:rFonts w:ascii="Arial"/>
                <w:b w:val="false"/>
                <w:i w:val="false"/>
                <w:color w:val="000000"/>
                <w:sz w:val="15"/>
              </w:rPr>
              <w:t>Вірусні захворювання</w:t>
            </w:r>
          </w:p>
          <w:bookmarkEnd w:id="3183"/>
        </w:tc>
        <w:tc>
          <w:tcPr>
            <w:tcW w:w="3003" w:type="dxa"/>
            <w:tcBorders>
              <w:top w:val="outset" w:color="000000" w:sz="8"/>
              <w:left w:val="outset" w:color="000000" w:sz="8"/>
              <w:bottom w:val="outset" w:color="000000" w:sz="8"/>
              <w:right w:val="outset" w:color="000000" w:sz="8"/>
            </w:tcBorders>
            <w:vAlign w:val="center"/>
          </w:tcPr>
          <w:bookmarkStart w:name="3233" w:id="318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84"/>
        </w:tc>
        <w:tc>
          <w:tcPr>
            <w:tcW w:w="1938" w:type="dxa"/>
            <w:tcBorders>
              <w:top w:val="outset" w:color="000000" w:sz="8"/>
              <w:left w:val="outset" w:color="000000" w:sz="8"/>
              <w:bottom w:val="outset" w:color="000000" w:sz="8"/>
              <w:right w:val="outset" w:color="000000" w:sz="8"/>
            </w:tcBorders>
            <w:vAlign w:val="center"/>
          </w:tcPr>
          <w:bookmarkStart w:name="3234" w:id="3185"/>
          <w:p>
            <w:pPr>
              <w:spacing w:after="0"/>
              <w:ind w:left="0"/>
              <w:jc w:val="center"/>
            </w:pPr>
            <w:r>
              <w:rPr>
                <w:rFonts w:ascii="Arial"/>
                <w:b w:val="false"/>
                <w:i w:val="false"/>
                <w:color w:val="000000"/>
                <w:sz w:val="15"/>
              </w:rPr>
              <w:t>0,538</w:t>
            </w:r>
          </w:p>
          <w:bookmarkEnd w:id="31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35" w:id="3186"/>
          <w:p>
            <w:pPr>
              <w:spacing w:after="0"/>
              <w:ind w:left="0"/>
              <w:jc w:val="center"/>
            </w:pPr>
            <w:r>
              <w:rPr>
                <w:rFonts w:ascii="Arial"/>
                <w:b w:val="false"/>
                <w:i w:val="false"/>
                <w:color w:val="000000"/>
                <w:sz w:val="15"/>
              </w:rPr>
              <w:t>T64</w:t>
            </w:r>
          </w:p>
          <w:bookmarkEnd w:id="3186"/>
        </w:tc>
        <w:tc>
          <w:tcPr>
            <w:tcW w:w="3586" w:type="dxa"/>
            <w:tcBorders>
              <w:top w:val="outset" w:color="000000" w:sz="8"/>
              <w:left w:val="outset" w:color="000000" w:sz="8"/>
              <w:bottom w:val="outset" w:color="000000" w:sz="8"/>
              <w:right w:val="outset" w:color="000000" w:sz="8"/>
            </w:tcBorders>
            <w:vAlign w:val="center"/>
          </w:tcPr>
          <w:bookmarkStart w:name="3236" w:id="3187"/>
          <w:p>
            <w:pPr>
              <w:spacing w:after="0"/>
              <w:ind w:left="0"/>
              <w:jc w:val="left"/>
            </w:pPr>
            <w:r>
              <w:rPr>
                <w:rFonts w:ascii="Arial"/>
                <w:b w:val="false"/>
                <w:i w:val="false"/>
                <w:color w:val="000000"/>
                <w:sz w:val="15"/>
              </w:rPr>
              <w:t>Інші інфекційні та паразитарні захворювання</w:t>
            </w:r>
          </w:p>
          <w:bookmarkEnd w:id="3187"/>
        </w:tc>
        <w:tc>
          <w:tcPr>
            <w:tcW w:w="3003" w:type="dxa"/>
            <w:tcBorders>
              <w:top w:val="outset" w:color="000000" w:sz="8"/>
              <w:left w:val="outset" w:color="000000" w:sz="8"/>
              <w:bottom w:val="outset" w:color="000000" w:sz="8"/>
              <w:right w:val="outset" w:color="000000" w:sz="8"/>
            </w:tcBorders>
            <w:vAlign w:val="center"/>
          </w:tcPr>
          <w:bookmarkStart w:name="3237" w:id="318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88"/>
        </w:tc>
        <w:tc>
          <w:tcPr>
            <w:tcW w:w="1938" w:type="dxa"/>
            <w:tcBorders>
              <w:top w:val="outset" w:color="000000" w:sz="8"/>
              <w:left w:val="outset" w:color="000000" w:sz="8"/>
              <w:bottom w:val="outset" w:color="000000" w:sz="8"/>
              <w:right w:val="outset" w:color="000000" w:sz="8"/>
            </w:tcBorders>
            <w:vAlign w:val="center"/>
          </w:tcPr>
          <w:bookmarkStart w:name="3238" w:id="3189"/>
          <w:p>
            <w:pPr>
              <w:spacing w:after="0"/>
              <w:ind w:left="0"/>
              <w:jc w:val="center"/>
            </w:pPr>
            <w:r>
              <w:rPr>
                <w:rFonts w:ascii="Arial"/>
                <w:b w:val="false"/>
                <w:i w:val="false"/>
                <w:color w:val="000000"/>
                <w:sz w:val="15"/>
              </w:rPr>
              <w:t>2,347</w:t>
            </w:r>
          </w:p>
          <w:bookmarkEnd w:id="31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39" w:id="3190"/>
          <w:p>
            <w:pPr>
              <w:spacing w:after="0"/>
              <w:ind w:left="0"/>
              <w:jc w:val="center"/>
            </w:pPr>
            <w:r>
              <w:rPr>
                <w:rFonts w:ascii="Arial"/>
                <w:b w:val="false"/>
                <w:i w:val="false"/>
                <w:color w:val="000000"/>
                <w:sz w:val="15"/>
              </w:rPr>
              <w:t>U40</w:t>
            </w:r>
          </w:p>
          <w:bookmarkEnd w:id="3190"/>
        </w:tc>
        <w:tc>
          <w:tcPr>
            <w:tcW w:w="3586" w:type="dxa"/>
            <w:tcBorders>
              <w:top w:val="outset" w:color="000000" w:sz="8"/>
              <w:left w:val="outset" w:color="000000" w:sz="8"/>
              <w:bottom w:val="outset" w:color="000000" w:sz="8"/>
              <w:right w:val="outset" w:color="000000" w:sz="8"/>
            </w:tcBorders>
            <w:vAlign w:val="center"/>
          </w:tcPr>
          <w:bookmarkStart w:name="3240" w:id="3191"/>
          <w:p>
            <w:pPr>
              <w:spacing w:after="0"/>
              <w:ind w:left="0"/>
              <w:jc w:val="left"/>
            </w:pPr>
            <w:r>
              <w:rPr>
                <w:rFonts w:ascii="Arial"/>
                <w:b w:val="false"/>
                <w:i w:val="false"/>
                <w:color w:val="000000"/>
                <w:sz w:val="15"/>
              </w:rPr>
              <w:t>Лікування психічних розладів за допомогою електросудомної терапії</w:t>
            </w:r>
          </w:p>
          <w:bookmarkEnd w:id="3191"/>
        </w:tc>
        <w:tc>
          <w:tcPr>
            <w:tcW w:w="3003" w:type="dxa"/>
            <w:tcBorders>
              <w:top w:val="outset" w:color="000000" w:sz="8"/>
              <w:left w:val="outset" w:color="000000" w:sz="8"/>
              <w:bottom w:val="outset" w:color="000000" w:sz="8"/>
              <w:right w:val="outset" w:color="000000" w:sz="8"/>
            </w:tcBorders>
            <w:vAlign w:val="center"/>
          </w:tcPr>
          <w:bookmarkStart w:name="3241" w:id="319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192"/>
        </w:tc>
        <w:tc>
          <w:tcPr>
            <w:tcW w:w="1938" w:type="dxa"/>
            <w:tcBorders>
              <w:top w:val="outset" w:color="000000" w:sz="8"/>
              <w:left w:val="outset" w:color="000000" w:sz="8"/>
              <w:bottom w:val="outset" w:color="000000" w:sz="8"/>
              <w:right w:val="outset" w:color="000000" w:sz="8"/>
            </w:tcBorders>
            <w:vAlign w:val="center"/>
          </w:tcPr>
          <w:bookmarkStart w:name="3242" w:id="3193"/>
          <w:p>
            <w:pPr>
              <w:spacing w:after="0"/>
              <w:ind w:left="0"/>
              <w:jc w:val="center"/>
            </w:pPr>
            <w:r>
              <w:rPr>
                <w:rFonts w:ascii="Arial"/>
                <w:b w:val="false"/>
                <w:i w:val="false"/>
                <w:color w:val="000000"/>
                <w:sz w:val="15"/>
              </w:rPr>
              <w:t>0,186</w:t>
            </w:r>
          </w:p>
          <w:bookmarkEnd w:id="31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43" w:id="3194"/>
          <w:p>
            <w:pPr>
              <w:spacing w:after="0"/>
              <w:ind w:left="0"/>
              <w:jc w:val="center"/>
            </w:pPr>
            <w:r>
              <w:rPr>
                <w:rFonts w:ascii="Arial"/>
                <w:b w:val="false"/>
                <w:i w:val="false"/>
                <w:color w:val="000000"/>
                <w:sz w:val="15"/>
              </w:rPr>
              <w:t>U60</w:t>
            </w:r>
          </w:p>
          <w:bookmarkEnd w:id="3194"/>
        </w:tc>
        <w:tc>
          <w:tcPr>
            <w:tcW w:w="3586" w:type="dxa"/>
            <w:tcBorders>
              <w:top w:val="outset" w:color="000000" w:sz="8"/>
              <w:left w:val="outset" w:color="000000" w:sz="8"/>
              <w:bottom w:val="outset" w:color="000000" w:sz="8"/>
              <w:right w:val="outset" w:color="000000" w:sz="8"/>
            </w:tcBorders>
            <w:vAlign w:val="center"/>
          </w:tcPr>
          <w:bookmarkStart w:name="3244" w:id="3195"/>
          <w:p>
            <w:pPr>
              <w:spacing w:after="0"/>
              <w:ind w:left="0"/>
              <w:jc w:val="left"/>
            </w:pPr>
            <w:r>
              <w:rPr>
                <w:rFonts w:ascii="Arial"/>
                <w:b w:val="false"/>
                <w:i w:val="false"/>
                <w:color w:val="000000"/>
                <w:sz w:val="15"/>
              </w:rPr>
              <w:t>Лікування психічних розладів без електросудомної терапії</w:t>
            </w:r>
          </w:p>
          <w:bookmarkEnd w:id="3195"/>
        </w:tc>
        <w:tc>
          <w:tcPr>
            <w:tcW w:w="3003" w:type="dxa"/>
            <w:tcBorders>
              <w:top w:val="outset" w:color="000000" w:sz="8"/>
              <w:left w:val="outset" w:color="000000" w:sz="8"/>
              <w:bottom w:val="outset" w:color="000000" w:sz="8"/>
              <w:right w:val="outset" w:color="000000" w:sz="8"/>
            </w:tcBorders>
            <w:vAlign w:val="center"/>
          </w:tcPr>
          <w:bookmarkStart w:name="3245" w:id="319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196"/>
        </w:tc>
        <w:tc>
          <w:tcPr>
            <w:tcW w:w="1938" w:type="dxa"/>
            <w:tcBorders>
              <w:top w:val="outset" w:color="000000" w:sz="8"/>
              <w:left w:val="outset" w:color="000000" w:sz="8"/>
              <w:bottom w:val="outset" w:color="000000" w:sz="8"/>
              <w:right w:val="outset" w:color="000000" w:sz="8"/>
            </w:tcBorders>
            <w:vAlign w:val="center"/>
          </w:tcPr>
          <w:bookmarkStart w:name="3246" w:id="3197"/>
          <w:p>
            <w:pPr>
              <w:spacing w:after="0"/>
              <w:ind w:left="0"/>
              <w:jc w:val="center"/>
            </w:pPr>
            <w:r>
              <w:rPr>
                <w:rFonts w:ascii="Arial"/>
                <w:b w:val="false"/>
                <w:i w:val="false"/>
                <w:color w:val="000000"/>
                <w:sz w:val="15"/>
              </w:rPr>
              <w:t>0,07</w:t>
            </w:r>
          </w:p>
          <w:bookmarkEnd w:id="31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47" w:id="3198"/>
          <w:p>
            <w:pPr>
              <w:spacing w:after="0"/>
              <w:ind w:left="0"/>
              <w:jc w:val="center"/>
            </w:pPr>
            <w:r>
              <w:rPr>
                <w:rFonts w:ascii="Arial"/>
                <w:b w:val="false"/>
                <w:i w:val="false"/>
                <w:color w:val="000000"/>
                <w:sz w:val="15"/>
              </w:rPr>
              <w:t>U61</w:t>
            </w:r>
          </w:p>
          <w:bookmarkEnd w:id="3198"/>
        </w:tc>
        <w:tc>
          <w:tcPr>
            <w:tcW w:w="3586" w:type="dxa"/>
            <w:tcBorders>
              <w:top w:val="outset" w:color="000000" w:sz="8"/>
              <w:left w:val="outset" w:color="000000" w:sz="8"/>
              <w:bottom w:val="outset" w:color="000000" w:sz="8"/>
              <w:right w:val="outset" w:color="000000" w:sz="8"/>
            </w:tcBorders>
            <w:vAlign w:val="center"/>
          </w:tcPr>
          <w:bookmarkStart w:name="3248" w:id="3199"/>
          <w:p>
            <w:pPr>
              <w:spacing w:after="0"/>
              <w:ind w:left="0"/>
              <w:jc w:val="left"/>
            </w:pPr>
            <w:r>
              <w:rPr>
                <w:rFonts w:ascii="Arial"/>
                <w:b w:val="false"/>
                <w:i w:val="false"/>
                <w:color w:val="000000"/>
                <w:sz w:val="15"/>
              </w:rPr>
              <w:t>Шизофренія</w:t>
            </w:r>
          </w:p>
          <w:bookmarkEnd w:id="3199"/>
        </w:tc>
        <w:tc>
          <w:tcPr>
            <w:tcW w:w="3003" w:type="dxa"/>
            <w:tcBorders>
              <w:top w:val="outset" w:color="000000" w:sz="8"/>
              <w:left w:val="outset" w:color="000000" w:sz="8"/>
              <w:bottom w:val="outset" w:color="000000" w:sz="8"/>
              <w:right w:val="outset" w:color="000000" w:sz="8"/>
            </w:tcBorders>
            <w:vAlign w:val="center"/>
          </w:tcPr>
          <w:bookmarkStart w:name="3249" w:id="320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00"/>
        </w:tc>
        <w:tc>
          <w:tcPr>
            <w:tcW w:w="1938" w:type="dxa"/>
            <w:tcBorders>
              <w:top w:val="outset" w:color="000000" w:sz="8"/>
              <w:left w:val="outset" w:color="000000" w:sz="8"/>
              <w:bottom w:val="outset" w:color="000000" w:sz="8"/>
              <w:right w:val="outset" w:color="000000" w:sz="8"/>
            </w:tcBorders>
            <w:vAlign w:val="center"/>
          </w:tcPr>
          <w:bookmarkStart w:name="3250" w:id="3201"/>
          <w:p>
            <w:pPr>
              <w:spacing w:after="0"/>
              <w:ind w:left="0"/>
              <w:jc w:val="center"/>
            </w:pPr>
            <w:r>
              <w:rPr>
                <w:rFonts w:ascii="Arial"/>
                <w:b w:val="false"/>
                <w:i w:val="false"/>
                <w:color w:val="000000"/>
                <w:sz w:val="15"/>
              </w:rPr>
              <w:t>1,435</w:t>
            </w:r>
          </w:p>
          <w:bookmarkEnd w:id="32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51" w:id="3202"/>
          <w:p>
            <w:pPr>
              <w:spacing w:after="0"/>
              <w:ind w:left="0"/>
              <w:jc w:val="center"/>
            </w:pPr>
            <w:r>
              <w:rPr>
                <w:rFonts w:ascii="Arial"/>
                <w:b w:val="false"/>
                <w:i w:val="false"/>
                <w:color w:val="000000"/>
                <w:sz w:val="15"/>
              </w:rPr>
              <w:t>U62</w:t>
            </w:r>
          </w:p>
          <w:bookmarkEnd w:id="3202"/>
        </w:tc>
        <w:tc>
          <w:tcPr>
            <w:tcW w:w="3586" w:type="dxa"/>
            <w:tcBorders>
              <w:top w:val="outset" w:color="000000" w:sz="8"/>
              <w:left w:val="outset" w:color="000000" w:sz="8"/>
              <w:bottom w:val="outset" w:color="000000" w:sz="8"/>
              <w:right w:val="outset" w:color="000000" w:sz="8"/>
            </w:tcBorders>
            <w:vAlign w:val="center"/>
          </w:tcPr>
          <w:bookmarkStart w:name="3252" w:id="3203"/>
          <w:p>
            <w:pPr>
              <w:spacing w:after="0"/>
              <w:ind w:left="0"/>
              <w:jc w:val="left"/>
            </w:pPr>
            <w:r>
              <w:rPr>
                <w:rFonts w:ascii="Arial"/>
                <w:b w:val="false"/>
                <w:i w:val="false"/>
                <w:color w:val="000000"/>
                <w:sz w:val="15"/>
              </w:rPr>
              <w:t>Параноя і гострі психотичні розлади</w:t>
            </w:r>
          </w:p>
          <w:bookmarkEnd w:id="3203"/>
        </w:tc>
        <w:tc>
          <w:tcPr>
            <w:tcW w:w="3003" w:type="dxa"/>
            <w:tcBorders>
              <w:top w:val="outset" w:color="000000" w:sz="8"/>
              <w:left w:val="outset" w:color="000000" w:sz="8"/>
              <w:bottom w:val="outset" w:color="000000" w:sz="8"/>
              <w:right w:val="outset" w:color="000000" w:sz="8"/>
            </w:tcBorders>
            <w:vAlign w:val="center"/>
          </w:tcPr>
          <w:bookmarkStart w:name="3253" w:id="320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04"/>
        </w:tc>
        <w:tc>
          <w:tcPr>
            <w:tcW w:w="1938" w:type="dxa"/>
            <w:tcBorders>
              <w:top w:val="outset" w:color="000000" w:sz="8"/>
              <w:left w:val="outset" w:color="000000" w:sz="8"/>
              <w:bottom w:val="outset" w:color="000000" w:sz="8"/>
              <w:right w:val="outset" w:color="000000" w:sz="8"/>
            </w:tcBorders>
            <w:vAlign w:val="center"/>
          </w:tcPr>
          <w:bookmarkStart w:name="3254" w:id="3205"/>
          <w:p>
            <w:pPr>
              <w:spacing w:after="0"/>
              <w:ind w:left="0"/>
              <w:jc w:val="center"/>
            </w:pPr>
            <w:r>
              <w:rPr>
                <w:rFonts w:ascii="Arial"/>
                <w:b w:val="false"/>
                <w:i w:val="false"/>
                <w:color w:val="000000"/>
                <w:sz w:val="15"/>
              </w:rPr>
              <w:t>1,422</w:t>
            </w:r>
          </w:p>
          <w:bookmarkEnd w:id="32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55" w:id="3206"/>
          <w:p>
            <w:pPr>
              <w:spacing w:after="0"/>
              <w:ind w:left="0"/>
              <w:jc w:val="center"/>
            </w:pPr>
            <w:r>
              <w:rPr>
                <w:rFonts w:ascii="Arial"/>
                <w:b w:val="false"/>
                <w:i w:val="false"/>
                <w:color w:val="000000"/>
                <w:sz w:val="15"/>
              </w:rPr>
              <w:t>U63</w:t>
            </w:r>
          </w:p>
          <w:bookmarkEnd w:id="3206"/>
        </w:tc>
        <w:tc>
          <w:tcPr>
            <w:tcW w:w="3586" w:type="dxa"/>
            <w:tcBorders>
              <w:top w:val="outset" w:color="000000" w:sz="8"/>
              <w:left w:val="outset" w:color="000000" w:sz="8"/>
              <w:bottom w:val="outset" w:color="000000" w:sz="8"/>
              <w:right w:val="outset" w:color="000000" w:sz="8"/>
            </w:tcBorders>
            <w:vAlign w:val="center"/>
          </w:tcPr>
          <w:bookmarkStart w:name="3256" w:id="3207"/>
          <w:p>
            <w:pPr>
              <w:spacing w:after="0"/>
              <w:ind w:left="0"/>
              <w:jc w:val="left"/>
            </w:pPr>
            <w:r>
              <w:rPr>
                <w:rFonts w:ascii="Arial"/>
                <w:b w:val="false"/>
                <w:i w:val="false"/>
                <w:color w:val="000000"/>
                <w:sz w:val="15"/>
              </w:rPr>
              <w:t>Складні афективні розлади</w:t>
            </w:r>
          </w:p>
          <w:bookmarkEnd w:id="3207"/>
        </w:tc>
        <w:tc>
          <w:tcPr>
            <w:tcW w:w="3003" w:type="dxa"/>
            <w:tcBorders>
              <w:top w:val="outset" w:color="000000" w:sz="8"/>
              <w:left w:val="outset" w:color="000000" w:sz="8"/>
              <w:bottom w:val="outset" w:color="000000" w:sz="8"/>
              <w:right w:val="outset" w:color="000000" w:sz="8"/>
            </w:tcBorders>
            <w:vAlign w:val="center"/>
          </w:tcPr>
          <w:bookmarkStart w:name="3257" w:id="320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08"/>
        </w:tc>
        <w:tc>
          <w:tcPr>
            <w:tcW w:w="1938" w:type="dxa"/>
            <w:tcBorders>
              <w:top w:val="outset" w:color="000000" w:sz="8"/>
              <w:left w:val="outset" w:color="000000" w:sz="8"/>
              <w:bottom w:val="outset" w:color="000000" w:sz="8"/>
              <w:right w:val="outset" w:color="000000" w:sz="8"/>
            </w:tcBorders>
            <w:vAlign w:val="center"/>
          </w:tcPr>
          <w:bookmarkStart w:name="3258" w:id="3209"/>
          <w:p>
            <w:pPr>
              <w:spacing w:after="0"/>
              <w:ind w:left="0"/>
              <w:jc w:val="center"/>
            </w:pPr>
            <w:r>
              <w:rPr>
                <w:rFonts w:ascii="Arial"/>
                <w:b w:val="false"/>
                <w:i w:val="false"/>
                <w:color w:val="000000"/>
                <w:sz w:val="15"/>
              </w:rPr>
              <w:t>1,239</w:t>
            </w:r>
          </w:p>
          <w:bookmarkEnd w:id="32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59" w:id="3210"/>
          <w:p>
            <w:pPr>
              <w:spacing w:after="0"/>
              <w:ind w:left="0"/>
              <w:jc w:val="center"/>
            </w:pPr>
            <w:r>
              <w:rPr>
                <w:rFonts w:ascii="Arial"/>
                <w:b w:val="false"/>
                <w:i w:val="false"/>
                <w:color w:val="000000"/>
                <w:sz w:val="15"/>
              </w:rPr>
              <w:t>U64</w:t>
            </w:r>
          </w:p>
          <w:bookmarkEnd w:id="3210"/>
        </w:tc>
        <w:tc>
          <w:tcPr>
            <w:tcW w:w="3586" w:type="dxa"/>
            <w:tcBorders>
              <w:top w:val="outset" w:color="000000" w:sz="8"/>
              <w:left w:val="outset" w:color="000000" w:sz="8"/>
              <w:bottom w:val="outset" w:color="000000" w:sz="8"/>
              <w:right w:val="outset" w:color="000000" w:sz="8"/>
            </w:tcBorders>
            <w:vAlign w:val="center"/>
          </w:tcPr>
          <w:bookmarkStart w:name="3260" w:id="3211"/>
          <w:p>
            <w:pPr>
              <w:spacing w:after="0"/>
              <w:ind w:left="0"/>
              <w:jc w:val="left"/>
            </w:pPr>
            <w:r>
              <w:rPr>
                <w:rFonts w:ascii="Arial"/>
                <w:b w:val="false"/>
                <w:i w:val="false"/>
                <w:color w:val="000000"/>
                <w:sz w:val="15"/>
              </w:rPr>
              <w:t>Інші афективні і соматоформні розлади</w:t>
            </w:r>
          </w:p>
          <w:bookmarkEnd w:id="3211"/>
        </w:tc>
        <w:tc>
          <w:tcPr>
            <w:tcW w:w="3003" w:type="dxa"/>
            <w:tcBorders>
              <w:top w:val="outset" w:color="000000" w:sz="8"/>
              <w:left w:val="outset" w:color="000000" w:sz="8"/>
              <w:bottom w:val="outset" w:color="000000" w:sz="8"/>
              <w:right w:val="outset" w:color="000000" w:sz="8"/>
            </w:tcBorders>
            <w:vAlign w:val="center"/>
          </w:tcPr>
          <w:bookmarkStart w:name="3261" w:id="321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12"/>
        </w:tc>
        <w:tc>
          <w:tcPr>
            <w:tcW w:w="1938" w:type="dxa"/>
            <w:tcBorders>
              <w:top w:val="outset" w:color="000000" w:sz="8"/>
              <w:left w:val="outset" w:color="000000" w:sz="8"/>
              <w:bottom w:val="outset" w:color="000000" w:sz="8"/>
              <w:right w:val="outset" w:color="000000" w:sz="8"/>
            </w:tcBorders>
            <w:vAlign w:val="center"/>
          </w:tcPr>
          <w:bookmarkStart w:name="3262" w:id="3213"/>
          <w:p>
            <w:pPr>
              <w:spacing w:after="0"/>
              <w:ind w:left="0"/>
              <w:jc w:val="center"/>
            </w:pPr>
            <w:r>
              <w:rPr>
                <w:rFonts w:ascii="Arial"/>
                <w:b w:val="false"/>
                <w:i w:val="false"/>
                <w:color w:val="000000"/>
                <w:sz w:val="15"/>
              </w:rPr>
              <w:t>0,629</w:t>
            </w:r>
          </w:p>
          <w:bookmarkEnd w:id="32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63" w:id="3214"/>
          <w:p>
            <w:pPr>
              <w:spacing w:after="0"/>
              <w:ind w:left="0"/>
              <w:jc w:val="center"/>
            </w:pPr>
            <w:r>
              <w:rPr>
                <w:rFonts w:ascii="Arial"/>
                <w:b w:val="false"/>
                <w:i w:val="false"/>
                <w:color w:val="000000"/>
                <w:sz w:val="15"/>
              </w:rPr>
              <w:t>U65</w:t>
            </w:r>
          </w:p>
          <w:bookmarkEnd w:id="3214"/>
        </w:tc>
        <w:tc>
          <w:tcPr>
            <w:tcW w:w="3586" w:type="dxa"/>
            <w:tcBorders>
              <w:top w:val="outset" w:color="000000" w:sz="8"/>
              <w:left w:val="outset" w:color="000000" w:sz="8"/>
              <w:bottom w:val="outset" w:color="000000" w:sz="8"/>
              <w:right w:val="outset" w:color="000000" w:sz="8"/>
            </w:tcBorders>
            <w:vAlign w:val="center"/>
          </w:tcPr>
          <w:bookmarkStart w:name="3264" w:id="3215"/>
          <w:p>
            <w:pPr>
              <w:spacing w:after="0"/>
              <w:ind w:left="0"/>
              <w:jc w:val="left"/>
            </w:pPr>
            <w:r>
              <w:rPr>
                <w:rFonts w:ascii="Arial"/>
                <w:b w:val="false"/>
                <w:i w:val="false"/>
                <w:color w:val="000000"/>
                <w:sz w:val="15"/>
              </w:rPr>
              <w:t>Тривожні розлади</w:t>
            </w:r>
          </w:p>
          <w:bookmarkEnd w:id="3215"/>
        </w:tc>
        <w:tc>
          <w:tcPr>
            <w:tcW w:w="3003" w:type="dxa"/>
            <w:tcBorders>
              <w:top w:val="outset" w:color="000000" w:sz="8"/>
              <w:left w:val="outset" w:color="000000" w:sz="8"/>
              <w:bottom w:val="outset" w:color="000000" w:sz="8"/>
              <w:right w:val="outset" w:color="000000" w:sz="8"/>
            </w:tcBorders>
            <w:vAlign w:val="center"/>
          </w:tcPr>
          <w:bookmarkStart w:name="3265" w:id="321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16"/>
        </w:tc>
        <w:tc>
          <w:tcPr>
            <w:tcW w:w="1938" w:type="dxa"/>
            <w:tcBorders>
              <w:top w:val="outset" w:color="000000" w:sz="8"/>
              <w:left w:val="outset" w:color="000000" w:sz="8"/>
              <w:bottom w:val="outset" w:color="000000" w:sz="8"/>
              <w:right w:val="outset" w:color="000000" w:sz="8"/>
            </w:tcBorders>
            <w:vAlign w:val="center"/>
          </w:tcPr>
          <w:bookmarkStart w:name="3266" w:id="3217"/>
          <w:p>
            <w:pPr>
              <w:spacing w:after="0"/>
              <w:ind w:left="0"/>
              <w:jc w:val="center"/>
            </w:pPr>
            <w:r>
              <w:rPr>
                <w:rFonts w:ascii="Arial"/>
                <w:b w:val="false"/>
                <w:i w:val="false"/>
                <w:color w:val="000000"/>
                <w:sz w:val="15"/>
              </w:rPr>
              <w:t>0,604</w:t>
            </w:r>
          </w:p>
          <w:bookmarkEnd w:id="32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67" w:id="3218"/>
          <w:p>
            <w:pPr>
              <w:spacing w:after="0"/>
              <w:ind w:left="0"/>
              <w:jc w:val="center"/>
            </w:pPr>
            <w:r>
              <w:rPr>
                <w:rFonts w:ascii="Arial"/>
                <w:b w:val="false"/>
                <w:i w:val="false"/>
                <w:color w:val="000000"/>
                <w:sz w:val="15"/>
              </w:rPr>
              <w:t>U66</w:t>
            </w:r>
          </w:p>
          <w:bookmarkEnd w:id="3218"/>
        </w:tc>
        <w:tc>
          <w:tcPr>
            <w:tcW w:w="3586" w:type="dxa"/>
            <w:tcBorders>
              <w:top w:val="outset" w:color="000000" w:sz="8"/>
              <w:left w:val="outset" w:color="000000" w:sz="8"/>
              <w:bottom w:val="outset" w:color="000000" w:sz="8"/>
              <w:right w:val="outset" w:color="000000" w:sz="8"/>
            </w:tcBorders>
            <w:vAlign w:val="center"/>
          </w:tcPr>
          <w:bookmarkStart w:name="3268" w:id="3219"/>
          <w:p>
            <w:pPr>
              <w:spacing w:after="0"/>
              <w:ind w:left="0"/>
              <w:jc w:val="left"/>
            </w:pPr>
            <w:r>
              <w:rPr>
                <w:rFonts w:ascii="Arial"/>
                <w:b w:val="false"/>
                <w:i w:val="false"/>
                <w:color w:val="000000"/>
                <w:sz w:val="15"/>
              </w:rPr>
              <w:t>Розлади харчової поведінки та обсесивно-компульсивні розлади</w:t>
            </w:r>
          </w:p>
          <w:bookmarkEnd w:id="3219"/>
        </w:tc>
        <w:tc>
          <w:tcPr>
            <w:tcW w:w="3003" w:type="dxa"/>
            <w:tcBorders>
              <w:top w:val="outset" w:color="000000" w:sz="8"/>
              <w:left w:val="outset" w:color="000000" w:sz="8"/>
              <w:bottom w:val="outset" w:color="000000" w:sz="8"/>
              <w:right w:val="outset" w:color="000000" w:sz="8"/>
            </w:tcBorders>
            <w:vAlign w:val="center"/>
          </w:tcPr>
          <w:bookmarkStart w:name="3269" w:id="322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20"/>
        </w:tc>
        <w:tc>
          <w:tcPr>
            <w:tcW w:w="1938" w:type="dxa"/>
            <w:tcBorders>
              <w:top w:val="outset" w:color="000000" w:sz="8"/>
              <w:left w:val="outset" w:color="000000" w:sz="8"/>
              <w:bottom w:val="outset" w:color="000000" w:sz="8"/>
              <w:right w:val="outset" w:color="000000" w:sz="8"/>
            </w:tcBorders>
            <w:vAlign w:val="center"/>
          </w:tcPr>
          <w:bookmarkStart w:name="3270" w:id="3221"/>
          <w:p>
            <w:pPr>
              <w:spacing w:after="0"/>
              <w:ind w:left="0"/>
              <w:jc w:val="center"/>
            </w:pPr>
            <w:r>
              <w:rPr>
                <w:rFonts w:ascii="Arial"/>
                <w:b w:val="false"/>
                <w:i w:val="false"/>
                <w:color w:val="000000"/>
                <w:sz w:val="15"/>
              </w:rPr>
              <w:t>0,517</w:t>
            </w:r>
          </w:p>
          <w:bookmarkEnd w:id="32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71" w:id="3222"/>
          <w:p>
            <w:pPr>
              <w:spacing w:after="0"/>
              <w:ind w:left="0"/>
              <w:jc w:val="center"/>
            </w:pPr>
            <w:r>
              <w:rPr>
                <w:rFonts w:ascii="Arial"/>
                <w:b w:val="false"/>
                <w:i w:val="false"/>
                <w:color w:val="000000"/>
                <w:sz w:val="15"/>
              </w:rPr>
              <w:t>U67</w:t>
            </w:r>
          </w:p>
          <w:bookmarkEnd w:id="3222"/>
        </w:tc>
        <w:tc>
          <w:tcPr>
            <w:tcW w:w="3586" w:type="dxa"/>
            <w:tcBorders>
              <w:top w:val="outset" w:color="000000" w:sz="8"/>
              <w:left w:val="outset" w:color="000000" w:sz="8"/>
              <w:bottom w:val="outset" w:color="000000" w:sz="8"/>
              <w:right w:val="outset" w:color="000000" w:sz="8"/>
            </w:tcBorders>
            <w:vAlign w:val="center"/>
          </w:tcPr>
          <w:bookmarkStart w:name="3272" w:id="3223"/>
          <w:p>
            <w:pPr>
              <w:spacing w:after="0"/>
              <w:ind w:left="0"/>
              <w:jc w:val="left"/>
            </w:pPr>
            <w:r>
              <w:rPr>
                <w:rFonts w:ascii="Arial"/>
                <w:b w:val="false"/>
                <w:i w:val="false"/>
                <w:color w:val="000000"/>
                <w:sz w:val="15"/>
              </w:rPr>
              <w:t>Розлади особистості і гострі реакції на стрес</w:t>
            </w:r>
          </w:p>
          <w:bookmarkEnd w:id="3223"/>
        </w:tc>
        <w:tc>
          <w:tcPr>
            <w:tcW w:w="3003" w:type="dxa"/>
            <w:tcBorders>
              <w:top w:val="outset" w:color="000000" w:sz="8"/>
              <w:left w:val="outset" w:color="000000" w:sz="8"/>
              <w:bottom w:val="outset" w:color="000000" w:sz="8"/>
              <w:right w:val="outset" w:color="000000" w:sz="8"/>
            </w:tcBorders>
            <w:vAlign w:val="center"/>
          </w:tcPr>
          <w:bookmarkStart w:name="3273" w:id="322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24"/>
        </w:tc>
        <w:tc>
          <w:tcPr>
            <w:tcW w:w="1938" w:type="dxa"/>
            <w:tcBorders>
              <w:top w:val="outset" w:color="000000" w:sz="8"/>
              <w:left w:val="outset" w:color="000000" w:sz="8"/>
              <w:bottom w:val="outset" w:color="000000" w:sz="8"/>
              <w:right w:val="outset" w:color="000000" w:sz="8"/>
            </w:tcBorders>
            <w:vAlign w:val="center"/>
          </w:tcPr>
          <w:bookmarkStart w:name="3274" w:id="3225"/>
          <w:p>
            <w:pPr>
              <w:spacing w:after="0"/>
              <w:ind w:left="0"/>
              <w:jc w:val="center"/>
            </w:pPr>
            <w:r>
              <w:rPr>
                <w:rFonts w:ascii="Arial"/>
                <w:b w:val="false"/>
                <w:i w:val="false"/>
                <w:color w:val="000000"/>
                <w:sz w:val="15"/>
              </w:rPr>
              <w:t>0,445</w:t>
            </w:r>
          </w:p>
          <w:bookmarkEnd w:id="32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75" w:id="3226"/>
          <w:p>
            <w:pPr>
              <w:spacing w:after="0"/>
              <w:ind w:left="0"/>
              <w:jc w:val="center"/>
            </w:pPr>
            <w:r>
              <w:rPr>
                <w:rFonts w:ascii="Arial"/>
                <w:b w:val="false"/>
                <w:i w:val="false"/>
                <w:color w:val="000000"/>
                <w:sz w:val="15"/>
              </w:rPr>
              <w:t>U68</w:t>
            </w:r>
          </w:p>
          <w:bookmarkEnd w:id="3226"/>
        </w:tc>
        <w:tc>
          <w:tcPr>
            <w:tcW w:w="3586" w:type="dxa"/>
            <w:tcBorders>
              <w:top w:val="outset" w:color="000000" w:sz="8"/>
              <w:left w:val="outset" w:color="000000" w:sz="8"/>
              <w:bottom w:val="outset" w:color="000000" w:sz="8"/>
              <w:right w:val="outset" w:color="000000" w:sz="8"/>
            </w:tcBorders>
            <w:vAlign w:val="center"/>
          </w:tcPr>
          <w:bookmarkStart w:name="3276" w:id="3227"/>
          <w:p>
            <w:pPr>
              <w:spacing w:after="0"/>
              <w:ind w:left="0"/>
              <w:jc w:val="left"/>
            </w:pPr>
            <w:r>
              <w:rPr>
                <w:rFonts w:ascii="Arial"/>
                <w:b w:val="false"/>
                <w:i w:val="false"/>
                <w:color w:val="000000"/>
                <w:sz w:val="15"/>
              </w:rPr>
              <w:t>Розлади психіки у дітей</w:t>
            </w:r>
          </w:p>
          <w:bookmarkEnd w:id="3227"/>
        </w:tc>
        <w:tc>
          <w:tcPr>
            <w:tcW w:w="3003" w:type="dxa"/>
            <w:tcBorders>
              <w:top w:val="outset" w:color="000000" w:sz="8"/>
              <w:left w:val="outset" w:color="000000" w:sz="8"/>
              <w:bottom w:val="outset" w:color="000000" w:sz="8"/>
              <w:right w:val="outset" w:color="000000" w:sz="8"/>
            </w:tcBorders>
            <w:vAlign w:val="center"/>
          </w:tcPr>
          <w:bookmarkStart w:name="3277" w:id="322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28"/>
        </w:tc>
        <w:tc>
          <w:tcPr>
            <w:tcW w:w="1938" w:type="dxa"/>
            <w:tcBorders>
              <w:top w:val="outset" w:color="000000" w:sz="8"/>
              <w:left w:val="outset" w:color="000000" w:sz="8"/>
              <w:bottom w:val="outset" w:color="000000" w:sz="8"/>
              <w:right w:val="outset" w:color="000000" w:sz="8"/>
            </w:tcBorders>
            <w:vAlign w:val="center"/>
          </w:tcPr>
          <w:bookmarkStart w:name="3278" w:id="3229"/>
          <w:p>
            <w:pPr>
              <w:spacing w:after="0"/>
              <w:ind w:left="0"/>
              <w:jc w:val="center"/>
            </w:pPr>
            <w:r>
              <w:rPr>
                <w:rFonts w:ascii="Arial"/>
                <w:b w:val="false"/>
                <w:i w:val="false"/>
                <w:color w:val="000000"/>
                <w:sz w:val="15"/>
              </w:rPr>
              <w:t>0,775</w:t>
            </w:r>
          </w:p>
          <w:bookmarkEnd w:id="32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79" w:id="3230"/>
          <w:p>
            <w:pPr>
              <w:spacing w:after="0"/>
              <w:ind w:left="0"/>
              <w:jc w:val="center"/>
            </w:pPr>
            <w:r>
              <w:rPr>
                <w:rFonts w:ascii="Arial"/>
                <w:b w:val="false"/>
                <w:i w:val="false"/>
                <w:color w:val="000000"/>
                <w:sz w:val="15"/>
              </w:rPr>
              <w:t>V60</w:t>
            </w:r>
          </w:p>
          <w:bookmarkEnd w:id="3230"/>
        </w:tc>
        <w:tc>
          <w:tcPr>
            <w:tcW w:w="3586" w:type="dxa"/>
            <w:tcBorders>
              <w:top w:val="outset" w:color="000000" w:sz="8"/>
              <w:left w:val="outset" w:color="000000" w:sz="8"/>
              <w:bottom w:val="outset" w:color="000000" w:sz="8"/>
              <w:right w:val="outset" w:color="000000" w:sz="8"/>
            </w:tcBorders>
            <w:vAlign w:val="center"/>
          </w:tcPr>
          <w:bookmarkStart w:name="3280" w:id="3231"/>
          <w:p>
            <w:pPr>
              <w:spacing w:after="0"/>
              <w:ind w:left="0"/>
              <w:jc w:val="left"/>
            </w:pPr>
            <w:r>
              <w:rPr>
                <w:rFonts w:ascii="Arial"/>
                <w:b w:val="false"/>
                <w:i w:val="false"/>
                <w:color w:val="000000"/>
                <w:sz w:val="15"/>
              </w:rPr>
              <w:t>Алкогольна інтоксикація та абстиненція</w:t>
            </w:r>
          </w:p>
          <w:bookmarkEnd w:id="3231"/>
        </w:tc>
        <w:tc>
          <w:tcPr>
            <w:tcW w:w="3003" w:type="dxa"/>
            <w:tcBorders>
              <w:top w:val="outset" w:color="000000" w:sz="8"/>
              <w:left w:val="outset" w:color="000000" w:sz="8"/>
              <w:bottom w:val="outset" w:color="000000" w:sz="8"/>
              <w:right w:val="outset" w:color="000000" w:sz="8"/>
            </w:tcBorders>
            <w:vAlign w:val="center"/>
          </w:tcPr>
          <w:bookmarkStart w:name="3281" w:id="323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32"/>
        </w:tc>
        <w:tc>
          <w:tcPr>
            <w:tcW w:w="1938" w:type="dxa"/>
            <w:tcBorders>
              <w:top w:val="outset" w:color="000000" w:sz="8"/>
              <w:left w:val="outset" w:color="000000" w:sz="8"/>
              <w:bottom w:val="outset" w:color="000000" w:sz="8"/>
              <w:right w:val="outset" w:color="000000" w:sz="8"/>
            </w:tcBorders>
            <w:vAlign w:val="center"/>
          </w:tcPr>
          <w:bookmarkStart w:name="3282" w:id="3233"/>
          <w:p>
            <w:pPr>
              <w:spacing w:after="0"/>
              <w:ind w:left="0"/>
              <w:jc w:val="center"/>
            </w:pPr>
            <w:r>
              <w:rPr>
                <w:rFonts w:ascii="Arial"/>
                <w:b w:val="false"/>
                <w:i w:val="false"/>
                <w:color w:val="000000"/>
                <w:sz w:val="15"/>
              </w:rPr>
              <w:t>0,339</w:t>
            </w:r>
          </w:p>
          <w:bookmarkEnd w:id="32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83" w:id="3234"/>
          <w:p>
            <w:pPr>
              <w:spacing w:after="0"/>
              <w:ind w:left="0"/>
              <w:jc w:val="center"/>
            </w:pPr>
            <w:r>
              <w:rPr>
                <w:rFonts w:ascii="Arial"/>
                <w:b w:val="false"/>
                <w:i w:val="false"/>
                <w:color w:val="000000"/>
                <w:sz w:val="15"/>
              </w:rPr>
              <w:t>V61</w:t>
            </w:r>
          </w:p>
          <w:bookmarkEnd w:id="3234"/>
        </w:tc>
        <w:tc>
          <w:tcPr>
            <w:tcW w:w="3586" w:type="dxa"/>
            <w:tcBorders>
              <w:top w:val="outset" w:color="000000" w:sz="8"/>
              <w:left w:val="outset" w:color="000000" w:sz="8"/>
              <w:bottom w:val="outset" w:color="000000" w:sz="8"/>
              <w:right w:val="outset" w:color="000000" w:sz="8"/>
            </w:tcBorders>
            <w:vAlign w:val="center"/>
          </w:tcPr>
          <w:bookmarkStart w:name="3284" w:id="3235"/>
          <w:p>
            <w:pPr>
              <w:spacing w:after="0"/>
              <w:ind w:left="0"/>
              <w:jc w:val="left"/>
            </w:pPr>
            <w:r>
              <w:rPr>
                <w:rFonts w:ascii="Arial"/>
                <w:b w:val="false"/>
                <w:i w:val="false"/>
                <w:color w:val="000000"/>
                <w:sz w:val="15"/>
              </w:rPr>
              <w:t>Наркотична інтоксикація та абстиненція</w:t>
            </w:r>
          </w:p>
          <w:bookmarkEnd w:id="3235"/>
        </w:tc>
        <w:tc>
          <w:tcPr>
            <w:tcW w:w="3003" w:type="dxa"/>
            <w:tcBorders>
              <w:top w:val="outset" w:color="000000" w:sz="8"/>
              <w:left w:val="outset" w:color="000000" w:sz="8"/>
              <w:bottom w:val="outset" w:color="000000" w:sz="8"/>
              <w:right w:val="outset" w:color="000000" w:sz="8"/>
            </w:tcBorders>
            <w:vAlign w:val="center"/>
          </w:tcPr>
          <w:bookmarkStart w:name="3285" w:id="323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36"/>
        </w:tc>
        <w:tc>
          <w:tcPr>
            <w:tcW w:w="1938" w:type="dxa"/>
            <w:tcBorders>
              <w:top w:val="outset" w:color="000000" w:sz="8"/>
              <w:left w:val="outset" w:color="000000" w:sz="8"/>
              <w:bottom w:val="outset" w:color="000000" w:sz="8"/>
              <w:right w:val="outset" w:color="000000" w:sz="8"/>
            </w:tcBorders>
            <w:vAlign w:val="center"/>
          </w:tcPr>
          <w:bookmarkStart w:name="3286" w:id="3237"/>
          <w:p>
            <w:pPr>
              <w:spacing w:after="0"/>
              <w:ind w:left="0"/>
              <w:jc w:val="center"/>
            </w:pPr>
            <w:r>
              <w:rPr>
                <w:rFonts w:ascii="Arial"/>
                <w:b w:val="false"/>
                <w:i w:val="false"/>
                <w:color w:val="000000"/>
                <w:sz w:val="15"/>
              </w:rPr>
              <w:t>0,372</w:t>
            </w:r>
          </w:p>
          <w:bookmarkEnd w:id="32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87" w:id="3238"/>
          <w:p>
            <w:pPr>
              <w:spacing w:after="0"/>
              <w:ind w:left="0"/>
              <w:jc w:val="center"/>
            </w:pPr>
            <w:r>
              <w:rPr>
                <w:rFonts w:ascii="Arial"/>
                <w:b w:val="false"/>
                <w:i w:val="false"/>
                <w:color w:val="000000"/>
                <w:sz w:val="15"/>
              </w:rPr>
              <w:t>V62</w:t>
            </w:r>
          </w:p>
          <w:bookmarkEnd w:id="3238"/>
        </w:tc>
        <w:tc>
          <w:tcPr>
            <w:tcW w:w="3586" w:type="dxa"/>
            <w:tcBorders>
              <w:top w:val="outset" w:color="000000" w:sz="8"/>
              <w:left w:val="outset" w:color="000000" w:sz="8"/>
              <w:bottom w:val="outset" w:color="000000" w:sz="8"/>
              <w:right w:val="outset" w:color="000000" w:sz="8"/>
            </w:tcBorders>
            <w:vAlign w:val="center"/>
          </w:tcPr>
          <w:bookmarkStart w:name="3288" w:id="3239"/>
          <w:p>
            <w:pPr>
              <w:spacing w:after="0"/>
              <w:ind w:left="0"/>
              <w:jc w:val="left"/>
            </w:pPr>
            <w:r>
              <w:rPr>
                <w:rFonts w:ascii="Arial"/>
                <w:b w:val="false"/>
                <w:i w:val="false"/>
                <w:color w:val="000000"/>
                <w:sz w:val="15"/>
              </w:rPr>
              <w:t>Зловживання алкоголем та алкогольна залежність</w:t>
            </w:r>
          </w:p>
          <w:bookmarkEnd w:id="3239"/>
        </w:tc>
        <w:tc>
          <w:tcPr>
            <w:tcW w:w="3003" w:type="dxa"/>
            <w:tcBorders>
              <w:top w:val="outset" w:color="000000" w:sz="8"/>
              <w:left w:val="outset" w:color="000000" w:sz="8"/>
              <w:bottom w:val="outset" w:color="000000" w:sz="8"/>
              <w:right w:val="outset" w:color="000000" w:sz="8"/>
            </w:tcBorders>
            <w:vAlign w:val="center"/>
          </w:tcPr>
          <w:bookmarkStart w:name="3289" w:id="324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40"/>
        </w:tc>
        <w:tc>
          <w:tcPr>
            <w:tcW w:w="1938" w:type="dxa"/>
            <w:tcBorders>
              <w:top w:val="outset" w:color="000000" w:sz="8"/>
              <w:left w:val="outset" w:color="000000" w:sz="8"/>
              <w:bottom w:val="outset" w:color="000000" w:sz="8"/>
              <w:right w:val="outset" w:color="000000" w:sz="8"/>
            </w:tcBorders>
            <w:vAlign w:val="center"/>
          </w:tcPr>
          <w:bookmarkStart w:name="3290" w:id="3241"/>
          <w:p>
            <w:pPr>
              <w:spacing w:after="0"/>
              <w:ind w:left="0"/>
              <w:jc w:val="center"/>
            </w:pPr>
            <w:r>
              <w:rPr>
                <w:rFonts w:ascii="Arial"/>
                <w:b w:val="false"/>
                <w:i w:val="false"/>
                <w:color w:val="000000"/>
                <w:sz w:val="15"/>
              </w:rPr>
              <w:t>0,463</w:t>
            </w:r>
          </w:p>
          <w:bookmarkEnd w:id="32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91" w:id="3242"/>
          <w:p>
            <w:pPr>
              <w:spacing w:after="0"/>
              <w:ind w:left="0"/>
              <w:jc w:val="center"/>
            </w:pPr>
            <w:r>
              <w:rPr>
                <w:rFonts w:ascii="Arial"/>
                <w:b w:val="false"/>
                <w:i w:val="false"/>
                <w:color w:val="000000"/>
                <w:sz w:val="15"/>
              </w:rPr>
              <w:t>V63</w:t>
            </w:r>
          </w:p>
          <w:bookmarkEnd w:id="3242"/>
        </w:tc>
        <w:tc>
          <w:tcPr>
            <w:tcW w:w="3586" w:type="dxa"/>
            <w:tcBorders>
              <w:top w:val="outset" w:color="000000" w:sz="8"/>
              <w:left w:val="outset" w:color="000000" w:sz="8"/>
              <w:bottom w:val="outset" w:color="000000" w:sz="8"/>
              <w:right w:val="outset" w:color="000000" w:sz="8"/>
            </w:tcBorders>
            <w:vAlign w:val="center"/>
          </w:tcPr>
          <w:bookmarkStart w:name="3292" w:id="3243"/>
          <w:p>
            <w:pPr>
              <w:spacing w:after="0"/>
              <w:ind w:left="0"/>
              <w:jc w:val="left"/>
            </w:pPr>
            <w:r>
              <w:rPr>
                <w:rFonts w:ascii="Arial"/>
                <w:b w:val="false"/>
                <w:i w:val="false"/>
                <w:color w:val="000000"/>
                <w:sz w:val="15"/>
              </w:rPr>
              <w:t>Вживання і залежність від опіоїдів</w:t>
            </w:r>
          </w:p>
          <w:bookmarkEnd w:id="3243"/>
        </w:tc>
        <w:tc>
          <w:tcPr>
            <w:tcW w:w="3003" w:type="dxa"/>
            <w:tcBorders>
              <w:top w:val="outset" w:color="000000" w:sz="8"/>
              <w:left w:val="outset" w:color="000000" w:sz="8"/>
              <w:bottom w:val="outset" w:color="000000" w:sz="8"/>
              <w:right w:val="outset" w:color="000000" w:sz="8"/>
            </w:tcBorders>
            <w:vAlign w:val="center"/>
          </w:tcPr>
          <w:bookmarkStart w:name="3293" w:id="324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44"/>
        </w:tc>
        <w:tc>
          <w:tcPr>
            <w:tcW w:w="1938" w:type="dxa"/>
            <w:tcBorders>
              <w:top w:val="outset" w:color="000000" w:sz="8"/>
              <w:left w:val="outset" w:color="000000" w:sz="8"/>
              <w:bottom w:val="outset" w:color="000000" w:sz="8"/>
              <w:right w:val="outset" w:color="000000" w:sz="8"/>
            </w:tcBorders>
            <w:vAlign w:val="center"/>
          </w:tcPr>
          <w:bookmarkStart w:name="3294" w:id="3245"/>
          <w:p>
            <w:pPr>
              <w:spacing w:after="0"/>
              <w:ind w:left="0"/>
              <w:jc w:val="center"/>
            </w:pPr>
            <w:r>
              <w:rPr>
                <w:rFonts w:ascii="Arial"/>
                <w:b w:val="false"/>
                <w:i w:val="false"/>
                <w:color w:val="000000"/>
                <w:sz w:val="15"/>
              </w:rPr>
              <w:t>0,321</w:t>
            </w:r>
          </w:p>
          <w:bookmarkEnd w:id="32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95" w:id="3246"/>
          <w:p>
            <w:pPr>
              <w:spacing w:after="0"/>
              <w:ind w:left="0"/>
              <w:jc w:val="center"/>
            </w:pPr>
            <w:r>
              <w:rPr>
                <w:rFonts w:ascii="Arial"/>
                <w:b w:val="false"/>
                <w:i w:val="false"/>
                <w:color w:val="000000"/>
                <w:sz w:val="15"/>
              </w:rPr>
              <w:t>V64</w:t>
            </w:r>
          </w:p>
          <w:bookmarkEnd w:id="3246"/>
        </w:tc>
        <w:tc>
          <w:tcPr>
            <w:tcW w:w="3586" w:type="dxa"/>
            <w:tcBorders>
              <w:top w:val="outset" w:color="000000" w:sz="8"/>
              <w:left w:val="outset" w:color="000000" w:sz="8"/>
              <w:bottom w:val="outset" w:color="000000" w:sz="8"/>
              <w:right w:val="outset" w:color="000000" w:sz="8"/>
            </w:tcBorders>
            <w:vAlign w:val="center"/>
          </w:tcPr>
          <w:bookmarkStart w:name="3296" w:id="3247"/>
          <w:p>
            <w:pPr>
              <w:spacing w:after="0"/>
              <w:ind w:left="0"/>
              <w:jc w:val="left"/>
            </w:pPr>
            <w:r>
              <w:rPr>
                <w:rFonts w:ascii="Arial"/>
                <w:b w:val="false"/>
                <w:i w:val="false"/>
                <w:color w:val="000000"/>
                <w:sz w:val="15"/>
              </w:rPr>
              <w:t>Вживання і залежність від інших наркотиків та речовин</w:t>
            </w:r>
          </w:p>
          <w:bookmarkEnd w:id="3247"/>
        </w:tc>
        <w:tc>
          <w:tcPr>
            <w:tcW w:w="3003" w:type="dxa"/>
            <w:tcBorders>
              <w:top w:val="outset" w:color="000000" w:sz="8"/>
              <w:left w:val="outset" w:color="000000" w:sz="8"/>
              <w:bottom w:val="outset" w:color="000000" w:sz="8"/>
              <w:right w:val="outset" w:color="000000" w:sz="8"/>
            </w:tcBorders>
            <w:vAlign w:val="center"/>
          </w:tcPr>
          <w:bookmarkStart w:name="3297" w:id="324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48"/>
        </w:tc>
        <w:tc>
          <w:tcPr>
            <w:tcW w:w="1938" w:type="dxa"/>
            <w:tcBorders>
              <w:top w:val="outset" w:color="000000" w:sz="8"/>
              <w:left w:val="outset" w:color="000000" w:sz="8"/>
              <w:bottom w:val="outset" w:color="000000" w:sz="8"/>
              <w:right w:val="outset" w:color="000000" w:sz="8"/>
            </w:tcBorders>
            <w:vAlign w:val="center"/>
          </w:tcPr>
          <w:bookmarkStart w:name="3298" w:id="3249"/>
          <w:p>
            <w:pPr>
              <w:spacing w:after="0"/>
              <w:ind w:left="0"/>
              <w:jc w:val="center"/>
            </w:pPr>
            <w:r>
              <w:rPr>
                <w:rFonts w:ascii="Arial"/>
                <w:b w:val="false"/>
                <w:i w:val="false"/>
                <w:color w:val="000000"/>
                <w:sz w:val="15"/>
              </w:rPr>
              <w:t>0,504</w:t>
            </w:r>
          </w:p>
          <w:bookmarkEnd w:id="32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299" w:id="3250"/>
          <w:p>
            <w:pPr>
              <w:spacing w:after="0"/>
              <w:ind w:left="0"/>
              <w:jc w:val="center"/>
            </w:pPr>
            <w:r>
              <w:rPr>
                <w:rFonts w:ascii="Arial"/>
                <w:b w:val="false"/>
                <w:i w:val="false"/>
                <w:color w:val="000000"/>
                <w:sz w:val="15"/>
              </w:rPr>
              <w:t>W01</w:t>
            </w:r>
          </w:p>
          <w:bookmarkEnd w:id="3250"/>
        </w:tc>
        <w:tc>
          <w:tcPr>
            <w:tcW w:w="3586" w:type="dxa"/>
            <w:tcBorders>
              <w:top w:val="outset" w:color="000000" w:sz="8"/>
              <w:left w:val="outset" w:color="000000" w:sz="8"/>
              <w:bottom w:val="outset" w:color="000000" w:sz="8"/>
              <w:right w:val="outset" w:color="000000" w:sz="8"/>
            </w:tcBorders>
            <w:vAlign w:val="center"/>
          </w:tcPr>
          <w:bookmarkStart w:name="3300" w:id="3251"/>
          <w:p>
            <w:pPr>
              <w:spacing w:after="0"/>
              <w:ind w:left="0"/>
              <w:jc w:val="left"/>
            </w:pPr>
            <w:r>
              <w:rPr>
                <w:rFonts w:ascii="Arial"/>
                <w:b w:val="false"/>
                <w:i w:val="false"/>
                <w:color w:val="000000"/>
                <w:sz w:val="15"/>
              </w:rPr>
              <w:t>Вентиляція, трахеотомія та черепно-мозкові операції при множинних значних травмах</w:t>
            </w:r>
          </w:p>
          <w:bookmarkEnd w:id="3251"/>
        </w:tc>
        <w:tc>
          <w:tcPr>
            <w:tcW w:w="3003" w:type="dxa"/>
            <w:tcBorders>
              <w:top w:val="outset" w:color="000000" w:sz="8"/>
              <w:left w:val="outset" w:color="000000" w:sz="8"/>
              <w:bottom w:val="outset" w:color="000000" w:sz="8"/>
              <w:right w:val="outset" w:color="000000" w:sz="8"/>
            </w:tcBorders>
            <w:vAlign w:val="center"/>
          </w:tcPr>
          <w:bookmarkStart w:name="3301" w:id="325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252"/>
        </w:tc>
        <w:tc>
          <w:tcPr>
            <w:tcW w:w="1938" w:type="dxa"/>
            <w:tcBorders>
              <w:top w:val="outset" w:color="000000" w:sz="8"/>
              <w:left w:val="outset" w:color="000000" w:sz="8"/>
              <w:bottom w:val="outset" w:color="000000" w:sz="8"/>
              <w:right w:val="outset" w:color="000000" w:sz="8"/>
            </w:tcBorders>
            <w:vAlign w:val="center"/>
          </w:tcPr>
          <w:bookmarkStart w:name="3302" w:id="3253"/>
          <w:p>
            <w:pPr>
              <w:spacing w:after="0"/>
              <w:ind w:left="0"/>
              <w:jc w:val="center"/>
            </w:pPr>
            <w:r>
              <w:rPr>
                <w:rFonts w:ascii="Arial"/>
                <w:b w:val="false"/>
                <w:i w:val="false"/>
                <w:color w:val="000000"/>
                <w:sz w:val="15"/>
              </w:rPr>
              <w:t>9,841</w:t>
            </w:r>
          </w:p>
          <w:bookmarkEnd w:id="32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03" w:id="3254"/>
          <w:p>
            <w:pPr>
              <w:spacing w:after="0"/>
              <w:ind w:left="0"/>
              <w:jc w:val="center"/>
            </w:pPr>
            <w:r>
              <w:rPr>
                <w:rFonts w:ascii="Arial"/>
                <w:b w:val="false"/>
                <w:i w:val="false"/>
                <w:color w:val="000000"/>
                <w:sz w:val="15"/>
              </w:rPr>
              <w:t>W02</w:t>
            </w:r>
          </w:p>
          <w:bookmarkEnd w:id="3254"/>
        </w:tc>
        <w:tc>
          <w:tcPr>
            <w:tcW w:w="3586" w:type="dxa"/>
            <w:tcBorders>
              <w:top w:val="outset" w:color="000000" w:sz="8"/>
              <w:left w:val="outset" w:color="000000" w:sz="8"/>
              <w:bottom w:val="outset" w:color="000000" w:sz="8"/>
              <w:right w:val="outset" w:color="000000" w:sz="8"/>
            </w:tcBorders>
            <w:vAlign w:val="center"/>
          </w:tcPr>
          <w:bookmarkStart w:name="3304" w:id="3255"/>
          <w:p>
            <w:pPr>
              <w:spacing w:after="0"/>
              <w:ind w:left="0"/>
              <w:jc w:val="left"/>
            </w:pPr>
            <w:r>
              <w:rPr>
                <w:rFonts w:ascii="Arial"/>
                <w:b w:val="false"/>
                <w:i w:val="false"/>
                <w:color w:val="000000"/>
                <w:sz w:val="15"/>
              </w:rPr>
              <w:t>Операції на кульшовому суглобі, стегні і нижніх кінцівках при множинних значних травмах</w:t>
            </w:r>
          </w:p>
          <w:bookmarkEnd w:id="3255"/>
        </w:tc>
        <w:tc>
          <w:tcPr>
            <w:tcW w:w="3003" w:type="dxa"/>
            <w:tcBorders>
              <w:top w:val="outset" w:color="000000" w:sz="8"/>
              <w:left w:val="outset" w:color="000000" w:sz="8"/>
              <w:bottom w:val="outset" w:color="000000" w:sz="8"/>
              <w:right w:val="outset" w:color="000000" w:sz="8"/>
            </w:tcBorders>
            <w:vAlign w:val="center"/>
          </w:tcPr>
          <w:bookmarkStart w:name="3305" w:id="325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256"/>
        </w:tc>
        <w:tc>
          <w:tcPr>
            <w:tcW w:w="1938" w:type="dxa"/>
            <w:tcBorders>
              <w:top w:val="outset" w:color="000000" w:sz="8"/>
              <w:left w:val="outset" w:color="000000" w:sz="8"/>
              <w:bottom w:val="outset" w:color="000000" w:sz="8"/>
              <w:right w:val="outset" w:color="000000" w:sz="8"/>
            </w:tcBorders>
            <w:vAlign w:val="center"/>
          </w:tcPr>
          <w:bookmarkStart w:name="3306" w:id="3257"/>
          <w:p>
            <w:pPr>
              <w:spacing w:after="0"/>
              <w:ind w:left="0"/>
              <w:jc w:val="center"/>
            </w:pPr>
            <w:r>
              <w:rPr>
                <w:rFonts w:ascii="Arial"/>
                <w:b w:val="false"/>
                <w:i w:val="false"/>
                <w:color w:val="000000"/>
                <w:sz w:val="15"/>
              </w:rPr>
              <w:t>5,367</w:t>
            </w:r>
          </w:p>
          <w:bookmarkEnd w:id="32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07" w:id="3258"/>
          <w:p>
            <w:pPr>
              <w:spacing w:after="0"/>
              <w:ind w:left="0"/>
              <w:jc w:val="center"/>
            </w:pPr>
            <w:r>
              <w:rPr>
                <w:rFonts w:ascii="Arial"/>
                <w:b w:val="false"/>
                <w:i w:val="false"/>
                <w:color w:val="000000"/>
                <w:sz w:val="15"/>
              </w:rPr>
              <w:t>W03</w:t>
            </w:r>
          </w:p>
          <w:bookmarkEnd w:id="3258"/>
        </w:tc>
        <w:tc>
          <w:tcPr>
            <w:tcW w:w="3586" w:type="dxa"/>
            <w:tcBorders>
              <w:top w:val="outset" w:color="000000" w:sz="8"/>
              <w:left w:val="outset" w:color="000000" w:sz="8"/>
              <w:bottom w:val="outset" w:color="000000" w:sz="8"/>
              <w:right w:val="outset" w:color="000000" w:sz="8"/>
            </w:tcBorders>
            <w:vAlign w:val="center"/>
          </w:tcPr>
          <w:bookmarkStart w:name="3308" w:id="3259"/>
          <w:p>
            <w:pPr>
              <w:spacing w:after="0"/>
              <w:ind w:left="0"/>
              <w:jc w:val="left"/>
            </w:pPr>
            <w:r>
              <w:rPr>
                <w:rFonts w:ascii="Arial"/>
                <w:b w:val="false"/>
                <w:i w:val="false"/>
                <w:color w:val="000000"/>
                <w:sz w:val="15"/>
              </w:rPr>
              <w:t>Абдомінальні операції при множинних значних травмах</w:t>
            </w:r>
          </w:p>
          <w:bookmarkEnd w:id="3259"/>
        </w:tc>
        <w:tc>
          <w:tcPr>
            <w:tcW w:w="3003" w:type="dxa"/>
            <w:tcBorders>
              <w:top w:val="outset" w:color="000000" w:sz="8"/>
              <w:left w:val="outset" w:color="000000" w:sz="8"/>
              <w:bottom w:val="outset" w:color="000000" w:sz="8"/>
              <w:right w:val="outset" w:color="000000" w:sz="8"/>
            </w:tcBorders>
            <w:vAlign w:val="center"/>
          </w:tcPr>
          <w:bookmarkStart w:name="3309" w:id="326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260"/>
        </w:tc>
        <w:tc>
          <w:tcPr>
            <w:tcW w:w="1938" w:type="dxa"/>
            <w:tcBorders>
              <w:top w:val="outset" w:color="000000" w:sz="8"/>
              <w:left w:val="outset" w:color="000000" w:sz="8"/>
              <w:bottom w:val="outset" w:color="000000" w:sz="8"/>
              <w:right w:val="outset" w:color="000000" w:sz="8"/>
            </w:tcBorders>
            <w:vAlign w:val="center"/>
          </w:tcPr>
          <w:bookmarkStart w:name="3310" w:id="3261"/>
          <w:p>
            <w:pPr>
              <w:spacing w:after="0"/>
              <w:ind w:left="0"/>
              <w:jc w:val="center"/>
            </w:pPr>
            <w:r>
              <w:rPr>
                <w:rFonts w:ascii="Arial"/>
                <w:b w:val="false"/>
                <w:i w:val="false"/>
                <w:color w:val="000000"/>
                <w:sz w:val="15"/>
              </w:rPr>
              <w:t>4,834</w:t>
            </w:r>
          </w:p>
          <w:bookmarkEnd w:id="32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11" w:id="3262"/>
          <w:p>
            <w:pPr>
              <w:spacing w:after="0"/>
              <w:ind w:left="0"/>
              <w:jc w:val="center"/>
            </w:pPr>
            <w:r>
              <w:rPr>
                <w:rFonts w:ascii="Arial"/>
                <w:b w:val="false"/>
                <w:i w:val="false"/>
                <w:color w:val="000000"/>
                <w:sz w:val="15"/>
              </w:rPr>
              <w:t>W04</w:t>
            </w:r>
          </w:p>
          <w:bookmarkEnd w:id="3262"/>
        </w:tc>
        <w:tc>
          <w:tcPr>
            <w:tcW w:w="3586" w:type="dxa"/>
            <w:tcBorders>
              <w:top w:val="outset" w:color="000000" w:sz="8"/>
              <w:left w:val="outset" w:color="000000" w:sz="8"/>
              <w:bottom w:val="outset" w:color="000000" w:sz="8"/>
              <w:right w:val="outset" w:color="000000" w:sz="8"/>
            </w:tcBorders>
            <w:vAlign w:val="center"/>
          </w:tcPr>
          <w:bookmarkStart w:name="3312" w:id="3263"/>
          <w:p>
            <w:pPr>
              <w:spacing w:after="0"/>
              <w:ind w:left="0"/>
              <w:jc w:val="left"/>
            </w:pPr>
            <w:r>
              <w:rPr>
                <w:rFonts w:ascii="Arial"/>
                <w:b w:val="false"/>
                <w:i w:val="false"/>
                <w:color w:val="000000"/>
                <w:sz w:val="15"/>
              </w:rPr>
              <w:t>Множинні значні травми з іншими загальними втручаннями</w:t>
            </w:r>
          </w:p>
          <w:bookmarkEnd w:id="3263"/>
        </w:tc>
        <w:tc>
          <w:tcPr>
            <w:tcW w:w="3003" w:type="dxa"/>
            <w:tcBorders>
              <w:top w:val="outset" w:color="000000" w:sz="8"/>
              <w:left w:val="outset" w:color="000000" w:sz="8"/>
              <w:bottom w:val="outset" w:color="000000" w:sz="8"/>
              <w:right w:val="outset" w:color="000000" w:sz="8"/>
            </w:tcBorders>
            <w:vAlign w:val="center"/>
          </w:tcPr>
          <w:bookmarkStart w:name="3313" w:id="326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264"/>
        </w:tc>
        <w:tc>
          <w:tcPr>
            <w:tcW w:w="1938" w:type="dxa"/>
            <w:tcBorders>
              <w:top w:val="outset" w:color="000000" w:sz="8"/>
              <w:left w:val="outset" w:color="000000" w:sz="8"/>
              <w:bottom w:val="outset" w:color="000000" w:sz="8"/>
              <w:right w:val="outset" w:color="000000" w:sz="8"/>
            </w:tcBorders>
            <w:vAlign w:val="center"/>
          </w:tcPr>
          <w:bookmarkStart w:name="3314" w:id="3265"/>
          <w:p>
            <w:pPr>
              <w:spacing w:after="0"/>
              <w:ind w:left="0"/>
              <w:jc w:val="center"/>
            </w:pPr>
            <w:r>
              <w:rPr>
                <w:rFonts w:ascii="Arial"/>
                <w:b w:val="false"/>
                <w:i w:val="false"/>
                <w:color w:val="000000"/>
                <w:sz w:val="15"/>
              </w:rPr>
              <w:t>5,802</w:t>
            </w:r>
          </w:p>
          <w:bookmarkEnd w:id="32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15" w:id="3266"/>
          <w:p>
            <w:pPr>
              <w:spacing w:after="0"/>
              <w:ind w:left="0"/>
              <w:jc w:val="center"/>
            </w:pPr>
            <w:r>
              <w:rPr>
                <w:rFonts w:ascii="Arial"/>
                <w:b w:val="false"/>
                <w:i w:val="false"/>
                <w:color w:val="000000"/>
                <w:sz w:val="15"/>
              </w:rPr>
              <w:t>W60</w:t>
            </w:r>
          </w:p>
          <w:bookmarkEnd w:id="3266"/>
        </w:tc>
        <w:tc>
          <w:tcPr>
            <w:tcW w:w="3586" w:type="dxa"/>
            <w:tcBorders>
              <w:top w:val="outset" w:color="000000" w:sz="8"/>
              <w:left w:val="outset" w:color="000000" w:sz="8"/>
              <w:bottom w:val="outset" w:color="000000" w:sz="8"/>
              <w:right w:val="outset" w:color="000000" w:sz="8"/>
            </w:tcBorders>
            <w:vAlign w:val="center"/>
          </w:tcPr>
          <w:bookmarkStart w:name="3316" w:id="3267"/>
          <w:p>
            <w:pPr>
              <w:spacing w:after="0"/>
              <w:ind w:left="0"/>
              <w:jc w:val="left"/>
            </w:pPr>
            <w:r>
              <w:rPr>
                <w:rFonts w:ascii="Arial"/>
                <w:b w:val="false"/>
                <w:i w:val="false"/>
                <w:color w:val="000000"/>
                <w:sz w:val="15"/>
              </w:rPr>
              <w:t>Пацієнти з множинними значними травмами, переведені до відділення інтенсивної терапії (від перелому до переведення у відділення інтенсивної терапії минуло менше п'яти днів)</w:t>
            </w:r>
          </w:p>
          <w:bookmarkEnd w:id="3267"/>
        </w:tc>
        <w:tc>
          <w:tcPr>
            <w:tcW w:w="3003" w:type="dxa"/>
            <w:tcBorders>
              <w:top w:val="outset" w:color="000000" w:sz="8"/>
              <w:left w:val="outset" w:color="000000" w:sz="8"/>
              <w:bottom w:val="outset" w:color="000000" w:sz="8"/>
              <w:right w:val="outset" w:color="000000" w:sz="8"/>
            </w:tcBorders>
            <w:vAlign w:val="center"/>
          </w:tcPr>
          <w:bookmarkStart w:name="3317" w:id="326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68"/>
        </w:tc>
        <w:tc>
          <w:tcPr>
            <w:tcW w:w="1938" w:type="dxa"/>
            <w:tcBorders>
              <w:top w:val="outset" w:color="000000" w:sz="8"/>
              <w:left w:val="outset" w:color="000000" w:sz="8"/>
              <w:bottom w:val="outset" w:color="000000" w:sz="8"/>
              <w:right w:val="outset" w:color="000000" w:sz="8"/>
            </w:tcBorders>
            <w:vAlign w:val="center"/>
          </w:tcPr>
          <w:bookmarkStart w:name="3318" w:id="3269"/>
          <w:p>
            <w:pPr>
              <w:spacing w:after="0"/>
              <w:ind w:left="0"/>
              <w:jc w:val="center"/>
            </w:pPr>
            <w:r>
              <w:rPr>
                <w:rFonts w:ascii="Arial"/>
                <w:b w:val="false"/>
                <w:i w:val="false"/>
                <w:color w:val="000000"/>
                <w:sz w:val="15"/>
              </w:rPr>
              <w:t>2,95</w:t>
            </w:r>
          </w:p>
          <w:bookmarkEnd w:id="32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19" w:id="3270"/>
          <w:p>
            <w:pPr>
              <w:spacing w:after="0"/>
              <w:ind w:left="0"/>
              <w:jc w:val="center"/>
            </w:pPr>
            <w:r>
              <w:rPr>
                <w:rFonts w:ascii="Arial"/>
                <w:b w:val="false"/>
                <w:i w:val="false"/>
                <w:color w:val="000000"/>
                <w:sz w:val="15"/>
              </w:rPr>
              <w:t>W61</w:t>
            </w:r>
          </w:p>
          <w:bookmarkEnd w:id="3270"/>
        </w:tc>
        <w:tc>
          <w:tcPr>
            <w:tcW w:w="3586" w:type="dxa"/>
            <w:tcBorders>
              <w:top w:val="outset" w:color="000000" w:sz="8"/>
              <w:left w:val="outset" w:color="000000" w:sz="8"/>
              <w:bottom w:val="outset" w:color="000000" w:sz="8"/>
              <w:right w:val="outset" w:color="000000" w:sz="8"/>
            </w:tcBorders>
            <w:vAlign w:val="center"/>
          </w:tcPr>
          <w:bookmarkStart w:name="3320" w:id="3271"/>
          <w:p>
            <w:pPr>
              <w:spacing w:after="0"/>
              <w:ind w:left="0"/>
              <w:jc w:val="left"/>
            </w:pPr>
            <w:r>
              <w:rPr>
                <w:rFonts w:ascii="Arial"/>
                <w:b w:val="false"/>
                <w:i w:val="false"/>
                <w:color w:val="000000"/>
                <w:sz w:val="15"/>
              </w:rPr>
              <w:t>Множинні значні травми без загальних втручань</w:t>
            </w:r>
          </w:p>
          <w:bookmarkEnd w:id="3271"/>
        </w:tc>
        <w:tc>
          <w:tcPr>
            <w:tcW w:w="3003" w:type="dxa"/>
            <w:tcBorders>
              <w:top w:val="outset" w:color="000000" w:sz="8"/>
              <w:left w:val="outset" w:color="000000" w:sz="8"/>
              <w:bottom w:val="outset" w:color="000000" w:sz="8"/>
              <w:right w:val="outset" w:color="000000" w:sz="8"/>
            </w:tcBorders>
            <w:vAlign w:val="center"/>
          </w:tcPr>
          <w:bookmarkStart w:name="3321" w:id="327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272"/>
        </w:tc>
        <w:tc>
          <w:tcPr>
            <w:tcW w:w="1938" w:type="dxa"/>
            <w:tcBorders>
              <w:top w:val="outset" w:color="000000" w:sz="8"/>
              <w:left w:val="outset" w:color="000000" w:sz="8"/>
              <w:bottom w:val="outset" w:color="000000" w:sz="8"/>
              <w:right w:val="outset" w:color="000000" w:sz="8"/>
            </w:tcBorders>
            <w:vAlign w:val="center"/>
          </w:tcPr>
          <w:bookmarkStart w:name="3322" w:id="3273"/>
          <w:p>
            <w:pPr>
              <w:spacing w:after="0"/>
              <w:ind w:left="0"/>
              <w:jc w:val="center"/>
            </w:pPr>
            <w:r>
              <w:rPr>
                <w:rFonts w:ascii="Arial"/>
                <w:b w:val="false"/>
                <w:i w:val="false"/>
                <w:color w:val="000000"/>
                <w:sz w:val="15"/>
              </w:rPr>
              <w:t>2,257</w:t>
            </w:r>
          </w:p>
          <w:bookmarkEnd w:id="32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23" w:id="3274"/>
          <w:p>
            <w:pPr>
              <w:spacing w:after="0"/>
              <w:ind w:left="0"/>
              <w:jc w:val="center"/>
            </w:pPr>
            <w:r>
              <w:rPr>
                <w:rFonts w:ascii="Arial"/>
                <w:b w:val="false"/>
                <w:i w:val="false"/>
                <w:color w:val="000000"/>
                <w:sz w:val="15"/>
              </w:rPr>
              <w:t>X02</w:t>
            </w:r>
          </w:p>
          <w:bookmarkEnd w:id="3274"/>
        </w:tc>
        <w:tc>
          <w:tcPr>
            <w:tcW w:w="3586" w:type="dxa"/>
            <w:tcBorders>
              <w:top w:val="outset" w:color="000000" w:sz="8"/>
              <w:left w:val="outset" w:color="000000" w:sz="8"/>
              <w:bottom w:val="outset" w:color="000000" w:sz="8"/>
              <w:right w:val="outset" w:color="000000" w:sz="8"/>
            </w:tcBorders>
            <w:vAlign w:val="center"/>
          </w:tcPr>
          <w:bookmarkStart w:name="3324" w:id="3275"/>
          <w:p>
            <w:pPr>
              <w:spacing w:after="0"/>
              <w:ind w:left="0"/>
              <w:jc w:val="left"/>
            </w:pPr>
            <w:r>
              <w:rPr>
                <w:rFonts w:ascii="Arial"/>
                <w:b w:val="false"/>
                <w:i w:val="false"/>
                <w:color w:val="000000"/>
                <w:sz w:val="15"/>
              </w:rPr>
              <w:t>Мікроваскулярні пересадки тканин та шкіри при пошкодженнях кисті</w:t>
            </w:r>
          </w:p>
          <w:bookmarkEnd w:id="3275"/>
        </w:tc>
        <w:tc>
          <w:tcPr>
            <w:tcW w:w="3003" w:type="dxa"/>
            <w:tcBorders>
              <w:top w:val="outset" w:color="000000" w:sz="8"/>
              <w:left w:val="outset" w:color="000000" w:sz="8"/>
              <w:bottom w:val="outset" w:color="000000" w:sz="8"/>
              <w:right w:val="outset" w:color="000000" w:sz="8"/>
            </w:tcBorders>
            <w:vAlign w:val="center"/>
          </w:tcPr>
          <w:bookmarkStart w:name="3325" w:id="327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276"/>
        </w:tc>
        <w:tc>
          <w:tcPr>
            <w:tcW w:w="1938" w:type="dxa"/>
            <w:tcBorders>
              <w:top w:val="outset" w:color="000000" w:sz="8"/>
              <w:left w:val="outset" w:color="000000" w:sz="8"/>
              <w:bottom w:val="outset" w:color="000000" w:sz="8"/>
              <w:right w:val="outset" w:color="000000" w:sz="8"/>
            </w:tcBorders>
            <w:vAlign w:val="center"/>
          </w:tcPr>
          <w:bookmarkStart w:name="3326" w:id="3277"/>
          <w:p>
            <w:pPr>
              <w:spacing w:after="0"/>
              <w:ind w:left="0"/>
              <w:jc w:val="center"/>
            </w:pPr>
            <w:r>
              <w:rPr>
                <w:rFonts w:ascii="Arial"/>
                <w:b w:val="false"/>
                <w:i w:val="false"/>
                <w:color w:val="000000"/>
                <w:sz w:val="15"/>
              </w:rPr>
              <w:t>3,473</w:t>
            </w:r>
          </w:p>
          <w:bookmarkEnd w:id="32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27" w:id="3278"/>
          <w:p>
            <w:pPr>
              <w:spacing w:after="0"/>
              <w:ind w:left="0"/>
              <w:jc w:val="center"/>
            </w:pPr>
            <w:r>
              <w:rPr>
                <w:rFonts w:ascii="Arial"/>
                <w:b w:val="false"/>
                <w:i w:val="false"/>
                <w:color w:val="000000"/>
                <w:sz w:val="15"/>
              </w:rPr>
              <w:t>X04</w:t>
            </w:r>
          </w:p>
          <w:bookmarkEnd w:id="3278"/>
        </w:tc>
        <w:tc>
          <w:tcPr>
            <w:tcW w:w="3586" w:type="dxa"/>
            <w:tcBorders>
              <w:top w:val="outset" w:color="000000" w:sz="8"/>
              <w:left w:val="outset" w:color="000000" w:sz="8"/>
              <w:bottom w:val="outset" w:color="000000" w:sz="8"/>
              <w:right w:val="outset" w:color="000000" w:sz="8"/>
            </w:tcBorders>
            <w:vAlign w:val="center"/>
          </w:tcPr>
          <w:bookmarkStart w:name="3328" w:id="3279"/>
          <w:p>
            <w:pPr>
              <w:spacing w:after="0"/>
              <w:ind w:left="0"/>
              <w:jc w:val="left"/>
            </w:pPr>
            <w:r>
              <w:rPr>
                <w:rFonts w:ascii="Arial"/>
                <w:b w:val="false"/>
                <w:i w:val="false"/>
                <w:color w:val="000000"/>
                <w:sz w:val="15"/>
              </w:rPr>
              <w:t>Інші операції при пошкодженні нижніх кінцівок</w:t>
            </w:r>
          </w:p>
          <w:bookmarkEnd w:id="3279"/>
        </w:tc>
        <w:tc>
          <w:tcPr>
            <w:tcW w:w="3003" w:type="dxa"/>
            <w:tcBorders>
              <w:top w:val="outset" w:color="000000" w:sz="8"/>
              <w:left w:val="outset" w:color="000000" w:sz="8"/>
              <w:bottom w:val="outset" w:color="000000" w:sz="8"/>
              <w:right w:val="outset" w:color="000000" w:sz="8"/>
            </w:tcBorders>
            <w:vAlign w:val="center"/>
          </w:tcPr>
          <w:bookmarkStart w:name="3329" w:id="328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280"/>
        </w:tc>
        <w:tc>
          <w:tcPr>
            <w:tcW w:w="1938" w:type="dxa"/>
            <w:tcBorders>
              <w:top w:val="outset" w:color="000000" w:sz="8"/>
              <w:left w:val="outset" w:color="000000" w:sz="8"/>
              <w:bottom w:val="outset" w:color="000000" w:sz="8"/>
              <w:right w:val="outset" w:color="000000" w:sz="8"/>
            </w:tcBorders>
            <w:vAlign w:val="center"/>
          </w:tcPr>
          <w:bookmarkStart w:name="3330" w:id="3281"/>
          <w:p>
            <w:pPr>
              <w:spacing w:after="0"/>
              <w:ind w:left="0"/>
              <w:jc w:val="center"/>
            </w:pPr>
            <w:r>
              <w:rPr>
                <w:rFonts w:ascii="Arial"/>
                <w:b w:val="false"/>
                <w:i w:val="false"/>
                <w:color w:val="000000"/>
                <w:sz w:val="15"/>
              </w:rPr>
              <w:t>1,982</w:t>
            </w:r>
          </w:p>
          <w:bookmarkEnd w:id="32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31" w:id="3282"/>
          <w:p>
            <w:pPr>
              <w:spacing w:after="0"/>
              <w:ind w:left="0"/>
              <w:jc w:val="center"/>
            </w:pPr>
            <w:r>
              <w:rPr>
                <w:rFonts w:ascii="Arial"/>
                <w:b w:val="false"/>
                <w:i w:val="false"/>
                <w:color w:val="000000"/>
                <w:sz w:val="15"/>
              </w:rPr>
              <w:t>X04-01</w:t>
            </w:r>
          </w:p>
          <w:bookmarkEnd w:id="3282"/>
        </w:tc>
        <w:tc>
          <w:tcPr>
            <w:tcW w:w="3586" w:type="dxa"/>
            <w:tcBorders>
              <w:top w:val="outset" w:color="000000" w:sz="8"/>
              <w:left w:val="outset" w:color="000000" w:sz="8"/>
              <w:bottom w:val="outset" w:color="000000" w:sz="8"/>
              <w:right w:val="outset" w:color="000000" w:sz="8"/>
            </w:tcBorders>
            <w:vAlign w:val="center"/>
          </w:tcPr>
          <w:bookmarkStart w:name="3332" w:id="3283"/>
          <w:p>
            <w:pPr>
              <w:spacing w:after="0"/>
              <w:ind w:left="0"/>
              <w:jc w:val="left"/>
            </w:pPr>
            <w:r>
              <w:rPr>
                <w:rFonts w:ascii="Arial"/>
                <w:b w:val="false"/>
                <w:i w:val="false"/>
                <w:color w:val="000000"/>
                <w:sz w:val="15"/>
              </w:rPr>
              <w:t>Інші операції при пошкодженні нижніх кінцівок до 24 годин</w:t>
            </w:r>
          </w:p>
          <w:bookmarkEnd w:id="3283"/>
        </w:tc>
        <w:tc>
          <w:tcPr>
            <w:tcW w:w="3003" w:type="dxa"/>
            <w:tcBorders>
              <w:top w:val="outset" w:color="000000" w:sz="8"/>
              <w:left w:val="outset" w:color="000000" w:sz="8"/>
              <w:bottom w:val="outset" w:color="000000" w:sz="8"/>
              <w:right w:val="outset" w:color="000000" w:sz="8"/>
            </w:tcBorders>
            <w:vAlign w:val="center"/>
          </w:tcPr>
          <w:bookmarkStart w:name="3333" w:id="3284"/>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3284"/>
        </w:tc>
        <w:tc>
          <w:tcPr>
            <w:tcW w:w="1938" w:type="dxa"/>
            <w:tcBorders>
              <w:top w:val="outset" w:color="000000" w:sz="8"/>
              <w:left w:val="outset" w:color="000000" w:sz="8"/>
              <w:bottom w:val="outset" w:color="000000" w:sz="8"/>
              <w:right w:val="outset" w:color="000000" w:sz="8"/>
            </w:tcBorders>
            <w:vAlign w:val="center"/>
          </w:tcPr>
          <w:bookmarkStart w:name="3334" w:id="3285"/>
          <w:p>
            <w:pPr>
              <w:spacing w:after="0"/>
              <w:ind w:left="0"/>
              <w:jc w:val="center"/>
            </w:pPr>
            <w:r>
              <w:rPr>
                <w:rFonts w:ascii="Arial"/>
                <w:b w:val="false"/>
                <w:i w:val="false"/>
                <w:color w:val="000000"/>
                <w:sz w:val="15"/>
              </w:rPr>
              <w:t>1,982</w:t>
            </w:r>
          </w:p>
          <w:bookmarkEnd w:id="32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35" w:id="3286"/>
          <w:p>
            <w:pPr>
              <w:spacing w:after="0"/>
              <w:ind w:left="0"/>
              <w:jc w:val="center"/>
            </w:pPr>
            <w:r>
              <w:rPr>
                <w:rFonts w:ascii="Arial"/>
                <w:b w:val="false"/>
                <w:i w:val="false"/>
                <w:color w:val="000000"/>
                <w:sz w:val="15"/>
              </w:rPr>
              <w:t>X05</w:t>
            </w:r>
          </w:p>
          <w:bookmarkEnd w:id="3286"/>
        </w:tc>
        <w:tc>
          <w:tcPr>
            <w:tcW w:w="3586" w:type="dxa"/>
            <w:tcBorders>
              <w:top w:val="outset" w:color="000000" w:sz="8"/>
              <w:left w:val="outset" w:color="000000" w:sz="8"/>
              <w:bottom w:val="outset" w:color="000000" w:sz="8"/>
              <w:right w:val="outset" w:color="000000" w:sz="8"/>
            </w:tcBorders>
            <w:vAlign w:val="center"/>
          </w:tcPr>
          <w:bookmarkStart w:name="3336" w:id="3287"/>
          <w:p>
            <w:pPr>
              <w:spacing w:after="0"/>
              <w:ind w:left="0"/>
              <w:jc w:val="left"/>
            </w:pPr>
            <w:r>
              <w:rPr>
                <w:rFonts w:ascii="Arial"/>
                <w:b w:val="false"/>
                <w:i w:val="false"/>
                <w:color w:val="000000"/>
                <w:sz w:val="15"/>
              </w:rPr>
              <w:t>Інші операції при пошкодженні кисті</w:t>
            </w:r>
          </w:p>
          <w:bookmarkEnd w:id="3287"/>
        </w:tc>
        <w:tc>
          <w:tcPr>
            <w:tcW w:w="3003" w:type="dxa"/>
            <w:tcBorders>
              <w:top w:val="outset" w:color="000000" w:sz="8"/>
              <w:left w:val="outset" w:color="000000" w:sz="8"/>
              <w:bottom w:val="outset" w:color="000000" w:sz="8"/>
              <w:right w:val="outset" w:color="000000" w:sz="8"/>
            </w:tcBorders>
            <w:vAlign w:val="center"/>
          </w:tcPr>
          <w:bookmarkStart w:name="3337" w:id="3288"/>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288"/>
        </w:tc>
        <w:tc>
          <w:tcPr>
            <w:tcW w:w="1938" w:type="dxa"/>
            <w:tcBorders>
              <w:top w:val="outset" w:color="000000" w:sz="8"/>
              <w:left w:val="outset" w:color="000000" w:sz="8"/>
              <w:bottom w:val="outset" w:color="000000" w:sz="8"/>
              <w:right w:val="outset" w:color="000000" w:sz="8"/>
            </w:tcBorders>
            <w:vAlign w:val="center"/>
          </w:tcPr>
          <w:bookmarkStart w:name="3338" w:id="3289"/>
          <w:p>
            <w:pPr>
              <w:spacing w:after="0"/>
              <w:ind w:left="0"/>
              <w:jc w:val="center"/>
            </w:pPr>
            <w:r>
              <w:rPr>
                <w:rFonts w:ascii="Arial"/>
                <w:b w:val="false"/>
                <w:i w:val="false"/>
                <w:color w:val="000000"/>
                <w:sz w:val="15"/>
              </w:rPr>
              <w:t>1,557</w:t>
            </w:r>
          </w:p>
          <w:bookmarkEnd w:id="32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39" w:id="3290"/>
          <w:p>
            <w:pPr>
              <w:spacing w:after="0"/>
              <w:ind w:left="0"/>
              <w:jc w:val="center"/>
            </w:pPr>
            <w:r>
              <w:rPr>
                <w:rFonts w:ascii="Arial"/>
                <w:b w:val="false"/>
                <w:i w:val="false"/>
                <w:color w:val="000000"/>
                <w:sz w:val="15"/>
              </w:rPr>
              <w:t>X05-01</w:t>
            </w:r>
          </w:p>
          <w:bookmarkEnd w:id="3290"/>
        </w:tc>
        <w:tc>
          <w:tcPr>
            <w:tcW w:w="3586" w:type="dxa"/>
            <w:tcBorders>
              <w:top w:val="outset" w:color="000000" w:sz="8"/>
              <w:left w:val="outset" w:color="000000" w:sz="8"/>
              <w:bottom w:val="outset" w:color="000000" w:sz="8"/>
              <w:right w:val="outset" w:color="000000" w:sz="8"/>
            </w:tcBorders>
            <w:vAlign w:val="center"/>
          </w:tcPr>
          <w:bookmarkStart w:name="3340" w:id="3291"/>
          <w:p>
            <w:pPr>
              <w:spacing w:after="0"/>
              <w:ind w:left="0"/>
              <w:jc w:val="left"/>
            </w:pPr>
            <w:r>
              <w:rPr>
                <w:rFonts w:ascii="Arial"/>
                <w:b w:val="false"/>
                <w:i w:val="false"/>
                <w:color w:val="000000"/>
                <w:sz w:val="15"/>
              </w:rPr>
              <w:t>Інші операції при пошкодженні кисті до 24 годин</w:t>
            </w:r>
          </w:p>
          <w:bookmarkEnd w:id="3291"/>
        </w:tc>
        <w:tc>
          <w:tcPr>
            <w:tcW w:w="3003" w:type="dxa"/>
            <w:tcBorders>
              <w:top w:val="outset" w:color="000000" w:sz="8"/>
              <w:left w:val="outset" w:color="000000" w:sz="8"/>
              <w:bottom w:val="outset" w:color="000000" w:sz="8"/>
              <w:right w:val="outset" w:color="000000" w:sz="8"/>
            </w:tcBorders>
            <w:vAlign w:val="center"/>
          </w:tcPr>
          <w:bookmarkStart w:name="3341" w:id="3292"/>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3292"/>
        </w:tc>
        <w:tc>
          <w:tcPr>
            <w:tcW w:w="1938" w:type="dxa"/>
            <w:tcBorders>
              <w:top w:val="outset" w:color="000000" w:sz="8"/>
              <w:left w:val="outset" w:color="000000" w:sz="8"/>
              <w:bottom w:val="outset" w:color="000000" w:sz="8"/>
              <w:right w:val="outset" w:color="000000" w:sz="8"/>
            </w:tcBorders>
            <w:vAlign w:val="center"/>
          </w:tcPr>
          <w:bookmarkStart w:name="3342" w:id="3293"/>
          <w:p>
            <w:pPr>
              <w:spacing w:after="0"/>
              <w:ind w:left="0"/>
              <w:jc w:val="center"/>
            </w:pPr>
            <w:r>
              <w:rPr>
                <w:rFonts w:ascii="Arial"/>
                <w:b w:val="false"/>
                <w:i w:val="false"/>
                <w:color w:val="000000"/>
                <w:sz w:val="15"/>
              </w:rPr>
              <w:t>1,557</w:t>
            </w:r>
          </w:p>
          <w:bookmarkEnd w:id="32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43" w:id="3294"/>
          <w:p>
            <w:pPr>
              <w:spacing w:after="0"/>
              <w:ind w:left="0"/>
              <w:jc w:val="center"/>
            </w:pPr>
            <w:r>
              <w:rPr>
                <w:rFonts w:ascii="Arial"/>
                <w:b w:val="false"/>
                <w:i w:val="false"/>
                <w:color w:val="000000"/>
                <w:sz w:val="15"/>
              </w:rPr>
              <w:t>X06</w:t>
            </w:r>
          </w:p>
          <w:bookmarkEnd w:id="3294"/>
        </w:tc>
        <w:tc>
          <w:tcPr>
            <w:tcW w:w="3586" w:type="dxa"/>
            <w:tcBorders>
              <w:top w:val="outset" w:color="000000" w:sz="8"/>
              <w:left w:val="outset" w:color="000000" w:sz="8"/>
              <w:bottom w:val="outset" w:color="000000" w:sz="8"/>
              <w:right w:val="outset" w:color="000000" w:sz="8"/>
            </w:tcBorders>
            <w:vAlign w:val="center"/>
          </w:tcPr>
          <w:bookmarkStart w:name="3344" w:id="3295"/>
          <w:p>
            <w:pPr>
              <w:spacing w:after="0"/>
              <w:ind w:left="0"/>
              <w:jc w:val="left"/>
            </w:pPr>
            <w:r>
              <w:rPr>
                <w:rFonts w:ascii="Arial"/>
                <w:b w:val="false"/>
                <w:i w:val="false"/>
                <w:color w:val="000000"/>
                <w:sz w:val="15"/>
              </w:rPr>
              <w:t>Інші операції при інших пошкодженнях</w:t>
            </w:r>
          </w:p>
          <w:bookmarkEnd w:id="3295"/>
        </w:tc>
        <w:tc>
          <w:tcPr>
            <w:tcW w:w="3003" w:type="dxa"/>
            <w:tcBorders>
              <w:top w:val="outset" w:color="000000" w:sz="8"/>
              <w:left w:val="outset" w:color="000000" w:sz="8"/>
              <w:bottom w:val="outset" w:color="000000" w:sz="8"/>
              <w:right w:val="outset" w:color="000000" w:sz="8"/>
            </w:tcBorders>
            <w:vAlign w:val="center"/>
          </w:tcPr>
          <w:bookmarkStart w:name="3345" w:id="329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296"/>
        </w:tc>
        <w:tc>
          <w:tcPr>
            <w:tcW w:w="1938" w:type="dxa"/>
            <w:tcBorders>
              <w:top w:val="outset" w:color="000000" w:sz="8"/>
              <w:left w:val="outset" w:color="000000" w:sz="8"/>
              <w:bottom w:val="outset" w:color="000000" w:sz="8"/>
              <w:right w:val="outset" w:color="000000" w:sz="8"/>
            </w:tcBorders>
            <w:vAlign w:val="center"/>
          </w:tcPr>
          <w:bookmarkStart w:name="3346" w:id="3297"/>
          <w:p>
            <w:pPr>
              <w:spacing w:after="0"/>
              <w:ind w:left="0"/>
              <w:jc w:val="center"/>
            </w:pPr>
            <w:r>
              <w:rPr>
                <w:rFonts w:ascii="Arial"/>
                <w:b w:val="false"/>
                <w:i w:val="false"/>
                <w:color w:val="000000"/>
                <w:sz w:val="15"/>
              </w:rPr>
              <w:t>1,887</w:t>
            </w:r>
          </w:p>
          <w:bookmarkEnd w:id="32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47" w:id="3298"/>
          <w:p>
            <w:pPr>
              <w:spacing w:after="0"/>
              <w:ind w:left="0"/>
              <w:jc w:val="center"/>
            </w:pPr>
            <w:r>
              <w:rPr>
                <w:rFonts w:ascii="Arial"/>
                <w:b w:val="false"/>
                <w:i w:val="false"/>
                <w:color w:val="000000"/>
                <w:sz w:val="15"/>
              </w:rPr>
              <w:t>X06-01</w:t>
            </w:r>
          </w:p>
          <w:bookmarkEnd w:id="3298"/>
        </w:tc>
        <w:tc>
          <w:tcPr>
            <w:tcW w:w="3586" w:type="dxa"/>
            <w:tcBorders>
              <w:top w:val="outset" w:color="000000" w:sz="8"/>
              <w:left w:val="outset" w:color="000000" w:sz="8"/>
              <w:bottom w:val="outset" w:color="000000" w:sz="8"/>
              <w:right w:val="outset" w:color="000000" w:sz="8"/>
            </w:tcBorders>
            <w:vAlign w:val="center"/>
          </w:tcPr>
          <w:bookmarkStart w:name="3348" w:id="3299"/>
          <w:p>
            <w:pPr>
              <w:spacing w:after="0"/>
              <w:ind w:left="0"/>
              <w:jc w:val="left"/>
            </w:pPr>
            <w:r>
              <w:rPr>
                <w:rFonts w:ascii="Arial"/>
                <w:b w:val="false"/>
                <w:i w:val="false"/>
                <w:color w:val="000000"/>
                <w:sz w:val="15"/>
              </w:rPr>
              <w:t>Інші операції при інших пошкодженнях до 24 годин</w:t>
            </w:r>
          </w:p>
          <w:bookmarkEnd w:id="3299"/>
        </w:tc>
        <w:tc>
          <w:tcPr>
            <w:tcW w:w="3003" w:type="dxa"/>
            <w:tcBorders>
              <w:top w:val="outset" w:color="000000" w:sz="8"/>
              <w:left w:val="outset" w:color="000000" w:sz="8"/>
              <w:bottom w:val="outset" w:color="000000" w:sz="8"/>
              <w:right w:val="outset" w:color="000000" w:sz="8"/>
            </w:tcBorders>
            <w:vAlign w:val="center"/>
          </w:tcPr>
          <w:bookmarkStart w:name="3349" w:id="3300"/>
          <w:p>
            <w:pPr>
              <w:spacing w:after="0"/>
              <w:ind w:left="0"/>
              <w:jc w:val="left"/>
            </w:pPr>
            <w:r>
              <w:rPr>
                <w:rFonts w:ascii="Arial"/>
                <w:b w:val="false"/>
                <w:i w:val="false"/>
                <w:color w:val="000000"/>
                <w:sz w:val="15"/>
              </w:rPr>
              <w:t>Хірургічні операції дорослим та дітям в умовах стаціонару одного дня</w:t>
            </w:r>
          </w:p>
          <w:bookmarkEnd w:id="3300"/>
        </w:tc>
        <w:tc>
          <w:tcPr>
            <w:tcW w:w="1938" w:type="dxa"/>
            <w:tcBorders>
              <w:top w:val="outset" w:color="000000" w:sz="8"/>
              <w:left w:val="outset" w:color="000000" w:sz="8"/>
              <w:bottom w:val="outset" w:color="000000" w:sz="8"/>
              <w:right w:val="outset" w:color="000000" w:sz="8"/>
            </w:tcBorders>
            <w:vAlign w:val="center"/>
          </w:tcPr>
          <w:bookmarkStart w:name="3350" w:id="3301"/>
          <w:p>
            <w:pPr>
              <w:spacing w:after="0"/>
              <w:ind w:left="0"/>
              <w:jc w:val="center"/>
            </w:pPr>
            <w:r>
              <w:rPr>
                <w:rFonts w:ascii="Arial"/>
                <w:b w:val="false"/>
                <w:i w:val="false"/>
                <w:color w:val="000000"/>
                <w:sz w:val="15"/>
              </w:rPr>
              <w:t>1,887</w:t>
            </w:r>
          </w:p>
          <w:bookmarkEnd w:id="330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51" w:id="3302"/>
          <w:p>
            <w:pPr>
              <w:spacing w:after="0"/>
              <w:ind w:left="0"/>
              <w:jc w:val="center"/>
            </w:pPr>
            <w:r>
              <w:rPr>
                <w:rFonts w:ascii="Arial"/>
                <w:b w:val="false"/>
                <w:i w:val="false"/>
                <w:color w:val="000000"/>
                <w:sz w:val="15"/>
              </w:rPr>
              <w:t>X07</w:t>
            </w:r>
          </w:p>
          <w:bookmarkEnd w:id="3302"/>
        </w:tc>
        <w:tc>
          <w:tcPr>
            <w:tcW w:w="3586" w:type="dxa"/>
            <w:tcBorders>
              <w:top w:val="outset" w:color="000000" w:sz="8"/>
              <w:left w:val="outset" w:color="000000" w:sz="8"/>
              <w:bottom w:val="outset" w:color="000000" w:sz="8"/>
              <w:right w:val="outset" w:color="000000" w:sz="8"/>
            </w:tcBorders>
            <w:vAlign w:val="center"/>
          </w:tcPr>
          <w:bookmarkStart w:name="3352" w:id="3303"/>
          <w:p>
            <w:pPr>
              <w:spacing w:after="0"/>
              <w:ind w:left="0"/>
              <w:jc w:val="left"/>
            </w:pPr>
            <w:r>
              <w:rPr>
                <w:rFonts w:ascii="Arial"/>
                <w:b w:val="false"/>
                <w:i w:val="false"/>
                <w:color w:val="000000"/>
                <w:sz w:val="15"/>
              </w:rPr>
              <w:t>Пересадки шкіри при пошкодженнях, крім кистей</w:t>
            </w:r>
          </w:p>
          <w:bookmarkEnd w:id="3303"/>
        </w:tc>
        <w:tc>
          <w:tcPr>
            <w:tcW w:w="3003" w:type="dxa"/>
            <w:tcBorders>
              <w:top w:val="outset" w:color="000000" w:sz="8"/>
              <w:left w:val="outset" w:color="000000" w:sz="8"/>
              <w:bottom w:val="outset" w:color="000000" w:sz="8"/>
              <w:right w:val="outset" w:color="000000" w:sz="8"/>
            </w:tcBorders>
            <w:vAlign w:val="center"/>
          </w:tcPr>
          <w:bookmarkStart w:name="3353" w:id="3304"/>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304"/>
        </w:tc>
        <w:tc>
          <w:tcPr>
            <w:tcW w:w="1938" w:type="dxa"/>
            <w:tcBorders>
              <w:top w:val="outset" w:color="000000" w:sz="8"/>
              <w:left w:val="outset" w:color="000000" w:sz="8"/>
              <w:bottom w:val="outset" w:color="000000" w:sz="8"/>
              <w:right w:val="outset" w:color="000000" w:sz="8"/>
            </w:tcBorders>
            <w:vAlign w:val="center"/>
          </w:tcPr>
          <w:bookmarkStart w:name="3354" w:id="3305"/>
          <w:p>
            <w:pPr>
              <w:spacing w:after="0"/>
              <w:ind w:left="0"/>
              <w:jc w:val="center"/>
            </w:pPr>
            <w:r>
              <w:rPr>
                <w:rFonts w:ascii="Arial"/>
                <w:b w:val="false"/>
                <w:i w:val="false"/>
                <w:color w:val="000000"/>
                <w:sz w:val="15"/>
              </w:rPr>
              <w:t>4,224</w:t>
            </w:r>
          </w:p>
          <w:bookmarkEnd w:id="330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55" w:id="3306"/>
          <w:p>
            <w:pPr>
              <w:spacing w:after="0"/>
              <w:ind w:left="0"/>
              <w:jc w:val="center"/>
            </w:pPr>
            <w:r>
              <w:rPr>
                <w:rFonts w:ascii="Arial"/>
                <w:b w:val="false"/>
                <w:i w:val="false"/>
                <w:color w:val="000000"/>
                <w:sz w:val="15"/>
              </w:rPr>
              <w:t>X40</w:t>
            </w:r>
          </w:p>
          <w:bookmarkEnd w:id="3306"/>
        </w:tc>
        <w:tc>
          <w:tcPr>
            <w:tcW w:w="3586" w:type="dxa"/>
            <w:tcBorders>
              <w:top w:val="outset" w:color="000000" w:sz="8"/>
              <w:left w:val="outset" w:color="000000" w:sz="8"/>
              <w:bottom w:val="outset" w:color="000000" w:sz="8"/>
              <w:right w:val="outset" w:color="000000" w:sz="8"/>
            </w:tcBorders>
            <w:vAlign w:val="center"/>
          </w:tcPr>
          <w:bookmarkStart w:name="3356" w:id="3307"/>
          <w:p>
            <w:pPr>
              <w:spacing w:after="0"/>
              <w:ind w:left="0"/>
              <w:jc w:val="left"/>
            </w:pPr>
            <w:r>
              <w:rPr>
                <w:rFonts w:ascii="Arial"/>
                <w:b w:val="false"/>
                <w:i w:val="false"/>
                <w:color w:val="000000"/>
                <w:sz w:val="15"/>
              </w:rPr>
              <w:t>Травми, отруєння та інтоксикація в результаті споживання наркотиків або речовин із застосуванням вентиляції</w:t>
            </w:r>
          </w:p>
          <w:bookmarkEnd w:id="3307"/>
        </w:tc>
        <w:tc>
          <w:tcPr>
            <w:tcW w:w="3003" w:type="dxa"/>
            <w:tcBorders>
              <w:top w:val="outset" w:color="000000" w:sz="8"/>
              <w:left w:val="outset" w:color="000000" w:sz="8"/>
              <w:bottom w:val="outset" w:color="000000" w:sz="8"/>
              <w:right w:val="outset" w:color="000000" w:sz="8"/>
            </w:tcBorders>
            <w:vAlign w:val="center"/>
          </w:tcPr>
          <w:bookmarkStart w:name="3357" w:id="3308"/>
          <w:p>
            <w:pPr>
              <w:spacing w:after="0"/>
              <w:ind w:left="0"/>
              <w:jc w:val="left"/>
            </w:pPr>
            <w:r>
              <w:rPr>
                <w:rFonts w:ascii="Arial"/>
                <w:b w:val="false"/>
                <w:i w:val="false"/>
                <w:color w:val="000000"/>
                <w:sz w:val="15"/>
              </w:rPr>
              <w:t>Хірургічні операції дорослим та дітям у стаціонарних умовах;</w:t>
            </w:r>
            <w:r>
              <w:br/>
            </w:r>
            <w:r>
              <w:rPr>
                <w:rFonts w:ascii="Arial"/>
                <w:b w:val="false"/>
                <w:i w:val="false"/>
                <w:color w:val="000000"/>
                <w:sz w:val="15"/>
              </w:rPr>
              <w:t>Стаціонарна допомога дорослим та дітям без проведення хірургічних операцій</w:t>
            </w:r>
          </w:p>
          <w:bookmarkEnd w:id="3308"/>
        </w:tc>
        <w:tc>
          <w:tcPr>
            <w:tcW w:w="1938" w:type="dxa"/>
            <w:tcBorders>
              <w:top w:val="outset" w:color="000000" w:sz="8"/>
              <w:left w:val="outset" w:color="000000" w:sz="8"/>
              <w:bottom w:val="outset" w:color="000000" w:sz="8"/>
              <w:right w:val="outset" w:color="000000" w:sz="8"/>
            </w:tcBorders>
            <w:vAlign w:val="center"/>
          </w:tcPr>
          <w:bookmarkStart w:name="3358" w:id="3309"/>
          <w:p>
            <w:pPr>
              <w:spacing w:after="0"/>
              <w:ind w:left="0"/>
              <w:jc w:val="center"/>
            </w:pPr>
            <w:r>
              <w:rPr>
                <w:rFonts w:ascii="Arial"/>
                <w:b w:val="false"/>
                <w:i w:val="false"/>
                <w:color w:val="000000"/>
                <w:sz w:val="15"/>
              </w:rPr>
              <w:t>1,063</w:t>
            </w:r>
          </w:p>
          <w:bookmarkEnd w:id="330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59" w:id="3310"/>
          <w:p>
            <w:pPr>
              <w:spacing w:after="0"/>
              <w:ind w:left="0"/>
              <w:jc w:val="center"/>
            </w:pPr>
            <w:r>
              <w:rPr>
                <w:rFonts w:ascii="Arial"/>
                <w:b w:val="false"/>
                <w:i w:val="false"/>
                <w:color w:val="000000"/>
                <w:sz w:val="15"/>
              </w:rPr>
              <w:t>X60</w:t>
            </w:r>
          </w:p>
          <w:bookmarkEnd w:id="3310"/>
        </w:tc>
        <w:tc>
          <w:tcPr>
            <w:tcW w:w="3586" w:type="dxa"/>
            <w:tcBorders>
              <w:top w:val="outset" w:color="000000" w:sz="8"/>
              <w:left w:val="outset" w:color="000000" w:sz="8"/>
              <w:bottom w:val="outset" w:color="000000" w:sz="8"/>
              <w:right w:val="outset" w:color="000000" w:sz="8"/>
            </w:tcBorders>
            <w:vAlign w:val="center"/>
          </w:tcPr>
          <w:bookmarkStart w:name="3360" w:id="3311"/>
          <w:p>
            <w:pPr>
              <w:spacing w:after="0"/>
              <w:ind w:left="0"/>
              <w:jc w:val="left"/>
            </w:pPr>
            <w:r>
              <w:rPr>
                <w:rFonts w:ascii="Arial"/>
                <w:b w:val="false"/>
                <w:i w:val="false"/>
                <w:color w:val="000000"/>
                <w:sz w:val="15"/>
              </w:rPr>
              <w:t>Травми</w:t>
            </w:r>
          </w:p>
          <w:bookmarkEnd w:id="3311"/>
        </w:tc>
        <w:tc>
          <w:tcPr>
            <w:tcW w:w="3003" w:type="dxa"/>
            <w:tcBorders>
              <w:top w:val="outset" w:color="000000" w:sz="8"/>
              <w:left w:val="outset" w:color="000000" w:sz="8"/>
              <w:bottom w:val="outset" w:color="000000" w:sz="8"/>
              <w:right w:val="outset" w:color="000000" w:sz="8"/>
            </w:tcBorders>
            <w:vAlign w:val="center"/>
          </w:tcPr>
          <w:bookmarkStart w:name="3361" w:id="331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12"/>
        </w:tc>
        <w:tc>
          <w:tcPr>
            <w:tcW w:w="1938" w:type="dxa"/>
            <w:tcBorders>
              <w:top w:val="outset" w:color="000000" w:sz="8"/>
              <w:left w:val="outset" w:color="000000" w:sz="8"/>
              <w:bottom w:val="outset" w:color="000000" w:sz="8"/>
              <w:right w:val="outset" w:color="000000" w:sz="8"/>
            </w:tcBorders>
            <w:vAlign w:val="center"/>
          </w:tcPr>
          <w:bookmarkStart w:name="3362" w:id="3313"/>
          <w:p>
            <w:pPr>
              <w:spacing w:after="0"/>
              <w:ind w:left="0"/>
              <w:jc w:val="center"/>
            </w:pPr>
            <w:r>
              <w:rPr>
                <w:rFonts w:ascii="Arial"/>
                <w:b w:val="false"/>
                <w:i w:val="false"/>
                <w:color w:val="000000"/>
                <w:sz w:val="15"/>
              </w:rPr>
              <w:t>0,934</w:t>
            </w:r>
          </w:p>
          <w:bookmarkEnd w:id="331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63" w:id="3314"/>
          <w:p>
            <w:pPr>
              <w:spacing w:after="0"/>
              <w:ind w:left="0"/>
              <w:jc w:val="center"/>
            </w:pPr>
            <w:r>
              <w:rPr>
                <w:rFonts w:ascii="Arial"/>
                <w:b w:val="false"/>
                <w:i w:val="false"/>
                <w:color w:val="000000"/>
                <w:sz w:val="15"/>
              </w:rPr>
              <w:t>X61</w:t>
            </w:r>
          </w:p>
          <w:bookmarkEnd w:id="3314"/>
        </w:tc>
        <w:tc>
          <w:tcPr>
            <w:tcW w:w="3586" w:type="dxa"/>
            <w:tcBorders>
              <w:top w:val="outset" w:color="000000" w:sz="8"/>
              <w:left w:val="outset" w:color="000000" w:sz="8"/>
              <w:bottom w:val="outset" w:color="000000" w:sz="8"/>
              <w:right w:val="outset" w:color="000000" w:sz="8"/>
            </w:tcBorders>
            <w:vAlign w:val="center"/>
          </w:tcPr>
          <w:bookmarkStart w:name="3364" w:id="3315"/>
          <w:p>
            <w:pPr>
              <w:spacing w:after="0"/>
              <w:ind w:left="0"/>
              <w:jc w:val="left"/>
            </w:pPr>
            <w:r>
              <w:rPr>
                <w:rFonts w:ascii="Arial"/>
                <w:b w:val="false"/>
                <w:i w:val="false"/>
                <w:color w:val="000000"/>
                <w:sz w:val="15"/>
              </w:rPr>
              <w:t>Алергічні реакції</w:t>
            </w:r>
          </w:p>
          <w:bookmarkEnd w:id="3315"/>
        </w:tc>
        <w:tc>
          <w:tcPr>
            <w:tcW w:w="3003" w:type="dxa"/>
            <w:tcBorders>
              <w:top w:val="outset" w:color="000000" w:sz="8"/>
              <w:left w:val="outset" w:color="000000" w:sz="8"/>
              <w:bottom w:val="outset" w:color="000000" w:sz="8"/>
              <w:right w:val="outset" w:color="000000" w:sz="8"/>
            </w:tcBorders>
            <w:vAlign w:val="center"/>
          </w:tcPr>
          <w:bookmarkStart w:name="3365" w:id="331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16"/>
        </w:tc>
        <w:tc>
          <w:tcPr>
            <w:tcW w:w="1938" w:type="dxa"/>
            <w:tcBorders>
              <w:top w:val="outset" w:color="000000" w:sz="8"/>
              <w:left w:val="outset" w:color="000000" w:sz="8"/>
              <w:bottom w:val="outset" w:color="000000" w:sz="8"/>
              <w:right w:val="outset" w:color="000000" w:sz="8"/>
            </w:tcBorders>
            <w:vAlign w:val="center"/>
          </w:tcPr>
          <w:bookmarkStart w:name="3366" w:id="3317"/>
          <w:p>
            <w:pPr>
              <w:spacing w:after="0"/>
              <w:ind w:left="0"/>
              <w:jc w:val="center"/>
            </w:pPr>
            <w:r>
              <w:rPr>
                <w:rFonts w:ascii="Arial"/>
                <w:b w:val="false"/>
                <w:i w:val="false"/>
                <w:color w:val="000000"/>
                <w:sz w:val="15"/>
              </w:rPr>
              <w:t>0,268</w:t>
            </w:r>
          </w:p>
          <w:bookmarkEnd w:id="331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67" w:id="3318"/>
          <w:p>
            <w:pPr>
              <w:spacing w:after="0"/>
              <w:ind w:left="0"/>
              <w:jc w:val="center"/>
            </w:pPr>
            <w:r>
              <w:rPr>
                <w:rFonts w:ascii="Arial"/>
                <w:b w:val="false"/>
                <w:i w:val="false"/>
                <w:color w:val="000000"/>
                <w:sz w:val="15"/>
              </w:rPr>
              <w:t>X62</w:t>
            </w:r>
          </w:p>
          <w:bookmarkEnd w:id="3318"/>
        </w:tc>
        <w:tc>
          <w:tcPr>
            <w:tcW w:w="3586" w:type="dxa"/>
            <w:tcBorders>
              <w:top w:val="outset" w:color="000000" w:sz="8"/>
              <w:left w:val="outset" w:color="000000" w:sz="8"/>
              <w:bottom w:val="outset" w:color="000000" w:sz="8"/>
              <w:right w:val="outset" w:color="000000" w:sz="8"/>
            </w:tcBorders>
            <w:vAlign w:val="center"/>
          </w:tcPr>
          <w:bookmarkStart w:name="3368" w:id="3319"/>
          <w:p>
            <w:pPr>
              <w:spacing w:after="0"/>
              <w:ind w:left="0"/>
              <w:jc w:val="left"/>
            </w:pPr>
            <w:r>
              <w:rPr>
                <w:rFonts w:ascii="Arial"/>
                <w:b w:val="false"/>
                <w:i w:val="false"/>
                <w:color w:val="000000"/>
                <w:sz w:val="15"/>
              </w:rPr>
              <w:t>Отруєння/інтоксикація в результаті споживання наркотиків та інших речовин</w:t>
            </w:r>
          </w:p>
          <w:bookmarkEnd w:id="3319"/>
        </w:tc>
        <w:tc>
          <w:tcPr>
            <w:tcW w:w="3003" w:type="dxa"/>
            <w:tcBorders>
              <w:top w:val="outset" w:color="000000" w:sz="8"/>
              <w:left w:val="outset" w:color="000000" w:sz="8"/>
              <w:bottom w:val="outset" w:color="000000" w:sz="8"/>
              <w:right w:val="outset" w:color="000000" w:sz="8"/>
            </w:tcBorders>
            <w:vAlign w:val="center"/>
          </w:tcPr>
          <w:bookmarkStart w:name="3369" w:id="332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20"/>
        </w:tc>
        <w:tc>
          <w:tcPr>
            <w:tcW w:w="1938" w:type="dxa"/>
            <w:tcBorders>
              <w:top w:val="outset" w:color="000000" w:sz="8"/>
              <w:left w:val="outset" w:color="000000" w:sz="8"/>
              <w:bottom w:val="outset" w:color="000000" w:sz="8"/>
              <w:right w:val="outset" w:color="000000" w:sz="8"/>
            </w:tcBorders>
            <w:vAlign w:val="center"/>
          </w:tcPr>
          <w:bookmarkStart w:name="3370" w:id="3321"/>
          <w:p>
            <w:pPr>
              <w:spacing w:after="0"/>
              <w:ind w:left="0"/>
              <w:jc w:val="center"/>
            </w:pPr>
            <w:r>
              <w:rPr>
                <w:rFonts w:ascii="Arial"/>
                <w:b w:val="false"/>
                <w:i w:val="false"/>
                <w:color w:val="000000"/>
                <w:sz w:val="15"/>
              </w:rPr>
              <w:t>0,458</w:t>
            </w:r>
          </w:p>
          <w:bookmarkEnd w:id="332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71" w:id="3322"/>
          <w:p>
            <w:pPr>
              <w:spacing w:after="0"/>
              <w:ind w:left="0"/>
              <w:jc w:val="center"/>
            </w:pPr>
            <w:r>
              <w:rPr>
                <w:rFonts w:ascii="Arial"/>
                <w:b w:val="false"/>
                <w:i w:val="false"/>
                <w:color w:val="000000"/>
                <w:sz w:val="15"/>
              </w:rPr>
              <w:t>X63</w:t>
            </w:r>
          </w:p>
          <w:bookmarkEnd w:id="3322"/>
        </w:tc>
        <w:tc>
          <w:tcPr>
            <w:tcW w:w="3586" w:type="dxa"/>
            <w:tcBorders>
              <w:top w:val="outset" w:color="000000" w:sz="8"/>
              <w:left w:val="outset" w:color="000000" w:sz="8"/>
              <w:bottom w:val="outset" w:color="000000" w:sz="8"/>
              <w:right w:val="outset" w:color="000000" w:sz="8"/>
            </w:tcBorders>
            <w:vAlign w:val="center"/>
          </w:tcPr>
          <w:bookmarkStart w:name="3372" w:id="3323"/>
          <w:p>
            <w:pPr>
              <w:spacing w:after="0"/>
              <w:ind w:left="0"/>
              <w:jc w:val="left"/>
            </w:pPr>
            <w:r>
              <w:rPr>
                <w:rFonts w:ascii="Arial"/>
                <w:b w:val="false"/>
                <w:i w:val="false"/>
                <w:color w:val="000000"/>
                <w:sz w:val="15"/>
              </w:rPr>
              <w:t>Ускладнення в результаті лікування</w:t>
            </w:r>
          </w:p>
          <w:bookmarkEnd w:id="3323"/>
        </w:tc>
        <w:tc>
          <w:tcPr>
            <w:tcW w:w="3003" w:type="dxa"/>
            <w:tcBorders>
              <w:top w:val="outset" w:color="000000" w:sz="8"/>
              <w:left w:val="outset" w:color="000000" w:sz="8"/>
              <w:bottom w:val="outset" w:color="000000" w:sz="8"/>
              <w:right w:val="outset" w:color="000000" w:sz="8"/>
            </w:tcBorders>
            <w:vAlign w:val="center"/>
          </w:tcPr>
          <w:bookmarkStart w:name="3373" w:id="332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24"/>
        </w:tc>
        <w:tc>
          <w:tcPr>
            <w:tcW w:w="1938" w:type="dxa"/>
            <w:tcBorders>
              <w:top w:val="outset" w:color="000000" w:sz="8"/>
              <w:left w:val="outset" w:color="000000" w:sz="8"/>
              <w:bottom w:val="outset" w:color="000000" w:sz="8"/>
              <w:right w:val="outset" w:color="000000" w:sz="8"/>
            </w:tcBorders>
            <w:vAlign w:val="center"/>
          </w:tcPr>
          <w:bookmarkStart w:name="3374" w:id="3325"/>
          <w:p>
            <w:pPr>
              <w:spacing w:after="0"/>
              <w:ind w:left="0"/>
              <w:jc w:val="center"/>
            </w:pPr>
            <w:r>
              <w:rPr>
                <w:rFonts w:ascii="Arial"/>
                <w:b w:val="false"/>
                <w:i w:val="false"/>
                <w:color w:val="000000"/>
                <w:sz w:val="15"/>
              </w:rPr>
              <w:t>0,712</w:t>
            </w:r>
          </w:p>
          <w:bookmarkEnd w:id="332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75" w:id="3326"/>
          <w:p>
            <w:pPr>
              <w:spacing w:after="0"/>
              <w:ind w:left="0"/>
              <w:jc w:val="center"/>
            </w:pPr>
            <w:r>
              <w:rPr>
                <w:rFonts w:ascii="Arial"/>
                <w:b w:val="false"/>
                <w:i w:val="false"/>
                <w:color w:val="000000"/>
                <w:sz w:val="15"/>
              </w:rPr>
              <w:t>X64</w:t>
            </w:r>
          </w:p>
          <w:bookmarkEnd w:id="3326"/>
        </w:tc>
        <w:tc>
          <w:tcPr>
            <w:tcW w:w="3586" w:type="dxa"/>
            <w:tcBorders>
              <w:top w:val="outset" w:color="000000" w:sz="8"/>
              <w:left w:val="outset" w:color="000000" w:sz="8"/>
              <w:bottom w:val="outset" w:color="000000" w:sz="8"/>
              <w:right w:val="outset" w:color="000000" w:sz="8"/>
            </w:tcBorders>
            <w:vAlign w:val="center"/>
          </w:tcPr>
          <w:bookmarkStart w:name="3376" w:id="3327"/>
          <w:p>
            <w:pPr>
              <w:spacing w:after="0"/>
              <w:ind w:left="0"/>
              <w:jc w:val="left"/>
            </w:pPr>
            <w:r>
              <w:rPr>
                <w:rFonts w:ascii="Arial"/>
                <w:b w:val="false"/>
                <w:i w:val="false"/>
                <w:color w:val="000000"/>
                <w:sz w:val="15"/>
              </w:rPr>
              <w:t>Інші пошкодження, отруєння та інтоксикації</w:t>
            </w:r>
          </w:p>
          <w:bookmarkEnd w:id="3327"/>
        </w:tc>
        <w:tc>
          <w:tcPr>
            <w:tcW w:w="3003" w:type="dxa"/>
            <w:tcBorders>
              <w:top w:val="outset" w:color="000000" w:sz="8"/>
              <w:left w:val="outset" w:color="000000" w:sz="8"/>
              <w:bottom w:val="outset" w:color="000000" w:sz="8"/>
              <w:right w:val="outset" w:color="000000" w:sz="8"/>
            </w:tcBorders>
            <w:vAlign w:val="center"/>
          </w:tcPr>
          <w:bookmarkStart w:name="3377" w:id="332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28"/>
        </w:tc>
        <w:tc>
          <w:tcPr>
            <w:tcW w:w="1938" w:type="dxa"/>
            <w:tcBorders>
              <w:top w:val="outset" w:color="000000" w:sz="8"/>
              <w:left w:val="outset" w:color="000000" w:sz="8"/>
              <w:bottom w:val="outset" w:color="000000" w:sz="8"/>
              <w:right w:val="outset" w:color="000000" w:sz="8"/>
            </w:tcBorders>
            <w:vAlign w:val="center"/>
          </w:tcPr>
          <w:bookmarkStart w:name="3378" w:id="3329"/>
          <w:p>
            <w:pPr>
              <w:spacing w:after="0"/>
              <w:ind w:left="0"/>
              <w:jc w:val="center"/>
            </w:pPr>
            <w:r>
              <w:rPr>
                <w:rFonts w:ascii="Arial"/>
                <w:b w:val="false"/>
                <w:i w:val="false"/>
                <w:color w:val="000000"/>
                <w:sz w:val="15"/>
              </w:rPr>
              <w:t>0,541</w:t>
            </w:r>
          </w:p>
          <w:bookmarkEnd w:id="332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79" w:id="3330"/>
          <w:p>
            <w:pPr>
              <w:spacing w:after="0"/>
              <w:ind w:left="0"/>
              <w:jc w:val="center"/>
            </w:pPr>
            <w:r>
              <w:rPr>
                <w:rFonts w:ascii="Arial"/>
                <w:b w:val="false"/>
                <w:i w:val="false"/>
                <w:color w:val="000000"/>
                <w:sz w:val="15"/>
              </w:rPr>
              <w:t>Y01</w:t>
            </w:r>
          </w:p>
          <w:bookmarkEnd w:id="3330"/>
        </w:tc>
        <w:tc>
          <w:tcPr>
            <w:tcW w:w="3586" w:type="dxa"/>
            <w:tcBorders>
              <w:top w:val="outset" w:color="000000" w:sz="8"/>
              <w:left w:val="outset" w:color="000000" w:sz="8"/>
              <w:bottom w:val="outset" w:color="000000" w:sz="8"/>
              <w:right w:val="outset" w:color="000000" w:sz="8"/>
            </w:tcBorders>
            <w:vAlign w:val="center"/>
          </w:tcPr>
          <w:bookmarkStart w:name="3380" w:id="3331"/>
          <w:p>
            <w:pPr>
              <w:spacing w:after="0"/>
              <w:ind w:left="0"/>
              <w:jc w:val="left"/>
            </w:pPr>
            <w:r>
              <w:rPr>
                <w:rFonts w:ascii="Arial"/>
                <w:b w:val="false"/>
                <w:i w:val="false"/>
                <w:color w:val="000000"/>
                <w:sz w:val="15"/>
              </w:rPr>
              <w:t>Вентиляція, що здійснювалася 96 годин і більше, або трахеостомія при опіках, або загальні втручання при важких глибоких опіках</w:t>
            </w:r>
          </w:p>
          <w:bookmarkEnd w:id="3331"/>
        </w:tc>
        <w:tc>
          <w:tcPr>
            <w:tcW w:w="3003" w:type="dxa"/>
            <w:tcBorders>
              <w:top w:val="outset" w:color="000000" w:sz="8"/>
              <w:left w:val="outset" w:color="000000" w:sz="8"/>
              <w:bottom w:val="outset" w:color="000000" w:sz="8"/>
              <w:right w:val="outset" w:color="000000" w:sz="8"/>
            </w:tcBorders>
            <w:vAlign w:val="center"/>
          </w:tcPr>
          <w:bookmarkStart w:name="3381" w:id="333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332"/>
        </w:tc>
        <w:tc>
          <w:tcPr>
            <w:tcW w:w="1938" w:type="dxa"/>
            <w:tcBorders>
              <w:top w:val="outset" w:color="000000" w:sz="8"/>
              <w:left w:val="outset" w:color="000000" w:sz="8"/>
              <w:bottom w:val="outset" w:color="000000" w:sz="8"/>
              <w:right w:val="outset" w:color="000000" w:sz="8"/>
            </w:tcBorders>
            <w:vAlign w:val="center"/>
          </w:tcPr>
          <w:bookmarkStart w:name="3382" w:id="3333"/>
          <w:p>
            <w:pPr>
              <w:spacing w:after="0"/>
              <w:ind w:left="0"/>
              <w:jc w:val="center"/>
            </w:pPr>
            <w:r>
              <w:rPr>
                <w:rFonts w:ascii="Arial"/>
                <w:b w:val="false"/>
                <w:i w:val="false"/>
                <w:color w:val="000000"/>
                <w:sz w:val="15"/>
              </w:rPr>
              <w:t>34, 535</w:t>
            </w:r>
          </w:p>
          <w:bookmarkEnd w:id="333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83" w:id="3334"/>
          <w:p>
            <w:pPr>
              <w:spacing w:after="0"/>
              <w:ind w:left="0"/>
              <w:jc w:val="center"/>
            </w:pPr>
            <w:r>
              <w:rPr>
                <w:rFonts w:ascii="Arial"/>
                <w:b w:val="false"/>
                <w:i w:val="false"/>
                <w:color w:val="000000"/>
                <w:sz w:val="15"/>
              </w:rPr>
              <w:t>Y02</w:t>
            </w:r>
          </w:p>
          <w:bookmarkEnd w:id="3334"/>
        </w:tc>
        <w:tc>
          <w:tcPr>
            <w:tcW w:w="3586" w:type="dxa"/>
            <w:tcBorders>
              <w:top w:val="outset" w:color="000000" w:sz="8"/>
              <w:left w:val="outset" w:color="000000" w:sz="8"/>
              <w:bottom w:val="outset" w:color="000000" w:sz="8"/>
              <w:right w:val="outset" w:color="000000" w:sz="8"/>
            </w:tcBorders>
            <w:vAlign w:val="center"/>
          </w:tcPr>
          <w:bookmarkStart w:name="3384" w:id="3335"/>
          <w:p>
            <w:pPr>
              <w:spacing w:after="0"/>
              <w:ind w:left="0"/>
              <w:jc w:val="left"/>
            </w:pPr>
            <w:r>
              <w:rPr>
                <w:rFonts w:ascii="Arial"/>
                <w:b w:val="false"/>
                <w:i w:val="false"/>
                <w:color w:val="000000"/>
                <w:sz w:val="15"/>
              </w:rPr>
              <w:t>Пересадки шкіри при інших опіках</w:t>
            </w:r>
          </w:p>
          <w:bookmarkEnd w:id="3335"/>
        </w:tc>
        <w:tc>
          <w:tcPr>
            <w:tcW w:w="3003" w:type="dxa"/>
            <w:tcBorders>
              <w:top w:val="outset" w:color="000000" w:sz="8"/>
              <w:left w:val="outset" w:color="000000" w:sz="8"/>
              <w:bottom w:val="outset" w:color="000000" w:sz="8"/>
              <w:right w:val="outset" w:color="000000" w:sz="8"/>
            </w:tcBorders>
            <w:vAlign w:val="center"/>
          </w:tcPr>
          <w:bookmarkStart w:name="3385" w:id="333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336"/>
        </w:tc>
        <w:tc>
          <w:tcPr>
            <w:tcW w:w="1938" w:type="dxa"/>
            <w:tcBorders>
              <w:top w:val="outset" w:color="000000" w:sz="8"/>
              <w:left w:val="outset" w:color="000000" w:sz="8"/>
              <w:bottom w:val="outset" w:color="000000" w:sz="8"/>
              <w:right w:val="outset" w:color="000000" w:sz="8"/>
            </w:tcBorders>
            <w:vAlign w:val="center"/>
          </w:tcPr>
          <w:bookmarkStart w:name="3386" w:id="3337"/>
          <w:p>
            <w:pPr>
              <w:spacing w:after="0"/>
              <w:ind w:left="0"/>
              <w:jc w:val="center"/>
            </w:pPr>
            <w:r>
              <w:rPr>
                <w:rFonts w:ascii="Arial"/>
                <w:b w:val="false"/>
                <w:i w:val="false"/>
                <w:color w:val="000000"/>
                <w:sz w:val="15"/>
              </w:rPr>
              <w:t>4,5</w:t>
            </w:r>
          </w:p>
          <w:bookmarkEnd w:id="333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87" w:id="3338"/>
          <w:p>
            <w:pPr>
              <w:spacing w:after="0"/>
              <w:ind w:left="0"/>
              <w:jc w:val="center"/>
            </w:pPr>
            <w:r>
              <w:rPr>
                <w:rFonts w:ascii="Arial"/>
                <w:b w:val="false"/>
                <w:i w:val="false"/>
                <w:color w:val="000000"/>
                <w:sz w:val="15"/>
              </w:rPr>
              <w:t>Y03</w:t>
            </w:r>
          </w:p>
          <w:bookmarkEnd w:id="3338"/>
        </w:tc>
        <w:tc>
          <w:tcPr>
            <w:tcW w:w="3586" w:type="dxa"/>
            <w:tcBorders>
              <w:top w:val="outset" w:color="000000" w:sz="8"/>
              <w:left w:val="outset" w:color="000000" w:sz="8"/>
              <w:bottom w:val="outset" w:color="000000" w:sz="8"/>
              <w:right w:val="outset" w:color="000000" w:sz="8"/>
            </w:tcBorders>
            <w:vAlign w:val="center"/>
          </w:tcPr>
          <w:bookmarkStart w:name="3388" w:id="3339"/>
          <w:p>
            <w:pPr>
              <w:spacing w:after="0"/>
              <w:ind w:left="0"/>
              <w:jc w:val="left"/>
            </w:pPr>
            <w:r>
              <w:rPr>
                <w:rFonts w:ascii="Arial"/>
                <w:b w:val="false"/>
                <w:i w:val="false"/>
                <w:color w:val="000000"/>
                <w:sz w:val="15"/>
              </w:rPr>
              <w:t>Інші загальні втручання при інших опіках</w:t>
            </w:r>
          </w:p>
          <w:bookmarkEnd w:id="3339"/>
        </w:tc>
        <w:tc>
          <w:tcPr>
            <w:tcW w:w="3003" w:type="dxa"/>
            <w:tcBorders>
              <w:top w:val="outset" w:color="000000" w:sz="8"/>
              <w:left w:val="outset" w:color="000000" w:sz="8"/>
              <w:bottom w:val="outset" w:color="000000" w:sz="8"/>
              <w:right w:val="outset" w:color="000000" w:sz="8"/>
            </w:tcBorders>
            <w:vAlign w:val="center"/>
          </w:tcPr>
          <w:bookmarkStart w:name="3389" w:id="334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340"/>
        </w:tc>
        <w:tc>
          <w:tcPr>
            <w:tcW w:w="1938" w:type="dxa"/>
            <w:tcBorders>
              <w:top w:val="outset" w:color="000000" w:sz="8"/>
              <w:left w:val="outset" w:color="000000" w:sz="8"/>
              <w:bottom w:val="outset" w:color="000000" w:sz="8"/>
              <w:right w:val="outset" w:color="000000" w:sz="8"/>
            </w:tcBorders>
            <w:vAlign w:val="center"/>
          </w:tcPr>
          <w:bookmarkStart w:name="3390" w:id="3341"/>
          <w:p>
            <w:pPr>
              <w:spacing w:after="0"/>
              <w:ind w:left="0"/>
              <w:jc w:val="center"/>
            </w:pPr>
            <w:r>
              <w:rPr>
                <w:rFonts w:ascii="Arial"/>
                <w:b w:val="false"/>
                <w:i w:val="false"/>
                <w:color w:val="000000"/>
                <w:sz w:val="15"/>
              </w:rPr>
              <w:t>2,27</w:t>
            </w:r>
          </w:p>
          <w:bookmarkEnd w:id="334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91" w:id="3342"/>
          <w:p>
            <w:pPr>
              <w:spacing w:after="0"/>
              <w:ind w:left="0"/>
              <w:jc w:val="center"/>
            </w:pPr>
            <w:r>
              <w:rPr>
                <w:rFonts w:ascii="Arial"/>
                <w:b w:val="false"/>
                <w:i w:val="false"/>
                <w:color w:val="000000"/>
                <w:sz w:val="15"/>
              </w:rPr>
              <w:t>Y60</w:t>
            </w:r>
          </w:p>
          <w:bookmarkEnd w:id="3342"/>
        </w:tc>
        <w:tc>
          <w:tcPr>
            <w:tcW w:w="3586" w:type="dxa"/>
            <w:tcBorders>
              <w:top w:val="outset" w:color="000000" w:sz="8"/>
              <w:left w:val="outset" w:color="000000" w:sz="8"/>
              <w:bottom w:val="outset" w:color="000000" w:sz="8"/>
              <w:right w:val="outset" w:color="000000" w:sz="8"/>
            </w:tcBorders>
            <w:vAlign w:val="center"/>
          </w:tcPr>
          <w:bookmarkStart w:name="3392" w:id="3343"/>
          <w:p>
            <w:pPr>
              <w:spacing w:after="0"/>
              <w:ind w:left="0"/>
              <w:jc w:val="left"/>
            </w:pPr>
            <w:r>
              <w:rPr>
                <w:rFonts w:ascii="Arial"/>
                <w:b w:val="false"/>
                <w:i w:val="false"/>
                <w:color w:val="000000"/>
                <w:sz w:val="15"/>
              </w:rPr>
              <w:t>Пацієнти з опіками, переведені до відділення інтенсивної терапії (госпіталізація менше п'яти днів)</w:t>
            </w:r>
          </w:p>
          <w:bookmarkEnd w:id="3343"/>
        </w:tc>
        <w:tc>
          <w:tcPr>
            <w:tcW w:w="3003" w:type="dxa"/>
            <w:tcBorders>
              <w:top w:val="outset" w:color="000000" w:sz="8"/>
              <w:left w:val="outset" w:color="000000" w:sz="8"/>
              <w:bottom w:val="outset" w:color="000000" w:sz="8"/>
              <w:right w:val="outset" w:color="000000" w:sz="8"/>
            </w:tcBorders>
            <w:vAlign w:val="center"/>
          </w:tcPr>
          <w:bookmarkStart w:name="3393" w:id="334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44"/>
        </w:tc>
        <w:tc>
          <w:tcPr>
            <w:tcW w:w="1938" w:type="dxa"/>
            <w:tcBorders>
              <w:top w:val="outset" w:color="000000" w:sz="8"/>
              <w:left w:val="outset" w:color="000000" w:sz="8"/>
              <w:bottom w:val="outset" w:color="000000" w:sz="8"/>
              <w:right w:val="outset" w:color="000000" w:sz="8"/>
            </w:tcBorders>
            <w:vAlign w:val="center"/>
          </w:tcPr>
          <w:bookmarkStart w:name="3394" w:id="3345"/>
          <w:p>
            <w:pPr>
              <w:spacing w:after="0"/>
              <w:ind w:left="0"/>
              <w:jc w:val="center"/>
            </w:pPr>
            <w:r>
              <w:rPr>
                <w:rFonts w:ascii="Arial"/>
                <w:b w:val="false"/>
                <w:i w:val="false"/>
                <w:color w:val="000000"/>
                <w:sz w:val="15"/>
              </w:rPr>
              <w:t>1,429</w:t>
            </w:r>
          </w:p>
          <w:bookmarkEnd w:id="334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95" w:id="3346"/>
          <w:p>
            <w:pPr>
              <w:spacing w:after="0"/>
              <w:ind w:left="0"/>
              <w:jc w:val="center"/>
            </w:pPr>
            <w:r>
              <w:rPr>
                <w:rFonts w:ascii="Arial"/>
                <w:b w:val="false"/>
                <w:i w:val="false"/>
                <w:color w:val="000000"/>
                <w:sz w:val="15"/>
              </w:rPr>
              <w:t>Y61</w:t>
            </w:r>
          </w:p>
          <w:bookmarkEnd w:id="3346"/>
        </w:tc>
        <w:tc>
          <w:tcPr>
            <w:tcW w:w="3586" w:type="dxa"/>
            <w:tcBorders>
              <w:top w:val="outset" w:color="000000" w:sz="8"/>
              <w:left w:val="outset" w:color="000000" w:sz="8"/>
              <w:bottom w:val="outset" w:color="000000" w:sz="8"/>
              <w:right w:val="outset" w:color="000000" w:sz="8"/>
            </w:tcBorders>
            <w:vAlign w:val="center"/>
          </w:tcPr>
          <w:bookmarkStart w:name="3396" w:id="3347"/>
          <w:p>
            <w:pPr>
              <w:spacing w:after="0"/>
              <w:ind w:left="0"/>
              <w:jc w:val="left"/>
            </w:pPr>
            <w:r>
              <w:rPr>
                <w:rFonts w:ascii="Arial"/>
                <w:b w:val="false"/>
                <w:i w:val="false"/>
                <w:color w:val="000000"/>
                <w:sz w:val="15"/>
              </w:rPr>
              <w:t>Важкі опіки</w:t>
            </w:r>
          </w:p>
          <w:bookmarkEnd w:id="3347"/>
        </w:tc>
        <w:tc>
          <w:tcPr>
            <w:tcW w:w="3003" w:type="dxa"/>
            <w:tcBorders>
              <w:top w:val="outset" w:color="000000" w:sz="8"/>
              <w:left w:val="outset" w:color="000000" w:sz="8"/>
              <w:bottom w:val="outset" w:color="000000" w:sz="8"/>
              <w:right w:val="outset" w:color="000000" w:sz="8"/>
            </w:tcBorders>
            <w:vAlign w:val="center"/>
          </w:tcPr>
          <w:bookmarkStart w:name="3397" w:id="334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48"/>
        </w:tc>
        <w:tc>
          <w:tcPr>
            <w:tcW w:w="1938" w:type="dxa"/>
            <w:tcBorders>
              <w:top w:val="outset" w:color="000000" w:sz="8"/>
              <w:left w:val="outset" w:color="000000" w:sz="8"/>
              <w:bottom w:val="outset" w:color="000000" w:sz="8"/>
              <w:right w:val="outset" w:color="000000" w:sz="8"/>
            </w:tcBorders>
            <w:vAlign w:val="center"/>
          </w:tcPr>
          <w:bookmarkStart w:name="3398" w:id="3349"/>
          <w:p>
            <w:pPr>
              <w:spacing w:after="0"/>
              <w:ind w:left="0"/>
              <w:jc w:val="center"/>
            </w:pPr>
            <w:r>
              <w:rPr>
                <w:rFonts w:ascii="Arial"/>
                <w:b w:val="false"/>
                <w:i w:val="false"/>
                <w:color w:val="000000"/>
                <w:sz w:val="15"/>
              </w:rPr>
              <w:t>3,729</w:t>
            </w:r>
          </w:p>
          <w:bookmarkEnd w:id="334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399" w:id="3350"/>
          <w:p>
            <w:pPr>
              <w:spacing w:after="0"/>
              <w:ind w:left="0"/>
              <w:jc w:val="center"/>
            </w:pPr>
            <w:r>
              <w:rPr>
                <w:rFonts w:ascii="Arial"/>
                <w:b w:val="false"/>
                <w:i w:val="false"/>
                <w:color w:val="000000"/>
                <w:sz w:val="15"/>
              </w:rPr>
              <w:t>Y62</w:t>
            </w:r>
          </w:p>
          <w:bookmarkEnd w:id="3350"/>
        </w:tc>
        <w:tc>
          <w:tcPr>
            <w:tcW w:w="3586" w:type="dxa"/>
            <w:tcBorders>
              <w:top w:val="outset" w:color="000000" w:sz="8"/>
              <w:left w:val="outset" w:color="000000" w:sz="8"/>
              <w:bottom w:val="outset" w:color="000000" w:sz="8"/>
              <w:right w:val="outset" w:color="000000" w:sz="8"/>
            </w:tcBorders>
            <w:vAlign w:val="center"/>
          </w:tcPr>
          <w:bookmarkStart w:name="3400" w:id="3351"/>
          <w:p>
            <w:pPr>
              <w:spacing w:after="0"/>
              <w:ind w:left="0"/>
              <w:jc w:val="left"/>
            </w:pPr>
            <w:r>
              <w:rPr>
                <w:rFonts w:ascii="Arial"/>
                <w:b w:val="false"/>
                <w:i w:val="false"/>
                <w:color w:val="000000"/>
                <w:sz w:val="15"/>
              </w:rPr>
              <w:t>Інші опіки</w:t>
            </w:r>
          </w:p>
          <w:bookmarkEnd w:id="3351"/>
        </w:tc>
        <w:tc>
          <w:tcPr>
            <w:tcW w:w="3003" w:type="dxa"/>
            <w:tcBorders>
              <w:top w:val="outset" w:color="000000" w:sz="8"/>
              <w:left w:val="outset" w:color="000000" w:sz="8"/>
              <w:bottom w:val="outset" w:color="000000" w:sz="8"/>
              <w:right w:val="outset" w:color="000000" w:sz="8"/>
            </w:tcBorders>
            <w:vAlign w:val="center"/>
          </w:tcPr>
          <w:bookmarkStart w:name="3401" w:id="335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52"/>
        </w:tc>
        <w:tc>
          <w:tcPr>
            <w:tcW w:w="1938" w:type="dxa"/>
            <w:tcBorders>
              <w:top w:val="outset" w:color="000000" w:sz="8"/>
              <w:left w:val="outset" w:color="000000" w:sz="8"/>
              <w:bottom w:val="outset" w:color="000000" w:sz="8"/>
              <w:right w:val="outset" w:color="000000" w:sz="8"/>
            </w:tcBorders>
            <w:vAlign w:val="center"/>
          </w:tcPr>
          <w:bookmarkStart w:name="3402" w:id="3353"/>
          <w:p>
            <w:pPr>
              <w:spacing w:after="0"/>
              <w:ind w:left="0"/>
              <w:jc w:val="center"/>
            </w:pPr>
            <w:r>
              <w:rPr>
                <w:rFonts w:ascii="Arial"/>
                <w:b w:val="false"/>
                <w:i w:val="false"/>
                <w:color w:val="000000"/>
                <w:sz w:val="15"/>
              </w:rPr>
              <w:t>1,337</w:t>
            </w:r>
          </w:p>
          <w:bookmarkEnd w:id="335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403" w:id="3354"/>
          <w:p>
            <w:pPr>
              <w:spacing w:after="0"/>
              <w:ind w:left="0"/>
              <w:jc w:val="center"/>
            </w:pPr>
            <w:r>
              <w:rPr>
                <w:rFonts w:ascii="Arial"/>
                <w:b w:val="false"/>
                <w:i w:val="false"/>
                <w:color w:val="000000"/>
                <w:sz w:val="15"/>
              </w:rPr>
              <w:t>Z01</w:t>
            </w:r>
          </w:p>
          <w:bookmarkEnd w:id="3354"/>
        </w:tc>
        <w:tc>
          <w:tcPr>
            <w:tcW w:w="3586" w:type="dxa"/>
            <w:tcBorders>
              <w:top w:val="outset" w:color="000000" w:sz="8"/>
              <w:left w:val="outset" w:color="000000" w:sz="8"/>
              <w:bottom w:val="outset" w:color="000000" w:sz="8"/>
              <w:right w:val="outset" w:color="000000" w:sz="8"/>
            </w:tcBorders>
            <w:vAlign w:val="center"/>
          </w:tcPr>
          <w:bookmarkStart w:name="3404" w:id="3355"/>
          <w:p>
            <w:pPr>
              <w:spacing w:after="0"/>
              <w:ind w:left="0"/>
              <w:jc w:val="left"/>
            </w:pPr>
            <w:r>
              <w:rPr>
                <w:rFonts w:ascii="Arial"/>
                <w:b w:val="false"/>
                <w:i w:val="false"/>
                <w:color w:val="000000"/>
                <w:sz w:val="15"/>
              </w:rPr>
              <w:t>Інші звернення до органів охорони здоров'я щодо загальних втручань</w:t>
            </w:r>
          </w:p>
          <w:bookmarkEnd w:id="3355"/>
        </w:tc>
        <w:tc>
          <w:tcPr>
            <w:tcW w:w="3003" w:type="dxa"/>
            <w:tcBorders>
              <w:top w:val="outset" w:color="000000" w:sz="8"/>
              <w:left w:val="outset" w:color="000000" w:sz="8"/>
              <w:bottom w:val="outset" w:color="000000" w:sz="8"/>
              <w:right w:val="outset" w:color="000000" w:sz="8"/>
            </w:tcBorders>
            <w:vAlign w:val="center"/>
          </w:tcPr>
          <w:bookmarkStart w:name="3405" w:id="335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356"/>
        </w:tc>
        <w:tc>
          <w:tcPr>
            <w:tcW w:w="1938" w:type="dxa"/>
            <w:tcBorders>
              <w:top w:val="outset" w:color="000000" w:sz="8"/>
              <w:left w:val="outset" w:color="000000" w:sz="8"/>
              <w:bottom w:val="outset" w:color="000000" w:sz="8"/>
              <w:right w:val="outset" w:color="000000" w:sz="8"/>
            </w:tcBorders>
            <w:vAlign w:val="center"/>
          </w:tcPr>
          <w:bookmarkStart w:name="3406" w:id="3357"/>
          <w:p>
            <w:pPr>
              <w:spacing w:after="0"/>
              <w:ind w:left="0"/>
              <w:jc w:val="center"/>
            </w:pPr>
            <w:r>
              <w:rPr>
                <w:rFonts w:ascii="Arial"/>
                <w:b w:val="false"/>
                <w:i w:val="false"/>
                <w:color w:val="000000"/>
                <w:sz w:val="15"/>
              </w:rPr>
              <w:t>1,639</w:t>
            </w:r>
          </w:p>
          <w:bookmarkEnd w:id="335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407" w:id="3358"/>
          <w:p>
            <w:pPr>
              <w:spacing w:after="0"/>
              <w:ind w:left="0"/>
              <w:jc w:val="center"/>
            </w:pPr>
            <w:r>
              <w:rPr>
                <w:rFonts w:ascii="Arial"/>
                <w:b w:val="false"/>
                <w:i w:val="false"/>
                <w:color w:val="000000"/>
                <w:sz w:val="15"/>
              </w:rPr>
              <w:t>Z40</w:t>
            </w:r>
          </w:p>
          <w:bookmarkEnd w:id="3358"/>
        </w:tc>
        <w:tc>
          <w:tcPr>
            <w:tcW w:w="3586" w:type="dxa"/>
            <w:tcBorders>
              <w:top w:val="outset" w:color="000000" w:sz="8"/>
              <w:left w:val="outset" w:color="000000" w:sz="8"/>
              <w:bottom w:val="outset" w:color="000000" w:sz="8"/>
              <w:right w:val="outset" w:color="000000" w:sz="8"/>
            </w:tcBorders>
            <w:vAlign w:val="center"/>
          </w:tcPr>
          <w:bookmarkStart w:name="3408" w:id="3359"/>
          <w:p>
            <w:pPr>
              <w:spacing w:after="0"/>
              <w:ind w:left="0"/>
              <w:jc w:val="left"/>
            </w:pPr>
            <w:r>
              <w:rPr>
                <w:rFonts w:ascii="Arial"/>
                <w:b w:val="false"/>
                <w:i w:val="false"/>
                <w:color w:val="000000"/>
                <w:sz w:val="15"/>
              </w:rPr>
              <w:t>Інші звернення до органів охорони здоров'я щодо ендоскопії</w:t>
            </w:r>
          </w:p>
          <w:bookmarkEnd w:id="3359"/>
        </w:tc>
        <w:tc>
          <w:tcPr>
            <w:tcW w:w="3003" w:type="dxa"/>
            <w:tcBorders>
              <w:top w:val="outset" w:color="000000" w:sz="8"/>
              <w:left w:val="outset" w:color="000000" w:sz="8"/>
              <w:bottom w:val="outset" w:color="000000" w:sz="8"/>
              <w:right w:val="outset" w:color="000000" w:sz="8"/>
            </w:tcBorders>
            <w:vAlign w:val="center"/>
          </w:tcPr>
          <w:bookmarkStart w:name="3409" w:id="3360"/>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360"/>
        </w:tc>
        <w:tc>
          <w:tcPr>
            <w:tcW w:w="1938" w:type="dxa"/>
            <w:tcBorders>
              <w:top w:val="outset" w:color="000000" w:sz="8"/>
              <w:left w:val="outset" w:color="000000" w:sz="8"/>
              <w:bottom w:val="outset" w:color="000000" w:sz="8"/>
              <w:right w:val="outset" w:color="000000" w:sz="8"/>
            </w:tcBorders>
            <w:vAlign w:val="center"/>
          </w:tcPr>
          <w:bookmarkStart w:name="3410" w:id="3361"/>
          <w:p>
            <w:pPr>
              <w:spacing w:after="0"/>
              <w:ind w:left="0"/>
              <w:jc w:val="center"/>
            </w:pPr>
            <w:r>
              <w:rPr>
                <w:rFonts w:ascii="Arial"/>
                <w:b w:val="false"/>
                <w:i w:val="false"/>
                <w:color w:val="000000"/>
                <w:sz w:val="15"/>
              </w:rPr>
              <w:t>0,159</w:t>
            </w:r>
          </w:p>
          <w:bookmarkEnd w:id="336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411" w:id="3362"/>
          <w:p>
            <w:pPr>
              <w:spacing w:after="0"/>
              <w:ind w:left="0"/>
              <w:jc w:val="center"/>
            </w:pPr>
            <w:r>
              <w:rPr>
                <w:rFonts w:ascii="Arial"/>
                <w:b w:val="false"/>
                <w:i w:val="false"/>
                <w:color w:val="000000"/>
                <w:sz w:val="15"/>
              </w:rPr>
              <w:t>Z60</w:t>
            </w:r>
          </w:p>
          <w:bookmarkEnd w:id="3362"/>
        </w:tc>
        <w:tc>
          <w:tcPr>
            <w:tcW w:w="3586" w:type="dxa"/>
            <w:tcBorders>
              <w:top w:val="outset" w:color="000000" w:sz="8"/>
              <w:left w:val="outset" w:color="000000" w:sz="8"/>
              <w:bottom w:val="outset" w:color="000000" w:sz="8"/>
              <w:right w:val="outset" w:color="000000" w:sz="8"/>
            </w:tcBorders>
            <w:vAlign w:val="center"/>
          </w:tcPr>
          <w:bookmarkStart w:name="3412" w:id="3363"/>
          <w:p>
            <w:pPr>
              <w:spacing w:after="0"/>
              <w:ind w:left="0"/>
              <w:jc w:val="left"/>
            </w:pPr>
            <w:r>
              <w:rPr>
                <w:rFonts w:ascii="Arial"/>
                <w:b w:val="false"/>
                <w:i w:val="false"/>
                <w:color w:val="000000"/>
                <w:sz w:val="15"/>
              </w:rPr>
              <w:t>Реабілітація</w:t>
            </w:r>
          </w:p>
          <w:bookmarkEnd w:id="3363"/>
        </w:tc>
        <w:tc>
          <w:tcPr>
            <w:tcW w:w="3003" w:type="dxa"/>
            <w:tcBorders>
              <w:top w:val="outset" w:color="000000" w:sz="8"/>
              <w:left w:val="outset" w:color="000000" w:sz="8"/>
              <w:bottom w:val="outset" w:color="000000" w:sz="8"/>
              <w:right w:val="outset" w:color="000000" w:sz="8"/>
            </w:tcBorders>
            <w:vAlign w:val="center"/>
          </w:tcPr>
          <w:bookmarkStart w:name="3413" w:id="336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64"/>
        </w:tc>
        <w:tc>
          <w:tcPr>
            <w:tcW w:w="1938" w:type="dxa"/>
            <w:tcBorders>
              <w:top w:val="outset" w:color="000000" w:sz="8"/>
              <w:left w:val="outset" w:color="000000" w:sz="8"/>
              <w:bottom w:val="outset" w:color="000000" w:sz="8"/>
              <w:right w:val="outset" w:color="000000" w:sz="8"/>
            </w:tcBorders>
            <w:vAlign w:val="center"/>
          </w:tcPr>
          <w:bookmarkStart w:name="3414" w:id="3365"/>
          <w:p>
            <w:pPr>
              <w:spacing w:after="0"/>
              <w:ind w:left="0"/>
              <w:jc w:val="center"/>
            </w:pPr>
            <w:r>
              <w:rPr>
                <w:rFonts w:ascii="Arial"/>
                <w:b w:val="false"/>
                <w:i w:val="false"/>
                <w:color w:val="000000"/>
                <w:sz w:val="15"/>
              </w:rPr>
              <w:t>1,151</w:t>
            </w:r>
          </w:p>
          <w:bookmarkEnd w:id="336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415" w:id="3366"/>
          <w:p>
            <w:pPr>
              <w:spacing w:after="0"/>
              <w:ind w:left="0"/>
              <w:jc w:val="center"/>
            </w:pPr>
            <w:r>
              <w:rPr>
                <w:rFonts w:ascii="Arial"/>
                <w:b w:val="false"/>
                <w:i w:val="false"/>
                <w:color w:val="000000"/>
                <w:sz w:val="15"/>
              </w:rPr>
              <w:t>Z65</w:t>
            </w:r>
          </w:p>
          <w:bookmarkEnd w:id="3366"/>
        </w:tc>
        <w:tc>
          <w:tcPr>
            <w:tcW w:w="3586" w:type="dxa"/>
            <w:tcBorders>
              <w:top w:val="outset" w:color="000000" w:sz="8"/>
              <w:left w:val="outset" w:color="000000" w:sz="8"/>
              <w:bottom w:val="outset" w:color="000000" w:sz="8"/>
              <w:right w:val="outset" w:color="000000" w:sz="8"/>
            </w:tcBorders>
            <w:vAlign w:val="center"/>
          </w:tcPr>
          <w:bookmarkStart w:name="3416" w:id="3367"/>
          <w:p>
            <w:pPr>
              <w:spacing w:after="0"/>
              <w:ind w:left="0"/>
              <w:jc w:val="left"/>
            </w:pPr>
            <w:r>
              <w:rPr>
                <w:rFonts w:ascii="Arial"/>
                <w:b w:val="false"/>
                <w:i w:val="false"/>
                <w:color w:val="000000"/>
                <w:sz w:val="15"/>
              </w:rPr>
              <w:t>Вроджені аномалії і проблеми, що діагностуються після неонатального періоду</w:t>
            </w:r>
          </w:p>
          <w:bookmarkEnd w:id="3367"/>
        </w:tc>
        <w:tc>
          <w:tcPr>
            <w:tcW w:w="3003" w:type="dxa"/>
            <w:tcBorders>
              <w:top w:val="outset" w:color="000000" w:sz="8"/>
              <w:left w:val="outset" w:color="000000" w:sz="8"/>
              <w:bottom w:val="outset" w:color="000000" w:sz="8"/>
              <w:right w:val="outset" w:color="000000" w:sz="8"/>
            </w:tcBorders>
            <w:vAlign w:val="center"/>
          </w:tcPr>
          <w:bookmarkStart w:name="3417" w:id="336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68"/>
        </w:tc>
        <w:tc>
          <w:tcPr>
            <w:tcW w:w="1938" w:type="dxa"/>
            <w:tcBorders>
              <w:top w:val="outset" w:color="000000" w:sz="8"/>
              <w:left w:val="outset" w:color="000000" w:sz="8"/>
              <w:bottom w:val="outset" w:color="000000" w:sz="8"/>
              <w:right w:val="outset" w:color="000000" w:sz="8"/>
            </w:tcBorders>
            <w:vAlign w:val="center"/>
          </w:tcPr>
          <w:bookmarkStart w:name="3418" w:id="3369"/>
          <w:p>
            <w:pPr>
              <w:spacing w:after="0"/>
              <w:ind w:left="0"/>
              <w:jc w:val="center"/>
            </w:pPr>
            <w:r>
              <w:rPr>
                <w:rFonts w:ascii="Arial"/>
                <w:b w:val="false"/>
                <w:i w:val="false"/>
                <w:color w:val="000000"/>
                <w:sz w:val="15"/>
              </w:rPr>
              <w:t>1,797</w:t>
            </w:r>
          </w:p>
          <w:bookmarkEnd w:id="336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419" w:id="3370"/>
          <w:p>
            <w:pPr>
              <w:spacing w:after="0"/>
              <w:ind w:left="0"/>
              <w:jc w:val="center"/>
            </w:pPr>
            <w:r>
              <w:rPr>
                <w:rFonts w:ascii="Arial"/>
                <w:b w:val="false"/>
                <w:i w:val="false"/>
                <w:color w:val="000000"/>
                <w:sz w:val="15"/>
              </w:rPr>
              <w:t>Z66</w:t>
            </w:r>
          </w:p>
          <w:bookmarkEnd w:id="3370"/>
        </w:tc>
        <w:tc>
          <w:tcPr>
            <w:tcW w:w="3586" w:type="dxa"/>
            <w:tcBorders>
              <w:top w:val="outset" w:color="000000" w:sz="8"/>
              <w:left w:val="outset" w:color="000000" w:sz="8"/>
              <w:bottom w:val="outset" w:color="000000" w:sz="8"/>
              <w:right w:val="outset" w:color="000000" w:sz="8"/>
            </w:tcBorders>
            <w:vAlign w:val="center"/>
          </w:tcPr>
          <w:bookmarkStart w:name="3420" w:id="3371"/>
          <w:p>
            <w:pPr>
              <w:spacing w:after="0"/>
              <w:ind w:left="0"/>
              <w:jc w:val="left"/>
            </w:pPr>
            <w:r>
              <w:rPr>
                <w:rFonts w:ascii="Arial"/>
                <w:b w:val="false"/>
                <w:i w:val="false"/>
                <w:color w:val="000000"/>
                <w:sz w:val="15"/>
              </w:rPr>
              <w:t>Порушення сну</w:t>
            </w:r>
          </w:p>
          <w:bookmarkEnd w:id="3371"/>
        </w:tc>
        <w:tc>
          <w:tcPr>
            <w:tcW w:w="3003" w:type="dxa"/>
            <w:tcBorders>
              <w:top w:val="outset" w:color="000000" w:sz="8"/>
              <w:left w:val="outset" w:color="000000" w:sz="8"/>
              <w:bottom w:val="outset" w:color="000000" w:sz="8"/>
              <w:right w:val="outset" w:color="000000" w:sz="8"/>
            </w:tcBorders>
            <w:vAlign w:val="center"/>
          </w:tcPr>
          <w:bookmarkStart w:name="3421" w:id="3372"/>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72"/>
        </w:tc>
        <w:tc>
          <w:tcPr>
            <w:tcW w:w="1938" w:type="dxa"/>
            <w:tcBorders>
              <w:top w:val="outset" w:color="000000" w:sz="8"/>
              <w:left w:val="outset" w:color="000000" w:sz="8"/>
              <w:bottom w:val="outset" w:color="000000" w:sz="8"/>
              <w:right w:val="outset" w:color="000000" w:sz="8"/>
            </w:tcBorders>
            <w:vAlign w:val="center"/>
          </w:tcPr>
          <w:bookmarkStart w:name="3422" w:id="3373"/>
          <w:p>
            <w:pPr>
              <w:spacing w:after="0"/>
              <w:ind w:left="0"/>
              <w:jc w:val="center"/>
            </w:pPr>
            <w:r>
              <w:rPr>
                <w:rFonts w:ascii="Arial"/>
                <w:b w:val="false"/>
                <w:i w:val="false"/>
                <w:color w:val="000000"/>
                <w:sz w:val="15"/>
              </w:rPr>
              <w:t>0,154</w:t>
            </w:r>
          </w:p>
          <w:bookmarkEnd w:id="337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423" w:id="3374"/>
          <w:p>
            <w:pPr>
              <w:spacing w:after="0"/>
              <w:ind w:left="0"/>
              <w:jc w:val="center"/>
            </w:pPr>
            <w:r>
              <w:rPr>
                <w:rFonts w:ascii="Arial"/>
                <w:b w:val="false"/>
                <w:i w:val="false"/>
                <w:color w:val="000000"/>
                <w:sz w:val="15"/>
              </w:rPr>
              <w:t>801</w:t>
            </w:r>
          </w:p>
          <w:bookmarkEnd w:id="3374"/>
        </w:tc>
        <w:tc>
          <w:tcPr>
            <w:tcW w:w="3586" w:type="dxa"/>
            <w:tcBorders>
              <w:top w:val="outset" w:color="000000" w:sz="8"/>
              <w:left w:val="outset" w:color="000000" w:sz="8"/>
              <w:bottom w:val="outset" w:color="000000" w:sz="8"/>
              <w:right w:val="outset" w:color="000000" w:sz="8"/>
            </w:tcBorders>
            <w:vAlign w:val="center"/>
          </w:tcPr>
          <w:bookmarkStart w:name="3424" w:id="3375"/>
          <w:p>
            <w:pPr>
              <w:spacing w:after="0"/>
              <w:ind w:left="0"/>
              <w:jc w:val="left"/>
            </w:pPr>
            <w:r>
              <w:rPr>
                <w:rFonts w:ascii="Arial"/>
                <w:b w:val="false"/>
                <w:i w:val="false"/>
                <w:color w:val="000000"/>
                <w:sz w:val="15"/>
              </w:rPr>
              <w:t>Загальні втручання, не пов'язані з основним діагнозом</w:t>
            </w:r>
          </w:p>
          <w:bookmarkEnd w:id="3375"/>
        </w:tc>
        <w:tc>
          <w:tcPr>
            <w:tcW w:w="3003" w:type="dxa"/>
            <w:tcBorders>
              <w:top w:val="outset" w:color="000000" w:sz="8"/>
              <w:left w:val="outset" w:color="000000" w:sz="8"/>
              <w:bottom w:val="outset" w:color="000000" w:sz="8"/>
              <w:right w:val="outset" w:color="000000" w:sz="8"/>
            </w:tcBorders>
            <w:vAlign w:val="center"/>
          </w:tcPr>
          <w:bookmarkStart w:name="3425" w:id="3376"/>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376"/>
        </w:tc>
        <w:tc>
          <w:tcPr>
            <w:tcW w:w="1938" w:type="dxa"/>
            <w:tcBorders>
              <w:top w:val="outset" w:color="000000" w:sz="8"/>
              <w:left w:val="outset" w:color="000000" w:sz="8"/>
              <w:bottom w:val="outset" w:color="000000" w:sz="8"/>
              <w:right w:val="outset" w:color="000000" w:sz="8"/>
            </w:tcBorders>
            <w:vAlign w:val="center"/>
          </w:tcPr>
          <w:bookmarkStart w:name="3426" w:id="3377"/>
          <w:p>
            <w:pPr>
              <w:spacing w:after="0"/>
              <w:ind w:left="0"/>
              <w:jc w:val="center"/>
            </w:pPr>
            <w:r>
              <w:rPr>
                <w:rFonts w:ascii="Arial"/>
                <w:b w:val="false"/>
                <w:i w:val="false"/>
                <w:color w:val="000000"/>
                <w:sz w:val="15"/>
              </w:rPr>
              <w:t>1,337</w:t>
            </w:r>
          </w:p>
          <w:bookmarkEnd w:id="337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427" w:id="3378"/>
          <w:p>
            <w:pPr>
              <w:spacing w:after="0"/>
              <w:ind w:left="0"/>
              <w:jc w:val="center"/>
            </w:pPr>
            <w:r>
              <w:rPr>
                <w:rFonts w:ascii="Arial"/>
                <w:b w:val="false"/>
                <w:i w:val="false"/>
                <w:color w:val="000000"/>
                <w:sz w:val="15"/>
              </w:rPr>
              <w:t>802</w:t>
            </w:r>
          </w:p>
          <w:bookmarkEnd w:id="3378"/>
        </w:tc>
        <w:tc>
          <w:tcPr>
            <w:tcW w:w="3586" w:type="dxa"/>
            <w:tcBorders>
              <w:top w:val="outset" w:color="000000" w:sz="8"/>
              <w:left w:val="outset" w:color="000000" w:sz="8"/>
              <w:bottom w:val="outset" w:color="000000" w:sz="8"/>
              <w:right w:val="outset" w:color="000000" w:sz="8"/>
            </w:tcBorders>
            <w:vAlign w:val="center"/>
          </w:tcPr>
          <w:bookmarkStart w:name="3428" w:id="3379"/>
          <w:p>
            <w:pPr>
              <w:spacing w:after="0"/>
              <w:ind w:left="0"/>
              <w:jc w:val="left"/>
            </w:pPr>
            <w:r>
              <w:rPr>
                <w:rFonts w:ascii="Arial"/>
                <w:b w:val="false"/>
                <w:i w:val="false"/>
                <w:color w:val="000000"/>
                <w:sz w:val="15"/>
              </w:rPr>
              <w:t>Гостра респіраторна хвороба COVID-19, спричинена коронавірусом SARS-CoV-2, середньої важкості</w:t>
            </w:r>
          </w:p>
          <w:bookmarkEnd w:id="3379"/>
        </w:tc>
        <w:tc>
          <w:tcPr>
            <w:tcW w:w="3003" w:type="dxa"/>
            <w:tcBorders>
              <w:top w:val="outset" w:color="000000" w:sz="8"/>
              <w:left w:val="outset" w:color="000000" w:sz="8"/>
              <w:bottom w:val="outset" w:color="000000" w:sz="8"/>
              <w:right w:val="outset" w:color="000000" w:sz="8"/>
            </w:tcBorders>
            <w:vAlign w:val="center"/>
          </w:tcPr>
          <w:bookmarkStart w:name="3429" w:id="338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80"/>
        </w:tc>
        <w:tc>
          <w:tcPr>
            <w:tcW w:w="1938" w:type="dxa"/>
            <w:tcBorders>
              <w:top w:val="outset" w:color="000000" w:sz="8"/>
              <w:left w:val="outset" w:color="000000" w:sz="8"/>
              <w:bottom w:val="outset" w:color="000000" w:sz="8"/>
              <w:right w:val="outset" w:color="000000" w:sz="8"/>
            </w:tcBorders>
            <w:vAlign w:val="center"/>
          </w:tcPr>
          <w:bookmarkStart w:name="3430" w:id="3381"/>
          <w:p>
            <w:pPr>
              <w:spacing w:after="0"/>
              <w:ind w:left="0"/>
              <w:jc w:val="center"/>
            </w:pPr>
            <w:r>
              <w:rPr>
                <w:rFonts w:ascii="Arial"/>
                <w:b w:val="false"/>
                <w:i w:val="false"/>
                <w:color w:val="000000"/>
                <w:sz w:val="15"/>
              </w:rPr>
              <w:t>1,227</w:t>
            </w:r>
          </w:p>
          <w:bookmarkEnd w:id="3381"/>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431" w:id="3382"/>
          <w:p>
            <w:pPr>
              <w:spacing w:after="0"/>
              <w:ind w:left="0"/>
              <w:jc w:val="center"/>
            </w:pPr>
            <w:r>
              <w:rPr>
                <w:rFonts w:ascii="Arial"/>
                <w:b w:val="false"/>
                <w:i w:val="false"/>
                <w:color w:val="000000"/>
                <w:sz w:val="15"/>
              </w:rPr>
              <w:t>803</w:t>
            </w:r>
          </w:p>
          <w:bookmarkEnd w:id="3382"/>
        </w:tc>
        <w:tc>
          <w:tcPr>
            <w:tcW w:w="3586" w:type="dxa"/>
            <w:tcBorders>
              <w:top w:val="outset" w:color="000000" w:sz="8"/>
              <w:left w:val="outset" w:color="000000" w:sz="8"/>
              <w:bottom w:val="outset" w:color="000000" w:sz="8"/>
              <w:right w:val="outset" w:color="000000" w:sz="8"/>
            </w:tcBorders>
            <w:vAlign w:val="center"/>
          </w:tcPr>
          <w:bookmarkStart w:name="3432" w:id="3383"/>
          <w:p>
            <w:pPr>
              <w:spacing w:after="0"/>
              <w:ind w:left="0"/>
              <w:jc w:val="left"/>
            </w:pPr>
            <w:r>
              <w:rPr>
                <w:rFonts w:ascii="Arial"/>
                <w:b w:val="false"/>
                <w:i w:val="false"/>
                <w:color w:val="000000"/>
                <w:sz w:val="15"/>
              </w:rPr>
              <w:t>Гостра респіраторна хвороба COVID-19, спричинена коронавірусом SARS-CoV-2, високої важкості</w:t>
            </w:r>
          </w:p>
          <w:bookmarkEnd w:id="3383"/>
        </w:tc>
        <w:tc>
          <w:tcPr>
            <w:tcW w:w="3003" w:type="dxa"/>
            <w:tcBorders>
              <w:top w:val="outset" w:color="000000" w:sz="8"/>
              <w:left w:val="outset" w:color="000000" w:sz="8"/>
              <w:bottom w:val="outset" w:color="000000" w:sz="8"/>
              <w:right w:val="outset" w:color="000000" w:sz="8"/>
            </w:tcBorders>
            <w:vAlign w:val="center"/>
          </w:tcPr>
          <w:bookmarkStart w:name="3433" w:id="3384"/>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84"/>
        </w:tc>
        <w:tc>
          <w:tcPr>
            <w:tcW w:w="1938" w:type="dxa"/>
            <w:tcBorders>
              <w:top w:val="outset" w:color="000000" w:sz="8"/>
              <w:left w:val="outset" w:color="000000" w:sz="8"/>
              <w:bottom w:val="outset" w:color="000000" w:sz="8"/>
              <w:right w:val="outset" w:color="000000" w:sz="8"/>
            </w:tcBorders>
            <w:vAlign w:val="center"/>
          </w:tcPr>
          <w:bookmarkStart w:name="3434" w:id="3385"/>
          <w:p>
            <w:pPr>
              <w:spacing w:after="0"/>
              <w:ind w:left="0"/>
              <w:jc w:val="center"/>
            </w:pPr>
            <w:r>
              <w:rPr>
                <w:rFonts w:ascii="Arial"/>
                <w:b w:val="false"/>
                <w:i w:val="false"/>
                <w:color w:val="000000"/>
                <w:sz w:val="15"/>
              </w:rPr>
              <w:t>3,143</w:t>
            </w:r>
          </w:p>
          <w:bookmarkEnd w:id="3385"/>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435" w:id="3386"/>
          <w:p>
            <w:pPr>
              <w:spacing w:after="0"/>
              <w:ind w:left="0"/>
              <w:jc w:val="center"/>
            </w:pPr>
            <w:r>
              <w:rPr>
                <w:rFonts w:ascii="Arial"/>
                <w:b w:val="false"/>
                <w:i w:val="false"/>
                <w:color w:val="000000"/>
                <w:sz w:val="15"/>
              </w:rPr>
              <w:t>804</w:t>
            </w:r>
          </w:p>
          <w:bookmarkEnd w:id="3386"/>
        </w:tc>
        <w:tc>
          <w:tcPr>
            <w:tcW w:w="3586" w:type="dxa"/>
            <w:tcBorders>
              <w:top w:val="outset" w:color="000000" w:sz="8"/>
              <w:left w:val="outset" w:color="000000" w:sz="8"/>
              <w:bottom w:val="outset" w:color="000000" w:sz="8"/>
              <w:right w:val="outset" w:color="000000" w:sz="8"/>
            </w:tcBorders>
            <w:vAlign w:val="center"/>
          </w:tcPr>
          <w:bookmarkStart w:name="3436" w:id="3387"/>
          <w:p>
            <w:pPr>
              <w:spacing w:after="0"/>
              <w:ind w:left="0"/>
              <w:jc w:val="left"/>
            </w:pPr>
            <w:r>
              <w:rPr>
                <w:rFonts w:ascii="Arial"/>
                <w:b w:val="false"/>
                <w:i w:val="false"/>
                <w:color w:val="000000"/>
                <w:sz w:val="15"/>
              </w:rPr>
              <w:t>Гостра респіраторна хвороба COVID-19, спричинена коронавірусом SARS-CoV-2, критичної важкості</w:t>
            </w:r>
          </w:p>
          <w:bookmarkEnd w:id="3387"/>
        </w:tc>
        <w:tc>
          <w:tcPr>
            <w:tcW w:w="3003" w:type="dxa"/>
            <w:tcBorders>
              <w:top w:val="outset" w:color="000000" w:sz="8"/>
              <w:left w:val="outset" w:color="000000" w:sz="8"/>
              <w:bottom w:val="outset" w:color="000000" w:sz="8"/>
              <w:right w:val="outset" w:color="000000" w:sz="8"/>
            </w:tcBorders>
            <w:vAlign w:val="center"/>
          </w:tcPr>
          <w:bookmarkStart w:name="3437" w:id="3388"/>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88"/>
        </w:tc>
        <w:tc>
          <w:tcPr>
            <w:tcW w:w="1938" w:type="dxa"/>
            <w:tcBorders>
              <w:top w:val="outset" w:color="000000" w:sz="8"/>
              <w:left w:val="outset" w:color="000000" w:sz="8"/>
              <w:bottom w:val="outset" w:color="000000" w:sz="8"/>
              <w:right w:val="outset" w:color="000000" w:sz="8"/>
            </w:tcBorders>
            <w:vAlign w:val="center"/>
          </w:tcPr>
          <w:bookmarkStart w:name="3438" w:id="3389"/>
          <w:p>
            <w:pPr>
              <w:spacing w:after="0"/>
              <w:ind w:left="0"/>
              <w:jc w:val="center"/>
            </w:pPr>
            <w:r>
              <w:rPr>
                <w:rFonts w:ascii="Arial"/>
                <w:b w:val="false"/>
                <w:i w:val="false"/>
                <w:color w:val="000000"/>
                <w:sz w:val="15"/>
              </w:rPr>
              <w:t>8,741</w:t>
            </w:r>
          </w:p>
          <w:bookmarkEnd w:id="3389"/>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439" w:id="3390"/>
          <w:p>
            <w:pPr>
              <w:spacing w:after="0"/>
              <w:ind w:left="0"/>
              <w:jc w:val="center"/>
            </w:pPr>
            <w:r>
              <w:rPr>
                <w:rFonts w:ascii="Arial"/>
                <w:b w:val="false"/>
                <w:i w:val="false"/>
                <w:color w:val="000000"/>
                <w:sz w:val="15"/>
              </w:rPr>
              <w:t>805</w:t>
            </w:r>
          </w:p>
          <w:bookmarkEnd w:id="3390"/>
        </w:tc>
        <w:tc>
          <w:tcPr>
            <w:tcW w:w="3586" w:type="dxa"/>
            <w:tcBorders>
              <w:top w:val="outset" w:color="000000" w:sz="8"/>
              <w:left w:val="outset" w:color="000000" w:sz="8"/>
              <w:bottom w:val="outset" w:color="000000" w:sz="8"/>
              <w:right w:val="outset" w:color="000000" w:sz="8"/>
            </w:tcBorders>
            <w:vAlign w:val="center"/>
          </w:tcPr>
          <w:bookmarkStart w:name="3440" w:id="3391"/>
          <w:p>
            <w:pPr>
              <w:spacing w:after="0"/>
              <w:ind w:left="0"/>
              <w:jc w:val="left"/>
            </w:pPr>
            <w:r>
              <w:rPr>
                <w:rFonts w:ascii="Arial"/>
                <w:b w:val="false"/>
                <w:i w:val="false"/>
                <w:color w:val="000000"/>
                <w:sz w:val="15"/>
              </w:rPr>
              <w:t>Інші хірургічні втручання, пов'язані з віддаленими наслідками мінно-вибухової травми</w:t>
            </w:r>
          </w:p>
          <w:bookmarkEnd w:id="3391"/>
        </w:tc>
        <w:tc>
          <w:tcPr>
            <w:tcW w:w="3003" w:type="dxa"/>
            <w:tcBorders>
              <w:top w:val="outset" w:color="000000" w:sz="8"/>
              <w:left w:val="outset" w:color="000000" w:sz="8"/>
              <w:bottom w:val="outset" w:color="000000" w:sz="8"/>
              <w:right w:val="outset" w:color="000000" w:sz="8"/>
            </w:tcBorders>
            <w:vAlign w:val="center"/>
          </w:tcPr>
          <w:bookmarkStart w:name="3441" w:id="3392"/>
          <w:p>
            <w:pPr>
              <w:spacing w:after="0"/>
              <w:ind w:left="0"/>
              <w:jc w:val="left"/>
            </w:pPr>
            <w:r>
              <w:rPr>
                <w:rFonts w:ascii="Arial"/>
                <w:b w:val="false"/>
                <w:i w:val="false"/>
                <w:color w:val="000000"/>
                <w:sz w:val="15"/>
              </w:rPr>
              <w:t>Хірургічні операції дорослим та дітям у стаціонарних умовах</w:t>
            </w:r>
          </w:p>
          <w:bookmarkEnd w:id="3392"/>
        </w:tc>
        <w:tc>
          <w:tcPr>
            <w:tcW w:w="1938" w:type="dxa"/>
            <w:tcBorders>
              <w:top w:val="outset" w:color="000000" w:sz="8"/>
              <w:left w:val="outset" w:color="000000" w:sz="8"/>
              <w:bottom w:val="outset" w:color="000000" w:sz="8"/>
              <w:right w:val="outset" w:color="000000" w:sz="8"/>
            </w:tcBorders>
            <w:vAlign w:val="center"/>
          </w:tcPr>
          <w:bookmarkStart w:name="3442" w:id="3393"/>
          <w:p>
            <w:pPr>
              <w:spacing w:after="0"/>
              <w:ind w:left="0"/>
              <w:jc w:val="center"/>
            </w:pPr>
            <w:r>
              <w:rPr>
                <w:rFonts w:ascii="Arial"/>
                <w:b w:val="false"/>
                <w:i w:val="false"/>
                <w:color w:val="000000"/>
                <w:sz w:val="15"/>
              </w:rPr>
              <w:t>1,91</w:t>
            </w:r>
          </w:p>
          <w:bookmarkEnd w:id="3393"/>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443" w:id="3394"/>
          <w:p>
            <w:pPr>
              <w:spacing w:after="0"/>
              <w:ind w:left="0"/>
              <w:jc w:val="center"/>
            </w:pPr>
            <w:r>
              <w:rPr>
                <w:rFonts w:ascii="Arial"/>
                <w:b w:val="false"/>
                <w:i w:val="false"/>
                <w:color w:val="000000"/>
                <w:sz w:val="15"/>
              </w:rPr>
              <w:t>806</w:t>
            </w:r>
          </w:p>
          <w:bookmarkEnd w:id="3394"/>
        </w:tc>
        <w:tc>
          <w:tcPr>
            <w:tcW w:w="3586" w:type="dxa"/>
            <w:tcBorders>
              <w:top w:val="outset" w:color="000000" w:sz="8"/>
              <w:left w:val="outset" w:color="000000" w:sz="8"/>
              <w:bottom w:val="outset" w:color="000000" w:sz="8"/>
              <w:right w:val="outset" w:color="000000" w:sz="8"/>
            </w:tcBorders>
            <w:vAlign w:val="center"/>
          </w:tcPr>
          <w:bookmarkStart w:name="3444" w:id="3395"/>
          <w:p>
            <w:pPr>
              <w:spacing w:after="0"/>
              <w:ind w:left="0"/>
              <w:jc w:val="left"/>
            </w:pPr>
            <w:r>
              <w:rPr>
                <w:rFonts w:ascii="Arial"/>
                <w:b w:val="false"/>
                <w:i w:val="false"/>
                <w:color w:val="000000"/>
                <w:sz w:val="15"/>
              </w:rPr>
              <w:t>Наслідки мінно-вибухової травми (важкі опіки, внутрішньочерепні травми)</w:t>
            </w:r>
          </w:p>
          <w:bookmarkEnd w:id="3395"/>
        </w:tc>
        <w:tc>
          <w:tcPr>
            <w:tcW w:w="3003" w:type="dxa"/>
            <w:tcBorders>
              <w:top w:val="outset" w:color="000000" w:sz="8"/>
              <w:left w:val="outset" w:color="000000" w:sz="8"/>
              <w:bottom w:val="outset" w:color="000000" w:sz="8"/>
              <w:right w:val="outset" w:color="000000" w:sz="8"/>
            </w:tcBorders>
            <w:vAlign w:val="center"/>
          </w:tcPr>
          <w:bookmarkStart w:name="3445" w:id="3396"/>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396"/>
        </w:tc>
        <w:tc>
          <w:tcPr>
            <w:tcW w:w="1938" w:type="dxa"/>
            <w:tcBorders>
              <w:top w:val="outset" w:color="000000" w:sz="8"/>
              <w:left w:val="outset" w:color="000000" w:sz="8"/>
              <w:bottom w:val="outset" w:color="000000" w:sz="8"/>
              <w:right w:val="outset" w:color="000000" w:sz="8"/>
            </w:tcBorders>
            <w:vAlign w:val="center"/>
          </w:tcPr>
          <w:bookmarkStart w:name="3446" w:id="3397"/>
          <w:p>
            <w:pPr>
              <w:spacing w:after="0"/>
              <w:ind w:left="0"/>
              <w:jc w:val="center"/>
            </w:pPr>
            <w:r>
              <w:rPr>
                <w:rFonts w:ascii="Arial"/>
                <w:b w:val="false"/>
                <w:i w:val="false"/>
                <w:color w:val="000000"/>
                <w:sz w:val="15"/>
              </w:rPr>
              <w:t>3,17</w:t>
            </w:r>
          </w:p>
          <w:bookmarkEnd w:id="3397"/>
        </w:tc>
      </w:tr>
      <w:tr>
        <w:trPr>
          <w:trHeight w:val="45" w:hRule="atLeast"/>
        </w:trPr>
        <w:tc>
          <w:tcPr>
            <w:tcW w:w="1163" w:type="dxa"/>
            <w:tcBorders>
              <w:top w:val="outset" w:color="000000" w:sz="8"/>
              <w:left w:val="outset" w:color="000000" w:sz="8"/>
              <w:bottom w:val="outset" w:color="000000" w:sz="8"/>
              <w:right w:val="outset" w:color="000000" w:sz="8"/>
            </w:tcBorders>
            <w:vAlign w:val="center"/>
          </w:tcPr>
          <w:bookmarkStart w:name="3447" w:id="3398"/>
          <w:p>
            <w:pPr>
              <w:spacing w:after="0"/>
              <w:ind w:left="0"/>
              <w:jc w:val="center"/>
            </w:pPr>
            <w:r>
              <w:rPr>
                <w:rFonts w:ascii="Arial"/>
                <w:b w:val="false"/>
                <w:i w:val="false"/>
                <w:color w:val="000000"/>
                <w:sz w:val="15"/>
              </w:rPr>
              <w:t>807</w:t>
            </w:r>
          </w:p>
          <w:bookmarkEnd w:id="3398"/>
        </w:tc>
        <w:tc>
          <w:tcPr>
            <w:tcW w:w="3586" w:type="dxa"/>
            <w:tcBorders>
              <w:top w:val="outset" w:color="000000" w:sz="8"/>
              <w:left w:val="outset" w:color="000000" w:sz="8"/>
              <w:bottom w:val="outset" w:color="000000" w:sz="8"/>
              <w:right w:val="outset" w:color="000000" w:sz="8"/>
            </w:tcBorders>
            <w:vAlign w:val="center"/>
          </w:tcPr>
          <w:bookmarkStart w:name="3448" w:id="3399"/>
          <w:p>
            <w:pPr>
              <w:spacing w:after="0"/>
              <w:ind w:left="0"/>
              <w:jc w:val="left"/>
            </w:pPr>
            <w:r>
              <w:rPr>
                <w:rFonts w:ascii="Arial"/>
                <w:b w:val="false"/>
                <w:i w:val="false"/>
                <w:color w:val="000000"/>
                <w:sz w:val="15"/>
              </w:rPr>
              <w:t>Інші захворювання, пов'язані з віддаленими наслідками мінно-вибухової травми</w:t>
            </w:r>
          </w:p>
          <w:bookmarkEnd w:id="3399"/>
        </w:tc>
        <w:tc>
          <w:tcPr>
            <w:tcW w:w="3003" w:type="dxa"/>
            <w:tcBorders>
              <w:top w:val="outset" w:color="000000" w:sz="8"/>
              <w:left w:val="outset" w:color="000000" w:sz="8"/>
              <w:bottom w:val="outset" w:color="000000" w:sz="8"/>
              <w:right w:val="outset" w:color="000000" w:sz="8"/>
            </w:tcBorders>
            <w:vAlign w:val="center"/>
          </w:tcPr>
          <w:bookmarkStart w:name="3449" w:id="3400"/>
          <w:p>
            <w:pPr>
              <w:spacing w:after="0"/>
              <w:ind w:left="0"/>
              <w:jc w:val="left"/>
            </w:pPr>
            <w:r>
              <w:rPr>
                <w:rFonts w:ascii="Arial"/>
                <w:b w:val="false"/>
                <w:i w:val="false"/>
                <w:color w:val="000000"/>
                <w:sz w:val="15"/>
              </w:rPr>
              <w:t>Стаціонарна допомога дорослим та дітям без проведення хірургічних операцій</w:t>
            </w:r>
          </w:p>
          <w:bookmarkEnd w:id="3400"/>
        </w:tc>
        <w:tc>
          <w:tcPr>
            <w:tcW w:w="1938" w:type="dxa"/>
            <w:tcBorders>
              <w:top w:val="outset" w:color="000000" w:sz="8"/>
              <w:left w:val="outset" w:color="000000" w:sz="8"/>
              <w:bottom w:val="outset" w:color="000000" w:sz="8"/>
              <w:right w:val="outset" w:color="000000" w:sz="8"/>
            </w:tcBorders>
            <w:vAlign w:val="center"/>
          </w:tcPr>
          <w:bookmarkStart w:name="3450" w:id="3401"/>
          <w:p>
            <w:pPr>
              <w:spacing w:after="0"/>
              <w:ind w:left="0"/>
              <w:jc w:val="center"/>
            </w:pPr>
            <w:r>
              <w:rPr>
                <w:rFonts w:ascii="Arial"/>
                <w:b w:val="false"/>
                <w:i w:val="false"/>
                <w:color w:val="000000"/>
                <w:sz w:val="15"/>
              </w:rPr>
              <w:t>1,02</w:t>
            </w:r>
          </w:p>
          <w:bookmarkEnd w:id="3401"/>
        </w:tc>
      </w:tr>
    </w:tbl>
    <w:p>
      <w:pPr>
        <w:spacing/>
        <w:ind w:left="0"/>
        <w:jc w:val="left"/>
      </w:pPr>
      <w:r>
        <w:br/>
      </w:r>
    </w:p>
    <w:bookmarkStart w:name="3451" w:id="3402"/>
    <w:p>
      <w:pPr>
        <w:spacing w:after="0"/>
        <w:ind w:firstLine="240"/>
        <w:jc w:val="left"/>
      </w:pPr>
      <w:r>
        <w:rPr>
          <w:rFonts w:ascii="Arial"/>
          <w:b w:val="false"/>
          <w:i w:val="false"/>
          <w:color w:val="000000"/>
          <w:sz w:val="18"/>
        </w:rPr>
        <w:t xml:space="preserve"> </w:t>
      </w:r>
    </w:p>
    <w:bookmarkEnd w:id="3402"/>
    <w:bookmarkStart w:name="3452" w:id="3403"/>
    <w:p>
      <w:pPr>
        <w:spacing w:after="0"/>
        <w:ind w:firstLine="240"/>
        <w:jc w:val="right"/>
      </w:pPr>
      <w:r>
        <w:rPr>
          <w:rFonts w:ascii="Arial"/>
          <w:b w:val="false"/>
          <w:i w:val="false"/>
          <w:color w:val="000000"/>
          <w:sz w:val="18"/>
        </w:rPr>
        <w:t>Додаток 2</w:t>
      </w:r>
      <w:r>
        <w:br/>
      </w:r>
      <w:r>
        <w:rPr>
          <w:rFonts w:ascii="Arial"/>
          <w:b w:val="false"/>
          <w:i w:val="false"/>
          <w:color w:val="000000"/>
          <w:sz w:val="18"/>
        </w:rPr>
        <w:t>до Порядку</w:t>
      </w:r>
    </w:p>
    <w:bookmarkEnd w:id="3403"/>
    <w:bookmarkStart w:name="3453" w:id="3404"/>
    <w:p>
      <w:pPr>
        <w:pStyle w:val="Heading3"/>
        <w:spacing w:after="0"/>
        <w:ind w:left="0"/>
        <w:jc w:val="center"/>
      </w:pPr>
      <w:r>
        <w:rPr>
          <w:rFonts w:ascii="Arial"/>
          <w:color w:val="000000"/>
          <w:sz w:val="27"/>
        </w:rPr>
        <w:t>КОЕФІЦІЄНТ</w:t>
      </w:r>
      <w:r>
        <w:br/>
      </w:r>
      <w:r>
        <w:rPr>
          <w:rFonts w:ascii="Arial"/>
          <w:color w:val="000000"/>
          <w:sz w:val="27"/>
        </w:rPr>
        <w:t>збалансованості бюджету</w:t>
      </w:r>
    </w:p>
    <w:bookmarkEnd w:id="3404"/>
    <w:bookmarkStart w:name="3454" w:id="3405"/>
    <w:p>
      <w:pPr>
        <w:spacing w:after="0"/>
        <w:ind w:firstLine="240"/>
        <w:jc w:val="left"/>
      </w:pPr>
      <w:r>
        <w:rPr>
          <w:rFonts w:ascii="Arial"/>
          <w:b w:val="false"/>
          <w:i w:val="false"/>
          <w:color w:val="000000"/>
          <w:sz w:val="18"/>
        </w:rPr>
        <w:t>Коефіцієнт збалансованості бюджету для пакетів медичних послуг, визначених у главі 3 розділу II Порядку реалізації програми державних гарантій медичного обслуговування населення у 2025 році (далі - Порядок), розраховується за такою формулою:</w:t>
      </w:r>
    </w:p>
    <w:bookmarkEnd w:id="3405"/>
    <w:bookmarkStart w:name="3455" w:id="3406"/>
    <w:p>
      <w:pPr>
        <w:spacing w:after="0"/>
        <w:ind w:left="0"/>
        <w:jc w:val="center"/>
      </w:pPr>
      <w:r>
        <w:rPr>
          <w:rFonts w:ascii="Arial"/>
          <w:b w:val="false"/>
          <w:i w:val="false"/>
          <w:color w:val="000000"/>
          <w:sz w:val="18"/>
        </w:rPr>
        <w:t>BRC</w:t>
      </w:r>
      <w:r>
        <w:rPr>
          <w:rFonts w:ascii="Arial"/>
          <w:b w:val="false"/>
          <w:i w:val="false"/>
          <w:color w:val="000000"/>
          <w:vertAlign w:val="subscript"/>
        </w:rPr>
        <w:t>plan</w:t>
      </w:r>
      <w:r>
        <w:rPr>
          <w:rFonts w:ascii="Arial"/>
          <w:b w:val="false"/>
          <w:i w:val="false"/>
          <w:color w:val="000000"/>
          <w:sz w:val="18"/>
        </w:rPr>
        <w:t xml:space="preserve"> = (Bud</w:t>
      </w:r>
      <w:r>
        <w:rPr>
          <w:rFonts w:ascii="Arial"/>
          <w:b w:val="false"/>
          <w:i w:val="false"/>
          <w:color w:val="000000"/>
          <w:vertAlign w:val="subscript"/>
        </w:rPr>
        <w:t>total</w:t>
      </w:r>
      <w:r>
        <w:rPr>
          <w:rFonts w:ascii="Arial"/>
          <w:b w:val="false"/>
          <w:i w:val="false"/>
          <w:color w:val="000000"/>
          <w:sz w:val="18"/>
        </w:rPr>
        <w:t xml:space="preserve"> - Bud</w:t>
      </w:r>
      <w:r>
        <w:rPr>
          <w:rFonts w:ascii="Arial"/>
          <w:b w:val="false"/>
          <w:i w:val="false"/>
          <w:color w:val="000000"/>
          <w:vertAlign w:val="subscript"/>
        </w:rPr>
        <w:t>gb</w:t>
      </w:r>
      <w:r>
        <w:rPr>
          <w:rFonts w:ascii="Arial"/>
          <w:b w:val="false"/>
          <w:i w:val="false"/>
          <w:color w:val="000000"/>
          <w:sz w:val="18"/>
        </w:rPr>
        <w:t xml:space="preserve"> - DRG</w:t>
      </w:r>
      <w:r>
        <w:rPr>
          <w:rFonts w:ascii="Arial"/>
          <w:b w:val="false"/>
          <w:i w:val="false"/>
          <w:color w:val="000000"/>
          <w:vertAlign w:val="subscript"/>
        </w:rPr>
        <w:t>fact</w:t>
      </w:r>
      <w:r>
        <w:rPr>
          <w:rFonts w:ascii="Arial"/>
          <w:b w:val="false"/>
          <w:i w:val="false"/>
          <w:color w:val="000000"/>
          <w:sz w:val="18"/>
        </w:rPr>
        <w:t>) / DRG</w:t>
      </w:r>
      <w:r>
        <w:rPr>
          <w:rFonts w:ascii="Arial"/>
          <w:b w:val="false"/>
          <w:i w:val="false"/>
          <w:color w:val="000000"/>
          <w:vertAlign w:val="subscript"/>
        </w:rPr>
        <w:t>plan</w:t>
      </w:r>
      <w:r>
        <w:rPr>
          <w:rFonts w:ascii="Arial"/>
          <w:b w:val="false"/>
          <w:i w:val="false"/>
          <w:color w:val="000000"/>
          <w:sz w:val="18"/>
        </w:rPr>
        <w:t>,</w:t>
      </w:r>
    </w:p>
    <w:bookmarkEnd w:id="3406"/>
    <w:bookmarkStart w:name="3456" w:id="3407"/>
    <w:p>
      <w:pPr>
        <w:spacing w:after="0"/>
        <w:ind w:firstLine="240"/>
        <w:jc w:val="left"/>
      </w:pPr>
      <w:r>
        <w:rPr>
          <w:rFonts w:ascii="Arial"/>
          <w:b w:val="false"/>
          <w:i w:val="false"/>
          <w:color w:val="000000"/>
          <w:sz w:val="18"/>
        </w:rPr>
        <w:t>де BRC</w:t>
      </w:r>
      <w:r>
        <w:rPr>
          <w:rFonts w:ascii="Arial"/>
          <w:b w:val="false"/>
          <w:i w:val="false"/>
          <w:color w:val="000000"/>
          <w:vertAlign w:val="subscript"/>
        </w:rPr>
        <w:t>plan</w:t>
      </w:r>
      <w:r>
        <w:rPr>
          <w:rFonts w:ascii="Arial"/>
          <w:b w:val="false"/>
          <w:i w:val="false"/>
          <w:color w:val="000000"/>
          <w:sz w:val="18"/>
        </w:rPr>
        <w:t xml:space="preserve"> - коефіцієнт збалансованості бюджету для поточного періоду;</w:t>
      </w:r>
    </w:p>
    <w:bookmarkEnd w:id="3407"/>
    <w:bookmarkStart w:name="3457" w:id="3408"/>
    <w:p>
      <w:pPr>
        <w:spacing w:after="0"/>
        <w:ind w:firstLine="240"/>
        <w:jc w:val="left"/>
      </w:pPr>
      <w:r>
        <w:rPr>
          <w:rFonts w:ascii="Arial"/>
          <w:b w:val="false"/>
          <w:i w:val="false"/>
          <w:color w:val="000000"/>
          <w:sz w:val="18"/>
        </w:rPr>
        <w:t>Bud</w:t>
      </w:r>
      <w:r>
        <w:rPr>
          <w:rFonts w:ascii="Arial"/>
          <w:b w:val="false"/>
          <w:i w:val="false"/>
          <w:color w:val="000000"/>
          <w:vertAlign w:val="subscript"/>
        </w:rPr>
        <w:t>total</w:t>
      </w:r>
      <w:r>
        <w:rPr>
          <w:rFonts w:ascii="Arial"/>
          <w:b w:val="false"/>
          <w:i w:val="false"/>
          <w:color w:val="000000"/>
          <w:sz w:val="18"/>
        </w:rPr>
        <w:t xml:space="preserve"> - обсяг бюджетних асигнувань, передбачений для оплати медичних послуг, що включені до відповідних пакетів медичних послуг, визначених у главі 3 розділу II Порядку;</w:t>
      </w:r>
    </w:p>
    <w:bookmarkEnd w:id="3408"/>
    <w:bookmarkStart w:name="3458" w:id="3409"/>
    <w:p>
      <w:pPr>
        <w:spacing w:after="0"/>
        <w:ind w:firstLine="240"/>
        <w:jc w:val="left"/>
      </w:pPr>
      <w:r>
        <w:rPr>
          <w:rFonts w:ascii="Arial"/>
          <w:b w:val="false"/>
          <w:i w:val="false"/>
          <w:color w:val="000000"/>
          <w:sz w:val="18"/>
        </w:rPr>
        <w:t>Bud</w:t>
      </w:r>
      <w:r>
        <w:rPr>
          <w:rFonts w:ascii="Arial"/>
          <w:b w:val="false"/>
          <w:i w:val="false"/>
          <w:color w:val="000000"/>
          <w:vertAlign w:val="subscript"/>
        </w:rPr>
        <w:t>gb</w:t>
      </w:r>
      <w:r>
        <w:rPr>
          <w:rFonts w:ascii="Arial"/>
          <w:b w:val="false"/>
          <w:i w:val="false"/>
          <w:color w:val="000000"/>
          <w:sz w:val="18"/>
        </w:rPr>
        <w:t xml:space="preserve"> - загальний обсяг глобальних бюджетів, передбачених за всіма договорами за пакетами медичних послуг, визначеними у главі 3 розділу II Порядку;</w:t>
      </w:r>
    </w:p>
    <w:bookmarkEnd w:id="3409"/>
    <w:bookmarkStart w:name="3459" w:id="3410"/>
    <w:p>
      <w:pPr>
        <w:spacing w:after="0"/>
        <w:ind w:firstLine="240"/>
        <w:jc w:val="left"/>
      </w:pPr>
      <w:r>
        <w:rPr>
          <w:rFonts w:ascii="Arial"/>
          <w:b w:val="false"/>
          <w:i w:val="false"/>
          <w:color w:val="000000"/>
          <w:sz w:val="18"/>
        </w:rPr>
        <w:t>DRG</w:t>
      </w:r>
      <w:r>
        <w:rPr>
          <w:rFonts w:ascii="Arial"/>
          <w:b w:val="false"/>
          <w:i w:val="false"/>
          <w:color w:val="000000"/>
          <w:vertAlign w:val="subscript"/>
        </w:rPr>
        <w:t>fact</w:t>
      </w:r>
      <w:r>
        <w:rPr>
          <w:rFonts w:ascii="Arial"/>
          <w:b w:val="false"/>
          <w:i w:val="false"/>
          <w:color w:val="000000"/>
          <w:sz w:val="18"/>
        </w:rPr>
        <w:t xml:space="preserve"> - сума добутків кількості фактично наданих медичних послуг, що віднесені до відповідного пакета медичних послуг за кожним договором у попередніх звітних періодах, базової ставки та відповідних коригувальних коефіцієнтів, визначених у главі 3 розділу II Порядку;</w:t>
      </w:r>
    </w:p>
    <w:bookmarkEnd w:id="3410"/>
    <w:bookmarkStart w:name="3460" w:id="3411"/>
    <w:p>
      <w:pPr>
        <w:spacing w:after="0"/>
        <w:ind w:firstLine="240"/>
        <w:jc w:val="left"/>
      </w:pPr>
      <w:r>
        <w:rPr>
          <w:rFonts w:ascii="Arial"/>
          <w:b w:val="false"/>
          <w:i w:val="false"/>
          <w:color w:val="000000"/>
          <w:sz w:val="18"/>
        </w:rPr>
        <w:t>DRG</w:t>
      </w:r>
      <w:r>
        <w:rPr>
          <w:rFonts w:ascii="Arial"/>
          <w:b w:val="false"/>
          <w:i w:val="false"/>
          <w:color w:val="000000"/>
          <w:vertAlign w:val="subscript"/>
        </w:rPr>
        <w:t>plan</w:t>
      </w:r>
      <w:r>
        <w:rPr>
          <w:rFonts w:ascii="Arial"/>
          <w:b w:val="false"/>
          <w:i w:val="false"/>
          <w:color w:val="000000"/>
          <w:sz w:val="18"/>
        </w:rPr>
        <w:t xml:space="preserve"> - сума добутків кількості запланованих медичних послуг за кожним договором у майбутніх звітних періодах, базової ставки та відповідних коригувальних коефіцієнтів, визначених у главі 3 розділу II Порядку.</w:t>
      </w:r>
    </w:p>
    <w:bookmarkEnd w:id="3411"/>
    <w:bookmarkStart w:name="3461" w:id="3412"/>
    <w:p>
      <w:pPr>
        <w:spacing w:after="0"/>
        <w:ind w:firstLine="240"/>
        <w:jc w:val="left"/>
      </w:pPr>
      <w:r>
        <w:rPr>
          <w:rFonts w:ascii="Arial"/>
          <w:b w:val="false"/>
          <w:i w:val="false"/>
          <w:color w:val="000000"/>
          <w:sz w:val="18"/>
        </w:rPr>
        <w:t xml:space="preserve"> </w:t>
      </w:r>
    </w:p>
    <w:bookmarkEnd w:id="3412"/>
    <w:bookmarkStart w:name="3462" w:id="3413"/>
    <w:p>
      <w:pPr>
        <w:spacing w:after="0"/>
        <w:ind w:firstLine="240"/>
        <w:jc w:val="right"/>
      </w:pPr>
      <w:r>
        <w:rPr>
          <w:rFonts w:ascii="Arial"/>
          <w:b w:val="false"/>
          <w:i w:val="false"/>
          <w:color w:val="000000"/>
          <w:sz w:val="18"/>
        </w:rPr>
        <w:t>Додаток 3</w:t>
      </w:r>
      <w:r>
        <w:br/>
      </w:r>
      <w:r>
        <w:rPr>
          <w:rFonts w:ascii="Arial"/>
          <w:b w:val="false"/>
          <w:i w:val="false"/>
          <w:color w:val="000000"/>
          <w:sz w:val="18"/>
        </w:rPr>
        <w:t>до Порядку</w:t>
      </w:r>
    </w:p>
    <w:bookmarkEnd w:id="3413"/>
    <w:bookmarkStart w:name="3463" w:id="3414"/>
    <w:p>
      <w:pPr>
        <w:pStyle w:val="Heading3"/>
        <w:spacing w:after="0"/>
        <w:ind w:left="0"/>
        <w:jc w:val="center"/>
      </w:pPr>
      <w:r>
        <w:rPr>
          <w:rFonts w:ascii="Arial"/>
          <w:color w:val="000000"/>
          <w:sz w:val="27"/>
        </w:rPr>
        <w:t>ВАГОВІ КОЕФІЦІЄНТИ</w:t>
      </w:r>
      <w:r>
        <w:br/>
      </w:r>
      <w:r>
        <w:rPr>
          <w:rFonts w:ascii="Arial"/>
          <w:color w:val="000000"/>
          <w:sz w:val="27"/>
        </w:rPr>
        <w:t>діагностично-споріднених груп для пакетів медичних послуг, передбачених у підпункті 8 пункту 40 глави 3 розділу II Порядку реалізації програми державних гарантій медичного обслуговування населення у 2025 році при множинних (чисельних) операціях в межах одного пролікованого випадку</w:t>
      </w:r>
    </w:p>
    <w:bookmarkEnd w:id="3414"/>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842"/>
        <w:gridCol w:w="5135"/>
        <w:gridCol w:w="2713"/>
      </w:tblGrid>
      <w:tr>
        <w:trPr>
          <w:trHeight w:val="45" w:hRule="atLeast"/>
        </w:trPr>
        <w:tc>
          <w:tcPr>
            <w:tcW w:w="1842" w:type="dxa"/>
            <w:tcBorders>
              <w:top w:val="outset" w:color="000000" w:sz="8"/>
              <w:left w:val="outset" w:color="000000" w:sz="8"/>
              <w:bottom w:val="outset" w:color="000000" w:sz="8"/>
              <w:right w:val="outset" w:color="000000" w:sz="8"/>
            </w:tcBorders>
            <w:vAlign w:val="center"/>
          </w:tcPr>
          <w:bookmarkStart w:name="3464" w:id="3415"/>
          <w:p>
            <w:pPr>
              <w:spacing w:after="0"/>
              <w:ind w:left="0"/>
              <w:jc w:val="center"/>
            </w:pPr>
            <w:r>
              <w:rPr>
                <w:rFonts w:ascii="Arial"/>
                <w:b w:val="false"/>
                <w:i w:val="false"/>
                <w:color w:val="000000"/>
                <w:sz w:val="15"/>
              </w:rPr>
              <w:t>Код</w:t>
            </w:r>
          </w:p>
          <w:bookmarkEnd w:id="3415"/>
        </w:tc>
        <w:tc>
          <w:tcPr>
            <w:tcW w:w="5135" w:type="dxa"/>
            <w:tcBorders>
              <w:top w:val="outset" w:color="000000" w:sz="8"/>
              <w:left w:val="outset" w:color="000000" w:sz="8"/>
              <w:bottom w:val="outset" w:color="000000" w:sz="8"/>
              <w:right w:val="outset" w:color="000000" w:sz="8"/>
            </w:tcBorders>
            <w:vAlign w:val="center"/>
          </w:tcPr>
          <w:bookmarkStart w:name="3465" w:id="3416"/>
          <w:p>
            <w:pPr>
              <w:spacing w:after="0"/>
              <w:ind w:left="0"/>
              <w:jc w:val="center"/>
            </w:pPr>
            <w:r>
              <w:rPr>
                <w:rFonts w:ascii="Arial"/>
                <w:b w:val="false"/>
                <w:i w:val="false"/>
                <w:color w:val="000000"/>
                <w:sz w:val="15"/>
              </w:rPr>
              <w:t>Група (пакет медичних послуг "Хірургічні операції дорослим та дітям у стаціонарних умовах")</w:t>
            </w:r>
          </w:p>
          <w:bookmarkEnd w:id="3416"/>
        </w:tc>
        <w:tc>
          <w:tcPr>
            <w:tcW w:w="2713" w:type="dxa"/>
            <w:tcBorders>
              <w:top w:val="outset" w:color="000000" w:sz="8"/>
              <w:left w:val="outset" w:color="000000" w:sz="8"/>
              <w:bottom w:val="outset" w:color="000000" w:sz="8"/>
              <w:right w:val="outset" w:color="000000" w:sz="8"/>
            </w:tcBorders>
            <w:vAlign w:val="center"/>
          </w:tcPr>
          <w:bookmarkStart w:name="3466" w:id="3417"/>
          <w:p>
            <w:pPr>
              <w:spacing w:after="0"/>
              <w:ind w:left="0"/>
              <w:jc w:val="center"/>
            </w:pPr>
            <w:r>
              <w:rPr>
                <w:rFonts w:ascii="Arial"/>
                <w:b w:val="false"/>
                <w:i w:val="false"/>
                <w:color w:val="000000"/>
                <w:sz w:val="15"/>
              </w:rPr>
              <w:t>Ваговий коефіцієнт діагностично-споріднених груп</w:t>
            </w:r>
          </w:p>
          <w:bookmarkEnd w:id="3417"/>
        </w:tc>
      </w:tr>
      <w:tr>
        <w:trPr>
          <w:trHeight w:val="45" w:hRule="atLeast"/>
        </w:trPr>
        <w:tc>
          <w:tcPr>
            <w:tcW w:w="1842" w:type="dxa"/>
            <w:tcBorders>
              <w:top w:val="outset" w:color="000000" w:sz="8"/>
              <w:left w:val="outset" w:color="000000" w:sz="8"/>
              <w:bottom w:val="outset" w:color="000000" w:sz="8"/>
              <w:right w:val="outset" w:color="000000" w:sz="8"/>
            </w:tcBorders>
            <w:vAlign w:val="center"/>
          </w:tcPr>
          <w:bookmarkStart w:name="3467" w:id="3418"/>
          <w:p>
            <w:pPr>
              <w:spacing w:after="0"/>
              <w:ind w:left="0"/>
              <w:jc w:val="center"/>
            </w:pPr>
            <w:r>
              <w:rPr>
                <w:rFonts w:ascii="Arial"/>
                <w:b w:val="false"/>
                <w:i w:val="false"/>
                <w:color w:val="000000"/>
                <w:sz w:val="15"/>
              </w:rPr>
              <w:t>W01 + W02</w:t>
            </w:r>
          </w:p>
          <w:bookmarkEnd w:id="3418"/>
        </w:tc>
        <w:tc>
          <w:tcPr>
            <w:tcW w:w="5135" w:type="dxa"/>
            <w:tcBorders>
              <w:top w:val="outset" w:color="000000" w:sz="8"/>
              <w:left w:val="outset" w:color="000000" w:sz="8"/>
              <w:bottom w:val="outset" w:color="000000" w:sz="8"/>
              <w:right w:val="outset" w:color="000000" w:sz="8"/>
            </w:tcBorders>
            <w:vAlign w:val="center"/>
          </w:tcPr>
          <w:bookmarkStart w:name="3468" w:id="3419"/>
          <w:p>
            <w:pPr>
              <w:spacing w:after="0"/>
              <w:ind w:left="0"/>
              <w:jc w:val="left"/>
            </w:pPr>
            <w:r>
              <w:rPr>
                <w:rFonts w:ascii="Arial"/>
                <w:b w:val="false"/>
                <w:i w:val="false"/>
                <w:color w:val="000000"/>
                <w:sz w:val="15"/>
              </w:rPr>
              <w:t>Вентиляція, трахеотомія та черепно-мозкові операції при множинних значних травмах та операції на кульшовому суглобі, стегні та нижніх кінцівках</w:t>
            </w:r>
          </w:p>
          <w:bookmarkEnd w:id="3419"/>
        </w:tc>
        <w:tc>
          <w:tcPr>
            <w:tcW w:w="2713" w:type="dxa"/>
            <w:tcBorders>
              <w:top w:val="outset" w:color="000000" w:sz="8"/>
              <w:left w:val="outset" w:color="000000" w:sz="8"/>
              <w:bottom w:val="outset" w:color="000000" w:sz="8"/>
              <w:right w:val="outset" w:color="000000" w:sz="8"/>
            </w:tcBorders>
            <w:vAlign w:val="center"/>
          </w:tcPr>
          <w:bookmarkStart w:name="3469" w:id="3420"/>
          <w:p>
            <w:pPr>
              <w:spacing w:after="0"/>
              <w:ind w:left="0"/>
              <w:jc w:val="center"/>
            </w:pPr>
            <w:r>
              <w:rPr>
                <w:rFonts w:ascii="Arial"/>
                <w:b w:val="false"/>
                <w:i w:val="false"/>
                <w:color w:val="000000"/>
                <w:sz w:val="15"/>
              </w:rPr>
              <w:t>14,135</w:t>
            </w:r>
          </w:p>
          <w:bookmarkEnd w:id="3420"/>
        </w:tc>
      </w:tr>
      <w:tr>
        <w:trPr>
          <w:trHeight w:val="45" w:hRule="atLeast"/>
        </w:trPr>
        <w:tc>
          <w:tcPr>
            <w:tcW w:w="1842" w:type="dxa"/>
            <w:tcBorders>
              <w:top w:val="outset" w:color="000000" w:sz="8"/>
              <w:left w:val="outset" w:color="000000" w:sz="8"/>
              <w:bottom w:val="outset" w:color="000000" w:sz="8"/>
              <w:right w:val="outset" w:color="000000" w:sz="8"/>
            </w:tcBorders>
            <w:vAlign w:val="center"/>
          </w:tcPr>
          <w:bookmarkStart w:name="3470" w:id="3421"/>
          <w:p>
            <w:pPr>
              <w:spacing w:after="0"/>
              <w:ind w:left="0"/>
              <w:jc w:val="center"/>
            </w:pPr>
            <w:r>
              <w:rPr>
                <w:rFonts w:ascii="Arial"/>
                <w:b w:val="false"/>
                <w:i w:val="false"/>
                <w:color w:val="000000"/>
                <w:sz w:val="15"/>
              </w:rPr>
              <w:t>W01 + W03</w:t>
            </w:r>
          </w:p>
          <w:bookmarkEnd w:id="3421"/>
        </w:tc>
        <w:tc>
          <w:tcPr>
            <w:tcW w:w="5135" w:type="dxa"/>
            <w:tcBorders>
              <w:top w:val="outset" w:color="000000" w:sz="8"/>
              <w:left w:val="outset" w:color="000000" w:sz="8"/>
              <w:bottom w:val="outset" w:color="000000" w:sz="8"/>
              <w:right w:val="outset" w:color="000000" w:sz="8"/>
            </w:tcBorders>
            <w:vAlign w:val="center"/>
          </w:tcPr>
          <w:bookmarkStart w:name="3471" w:id="3422"/>
          <w:p>
            <w:pPr>
              <w:spacing w:after="0"/>
              <w:ind w:left="0"/>
              <w:jc w:val="left"/>
            </w:pPr>
            <w:r>
              <w:rPr>
                <w:rFonts w:ascii="Arial"/>
                <w:b w:val="false"/>
                <w:i w:val="false"/>
                <w:color w:val="000000"/>
                <w:sz w:val="15"/>
              </w:rPr>
              <w:t>Вентиляція, трахеотомія та черепно-мозкові операції при множинних значних травмах та абдомінальні операції при множинних значних травмах</w:t>
            </w:r>
          </w:p>
          <w:bookmarkEnd w:id="3422"/>
        </w:tc>
        <w:tc>
          <w:tcPr>
            <w:tcW w:w="2713" w:type="dxa"/>
            <w:tcBorders>
              <w:top w:val="outset" w:color="000000" w:sz="8"/>
              <w:left w:val="outset" w:color="000000" w:sz="8"/>
              <w:bottom w:val="outset" w:color="000000" w:sz="8"/>
              <w:right w:val="outset" w:color="000000" w:sz="8"/>
            </w:tcBorders>
            <w:vAlign w:val="center"/>
          </w:tcPr>
          <w:bookmarkStart w:name="3472" w:id="3423"/>
          <w:p>
            <w:pPr>
              <w:spacing w:after="0"/>
              <w:ind w:left="0"/>
              <w:jc w:val="center"/>
            </w:pPr>
            <w:r>
              <w:rPr>
                <w:rFonts w:ascii="Arial"/>
                <w:b w:val="false"/>
                <w:i w:val="false"/>
                <w:color w:val="000000"/>
                <w:sz w:val="15"/>
              </w:rPr>
              <w:t>13,708</w:t>
            </w:r>
          </w:p>
          <w:bookmarkEnd w:id="3423"/>
        </w:tc>
      </w:tr>
      <w:tr>
        <w:trPr>
          <w:trHeight w:val="45" w:hRule="atLeast"/>
        </w:trPr>
        <w:tc>
          <w:tcPr>
            <w:tcW w:w="1842" w:type="dxa"/>
            <w:tcBorders>
              <w:top w:val="outset" w:color="000000" w:sz="8"/>
              <w:left w:val="outset" w:color="000000" w:sz="8"/>
              <w:bottom w:val="outset" w:color="000000" w:sz="8"/>
              <w:right w:val="outset" w:color="000000" w:sz="8"/>
            </w:tcBorders>
            <w:vAlign w:val="center"/>
          </w:tcPr>
          <w:bookmarkStart w:name="3473" w:id="3424"/>
          <w:p>
            <w:pPr>
              <w:spacing w:after="0"/>
              <w:ind w:left="0"/>
              <w:jc w:val="center"/>
            </w:pPr>
            <w:r>
              <w:rPr>
                <w:rFonts w:ascii="Arial"/>
                <w:b w:val="false"/>
                <w:i w:val="false"/>
                <w:color w:val="000000"/>
                <w:sz w:val="15"/>
              </w:rPr>
              <w:t>W02 + W03</w:t>
            </w:r>
          </w:p>
          <w:bookmarkEnd w:id="3424"/>
        </w:tc>
        <w:tc>
          <w:tcPr>
            <w:tcW w:w="5135" w:type="dxa"/>
            <w:tcBorders>
              <w:top w:val="outset" w:color="000000" w:sz="8"/>
              <w:left w:val="outset" w:color="000000" w:sz="8"/>
              <w:bottom w:val="outset" w:color="000000" w:sz="8"/>
              <w:right w:val="outset" w:color="000000" w:sz="8"/>
            </w:tcBorders>
            <w:vAlign w:val="center"/>
          </w:tcPr>
          <w:bookmarkStart w:name="3474" w:id="3425"/>
          <w:p>
            <w:pPr>
              <w:spacing w:after="0"/>
              <w:ind w:left="0"/>
              <w:jc w:val="left"/>
            </w:pPr>
            <w:r>
              <w:rPr>
                <w:rFonts w:ascii="Arial"/>
                <w:b w:val="false"/>
                <w:i w:val="false"/>
                <w:color w:val="000000"/>
                <w:sz w:val="15"/>
              </w:rPr>
              <w:t>Операції на кульшовому суглобі, стегні і нижніх кінцівках при множинних значних травмах та абдомінальні операції при множинних значних травмах</w:t>
            </w:r>
          </w:p>
          <w:bookmarkEnd w:id="3425"/>
        </w:tc>
        <w:tc>
          <w:tcPr>
            <w:tcW w:w="2713" w:type="dxa"/>
            <w:tcBorders>
              <w:top w:val="outset" w:color="000000" w:sz="8"/>
              <w:left w:val="outset" w:color="000000" w:sz="8"/>
              <w:bottom w:val="outset" w:color="000000" w:sz="8"/>
              <w:right w:val="outset" w:color="000000" w:sz="8"/>
            </w:tcBorders>
            <w:vAlign w:val="center"/>
          </w:tcPr>
          <w:bookmarkStart w:name="3475" w:id="3426"/>
          <w:p>
            <w:pPr>
              <w:spacing w:after="0"/>
              <w:ind w:left="0"/>
              <w:jc w:val="center"/>
            </w:pPr>
            <w:r>
              <w:rPr>
                <w:rFonts w:ascii="Arial"/>
                <w:b w:val="false"/>
                <w:i w:val="false"/>
                <w:color w:val="000000"/>
                <w:sz w:val="15"/>
              </w:rPr>
              <w:t>9,234</w:t>
            </w:r>
          </w:p>
          <w:bookmarkEnd w:id="3426"/>
        </w:tc>
      </w:tr>
      <w:tr>
        <w:trPr>
          <w:trHeight w:val="45" w:hRule="atLeast"/>
        </w:trPr>
        <w:tc>
          <w:tcPr>
            <w:tcW w:w="1842" w:type="dxa"/>
            <w:tcBorders>
              <w:top w:val="outset" w:color="000000" w:sz="8"/>
              <w:left w:val="outset" w:color="000000" w:sz="8"/>
              <w:bottom w:val="outset" w:color="000000" w:sz="8"/>
              <w:right w:val="outset" w:color="000000" w:sz="8"/>
            </w:tcBorders>
            <w:vAlign w:val="center"/>
          </w:tcPr>
          <w:bookmarkStart w:name="3476" w:id="3427"/>
          <w:p>
            <w:pPr>
              <w:spacing w:after="0"/>
              <w:ind w:left="0"/>
              <w:jc w:val="center"/>
            </w:pPr>
            <w:r>
              <w:rPr>
                <w:rFonts w:ascii="Arial"/>
                <w:b w:val="false"/>
                <w:i w:val="false"/>
                <w:color w:val="000000"/>
                <w:sz w:val="15"/>
              </w:rPr>
              <w:t>W01 + W02 + W03</w:t>
            </w:r>
          </w:p>
          <w:bookmarkEnd w:id="3427"/>
        </w:tc>
        <w:tc>
          <w:tcPr>
            <w:tcW w:w="5135" w:type="dxa"/>
            <w:tcBorders>
              <w:top w:val="outset" w:color="000000" w:sz="8"/>
              <w:left w:val="outset" w:color="000000" w:sz="8"/>
              <w:bottom w:val="outset" w:color="000000" w:sz="8"/>
              <w:right w:val="outset" w:color="000000" w:sz="8"/>
            </w:tcBorders>
            <w:vAlign w:val="center"/>
          </w:tcPr>
          <w:bookmarkStart w:name="3477" w:id="3428"/>
          <w:p>
            <w:pPr>
              <w:spacing w:after="0"/>
              <w:ind w:left="0"/>
              <w:jc w:val="left"/>
            </w:pPr>
            <w:r>
              <w:rPr>
                <w:rFonts w:ascii="Arial"/>
                <w:b w:val="false"/>
                <w:i w:val="false"/>
                <w:color w:val="000000"/>
                <w:sz w:val="15"/>
              </w:rPr>
              <w:t>Вентиляція, трахеотомія та черепно-мозкові операції при множинних значних травмах / Операції на кульшовому суглобі, стегні і нижніх кінцівках при множинних значних травмах / Абдомінальні операції при множинних значних травмах</w:t>
            </w:r>
          </w:p>
          <w:bookmarkEnd w:id="3428"/>
        </w:tc>
        <w:tc>
          <w:tcPr>
            <w:tcW w:w="2713" w:type="dxa"/>
            <w:tcBorders>
              <w:top w:val="outset" w:color="000000" w:sz="8"/>
              <w:left w:val="outset" w:color="000000" w:sz="8"/>
              <w:bottom w:val="outset" w:color="000000" w:sz="8"/>
              <w:right w:val="outset" w:color="000000" w:sz="8"/>
            </w:tcBorders>
            <w:vAlign w:val="center"/>
          </w:tcPr>
          <w:bookmarkStart w:name="3478" w:id="3429"/>
          <w:p>
            <w:pPr>
              <w:spacing w:after="0"/>
              <w:ind w:left="0"/>
              <w:jc w:val="center"/>
            </w:pPr>
            <w:r>
              <w:rPr>
                <w:rFonts w:ascii="Arial"/>
                <w:b w:val="false"/>
                <w:i w:val="false"/>
                <w:color w:val="000000"/>
                <w:sz w:val="15"/>
              </w:rPr>
              <w:t>17,035</w:t>
            </w:r>
          </w:p>
          <w:bookmarkEnd w:id="3429"/>
        </w:tc>
      </w:tr>
      <w:tr>
        <w:trPr>
          <w:trHeight w:val="45" w:hRule="atLeast"/>
        </w:trPr>
        <w:tc>
          <w:tcPr>
            <w:tcW w:w="1842" w:type="dxa"/>
            <w:tcBorders>
              <w:top w:val="outset" w:color="000000" w:sz="8"/>
              <w:left w:val="outset" w:color="000000" w:sz="8"/>
              <w:bottom w:val="outset" w:color="000000" w:sz="8"/>
              <w:right w:val="outset" w:color="000000" w:sz="8"/>
            </w:tcBorders>
            <w:vAlign w:val="center"/>
          </w:tcPr>
          <w:bookmarkStart w:name="3479" w:id="3430"/>
          <w:p>
            <w:pPr>
              <w:spacing w:after="0"/>
              <w:ind w:left="0"/>
              <w:jc w:val="center"/>
            </w:pPr>
            <w:r>
              <w:rPr>
                <w:rFonts w:ascii="Arial"/>
                <w:b w:val="false"/>
                <w:i w:val="false"/>
                <w:color w:val="000000"/>
                <w:sz w:val="15"/>
              </w:rPr>
              <w:t>W01 + W02 + W03 + E01</w:t>
            </w:r>
          </w:p>
          <w:bookmarkEnd w:id="3430"/>
        </w:tc>
        <w:tc>
          <w:tcPr>
            <w:tcW w:w="5135" w:type="dxa"/>
            <w:tcBorders>
              <w:top w:val="outset" w:color="000000" w:sz="8"/>
              <w:left w:val="outset" w:color="000000" w:sz="8"/>
              <w:bottom w:val="outset" w:color="000000" w:sz="8"/>
              <w:right w:val="outset" w:color="000000" w:sz="8"/>
            </w:tcBorders>
            <w:vAlign w:val="center"/>
          </w:tcPr>
          <w:bookmarkStart w:name="3480" w:id="3431"/>
          <w:p>
            <w:pPr>
              <w:spacing w:after="0"/>
              <w:ind w:left="0"/>
              <w:jc w:val="left"/>
            </w:pPr>
            <w:r>
              <w:rPr>
                <w:rFonts w:ascii="Arial"/>
                <w:b w:val="false"/>
                <w:i w:val="false"/>
                <w:color w:val="000000"/>
                <w:sz w:val="15"/>
              </w:rPr>
              <w:t>Вентиляція, трахеотомія та черепно-мозкові операції при множинних значних травмах / Операції на кульшовому суглобі, стегні і нижніх кінцівках при множинних значних травмах / Абдомінальні операції при множинних значних травмах / Складні операції на грудній клітці</w:t>
            </w:r>
          </w:p>
          <w:bookmarkEnd w:id="3431"/>
        </w:tc>
        <w:tc>
          <w:tcPr>
            <w:tcW w:w="2713" w:type="dxa"/>
            <w:tcBorders>
              <w:top w:val="outset" w:color="000000" w:sz="8"/>
              <w:left w:val="outset" w:color="000000" w:sz="8"/>
              <w:bottom w:val="outset" w:color="000000" w:sz="8"/>
              <w:right w:val="outset" w:color="000000" w:sz="8"/>
            </w:tcBorders>
            <w:vAlign w:val="center"/>
          </w:tcPr>
          <w:bookmarkStart w:name="3481" w:id="3432"/>
          <w:p>
            <w:pPr>
              <w:spacing w:after="0"/>
              <w:ind w:left="0"/>
              <w:jc w:val="center"/>
            </w:pPr>
            <w:r>
              <w:rPr>
                <w:rFonts w:ascii="Arial"/>
                <w:b w:val="false"/>
                <w:i w:val="false"/>
                <w:color w:val="000000"/>
                <w:sz w:val="15"/>
              </w:rPr>
              <w:t>19,085</w:t>
            </w:r>
          </w:p>
          <w:bookmarkEnd w:id="3432"/>
        </w:tc>
      </w:tr>
      <w:tr>
        <w:trPr>
          <w:trHeight w:val="45" w:hRule="atLeast"/>
        </w:trPr>
        <w:tc>
          <w:tcPr>
            <w:tcW w:w="1842" w:type="dxa"/>
            <w:tcBorders>
              <w:top w:val="outset" w:color="000000" w:sz="8"/>
              <w:left w:val="outset" w:color="000000" w:sz="8"/>
              <w:bottom w:val="outset" w:color="000000" w:sz="8"/>
              <w:right w:val="outset" w:color="000000" w:sz="8"/>
            </w:tcBorders>
            <w:vAlign w:val="center"/>
          </w:tcPr>
          <w:bookmarkStart w:name="3482" w:id="3433"/>
          <w:p>
            <w:pPr>
              <w:spacing w:after="0"/>
              <w:ind w:left="0"/>
              <w:jc w:val="center"/>
            </w:pPr>
            <w:r>
              <w:rPr>
                <w:rFonts w:ascii="Arial"/>
                <w:b w:val="false"/>
                <w:i w:val="false"/>
                <w:color w:val="000000"/>
                <w:sz w:val="15"/>
              </w:rPr>
              <w:t>W01 + W02 + E01</w:t>
            </w:r>
          </w:p>
          <w:bookmarkEnd w:id="3433"/>
        </w:tc>
        <w:tc>
          <w:tcPr>
            <w:tcW w:w="5135" w:type="dxa"/>
            <w:tcBorders>
              <w:top w:val="outset" w:color="000000" w:sz="8"/>
              <w:left w:val="outset" w:color="000000" w:sz="8"/>
              <w:bottom w:val="outset" w:color="000000" w:sz="8"/>
              <w:right w:val="outset" w:color="000000" w:sz="8"/>
            </w:tcBorders>
            <w:vAlign w:val="center"/>
          </w:tcPr>
          <w:bookmarkStart w:name="3483" w:id="3434"/>
          <w:p>
            <w:pPr>
              <w:spacing w:after="0"/>
              <w:ind w:left="0"/>
              <w:jc w:val="left"/>
            </w:pPr>
            <w:r>
              <w:rPr>
                <w:rFonts w:ascii="Arial"/>
                <w:b w:val="false"/>
                <w:i w:val="false"/>
                <w:color w:val="000000"/>
                <w:sz w:val="15"/>
              </w:rPr>
              <w:t>Вентиляція, трахеотомія та черепно-мозкові операції при множинних значних травмах / Операції на кульшовому суглобі, стегні та нижніх кінцівках / Складні операції на грудній клітці</w:t>
            </w:r>
          </w:p>
          <w:bookmarkEnd w:id="3434"/>
        </w:tc>
        <w:tc>
          <w:tcPr>
            <w:tcW w:w="2713" w:type="dxa"/>
            <w:tcBorders>
              <w:top w:val="outset" w:color="000000" w:sz="8"/>
              <w:left w:val="outset" w:color="000000" w:sz="8"/>
              <w:bottom w:val="outset" w:color="000000" w:sz="8"/>
              <w:right w:val="outset" w:color="000000" w:sz="8"/>
            </w:tcBorders>
            <w:vAlign w:val="center"/>
          </w:tcPr>
          <w:bookmarkStart w:name="3484" w:id="3435"/>
          <w:p>
            <w:pPr>
              <w:spacing w:after="0"/>
              <w:ind w:left="0"/>
              <w:jc w:val="center"/>
            </w:pPr>
            <w:r>
              <w:rPr>
                <w:rFonts w:ascii="Arial"/>
                <w:b w:val="false"/>
                <w:i w:val="false"/>
                <w:color w:val="000000"/>
                <w:sz w:val="15"/>
              </w:rPr>
              <w:t>17,2094</w:t>
            </w:r>
          </w:p>
          <w:bookmarkEnd w:id="3435"/>
        </w:tc>
      </w:tr>
      <w:tr>
        <w:trPr>
          <w:trHeight w:val="45" w:hRule="atLeast"/>
        </w:trPr>
        <w:tc>
          <w:tcPr>
            <w:tcW w:w="1842" w:type="dxa"/>
            <w:tcBorders>
              <w:top w:val="outset" w:color="000000" w:sz="8"/>
              <w:left w:val="outset" w:color="000000" w:sz="8"/>
              <w:bottom w:val="outset" w:color="000000" w:sz="8"/>
              <w:right w:val="outset" w:color="000000" w:sz="8"/>
            </w:tcBorders>
            <w:vAlign w:val="center"/>
          </w:tcPr>
          <w:bookmarkStart w:name="3485" w:id="3436"/>
          <w:p>
            <w:pPr>
              <w:spacing w:after="0"/>
              <w:ind w:left="0"/>
              <w:jc w:val="center"/>
            </w:pPr>
            <w:r>
              <w:rPr>
                <w:rFonts w:ascii="Arial"/>
                <w:b w:val="false"/>
                <w:i w:val="false"/>
                <w:color w:val="000000"/>
                <w:sz w:val="15"/>
              </w:rPr>
              <w:t>W01 + W03 + E01</w:t>
            </w:r>
          </w:p>
          <w:bookmarkEnd w:id="3436"/>
        </w:tc>
        <w:tc>
          <w:tcPr>
            <w:tcW w:w="5135" w:type="dxa"/>
            <w:tcBorders>
              <w:top w:val="outset" w:color="000000" w:sz="8"/>
              <w:left w:val="outset" w:color="000000" w:sz="8"/>
              <w:bottom w:val="outset" w:color="000000" w:sz="8"/>
              <w:right w:val="outset" w:color="000000" w:sz="8"/>
            </w:tcBorders>
            <w:vAlign w:val="center"/>
          </w:tcPr>
          <w:bookmarkStart w:name="3486" w:id="3437"/>
          <w:p>
            <w:pPr>
              <w:spacing w:after="0"/>
              <w:ind w:left="0"/>
              <w:jc w:val="left"/>
            </w:pPr>
            <w:r>
              <w:rPr>
                <w:rFonts w:ascii="Arial"/>
                <w:b w:val="false"/>
                <w:i w:val="false"/>
                <w:color w:val="000000"/>
                <w:sz w:val="15"/>
              </w:rPr>
              <w:t>Вентиляція, трахеотомія та черепно-мозкові операції при множинних значних травмах / Абдомінальні операції при множинних значних травмах / Складні операції на грудній клітці</w:t>
            </w:r>
          </w:p>
          <w:bookmarkEnd w:id="3437"/>
        </w:tc>
        <w:tc>
          <w:tcPr>
            <w:tcW w:w="2713" w:type="dxa"/>
            <w:tcBorders>
              <w:top w:val="outset" w:color="000000" w:sz="8"/>
              <w:left w:val="outset" w:color="000000" w:sz="8"/>
              <w:bottom w:val="outset" w:color="000000" w:sz="8"/>
              <w:right w:val="outset" w:color="000000" w:sz="8"/>
            </w:tcBorders>
            <w:vAlign w:val="center"/>
          </w:tcPr>
          <w:bookmarkStart w:name="3487" w:id="3438"/>
          <w:p>
            <w:pPr>
              <w:spacing w:after="0"/>
              <w:ind w:left="0"/>
              <w:jc w:val="center"/>
            </w:pPr>
            <w:r>
              <w:rPr>
                <w:rFonts w:ascii="Arial"/>
                <w:b w:val="false"/>
                <w:i w:val="false"/>
                <w:color w:val="000000"/>
                <w:sz w:val="15"/>
              </w:rPr>
              <w:t>16,7824</w:t>
            </w:r>
          </w:p>
          <w:bookmarkEnd w:id="3438"/>
        </w:tc>
      </w:tr>
      <w:tr>
        <w:trPr>
          <w:trHeight w:val="45" w:hRule="atLeast"/>
        </w:trPr>
        <w:tc>
          <w:tcPr>
            <w:tcW w:w="1842" w:type="dxa"/>
            <w:tcBorders>
              <w:top w:val="outset" w:color="000000" w:sz="8"/>
              <w:left w:val="outset" w:color="000000" w:sz="8"/>
              <w:bottom w:val="outset" w:color="000000" w:sz="8"/>
              <w:right w:val="outset" w:color="000000" w:sz="8"/>
            </w:tcBorders>
            <w:vAlign w:val="center"/>
          </w:tcPr>
          <w:bookmarkStart w:name="3488" w:id="3439"/>
          <w:p>
            <w:pPr>
              <w:spacing w:after="0"/>
              <w:ind w:left="0"/>
              <w:jc w:val="center"/>
            </w:pPr>
            <w:r>
              <w:rPr>
                <w:rFonts w:ascii="Arial"/>
                <w:b w:val="false"/>
                <w:i w:val="false"/>
                <w:color w:val="000000"/>
                <w:sz w:val="15"/>
              </w:rPr>
              <w:t>W01 + E01</w:t>
            </w:r>
          </w:p>
          <w:bookmarkEnd w:id="3439"/>
        </w:tc>
        <w:tc>
          <w:tcPr>
            <w:tcW w:w="5135" w:type="dxa"/>
            <w:tcBorders>
              <w:top w:val="outset" w:color="000000" w:sz="8"/>
              <w:left w:val="outset" w:color="000000" w:sz="8"/>
              <w:bottom w:val="outset" w:color="000000" w:sz="8"/>
              <w:right w:val="outset" w:color="000000" w:sz="8"/>
            </w:tcBorders>
            <w:vAlign w:val="center"/>
          </w:tcPr>
          <w:bookmarkStart w:name="3489" w:id="3440"/>
          <w:p>
            <w:pPr>
              <w:spacing w:after="0"/>
              <w:ind w:left="0"/>
              <w:jc w:val="left"/>
            </w:pPr>
            <w:r>
              <w:rPr>
                <w:rFonts w:ascii="Arial"/>
                <w:b w:val="false"/>
                <w:i w:val="false"/>
                <w:color w:val="000000"/>
                <w:sz w:val="15"/>
              </w:rPr>
              <w:t>Вентиляція, трахеотомія та черепно-мозкові операції при множинних значних травмах та складні операції на грудній клітці</w:t>
            </w:r>
          </w:p>
          <w:bookmarkEnd w:id="3440"/>
        </w:tc>
        <w:tc>
          <w:tcPr>
            <w:tcW w:w="2713" w:type="dxa"/>
            <w:tcBorders>
              <w:top w:val="outset" w:color="000000" w:sz="8"/>
              <w:left w:val="outset" w:color="000000" w:sz="8"/>
              <w:bottom w:val="outset" w:color="000000" w:sz="8"/>
              <w:right w:val="outset" w:color="000000" w:sz="8"/>
            </w:tcBorders>
            <w:vAlign w:val="center"/>
          </w:tcPr>
          <w:bookmarkStart w:name="3490" w:id="3441"/>
          <w:p>
            <w:pPr>
              <w:spacing w:after="0"/>
              <w:ind w:left="0"/>
              <w:jc w:val="center"/>
            </w:pPr>
            <w:r>
              <w:rPr>
                <w:rFonts w:ascii="Arial"/>
                <w:b w:val="false"/>
                <w:i w:val="false"/>
                <w:color w:val="000000"/>
                <w:sz w:val="15"/>
              </w:rPr>
              <w:t>13,9402</w:t>
            </w:r>
          </w:p>
          <w:bookmarkEnd w:id="3441"/>
        </w:tc>
      </w:tr>
      <w:tr>
        <w:trPr>
          <w:trHeight w:val="45" w:hRule="atLeast"/>
        </w:trPr>
        <w:tc>
          <w:tcPr>
            <w:tcW w:w="1842" w:type="dxa"/>
            <w:tcBorders>
              <w:top w:val="outset" w:color="000000" w:sz="8"/>
              <w:left w:val="outset" w:color="000000" w:sz="8"/>
              <w:bottom w:val="outset" w:color="000000" w:sz="8"/>
              <w:right w:val="outset" w:color="000000" w:sz="8"/>
            </w:tcBorders>
            <w:vAlign w:val="center"/>
          </w:tcPr>
          <w:bookmarkStart w:name="3491" w:id="3442"/>
          <w:p>
            <w:pPr>
              <w:spacing w:after="0"/>
              <w:ind w:left="0"/>
              <w:jc w:val="center"/>
            </w:pPr>
            <w:r>
              <w:rPr>
                <w:rFonts w:ascii="Arial"/>
                <w:b w:val="false"/>
                <w:i w:val="false"/>
                <w:color w:val="000000"/>
                <w:sz w:val="15"/>
              </w:rPr>
              <w:t>W02 + W03 + E01</w:t>
            </w:r>
          </w:p>
          <w:bookmarkEnd w:id="3442"/>
        </w:tc>
        <w:tc>
          <w:tcPr>
            <w:tcW w:w="5135" w:type="dxa"/>
            <w:tcBorders>
              <w:top w:val="outset" w:color="000000" w:sz="8"/>
              <w:left w:val="outset" w:color="000000" w:sz="8"/>
              <w:bottom w:val="outset" w:color="000000" w:sz="8"/>
              <w:right w:val="outset" w:color="000000" w:sz="8"/>
            </w:tcBorders>
            <w:vAlign w:val="center"/>
          </w:tcPr>
          <w:bookmarkStart w:name="3492" w:id="3443"/>
          <w:p>
            <w:pPr>
              <w:spacing w:after="0"/>
              <w:ind w:left="0"/>
              <w:jc w:val="left"/>
            </w:pPr>
            <w:r>
              <w:rPr>
                <w:rFonts w:ascii="Arial"/>
                <w:b w:val="false"/>
                <w:i w:val="false"/>
                <w:color w:val="000000"/>
                <w:sz w:val="15"/>
              </w:rPr>
              <w:t>Операції на кульшовому суглобі, стегні і нижніх кінцівках при множинних значних травмах / Абдомінальні операції при множинних значних травмах/Складні операції на грудній клітці</w:t>
            </w:r>
          </w:p>
          <w:bookmarkEnd w:id="3443"/>
        </w:tc>
        <w:tc>
          <w:tcPr>
            <w:tcW w:w="2713" w:type="dxa"/>
            <w:tcBorders>
              <w:top w:val="outset" w:color="000000" w:sz="8"/>
              <w:left w:val="outset" w:color="000000" w:sz="8"/>
              <w:bottom w:val="outset" w:color="000000" w:sz="8"/>
              <w:right w:val="outset" w:color="000000" w:sz="8"/>
            </w:tcBorders>
            <w:vAlign w:val="center"/>
          </w:tcPr>
          <w:bookmarkStart w:name="3493" w:id="3444"/>
          <w:p>
            <w:pPr>
              <w:spacing w:after="0"/>
              <w:ind w:left="0"/>
              <w:jc w:val="center"/>
            </w:pPr>
            <w:r>
              <w:rPr>
                <w:rFonts w:ascii="Arial"/>
                <w:b w:val="false"/>
                <w:i w:val="false"/>
                <w:color w:val="000000"/>
                <w:sz w:val="15"/>
              </w:rPr>
              <w:t>12,3084</w:t>
            </w:r>
          </w:p>
          <w:bookmarkEnd w:id="3444"/>
        </w:tc>
      </w:tr>
      <w:tr>
        <w:trPr>
          <w:trHeight w:val="45" w:hRule="atLeast"/>
        </w:trPr>
        <w:tc>
          <w:tcPr>
            <w:tcW w:w="1842" w:type="dxa"/>
            <w:tcBorders>
              <w:top w:val="outset" w:color="000000" w:sz="8"/>
              <w:left w:val="outset" w:color="000000" w:sz="8"/>
              <w:bottom w:val="outset" w:color="000000" w:sz="8"/>
              <w:right w:val="outset" w:color="000000" w:sz="8"/>
            </w:tcBorders>
            <w:vAlign w:val="center"/>
          </w:tcPr>
          <w:bookmarkStart w:name="3494" w:id="3445"/>
          <w:p>
            <w:pPr>
              <w:spacing w:after="0"/>
              <w:ind w:left="0"/>
              <w:jc w:val="center"/>
            </w:pPr>
            <w:r>
              <w:rPr>
                <w:rFonts w:ascii="Arial"/>
                <w:b w:val="false"/>
                <w:i w:val="false"/>
                <w:color w:val="000000"/>
                <w:sz w:val="15"/>
              </w:rPr>
              <w:t>W02 + E01</w:t>
            </w:r>
          </w:p>
          <w:bookmarkEnd w:id="3445"/>
        </w:tc>
        <w:tc>
          <w:tcPr>
            <w:tcW w:w="5135" w:type="dxa"/>
            <w:tcBorders>
              <w:top w:val="outset" w:color="000000" w:sz="8"/>
              <w:left w:val="outset" w:color="000000" w:sz="8"/>
              <w:bottom w:val="outset" w:color="000000" w:sz="8"/>
              <w:right w:val="outset" w:color="000000" w:sz="8"/>
            </w:tcBorders>
            <w:vAlign w:val="center"/>
          </w:tcPr>
          <w:bookmarkStart w:name="3495" w:id="3446"/>
          <w:p>
            <w:pPr>
              <w:spacing w:after="0"/>
              <w:ind w:left="0"/>
              <w:jc w:val="left"/>
            </w:pPr>
            <w:r>
              <w:rPr>
                <w:rFonts w:ascii="Arial"/>
                <w:b w:val="false"/>
                <w:i w:val="false"/>
                <w:color w:val="000000"/>
                <w:sz w:val="15"/>
              </w:rPr>
              <w:t>Операції на кульшовому суглобі, стегні і нижніх кінцівках при множинних значних травмах та складні операції на грудній клітці</w:t>
            </w:r>
          </w:p>
          <w:bookmarkEnd w:id="3446"/>
        </w:tc>
        <w:tc>
          <w:tcPr>
            <w:tcW w:w="2713" w:type="dxa"/>
            <w:tcBorders>
              <w:top w:val="outset" w:color="000000" w:sz="8"/>
              <w:left w:val="outset" w:color="000000" w:sz="8"/>
              <w:bottom w:val="outset" w:color="000000" w:sz="8"/>
              <w:right w:val="outset" w:color="000000" w:sz="8"/>
            </w:tcBorders>
            <w:vAlign w:val="center"/>
          </w:tcPr>
          <w:bookmarkStart w:name="3496" w:id="3447"/>
          <w:p>
            <w:pPr>
              <w:spacing w:after="0"/>
              <w:ind w:left="0"/>
              <w:jc w:val="center"/>
            </w:pPr>
            <w:r>
              <w:rPr>
                <w:rFonts w:ascii="Arial"/>
                <w:b w:val="false"/>
                <w:i w:val="false"/>
                <w:color w:val="000000"/>
                <w:sz w:val="15"/>
              </w:rPr>
              <w:t>9,4662</w:t>
            </w:r>
          </w:p>
          <w:bookmarkEnd w:id="3447"/>
        </w:tc>
      </w:tr>
      <w:tr>
        <w:trPr>
          <w:trHeight w:val="45" w:hRule="atLeast"/>
        </w:trPr>
        <w:tc>
          <w:tcPr>
            <w:tcW w:w="1842" w:type="dxa"/>
            <w:tcBorders>
              <w:top w:val="outset" w:color="000000" w:sz="8"/>
              <w:left w:val="outset" w:color="000000" w:sz="8"/>
              <w:bottom w:val="outset" w:color="000000" w:sz="8"/>
              <w:right w:val="outset" w:color="000000" w:sz="8"/>
            </w:tcBorders>
            <w:vAlign w:val="center"/>
          </w:tcPr>
          <w:bookmarkStart w:name="3497" w:id="3448"/>
          <w:p>
            <w:pPr>
              <w:spacing w:after="0"/>
              <w:ind w:left="0"/>
              <w:jc w:val="center"/>
            </w:pPr>
            <w:r>
              <w:rPr>
                <w:rFonts w:ascii="Arial"/>
                <w:b w:val="false"/>
                <w:i w:val="false"/>
                <w:color w:val="000000"/>
                <w:sz w:val="15"/>
              </w:rPr>
              <w:t>W03 + E01</w:t>
            </w:r>
          </w:p>
          <w:bookmarkEnd w:id="3448"/>
        </w:tc>
        <w:tc>
          <w:tcPr>
            <w:tcW w:w="5135" w:type="dxa"/>
            <w:tcBorders>
              <w:top w:val="outset" w:color="000000" w:sz="8"/>
              <w:left w:val="outset" w:color="000000" w:sz="8"/>
              <w:bottom w:val="outset" w:color="000000" w:sz="8"/>
              <w:right w:val="outset" w:color="000000" w:sz="8"/>
            </w:tcBorders>
            <w:vAlign w:val="center"/>
          </w:tcPr>
          <w:bookmarkStart w:name="3498" w:id="3449"/>
          <w:p>
            <w:pPr>
              <w:spacing w:after="0"/>
              <w:ind w:left="0"/>
              <w:jc w:val="left"/>
            </w:pPr>
            <w:r>
              <w:rPr>
                <w:rFonts w:ascii="Arial"/>
                <w:b w:val="false"/>
                <w:i w:val="false"/>
                <w:color w:val="000000"/>
                <w:sz w:val="15"/>
              </w:rPr>
              <w:t>Абдомінальні операції при множинних значних травмах та складні операції на грудній клітці</w:t>
            </w:r>
          </w:p>
          <w:bookmarkEnd w:id="3449"/>
        </w:tc>
        <w:tc>
          <w:tcPr>
            <w:tcW w:w="2713" w:type="dxa"/>
            <w:tcBorders>
              <w:top w:val="outset" w:color="000000" w:sz="8"/>
              <w:left w:val="outset" w:color="000000" w:sz="8"/>
              <w:bottom w:val="outset" w:color="000000" w:sz="8"/>
              <w:right w:val="outset" w:color="000000" w:sz="8"/>
            </w:tcBorders>
            <w:vAlign w:val="center"/>
          </w:tcPr>
          <w:bookmarkStart w:name="3499" w:id="3450"/>
          <w:p>
            <w:pPr>
              <w:spacing w:after="0"/>
              <w:ind w:left="0"/>
              <w:jc w:val="center"/>
            </w:pPr>
            <w:r>
              <w:rPr>
                <w:rFonts w:ascii="Arial"/>
                <w:b w:val="false"/>
                <w:i w:val="false"/>
                <w:color w:val="000000"/>
                <w:sz w:val="15"/>
              </w:rPr>
              <w:t>8,9332</w:t>
            </w:r>
          </w:p>
          <w:bookmarkEnd w:id="3450"/>
        </w:tc>
      </w:tr>
    </w:tbl>
    <w:p>
      <w:pPr>
        <w:spacing/>
        <w:ind w:left="0"/>
        <w:jc w:val="left"/>
      </w:pPr>
      <w:r>
        <w:br/>
      </w:r>
    </w:p>
    <w:bookmarkStart w:name="3500" w:id="3451"/>
    <w:p>
      <w:pPr>
        <w:spacing w:after="0"/>
        <w:ind w:left="0"/>
        <w:jc w:val="center"/>
      </w:pPr>
      <w:r>
        <w:rPr>
          <w:rFonts w:ascii="Arial"/>
          <w:b w:val="false"/>
          <w:i w:val="false"/>
          <w:color w:val="000000"/>
          <w:sz w:val="18"/>
        </w:rPr>
        <w:t>____________</w:t>
      </w:r>
    </w:p>
    <w:bookmarkEnd w:id="3451"/>
    <w:bookmarkStart w:name="3501" w:id="3452"/>
    <w:p>
      <w:pPr>
        <w:spacing w:after="0"/>
        <w:ind w:firstLine="240"/>
        <w:jc w:val="left"/>
      </w:pPr>
      <w:r>
        <w:rPr>
          <w:rFonts w:ascii="Arial"/>
          <w:b w:val="false"/>
          <w:i w:val="false"/>
          <w:color w:val="000000"/>
          <w:sz w:val="18"/>
        </w:rPr>
        <w:t xml:space="preserve"> </w:t>
      </w:r>
    </w:p>
    <w:bookmarkEnd w:id="3452"/>
    <w:bookmarkStart w:name="78" w:id="3453"/>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постановою Кабінету Міністрів України</w:t>
      </w:r>
      <w:r>
        <w:br/>
      </w:r>
      <w:r>
        <w:rPr>
          <w:rFonts w:ascii="Arial"/>
          <w:b w:val="false"/>
          <w:i w:val="false"/>
          <w:color w:val="000000"/>
          <w:sz w:val="18"/>
        </w:rPr>
        <w:t>від 24 грудня 2024 р. N 1503</w:t>
      </w:r>
    </w:p>
    <w:bookmarkEnd w:id="3453"/>
    <w:bookmarkStart w:name="79" w:id="3454"/>
    <w:p>
      <w:pPr>
        <w:pStyle w:val="Heading3"/>
        <w:spacing w:after="0"/>
        <w:ind w:left="0"/>
        <w:jc w:val="center"/>
      </w:pPr>
      <w:r>
        <w:rPr>
          <w:rFonts w:ascii="Arial"/>
          <w:color w:val="000000"/>
          <w:sz w:val="27"/>
        </w:rPr>
        <w:t>ЗМІНИ,</w:t>
      </w:r>
      <w:r>
        <w:br/>
      </w:r>
      <w:r>
        <w:rPr>
          <w:rFonts w:ascii="Arial"/>
          <w:color w:val="000000"/>
          <w:sz w:val="27"/>
        </w:rPr>
        <w:t>що вносяться до постанов Кабінету Міністрів України</w:t>
      </w:r>
    </w:p>
    <w:bookmarkEnd w:id="3454"/>
    <w:bookmarkStart w:name="80" w:id="3455"/>
    <w:p>
      <w:pPr>
        <w:spacing w:after="0"/>
        <w:ind w:firstLine="240"/>
        <w:jc w:val="left"/>
      </w:pPr>
      <w:r>
        <w:rPr>
          <w:rFonts w:ascii="Arial"/>
          <w:b w:val="false"/>
          <w:i w:val="false"/>
          <w:color w:val="000000"/>
          <w:sz w:val="18"/>
        </w:rPr>
        <w:t xml:space="preserve">1. </w:t>
      </w:r>
      <w:r>
        <w:rPr>
          <w:rFonts w:ascii="Arial"/>
          <w:b w:val="false"/>
          <w:i w:val="false"/>
          <w:color w:val="000000"/>
          <w:sz w:val="18"/>
        </w:rPr>
        <w:t>Пункт 3 постанови Кабінету Міністрів України від 23 березня 2016 р. N 239 "Деякі питання відшкодування вартості препаратів інсуліну"</w:t>
      </w:r>
      <w:r>
        <w:rPr>
          <w:rFonts w:ascii="Arial"/>
          <w:b w:val="false"/>
          <w:i w:val="false"/>
          <w:color w:val="000000"/>
          <w:sz w:val="18"/>
        </w:rPr>
        <w:t xml:space="preserve"> (Офіційний вісник України, 2016 р., N 28, ст. 1111) виключити.</w:t>
      </w:r>
    </w:p>
    <w:bookmarkEnd w:id="3455"/>
    <w:bookmarkStart w:name="81" w:id="3456"/>
    <w:p>
      <w:pPr>
        <w:spacing w:after="0"/>
        <w:ind w:firstLine="240"/>
        <w:jc w:val="left"/>
      </w:pPr>
      <w:r>
        <w:rPr>
          <w:rFonts w:ascii="Arial"/>
          <w:b w:val="false"/>
          <w:i w:val="false"/>
          <w:color w:val="000000"/>
          <w:sz w:val="18"/>
        </w:rPr>
        <w:t xml:space="preserve">2. Пункт 4 Положення про Національну службу здоров'я України, затвердженого </w:t>
      </w:r>
      <w:r>
        <w:rPr>
          <w:rFonts w:ascii="Arial"/>
          <w:b w:val="false"/>
          <w:i w:val="false"/>
          <w:color w:val="000000"/>
          <w:sz w:val="18"/>
        </w:rPr>
        <w:t>постановою Кабінету Міністрів України від 27 грудня 2017 р. N 1101 "Про утворення Національної служби здоров'я України"</w:t>
      </w:r>
      <w:r>
        <w:rPr>
          <w:rFonts w:ascii="Arial"/>
          <w:b w:val="false"/>
          <w:i w:val="false"/>
          <w:color w:val="000000"/>
          <w:sz w:val="18"/>
        </w:rPr>
        <w:t xml:space="preserve"> (Офіційний вісник України, 2018 р., N 15, ст. 507; 2020 р., N 2, ст. 59), доповнити підпунктом 3</w:t>
      </w:r>
      <w:r>
        <w:rPr>
          <w:rFonts w:ascii="Arial"/>
          <w:b w:val="false"/>
          <w:i w:val="false"/>
          <w:color w:val="000000"/>
          <w:vertAlign w:val="superscript"/>
        </w:rPr>
        <w:t>4</w:t>
      </w:r>
      <w:r>
        <w:rPr>
          <w:rFonts w:ascii="Arial"/>
          <w:b w:val="false"/>
          <w:i w:val="false"/>
          <w:color w:val="000000"/>
          <w:sz w:val="18"/>
        </w:rPr>
        <w:t xml:space="preserve"> такого змісту:</w:t>
      </w:r>
    </w:p>
    <w:bookmarkEnd w:id="3456"/>
    <w:bookmarkStart w:name="82" w:id="3457"/>
    <w:p>
      <w:pPr>
        <w:spacing w:after="0"/>
        <w:ind w:firstLine="240"/>
        <w:jc w:val="left"/>
      </w:pPr>
      <w:r>
        <w:rPr>
          <w:rFonts w:ascii="Arial"/>
          <w:b w:val="false"/>
          <w:i w:val="false"/>
          <w:color w:val="000000"/>
          <w:sz w:val="18"/>
        </w:rPr>
        <w:t>"3</w:t>
      </w:r>
      <w:r>
        <w:rPr>
          <w:rFonts w:ascii="Arial"/>
          <w:b w:val="false"/>
          <w:i w:val="false"/>
          <w:color w:val="000000"/>
          <w:vertAlign w:val="superscript"/>
        </w:rPr>
        <w:t>4</w:t>
      </w:r>
      <w:r>
        <w:rPr>
          <w:rFonts w:ascii="Arial"/>
          <w:b w:val="false"/>
          <w:i w:val="false"/>
          <w:color w:val="000000"/>
          <w:sz w:val="18"/>
        </w:rPr>
        <w:t>) затверджує алгоритми та правила щодо визначення медичної послуги в рамках програми медичних гарантій як такої, що підлягає оплаті за тарифом;".</w:t>
      </w:r>
    </w:p>
    <w:bookmarkEnd w:id="3457"/>
    <w:bookmarkStart w:name="83" w:id="3458"/>
    <w:p>
      <w:pPr>
        <w:spacing w:after="0"/>
        <w:ind w:firstLine="240"/>
        <w:jc w:val="left"/>
      </w:pPr>
      <w:r>
        <w:rPr>
          <w:rFonts w:ascii="Arial"/>
          <w:b w:val="false"/>
          <w:i w:val="false"/>
          <w:color w:val="000000"/>
          <w:sz w:val="18"/>
        </w:rPr>
        <w:t xml:space="preserve">3. Пункт 1 додатка 3 до Типової форми договору про медичне обслуговування населення за програмою медичних гарантій, затвердженої </w:t>
      </w:r>
      <w:r>
        <w:rPr>
          <w:rFonts w:ascii="Arial"/>
          <w:b w:val="false"/>
          <w:i w:val="false"/>
          <w:color w:val="000000"/>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b w:val="false"/>
          <w:i w:val="false"/>
          <w:color w:val="000000"/>
          <w:sz w:val="18"/>
        </w:rPr>
        <w:t xml:space="preserve"> (Офіційний вісник України, 2018 р., N 45, ст. 1570; 2020 р., N 2, ст. 59; 2021 р., N 82, ст. 5250; 2023 р., N 46, ст. 2460), доповнити підпунктом 12 такого змісту:</w:t>
      </w:r>
    </w:p>
    <w:bookmarkEnd w:id="3458"/>
    <w:bookmarkStart w:name="84" w:id="3459"/>
    <w:p>
      <w:pPr>
        <w:spacing w:after="0"/>
        <w:ind w:firstLine="240"/>
        <w:jc w:val="left"/>
      </w:pPr>
      <w:r>
        <w:rPr>
          <w:rFonts w:ascii="Arial"/>
          <w:b w:val="false"/>
          <w:i w:val="false"/>
          <w:color w:val="000000"/>
          <w:sz w:val="18"/>
        </w:rPr>
        <w:t xml:space="preserve">"12) забезпечувати виконання вимог щодо покращеного харчування військовослужбовців під час їх лікування відповідно до </w:t>
      </w:r>
      <w:r>
        <w:rPr>
          <w:rFonts w:ascii="Arial"/>
          <w:b w:val="false"/>
          <w:i w:val="false"/>
          <w:color w:val="000000"/>
          <w:sz w:val="18"/>
        </w:rPr>
        <w:t>постанови Кабінету Міністрів України від 13 серпня 2024 р. N 955 "Про затвердження Порядку забезпечення покращеного харчування військовослужбовців під час лікування у закладах охорони здоров'я усіх форм власності та підпорядкування відповідно до норм, які застосовуються у військово-медичних закладах"</w:t>
      </w:r>
      <w:r>
        <w:rPr>
          <w:rFonts w:ascii="Arial"/>
          <w:b w:val="false"/>
          <w:i w:val="false"/>
          <w:color w:val="000000"/>
          <w:sz w:val="18"/>
        </w:rPr>
        <w:t xml:space="preserve"> (Офіційний вісник України, 2024 р., N 80, ст. 4723).".</w:t>
      </w:r>
    </w:p>
    <w:bookmarkEnd w:id="3459"/>
    <w:bookmarkStart w:name="85" w:id="3460"/>
    <w:p>
      <w:pPr>
        <w:spacing w:after="0"/>
        <w:ind w:firstLine="240"/>
        <w:jc w:val="left"/>
      </w:pPr>
      <w:r>
        <w:rPr>
          <w:rFonts w:ascii="Arial"/>
          <w:b w:val="false"/>
          <w:i w:val="false"/>
          <w:color w:val="000000"/>
          <w:sz w:val="18"/>
        </w:rPr>
        <w:t xml:space="preserve">4. У додатках до Порядку проведення державної оцінки медичних технологій, затвердженого </w:t>
      </w:r>
      <w:r>
        <w:rPr>
          <w:rFonts w:ascii="Arial"/>
          <w:b w:val="false"/>
          <w:i w:val="false"/>
          <w:color w:val="000000"/>
          <w:sz w:val="18"/>
        </w:rPr>
        <w:t>постановою Кабінету Міністрів України від 23 грудня 2020 р. N 1300</w:t>
      </w:r>
      <w:r>
        <w:rPr>
          <w:rFonts w:ascii="Arial"/>
          <w:b w:val="false"/>
          <w:i w:val="false"/>
          <w:color w:val="000000"/>
          <w:sz w:val="18"/>
        </w:rPr>
        <w:t xml:space="preserve"> (Офіційний вісник України, 2021 р., N 2, ст. 94; 2024 р., N 103, ст. 6574):</w:t>
      </w:r>
    </w:p>
    <w:bookmarkEnd w:id="3460"/>
    <w:bookmarkStart w:name="86" w:id="3461"/>
    <w:p>
      <w:pPr>
        <w:spacing w:after="0"/>
        <w:ind w:firstLine="240"/>
        <w:jc w:val="left"/>
      </w:pPr>
      <w:r>
        <w:rPr>
          <w:rFonts w:ascii="Arial"/>
          <w:b w:val="false"/>
          <w:i w:val="false"/>
          <w:color w:val="000000"/>
          <w:sz w:val="18"/>
        </w:rPr>
        <w:t>1) пункт 11 додатка 2 доповнити підпунктом 2</w:t>
      </w:r>
      <w:r>
        <w:rPr>
          <w:rFonts w:ascii="Arial"/>
          <w:b w:val="false"/>
          <w:i w:val="false"/>
          <w:color w:val="000000"/>
          <w:vertAlign w:val="superscript"/>
        </w:rPr>
        <w:t>1</w:t>
      </w:r>
      <w:r>
        <w:rPr>
          <w:rFonts w:ascii="Arial"/>
          <w:b w:val="false"/>
          <w:i w:val="false"/>
          <w:color w:val="000000"/>
          <w:sz w:val="18"/>
        </w:rPr>
        <w:t xml:space="preserve"> такого змісту:</w:t>
      </w:r>
    </w:p>
    <w:bookmarkEnd w:id="3461"/>
    <w:bookmarkStart w:name="87" w:id="3462"/>
    <w:p>
      <w:pPr>
        <w:spacing w:after="0"/>
        <w:ind w:firstLine="240"/>
        <w:jc w:val="left"/>
      </w:pPr>
      <w:r>
        <w:rPr>
          <w:rFonts w:ascii="Arial"/>
          <w:b w:val="false"/>
          <w:i w:val="false"/>
          <w:color w:val="000000"/>
          <w:sz w:val="18"/>
        </w:rPr>
        <w:t>"2</w:t>
      </w:r>
      <w:r>
        <w:rPr>
          <w:rFonts w:ascii="Arial"/>
          <w:b w:val="false"/>
          <w:i w:val="false"/>
          <w:color w:val="000000"/>
          <w:vertAlign w:val="superscript"/>
        </w:rPr>
        <w:t>1</w:t>
      </w:r>
      <w:r>
        <w:rPr>
          <w:rFonts w:ascii="Arial"/>
          <w:b w:val="false"/>
          <w:i w:val="false"/>
          <w:color w:val="000000"/>
          <w:sz w:val="18"/>
        </w:rPr>
        <w:t>) орієнтовний обсяг щорічної 100 відсотків потреби в лікарському засобі (в одиницях лікарської форми);";</w:t>
      </w:r>
    </w:p>
    <w:bookmarkEnd w:id="3462"/>
    <w:bookmarkStart w:name="88" w:id="3463"/>
    <w:p>
      <w:pPr>
        <w:spacing w:after="0"/>
        <w:ind w:firstLine="240"/>
        <w:jc w:val="left"/>
      </w:pPr>
      <w:r>
        <w:rPr>
          <w:rFonts w:ascii="Arial"/>
          <w:b w:val="false"/>
          <w:i w:val="false"/>
          <w:color w:val="000000"/>
          <w:sz w:val="18"/>
        </w:rPr>
        <w:t>2) пункт 4 додатка 3 виключити;</w:t>
      </w:r>
    </w:p>
    <w:bookmarkEnd w:id="3463"/>
    <w:bookmarkStart w:name="89" w:id="3464"/>
    <w:p>
      <w:pPr>
        <w:spacing w:after="0"/>
        <w:ind w:firstLine="240"/>
        <w:jc w:val="left"/>
      </w:pPr>
      <w:r>
        <w:rPr>
          <w:rFonts w:ascii="Arial"/>
          <w:b w:val="false"/>
          <w:i w:val="false"/>
          <w:color w:val="000000"/>
          <w:sz w:val="18"/>
        </w:rPr>
        <w:t>3) додаток 4 доповнити пунктом 4</w:t>
      </w:r>
      <w:r>
        <w:rPr>
          <w:rFonts w:ascii="Arial"/>
          <w:b w:val="false"/>
          <w:i w:val="false"/>
          <w:color w:val="000000"/>
          <w:vertAlign w:val="superscript"/>
        </w:rPr>
        <w:t>1</w:t>
      </w:r>
      <w:r>
        <w:rPr>
          <w:rFonts w:ascii="Arial"/>
          <w:b w:val="false"/>
          <w:i w:val="false"/>
          <w:color w:val="000000"/>
          <w:sz w:val="18"/>
        </w:rPr>
        <w:t xml:space="preserve"> такого змісту:</w:t>
      </w:r>
    </w:p>
    <w:bookmarkEnd w:id="3464"/>
    <w:bookmarkStart w:name="90" w:id="3465"/>
    <w:p>
      <w:pPr>
        <w:spacing w:after="0"/>
        <w:ind w:firstLine="240"/>
        <w:jc w:val="left"/>
      </w:pPr>
      <w:r>
        <w:rPr>
          <w:rFonts w:ascii="Arial"/>
          <w:b w:val="false"/>
          <w:i w:val="false"/>
          <w:color w:val="000000"/>
          <w:sz w:val="18"/>
        </w:rPr>
        <w:t>"4</w:t>
      </w:r>
      <w:r>
        <w:rPr>
          <w:rFonts w:ascii="Arial"/>
          <w:b w:val="false"/>
          <w:i w:val="false"/>
          <w:color w:val="000000"/>
          <w:vertAlign w:val="superscript"/>
        </w:rPr>
        <w:t>1</w:t>
      </w:r>
      <w:r>
        <w:rPr>
          <w:rFonts w:ascii="Arial"/>
          <w:b w:val="false"/>
          <w:i w:val="false"/>
          <w:color w:val="000000"/>
          <w:sz w:val="18"/>
        </w:rPr>
        <w:t>. Додатково щодо лікарських засобів, для яких рекомендується застосування процедури укладення договорів керованого доступу, у формі додатка до висновку подається така інформація (у разі наявності):</w:t>
      </w:r>
    </w:p>
    <w:bookmarkEnd w:id="3465"/>
    <w:bookmarkStart w:name="91" w:id="3466"/>
    <w:p>
      <w:pPr>
        <w:spacing w:after="0"/>
        <w:ind w:firstLine="240"/>
        <w:jc w:val="left"/>
      </w:pPr>
      <w:r>
        <w:rPr>
          <w:rFonts w:ascii="Arial"/>
          <w:b w:val="false"/>
          <w:i w:val="false"/>
          <w:color w:val="000000"/>
          <w:sz w:val="18"/>
        </w:rPr>
        <w:t>орієнтовний обсяг 100 відсотків потреби предмета закупівлі за договорами керованого доступу протягом трьох років на основі даних досьє заявника;</w:t>
      </w:r>
    </w:p>
    <w:bookmarkEnd w:id="3466"/>
    <w:bookmarkStart w:name="92" w:id="3467"/>
    <w:p>
      <w:pPr>
        <w:spacing w:after="0"/>
        <w:ind w:firstLine="240"/>
        <w:jc w:val="left"/>
      </w:pPr>
      <w:r>
        <w:rPr>
          <w:rFonts w:ascii="Arial"/>
          <w:b w:val="false"/>
          <w:i w:val="false"/>
          <w:color w:val="000000"/>
          <w:sz w:val="18"/>
        </w:rPr>
        <w:t>орієнтовний обсяг фінансування видатків протягом трьох років;</w:t>
      </w:r>
    </w:p>
    <w:bookmarkEnd w:id="3467"/>
    <w:bookmarkStart w:name="93" w:id="3468"/>
    <w:p>
      <w:pPr>
        <w:spacing w:after="0"/>
        <w:ind w:firstLine="240"/>
        <w:jc w:val="left"/>
      </w:pPr>
      <w:r>
        <w:rPr>
          <w:rFonts w:ascii="Arial"/>
          <w:b w:val="false"/>
          <w:i w:val="false"/>
          <w:color w:val="000000"/>
          <w:sz w:val="18"/>
        </w:rPr>
        <w:t>рекомендована ціна за одиницю предмета закупівлі за договорами керованого доступу, необхідна для досягнення показника ефективності витрат на рівні менше 1 валового внутрішнього продукту на душу населення, 1 - 3 валового внутрішнього продукту на душу населення, 3 - 5 валового внутрішнього продукту на душу населення відповідно до висновку з державної оцінки медичних технологій.".</w:t>
      </w:r>
    </w:p>
    <w:bookmarkEnd w:id="3468"/>
    <w:bookmarkStart w:name="94" w:id="3469"/>
    <w:p>
      <w:pPr>
        <w:spacing w:after="0"/>
        <w:ind w:firstLine="240"/>
        <w:jc w:val="left"/>
      </w:pPr>
      <w:r>
        <w:rPr>
          <w:rFonts w:ascii="Arial"/>
          <w:b w:val="false"/>
          <w:i w:val="false"/>
          <w:color w:val="000000"/>
          <w:sz w:val="18"/>
        </w:rPr>
        <w:t xml:space="preserve">5. У </w:t>
      </w:r>
      <w:r>
        <w:rPr>
          <w:rFonts w:ascii="Arial"/>
          <w:b w:val="false"/>
          <w:i w:val="false"/>
          <w:color w:val="000000"/>
          <w:sz w:val="18"/>
        </w:rPr>
        <w:t>підпункті 1 пункту 1 постанови Кабінету Міністрів України від 13 січня 2023 р. N 28 "Деякі питання оплати праці працівників державних та комунальних закладів охорони здоров'я"</w:t>
      </w:r>
      <w:r>
        <w:rPr>
          <w:rFonts w:ascii="Arial"/>
          <w:b w:val="false"/>
          <w:i w:val="false"/>
          <w:color w:val="000000"/>
          <w:sz w:val="18"/>
        </w:rPr>
        <w:t xml:space="preserve"> (Офіційний вісник України, 2023 р., N 9, ст. 644, N 51, ст. 2845; 2024 р., N 21, ст. 1351):</w:t>
      </w:r>
    </w:p>
    <w:bookmarkEnd w:id="3469"/>
    <w:bookmarkStart w:name="95" w:id="3470"/>
    <w:p>
      <w:pPr>
        <w:spacing w:after="0"/>
        <w:ind w:firstLine="240"/>
        <w:jc w:val="left"/>
      </w:pPr>
      <w:r>
        <w:rPr>
          <w:rFonts w:ascii="Arial"/>
          <w:b w:val="false"/>
          <w:i w:val="false"/>
          <w:color w:val="000000"/>
          <w:sz w:val="18"/>
        </w:rPr>
        <w:t>1) в абзаці третьому слова "(крім лікарів-інтернів)" і "(крім фармацевтів-інтернів)" виключити;</w:t>
      </w:r>
    </w:p>
    <w:bookmarkEnd w:id="3470"/>
    <w:bookmarkStart w:name="96" w:id="3471"/>
    <w:p>
      <w:pPr>
        <w:spacing w:after="0"/>
        <w:ind w:firstLine="240"/>
        <w:jc w:val="left"/>
      </w:pPr>
      <w:r>
        <w:rPr>
          <w:rFonts w:ascii="Arial"/>
          <w:b w:val="false"/>
          <w:i w:val="false"/>
          <w:color w:val="000000"/>
          <w:sz w:val="18"/>
        </w:rPr>
        <w:t>2) доповнити підпункт після абзацу третього новим абзацом такого змісту:</w:t>
      </w:r>
    </w:p>
    <w:bookmarkEnd w:id="3471"/>
    <w:bookmarkStart w:name="97" w:id="3472"/>
    <w:p>
      <w:pPr>
        <w:spacing w:after="0"/>
        <w:ind w:firstLine="240"/>
        <w:jc w:val="left"/>
      </w:pPr>
      <w:r>
        <w:rPr>
          <w:rFonts w:ascii="Arial"/>
          <w:b w:val="false"/>
          <w:i w:val="false"/>
          <w:color w:val="000000"/>
          <w:sz w:val="18"/>
        </w:rPr>
        <w:t>"15000 гривень для осіб, які займають посади у закладах охорони здоров'я лікарів-інтернів, що віднесені єдиними кваліфікаційними вимогами до посад фахівців;".</w:t>
      </w:r>
    </w:p>
    <w:bookmarkEnd w:id="3472"/>
    <w:bookmarkStart w:name="98" w:id="3473"/>
    <w:p>
      <w:pPr>
        <w:spacing w:after="0"/>
        <w:ind w:firstLine="240"/>
        <w:jc w:val="left"/>
      </w:pPr>
      <w:r>
        <w:rPr>
          <w:rFonts w:ascii="Arial"/>
          <w:b w:val="false"/>
          <w:i w:val="false"/>
          <w:color w:val="000000"/>
          <w:sz w:val="18"/>
        </w:rPr>
        <w:t>У зв'язку з цим абзаци четвертий - восьмий вважати відповідно абзацами п'ятим - дев'ятим;</w:t>
      </w:r>
    </w:p>
    <w:bookmarkEnd w:id="3473"/>
    <w:bookmarkStart w:name="99" w:id="3474"/>
    <w:p>
      <w:pPr>
        <w:spacing w:after="0"/>
        <w:ind w:firstLine="240"/>
        <w:jc w:val="left"/>
      </w:pPr>
      <w:r>
        <w:rPr>
          <w:rFonts w:ascii="Arial"/>
          <w:b w:val="false"/>
          <w:i w:val="false"/>
          <w:color w:val="000000"/>
          <w:sz w:val="18"/>
        </w:rPr>
        <w:t>3) в абзаці п'ятому слова "(крім лікарів-інтернів та фармацевтів-інтернів)" виключити;</w:t>
      </w:r>
    </w:p>
    <w:bookmarkEnd w:id="3474"/>
    <w:bookmarkStart w:name="100" w:id="3475"/>
    <w:p>
      <w:pPr>
        <w:spacing w:after="0"/>
        <w:ind w:firstLine="240"/>
        <w:jc w:val="left"/>
      </w:pPr>
      <w:r>
        <w:rPr>
          <w:rFonts w:ascii="Arial"/>
          <w:b w:val="false"/>
          <w:i w:val="false"/>
          <w:color w:val="000000"/>
          <w:sz w:val="18"/>
        </w:rPr>
        <w:t>4) в абзаці першому підпункту 1</w:t>
      </w:r>
      <w:r>
        <w:rPr>
          <w:rFonts w:ascii="Arial"/>
          <w:b w:val="false"/>
          <w:i w:val="false"/>
          <w:color w:val="000000"/>
          <w:vertAlign w:val="superscript"/>
        </w:rPr>
        <w:t>1</w:t>
      </w:r>
      <w:r>
        <w:rPr>
          <w:rFonts w:ascii="Arial"/>
          <w:b w:val="false"/>
          <w:i w:val="false"/>
          <w:color w:val="000000"/>
          <w:sz w:val="18"/>
        </w:rPr>
        <w:t xml:space="preserve"> цифри "2024" замінити цифрами "2025".</w:t>
      </w:r>
    </w:p>
    <w:bookmarkEnd w:id="3475"/>
    <w:bookmarkStart w:name="101" w:id="3476"/>
    <w:p>
      <w:pPr>
        <w:spacing w:after="0"/>
        <w:ind w:firstLine="240"/>
        <w:jc w:val="left"/>
      </w:pPr>
      <w:r>
        <w:rPr>
          <w:rFonts w:ascii="Arial"/>
          <w:b w:val="false"/>
          <w:i w:val="false"/>
          <w:color w:val="000000"/>
          <w:sz w:val="18"/>
        </w:rPr>
        <w:t xml:space="preserve">6. У </w:t>
      </w:r>
      <w:r>
        <w:rPr>
          <w:rFonts w:ascii="Arial"/>
          <w:b w:val="false"/>
          <w:i w:val="false"/>
          <w:color w:val="000000"/>
          <w:sz w:val="18"/>
        </w:rPr>
        <w:t>постанові Кабінету Міністрів України від 22 грудня 2023 р. N 1394 "Деякі питання реалізації програми державних гарантій медичного обслуговування населення у 2024 році"</w:t>
      </w:r>
      <w:r>
        <w:rPr>
          <w:rFonts w:ascii="Arial"/>
          <w:b w:val="false"/>
          <w:i w:val="false"/>
          <w:color w:val="000000"/>
          <w:sz w:val="18"/>
        </w:rPr>
        <w:t xml:space="preserve"> (Офіційний вісник України, 2024 р., N 11, ст. 668, N 90, ст. 5806):</w:t>
      </w:r>
    </w:p>
    <w:bookmarkEnd w:id="3476"/>
    <w:bookmarkStart w:name="102" w:id="3477"/>
    <w:p>
      <w:pPr>
        <w:spacing w:after="0"/>
        <w:ind w:firstLine="240"/>
        <w:jc w:val="left"/>
      </w:pPr>
      <w:r>
        <w:rPr>
          <w:rFonts w:ascii="Arial"/>
          <w:b w:val="false"/>
          <w:i w:val="false"/>
          <w:color w:val="000000"/>
          <w:sz w:val="18"/>
        </w:rPr>
        <w:t>1) в абзаці шостому пункту 5 слова і цифри "1 лютого 2025 р." замінити словами і цифрами "1 березня 2025 р.";</w:t>
      </w:r>
    </w:p>
    <w:bookmarkEnd w:id="3477"/>
    <w:bookmarkStart w:name="103" w:id="3478"/>
    <w:p>
      <w:pPr>
        <w:spacing w:after="0"/>
        <w:ind w:firstLine="240"/>
        <w:jc w:val="left"/>
      </w:pPr>
      <w:r>
        <w:rPr>
          <w:rFonts w:ascii="Arial"/>
          <w:b w:val="false"/>
          <w:i w:val="false"/>
          <w:color w:val="000000"/>
          <w:sz w:val="18"/>
        </w:rPr>
        <w:t>2) в абзаці третьому пункту 5</w:t>
      </w:r>
      <w:r>
        <w:rPr>
          <w:rFonts w:ascii="Arial"/>
          <w:b w:val="false"/>
          <w:i w:val="false"/>
          <w:color w:val="000000"/>
          <w:vertAlign w:val="superscript"/>
        </w:rPr>
        <w:t>1</w:t>
      </w:r>
      <w:r>
        <w:rPr>
          <w:rFonts w:ascii="Arial"/>
          <w:b w:val="false"/>
          <w:i w:val="false"/>
          <w:color w:val="000000"/>
          <w:sz w:val="18"/>
        </w:rPr>
        <w:t xml:space="preserve"> цифри і слова "1 березня 2025 року" замінити цифрами і словами "1 квітня 2025 року";</w:t>
      </w:r>
    </w:p>
    <w:bookmarkEnd w:id="3478"/>
    <w:bookmarkStart w:name="104" w:id="3479"/>
    <w:p>
      <w:pPr>
        <w:spacing w:after="0"/>
        <w:ind w:firstLine="240"/>
        <w:jc w:val="left"/>
      </w:pPr>
      <w:r>
        <w:rPr>
          <w:rFonts w:ascii="Arial"/>
          <w:b w:val="false"/>
          <w:i w:val="false"/>
          <w:color w:val="000000"/>
          <w:sz w:val="18"/>
        </w:rPr>
        <w:t>3) у пункті 6 цифри і слова "2025 року" замінити цифрами і словами "2026 року".</w:t>
      </w:r>
    </w:p>
    <w:bookmarkEnd w:id="3479"/>
    <w:bookmarkStart w:name="105" w:id="3480"/>
    <w:p>
      <w:pPr>
        <w:spacing w:after="0"/>
        <w:ind w:firstLine="240"/>
        <w:jc w:val="left"/>
      </w:pPr>
      <w:r>
        <w:rPr>
          <w:rFonts w:ascii="Arial"/>
          <w:b w:val="false"/>
          <w:i w:val="false"/>
          <w:color w:val="000000"/>
          <w:sz w:val="18"/>
        </w:rPr>
        <w:t xml:space="preserve">7. У </w:t>
      </w:r>
      <w:r>
        <w:rPr>
          <w:rFonts w:ascii="Arial"/>
          <w:b w:val="false"/>
          <w:i w:val="false"/>
          <w:color w:val="000000"/>
          <w:sz w:val="18"/>
        </w:rPr>
        <w:t>додатку до постанови Кабінету Міністрів України від 12 листопада 2024 р. N 1295 "Деякі питання залучення державних установ до реалізації програми державних гарантій медичного обслуговування населення"</w:t>
      </w:r>
      <w:r>
        <w:rPr>
          <w:rFonts w:ascii="Arial"/>
          <w:b w:val="false"/>
          <w:i w:val="false"/>
          <w:color w:val="000000"/>
          <w:sz w:val="18"/>
        </w:rPr>
        <w:t xml:space="preserve"> (Офіційний вісник України, 2024 р., N 104, ст. 6637):</w:t>
      </w:r>
    </w:p>
    <w:bookmarkEnd w:id="3480"/>
    <w:bookmarkStart w:name="106" w:id="3481"/>
    <w:p>
      <w:pPr>
        <w:spacing w:after="0"/>
        <w:ind w:firstLine="240"/>
        <w:jc w:val="left"/>
      </w:pPr>
      <w:r>
        <w:rPr>
          <w:rFonts w:ascii="Arial"/>
          <w:b w:val="false"/>
          <w:i w:val="false"/>
          <w:color w:val="000000"/>
          <w:sz w:val="18"/>
        </w:rPr>
        <w:t>1) розділ "Заклади вищої освіти МОЗ" доповнити такою позицією:</w:t>
      </w:r>
    </w:p>
    <w:bookmarkEnd w:id="3481"/>
    <w:tbl>
      <w:tblPr>
        <w:tblW w:w="0" w:type="auto"/>
        <w:tblCellSpacing w:w="0" w:type="auto"/>
        <w:tblBorders>
          <w:top w:val="none"/>
          <w:left w:val="none"/>
          <w:bottom w:val="none"/>
          <w:right w:val="none"/>
          <w:insideH w:val="none"/>
          <w:insideV w:val="none"/>
        </w:tblBorders>
      </w:tblPr>
      <w:tblGrid>
        <w:gridCol w:w="8043"/>
        <w:gridCol w:w="1647"/>
      </w:tblGrid>
      <w:tr>
        <w:trPr>
          <w:trHeight w:val="30" w:hRule="atLeast"/>
        </w:trPr>
        <w:tc>
          <w:tcPr>
            <w:tcW w:w="8043" w:type="dxa"/>
            <w:tcBorders/>
            <w:vAlign w:val="center"/>
          </w:tcPr>
          <w:bookmarkStart w:name="107" w:id="3482"/>
          <w:p>
            <w:pPr>
              <w:spacing w:after="0"/>
              <w:ind w:left="0"/>
              <w:jc w:val="left"/>
            </w:pPr>
            <w:r>
              <w:rPr>
                <w:rFonts w:ascii="Arial"/>
                <w:b w:val="false"/>
                <w:i w:val="false"/>
                <w:color w:val="000000"/>
                <w:sz w:val="15"/>
              </w:rPr>
              <w:t>"Національний фармацевтичний університет</w:t>
            </w:r>
          </w:p>
          <w:bookmarkEnd w:id="3482"/>
        </w:tc>
        <w:tc>
          <w:tcPr>
            <w:tcW w:w="1647" w:type="dxa"/>
            <w:tcBorders/>
            <w:vAlign w:val="center"/>
          </w:tcPr>
          <w:bookmarkStart w:name="108" w:id="3483"/>
          <w:p>
            <w:pPr>
              <w:spacing w:after="0"/>
              <w:ind w:left="0"/>
              <w:jc w:val="center"/>
            </w:pPr>
            <w:r>
              <w:rPr>
                <w:rFonts w:ascii="Arial"/>
                <w:b w:val="false"/>
                <w:i w:val="false"/>
                <w:color w:val="000000"/>
                <w:sz w:val="15"/>
              </w:rPr>
              <w:t>02010936";</w:t>
            </w:r>
          </w:p>
          <w:bookmarkEnd w:id="3483"/>
        </w:tc>
      </w:tr>
    </w:tbl>
    <w:p>
      <w:pPr>
        <w:spacing/>
        <w:ind w:left="0"/>
        <w:jc w:val="left"/>
      </w:pPr>
      <w:r>
        <w:br/>
      </w:r>
    </w:p>
    <w:bookmarkStart w:name="109" w:id="3484"/>
    <w:p>
      <w:pPr>
        <w:spacing w:after="0"/>
        <w:ind w:firstLine="240"/>
        <w:jc w:val="left"/>
      </w:pPr>
      <w:r>
        <w:rPr>
          <w:rFonts w:ascii="Arial"/>
          <w:b w:val="false"/>
          <w:i w:val="false"/>
          <w:color w:val="000000"/>
          <w:sz w:val="18"/>
        </w:rPr>
        <w:t>2) розділ "Заклади охорони здоров'я МОЗ" доповнити такими позиціями:</w:t>
      </w:r>
    </w:p>
    <w:bookmarkEnd w:id="3484"/>
    <w:tbl>
      <w:tblPr>
        <w:tblW w:w="0" w:type="auto"/>
        <w:tblCellSpacing w:w="0" w:type="auto"/>
        <w:tblBorders>
          <w:top w:val="none"/>
          <w:left w:val="none"/>
          <w:bottom w:val="none"/>
          <w:right w:val="none"/>
          <w:insideH w:val="none"/>
          <w:insideV w:val="none"/>
        </w:tblBorders>
      </w:tblPr>
      <w:tblGrid>
        <w:gridCol w:w="8043"/>
        <w:gridCol w:w="1647"/>
      </w:tblGrid>
      <w:tr>
        <w:trPr>
          <w:trHeight w:val="120" w:hRule="atLeast"/>
        </w:trPr>
        <w:tc>
          <w:tcPr>
            <w:tcW w:w="8043" w:type="dxa"/>
            <w:tcBorders/>
            <w:vAlign w:val="center"/>
          </w:tcPr>
          <w:bookmarkStart w:name="110" w:id="3485"/>
          <w:p>
            <w:pPr>
              <w:spacing w:after="0"/>
              <w:ind w:left="0"/>
              <w:jc w:val="left"/>
            </w:pPr>
            <w:r>
              <w:rPr>
                <w:rFonts w:ascii="Arial"/>
                <w:b w:val="false"/>
                <w:i w:val="false"/>
                <w:color w:val="000000"/>
                <w:sz w:val="15"/>
              </w:rPr>
              <w:t>"Український державний медико-соціальний центр ветеранів війни</w:t>
            </w:r>
          </w:p>
          <w:bookmarkEnd w:id="3485"/>
        </w:tc>
        <w:tc>
          <w:tcPr>
            <w:tcW w:w="1647" w:type="dxa"/>
            <w:tcBorders/>
            <w:vAlign w:val="center"/>
          </w:tcPr>
          <w:bookmarkStart w:name="111" w:id="3486"/>
          <w:p>
            <w:pPr>
              <w:spacing w:after="0"/>
              <w:ind w:left="0"/>
              <w:jc w:val="center"/>
            </w:pPr>
            <w:r>
              <w:rPr>
                <w:rFonts w:ascii="Arial"/>
                <w:b w:val="false"/>
                <w:i w:val="false"/>
                <w:color w:val="000000"/>
                <w:sz w:val="15"/>
              </w:rPr>
              <w:t>05480766</w:t>
            </w:r>
          </w:p>
          <w:bookmarkEnd w:id="3486"/>
        </w:tc>
      </w:tr>
      <w:tr>
        <w:trPr>
          <w:trHeight w:val="120" w:hRule="atLeast"/>
        </w:trPr>
        <w:tc>
          <w:tcPr>
            <w:tcW w:w="8043" w:type="dxa"/>
            <w:tcBorders/>
            <w:vAlign w:val="center"/>
          </w:tcPr>
          <w:bookmarkStart w:name="112" w:id="3487"/>
          <w:p>
            <w:pPr>
              <w:spacing w:after="0"/>
              <w:ind w:left="0"/>
              <w:jc w:val="left"/>
            </w:pPr>
            <w:r>
              <w:rPr>
                <w:rFonts w:ascii="Arial"/>
                <w:b w:val="false"/>
                <w:i w:val="false"/>
                <w:color w:val="000000"/>
                <w:sz w:val="15"/>
              </w:rPr>
              <w:t>Державний заклад "Науково-практичний медичний реабілітаційно-діагностичний центр Міністерства охорони здоров'я України"</w:t>
            </w:r>
          </w:p>
          <w:bookmarkEnd w:id="3487"/>
        </w:tc>
        <w:tc>
          <w:tcPr>
            <w:tcW w:w="1647" w:type="dxa"/>
            <w:tcBorders/>
            <w:vAlign w:val="center"/>
          </w:tcPr>
          <w:bookmarkStart w:name="113" w:id="3488"/>
          <w:p>
            <w:pPr>
              <w:spacing w:after="0"/>
              <w:ind w:left="0"/>
              <w:jc w:val="center"/>
            </w:pPr>
            <w:r>
              <w:rPr>
                <w:rFonts w:ascii="Arial"/>
                <w:b w:val="false"/>
                <w:i w:val="false"/>
                <w:color w:val="000000"/>
                <w:sz w:val="15"/>
              </w:rPr>
              <w:t>23598715</w:t>
            </w:r>
          </w:p>
          <w:bookmarkEnd w:id="3488"/>
        </w:tc>
      </w:tr>
      <w:tr>
        <w:trPr>
          <w:trHeight w:val="120" w:hRule="atLeast"/>
        </w:trPr>
        <w:tc>
          <w:tcPr>
            <w:tcW w:w="8043" w:type="dxa"/>
            <w:tcBorders/>
            <w:vAlign w:val="center"/>
          </w:tcPr>
          <w:bookmarkStart w:name="114" w:id="3489"/>
          <w:p>
            <w:pPr>
              <w:spacing w:after="0"/>
              <w:ind w:left="0"/>
              <w:jc w:val="left"/>
            </w:pPr>
            <w:r>
              <w:rPr>
                <w:rFonts w:ascii="Arial"/>
                <w:b w:val="false"/>
                <w:i w:val="false"/>
                <w:color w:val="000000"/>
                <w:sz w:val="15"/>
              </w:rPr>
              <w:t>Український науково-практичний центр ендокринної хірургії, трансплантації ендокринних органів і тканин Міністерства охорони здоров'я України</w:t>
            </w:r>
          </w:p>
          <w:bookmarkEnd w:id="3489"/>
        </w:tc>
        <w:tc>
          <w:tcPr>
            <w:tcW w:w="1647" w:type="dxa"/>
            <w:tcBorders/>
            <w:vAlign w:val="center"/>
          </w:tcPr>
          <w:bookmarkStart w:name="115" w:id="3490"/>
          <w:p>
            <w:pPr>
              <w:spacing w:after="0"/>
              <w:ind w:left="0"/>
              <w:jc w:val="center"/>
            </w:pPr>
            <w:r>
              <w:rPr>
                <w:rFonts w:ascii="Arial"/>
                <w:b w:val="false"/>
                <w:i w:val="false"/>
                <w:color w:val="000000"/>
                <w:sz w:val="15"/>
              </w:rPr>
              <w:t>22863747</w:t>
            </w:r>
          </w:p>
          <w:bookmarkEnd w:id="3490"/>
        </w:tc>
      </w:tr>
      <w:tr>
        <w:trPr>
          <w:trHeight w:val="120" w:hRule="atLeast"/>
        </w:trPr>
        <w:tc>
          <w:tcPr>
            <w:tcW w:w="8043" w:type="dxa"/>
            <w:tcBorders/>
            <w:vAlign w:val="center"/>
          </w:tcPr>
          <w:bookmarkStart w:name="116" w:id="3491"/>
          <w:p>
            <w:pPr>
              <w:spacing w:after="0"/>
              <w:ind w:left="0"/>
              <w:jc w:val="left"/>
            </w:pPr>
            <w:r>
              <w:rPr>
                <w:rFonts w:ascii="Arial"/>
                <w:b w:val="false"/>
                <w:i w:val="false"/>
                <w:color w:val="000000"/>
                <w:sz w:val="15"/>
              </w:rPr>
              <w:t>Державна установа "Український науково-дослідний інститут медичної реабілітації та курортології Міністерства охорони здоров'я України"</w:t>
            </w:r>
          </w:p>
          <w:bookmarkEnd w:id="3491"/>
        </w:tc>
        <w:tc>
          <w:tcPr>
            <w:tcW w:w="1647" w:type="dxa"/>
            <w:tcBorders/>
            <w:vAlign w:val="center"/>
          </w:tcPr>
          <w:bookmarkStart w:name="117" w:id="3492"/>
          <w:p>
            <w:pPr>
              <w:spacing w:after="0"/>
              <w:ind w:left="0"/>
              <w:jc w:val="center"/>
            </w:pPr>
            <w:r>
              <w:rPr>
                <w:rFonts w:ascii="Arial"/>
                <w:b w:val="false"/>
                <w:i w:val="false"/>
                <w:color w:val="000000"/>
                <w:sz w:val="15"/>
              </w:rPr>
              <w:t>02012125</w:t>
            </w:r>
          </w:p>
          <w:bookmarkEnd w:id="3492"/>
        </w:tc>
      </w:tr>
      <w:tr>
        <w:trPr>
          <w:trHeight w:val="120" w:hRule="atLeast"/>
        </w:trPr>
        <w:tc>
          <w:tcPr>
            <w:tcW w:w="8043" w:type="dxa"/>
            <w:tcBorders/>
            <w:vAlign w:val="center"/>
          </w:tcPr>
          <w:bookmarkStart w:name="118" w:id="3493"/>
          <w:p>
            <w:pPr>
              <w:spacing w:after="0"/>
              <w:ind w:left="0"/>
              <w:jc w:val="left"/>
            </w:pPr>
            <w:r>
              <w:rPr>
                <w:rFonts w:ascii="Arial"/>
                <w:b w:val="false"/>
                <w:i w:val="false"/>
                <w:color w:val="000000"/>
                <w:sz w:val="15"/>
              </w:rPr>
              <w:t>Державний заклад "Український медичний центр реабілітації дітей з органічним ураженням нервової системи Міністерства охорони здоров'я України"</w:t>
            </w:r>
          </w:p>
          <w:bookmarkEnd w:id="3493"/>
        </w:tc>
        <w:tc>
          <w:tcPr>
            <w:tcW w:w="1647" w:type="dxa"/>
            <w:tcBorders/>
            <w:vAlign w:val="center"/>
          </w:tcPr>
          <w:bookmarkStart w:name="119" w:id="3494"/>
          <w:p>
            <w:pPr>
              <w:spacing w:after="0"/>
              <w:ind w:left="0"/>
              <w:jc w:val="center"/>
            </w:pPr>
            <w:r>
              <w:rPr>
                <w:rFonts w:ascii="Arial"/>
                <w:b w:val="false"/>
                <w:i w:val="false"/>
                <w:color w:val="000000"/>
                <w:sz w:val="15"/>
              </w:rPr>
              <w:t>20072556</w:t>
            </w:r>
          </w:p>
          <w:bookmarkEnd w:id="3494"/>
        </w:tc>
      </w:tr>
      <w:tr>
        <w:trPr>
          <w:trHeight w:val="120" w:hRule="atLeast"/>
        </w:trPr>
        <w:tc>
          <w:tcPr>
            <w:tcW w:w="8043" w:type="dxa"/>
            <w:tcBorders/>
            <w:vAlign w:val="center"/>
          </w:tcPr>
          <w:bookmarkStart w:name="120" w:id="3495"/>
          <w:p>
            <w:pPr>
              <w:spacing w:after="0"/>
              <w:ind w:left="0"/>
              <w:jc w:val="left"/>
            </w:pPr>
            <w:r>
              <w:rPr>
                <w:rFonts w:ascii="Arial"/>
                <w:b w:val="false"/>
                <w:i w:val="false"/>
                <w:color w:val="000000"/>
                <w:sz w:val="15"/>
              </w:rPr>
              <w:t>Державний заклад "Басейнова стоматологічна поліклініка Міністерства охорони здоров'я України"</w:t>
            </w:r>
          </w:p>
          <w:bookmarkEnd w:id="3495"/>
        </w:tc>
        <w:tc>
          <w:tcPr>
            <w:tcW w:w="1647" w:type="dxa"/>
            <w:tcBorders/>
            <w:vAlign w:val="center"/>
          </w:tcPr>
          <w:bookmarkStart w:name="121" w:id="3496"/>
          <w:p>
            <w:pPr>
              <w:spacing w:after="0"/>
              <w:ind w:left="0"/>
              <w:jc w:val="center"/>
            </w:pPr>
            <w:r>
              <w:rPr>
                <w:rFonts w:ascii="Arial"/>
                <w:b w:val="false"/>
                <w:i w:val="false"/>
                <w:color w:val="000000"/>
                <w:sz w:val="15"/>
              </w:rPr>
              <w:t>02775165"</w:t>
            </w:r>
          </w:p>
          <w:bookmarkEnd w:id="3496"/>
        </w:tc>
      </w:tr>
    </w:tbl>
    <w:p>
      <w:pPr>
        <w:spacing/>
        <w:ind w:left="0"/>
        <w:jc w:val="left"/>
      </w:pPr>
      <w:r>
        <w:br/>
      </w:r>
    </w:p>
    <w:bookmarkStart w:name="122" w:id="3497"/>
    <w:p>
      <w:pPr>
        <w:spacing w:after="0"/>
        <w:ind w:left="0"/>
        <w:jc w:val="center"/>
      </w:pPr>
      <w:r>
        <w:rPr>
          <w:rFonts w:ascii="Arial"/>
          <w:b w:val="false"/>
          <w:i w:val="false"/>
          <w:color w:val="000000"/>
          <w:sz w:val="18"/>
        </w:rPr>
        <w:t>____________</w:t>
      </w:r>
    </w:p>
    <w:bookmarkEnd w:id="3497"/>
    <w:bookmarkStart w:name="123" w:id="3498"/>
    <w:p>
      <w:pPr>
        <w:spacing w:after="0"/>
        <w:ind w:firstLine="240"/>
        <w:jc w:val="left"/>
      </w:pPr>
    </w:p>
    <w:bookmarkEnd w:id="3498"/>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2025</w:t>
            </w:r>
            <w:r>
              <w:br/>
            </w:r>
            <w:r>
              <w:rPr>
                <w:rFonts w:ascii="Arial"/>
                <w:b w:val="false"/>
                <w:i w:val="false"/>
                <w:color w:val="000000"/>
                <w:sz w:val="18"/>
              </w:rPr>
              <w:t>© ТОВ "ЛІГА ЗАКОН", 2025</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