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gif" PartName="/word/media/document_image_rId3.gif"/>
  <Override ContentType="image/png" PartName="/word/media/document_image_rId4.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ad5cb1" w14:textId="8ad5cb1">
      <w:pPr>
        <w:spacing w:after="0"/>
        <w:ind w:left="0"/>
        <w:jc w:val="center"/>
        <w15:collapsed w:val="false"/>
      </w:pPr>
      <w:bookmarkStart w:name="1" w:id="0"/>
      <w:r>
        <w:drawing>
          <wp:inline distT="0" distB="0" distL="0" distR="0">
            <wp:extent cx="711200" cy="119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711200" cy="1193800"/>
                    </a:xfrm>
                    <a:prstGeom prst="rect">
                      <a:avLst/>
                    </a:prstGeom>
                  </pic:spPr>
                </pic:pic>
              </a:graphicData>
            </a:graphic>
          </wp:inline>
        </w:drawing>
      </w:r>
    </w:p>
    <w:bookmarkEnd w:id="0"/>
    <w:bookmarkStart w:name="2" w:id="1"/>
    <w:p>
      <w:pPr>
        <w:pStyle w:val="Heading2"/>
        <w:spacing w:after="0"/>
        <w:ind w:left="0"/>
        <w:jc w:val="center"/>
      </w:pPr>
      <w:r>
        <w:rPr>
          <w:rFonts w:ascii="Arial"/>
          <w:color w:val="000000"/>
          <w:sz w:val="27"/>
        </w:rPr>
        <w:t>МІНІСТЕРСТВО ОБОРОНИ УКРАЇНИ</w:t>
      </w:r>
    </w:p>
    <w:bookmarkEnd w:id="1"/>
    <w:bookmarkStart w:name="3" w:id="2"/>
    <w:p>
      <w:pPr>
        <w:pStyle w:val="Heading2"/>
        <w:spacing w:after="0"/>
        <w:ind w:left="0"/>
        <w:jc w:val="center"/>
      </w:pPr>
      <w:r>
        <w:rPr>
          <w:rFonts w:ascii="Arial"/>
          <w:color w:val="000000"/>
          <w:sz w:val="27"/>
        </w:rPr>
        <w:t>НАКАЗ</w:t>
      </w:r>
    </w:p>
    <w:bookmarkEnd w:id="2"/>
    <w:tbl>
      <w:tblPr>
        <w:tblW w:w="0" w:type="auto"/>
        <w:tblCellSpacing w:w="0" w:type="auto"/>
        <w:tblBorders>
          <w:top w:val="none"/>
          <w:left w:val="none"/>
          <w:bottom w:val="none"/>
          <w:right w:val="none"/>
          <w:insideH w:val="none"/>
          <w:insideV w:val="none"/>
        </w:tblBorders>
      </w:tblPr>
      <w:tblGrid>
        <w:gridCol w:w="3392"/>
        <w:gridCol w:w="2907"/>
        <w:gridCol w:w="3391"/>
      </w:tblGrid>
      <w:tr>
        <w:trPr>
          <w:trHeight w:val="30" w:hRule="atLeast"/>
        </w:trPr>
        <w:tc>
          <w:tcPr>
            <w:tcW w:w="3392" w:type="dxa"/>
            <w:tcBorders/>
            <w:vAlign w:val="center"/>
          </w:tcPr>
          <w:bookmarkStart w:name="4" w:id="3"/>
          <w:p>
            <w:pPr>
              <w:spacing w:after="0"/>
              <w:ind w:left="0"/>
              <w:jc w:val="center"/>
            </w:pPr>
            <w:r>
              <w:rPr>
                <w:rFonts w:ascii="Arial"/>
                <w:b/>
                <w:i w:val="false"/>
                <w:color w:val="000000"/>
                <w:sz w:val="15"/>
              </w:rPr>
              <w:t>11.10.2021</w:t>
            </w:r>
          </w:p>
          <w:bookmarkEnd w:id="3"/>
        </w:tc>
        <w:tc>
          <w:tcPr>
            <w:tcW w:w="2907" w:type="dxa"/>
            <w:tcBorders/>
            <w:vAlign w:val="center"/>
          </w:tcPr>
          <w:bookmarkStart w:name="5" w:id="4"/>
          <w:p>
            <w:pPr>
              <w:spacing w:after="0"/>
              <w:ind w:left="0"/>
              <w:jc w:val="center"/>
            </w:pPr>
            <w:r>
              <w:rPr>
                <w:rFonts w:ascii="Arial"/>
                <w:b/>
                <w:i w:val="false"/>
                <w:color w:val="000000"/>
                <w:sz w:val="15"/>
              </w:rPr>
              <w:t>м. Київ</w:t>
            </w:r>
          </w:p>
          <w:bookmarkEnd w:id="4"/>
        </w:tc>
        <w:tc>
          <w:tcPr>
            <w:tcW w:w="3391" w:type="dxa"/>
            <w:tcBorders/>
            <w:vAlign w:val="center"/>
          </w:tcPr>
          <w:bookmarkStart w:name="6" w:id="5"/>
          <w:p>
            <w:pPr>
              <w:spacing w:after="0"/>
              <w:ind w:left="0"/>
              <w:jc w:val="center"/>
            </w:pPr>
            <w:r>
              <w:rPr>
                <w:rFonts w:ascii="Arial"/>
                <w:b/>
                <w:i w:val="false"/>
                <w:color w:val="000000"/>
                <w:sz w:val="15"/>
              </w:rPr>
              <w:t>N 313</w:t>
            </w:r>
          </w:p>
          <w:bookmarkEnd w:id="5"/>
        </w:tc>
      </w:tr>
    </w:tbl>
    <w:p>
      <w:pPr>
        <w:spacing/>
        <w:ind w:left="0"/>
        <w:jc w:val="left"/>
      </w:pPr>
      <w:r>
        <w:br/>
      </w:r>
    </w:p>
    <w:bookmarkStart w:name="7" w:id="6"/>
    <w:p>
      <w:pPr>
        <w:spacing w:after="0"/>
        <w:ind w:left="0"/>
        <w:jc w:val="center"/>
      </w:pPr>
      <w:r>
        <w:rPr>
          <w:rFonts w:ascii="Arial"/>
          <w:b/>
          <w:i w:val="false"/>
          <w:color w:val="000000"/>
          <w:sz w:val="18"/>
        </w:rPr>
        <w:t>Зареєстровано в Міністерстві юстиції України</w:t>
      </w:r>
      <w:r>
        <w:br/>
      </w:r>
      <w:r>
        <w:rPr>
          <w:rFonts w:ascii="Arial"/>
          <w:b/>
          <w:i w:val="false"/>
          <w:color w:val="000000"/>
          <w:sz w:val="18"/>
        </w:rPr>
        <w:t>03 грудня 2021 р. за N 1566/37188</w:t>
      </w:r>
    </w:p>
    <w:bookmarkEnd w:id="6"/>
    <w:bookmarkStart w:name="264" w:id="7"/>
    <w:p>
      <w:pPr>
        <w:pStyle w:val="Heading2"/>
        <w:spacing w:after="0"/>
        <w:ind w:left="0"/>
        <w:jc w:val="center"/>
      </w:pPr>
      <w:r>
        <w:rPr>
          <w:rFonts w:ascii="Arial"/>
          <w:color w:val="000000"/>
          <w:sz w:val="27"/>
        </w:rPr>
        <w:t>Про затвердження Переліку спеціальностей та/або професій, споріднених з відповідними військово-обліковими спеціальностями, після одержання яких жінки беруться на військовий облік військовозобов'язаних та Переліку спеціальностей та/або професій, споріднених з відповідними військово-обліковими спеціальностями</w:t>
      </w:r>
    </w:p>
    <w:bookmarkEnd w:id="7"/>
    <w:bookmarkStart w:name="265" w:id="8"/>
    <w:p>
      <w:pPr>
        <w:spacing w:after="0"/>
        <w:ind w:firstLine="240"/>
        <w:jc w:val="right"/>
      </w:pPr>
      <w:r>
        <w:rPr>
          <w:rFonts w:ascii="Arial"/>
          <w:b w:val="false"/>
          <w:i w:val="false"/>
          <w:color w:val="000000"/>
          <w:sz w:val="18"/>
        </w:rPr>
        <w:t>(заголовок у редакції наказу Міністерства</w:t>
      </w:r>
      <w:r>
        <w:br/>
      </w:r>
      <w:r>
        <w:rPr>
          <w:rFonts w:ascii="Arial"/>
          <w:b w:val="false"/>
          <w:i w:val="false"/>
          <w:color w:val="000000"/>
          <w:sz w:val="18"/>
        </w:rPr>
        <w:t xml:space="preserve"> оборони України від 07.02.2022 р. N 35)</w:t>
      </w:r>
    </w:p>
    <w:bookmarkEnd w:id="8"/>
    <w:bookmarkStart w:name="263" w:id="9"/>
    <w:p>
      <w:pPr>
        <w:spacing w:after="0"/>
        <w:ind w:left="0"/>
        <w:jc w:val="center"/>
      </w:pPr>
      <w:r>
        <w:rPr>
          <w:rFonts w:ascii="Arial"/>
          <w:b w:val="false"/>
          <w:i w:val="false"/>
          <w:color w:val="000000"/>
          <w:sz w:val="18"/>
        </w:rPr>
        <w:t>Із змінами і доповненнями, внесеними</w:t>
      </w:r>
      <w:r>
        <w:br/>
      </w:r>
      <w:r>
        <w:rPr>
          <w:rFonts w:ascii="Arial"/>
          <w:b w:val="false"/>
          <w:i w:val="false"/>
          <w:color w:val="000000"/>
          <w:sz w:val="18"/>
        </w:rPr>
        <w:t xml:space="preserve"> наказом Міністерства оборони України</w:t>
      </w:r>
      <w:r>
        <w:br/>
      </w:r>
      <w:r>
        <w:rPr>
          <w:rFonts w:ascii="Arial"/>
          <w:b w:val="false"/>
          <w:i w:val="false"/>
          <w:color w:val="000000"/>
          <w:sz w:val="18"/>
        </w:rPr>
        <w:t xml:space="preserve"> від 7 лютого 2022 року N 35</w:t>
      </w:r>
    </w:p>
    <w:bookmarkEnd w:id="9"/>
    <w:bookmarkStart w:name="9" w:id="10"/>
    <w:p>
      <w:pPr>
        <w:spacing w:after="0"/>
        <w:ind w:firstLine="240"/>
        <w:jc w:val="left"/>
      </w:pPr>
      <w:r>
        <w:rPr>
          <w:rFonts w:ascii="Arial"/>
          <w:b w:val="false"/>
          <w:i w:val="false"/>
          <w:color w:val="000000"/>
          <w:sz w:val="18"/>
        </w:rPr>
        <w:t xml:space="preserve">Відповідно до вимог </w:t>
      </w:r>
      <w:r>
        <w:rPr>
          <w:rFonts w:ascii="Arial"/>
          <w:b w:val="false"/>
          <w:i w:val="false"/>
          <w:color w:val="000000"/>
          <w:sz w:val="18"/>
        </w:rPr>
        <w:t>частини одинадцятої статті 1 Закону України "Про військовий обов'язок і військову службу"</w:t>
      </w:r>
      <w:r>
        <w:rPr>
          <w:rFonts w:ascii="Arial"/>
          <w:b w:val="false"/>
          <w:i w:val="false"/>
          <w:color w:val="000000"/>
          <w:sz w:val="18"/>
        </w:rPr>
        <w:t xml:space="preserve"> та </w:t>
      </w:r>
      <w:r>
        <w:rPr>
          <w:rFonts w:ascii="Arial"/>
          <w:b w:val="false"/>
          <w:i w:val="false"/>
          <w:color w:val="000000"/>
          <w:sz w:val="18"/>
        </w:rPr>
        <w:t>підпункту 1 пункту 3 розділу II "Прикінцеві та перехідні положення" Закону України від 30 березня 2021 року N 1357-IX "Про внесення змін до деяких законодавчих актів України щодо удосконалення окремих питань виконання військового обов'язку та ведення військового обліку"</w:t>
      </w:r>
    </w:p>
    <w:bookmarkEnd w:id="10"/>
    <w:bookmarkStart w:name="10" w:id="11"/>
    <w:p>
      <w:pPr>
        <w:spacing w:after="0"/>
        <w:ind w:firstLine="240"/>
        <w:jc w:val="left"/>
      </w:pPr>
      <w:r>
        <w:rPr>
          <w:rFonts w:ascii="Arial"/>
          <w:b/>
          <w:i w:val="false"/>
          <w:color w:val="000000"/>
          <w:sz w:val="18"/>
        </w:rPr>
        <w:t>НАКАЗУЮ:</w:t>
      </w:r>
    </w:p>
    <w:bookmarkEnd w:id="11"/>
    <w:bookmarkStart w:name="266" w:id="12"/>
    <w:p>
      <w:pPr>
        <w:spacing w:after="0"/>
        <w:ind w:firstLine="240"/>
        <w:jc w:val="left"/>
      </w:pPr>
      <w:r>
        <w:rPr>
          <w:rFonts w:ascii="Arial"/>
          <w:b w:val="false"/>
          <w:i w:val="false"/>
          <w:color w:val="000000"/>
          <w:sz w:val="18"/>
        </w:rPr>
        <w:t>1. Затвердити такі, що додаються:</w:t>
      </w:r>
    </w:p>
    <w:bookmarkEnd w:id="12"/>
    <w:bookmarkStart w:name="267" w:id="13"/>
    <w:p>
      <w:pPr>
        <w:spacing w:after="0"/>
        <w:ind w:firstLine="240"/>
        <w:jc w:val="left"/>
      </w:pPr>
      <w:r>
        <w:rPr>
          <w:rFonts w:ascii="Arial"/>
          <w:b w:val="false"/>
          <w:i w:val="false"/>
          <w:color w:val="000000"/>
          <w:sz w:val="18"/>
        </w:rPr>
        <w:t>1) Перелік спеціальностей та/або професій, споріднених з відповідними військово-обліковими спеціальностями, після одержання яких жінки беруться на військовий облік військовозобов'язаних;</w:t>
      </w:r>
    </w:p>
    <w:bookmarkEnd w:id="13"/>
    <w:bookmarkStart w:name="268" w:id="14"/>
    <w:p>
      <w:pPr>
        <w:spacing w:after="0"/>
        <w:ind w:firstLine="240"/>
        <w:jc w:val="left"/>
      </w:pPr>
      <w:r>
        <w:rPr>
          <w:rFonts w:ascii="Arial"/>
          <w:b w:val="false"/>
          <w:i w:val="false"/>
          <w:color w:val="000000"/>
          <w:sz w:val="18"/>
        </w:rPr>
        <w:t>2) Перелік спеціальностей та/або професій, споріднених з відповідними військово-обліковими спеціальностями.</w:t>
      </w:r>
    </w:p>
    <w:bookmarkEnd w:id="14"/>
    <w:bookmarkStart w:name="269" w:id="15"/>
    <w:p>
      <w:pPr>
        <w:spacing w:after="0"/>
        <w:ind w:firstLine="240"/>
        <w:jc w:val="right"/>
      </w:pPr>
      <w:r>
        <w:rPr>
          <w:rFonts w:ascii="Arial"/>
          <w:b w:val="false"/>
          <w:i w:val="false"/>
          <w:color w:val="000000"/>
          <w:sz w:val="18"/>
        </w:rPr>
        <w:t>(пункт 1 у редакції наказу Міністерства</w:t>
      </w:r>
      <w:r>
        <w:br/>
      </w:r>
      <w:r>
        <w:rPr>
          <w:rFonts w:ascii="Arial"/>
          <w:b w:val="false"/>
          <w:i w:val="false"/>
          <w:color w:val="000000"/>
          <w:sz w:val="18"/>
        </w:rPr>
        <w:t xml:space="preserve"> оборони України від 07.02.2022 р. N 35)</w:t>
      </w:r>
    </w:p>
    <w:bookmarkEnd w:id="15"/>
    <w:bookmarkStart w:name="12" w:id="16"/>
    <w:p>
      <w:pPr>
        <w:spacing w:after="0"/>
        <w:ind w:firstLine="240"/>
        <w:jc w:val="left"/>
      </w:pPr>
      <w:r>
        <w:rPr>
          <w:rFonts w:ascii="Arial"/>
          <w:b w:val="false"/>
          <w:i w:val="false"/>
          <w:color w:val="000000"/>
          <w:sz w:val="18"/>
        </w:rPr>
        <w:t>2. Головнокомандувачу Збройних Сил України забезпечити у шестимісячний строк з дня набрання чинності цього наказу приведення нормативно-правових актів у відповідність із цим наказом.</w:t>
      </w:r>
    </w:p>
    <w:bookmarkEnd w:id="16"/>
    <w:bookmarkStart w:name="13" w:id="17"/>
    <w:p>
      <w:pPr>
        <w:spacing w:after="0"/>
        <w:ind w:firstLine="240"/>
        <w:jc w:val="left"/>
      </w:pPr>
      <w:r>
        <w:rPr>
          <w:rFonts w:ascii="Arial"/>
          <w:b w:val="false"/>
          <w:i w:val="false"/>
          <w:color w:val="000000"/>
          <w:sz w:val="18"/>
        </w:rPr>
        <w:t>3. Головнокомандувачу Збройних Сил України забезпечити подання цього наказу на державну реєстрацію до Міністерства юстиції України в установленому порядку.</w:t>
      </w:r>
    </w:p>
    <w:bookmarkEnd w:id="17"/>
    <w:bookmarkStart w:name="14" w:id="18"/>
    <w:p>
      <w:pPr>
        <w:spacing w:after="0"/>
        <w:ind w:firstLine="240"/>
        <w:jc w:val="left"/>
      </w:pPr>
      <w:r>
        <w:rPr>
          <w:rFonts w:ascii="Arial"/>
          <w:b w:val="false"/>
          <w:i w:val="false"/>
          <w:color w:val="000000"/>
          <w:sz w:val="18"/>
        </w:rPr>
        <w:t>4. Цей наказ набирає чинності з дня його офіційного опублікування.</w:t>
      </w:r>
    </w:p>
    <w:bookmarkEnd w:id="18"/>
    <w:bookmarkStart w:name="15" w:id="19"/>
    <w:p>
      <w:pPr>
        <w:spacing w:after="0"/>
        <w:ind w:firstLine="240"/>
        <w:jc w:val="left"/>
      </w:pPr>
      <w:r>
        <w:rPr>
          <w:rFonts w:ascii="Arial"/>
          <w:b w:val="false"/>
          <w:i w:val="false"/>
          <w:color w:val="000000"/>
          <w:sz w:val="18"/>
        </w:rPr>
        <w:t xml:space="preserve"> </w:t>
      </w:r>
    </w:p>
    <w:bookmarkEnd w:id="19"/>
    <w:tbl>
      <w:tblPr>
        <w:tblW w:w="0" w:type="auto"/>
        <w:tblCellSpacing w:w="0" w:type="auto"/>
        <w:tblBorders>
          <w:top w:val="none"/>
          <w:left w:val="none"/>
          <w:bottom w:val="none"/>
          <w:right w:val="none"/>
          <w:insideH w:val="none"/>
          <w:insideV w:val="none"/>
        </w:tblBorders>
      </w:tblPr>
      <w:tblGrid>
        <w:gridCol w:w="4845"/>
        <w:gridCol w:w="4845"/>
      </w:tblGrid>
      <w:tr>
        <w:trPr>
          <w:trHeight w:val="120" w:hRule="atLeast"/>
        </w:trPr>
        <w:tc>
          <w:tcPr>
            <w:tcW w:w="4845" w:type="dxa"/>
            <w:tcBorders/>
            <w:vAlign w:val="center"/>
          </w:tcPr>
          <w:bookmarkStart w:name="16" w:id="20"/>
          <w:p>
            <w:pPr>
              <w:spacing w:after="0"/>
              <w:ind w:left="0"/>
              <w:jc w:val="center"/>
            </w:pPr>
            <w:r>
              <w:rPr>
                <w:rFonts w:ascii="Arial"/>
                <w:b/>
                <w:i w:val="false"/>
                <w:color w:val="000000"/>
                <w:sz w:val="15"/>
              </w:rPr>
              <w:t>Міністр оборони України</w:t>
            </w:r>
          </w:p>
          <w:bookmarkEnd w:id="20"/>
        </w:tc>
        <w:tc>
          <w:tcPr>
            <w:tcW w:w="4845" w:type="dxa"/>
            <w:tcBorders/>
            <w:vAlign w:val="center"/>
          </w:tcPr>
          <w:bookmarkStart w:name="17" w:id="21"/>
          <w:p>
            <w:pPr>
              <w:spacing w:after="0"/>
              <w:ind w:left="0"/>
              <w:jc w:val="center"/>
            </w:pPr>
            <w:r>
              <w:rPr>
                <w:rFonts w:ascii="Arial"/>
                <w:b/>
                <w:i w:val="false"/>
                <w:color w:val="000000"/>
                <w:sz w:val="15"/>
              </w:rPr>
              <w:t>Андрій ТАРАН</w:t>
            </w:r>
          </w:p>
          <w:bookmarkEnd w:id="21"/>
        </w:tc>
      </w:tr>
      <w:tr>
        <w:trPr>
          <w:trHeight w:val="120" w:hRule="atLeast"/>
        </w:trPr>
        <w:tc>
          <w:tcPr>
            <w:tcW w:w="4845" w:type="dxa"/>
            <w:tcBorders/>
            <w:vAlign w:val="center"/>
          </w:tcPr>
          <w:bookmarkStart w:name="18" w:id="22"/>
          <w:p>
            <w:pPr>
              <w:spacing w:after="0"/>
              <w:ind w:left="0"/>
              <w:jc w:val="center"/>
            </w:pPr>
            <w:r>
              <w:rPr>
                <w:rFonts w:ascii="Arial"/>
                <w:b/>
                <w:i w:val="false"/>
                <w:color w:val="000000"/>
                <w:sz w:val="15"/>
              </w:rPr>
              <w:t>ПОГОДЖЕНО:</w:t>
            </w:r>
          </w:p>
          <w:bookmarkEnd w:id="22"/>
        </w:tc>
        <w:tc>
          <w:tcPr>
            <w:tcW w:w="4845" w:type="dxa"/>
            <w:tcBorders/>
            <w:vAlign w:val="center"/>
          </w:tcPr>
          <w:bookmarkStart w:name="19" w:id="23"/>
          <w:p>
            <w:pPr>
              <w:spacing w:after="0"/>
              <w:ind w:left="0"/>
              <w:jc w:val="center"/>
            </w:pPr>
            <w:r>
              <w:rPr>
                <w:rFonts w:ascii="Arial"/>
                <w:b w:val="false"/>
                <w:i w:val="false"/>
                <w:color w:val="000000"/>
                <w:sz w:val="15"/>
              </w:rPr>
              <w:t xml:space="preserve"> </w:t>
            </w:r>
          </w:p>
          <w:bookmarkEnd w:id="23"/>
        </w:tc>
      </w:tr>
      <w:tr>
        <w:trPr>
          <w:trHeight w:val="120" w:hRule="atLeast"/>
        </w:trPr>
        <w:tc>
          <w:tcPr>
            <w:tcW w:w="4845" w:type="dxa"/>
            <w:tcBorders/>
            <w:vAlign w:val="center"/>
          </w:tcPr>
          <w:bookmarkStart w:name="20" w:id="24"/>
          <w:p>
            <w:pPr>
              <w:spacing w:after="0"/>
              <w:ind w:left="0"/>
              <w:jc w:val="center"/>
            </w:pPr>
            <w:r>
              <w:rPr>
                <w:rFonts w:ascii="Arial"/>
                <w:b/>
                <w:i w:val="false"/>
                <w:color w:val="000000"/>
                <w:sz w:val="15"/>
              </w:rPr>
              <w:t>Міністр внутрішніх</w:t>
            </w:r>
            <w:r>
              <w:br/>
            </w:r>
            <w:r>
              <w:rPr>
                <w:rFonts w:ascii="Arial"/>
                <w:b/>
                <w:i w:val="false"/>
                <w:color w:val="000000"/>
                <w:sz w:val="15"/>
              </w:rPr>
              <w:t>справ України</w:t>
            </w:r>
          </w:p>
          <w:bookmarkEnd w:id="24"/>
        </w:tc>
        <w:tc>
          <w:tcPr>
            <w:tcW w:w="4845" w:type="dxa"/>
            <w:tcBorders/>
            <w:vAlign w:val="center"/>
          </w:tcPr>
          <w:bookmarkStart w:name="21" w:id="25"/>
          <w:p>
            <w:pPr>
              <w:spacing w:after="0"/>
              <w:ind w:left="0"/>
              <w:jc w:val="center"/>
            </w:pPr>
            <w:r>
              <w:rPr>
                <w:rFonts w:ascii="Arial"/>
                <w:b/>
                <w:i w:val="false"/>
                <w:color w:val="000000"/>
                <w:sz w:val="15"/>
              </w:rPr>
              <w:t>Денис МОНАСТИРСЬКИЙ</w:t>
            </w:r>
          </w:p>
          <w:bookmarkEnd w:id="25"/>
        </w:tc>
      </w:tr>
      <w:tr>
        <w:trPr>
          <w:trHeight w:val="120" w:hRule="atLeast"/>
        </w:trPr>
        <w:tc>
          <w:tcPr>
            <w:tcW w:w="4845" w:type="dxa"/>
            <w:tcBorders/>
            <w:vAlign w:val="center"/>
          </w:tcPr>
          <w:bookmarkStart w:name="22" w:id="26"/>
          <w:p>
            <w:pPr>
              <w:spacing w:after="0"/>
              <w:ind w:left="0"/>
              <w:jc w:val="center"/>
            </w:pPr>
            <w:r>
              <w:rPr>
                <w:rFonts w:ascii="Arial"/>
                <w:b/>
                <w:i w:val="false"/>
                <w:color w:val="000000"/>
                <w:sz w:val="15"/>
              </w:rPr>
              <w:t>Заступник Голови</w:t>
            </w:r>
            <w:r>
              <w:br/>
            </w:r>
            <w:r>
              <w:rPr>
                <w:rFonts w:ascii="Arial"/>
                <w:b/>
                <w:i w:val="false"/>
                <w:color w:val="000000"/>
                <w:sz w:val="15"/>
              </w:rPr>
              <w:t>Служби безпеки України</w:t>
            </w:r>
          </w:p>
          <w:bookmarkEnd w:id="26"/>
        </w:tc>
        <w:tc>
          <w:tcPr>
            <w:tcW w:w="4845" w:type="dxa"/>
            <w:tcBorders/>
            <w:vAlign w:val="center"/>
          </w:tcPr>
          <w:bookmarkStart w:name="23" w:id="27"/>
          <w:p>
            <w:pPr>
              <w:spacing w:after="0"/>
              <w:ind w:left="0"/>
              <w:jc w:val="center"/>
            </w:pPr>
            <w:r>
              <w:rPr>
                <w:rFonts w:ascii="Arial"/>
                <w:b/>
                <w:i w:val="false"/>
                <w:color w:val="000000"/>
                <w:sz w:val="15"/>
              </w:rPr>
              <w:t>Володимир ГОРБЕНКО</w:t>
            </w:r>
          </w:p>
          <w:bookmarkEnd w:id="27"/>
        </w:tc>
      </w:tr>
      <w:tr>
        <w:trPr>
          <w:trHeight w:val="120" w:hRule="atLeast"/>
        </w:trPr>
        <w:tc>
          <w:tcPr>
            <w:tcW w:w="4845" w:type="dxa"/>
            <w:tcBorders/>
            <w:vAlign w:val="center"/>
          </w:tcPr>
          <w:bookmarkStart w:name="24" w:id="28"/>
          <w:p>
            <w:pPr>
              <w:spacing w:after="0"/>
              <w:ind w:left="0"/>
              <w:jc w:val="center"/>
            </w:pPr>
            <w:r>
              <w:rPr>
                <w:rFonts w:ascii="Arial"/>
                <w:b/>
                <w:i w:val="false"/>
                <w:color w:val="000000"/>
                <w:sz w:val="15"/>
              </w:rPr>
              <w:t>Голова Служби</w:t>
            </w:r>
            <w:r>
              <w:br/>
            </w:r>
            <w:r>
              <w:rPr>
                <w:rFonts w:ascii="Arial"/>
                <w:b/>
                <w:i w:val="false"/>
                <w:color w:val="000000"/>
                <w:sz w:val="15"/>
              </w:rPr>
              <w:t>зовнішньої розвідки України</w:t>
            </w:r>
          </w:p>
          <w:bookmarkEnd w:id="28"/>
        </w:tc>
        <w:tc>
          <w:tcPr>
            <w:tcW w:w="4845" w:type="dxa"/>
            <w:tcBorders/>
            <w:vAlign w:val="center"/>
          </w:tcPr>
          <w:bookmarkStart w:name="25" w:id="29"/>
          <w:p>
            <w:pPr>
              <w:spacing w:after="0"/>
              <w:ind w:left="0"/>
              <w:jc w:val="center"/>
            </w:pPr>
            <w:r>
              <w:rPr>
                <w:rFonts w:ascii="Arial"/>
                <w:b/>
                <w:i w:val="false"/>
                <w:color w:val="000000"/>
                <w:sz w:val="15"/>
              </w:rPr>
              <w:t>Олександр ЛИТВИНЕНКО</w:t>
            </w:r>
          </w:p>
          <w:bookmarkEnd w:id="29"/>
        </w:tc>
      </w:tr>
    </w:tbl>
    <w:p>
      <w:pPr>
        <w:spacing/>
        <w:ind w:left="0"/>
        <w:jc w:val="left"/>
      </w:pPr>
      <w:r>
        <w:br/>
      </w:r>
    </w:p>
    <w:bookmarkStart w:name="26" w:id="30"/>
    <w:p>
      <w:pPr>
        <w:spacing w:after="0"/>
        <w:ind w:firstLine="240"/>
        <w:jc w:val="left"/>
      </w:pPr>
      <w:r>
        <w:rPr>
          <w:rFonts w:ascii="Arial"/>
          <w:b w:val="false"/>
          <w:i w:val="false"/>
          <w:color w:val="000000"/>
          <w:sz w:val="18"/>
        </w:rPr>
        <w:t xml:space="preserve"> </w:t>
      </w:r>
    </w:p>
    <w:bookmarkEnd w:id="30"/>
    <w:bookmarkStart w:name="270" w:id="31"/>
    <w:p>
      <w:pPr>
        <w:spacing w:after="0"/>
        <w:ind w:firstLine="240"/>
        <w:jc w:val="right"/>
      </w:pPr>
      <w:r>
        <w:rPr>
          <w:rFonts w:ascii="Arial"/>
          <w:b w:val="false"/>
          <w:i w:val="false"/>
          <w:color w:val="000000"/>
          <w:sz w:val="18"/>
        </w:rPr>
        <w:t>ЗАТВЕРДЖЕНО</w:t>
      </w:r>
      <w:r>
        <w:br/>
      </w:r>
      <w:r>
        <w:rPr>
          <w:rFonts w:ascii="Arial"/>
          <w:b w:val="false"/>
          <w:i w:val="false"/>
          <w:color w:val="000000"/>
          <w:sz w:val="18"/>
        </w:rPr>
        <w:t>Наказ Міністерства оборони України</w:t>
      </w:r>
      <w:r>
        <w:br/>
      </w:r>
      <w:r>
        <w:rPr>
          <w:rFonts w:ascii="Arial"/>
          <w:b w:val="false"/>
          <w:i w:val="false"/>
          <w:color w:val="000000"/>
          <w:sz w:val="18"/>
        </w:rPr>
        <w:t>11 жовтня 2021 року N 313</w:t>
      </w:r>
      <w:r>
        <w:br/>
      </w:r>
      <w:r>
        <w:rPr>
          <w:rFonts w:ascii="Arial"/>
          <w:b w:val="false"/>
          <w:i w:val="false"/>
          <w:color w:val="000000"/>
          <w:sz w:val="18"/>
        </w:rPr>
        <w:t>(у редакції наказу Міністерства оборони України</w:t>
      </w:r>
      <w:r>
        <w:br/>
      </w:r>
      <w:r>
        <w:rPr>
          <w:rFonts w:ascii="Arial"/>
          <w:b w:val="false"/>
          <w:i w:val="false"/>
          <w:color w:val="000000"/>
          <w:sz w:val="18"/>
        </w:rPr>
        <w:t>від 07 лютого 2022 року N 35)</w:t>
      </w:r>
    </w:p>
    <w:bookmarkEnd w:id="31"/>
    <w:bookmarkStart w:name="271" w:id="32"/>
    <w:p>
      <w:pPr>
        <w:pStyle w:val="Heading3"/>
        <w:spacing w:after="0"/>
        <w:ind w:left="0"/>
        <w:jc w:val="center"/>
      </w:pPr>
      <w:r>
        <w:rPr>
          <w:rFonts w:ascii="Arial"/>
          <w:color w:val="000000"/>
          <w:sz w:val="27"/>
        </w:rPr>
        <w:t>ПЕРЕЛІК</w:t>
      </w:r>
      <w:r>
        <w:br/>
      </w:r>
      <w:r>
        <w:rPr>
          <w:rFonts w:ascii="Arial"/>
          <w:color w:val="000000"/>
          <w:sz w:val="27"/>
        </w:rPr>
        <w:t>спеціальностей та/або професій, споріднених з відповідними військово-обліковими спеціальностями, після одержання яких жінки беруться на військовий облік військовозобов'язаних</w:t>
      </w:r>
    </w:p>
    <w:bookmarkEnd w:id="32"/>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583"/>
        <w:gridCol w:w="6976"/>
        <w:gridCol w:w="2131"/>
      </w:tblGrid>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272" w:id="33"/>
          <w:p>
            <w:pPr>
              <w:spacing w:after="0"/>
              <w:ind w:left="0"/>
              <w:jc w:val="center"/>
            </w:pPr>
            <w:r>
              <w:rPr>
                <w:rFonts w:ascii="Arial"/>
                <w:b w:val="false"/>
                <w:i w:val="false"/>
                <w:color w:val="000000"/>
                <w:sz w:val="15"/>
              </w:rPr>
              <w:t>N</w:t>
            </w:r>
            <w:r>
              <w:br/>
            </w:r>
            <w:r>
              <w:rPr>
                <w:rFonts w:ascii="Arial"/>
                <w:b w:val="false"/>
                <w:i w:val="false"/>
                <w:color w:val="000000"/>
                <w:sz w:val="15"/>
              </w:rPr>
              <w:t>з/п</w:t>
            </w:r>
          </w:p>
          <w:bookmarkEnd w:id="33"/>
        </w:tc>
        <w:tc>
          <w:tcPr>
            <w:tcW w:w="6976" w:type="dxa"/>
            <w:tcBorders>
              <w:top w:val="outset" w:color="000000" w:sz="8"/>
              <w:left w:val="outset" w:color="000000" w:sz="8"/>
              <w:bottom w:val="outset" w:color="000000" w:sz="8"/>
              <w:right w:val="outset" w:color="000000" w:sz="8"/>
            </w:tcBorders>
            <w:vAlign w:val="center"/>
          </w:tcPr>
          <w:bookmarkStart w:name="273" w:id="34"/>
          <w:p>
            <w:pPr>
              <w:spacing w:after="0"/>
              <w:ind w:left="0"/>
              <w:jc w:val="center"/>
            </w:pPr>
            <w:r>
              <w:rPr>
                <w:rFonts w:ascii="Arial"/>
                <w:b w:val="false"/>
                <w:i w:val="false"/>
                <w:color w:val="000000"/>
                <w:sz w:val="15"/>
              </w:rPr>
              <w:t>I. Назви споріднених спеціальностей</w:t>
            </w:r>
          </w:p>
          <w:bookmarkEnd w:id="34"/>
        </w:tc>
        <w:tc>
          <w:tcPr>
            <w:tcW w:w="2131" w:type="dxa"/>
            <w:tcBorders>
              <w:top w:val="outset" w:color="000000" w:sz="8"/>
              <w:left w:val="outset" w:color="000000" w:sz="8"/>
              <w:bottom w:val="outset" w:color="000000" w:sz="8"/>
              <w:right w:val="outset" w:color="000000" w:sz="8"/>
            </w:tcBorders>
            <w:vAlign w:val="center"/>
          </w:tcPr>
          <w:bookmarkStart w:name="274" w:id="35"/>
          <w:p>
            <w:pPr>
              <w:spacing w:after="0"/>
              <w:ind w:left="0"/>
              <w:jc w:val="center"/>
            </w:pPr>
            <w:r>
              <w:rPr>
                <w:rFonts w:ascii="Arial"/>
                <w:b w:val="false"/>
                <w:i w:val="false"/>
                <w:color w:val="000000"/>
                <w:sz w:val="15"/>
              </w:rPr>
              <w:t>Військово-облікові спеціальності</w:t>
            </w:r>
          </w:p>
          <w:bookmarkEnd w:id="35"/>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275" w:id="36"/>
          <w:p>
            <w:pPr>
              <w:spacing w:after="0"/>
              <w:ind w:left="0"/>
              <w:jc w:val="center"/>
            </w:pPr>
            <w:r>
              <w:rPr>
                <w:rFonts w:ascii="Arial"/>
                <w:b w:val="false"/>
                <w:i w:val="false"/>
                <w:color w:val="000000"/>
                <w:sz w:val="15"/>
              </w:rPr>
              <w:t>1</w:t>
            </w:r>
          </w:p>
          <w:bookmarkEnd w:id="36"/>
        </w:tc>
        <w:tc>
          <w:tcPr>
            <w:tcW w:w="6976" w:type="dxa"/>
            <w:tcBorders>
              <w:top w:val="outset" w:color="000000" w:sz="8"/>
              <w:left w:val="outset" w:color="000000" w:sz="8"/>
              <w:bottom w:val="outset" w:color="000000" w:sz="8"/>
              <w:right w:val="outset" w:color="000000" w:sz="8"/>
            </w:tcBorders>
            <w:vAlign w:val="center"/>
          </w:tcPr>
          <w:bookmarkStart w:name="276" w:id="37"/>
          <w:p>
            <w:pPr>
              <w:spacing w:after="0"/>
              <w:ind w:left="0"/>
              <w:jc w:val="center"/>
            </w:pPr>
            <w:r>
              <w:rPr>
                <w:rFonts w:ascii="Arial"/>
                <w:b w:val="false"/>
                <w:i w:val="false"/>
                <w:color w:val="000000"/>
                <w:sz w:val="15"/>
              </w:rPr>
              <w:t>2</w:t>
            </w:r>
          </w:p>
          <w:bookmarkEnd w:id="37"/>
        </w:tc>
        <w:tc>
          <w:tcPr>
            <w:tcW w:w="2131" w:type="dxa"/>
            <w:tcBorders>
              <w:top w:val="outset" w:color="000000" w:sz="8"/>
              <w:left w:val="outset" w:color="000000" w:sz="8"/>
              <w:bottom w:val="outset" w:color="000000" w:sz="8"/>
              <w:right w:val="outset" w:color="000000" w:sz="8"/>
            </w:tcBorders>
            <w:vAlign w:val="center"/>
          </w:tcPr>
          <w:bookmarkStart w:name="277" w:id="38"/>
          <w:p>
            <w:pPr>
              <w:spacing w:after="0"/>
              <w:ind w:left="0"/>
              <w:jc w:val="center"/>
            </w:pPr>
            <w:r>
              <w:rPr>
                <w:rFonts w:ascii="Arial"/>
                <w:b w:val="false"/>
                <w:i w:val="false"/>
                <w:color w:val="000000"/>
                <w:sz w:val="15"/>
              </w:rPr>
              <w:t>3</w:t>
            </w:r>
          </w:p>
          <w:bookmarkEnd w:id="38"/>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278" w:id="39"/>
          <w:p>
            <w:pPr>
              <w:spacing w:after="0"/>
              <w:ind w:left="0"/>
              <w:jc w:val="center"/>
            </w:pPr>
            <w:r>
              <w:rPr>
                <w:rFonts w:ascii="Arial"/>
                <w:b w:val="false"/>
                <w:i w:val="false"/>
                <w:color w:val="000000"/>
                <w:sz w:val="15"/>
              </w:rPr>
              <w:t>1</w:t>
            </w:r>
          </w:p>
          <w:bookmarkEnd w:id="39"/>
        </w:tc>
        <w:tc>
          <w:tcPr>
            <w:tcW w:w="6976" w:type="dxa"/>
            <w:tcBorders>
              <w:top w:val="outset" w:color="000000" w:sz="8"/>
              <w:left w:val="outset" w:color="000000" w:sz="8"/>
              <w:bottom w:val="outset" w:color="000000" w:sz="8"/>
              <w:right w:val="outset" w:color="000000" w:sz="8"/>
            </w:tcBorders>
            <w:vAlign w:val="center"/>
          </w:tcPr>
          <w:bookmarkStart w:name="279" w:id="40"/>
          <w:p>
            <w:pPr>
              <w:spacing w:after="0"/>
              <w:ind w:left="0"/>
              <w:jc w:val="left"/>
            </w:pPr>
            <w:r>
              <w:rPr>
                <w:rFonts w:ascii="Arial"/>
                <w:b w:val="false"/>
                <w:i w:val="false"/>
                <w:color w:val="000000"/>
                <w:sz w:val="15"/>
              </w:rPr>
              <w:t>Хімія, хімічні технології та інженерія, біологія</w:t>
            </w:r>
          </w:p>
          <w:bookmarkEnd w:id="40"/>
        </w:tc>
        <w:tc>
          <w:tcPr>
            <w:tcW w:w="2131" w:type="dxa"/>
            <w:tcBorders>
              <w:top w:val="outset" w:color="000000" w:sz="8"/>
              <w:left w:val="outset" w:color="000000" w:sz="8"/>
              <w:bottom w:val="outset" w:color="000000" w:sz="8"/>
              <w:right w:val="outset" w:color="000000" w:sz="8"/>
            </w:tcBorders>
            <w:vAlign w:val="center"/>
          </w:tcPr>
          <w:bookmarkStart w:name="280" w:id="41"/>
          <w:p>
            <w:pPr>
              <w:spacing w:after="0"/>
              <w:ind w:left="0"/>
              <w:jc w:val="center"/>
            </w:pPr>
            <w:r>
              <w:rPr>
                <w:rFonts w:ascii="Arial"/>
                <w:b w:val="false"/>
                <w:i w:val="false"/>
                <w:color w:val="000000"/>
                <w:sz w:val="15"/>
              </w:rPr>
              <w:t>187, 188, 195, 197, 830, 831</w:t>
            </w:r>
          </w:p>
          <w:bookmarkEnd w:id="41"/>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281" w:id="42"/>
          <w:p>
            <w:pPr>
              <w:spacing w:after="0"/>
              <w:ind w:left="0"/>
              <w:jc w:val="center"/>
            </w:pPr>
            <w:r>
              <w:rPr>
                <w:rFonts w:ascii="Arial"/>
                <w:b w:val="false"/>
                <w:i w:val="false"/>
                <w:color w:val="000000"/>
                <w:sz w:val="15"/>
              </w:rPr>
              <w:t>2</w:t>
            </w:r>
          </w:p>
          <w:bookmarkEnd w:id="42"/>
        </w:tc>
        <w:tc>
          <w:tcPr>
            <w:tcW w:w="6976" w:type="dxa"/>
            <w:tcBorders>
              <w:top w:val="outset" w:color="000000" w:sz="8"/>
              <w:left w:val="outset" w:color="000000" w:sz="8"/>
              <w:bottom w:val="outset" w:color="000000" w:sz="8"/>
              <w:right w:val="outset" w:color="000000" w:sz="8"/>
            </w:tcBorders>
            <w:vAlign w:val="center"/>
          </w:tcPr>
          <w:bookmarkStart w:name="282" w:id="43"/>
          <w:p>
            <w:pPr>
              <w:spacing w:after="0"/>
              <w:ind w:left="0"/>
              <w:jc w:val="left"/>
            </w:pPr>
            <w:r>
              <w:rPr>
                <w:rFonts w:ascii="Arial"/>
                <w:b w:val="false"/>
                <w:i w:val="false"/>
                <w:color w:val="000000"/>
                <w:sz w:val="15"/>
              </w:rPr>
              <w:t>Телекомунікації та радіотехніка</w:t>
            </w:r>
          </w:p>
          <w:bookmarkEnd w:id="43"/>
        </w:tc>
        <w:tc>
          <w:tcPr>
            <w:tcW w:w="2131" w:type="dxa"/>
            <w:tcBorders>
              <w:top w:val="outset" w:color="000000" w:sz="8"/>
              <w:left w:val="outset" w:color="000000" w:sz="8"/>
              <w:bottom w:val="outset" w:color="000000" w:sz="8"/>
              <w:right w:val="outset" w:color="000000" w:sz="8"/>
            </w:tcBorders>
            <w:vAlign w:val="center"/>
          </w:tcPr>
          <w:bookmarkStart w:name="283" w:id="44"/>
          <w:p>
            <w:pPr>
              <w:spacing w:after="0"/>
              <w:ind w:left="0"/>
              <w:jc w:val="center"/>
            </w:pPr>
            <w:r>
              <w:rPr>
                <w:rFonts w:ascii="Arial"/>
                <w:b w:val="false"/>
                <w:i w:val="false"/>
                <w:color w:val="000000"/>
                <w:sz w:val="15"/>
              </w:rPr>
              <w:t>403, 420, 429, 430, 432, 441, 443, 450 - 455, 460, 474, 500 - 504, 508, 528 - 533, 549 - 553, 586, 769, 776, 782</w:t>
            </w:r>
          </w:p>
          <w:bookmarkEnd w:id="44"/>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284" w:id="45"/>
          <w:p>
            <w:pPr>
              <w:spacing w:after="0"/>
              <w:ind w:left="0"/>
              <w:jc w:val="center"/>
            </w:pPr>
            <w:r>
              <w:rPr>
                <w:rFonts w:ascii="Arial"/>
                <w:b w:val="false"/>
                <w:i w:val="false"/>
                <w:color w:val="000000"/>
                <w:sz w:val="15"/>
              </w:rPr>
              <w:t>3</w:t>
            </w:r>
          </w:p>
          <w:bookmarkEnd w:id="45"/>
        </w:tc>
        <w:tc>
          <w:tcPr>
            <w:tcW w:w="6976" w:type="dxa"/>
            <w:tcBorders>
              <w:top w:val="outset" w:color="000000" w:sz="8"/>
              <w:left w:val="outset" w:color="000000" w:sz="8"/>
              <w:bottom w:val="outset" w:color="000000" w:sz="8"/>
              <w:right w:val="outset" w:color="000000" w:sz="8"/>
            </w:tcBorders>
            <w:vAlign w:val="center"/>
          </w:tcPr>
          <w:bookmarkStart w:name="285" w:id="46"/>
          <w:p>
            <w:pPr>
              <w:spacing w:after="0"/>
              <w:ind w:left="0"/>
              <w:jc w:val="left"/>
            </w:pPr>
            <w:r>
              <w:rPr>
                <w:rFonts w:ascii="Arial"/>
                <w:b w:val="false"/>
                <w:i w:val="false"/>
                <w:color w:val="000000"/>
                <w:sz w:val="15"/>
              </w:rPr>
              <w:t>Інженерія програмного забезпечення, комп'ютерні науки, інформаційні системи та технології, комп'ютерна інженерія, системний аналіз, кібербезпека, мікро- та наносистемна техніка, автоматизація та комп'ютерно-інтегровані технології</w:t>
            </w:r>
          </w:p>
          <w:bookmarkEnd w:id="46"/>
        </w:tc>
        <w:tc>
          <w:tcPr>
            <w:tcW w:w="2131" w:type="dxa"/>
            <w:tcBorders>
              <w:top w:val="outset" w:color="000000" w:sz="8"/>
              <w:left w:val="outset" w:color="000000" w:sz="8"/>
              <w:bottom w:val="outset" w:color="000000" w:sz="8"/>
              <w:right w:val="outset" w:color="000000" w:sz="8"/>
            </w:tcBorders>
            <w:vAlign w:val="center"/>
          </w:tcPr>
          <w:bookmarkStart w:name="286" w:id="47"/>
          <w:p>
            <w:pPr>
              <w:spacing w:after="0"/>
              <w:ind w:left="0"/>
              <w:jc w:val="center"/>
            </w:pPr>
            <w:r>
              <w:rPr>
                <w:rFonts w:ascii="Arial"/>
                <w:b w:val="false"/>
                <w:i w:val="false"/>
                <w:color w:val="000000"/>
                <w:sz w:val="15"/>
              </w:rPr>
              <w:t>474, 478, 485, 600 - 604, 803, 805, 806, 815 - 819, 821, 909, 925, 993, 994</w:t>
            </w:r>
          </w:p>
          <w:bookmarkEnd w:id="47"/>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287" w:id="48"/>
          <w:p>
            <w:pPr>
              <w:spacing w:after="0"/>
              <w:ind w:left="0"/>
              <w:jc w:val="center"/>
            </w:pPr>
            <w:r>
              <w:rPr>
                <w:rFonts w:ascii="Arial"/>
                <w:b w:val="false"/>
                <w:i w:val="false"/>
                <w:color w:val="000000"/>
                <w:sz w:val="15"/>
              </w:rPr>
              <w:t>4</w:t>
            </w:r>
          </w:p>
          <w:bookmarkEnd w:id="48"/>
        </w:tc>
        <w:tc>
          <w:tcPr>
            <w:tcW w:w="6976" w:type="dxa"/>
            <w:tcBorders>
              <w:top w:val="outset" w:color="000000" w:sz="8"/>
              <w:left w:val="outset" w:color="000000" w:sz="8"/>
              <w:bottom w:val="outset" w:color="000000" w:sz="8"/>
              <w:right w:val="outset" w:color="000000" w:sz="8"/>
            </w:tcBorders>
            <w:vAlign w:val="center"/>
          </w:tcPr>
          <w:bookmarkStart w:name="288" w:id="49"/>
          <w:p>
            <w:pPr>
              <w:spacing w:after="0"/>
              <w:ind w:left="0"/>
              <w:jc w:val="left"/>
            </w:pPr>
            <w:r>
              <w:rPr>
                <w:rFonts w:ascii="Arial"/>
                <w:b w:val="false"/>
                <w:i w:val="false"/>
                <w:color w:val="000000"/>
                <w:sz w:val="15"/>
              </w:rPr>
              <w:t>Метрологія та інформаційно-вимірювальна техніка</w:t>
            </w:r>
          </w:p>
          <w:bookmarkEnd w:id="49"/>
        </w:tc>
        <w:tc>
          <w:tcPr>
            <w:tcW w:w="2131" w:type="dxa"/>
            <w:tcBorders>
              <w:top w:val="outset" w:color="000000" w:sz="8"/>
              <w:left w:val="outset" w:color="000000" w:sz="8"/>
              <w:bottom w:val="outset" w:color="000000" w:sz="8"/>
              <w:right w:val="outset" w:color="000000" w:sz="8"/>
            </w:tcBorders>
            <w:vAlign w:val="center"/>
          </w:tcPr>
          <w:bookmarkStart w:name="289" w:id="50"/>
          <w:p>
            <w:pPr>
              <w:spacing w:after="0"/>
              <w:ind w:left="0"/>
              <w:jc w:val="center"/>
            </w:pPr>
            <w:r>
              <w:rPr>
                <w:rFonts w:ascii="Arial"/>
                <w:b w:val="false"/>
                <w:i w:val="false"/>
                <w:color w:val="000000"/>
                <w:sz w:val="15"/>
              </w:rPr>
              <w:t>602, 626 - 632, 784, 785, 791, 805, 806, 815 - 821</w:t>
            </w:r>
          </w:p>
          <w:bookmarkEnd w:id="50"/>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290" w:id="51"/>
          <w:p>
            <w:pPr>
              <w:spacing w:after="0"/>
              <w:ind w:left="0"/>
              <w:jc w:val="center"/>
            </w:pPr>
            <w:r>
              <w:rPr>
                <w:rFonts w:ascii="Arial"/>
                <w:b w:val="false"/>
                <w:i w:val="false"/>
                <w:color w:val="000000"/>
                <w:sz w:val="15"/>
              </w:rPr>
              <w:t>5</w:t>
            </w:r>
          </w:p>
          <w:bookmarkEnd w:id="51"/>
        </w:tc>
        <w:tc>
          <w:tcPr>
            <w:tcW w:w="6976" w:type="dxa"/>
            <w:tcBorders>
              <w:top w:val="outset" w:color="000000" w:sz="8"/>
              <w:left w:val="outset" w:color="000000" w:sz="8"/>
              <w:bottom w:val="outset" w:color="000000" w:sz="8"/>
              <w:right w:val="outset" w:color="000000" w:sz="8"/>
            </w:tcBorders>
            <w:vAlign w:val="center"/>
          </w:tcPr>
          <w:bookmarkStart w:name="291" w:id="52"/>
          <w:p>
            <w:pPr>
              <w:spacing w:after="0"/>
              <w:ind w:left="0"/>
              <w:jc w:val="left"/>
            </w:pPr>
            <w:r>
              <w:rPr>
                <w:rFonts w:ascii="Arial"/>
                <w:b w:val="false"/>
                <w:i w:val="false"/>
                <w:color w:val="000000"/>
                <w:sz w:val="15"/>
              </w:rPr>
              <w:t>Науки про Землю, географія, фізика та астрономія</w:t>
            </w:r>
          </w:p>
          <w:bookmarkEnd w:id="52"/>
        </w:tc>
        <w:tc>
          <w:tcPr>
            <w:tcW w:w="2131" w:type="dxa"/>
            <w:tcBorders>
              <w:top w:val="outset" w:color="000000" w:sz="8"/>
              <w:left w:val="outset" w:color="000000" w:sz="8"/>
              <w:bottom w:val="outset" w:color="000000" w:sz="8"/>
              <w:right w:val="outset" w:color="000000" w:sz="8"/>
            </w:tcBorders>
            <w:vAlign w:val="center"/>
          </w:tcPr>
          <w:bookmarkStart w:name="292" w:id="53"/>
          <w:p>
            <w:pPr>
              <w:spacing w:after="0"/>
              <w:ind w:left="0"/>
              <w:jc w:val="center"/>
            </w:pPr>
            <w:r>
              <w:rPr>
                <w:rFonts w:ascii="Arial"/>
                <w:b w:val="false"/>
                <w:i w:val="false"/>
                <w:color w:val="000000"/>
                <w:sz w:val="15"/>
              </w:rPr>
              <w:t>671 - 673, 679, 923</w:t>
            </w:r>
          </w:p>
          <w:bookmarkEnd w:id="53"/>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293" w:id="54"/>
          <w:p>
            <w:pPr>
              <w:spacing w:after="0"/>
              <w:ind w:left="0"/>
              <w:jc w:val="center"/>
            </w:pPr>
            <w:r>
              <w:rPr>
                <w:rFonts w:ascii="Arial"/>
                <w:b w:val="false"/>
                <w:i w:val="false"/>
                <w:color w:val="000000"/>
                <w:sz w:val="15"/>
              </w:rPr>
              <w:t>6</w:t>
            </w:r>
          </w:p>
          <w:bookmarkEnd w:id="54"/>
        </w:tc>
        <w:tc>
          <w:tcPr>
            <w:tcW w:w="6976" w:type="dxa"/>
            <w:tcBorders>
              <w:top w:val="outset" w:color="000000" w:sz="8"/>
              <w:left w:val="outset" w:color="000000" w:sz="8"/>
              <w:bottom w:val="outset" w:color="000000" w:sz="8"/>
              <w:right w:val="outset" w:color="000000" w:sz="8"/>
            </w:tcBorders>
            <w:vAlign w:val="center"/>
          </w:tcPr>
          <w:bookmarkStart w:name="294" w:id="55"/>
          <w:p>
            <w:pPr>
              <w:spacing w:after="0"/>
              <w:ind w:left="0"/>
              <w:jc w:val="left"/>
            </w:pPr>
            <w:r>
              <w:rPr>
                <w:rFonts w:ascii="Arial"/>
                <w:b w:val="false"/>
                <w:i w:val="false"/>
                <w:color w:val="000000"/>
                <w:sz w:val="15"/>
              </w:rPr>
              <w:t>Харчові технології, технологія виробництва і переробки продукції тваринництва</w:t>
            </w:r>
          </w:p>
          <w:bookmarkEnd w:id="55"/>
        </w:tc>
        <w:tc>
          <w:tcPr>
            <w:tcW w:w="2131" w:type="dxa"/>
            <w:tcBorders>
              <w:top w:val="outset" w:color="000000" w:sz="8"/>
              <w:left w:val="outset" w:color="000000" w:sz="8"/>
              <w:bottom w:val="outset" w:color="000000" w:sz="8"/>
              <w:right w:val="outset" w:color="000000" w:sz="8"/>
            </w:tcBorders>
            <w:vAlign w:val="center"/>
          </w:tcPr>
          <w:bookmarkStart w:name="295" w:id="56"/>
          <w:p>
            <w:pPr>
              <w:spacing w:after="0"/>
              <w:ind w:left="0"/>
              <w:jc w:val="center"/>
            </w:pPr>
            <w:r>
              <w:rPr>
                <w:rFonts w:ascii="Arial"/>
                <w:b w:val="false"/>
                <w:i w:val="false"/>
                <w:color w:val="000000"/>
                <w:sz w:val="15"/>
              </w:rPr>
              <w:t>788</w:t>
            </w:r>
          </w:p>
          <w:bookmarkEnd w:id="56"/>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296" w:id="57"/>
          <w:p>
            <w:pPr>
              <w:spacing w:after="0"/>
              <w:ind w:left="0"/>
              <w:jc w:val="center"/>
            </w:pPr>
            <w:r>
              <w:rPr>
                <w:rFonts w:ascii="Arial"/>
                <w:b w:val="false"/>
                <w:i w:val="false"/>
                <w:color w:val="000000"/>
                <w:sz w:val="15"/>
              </w:rPr>
              <w:t>7</w:t>
            </w:r>
          </w:p>
          <w:bookmarkEnd w:id="57"/>
        </w:tc>
        <w:tc>
          <w:tcPr>
            <w:tcW w:w="6976" w:type="dxa"/>
            <w:tcBorders>
              <w:top w:val="outset" w:color="000000" w:sz="8"/>
              <w:left w:val="outset" w:color="000000" w:sz="8"/>
              <w:bottom w:val="outset" w:color="000000" w:sz="8"/>
              <w:right w:val="outset" w:color="000000" w:sz="8"/>
            </w:tcBorders>
            <w:vAlign w:val="center"/>
          </w:tcPr>
          <w:bookmarkStart w:name="297" w:id="58"/>
          <w:p>
            <w:pPr>
              <w:spacing w:after="0"/>
              <w:ind w:left="0"/>
              <w:jc w:val="left"/>
            </w:pPr>
            <w:r>
              <w:rPr>
                <w:rFonts w:ascii="Arial"/>
                <w:b w:val="false"/>
                <w:i w:val="false"/>
                <w:color w:val="000000"/>
                <w:sz w:val="15"/>
              </w:rPr>
              <w:t>Забезпечення військ, озброєння та військова техніка, технології легкої промисловості</w:t>
            </w:r>
          </w:p>
          <w:bookmarkEnd w:id="58"/>
        </w:tc>
        <w:tc>
          <w:tcPr>
            <w:tcW w:w="2131" w:type="dxa"/>
            <w:tcBorders>
              <w:top w:val="outset" w:color="000000" w:sz="8"/>
              <w:left w:val="outset" w:color="000000" w:sz="8"/>
              <w:bottom w:val="outset" w:color="000000" w:sz="8"/>
              <w:right w:val="outset" w:color="000000" w:sz="8"/>
            </w:tcBorders>
            <w:vAlign w:val="center"/>
          </w:tcPr>
          <w:bookmarkStart w:name="298" w:id="59"/>
          <w:p>
            <w:pPr>
              <w:spacing w:after="0"/>
              <w:ind w:left="0"/>
              <w:jc w:val="center"/>
            </w:pPr>
            <w:r>
              <w:rPr>
                <w:rFonts w:ascii="Arial"/>
                <w:b w:val="false"/>
                <w:i w:val="false"/>
                <w:color w:val="000000"/>
                <w:sz w:val="15"/>
              </w:rPr>
              <w:t>787, 789</w:t>
            </w:r>
          </w:p>
          <w:bookmarkEnd w:id="59"/>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299" w:id="60"/>
          <w:p>
            <w:pPr>
              <w:spacing w:after="0"/>
              <w:ind w:left="0"/>
              <w:jc w:val="center"/>
            </w:pPr>
            <w:r>
              <w:rPr>
                <w:rFonts w:ascii="Arial"/>
                <w:b w:val="false"/>
                <w:i w:val="false"/>
                <w:color w:val="000000"/>
                <w:sz w:val="15"/>
              </w:rPr>
              <w:t>8</w:t>
            </w:r>
          </w:p>
          <w:bookmarkEnd w:id="60"/>
        </w:tc>
        <w:tc>
          <w:tcPr>
            <w:tcW w:w="6976" w:type="dxa"/>
            <w:tcBorders>
              <w:top w:val="outset" w:color="000000" w:sz="8"/>
              <w:left w:val="outset" w:color="000000" w:sz="8"/>
              <w:bottom w:val="outset" w:color="000000" w:sz="8"/>
              <w:right w:val="outset" w:color="000000" w:sz="8"/>
            </w:tcBorders>
            <w:vAlign w:val="center"/>
          </w:tcPr>
          <w:bookmarkStart w:name="300" w:id="61"/>
          <w:p>
            <w:pPr>
              <w:spacing w:after="0"/>
              <w:ind w:left="0"/>
              <w:jc w:val="left"/>
            </w:pPr>
            <w:r>
              <w:rPr>
                <w:rFonts w:ascii="Arial"/>
                <w:b w:val="false"/>
                <w:i w:val="false"/>
                <w:color w:val="000000"/>
                <w:sz w:val="15"/>
              </w:rPr>
              <w:t>Фізична терапія, ерготерапія, медична та психологічна реабілітація, громадське здоров'я, фізична реабілітація, промислова фармація, санітарія і експертиза</w:t>
            </w:r>
          </w:p>
          <w:bookmarkEnd w:id="61"/>
        </w:tc>
        <w:tc>
          <w:tcPr>
            <w:tcW w:w="2131" w:type="dxa"/>
            <w:tcBorders>
              <w:top w:val="outset" w:color="000000" w:sz="8"/>
              <w:left w:val="outset" w:color="000000" w:sz="8"/>
              <w:bottom w:val="outset" w:color="000000" w:sz="8"/>
              <w:right w:val="outset" w:color="000000" w:sz="8"/>
            </w:tcBorders>
            <w:vAlign w:val="center"/>
          </w:tcPr>
          <w:bookmarkStart w:name="301" w:id="62"/>
          <w:p>
            <w:pPr>
              <w:spacing w:after="0"/>
              <w:ind w:left="0"/>
              <w:jc w:val="center"/>
            </w:pPr>
            <w:r>
              <w:rPr>
                <w:rFonts w:ascii="Arial"/>
                <w:b w:val="false"/>
                <w:i w:val="false"/>
                <w:color w:val="000000"/>
                <w:sz w:val="15"/>
              </w:rPr>
              <w:t>878</w:t>
            </w:r>
          </w:p>
          <w:bookmarkEnd w:id="62"/>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302" w:id="63"/>
          <w:p>
            <w:pPr>
              <w:spacing w:after="0"/>
              <w:ind w:left="0"/>
              <w:jc w:val="center"/>
            </w:pPr>
            <w:r>
              <w:rPr>
                <w:rFonts w:ascii="Arial"/>
                <w:b w:val="false"/>
                <w:i w:val="false"/>
                <w:color w:val="000000"/>
                <w:sz w:val="15"/>
              </w:rPr>
              <w:t>9</w:t>
            </w:r>
          </w:p>
          <w:bookmarkEnd w:id="63"/>
        </w:tc>
        <w:tc>
          <w:tcPr>
            <w:tcW w:w="6976" w:type="dxa"/>
            <w:tcBorders>
              <w:top w:val="outset" w:color="000000" w:sz="8"/>
              <w:left w:val="outset" w:color="000000" w:sz="8"/>
              <w:bottom w:val="outset" w:color="000000" w:sz="8"/>
              <w:right w:val="outset" w:color="000000" w:sz="8"/>
            </w:tcBorders>
            <w:vAlign w:val="center"/>
          </w:tcPr>
          <w:bookmarkStart w:name="303" w:id="64"/>
          <w:p>
            <w:pPr>
              <w:spacing w:after="0"/>
              <w:ind w:left="0"/>
              <w:jc w:val="left"/>
            </w:pPr>
            <w:r>
              <w:rPr>
                <w:rFonts w:ascii="Arial"/>
                <w:b w:val="false"/>
                <w:i w:val="false"/>
                <w:color w:val="000000"/>
                <w:sz w:val="15"/>
              </w:rPr>
              <w:t>Стоматологія, медицина, медсестринство, фармація, технології медичної діагностики та лікування</w:t>
            </w:r>
          </w:p>
          <w:bookmarkEnd w:id="64"/>
        </w:tc>
        <w:tc>
          <w:tcPr>
            <w:tcW w:w="2131" w:type="dxa"/>
            <w:tcBorders>
              <w:top w:val="outset" w:color="000000" w:sz="8"/>
              <w:left w:val="outset" w:color="000000" w:sz="8"/>
              <w:bottom w:val="outset" w:color="000000" w:sz="8"/>
              <w:right w:val="outset" w:color="000000" w:sz="8"/>
            </w:tcBorders>
            <w:vAlign w:val="center"/>
          </w:tcPr>
          <w:bookmarkStart w:name="304" w:id="65"/>
          <w:p>
            <w:pPr>
              <w:spacing w:after="0"/>
              <w:ind w:left="0"/>
              <w:jc w:val="center"/>
            </w:pPr>
            <w:r>
              <w:rPr>
                <w:rFonts w:ascii="Arial"/>
                <w:b w:val="false"/>
                <w:i w:val="false"/>
                <w:color w:val="000000"/>
                <w:sz w:val="15"/>
              </w:rPr>
              <w:t>879</w:t>
            </w:r>
          </w:p>
          <w:bookmarkEnd w:id="65"/>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305" w:id="66"/>
          <w:p>
            <w:pPr>
              <w:spacing w:after="0"/>
              <w:ind w:left="0"/>
              <w:jc w:val="center"/>
            </w:pPr>
            <w:r>
              <w:rPr>
                <w:rFonts w:ascii="Arial"/>
                <w:b w:val="false"/>
                <w:i w:val="false"/>
                <w:color w:val="000000"/>
                <w:sz w:val="15"/>
              </w:rPr>
              <w:t>10</w:t>
            </w:r>
          </w:p>
          <w:bookmarkEnd w:id="66"/>
        </w:tc>
        <w:tc>
          <w:tcPr>
            <w:tcW w:w="6976" w:type="dxa"/>
            <w:tcBorders>
              <w:top w:val="outset" w:color="000000" w:sz="8"/>
              <w:left w:val="outset" w:color="000000" w:sz="8"/>
              <w:bottom w:val="outset" w:color="000000" w:sz="8"/>
              <w:right w:val="outset" w:color="000000" w:sz="8"/>
            </w:tcBorders>
            <w:vAlign w:val="center"/>
          </w:tcPr>
          <w:bookmarkStart w:name="306" w:id="67"/>
          <w:p>
            <w:pPr>
              <w:spacing w:after="0"/>
              <w:ind w:left="0"/>
              <w:jc w:val="left"/>
            </w:pPr>
            <w:r>
              <w:rPr>
                <w:rFonts w:ascii="Arial"/>
                <w:b w:val="false"/>
                <w:i w:val="false"/>
                <w:color w:val="000000"/>
                <w:sz w:val="15"/>
              </w:rPr>
              <w:t>Біомедична інженерія, біотехнології та біоінженерія</w:t>
            </w:r>
          </w:p>
          <w:bookmarkEnd w:id="67"/>
        </w:tc>
        <w:tc>
          <w:tcPr>
            <w:tcW w:w="2131" w:type="dxa"/>
            <w:tcBorders>
              <w:top w:val="outset" w:color="000000" w:sz="8"/>
              <w:left w:val="outset" w:color="000000" w:sz="8"/>
              <w:bottom w:val="outset" w:color="000000" w:sz="8"/>
              <w:right w:val="outset" w:color="000000" w:sz="8"/>
            </w:tcBorders>
            <w:vAlign w:val="center"/>
          </w:tcPr>
          <w:bookmarkStart w:name="307" w:id="68"/>
          <w:p>
            <w:pPr>
              <w:spacing w:after="0"/>
              <w:ind w:left="0"/>
              <w:jc w:val="center"/>
            </w:pPr>
            <w:r>
              <w:rPr>
                <w:rFonts w:ascii="Arial"/>
                <w:b w:val="false"/>
                <w:i w:val="false"/>
                <w:color w:val="000000"/>
                <w:sz w:val="15"/>
              </w:rPr>
              <w:t>880</w:t>
            </w:r>
          </w:p>
          <w:bookmarkEnd w:id="68"/>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308" w:id="69"/>
          <w:p>
            <w:pPr>
              <w:spacing w:after="0"/>
              <w:ind w:left="0"/>
              <w:jc w:val="center"/>
            </w:pPr>
            <w:r>
              <w:rPr>
                <w:rFonts w:ascii="Arial"/>
                <w:b w:val="false"/>
                <w:i w:val="false"/>
                <w:color w:val="000000"/>
                <w:sz w:val="15"/>
              </w:rPr>
              <w:t>11</w:t>
            </w:r>
          </w:p>
          <w:bookmarkEnd w:id="69"/>
        </w:tc>
        <w:tc>
          <w:tcPr>
            <w:tcW w:w="6976" w:type="dxa"/>
            <w:tcBorders>
              <w:top w:val="outset" w:color="000000" w:sz="8"/>
              <w:left w:val="outset" w:color="000000" w:sz="8"/>
              <w:bottom w:val="outset" w:color="000000" w:sz="8"/>
              <w:right w:val="outset" w:color="000000" w:sz="8"/>
            </w:tcBorders>
            <w:vAlign w:val="center"/>
          </w:tcPr>
          <w:bookmarkStart w:name="309" w:id="70"/>
          <w:p>
            <w:pPr>
              <w:spacing w:after="0"/>
              <w:ind w:left="0"/>
              <w:jc w:val="left"/>
            </w:pPr>
            <w:r>
              <w:rPr>
                <w:rFonts w:ascii="Arial"/>
                <w:b w:val="false"/>
                <w:i w:val="false"/>
                <w:color w:val="000000"/>
                <w:sz w:val="15"/>
              </w:rPr>
              <w:t>Ветеринарна медицина, ветеринарна гігієна</w:t>
            </w:r>
          </w:p>
          <w:bookmarkEnd w:id="70"/>
        </w:tc>
        <w:tc>
          <w:tcPr>
            <w:tcW w:w="2131" w:type="dxa"/>
            <w:tcBorders>
              <w:top w:val="outset" w:color="000000" w:sz="8"/>
              <w:left w:val="outset" w:color="000000" w:sz="8"/>
              <w:bottom w:val="outset" w:color="000000" w:sz="8"/>
              <w:right w:val="outset" w:color="000000" w:sz="8"/>
            </w:tcBorders>
            <w:vAlign w:val="center"/>
          </w:tcPr>
          <w:bookmarkStart w:name="310" w:id="71"/>
          <w:p>
            <w:pPr>
              <w:spacing w:after="0"/>
              <w:ind w:left="0"/>
              <w:jc w:val="center"/>
            </w:pPr>
            <w:r>
              <w:rPr>
                <w:rFonts w:ascii="Arial"/>
                <w:b w:val="false"/>
                <w:i w:val="false"/>
                <w:color w:val="000000"/>
                <w:sz w:val="15"/>
              </w:rPr>
              <w:t>884, 885</w:t>
            </w:r>
          </w:p>
          <w:bookmarkEnd w:id="71"/>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311" w:id="72"/>
          <w:p>
            <w:pPr>
              <w:spacing w:after="0"/>
              <w:ind w:left="0"/>
              <w:jc w:val="center"/>
            </w:pPr>
            <w:r>
              <w:rPr>
                <w:rFonts w:ascii="Arial"/>
                <w:b w:val="false"/>
                <w:i w:val="false"/>
                <w:color w:val="000000"/>
                <w:sz w:val="15"/>
              </w:rPr>
              <w:t>12</w:t>
            </w:r>
          </w:p>
          <w:bookmarkEnd w:id="72"/>
        </w:tc>
        <w:tc>
          <w:tcPr>
            <w:tcW w:w="6976" w:type="dxa"/>
            <w:tcBorders>
              <w:top w:val="outset" w:color="000000" w:sz="8"/>
              <w:left w:val="outset" w:color="000000" w:sz="8"/>
              <w:bottom w:val="outset" w:color="000000" w:sz="8"/>
              <w:right w:val="outset" w:color="000000" w:sz="8"/>
            </w:tcBorders>
            <w:vAlign w:val="center"/>
          </w:tcPr>
          <w:bookmarkStart w:name="312" w:id="73"/>
          <w:p>
            <w:pPr>
              <w:spacing w:after="0"/>
              <w:ind w:left="0"/>
              <w:jc w:val="left"/>
            </w:pPr>
            <w:r>
              <w:rPr>
                <w:rFonts w:ascii="Arial"/>
                <w:b w:val="false"/>
                <w:i w:val="false"/>
                <w:color w:val="000000"/>
                <w:sz w:val="15"/>
              </w:rPr>
              <w:t>Облік і оподаткування, маркетинг, менеджмент, підприємництво, економіка, фінанси, банківська справа та страхування</w:t>
            </w:r>
          </w:p>
          <w:bookmarkEnd w:id="73"/>
        </w:tc>
        <w:tc>
          <w:tcPr>
            <w:tcW w:w="2131" w:type="dxa"/>
            <w:tcBorders>
              <w:top w:val="outset" w:color="000000" w:sz="8"/>
              <w:left w:val="outset" w:color="000000" w:sz="8"/>
              <w:bottom w:val="outset" w:color="000000" w:sz="8"/>
              <w:right w:val="outset" w:color="000000" w:sz="8"/>
            </w:tcBorders>
            <w:vAlign w:val="center"/>
          </w:tcPr>
          <w:bookmarkStart w:name="313" w:id="74"/>
          <w:p>
            <w:pPr>
              <w:spacing w:after="0"/>
              <w:ind w:left="0"/>
              <w:jc w:val="center"/>
            </w:pPr>
            <w:r>
              <w:rPr>
                <w:rFonts w:ascii="Arial"/>
                <w:b w:val="false"/>
                <w:i w:val="false"/>
                <w:color w:val="000000"/>
                <w:sz w:val="15"/>
              </w:rPr>
              <w:t>900, 901, 911</w:t>
            </w:r>
          </w:p>
          <w:bookmarkEnd w:id="74"/>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314" w:id="75"/>
          <w:p>
            <w:pPr>
              <w:spacing w:after="0"/>
              <w:ind w:left="0"/>
              <w:jc w:val="center"/>
            </w:pPr>
            <w:r>
              <w:rPr>
                <w:rFonts w:ascii="Arial"/>
                <w:b w:val="false"/>
                <w:i w:val="false"/>
                <w:color w:val="000000"/>
                <w:sz w:val="15"/>
              </w:rPr>
              <w:t>13</w:t>
            </w:r>
          </w:p>
          <w:bookmarkEnd w:id="75"/>
        </w:tc>
        <w:tc>
          <w:tcPr>
            <w:tcW w:w="6976" w:type="dxa"/>
            <w:tcBorders>
              <w:top w:val="outset" w:color="000000" w:sz="8"/>
              <w:left w:val="outset" w:color="000000" w:sz="8"/>
              <w:bottom w:val="outset" w:color="000000" w:sz="8"/>
              <w:right w:val="outset" w:color="000000" w:sz="8"/>
            </w:tcBorders>
            <w:vAlign w:val="center"/>
          </w:tcPr>
          <w:bookmarkStart w:name="315" w:id="76"/>
          <w:p>
            <w:pPr>
              <w:spacing w:after="0"/>
              <w:ind w:left="0"/>
              <w:jc w:val="left"/>
            </w:pPr>
            <w:r>
              <w:rPr>
                <w:rFonts w:ascii="Arial"/>
                <w:b w:val="false"/>
                <w:i w:val="false"/>
                <w:color w:val="000000"/>
                <w:sz w:val="15"/>
              </w:rPr>
              <w:t>Видавництво та поліграфія</w:t>
            </w:r>
          </w:p>
          <w:bookmarkEnd w:id="76"/>
        </w:tc>
        <w:tc>
          <w:tcPr>
            <w:tcW w:w="2131" w:type="dxa"/>
            <w:tcBorders>
              <w:top w:val="outset" w:color="000000" w:sz="8"/>
              <w:left w:val="outset" w:color="000000" w:sz="8"/>
              <w:bottom w:val="outset" w:color="000000" w:sz="8"/>
              <w:right w:val="outset" w:color="000000" w:sz="8"/>
            </w:tcBorders>
            <w:vAlign w:val="center"/>
          </w:tcPr>
          <w:bookmarkStart w:name="316" w:id="77"/>
          <w:p>
            <w:pPr>
              <w:spacing w:after="0"/>
              <w:ind w:left="0"/>
              <w:jc w:val="center"/>
            </w:pPr>
            <w:r>
              <w:rPr>
                <w:rFonts w:ascii="Arial"/>
                <w:b w:val="false"/>
                <w:i w:val="false"/>
                <w:color w:val="000000"/>
                <w:sz w:val="15"/>
              </w:rPr>
              <w:t>922</w:t>
            </w:r>
          </w:p>
          <w:bookmarkEnd w:id="77"/>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317" w:id="78"/>
          <w:p>
            <w:pPr>
              <w:spacing w:after="0"/>
              <w:ind w:left="0"/>
              <w:jc w:val="center"/>
            </w:pPr>
            <w:r>
              <w:rPr>
                <w:rFonts w:ascii="Arial"/>
                <w:b w:val="false"/>
                <w:i w:val="false"/>
                <w:color w:val="000000"/>
                <w:sz w:val="15"/>
              </w:rPr>
              <w:t>14</w:t>
            </w:r>
          </w:p>
          <w:bookmarkEnd w:id="78"/>
        </w:tc>
        <w:tc>
          <w:tcPr>
            <w:tcW w:w="6976" w:type="dxa"/>
            <w:tcBorders>
              <w:top w:val="outset" w:color="000000" w:sz="8"/>
              <w:left w:val="outset" w:color="000000" w:sz="8"/>
              <w:bottom w:val="outset" w:color="000000" w:sz="8"/>
              <w:right w:val="outset" w:color="000000" w:sz="8"/>
            </w:tcBorders>
            <w:vAlign w:val="center"/>
          </w:tcPr>
          <w:bookmarkStart w:name="318" w:id="79"/>
          <w:p>
            <w:pPr>
              <w:spacing w:after="0"/>
              <w:ind w:left="0"/>
              <w:jc w:val="left"/>
            </w:pPr>
            <w:r>
              <w:rPr>
                <w:rFonts w:ascii="Arial"/>
                <w:b w:val="false"/>
                <w:i w:val="false"/>
                <w:color w:val="000000"/>
                <w:sz w:val="15"/>
              </w:rPr>
              <w:t>Психологія, соціальна робота, соціальне забезпечення</w:t>
            </w:r>
          </w:p>
          <w:bookmarkEnd w:id="79"/>
        </w:tc>
        <w:tc>
          <w:tcPr>
            <w:tcW w:w="2131" w:type="dxa"/>
            <w:tcBorders>
              <w:top w:val="outset" w:color="000000" w:sz="8"/>
              <w:left w:val="outset" w:color="000000" w:sz="8"/>
              <w:bottom w:val="outset" w:color="000000" w:sz="8"/>
              <w:right w:val="outset" w:color="000000" w:sz="8"/>
            </w:tcBorders>
            <w:vAlign w:val="center"/>
          </w:tcPr>
          <w:bookmarkStart w:name="319" w:id="80"/>
          <w:p>
            <w:pPr>
              <w:spacing w:after="0"/>
              <w:ind w:left="0"/>
              <w:jc w:val="center"/>
            </w:pPr>
            <w:r>
              <w:rPr>
                <w:rFonts w:ascii="Arial"/>
                <w:b w:val="false"/>
                <w:i w:val="false"/>
                <w:color w:val="000000"/>
                <w:sz w:val="15"/>
              </w:rPr>
              <w:t>915, 929</w:t>
            </w:r>
          </w:p>
          <w:bookmarkEnd w:id="80"/>
        </w:tc>
      </w:tr>
    </w:tbl>
    <w:p>
      <w:pPr>
        <w:spacing/>
        <w:ind w:left="0"/>
        <w:jc w:val="left"/>
      </w:pPr>
      <w:r>
        <w:br/>
      </w:r>
    </w:p>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582"/>
        <w:gridCol w:w="6977"/>
        <w:gridCol w:w="2131"/>
      </w:tblGrid>
      <w:tr>
        <w:trPr>
          <w:trHeight w:val="45" w:hRule="atLeast"/>
        </w:trPr>
        <w:tc>
          <w:tcPr>
            <w:tcW w:w="582" w:type="dxa"/>
            <w:tcBorders>
              <w:top w:val="outset" w:color="000000" w:sz="8"/>
              <w:left w:val="outset" w:color="000000" w:sz="8"/>
              <w:bottom w:val="outset" w:color="000000" w:sz="8"/>
              <w:right w:val="outset" w:color="000000" w:sz="8"/>
            </w:tcBorders>
            <w:vAlign w:val="center"/>
          </w:tcPr>
          <w:bookmarkStart w:name="320" w:id="81"/>
          <w:p>
            <w:pPr>
              <w:spacing w:after="0"/>
              <w:ind w:left="0"/>
              <w:jc w:val="center"/>
            </w:pPr>
            <w:r>
              <w:rPr>
                <w:rFonts w:ascii="Arial"/>
                <w:b w:val="false"/>
                <w:i w:val="false"/>
                <w:color w:val="000000"/>
                <w:sz w:val="15"/>
              </w:rPr>
              <w:t>N</w:t>
            </w:r>
            <w:r>
              <w:br/>
            </w:r>
            <w:r>
              <w:rPr>
                <w:rFonts w:ascii="Arial"/>
                <w:b w:val="false"/>
                <w:i w:val="false"/>
                <w:color w:val="000000"/>
                <w:sz w:val="15"/>
              </w:rPr>
              <w:t>з/п</w:t>
            </w:r>
          </w:p>
          <w:bookmarkEnd w:id="81"/>
        </w:tc>
        <w:tc>
          <w:tcPr>
            <w:tcW w:w="6977" w:type="dxa"/>
            <w:tcBorders>
              <w:top w:val="outset" w:color="000000" w:sz="8"/>
              <w:left w:val="outset" w:color="000000" w:sz="8"/>
              <w:bottom w:val="outset" w:color="000000" w:sz="8"/>
              <w:right w:val="outset" w:color="000000" w:sz="8"/>
            </w:tcBorders>
            <w:vAlign w:val="center"/>
          </w:tcPr>
          <w:bookmarkStart w:name="321" w:id="82"/>
          <w:p>
            <w:pPr>
              <w:spacing w:after="0"/>
              <w:ind w:left="0"/>
              <w:jc w:val="center"/>
            </w:pPr>
            <w:r>
              <w:rPr>
                <w:rFonts w:ascii="Arial"/>
                <w:b w:val="false"/>
                <w:i w:val="false"/>
                <w:color w:val="000000"/>
                <w:sz w:val="15"/>
              </w:rPr>
              <w:t>II. Назви споріднених професій</w:t>
            </w:r>
          </w:p>
          <w:bookmarkEnd w:id="82"/>
        </w:tc>
        <w:tc>
          <w:tcPr>
            <w:tcW w:w="2131" w:type="dxa"/>
            <w:tcBorders>
              <w:top w:val="outset" w:color="000000" w:sz="8"/>
              <w:left w:val="outset" w:color="000000" w:sz="8"/>
              <w:bottom w:val="outset" w:color="000000" w:sz="8"/>
              <w:right w:val="outset" w:color="000000" w:sz="8"/>
            </w:tcBorders>
            <w:vAlign w:val="center"/>
          </w:tcPr>
          <w:bookmarkStart w:name="322" w:id="83"/>
          <w:p>
            <w:pPr>
              <w:spacing w:after="0"/>
              <w:ind w:left="0"/>
              <w:jc w:val="center"/>
            </w:pPr>
            <w:r>
              <w:rPr>
                <w:rFonts w:ascii="Arial"/>
                <w:b w:val="false"/>
                <w:i w:val="false"/>
                <w:color w:val="000000"/>
                <w:sz w:val="15"/>
              </w:rPr>
              <w:t>Військово-облікові спеціальності</w:t>
            </w:r>
          </w:p>
          <w:bookmarkEnd w:id="83"/>
        </w:tc>
      </w:tr>
      <w:tr>
        <w:trPr>
          <w:trHeight w:val="45" w:hRule="atLeast"/>
        </w:trPr>
        <w:tc>
          <w:tcPr>
            <w:tcW w:w="582" w:type="dxa"/>
            <w:tcBorders>
              <w:top w:val="outset" w:color="000000" w:sz="8"/>
              <w:left w:val="outset" w:color="000000" w:sz="8"/>
              <w:bottom w:val="outset" w:color="000000" w:sz="8"/>
              <w:right w:val="outset" w:color="000000" w:sz="8"/>
            </w:tcBorders>
            <w:vAlign w:val="center"/>
          </w:tcPr>
          <w:bookmarkStart w:name="323" w:id="84"/>
          <w:p>
            <w:pPr>
              <w:spacing w:after="0"/>
              <w:ind w:left="0"/>
              <w:jc w:val="center"/>
            </w:pPr>
            <w:r>
              <w:rPr>
                <w:rFonts w:ascii="Arial"/>
                <w:b w:val="false"/>
                <w:i w:val="false"/>
                <w:color w:val="000000"/>
                <w:sz w:val="15"/>
              </w:rPr>
              <w:t>1</w:t>
            </w:r>
          </w:p>
          <w:bookmarkEnd w:id="84"/>
        </w:tc>
        <w:tc>
          <w:tcPr>
            <w:tcW w:w="6977" w:type="dxa"/>
            <w:tcBorders>
              <w:top w:val="outset" w:color="000000" w:sz="8"/>
              <w:left w:val="outset" w:color="000000" w:sz="8"/>
              <w:bottom w:val="outset" w:color="000000" w:sz="8"/>
              <w:right w:val="outset" w:color="000000" w:sz="8"/>
            </w:tcBorders>
            <w:vAlign w:val="center"/>
          </w:tcPr>
          <w:bookmarkStart w:name="324" w:id="85"/>
          <w:p>
            <w:pPr>
              <w:spacing w:after="0"/>
              <w:ind w:left="0"/>
              <w:jc w:val="center"/>
            </w:pPr>
            <w:r>
              <w:rPr>
                <w:rFonts w:ascii="Arial"/>
                <w:b w:val="false"/>
                <w:i w:val="false"/>
                <w:color w:val="000000"/>
                <w:sz w:val="15"/>
              </w:rPr>
              <w:t>2</w:t>
            </w:r>
          </w:p>
          <w:bookmarkEnd w:id="85"/>
        </w:tc>
        <w:tc>
          <w:tcPr>
            <w:tcW w:w="2131" w:type="dxa"/>
            <w:tcBorders>
              <w:top w:val="outset" w:color="000000" w:sz="8"/>
              <w:left w:val="outset" w:color="000000" w:sz="8"/>
              <w:bottom w:val="outset" w:color="000000" w:sz="8"/>
              <w:right w:val="outset" w:color="000000" w:sz="8"/>
            </w:tcBorders>
            <w:vAlign w:val="center"/>
          </w:tcPr>
          <w:bookmarkStart w:name="325" w:id="86"/>
          <w:p>
            <w:pPr>
              <w:spacing w:after="0"/>
              <w:ind w:left="0"/>
              <w:jc w:val="center"/>
            </w:pPr>
            <w:r>
              <w:rPr>
                <w:rFonts w:ascii="Arial"/>
                <w:b w:val="false"/>
                <w:i w:val="false"/>
                <w:color w:val="000000"/>
                <w:sz w:val="15"/>
              </w:rPr>
              <w:t>3</w:t>
            </w:r>
          </w:p>
          <w:bookmarkEnd w:id="86"/>
        </w:tc>
      </w:tr>
      <w:tr>
        <w:trPr>
          <w:trHeight w:val="45" w:hRule="atLeast"/>
        </w:trPr>
        <w:tc>
          <w:tcPr>
            <w:tcW w:w="582" w:type="dxa"/>
            <w:tcBorders>
              <w:top w:val="outset" w:color="000000" w:sz="8"/>
              <w:left w:val="outset" w:color="000000" w:sz="8"/>
              <w:bottom w:val="outset" w:color="000000" w:sz="8"/>
              <w:right w:val="outset" w:color="000000" w:sz="8"/>
            </w:tcBorders>
            <w:vAlign w:val="center"/>
          </w:tcPr>
          <w:bookmarkStart w:name="326" w:id="87"/>
          <w:p>
            <w:pPr>
              <w:spacing w:after="0"/>
              <w:ind w:left="0"/>
              <w:jc w:val="center"/>
            </w:pPr>
            <w:r>
              <w:rPr>
                <w:rFonts w:ascii="Arial"/>
                <w:b w:val="false"/>
                <w:i w:val="false"/>
                <w:color w:val="000000"/>
                <w:sz w:val="15"/>
              </w:rPr>
              <w:t>1</w:t>
            </w:r>
          </w:p>
          <w:bookmarkEnd w:id="87"/>
        </w:tc>
        <w:tc>
          <w:tcPr>
            <w:tcW w:w="6977" w:type="dxa"/>
            <w:tcBorders>
              <w:top w:val="outset" w:color="000000" w:sz="8"/>
              <w:left w:val="outset" w:color="000000" w:sz="8"/>
              <w:bottom w:val="outset" w:color="000000" w:sz="8"/>
              <w:right w:val="outset" w:color="000000" w:sz="8"/>
            </w:tcBorders>
            <w:vAlign w:val="center"/>
          </w:tcPr>
          <w:bookmarkStart w:name="327" w:id="88"/>
          <w:p>
            <w:pPr>
              <w:spacing w:after="0"/>
              <w:ind w:left="0"/>
              <w:jc w:val="left"/>
            </w:pPr>
            <w:r>
              <w:rPr>
                <w:rFonts w:ascii="Arial"/>
                <w:b w:val="false"/>
                <w:i w:val="false"/>
                <w:color w:val="000000"/>
                <w:sz w:val="15"/>
              </w:rPr>
              <w:t>Професіонали в галузі наук про життя та медичних наук, професіонали в галузі медицини (крім медичних сестер), професіонали в галузі лікувальної справи, професіонали в галузі стоматології, наукові співробітники (стоматологія), стоматологи, професіонали в галузі фармації, провізори, професіонали в галузі медико-профілактичної справи, наукові співробітники в галузі медико-профілактичної справи, інші професіонали в галузі медицини (крім сестринської справи та акушерства), допоміжний персонал у галузі сучасної медицини, фізіотерапії, фармації (крім медичних сестер), медичні асистенти, дантисти-асистенти, фізіотерапевти та масажисти, фармацевти, інші асистенти професіоналів в галузі сучасної медицини (крім медичних сестер)</w:t>
            </w:r>
          </w:p>
          <w:bookmarkEnd w:id="88"/>
        </w:tc>
        <w:tc>
          <w:tcPr>
            <w:tcW w:w="2131" w:type="dxa"/>
            <w:tcBorders>
              <w:top w:val="outset" w:color="000000" w:sz="8"/>
              <w:left w:val="outset" w:color="000000" w:sz="8"/>
              <w:bottom w:val="outset" w:color="000000" w:sz="8"/>
              <w:right w:val="outset" w:color="000000" w:sz="8"/>
            </w:tcBorders>
            <w:vAlign w:val="center"/>
          </w:tcPr>
          <w:bookmarkStart w:name="328" w:id="89"/>
          <w:p>
            <w:pPr>
              <w:spacing w:after="0"/>
              <w:ind w:left="0"/>
              <w:jc w:val="center"/>
            </w:pPr>
            <w:r>
              <w:rPr>
                <w:rFonts w:ascii="Arial"/>
                <w:b w:val="false"/>
                <w:i w:val="false"/>
                <w:color w:val="000000"/>
                <w:sz w:val="15"/>
              </w:rPr>
              <w:t>878</w:t>
            </w:r>
          </w:p>
          <w:bookmarkEnd w:id="89"/>
        </w:tc>
      </w:tr>
      <w:tr>
        <w:trPr>
          <w:trHeight w:val="45" w:hRule="atLeast"/>
        </w:trPr>
        <w:tc>
          <w:tcPr>
            <w:tcW w:w="582" w:type="dxa"/>
            <w:tcBorders>
              <w:top w:val="outset" w:color="000000" w:sz="8"/>
              <w:left w:val="outset" w:color="000000" w:sz="8"/>
              <w:bottom w:val="outset" w:color="000000" w:sz="8"/>
              <w:right w:val="outset" w:color="000000" w:sz="8"/>
            </w:tcBorders>
            <w:vAlign w:val="center"/>
          </w:tcPr>
          <w:bookmarkStart w:name="329" w:id="90"/>
          <w:p>
            <w:pPr>
              <w:spacing w:after="0"/>
              <w:ind w:left="0"/>
              <w:jc w:val="center"/>
            </w:pPr>
            <w:r>
              <w:rPr>
                <w:rFonts w:ascii="Arial"/>
                <w:b w:val="false"/>
                <w:i w:val="false"/>
                <w:color w:val="000000"/>
                <w:sz w:val="15"/>
              </w:rPr>
              <w:t>2</w:t>
            </w:r>
          </w:p>
          <w:bookmarkEnd w:id="90"/>
        </w:tc>
        <w:tc>
          <w:tcPr>
            <w:tcW w:w="6977" w:type="dxa"/>
            <w:tcBorders>
              <w:top w:val="outset" w:color="000000" w:sz="8"/>
              <w:left w:val="outset" w:color="000000" w:sz="8"/>
              <w:bottom w:val="outset" w:color="000000" w:sz="8"/>
              <w:right w:val="outset" w:color="000000" w:sz="8"/>
            </w:tcBorders>
            <w:vAlign w:val="center"/>
          </w:tcPr>
          <w:bookmarkStart w:name="330" w:id="91"/>
          <w:p>
            <w:pPr>
              <w:spacing w:after="0"/>
              <w:ind w:left="0"/>
              <w:jc w:val="left"/>
            </w:pPr>
            <w:r>
              <w:rPr>
                <w:rFonts w:ascii="Arial"/>
                <w:b w:val="false"/>
                <w:i w:val="false"/>
                <w:color w:val="000000"/>
                <w:sz w:val="15"/>
              </w:rPr>
              <w:t>Професіонали в галузі патології, токсикології, фармакології, фізіології та епідеміології, патологи, токсикологи, фармакологи, фізіологи та епідеміологи, наукові співробітники (лікувальна справа), лікарі, фахівці в галузі медико-профілактичної справи, професійні медичні сестри та акушерки, професіонали в галузі сестринської справи та акушерства, медичні сестри та акушерки, гігієністи, окулісти та оптики, медичні сестри та акушерки, що асистують професіоналам, помічники професіоналів-акушерів</w:t>
            </w:r>
          </w:p>
          <w:bookmarkEnd w:id="91"/>
        </w:tc>
        <w:tc>
          <w:tcPr>
            <w:tcW w:w="2131" w:type="dxa"/>
            <w:tcBorders>
              <w:top w:val="outset" w:color="000000" w:sz="8"/>
              <w:left w:val="outset" w:color="000000" w:sz="8"/>
              <w:bottom w:val="outset" w:color="000000" w:sz="8"/>
              <w:right w:val="outset" w:color="000000" w:sz="8"/>
            </w:tcBorders>
            <w:vAlign w:val="center"/>
          </w:tcPr>
          <w:bookmarkStart w:name="331" w:id="92"/>
          <w:p>
            <w:pPr>
              <w:spacing w:after="0"/>
              <w:ind w:left="0"/>
              <w:jc w:val="center"/>
            </w:pPr>
            <w:r>
              <w:rPr>
                <w:rFonts w:ascii="Arial"/>
                <w:b w:val="false"/>
                <w:i w:val="false"/>
                <w:color w:val="000000"/>
                <w:sz w:val="15"/>
              </w:rPr>
              <w:t>879</w:t>
            </w:r>
          </w:p>
          <w:bookmarkEnd w:id="92"/>
        </w:tc>
      </w:tr>
      <w:tr>
        <w:trPr>
          <w:trHeight w:val="45" w:hRule="atLeast"/>
        </w:trPr>
        <w:tc>
          <w:tcPr>
            <w:tcW w:w="582" w:type="dxa"/>
            <w:tcBorders>
              <w:top w:val="outset" w:color="000000" w:sz="8"/>
              <w:left w:val="outset" w:color="000000" w:sz="8"/>
              <w:bottom w:val="outset" w:color="000000" w:sz="8"/>
              <w:right w:val="outset" w:color="000000" w:sz="8"/>
            </w:tcBorders>
            <w:vAlign w:val="center"/>
          </w:tcPr>
          <w:bookmarkStart w:name="332" w:id="93"/>
          <w:p>
            <w:pPr>
              <w:spacing w:after="0"/>
              <w:ind w:left="0"/>
              <w:jc w:val="center"/>
            </w:pPr>
            <w:r>
              <w:rPr>
                <w:rFonts w:ascii="Arial"/>
                <w:b w:val="false"/>
                <w:i w:val="false"/>
                <w:color w:val="000000"/>
                <w:sz w:val="15"/>
              </w:rPr>
              <w:t>3</w:t>
            </w:r>
          </w:p>
          <w:bookmarkEnd w:id="93"/>
        </w:tc>
        <w:tc>
          <w:tcPr>
            <w:tcW w:w="6977" w:type="dxa"/>
            <w:tcBorders>
              <w:top w:val="outset" w:color="000000" w:sz="8"/>
              <w:left w:val="outset" w:color="000000" w:sz="8"/>
              <w:bottom w:val="outset" w:color="000000" w:sz="8"/>
              <w:right w:val="outset" w:color="000000" w:sz="8"/>
            </w:tcBorders>
            <w:vAlign w:val="center"/>
          </w:tcPr>
          <w:bookmarkStart w:name="333" w:id="94"/>
          <w:p>
            <w:pPr>
              <w:spacing w:after="0"/>
              <w:ind w:left="0"/>
              <w:jc w:val="left"/>
            </w:pPr>
            <w:r>
              <w:rPr>
                <w:rFonts w:ascii="Arial"/>
                <w:b w:val="false"/>
                <w:i w:val="false"/>
                <w:color w:val="000000"/>
                <w:sz w:val="15"/>
              </w:rPr>
              <w:t>Оператори медичного устаткування, робітники, що обслуговують устаткування з виробництва фармацевтичних продуктів та косметичних засобів, керівники підрозділів в охороні здоров'я</w:t>
            </w:r>
          </w:p>
          <w:bookmarkEnd w:id="94"/>
        </w:tc>
        <w:tc>
          <w:tcPr>
            <w:tcW w:w="2131" w:type="dxa"/>
            <w:tcBorders>
              <w:top w:val="outset" w:color="000000" w:sz="8"/>
              <w:left w:val="outset" w:color="000000" w:sz="8"/>
              <w:bottom w:val="outset" w:color="000000" w:sz="8"/>
              <w:right w:val="outset" w:color="000000" w:sz="8"/>
            </w:tcBorders>
            <w:vAlign w:val="center"/>
          </w:tcPr>
          <w:bookmarkStart w:name="334" w:id="95"/>
          <w:p>
            <w:pPr>
              <w:spacing w:after="0"/>
              <w:ind w:left="0"/>
              <w:jc w:val="center"/>
            </w:pPr>
            <w:r>
              <w:rPr>
                <w:rFonts w:ascii="Arial"/>
                <w:b w:val="false"/>
                <w:i w:val="false"/>
                <w:color w:val="000000"/>
                <w:sz w:val="15"/>
              </w:rPr>
              <w:t>880</w:t>
            </w:r>
          </w:p>
          <w:bookmarkEnd w:id="95"/>
        </w:tc>
      </w:tr>
      <w:tr>
        <w:trPr>
          <w:trHeight w:val="45" w:hRule="atLeast"/>
        </w:trPr>
        <w:tc>
          <w:tcPr>
            <w:tcW w:w="582" w:type="dxa"/>
            <w:tcBorders>
              <w:top w:val="outset" w:color="000000" w:sz="8"/>
              <w:left w:val="outset" w:color="000000" w:sz="8"/>
              <w:bottom w:val="outset" w:color="000000" w:sz="8"/>
              <w:right w:val="outset" w:color="000000" w:sz="8"/>
            </w:tcBorders>
            <w:vAlign w:val="center"/>
          </w:tcPr>
          <w:bookmarkStart w:name="335" w:id="96"/>
          <w:p>
            <w:pPr>
              <w:spacing w:after="0"/>
              <w:ind w:left="0"/>
              <w:jc w:val="center"/>
            </w:pPr>
            <w:r>
              <w:rPr>
                <w:rFonts w:ascii="Arial"/>
                <w:b w:val="false"/>
                <w:i w:val="false"/>
                <w:color w:val="000000"/>
                <w:sz w:val="15"/>
              </w:rPr>
              <w:t>4</w:t>
            </w:r>
          </w:p>
          <w:bookmarkEnd w:id="96"/>
        </w:tc>
        <w:tc>
          <w:tcPr>
            <w:tcW w:w="6977" w:type="dxa"/>
            <w:tcBorders>
              <w:top w:val="outset" w:color="000000" w:sz="8"/>
              <w:left w:val="outset" w:color="000000" w:sz="8"/>
              <w:bottom w:val="outset" w:color="000000" w:sz="8"/>
              <w:right w:val="outset" w:color="000000" w:sz="8"/>
            </w:tcBorders>
            <w:vAlign w:val="center"/>
          </w:tcPr>
          <w:bookmarkStart w:name="336" w:id="97"/>
          <w:p>
            <w:pPr>
              <w:spacing w:after="0"/>
              <w:ind w:left="0"/>
              <w:jc w:val="left"/>
            </w:pPr>
            <w:r>
              <w:rPr>
                <w:rFonts w:ascii="Arial"/>
                <w:b w:val="false"/>
                <w:i w:val="false"/>
                <w:color w:val="000000"/>
                <w:sz w:val="15"/>
              </w:rPr>
              <w:t>Професіонали в галузі ветеринарної медицини, ветеринари, асистенти ветеринарів, допоміжний персонал у галузі ветеринарії</w:t>
            </w:r>
          </w:p>
          <w:bookmarkEnd w:id="97"/>
        </w:tc>
        <w:tc>
          <w:tcPr>
            <w:tcW w:w="2131" w:type="dxa"/>
            <w:tcBorders>
              <w:top w:val="outset" w:color="000000" w:sz="8"/>
              <w:left w:val="outset" w:color="000000" w:sz="8"/>
              <w:bottom w:val="outset" w:color="000000" w:sz="8"/>
              <w:right w:val="outset" w:color="000000" w:sz="8"/>
            </w:tcBorders>
            <w:vAlign w:val="center"/>
          </w:tcPr>
          <w:bookmarkStart w:name="337" w:id="98"/>
          <w:p>
            <w:pPr>
              <w:spacing w:after="0"/>
              <w:ind w:left="0"/>
              <w:jc w:val="center"/>
            </w:pPr>
            <w:r>
              <w:rPr>
                <w:rFonts w:ascii="Arial"/>
                <w:b w:val="false"/>
                <w:i w:val="false"/>
                <w:color w:val="000000"/>
                <w:sz w:val="15"/>
              </w:rPr>
              <w:t>884, 885</w:t>
            </w:r>
          </w:p>
          <w:bookmarkEnd w:id="98"/>
        </w:tc>
      </w:tr>
      <w:tr>
        <w:trPr>
          <w:trHeight w:val="45" w:hRule="atLeast"/>
        </w:trPr>
        <w:tc>
          <w:tcPr>
            <w:tcW w:w="582" w:type="dxa"/>
            <w:tcBorders>
              <w:top w:val="outset" w:color="000000" w:sz="8"/>
              <w:left w:val="outset" w:color="000000" w:sz="8"/>
              <w:bottom w:val="outset" w:color="000000" w:sz="8"/>
              <w:right w:val="outset" w:color="000000" w:sz="8"/>
            </w:tcBorders>
            <w:vAlign w:val="center"/>
          </w:tcPr>
          <w:bookmarkStart w:name="338" w:id="99"/>
          <w:p>
            <w:pPr>
              <w:spacing w:after="0"/>
              <w:ind w:left="0"/>
              <w:jc w:val="center"/>
            </w:pPr>
            <w:r>
              <w:rPr>
                <w:rFonts w:ascii="Arial"/>
                <w:b w:val="false"/>
                <w:i w:val="false"/>
                <w:color w:val="000000"/>
                <w:sz w:val="15"/>
              </w:rPr>
              <w:t>5</w:t>
            </w:r>
          </w:p>
          <w:bookmarkEnd w:id="99"/>
        </w:tc>
        <w:tc>
          <w:tcPr>
            <w:tcW w:w="6977" w:type="dxa"/>
            <w:tcBorders>
              <w:top w:val="outset" w:color="000000" w:sz="8"/>
              <w:left w:val="outset" w:color="000000" w:sz="8"/>
              <w:bottom w:val="outset" w:color="000000" w:sz="8"/>
              <w:right w:val="outset" w:color="000000" w:sz="8"/>
            </w:tcBorders>
            <w:vAlign w:val="center"/>
          </w:tcPr>
          <w:bookmarkStart w:name="339" w:id="100"/>
          <w:p>
            <w:pPr>
              <w:spacing w:after="0"/>
              <w:ind w:left="0"/>
              <w:jc w:val="left"/>
            </w:pPr>
            <w:r>
              <w:rPr>
                <w:rFonts w:ascii="Arial"/>
                <w:b w:val="false"/>
                <w:i w:val="false"/>
                <w:color w:val="000000"/>
                <w:sz w:val="15"/>
              </w:rPr>
              <w:t>Менеджери (управителі) на пошті та зв'язку, службовці, що зайняті на пошті та подібними роботами</w:t>
            </w:r>
          </w:p>
          <w:bookmarkEnd w:id="100"/>
        </w:tc>
        <w:tc>
          <w:tcPr>
            <w:tcW w:w="2131" w:type="dxa"/>
            <w:tcBorders>
              <w:top w:val="outset" w:color="000000" w:sz="8"/>
              <w:left w:val="outset" w:color="000000" w:sz="8"/>
              <w:bottom w:val="outset" w:color="000000" w:sz="8"/>
              <w:right w:val="outset" w:color="000000" w:sz="8"/>
            </w:tcBorders>
            <w:vAlign w:val="center"/>
          </w:tcPr>
          <w:bookmarkStart w:name="340" w:id="101"/>
          <w:p>
            <w:pPr>
              <w:spacing w:after="0"/>
              <w:ind w:left="0"/>
              <w:jc w:val="center"/>
            </w:pPr>
            <w:r>
              <w:rPr>
                <w:rFonts w:ascii="Arial"/>
                <w:b w:val="false"/>
                <w:i w:val="false"/>
                <w:color w:val="000000"/>
                <w:sz w:val="15"/>
              </w:rPr>
              <w:t>485</w:t>
            </w:r>
          </w:p>
          <w:bookmarkEnd w:id="101"/>
        </w:tc>
      </w:tr>
      <w:tr>
        <w:trPr>
          <w:trHeight w:val="45" w:hRule="atLeast"/>
        </w:trPr>
        <w:tc>
          <w:tcPr>
            <w:tcW w:w="582" w:type="dxa"/>
            <w:tcBorders>
              <w:top w:val="outset" w:color="000000" w:sz="8"/>
              <w:left w:val="outset" w:color="000000" w:sz="8"/>
              <w:bottom w:val="outset" w:color="000000" w:sz="8"/>
              <w:right w:val="outset" w:color="000000" w:sz="8"/>
            </w:tcBorders>
            <w:vAlign w:val="center"/>
          </w:tcPr>
          <w:bookmarkStart w:name="341" w:id="102"/>
          <w:p>
            <w:pPr>
              <w:spacing w:after="0"/>
              <w:ind w:left="0"/>
              <w:jc w:val="center"/>
            </w:pPr>
            <w:r>
              <w:rPr>
                <w:rFonts w:ascii="Arial"/>
                <w:b w:val="false"/>
                <w:i w:val="false"/>
                <w:color w:val="000000"/>
                <w:sz w:val="15"/>
              </w:rPr>
              <w:t>6</w:t>
            </w:r>
          </w:p>
          <w:bookmarkEnd w:id="102"/>
        </w:tc>
        <w:tc>
          <w:tcPr>
            <w:tcW w:w="6977" w:type="dxa"/>
            <w:tcBorders>
              <w:top w:val="outset" w:color="000000" w:sz="8"/>
              <w:left w:val="outset" w:color="000000" w:sz="8"/>
              <w:bottom w:val="outset" w:color="000000" w:sz="8"/>
              <w:right w:val="outset" w:color="000000" w:sz="8"/>
            </w:tcBorders>
            <w:vAlign w:val="center"/>
          </w:tcPr>
          <w:bookmarkStart w:name="342" w:id="103"/>
          <w:p>
            <w:pPr>
              <w:spacing w:after="0"/>
              <w:ind w:left="0"/>
              <w:jc w:val="left"/>
            </w:pPr>
            <w:r>
              <w:rPr>
                <w:rFonts w:ascii="Arial"/>
                <w:b w:val="false"/>
                <w:i w:val="false"/>
                <w:color w:val="000000"/>
                <w:sz w:val="15"/>
              </w:rPr>
              <w:t>Кухарі</w:t>
            </w:r>
          </w:p>
          <w:bookmarkEnd w:id="103"/>
        </w:tc>
        <w:tc>
          <w:tcPr>
            <w:tcW w:w="2131" w:type="dxa"/>
            <w:tcBorders>
              <w:top w:val="outset" w:color="000000" w:sz="8"/>
              <w:left w:val="outset" w:color="000000" w:sz="8"/>
              <w:bottom w:val="outset" w:color="000000" w:sz="8"/>
              <w:right w:val="outset" w:color="000000" w:sz="8"/>
            </w:tcBorders>
            <w:vAlign w:val="center"/>
          </w:tcPr>
          <w:bookmarkStart w:name="343" w:id="104"/>
          <w:p>
            <w:pPr>
              <w:spacing w:after="0"/>
              <w:ind w:left="0"/>
              <w:jc w:val="center"/>
            </w:pPr>
            <w:r>
              <w:rPr>
                <w:rFonts w:ascii="Arial"/>
                <w:b w:val="false"/>
                <w:i w:val="false"/>
                <w:color w:val="000000"/>
                <w:sz w:val="15"/>
              </w:rPr>
              <w:t>788</w:t>
            </w:r>
          </w:p>
          <w:bookmarkEnd w:id="104"/>
        </w:tc>
      </w:tr>
      <w:tr>
        <w:trPr>
          <w:trHeight w:val="45" w:hRule="atLeast"/>
        </w:trPr>
        <w:tc>
          <w:tcPr>
            <w:tcW w:w="582" w:type="dxa"/>
            <w:tcBorders>
              <w:top w:val="outset" w:color="000000" w:sz="8"/>
              <w:left w:val="outset" w:color="000000" w:sz="8"/>
              <w:bottom w:val="outset" w:color="000000" w:sz="8"/>
              <w:right w:val="outset" w:color="000000" w:sz="8"/>
            </w:tcBorders>
            <w:vAlign w:val="center"/>
          </w:tcPr>
          <w:bookmarkStart w:name="344" w:id="105"/>
          <w:p>
            <w:pPr>
              <w:spacing w:after="0"/>
              <w:ind w:left="0"/>
              <w:jc w:val="center"/>
            </w:pPr>
            <w:r>
              <w:rPr>
                <w:rFonts w:ascii="Arial"/>
                <w:b w:val="false"/>
                <w:i w:val="false"/>
                <w:color w:val="000000"/>
                <w:sz w:val="15"/>
              </w:rPr>
              <w:t>7</w:t>
            </w:r>
          </w:p>
          <w:bookmarkEnd w:id="105"/>
        </w:tc>
        <w:tc>
          <w:tcPr>
            <w:tcW w:w="6977" w:type="dxa"/>
            <w:tcBorders>
              <w:top w:val="outset" w:color="000000" w:sz="8"/>
              <w:left w:val="outset" w:color="000000" w:sz="8"/>
              <w:bottom w:val="outset" w:color="000000" w:sz="8"/>
              <w:right w:val="outset" w:color="000000" w:sz="8"/>
            </w:tcBorders>
            <w:vAlign w:val="center"/>
          </w:tcPr>
          <w:bookmarkStart w:name="345" w:id="106"/>
          <w:p>
            <w:pPr>
              <w:spacing w:after="0"/>
              <w:ind w:left="0"/>
              <w:jc w:val="left"/>
            </w:pPr>
            <w:r>
              <w:rPr>
                <w:rFonts w:ascii="Arial"/>
                <w:b w:val="false"/>
                <w:i w:val="false"/>
                <w:color w:val="000000"/>
                <w:sz w:val="15"/>
              </w:rPr>
              <w:t>Перекладачі та усні перекладачі</w:t>
            </w:r>
          </w:p>
          <w:bookmarkEnd w:id="106"/>
        </w:tc>
        <w:tc>
          <w:tcPr>
            <w:tcW w:w="2131" w:type="dxa"/>
            <w:tcBorders>
              <w:top w:val="outset" w:color="000000" w:sz="8"/>
              <w:left w:val="outset" w:color="000000" w:sz="8"/>
              <w:bottom w:val="outset" w:color="000000" w:sz="8"/>
              <w:right w:val="outset" w:color="000000" w:sz="8"/>
            </w:tcBorders>
            <w:vAlign w:val="center"/>
          </w:tcPr>
          <w:bookmarkStart w:name="346" w:id="107"/>
          <w:p>
            <w:pPr>
              <w:spacing w:after="0"/>
              <w:ind w:left="0"/>
              <w:jc w:val="center"/>
            </w:pPr>
            <w:r>
              <w:rPr>
                <w:rFonts w:ascii="Arial"/>
                <w:b w:val="false"/>
                <w:i w:val="false"/>
                <w:color w:val="000000"/>
                <w:sz w:val="15"/>
              </w:rPr>
              <w:t>914</w:t>
            </w:r>
          </w:p>
          <w:bookmarkEnd w:id="107"/>
        </w:tc>
      </w:tr>
    </w:tbl>
    <w:p>
      <w:pPr>
        <w:spacing/>
        <w:ind w:left="0"/>
        <w:jc w:val="left"/>
      </w:pPr>
      <w:r>
        <w:br/>
      </w:r>
    </w:p>
    <w:bookmarkStart w:name="347" w:id="108"/>
    <w:p>
      <w:pPr>
        <w:spacing w:after="0"/>
        <w:ind w:firstLine="240"/>
        <w:jc w:val="left"/>
      </w:pPr>
      <w:r>
        <w:rPr>
          <w:rFonts w:ascii="Arial"/>
          <w:b w:val="false"/>
          <w:i w:val="false"/>
          <w:color w:val="000000"/>
          <w:sz w:val="18"/>
        </w:rPr>
        <w:t xml:space="preserve"> </w:t>
      </w:r>
    </w:p>
    <w:bookmarkEnd w:id="108"/>
    <w:tbl>
      <w:tblPr>
        <w:tblW w:w="0" w:type="auto"/>
        <w:tblCellSpacing w:w="0" w:type="auto"/>
        <w:tblBorders>
          <w:top w:val="none"/>
          <w:left w:val="none"/>
          <w:bottom w:val="none"/>
          <w:right w:val="none"/>
          <w:insideH w:val="none"/>
          <w:insideV w:val="none"/>
        </w:tblBorders>
      </w:tblPr>
      <w:tblGrid>
        <w:gridCol w:w="4845"/>
        <w:gridCol w:w="4845"/>
      </w:tblGrid>
      <w:tr>
        <w:trPr>
          <w:trHeight w:val="30" w:hRule="atLeast"/>
        </w:trPr>
        <w:tc>
          <w:tcPr>
            <w:tcW w:w="4845" w:type="dxa"/>
            <w:tcBorders/>
            <w:vAlign w:val="center"/>
          </w:tcPr>
          <w:bookmarkStart w:name="348" w:id="109"/>
          <w:p>
            <w:pPr>
              <w:spacing w:after="0"/>
              <w:ind w:left="0"/>
              <w:jc w:val="center"/>
            </w:pPr>
            <w:r>
              <w:rPr>
                <w:rFonts w:ascii="Arial"/>
                <w:b/>
                <w:i w:val="false"/>
                <w:color w:val="000000"/>
                <w:sz w:val="15"/>
              </w:rPr>
              <w:t>Начальник Генерального штабу</w:t>
            </w:r>
            <w:r>
              <w:br/>
            </w:r>
            <w:r>
              <w:rPr>
                <w:rFonts w:ascii="Arial"/>
                <w:b/>
                <w:i w:val="false"/>
                <w:color w:val="000000"/>
                <w:sz w:val="15"/>
              </w:rPr>
              <w:t>Збройних Сил України</w:t>
            </w:r>
            <w:r>
              <w:br/>
            </w:r>
            <w:r>
              <w:rPr>
                <w:rFonts w:ascii="Arial"/>
                <w:b/>
                <w:i w:val="false"/>
                <w:color w:val="000000"/>
                <w:sz w:val="15"/>
              </w:rPr>
              <w:t>генерал-лейтенант</w:t>
            </w:r>
          </w:p>
          <w:bookmarkEnd w:id="109"/>
        </w:tc>
        <w:tc>
          <w:tcPr>
            <w:tcW w:w="4845" w:type="dxa"/>
            <w:tcBorders/>
            <w:vAlign w:val="center"/>
          </w:tcPr>
          <w:bookmarkStart w:name="349" w:id="110"/>
          <w:p>
            <w:pPr>
              <w:spacing w:after="0"/>
              <w:ind w:left="0"/>
              <w:jc w:val="center"/>
            </w:pPr>
            <w:r>
              <w:rPr>
                <w:rFonts w:ascii="Arial"/>
                <w:b/>
                <w:i w:val="false"/>
                <w:color w:val="000000"/>
                <w:sz w:val="15"/>
              </w:rPr>
              <w:t>Сергій ШАПТАЛА</w:t>
            </w:r>
          </w:p>
          <w:bookmarkEnd w:id="110"/>
        </w:tc>
      </w:tr>
    </w:tbl>
    <w:p>
      <w:pPr>
        <w:spacing/>
        <w:ind w:left="0"/>
        <w:jc w:val="left"/>
      </w:pPr>
      <w:r>
        <w:br/>
      </w:r>
    </w:p>
    <w:bookmarkStart w:name="701" w:id="111"/>
    <w:p>
      <w:pPr>
        <w:spacing w:after="0"/>
        <w:ind w:firstLine="240"/>
        <w:jc w:val="right"/>
      </w:pPr>
      <w:r>
        <w:rPr>
          <w:rFonts w:ascii="Arial"/>
          <w:b w:val="false"/>
          <w:i w:val="false"/>
          <w:color w:val="000000"/>
          <w:sz w:val="18"/>
        </w:rPr>
        <w:t>(Перелік у редакції наказу Міністерства</w:t>
      </w:r>
      <w:r>
        <w:br/>
      </w:r>
      <w:r>
        <w:rPr>
          <w:rFonts w:ascii="Arial"/>
          <w:b w:val="false"/>
          <w:i w:val="false"/>
          <w:color w:val="000000"/>
          <w:sz w:val="18"/>
        </w:rPr>
        <w:t xml:space="preserve"> оборони України від 07.02.2022 р. N 35)</w:t>
      </w:r>
    </w:p>
    <w:bookmarkEnd w:id="111"/>
    <w:bookmarkStart w:name="350" w:id="112"/>
    <w:p>
      <w:pPr>
        <w:spacing w:after="0"/>
        <w:ind w:firstLine="240"/>
        <w:jc w:val="left"/>
      </w:pPr>
      <w:r>
        <w:rPr>
          <w:rFonts w:ascii="Arial"/>
          <w:b w:val="false"/>
          <w:i w:val="false"/>
          <w:color w:val="000000"/>
          <w:sz w:val="18"/>
        </w:rPr>
        <w:t xml:space="preserve"> </w:t>
      </w:r>
    </w:p>
    <w:bookmarkEnd w:id="112"/>
    <w:bookmarkStart w:name="351" w:id="113"/>
    <w:p>
      <w:pPr>
        <w:spacing w:after="0"/>
        <w:ind w:firstLine="240"/>
        <w:jc w:val="right"/>
      </w:pPr>
      <w:r>
        <w:rPr>
          <w:rFonts w:ascii="Arial"/>
          <w:b w:val="false"/>
          <w:i w:val="false"/>
          <w:color w:val="000000"/>
          <w:sz w:val="18"/>
        </w:rPr>
        <w:t>ЗАТВЕРДЖЕНО</w:t>
      </w:r>
      <w:r>
        <w:br/>
      </w:r>
      <w:r>
        <w:rPr>
          <w:rFonts w:ascii="Arial"/>
          <w:b w:val="false"/>
          <w:i w:val="false"/>
          <w:color w:val="000000"/>
          <w:sz w:val="18"/>
        </w:rPr>
        <w:t>Наказ Міністерства оборони України</w:t>
      </w:r>
      <w:r>
        <w:br/>
      </w:r>
      <w:r>
        <w:rPr>
          <w:rFonts w:ascii="Arial"/>
          <w:b w:val="false"/>
          <w:i w:val="false"/>
          <w:color w:val="000000"/>
          <w:sz w:val="18"/>
        </w:rPr>
        <w:t>07 лютого 2022 року N 35</w:t>
      </w:r>
    </w:p>
    <w:bookmarkEnd w:id="113"/>
    <w:bookmarkStart w:name="352" w:id="114"/>
    <w:p>
      <w:pPr>
        <w:pStyle w:val="Heading3"/>
        <w:spacing w:after="0"/>
        <w:ind w:left="0"/>
        <w:jc w:val="center"/>
      </w:pPr>
      <w:r>
        <w:rPr>
          <w:rFonts w:ascii="Arial"/>
          <w:color w:val="000000"/>
          <w:sz w:val="27"/>
        </w:rPr>
        <w:t>ПЕРЕЛІК</w:t>
      </w:r>
      <w:r>
        <w:br/>
      </w:r>
      <w:r>
        <w:rPr>
          <w:rFonts w:ascii="Arial"/>
          <w:color w:val="000000"/>
          <w:sz w:val="27"/>
        </w:rPr>
        <w:t>спеціальностей та/або професій, споріднених з відповідними військово-обліковими спеціальностями</w:t>
      </w:r>
    </w:p>
    <w:bookmarkEnd w:id="114"/>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583"/>
        <w:gridCol w:w="6976"/>
        <w:gridCol w:w="2131"/>
      </w:tblGrid>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353" w:id="115"/>
          <w:p>
            <w:pPr>
              <w:spacing w:after="0"/>
              <w:ind w:left="0"/>
              <w:jc w:val="center"/>
            </w:pPr>
            <w:r>
              <w:rPr>
                <w:rFonts w:ascii="Arial"/>
                <w:b w:val="false"/>
                <w:i w:val="false"/>
                <w:color w:val="000000"/>
                <w:sz w:val="15"/>
              </w:rPr>
              <w:t>N</w:t>
            </w:r>
            <w:r>
              <w:br/>
            </w:r>
            <w:r>
              <w:rPr>
                <w:rFonts w:ascii="Arial"/>
                <w:b w:val="false"/>
                <w:i w:val="false"/>
                <w:color w:val="000000"/>
                <w:sz w:val="15"/>
              </w:rPr>
              <w:t>з/п</w:t>
            </w:r>
          </w:p>
          <w:bookmarkEnd w:id="115"/>
        </w:tc>
        <w:tc>
          <w:tcPr>
            <w:tcW w:w="6976" w:type="dxa"/>
            <w:tcBorders>
              <w:top w:val="outset" w:color="000000" w:sz="8"/>
              <w:left w:val="outset" w:color="000000" w:sz="8"/>
              <w:bottom w:val="outset" w:color="000000" w:sz="8"/>
              <w:right w:val="outset" w:color="000000" w:sz="8"/>
            </w:tcBorders>
            <w:vAlign w:val="center"/>
          </w:tcPr>
          <w:bookmarkStart w:name="354" w:id="116"/>
          <w:p>
            <w:pPr>
              <w:spacing w:after="0"/>
              <w:ind w:left="0"/>
              <w:jc w:val="center"/>
            </w:pPr>
            <w:r>
              <w:rPr>
                <w:rFonts w:ascii="Arial"/>
                <w:b w:val="false"/>
                <w:i w:val="false"/>
                <w:color w:val="000000"/>
                <w:sz w:val="15"/>
              </w:rPr>
              <w:t>I. Назви споріднених спеціальностей</w:t>
            </w:r>
          </w:p>
          <w:bookmarkEnd w:id="116"/>
        </w:tc>
        <w:tc>
          <w:tcPr>
            <w:tcW w:w="2131" w:type="dxa"/>
            <w:tcBorders>
              <w:top w:val="outset" w:color="000000" w:sz="8"/>
              <w:left w:val="outset" w:color="000000" w:sz="8"/>
              <w:bottom w:val="outset" w:color="000000" w:sz="8"/>
              <w:right w:val="outset" w:color="000000" w:sz="8"/>
            </w:tcBorders>
            <w:vAlign w:val="center"/>
          </w:tcPr>
          <w:bookmarkStart w:name="355" w:id="117"/>
          <w:p>
            <w:pPr>
              <w:spacing w:after="0"/>
              <w:ind w:left="0"/>
              <w:jc w:val="center"/>
            </w:pPr>
            <w:r>
              <w:rPr>
                <w:rFonts w:ascii="Arial"/>
                <w:b w:val="false"/>
                <w:i w:val="false"/>
                <w:color w:val="000000"/>
                <w:sz w:val="15"/>
              </w:rPr>
              <w:t>Військово-облікові спеціальності</w:t>
            </w:r>
          </w:p>
          <w:bookmarkEnd w:id="117"/>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356" w:id="118"/>
          <w:p>
            <w:pPr>
              <w:spacing w:after="0"/>
              <w:ind w:left="0"/>
              <w:jc w:val="center"/>
            </w:pPr>
            <w:r>
              <w:rPr>
                <w:rFonts w:ascii="Arial"/>
                <w:b w:val="false"/>
                <w:i w:val="false"/>
                <w:color w:val="000000"/>
                <w:sz w:val="15"/>
              </w:rPr>
              <w:t>1</w:t>
            </w:r>
          </w:p>
          <w:bookmarkEnd w:id="118"/>
        </w:tc>
        <w:tc>
          <w:tcPr>
            <w:tcW w:w="6976" w:type="dxa"/>
            <w:tcBorders>
              <w:top w:val="outset" w:color="000000" w:sz="8"/>
              <w:left w:val="outset" w:color="000000" w:sz="8"/>
              <w:bottom w:val="outset" w:color="000000" w:sz="8"/>
              <w:right w:val="outset" w:color="000000" w:sz="8"/>
            </w:tcBorders>
            <w:vAlign w:val="center"/>
          </w:tcPr>
          <w:bookmarkStart w:name="357" w:id="119"/>
          <w:p>
            <w:pPr>
              <w:spacing w:after="0"/>
              <w:ind w:left="0"/>
              <w:jc w:val="center"/>
            </w:pPr>
            <w:r>
              <w:rPr>
                <w:rFonts w:ascii="Arial"/>
                <w:b w:val="false"/>
                <w:i w:val="false"/>
                <w:color w:val="000000"/>
                <w:sz w:val="15"/>
              </w:rPr>
              <w:t>2</w:t>
            </w:r>
          </w:p>
          <w:bookmarkEnd w:id="119"/>
        </w:tc>
        <w:tc>
          <w:tcPr>
            <w:tcW w:w="2131" w:type="dxa"/>
            <w:tcBorders>
              <w:top w:val="outset" w:color="000000" w:sz="8"/>
              <w:left w:val="outset" w:color="000000" w:sz="8"/>
              <w:bottom w:val="outset" w:color="000000" w:sz="8"/>
              <w:right w:val="outset" w:color="000000" w:sz="8"/>
            </w:tcBorders>
            <w:vAlign w:val="center"/>
          </w:tcPr>
          <w:bookmarkStart w:name="358" w:id="120"/>
          <w:p>
            <w:pPr>
              <w:spacing w:after="0"/>
              <w:ind w:left="0"/>
              <w:jc w:val="center"/>
            </w:pPr>
            <w:r>
              <w:rPr>
                <w:rFonts w:ascii="Arial"/>
                <w:b w:val="false"/>
                <w:i w:val="false"/>
                <w:color w:val="000000"/>
                <w:sz w:val="15"/>
              </w:rPr>
              <w:t>3</w:t>
            </w:r>
          </w:p>
          <w:bookmarkEnd w:id="120"/>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359" w:id="121"/>
          <w:p>
            <w:pPr>
              <w:spacing w:after="0"/>
              <w:ind w:left="0"/>
              <w:jc w:val="center"/>
            </w:pPr>
            <w:r>
              <w:rPr>
                <w:rFonts w:ascii="Arial"/>
                <w:b w:val="false"/>
                <w:i w:val="false"/>
                <w:color w:val="000000"/>
                <w:sz w:val="15"/>
              </w:rPr>
              <w:t>1</w:t>
            </w:r>
          </w:p>
          <w:bookmarkEnd w:id="121"/>
        </w:tc>
        <w:tc>
          <w:tcPr>
            <w:tcW w:w="6976" w:type="dxa"/>
            <w:tcBorders>
              <w:top w:val="outset" w:color="000000" w:sz="8"/>
              <w:left w:val="outset" w:color="000000" w:sz="8"/>
              <w:bottom w:val="outset" w:color="000000" w:sz="8"/>
              <w:right w:val="outset" w:color="000000" w:sz="8"/>
            </w:tcBorders>
            <w:vAlign w:val="center"/>
          </w:tcPr>
          <w:bookmarkStart w:name="360" w:id="122"/>
          <w:p>
            <w:pPr>
              <w:spacing w:after="0"/>
              <w:ind w:left="0"/>
              <w:jc w:val="left"/>
            </w:pPr>
            <w:r>
              <w:rPr>
                <w:rFonts w:ascii="Arial"/>
                <w:b w:val="false"/>
                <w:i w:val="false"/>
                <w:color w:val="000000"/>
                <w:sz w:val="15"/>
              </w:rPr>
              <w:t>Державна безпека</w:t>
            </w:r>
          </w:p>
          <w:bookmarkEnd w:id="122"/>
        </w:tc>
        <w:tc>
          <w:tcPr>
            <w:tcW w:w="2131" w:type="dxa"/>
            <w:tcBorders>
              <w:top w:val="outset" w:color="000000" w:sz="8"/>
              <w:left w:val="outset" w:color="000000" w:sz="8"/>
              <w:bottom w:val="outset" w:color="000000" w:sz="8"/>
              <w:right w:val="outset" w:color="000000" w:sz="8"/>
            </w:tcBorders>
            <w:vAlign w:val="center"/>
          </w:tcPr>
          <w:bookmarkStart w:name="361" w:id="123"/>
          <w:p>
            <w:pPr>
              <w:spacing w:after="0"/>
              <w:ind w:left="0"/>
              <w:jc w:val="center"/>
            </w:pPr>
            <w:r>
              <w:rPr>
                <w:rFonts w:ascii="Arial"/>
                <w:b w:val="false"/>
                <w:i w:val="false"/>
                <w:color w:val="000000"/>
                <w:sz w:val="15"/>
              </w:rPr>
              <w:t>100, 907, 908, 932</w:t>
            </w:r>
          </w:p>
          <w:bookmarkEnd w:id="123"/>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362" w:id="124"/>
          <w:p>
            <w:pPr>
              <w:spacing w:after="0"/>
              <w:ind w:left="0"/>
              <w:jc w:val="center"/>
            </w:pPr>
            <w:r>
              <w:rPr>
                <w:rFonts w:ascii="Arial"/>
                <w:b w:val="false"/>
                <w:i w:val="false"/>
                <w:color w:val="000000"/>
                <w:sz w:val="15"/>
              </w:rPr>
              <w:t>2</w:t>
            </w:r>
          </w:p>
          <w:bookmarkEnd w:id="124"/>
        </w:tc>
        <w:tc>
          <w:tcPr>
            <w:tcW w:w="6976" w:type="dxa"/>
            <w:tcBorders>
              <w:top w:val="outset" w:color="000000" w:sz="8"/>
              <w:left w:val="outset" w:color="000000" w:sz="8"/>
              <w:bottom w:val="outset" w:color="000000" w:sz="8"/>
              <w:right w:val="outset" w:color="000000" w:sz="8"/>
            </w:tcBorders>
            <w:vAlign w:val="center"/>
          </w:tcPr>
          <w:bookmarkStart w:name="363" w:id="125"/>
          <w:p>
            <w:pPr>
              <w:spacing w:after="0"/>
              <w:ind w:left="0"/>
              <w:jc w:val="left"/>
            </w:pPr>
            <w:r>
              <w:rPr>
                <w:rFonts w:ascii="Arial"/>
                <w:b w:val="false"/>
                <w:i w:val="false"/>
                <w:color w:val="000000"/>
                <w:sz w:val="15"/>
              </w:rPr>
              <w:t>Транспортні технології (за видами)</w:t>
            </w:r>
          </w:p>
          <w:bookmarkEnd w:id="125"/>
        </w:tc>
        <w:tc>
          <w:tcPr>
            <w:tcW w:w="2131" w:type="dxa"/>
            <w:tcBorders>
              <w:top w:val="outset" w:color="000000" w:sz="8"/>
              <w:left w:val="outset" w:color="000000" w:sz="8"/>
              <w:bottom w:val="outset" w:color="000000" w:sz="8"/>
              <w:right w:val="outset" w:color="000000" w:sz="8"/>
            </w:tcBorders>
            <w:vAlign w:val="center"/>
          </w:tcPr>
          <w:bookmarkStart w:name="364" w:id="126"/>
          <w:p>
            <w:pPr>
              <w:spacing w:after="0"/>
              <w:ind w:left="0"/>
              <w:jc w:val="center"/>
            </w:pPr>
            <w:r>
              <w:rPr>
                <w:rFonts w:ascii="Arial"/>
                <w:b w:val="false"/>
                <w:i w:val="false"/>
                <w:color w:val="000000"/>
                <w:sz w:val="15"/>
              </w:rPr>
              <w:t>121 - 126, 700, 766, 767, 787, 792, 939 - 942, 945, 946</w:t>
            </w:r>
          </w:p>
          <w:bookmarkEnd w:id="126"/>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365" w:id="127"/>
          <w:p>
            <w:pPr>
              <w:spacing w:after="0"/>
              <w:ind w:left="0"/>
              <w:jc w:val="center"/>
            </w:pPr>
            <w:r>
              <w:rPr>
                <w:rFonts w:ascii="Arial"/>
                <w:b w:val="false"/>
                <w:i w:val="false"/>
                <w:color w:val="000000"/>
                <w:sz w:val="15"/>
              </w:rPr>
              <w:t>3</w:t>
            </w:r>
          </w:p>
          <w:bookmarkEnd w:id="127"/>
        </w:tc>
        <w:tc>
          <w:tcPr>
            <w:tcW w:w="6976" w:type="dxa"/>
            <w:tcBorders>
              <w:top w:val="outset" w:color="000000" w:sz="8"/>
              <w:left w:val="outset" w:color="000000" w:sz="8"/>
              <w:bottom w:val="outset" w:color="000000" w:sz="8"/>
              <w:right w:val="outset" w:color="000000" w:sz="8"/>
            </w:tcBorders>
            <w:vAlign w:val="center"/>
          </w:tcPr>
          <w:bookmarkStart w:name="366" w:id="128"/>
          <w:p>
            <w:pPr>
              <w:spacing w:after="0"/>
              <w:ind w:left="0"/>
              <w:jc w:val="left"/>
            </w:pPr>
            <w:r>
              <w:rPr>
                <w:rFonts w:ascii="Arial"/>
                <w:b w:val="false"/>
                <w:i w:val="false"/>
                <w:color w:val="000000"/>
                <w:sz w:val="15"/>
              </w:rPr>
              <w:t>Автомобільний транспорт</w:t>
            </w:r>
          </w:p>
          <w:bookmarkEnd w:id="128"/>
        </w:tc>
        <w:tc>
          <w:tcPr>
            <w:tcW w:w="2131" w:type="dxa"/>
            <w:tcBorders>
              <w:top w:val="outset" w:color="000000" w:sz="8"/>
              <w:left w:val="outset" w:color="000000" w:sz="8"/>
              <w:bottom w:val="outset" w:color="000000" w:sz="8"/>
              <w:right w:val="outset" w:color="000000" w:sz="8"/>
            </w:tcBorders>
            <w:vAlign w:val="center"/>
          </w:tcPr>
          <w:bookmarkStart w:name="367" w:id="129"/>
          <w:p>
            <w:pPr>
              <w:spacing w:after="0"/>
              <w:ind w:left="0"/>
              <w:jc w:val="center"/>
            </w:pPr>
            <w:r>
              <w:rPr>
                <w:rFonts w:ascii="Arial"/>
                <w:b w:val="false"/>
                <w:i w:val="false"/>
                <w:color w:val="000000"/>
                <w:sz w:val="15"/>
              </w:rPr>
              <w:t>127, 738 - 740, 790</w:t>
            </w:r>
          </w:p>
          <w:bookmarkEnd w:id="129"/>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368" w:id="130"/>
          <w:p>
            <w:pPr>
              <w:spacing w:after="0"/>
              <w:ind w:left="0"/>
              <w:jc w:val="center"/>
            </w:pPr>
            <w:r>
              <w:rPr>
                <w:rFonts w:ascii="Arial"/>
                <w:b w:val="false"/>
                <w:i w:val="false"/>
                <w:color w:val="000000"/>
                <w:sz w:val="15"/>
              </w:rPr>
              <w:t>4</w:t>
            </w:r>
          </w:p>
          <w:bookmarkEnd w:id="130"/>
        </w:tc>
        <w:tc>
          <w:tcPr>
            <w:tcW w:w="6976" w:type="dxa"/>
            <w:tcBorders>
              <w:top w:val="outset" w:color="000000" w:sz="8"/>
              <w:left w:val="outset" w:color="000000" w:sz="8"/>
              <w:bottom w:val="outset" w:color="000000" w:sz="8"/>
              <w:right w:val="outset" w:color="000000" w:sz="8"/>
            </w:tcBorders>
            <w:vAlign w:val="center"/>
          </w:tcPr>
          <w:bookmarkStart w:name="369" w:id="131"/>
          <w:p>
            <w:pPr>
              <w:spacing w:after="0"/>
              <w:ind w:left="0"/>
              <w:jc w:val="left"/>
            </w:pPr>
            <w:r>
              <w:rPr>
                <w:rFonts w:ascii="Arial"/>
                <w:b w:val="false"/>
                <w:i w:val="false"/>
                <w:color w:val="000000"/>
                <w:sz w:val="15"/>
              </w:rPr>
              <w:t>Річковий та морський транспорт, гідротехнічне будівництво, водна інженерія та водні технології, суднобудування</w:t>
            </w:r>
          </w:p>
          <w:bookmarkEnd w:id="131"/>
        </w:tc>
        <w:tc>
          <w:tcPr>
            <w:tcW w:w="2131" w:type="dxa"/>
            <w:tcBorders>
              <w:top w:val="outset" w:color="000000" w:sz="8"/>
              <w:left w:val="outset" w:color="000000" w:sz="8"/>
              <w:bottom w:val="outset" w:color="000000" w:sz="8"/>
              <w:right w:val="outset" w:color="000000" w:sz="8"/>
            </w:tcBorders>
            <w:vAlign w:val="center"/>
          </w:tcPr>
          <w:bookmarkStart w:name="370" w:id="132"/>
          <w:p>
            <w:pPr>
              <w:spacing w:after="0"/>
              <w:ind w:left="0"/>
              <w:jc w:val="center"/>
            </w:pPr>
            <w:r>
              <w:rPr>
                <w:rFonts w:ascii="Arial"/>
                <w:b w:val="false"/>
                <w:i w:val="false"/>
                <w:color w:val="000000"/>
                <w:sz w:val="15"/>
              </w:rPr>
              <w:t>167, 170, 173 - 177, 300, 302 - 309, 429, 682, 683, 960</w:t>
            </w:r>
          </w:p>
          <w:bookmarkEnd w:id="132"/>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371" w:id="133"/>
          <w:p>
            <w:pPr>
              <w:spacing w:after="0"/>
              <w:ind w:left="0"/>
              <w:jc w:val="center"/>
            </w:pPr>
            <w:r>
              <w:rPr>
                <w:rFonts w:ascii="Arial"/>
                <w:b w:val="false"/>
                <w:i w:val="false"/>
                <w:color w:val="000000"/>
                <w:sz w:val="15"/>
              </w:rPr>
              <w:t>5</w:t>
            </w:r>
          </w:p>
          <w:bookmarkEnd w:id="133"/>
        </w:tc>
        <w:tc>
          <w:tcPr>
            <w:tcW w:w="6976" w:type="dxa"/>
            <w:tcBorders>
              <w:top w:val="outset" w:color="000000" w:sz="8"/>
              <w:left w:val="outset" w:color="000000" w:sz="8"/>
              <w:bottom w:val="outset" w:color="000000" w:sz="8"/>
              <w:right w:val="outset" w:color="000000" w:sz="8"/>
            </w:tcBorders>
            <w:vAlign w:val="center"/>
          </w:tcPr>
          <w:bookmarkStart w:name="372" w:id="134"/>
          <w:p>
            <w:pPr>
              <w:spacing w:after="0"/>
              <w:ind w:left="0"/>
              <w:jc w:val="left"/>
            </w:pPr>
            <w:r>
              <w:rPr>
                <w:rFonts w:ascii="Arial"/>
                <w:b w:val="false"/>
                <w:i w:val="false"/>
                <w:color w:val="000000"/>
                <w:sz w:val="15"/>
              </w:rPr>
              <w:t>Будівництво та цивільна інженерія, архітектура та містобудування, геодезія та землеустрій</w:t>
            </w:r>
          </w:p>
          <w:bookmarkEnd w:id="134"/>
        </w:tc>
        <w:tc>
          <w:tcPr>
            <w:tcW w:w="2131" w:type="dxa"/>
            <w:tcBorders>
              <w:top w:val="outset" w:color="000000" w:sz="8"/>
              <w:left w:val="outset" w:color="000000" w:sz="8"/>
              <w:bottom w:val="outset" w:color="000000" w:sz="8"/>
              <w:right w:val="outset" w:color="000000" w:sz="8"/>
            </w:tcBorders>
            <w:vAlign w:val="center"/>
          </w:tcPr>
          <w:bookmarkStart w:name="373" w:id="135"/>
          <w:p>
            <w:pPr>
              <w:spacing w:after="0"/>
              <w:ind w:left="0"/>
              <w:jc w:val="center"/>
            </w:pPr>
            <w:r>
              <w:rPr>
                <w:rFonts w:ascii="Arial"/>
                <w:b w:val="false"/>
                <w:i w:val="false"/>
                <w:color w:val="000000"/>
                <w:sz w:val="15"/>
              </w:rPr>
              <w:t>166, 168, 170, 408, 827, 940, 956</w:t>
            </w:r>
          </w:p>
          <w:bookmarkEnd w:id="135"/>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374" w:id="136"/>
          <w:p>
            <w:pPr>
              <w:spacing w:after="0"/>
              <w:ind w:left="0"/>
              <w:jc w:val="center"/>
            </w:pPr>
            <w:r>
              <w:rPr>
                <w:rFonts w:ascii="Arial"/>
                <w:b w:val="false"/>
                <w:i w:val="false"/>
                <w:color w:val="000000"/>
                <w:sz w:val="15"/>
              </w:rPr>
              <w:t>6</w:t>
            </w:r>
          </w:p>
          <w:bookmarkEnd w:id="136"/>
        </w:tc>
        <w:tc>
          <w:tcPr>
            <w:tcW w:w="6976" w:type="dxa"/>
            <w:tcBorders>
              <w:top w:val="outset" w:color="000000" w:sz="8"/>
              <w:left w:val="outset" w:color="000000" w:sz="8"/>
              <w:bottom w:val="outset" w:color="000000" w:sz="8"/>
              <w:right w:val="outset" w:color="000000" w:sz="8"/>
            </w:tcBorders>
            <w:vAlign w:val="center"/>
          </w:tcPr>
          <w:bookmarkStart w:name="375" w:id="137"/>
          <w:p>
            <w:pPr>
              <w:spacing w:after="0"/>
              <w:ind w:left="0"/>
              <w:jc w:val="left"/>
            </w:pPr>
            <w:r>
              <w:rPr>
                <w:rFonts w:ascii="Arial"/>
                <w:b w:val="false"/>
                <w:i w:val="false"/>
                <w:color w:val="000000"/>
                <w:sz w:val="15"/>
              </w:rPr>
              <w:t>Хімія, хімічні технології та інженерія, біологія</w:t>
            </w:r>
          </w:p>
          <w:bookmarkEnd w:id="137"/>
        </w:tc>
        <w:tc>
          <w:tcPr>
            <w:tcW w:w="2131" w:type="dxa"/>
            <w:tcBorders>
              <w:top w:val="outset" w:color="000000" w:sz="8"/>
              <w:left w:val="outset" w:color="000000" w:sz="8"/>
              <w:bottom w:val="outset" w:color="000000" w:sz="8"/>
              <w:right w:val="outset" w:color="000000" w:sz="8"/>
            </w:tcBorders>
            <w:vAlign w:val="center"/>
          </w:tcPr>
          <w:bookmarkStart w:name="376" w:id="138"/>
          <w:p>
            <w:pPr>
              <w:spacing w:after="0"/>
              <w:ind w:left="0"/>
              <w:jc w:val="center"/>
            </w:pPr>
            <w:r>
              <w:rPr>
                <w:rFonts w:ascii="Arial"/>
                <w:b w:val="false"/>
                <w:i w:val="false"/>
                <w:color w:val="000000"/>
                <w:sz w:val="15"/>
              </w:rPr>
              <w:t>187, 195, 197, 830, 831</w:t>
            </w:r>
          </w:p>
          <w:bookmarkEnd w:id="138"/>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377" w:id="139"/>
          <w:p>
            <w:pPr>
              <w:spacing w:after="0"/>
              <w:ind w:left="0"/>
              <w:jc w:val="center"/>
            </w:pPr>
            <w:r>
              <w:rPr>
                <w:rFonts w:ascii="Arial"/>
                <w:b w:val="false"/>
                <w:i w:val="false"/>
                <w:color w:val="000000"/>
                <w:sz w:val="15"/>
              </w:rPr>
              <w:t>7</w:t>
            </w:r>
          </w:p>
          <w:bookmarkEnd w:id="139"/>
        </w:tc>
        <w:tc>
          <w:tcPr>
            <w:tcW w:w="6976" w:type="dxa"/>
            <w:tcBorders>
              <w:top w:val="outset" w:color="000000" w:sz="8"/>
              <w:left w:val="outset" w:color="000000" w:sz="8"/>
              <w:bottom w:val="outset" w:color="000000" w:sz="8"/>
              <w:right w:val="outset" w:color="000000" w:sz="8"/>
            </w:tcBorders>
            <w:vAlign w:val="center"/>
          </w:tcPr>
          <w:bookmarkStart w:name="378" w:id="140"/>
          <w:p>
            <w:pPr>
              <w:spacing w:after="0"/>
              <w:ind w:left="0"/>
              <w:jc w:val="left"/>
            </w:pPr>
            <w:r>
              <w:rPr>
                <w:rFonts w:ascii="Arial"/>
                <w:b w:val="false"/>
                <w:i w:val="false"/>
                <w:color w:val="000000"/>
                <w:sz w:val="15"/>
              </w:rPr>
              <w:t>Авіаційний транспорт, авіаційна та ракетно-космічна техніка</w:t>
            </w:r>
          </w:p>
          <w:bookmarkEnd w:id="140"/>
        </w:tc>
        <w:tc>
          <w:tcPr>
            <w:tcW w:w="2131" w:type="dxa"/>
            <w:tcBorders>
              <w:top w:val="outset" w:color="000000" w:sz="8"/>
              <w:left w:val="outset" w:color="000000" w:sz="8"/>
              <w:bottom w:val="outset" w:color="000000" w:sz="8"/>
              <w:right w:val="outset" w:color="000000" w:sz="8"/>
            </w:tcBorders>
            <w:vAlign w:val="center"/>
          </w:tcPr>
          <w:bookmarkStart w:name="379" w:id="141"/>
          <w:p>
            <w:pPr>
              <w:spacing w:after="0"/>
              <w:ind w:left="0"/>
              <w:jc w:val="center"/>
            </w:pPr>
            <w:r>
              <w:rPr>
                <w:rFonts w:ascii="Arial"/>
                <w:b w:val="false"/>
                <w:i w:val="false"/>
                <w:color w:val="000000"/>
                <w:sz w:val="15"/>
              </w:rPr>
              <w:t>210, 211, 215, 220 - 225, 260 - 270, 280 - 286</w:t>
            </w:r>
          </w:p>
          <w:bookmarkEnd w:id="141"/>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380" w:id="142"/>
          <w:p>
            <w:pPr>
              <w:spacing w:after="0"/>
              <w:ind w:left="0"/>
              <w:jc w:val="center"/>
            </w:pPr>
            <w:r>
              <w:rPr>
                <w:rFonts w:ascii="Arial"/>
                <w:b w:val="false"/>
                <w:i w:val="false"/>
                <w:color w:val="000000"/>
                <w:sz w:val="15"/>
              </w:rPr>
              <w:t>8</w:t>
            </w:r>
          </w:p>
          <w:bookmarkEnd w:id="142"/>
        </w:tc>
        <w:tc>
          <w:tcPr>
            <w:tcW w:w="6976" w:type="dxa"/>
            <w:tcBorders>
              <w:top w:val="outset" w:color="000000" w:sz="8"/>
              <w:left w:val="outset" w:color="000000" w:sz="8"/>
              <w:bottom w:val="outset" w:color="000000" w:sz="8"/>
              <w:right w:val="outset" w:color="000000" w:sz="8"/>
            </w:tcBorders>
            <w:vAlign w:val="center"/>
          </w:tcPr>
          <w:bookmarkStart w:name="381" w:id="143"/>
          <w:p>
            <w:pPr>
              <w:spacing w:after="0"/>
              <w:ind w:left="0"/>
              <w:jc w:val="left"/>
            </w:pPr>
            <w:r>
              <w:rPr>
                <w:rFonts w:ascii="Arial"/>
                <w:b w:val="false"/>
                <w:i w:val="false"/>
                <w:color w:val="000000"/>
                <w:sz w:val="15"/>
              </w:rPr>
              <w:t>Авіоніка</w:t>
            </w:r>
          </w:p>
          <w:bookmarkEnd w:id="143"/>
        </w:tc>
        <w:tc>
          <w:tcPr>
            <w:tcW w:w="2131" w:type="dxa"/>
            <w:tcBorders>
              <w:top w:val="outset" w:color="000000" w:sz="8"/>
              <w:left w:val="outset" w:color="000000" w:sz="8"/>
              <w:bottom w:val="outset" w:color="000000" w:sz="8"/>
              <w:right w:val="outset" w:color="000000" w:sz="8"/>
            </w:tcBorders>
            <w:vAlign w:val="center"/>
          </w:tcPr>
          <w:bookmarkStart w:name="382" w:id="144"/>
          <w:p>
            <w:pPr>
              <w:spacing w:after="0"/>
              <w:ind w:left="0"/>
              <w:jc w:val="center"/>
            </w:pPr>
            <w:r>
              <w:rPr>
                <w:rFonts w:ascii="Arial"/>
                <w:b w:val="false"/>
                <w:i w:val="false"/>
                <w:color w:val="000000"/>
                <w:sz w:val="15"/>
              </w:rPr>
              <w:t>235, 244 - 256</w:t>
            </w:r>
          </w:p>
          <w:bookmarkEnd w:id="144"/>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383" w:id="145"/>
          <w:p>
            <w:pPr>
              <w:spacing w:after="0"/>
              <w:ind w:left="0"/>
              <w:jc w:val="center"/>
            </w:pPr>
            <w:r>
              <w:rPr>
                <w:rFonts w:ascii="Arial"/>
                <w:b w:val="false"/>
                <w:i w:val="false"/>
                <w:color w:val="000000"/>
                <w:sz w:val="15"/>
              </w:rPr>
              <w:t>9</w:t>
            </w:r>
          </w:p>
          <w:bookmarkEnd w:id="145"/>
        </w:tc>
        <w:tc>
          <w:tcPr>
            <w:tcW w:w="6976" w:type="dxa"/>
            <w:tcBorders>
              <w:top w:val="outset" w:color="000000" w:sz="8"/>
              <w:left w:val="outset" w:color="000000" w:sz="8"/>
              <w:bottom w:val="outset" w:color="000000" w:sz="8"/>
              <w:right w:val="outset" w:color="000000" w:sz="8"/>
            </w:tcBorders>
            <w:vAlign w:val="center"/>
          </w:tcPr>
          <w:bookmarkStart w:name="384" w:id="146"/>
          <w:p>
            <w:pPr>
              <w:spacing w:after="0"/>
              <w:ind w:left="0"/>
              <w:jc w:val="left"/>
            </w:pPr>
            <w:r>
              <w:rPr>
                <w:rFonts w:ascii="Arial"/>
                <w:b w:val="false"/>
                <w:i w:val="false"/>
                <w:color w:val="000000"/>
                <w:sz w:val="15"/>
              </w:rPr>
              <w:t>Телекомунікації та радіотехніка</w:t>
            </w:r>
          </w:p>
          <w:bookmarkEnd w:id="146"/>
        </w:tc>
        <w:tc>
          <w:tcPr>
            <w:tcW w:w="2131" w:type="dxa"/>
            <w:tcBorders>
              <w:top w:val="outset" w:color="000000" w:sz="8"/>
              <w:left w:val="outset" w:color="000000" w:sz="8"/>
              <w:bottom w:val="outset" w:color="000000" w:sz="8"/>
              <w:right w:val="outset" w:color="000000" w:sz="8"/>
            </w:tcBorders>
            <w:vAlign w:val="center"/>
          </w:tcPr>
          <w:bookmarkStart w:name="385" w:id="147"/>
          <w:p>
            <w:pPr>
              <w:spacing w:after="0"/>
              <w:ind w:left="0"/>
              <w:jc w:val="center"/>
            </w:pPr>
            <w:r>
              <w:rPr>
                <w:rFonts w:ascii="Arial"/>
                <w:b w:val="false"/>
                <w:i w:val="false"/>
                <w:color w:val="000000"/>
                <w:sz w:val="15"/>
              </w:rPr>
              <w:t>403, 420, 430, 432, 441, 443, 450 - 454, 460, 478, 500 - 504, 508, 528 - 533, 549 - 553, 577, 582, 583, 586, 769, 776, 782, 913</w:t>
            </w:r>
          </w:p>
          <w:bookmarkEnd w:id="147"/>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386" w:id="148"/>
          <w:p>
            <w:pPr>
              <w:spacing w:after="0"/>
              <w:ind w:left="0"/>
              <w:jc w:val="center"/>
            </w:pPr>
            <w:r>
              <w:rPr>
                <w:rFonts w:ascii="Arial"/>
                <w:b w:val="false"/>
                <w:i w:val="false"/>
                <w:color w:val="000000"/>
                <w:sz w:val="15"/>
              </w:rPr>
              <w:t>10</w:t>
            </w:r>
          </w:p>
          <w:bookmarkEnd w:id="148"/>
        </w:tc>
        <w:tc>
          <w:tcPr>
            <w:tcW w:w="6976" w:type="dxa"/>
            <w:tcBorders>
              <w:top w:val="outset" w:color="000000" w:sz="8"/>
              <w:left w:val="outset" w:color="000000" w:sz="8"/>
              <w:bottom w:val="outset" w:color="000000" w:sz="8"/>
              <w:right w:val="outset" w:color="000000" w:sz="8"/>
            </w:tcBorders>
            <w:vAlign w:val="center"/>
          </w:tcPr>
          <w:bookmarkStart w:name="387" w:id="149"/>
          <w:p>
            <w:pPr>
              <w:spacing w:after="0"/>
              <w:ind w:left="0"/>
              <w:jc w:val="left"/>
            </w:pPr>
            <w:r>
              <w:rPr>
                <w:rFonts w:ascii="Arial"/>
                <w:b w:val="false"/>
                <w:i w:val="false"/>
                <w:color w:val="000000"/>
                <w:sz w:val="15"/>
              </w:rPr>
              <w:t>Інженерія програмного забезпечення, комп'ютерні науки, інформаційні системи та технології, комп'ютерна інженерія, системний аналіз, кібербезпека, мікро- та наносистемна техніка, автоматизація та комп'ютерно-інтегровані технології</w:t>
            </w:r>
          </w:p>
          <w:bookmarkEnd w:id="149"/>
        </w:tc>
        <w:tc>
          <w:tcPr>
            <w:tcW w:w="2131" w:type="dxa"/>
            <w:tcBorders>
              <w:top w:val="outset" w:color="000000" w:sz="8"/>
              <w:left w:val="outset" w:color="000000" w:sz="8"/>
              <w:bottom w:val="outset" w:color="000000" w:sz="8"/>
              <w:right w:val="outset" w:color="000000" w:sz="8"/>
            </w:tcBorders>
            <w:vAlign w:val="center"/>
          </w:tcPr>
          <w:bookmarkStart w:name="388" w:id="150"/>
          <w:p>
            <w:pPr>
              <w:spacing w:after="0"/>
              <w:ind w:left="0"/>
              <w:jc w:val="center"/>
            </w:pPr>
            <w:r>
              <w:rPr>
                <w:rFonts w:ascii="Arial"/>
                <w:b w:val="false"/>
                <w:i w:val="false"/>
                <w:color w:val="000000"/>
                <w:sz w:val="15"/>
              </w:rPr>
              <w:t>474, 600 - 603, 803,805</w:t>
            </w:r>
          </w:p>
          <w:bookmarkEnd w:id="150"/>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389" w:id="151"/>
          <w:p>
            <w:pPr>
              <w:spacing w:after="0"/>
              <w:ind w:left="0"/>
              <w:jc w:val="center"/>
            </w:pPr>
            <w:r>
              <w:rPr>
                <w:rFonts w:ascii="Arial"/>
                <w:b w:val="false"/>
                <w:i w:val="false"/>
                <w:color w:val="000000"/>
                <w:sz w:val="15"/>
              </w:rPr>
              <w:t>11</w:t>
            </w:r>
          </w:p>
          <w:bookmarkEnd w:id="151"/>
        </w:tc>
        <w:tc>
          <w:tcPr>
            <w:tcW w:w="6976" w:type="dxa"/>
            <w:tcBorders>
              <w:top w:val="outset" w:color="000000" w:sz="8"/>
              <w:left w:val="outset" w:color="000000" w:sz="8"/>
              <w:bottom w:val="outset" w:color="000000" w:sz="8"/>
              <w:right w:val="outset" w:color="000000" w:sz="8"/>
            </w:tcBorders>
            <w:vAlign w:val="center"/>
          </w:tcPr>
          <w:bookmarkStart w:name="390" w:id="152"/>
          <w:p>
            <w:pPr>
              <w:spacing w:after="0"/>
              <w:ind w:left="0"/>
              <w:jc w:val="left"/>
            </w:pPr>
            <w:r>
              <w:rPr>
                <w:rFonts w:ascii="Arial"/>
                <w:b w:val="false"/>
                <w:i w:val="false"/>
                <w:color w:val="000000"/>
                <w:sz w:val="15"/>
              </w:rPr>
              <w:t>Електроніка</w:t>
            </w:r>
          </w:p>
          <w:bookmarkEnd w:id="152"/>
        </w:tc>
        <w:tc>
          <w:tcPr>
            <w:tcW w:w="2131" w:type="dxa"/>
            <w:tcBorders>
              <w:top w:val="outset" w:color="000000" w:sz="8"/>
              <w:left w:val="outset" w:color="000000" w:sz="8"/>
              <w:bottom w:val="outset" w:color="000000" w:sz="8"/>
              <w:right w:val="outset" w:color="000000" w:sz="8"/>
            </w:tcBorders>
            <w:vAlign w:val="center"/>
          </w:tcPr>
          <w:bookmarkStart w:name="391" w:id="153"/>
          <w:p>
            <w:pPr>
              <w:spacing w:after="0"/>
              <w:ind w:left="0"/>
              <w:jc w:val="center"/>
            </w:pPr>
            <w:r>
              <w:rPr>
                <w:rFonts w:ascii="Arial"/>
                <w:b w:val="false"/>
                <w:i w:val="false"/>
                <w:color w:val="000000"/>
                <w:sz w:val="15"/>
              </w:rPr>
              <w:t>659 - 662, 664, 665, 829, 792</w:t>
            </w:r>
          </w:p>
          <w:bookmarkEnd w:id="153"/>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392" w:id="154"/>
          <w:p>
            <w:pPr>
              <w:spacing w:after="0"/>
              <w:ind w:left="0"/>
              <w:jc w:val="center"/>
            </w:pPr>
            <w:r>
              <w:rPr>
                <w:rFonts w:ascii="Arial"/>
                <w:b w:val="false"/>
                <w:i w:val="false"/>
                <w:color w:val="000000"/>
                <w:sz w:val="15"/>
              </w:rPr>
              <w:t>12</w:t>
            </w:r>
          </w:p>
          <w:bookmarkEnd w:id="154"/>
        </w:tc>
        <w:tc>
          <w:tcPr>
            <w:tcW w:w="6976" w:type="dxa"/>
            <w:tcBorders>
              <w:top w:val="outset" w:color="000000" w:sz="8"/>
              <w:left w:val="outset" w:color="000000" w:sz="8"/>
              <w:bottom w:val="outset" w:color="000000" w:sz="8"/>
              <w:right w:val="outset" w:color="000000" w:sz="8"/>
            </w:tcBorders>
            <w:vAlign w:val="center"/>
          </w:tcPr>
          <w:bookmarkStart w:name="393" w:id="155"/>
          <w:p>
            <w:pPr>
              <w:spacing w:after="0"/>
              <w:ind w:left="0"/>
              <w:jc w:val="left"/>
            </w:pPr>
            <w:r>
              <w:rPr>
                <w:rFonts w:ascii="Arial"/>
                <w:b w:val="false"/>
                <w:i w:val="false"/>
                <w:color w:val="000000"/>
                <w:sz w:val="15"/>
              </w:rPr>
              <w:t>Метрологія та інформаційно-вимірювальна техніка</w:t>
            </w:r>
          </w:p>
          <w:bookmarkEnd w:id="155"/>
        </w:tc>
        <w:tc>
          <w:tcPr>
            <w:tcW w:w="2131" w:type="dxa"/>
            <w:tcBorders>
              <w:top w:val="outset" w:color="000000" w:sz="8"/>
              <w:left w:val="outset" w:color="000000" w:sz="8"/>
              <w:bottom w:val="outset" w:color="000000" w:sz="8"/>
              <w:right w:val="outset" w:color="000000" w:sz="8"/>
            </w:tcBorders>
            <w:vAlign w:val="center"/>
          </w:tcPr>
          <w:bookmarkStart w:name="394" w:id="156"/>
          <w:p>
            <w:pPr>
              <w:spacing w:after="0"/>
              <w:ind w:left="0"/>
              <w:jc w:val="center"/>
            </w:pPr>
            <w:r>
              <w:rPr>
                <w:rFonts w:ascii="Arial"/>
                <w:b w:val="false"/>
                <w:i w:val="false"/>
                <w:color w:val="000000"/>
                <w:sz w:val="15"/>
              </w:rPr>
              <w:t>602, 604, 626 - 632, 784, 785, 791, 815 - 818, 819, 821</w:t>
            </w:r>
          </w:p>
          <w:bookmarkEnd w:id="156"/>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395" w:id="157"/>
          <w:p>
            <w:pPr>
              <w:spacing w:after="0"/>
              <w:ind w:left="0"/>
              <w:jc w:val="center"/>
            </w:pPr>
            <w:r>
              <w:rPr>
                <w:rFonts w:ascii="Arial"/>
                <w:b w:val="false"/>
                <w:i w:val="false"/>
                <w:color w:val="000000"/>
                <w:sz w:val="15"/>
              </w:rPr>
              <w:t>13</w:t>
            </w:r>
          </w:p>
          <w:bookmarkEnd w:id="157"/>
        </w:tc>
        <w:tc>
          <w:tcPr>
            <w:tcW w:w="6976" w:type="dxa"/>
            <w:tcBorders>
              <w:top w:val="outset" w:color="000000" w:sz="8"/>
              <w:left w:val="outset" w:color="000000" w:sz="8"/>
              <w:bottom w:val="outset" w:color="000000" w:sz="8"/>
              <w:right w:val="outset" w:color="000000" w:sz="8"/>
            </w:tcBorders>
            <w:vAlign w:val="center"/>
          </w:tcPr>
          <w:bookmarkStart w:name="396" w:id="158"/>
          <w:p>
            <w:pPr>
              <w:spacing w:after="0"/>
              <w:ind w:left="0"/>
              <w:jc w:val="left"/>
            </w:pPr>
            <w:r>
              <w:rPr>
                <w:rFonts w:ascii="Arial"/>
                <w:b w:val="false"/>
                <w:i w:val="false"/>
                <w:color w:val="000000"/>
                <w:sz w:val="15"/>
              </w:rPr>
              <w:t>Науки про Землю, географія, фізика та астрономія</w:t>
            </w:r>
          </w:p>
          <w:bookmarkEnd w:id="158"/>
        </w:tc>
        <w:tc>
          <w:tcPr>
            <w:tcW w:w="2131" w:type="dxa"/>
            <w:tcBorders>
              <w:top w:val="outset" w:color="000000" w:sz="8"/>
              <w:left w:val="outset" w:color="000000" w:sz="8"/>
              <w:bottom w:val="outset" w:color="000000" w:sz="8"/>
              <w:right w:val="outset" w:color="000000" w:sz="8"/>
            </w:tcBorders>
            <w:vAlign w:val="center"/>
          </w:tcPr>
          <w:bookmarkStart w:name="397" w:id="159"/>
          <w:p>
            <w:pPr>
              <w:spacing w:after="0"/>
              <w:ind w:left="0"/>
              <w:jc w:val="center"/>
            </w:pPr>
            <w:r>
              <w:rPr>
                <w:rFonts w:ascii="Arial"/>
                <w:b w:val="false"/>
                <w:i w:val="false"/>
                <w:color w:val="000000"/>
                <w:sz w:val="15"/>
              </w:rPr>
              <w:t>671 - 679</w:t>
            </w:r>
          </w:p>
          <w:bookmarkEnd w:id="159"/>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398" w:id="160"/>
          <w:p>
            <w:pPr>
              <w:spacing w:after="0"/>
              <w:ind w:left="0"/>
              <w:jc w:val="center"/>
            </w:pPr>
            <w:r>
              <w:rPr>
                <w:rFonts w:ascii="Arial"/>
                <w:b w:val="false"/>
                <w:i w:val="false"/>
                <w:color w:val="000000"/>
                <w:sz w:val="15"/>
              </w:rPr>
              <w:t>14</w:t>
            </w:r>
          </w:p>
          <w:bookmarkEnd w:id="160"/>
        </w:tc>
        <w:tc>
          <w:tcPr>
            <w:tcW w:w="6976" w:type="dxa"/>
            <w:tcBorders>
              <w:top w:val="outset" w:color="000000" w:sz="8"/>
              <w:left w:val="outset" w:color="000000" w:sz="8"/>
              <w:bottom w:val="outset" w:color="000000" w:sz="8"/>
              <w:right w:val="outset" w:color="000000" w:sz="8"/>
            </w:tcBorders>
            <w:vAlign w:val="center"/>
          </w:tcPr>
          <w:bookmarkStart w:name="399" w:id="161"/>
          <w:p>
            <w:pPr>
              <w:spacing w:after="0"/>
              <w:ind w:left="0"/>
              <w:jc w:val="left"/>
            </w:pPr>
            <w:r>
              <w:rPr>
                <w:rFonts w:ascii="Arial"/>
                <w:b w:val="false"/>
                <w:i w:val="false"/>
                <w:color w:val="000000"/>
                <w:sz w:val="15"/>
              </w:rPr>
              <w:t>Харчові технології, технологія виробництва і переробки продукції тваринництва</w:t>
            </w:r>
          </w:p>
          <w:bookmarkEnd w:id="161"/>
        </w:tc>
        <w:tc>
          <w:tcPr>
            <w:tcW w:w="2131" w:type="dxa"/>
            <w:tcBorders>
              <w:top w:val="outset" w:color="000000" w:sz="8"/>
              <w:left w:val="outset" w:color="000000" w:sz="8"/>
              <w:bottom w:val="outset" w:color="000000" w:sz="8"/>
              <w:right w:val="outset" w:color="000000" w:sz="8"/>
            </w:tcBorders>
            <w:vAlign w:val="center"/>
          </w:tcPr>
          <w:bookmarkStart w:name="400" w:id="162"/>
          <w:p>
            <w:pPr>
              <w:spacing w:after="0"/>
              <w:ind w:left="0"/>
              <w:jc w:val="center"/>
            </w:pPr>
            <w:r>
              <w:rPr>
                <w:rFonts w:ascii="Arial"/>
                <w:b w:val="false"/>
                <w:i w:val="false"/>
                <w:color w:val="000000"/>
                <w:sz w:val="15"/>
              </w:rPr>
              <w:t>788</w:t>
            </w:r>
          </w:p>
          <w:bookmarkEnd w:id="162"/>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401" w:id="163"/>
          <w:p>
            <w:pPr>
              <w:spacing w:after="0"/>
              <w:ind w:left="0"/>
              <w:jc w:val="center"/>
            </w:pPr>
            <w:r>
              <w:rPr>
                <w:rFonts w:ascii="Arial"/>
                <w:b w:val="false"/>
                <w:i w:val="false"/>
                <w:color w:val="000000"/>
                <w:sz w:val="15"/>
              </w:rPr>
              <w:t>15</w:t>
            </w:r>
          </w:p>
          <w:bookmarkEnd w:id="163"/>
        </w:tc>
        <w:tc>
          <w:tcPr>
            <w:tcW w:w="6976" w:type="dxa"/>
            <w:tcBorders>
              <w:top w:val="outset" w:color="000000" w:sz="8"/>
              <w:left w:val="outset" w:color="000000" w:sz="8"/>
              <w:bottom w:val="outset" w:color="000000" w:sz="8"/>
              <w:right w:val="outset" w:color="000000" w:sz="8"/>
            </w:tcBorders>
            <w:vAlign w:val="center"/>
          </w:tcPr>
          <w:bookmarkStart w:name="402" w:id="164"/>
          <w:p>
            <w:pPr>
              <w:spacing w:after="0"/>
              <w:ind w:left="0"/>
              <w:jc w:val="left"/>
            </w:pPr>
            <w:r>
              <w:rPr>
                <w:rFonts w:ascii="Arial"/>
                <w:b w:val="false"/>
                <w:i w:val="false"/>
                <w:color w:val="000000"/>
                <w:sz w:val="15"/>
              </w:rPr>
              <w:t>Забезпечення військ, озброєння та військова техніка, технології легкої промисловості</w:t>
            </w:r>
          </w:p>
          <w:bookmarkEnd w:id="164"/>
        </w:tc>
        <w:tc>
          <w:tcPr>
            <w:tcW w:w="2131" w:type="dxa"/>
            <w:tcBorders>
              <w:top w:val="outset" w:color="000000" w:sz="8"/>
              <w:left w:val="outset" w:color="000000" w:sz="8"/>
              <w:bottom w:val="outset" w:color="000000" w:sz="8"/>
              <w:right w:val="outset" w:color="000000" w:sz="8"/>
            </w:tcBorders>
            <w:vAlign w:val="center"/>
          </w:tcPr>
          <w:bookmarkStart w:name="403" w:id="165"/>
          <w:p>
            <w:pPr>
              <w:spacing w:after="0"/>
              <w:ind w:left="0"/>
              <w:jc w:val="center"/>
            </w:pPr>
            <w:r>
              <w:rPr>
                <w:rFonts w:ascii="Arial"/>
                <w:b w:val="false"/>
                <w:i w:val="false"/>
                <w:color w:val="000000"/>
                <w:sz w:val="15"/>
              </w:rPr>
              <w:t>766, 767, 787, 789</w:t>
            </w:r>
          </w:p>
          <w:bookmarkEnd w:id="165"/>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404" w:id="166"/>
          <w:p>
            <w:pPr>
              <w:spacing w:after="0"/>
              <w:ind w:left="0"/>
              <w:jc w:val="center"/>
            </w:pPr>
            <w:r>
              <w:rPr>
                <w:rFonts w:ascii="Arial"/>
                <w:b w:val="false"/>
                <w:i w:val="false"/>
                <w:color w:val="000000"/>
                <w:sz w:val="15"/>
              </w:rPr>
              <w:t>16</w:t>
            </w:r>
          </w:p>
          <w:bookmarkEnd w:id="166"/>
        </w:tc>
        <w:tc>
          <w:tcPr>
            <w:tcW w:w="6976" w:type="dxa"/>
            <w:tcBorders>
              <w:top w:val="outset" w:color="000000" w:sz="8"/>
              <w:left w:val="outset" w:color="000000" w:sz="8"/>
              <w:bottom w:val="outset" w:color="000000" w:sz="8"/>
              <w:right w:val="outset" w:color="000000" w:sz="8"/>
            </w:tcBorders>
            <w:vAlign w:val="center"/>
          </w:tcPr>
          <w:bookmarkStart w:name="405" w:id="167"/>
          <w:p>
            <w:pPr>
              <w:spacing w:after="0"/>
              <w:ind w:left="0"/>
              <w:jc w:val="left"/>
            </w:pPr>
            <w:r>
              <w:rPr>
                <w:rFonts w:ascii="Arial"/>
                <w:b w:val="false"/>
                <w:i w:val="false"/>
                <w:color w:val="000000"/>
                <w:sz w:val="15"/>
              </w:rPr>
              <w:t>Металургія, матеріалознавство, прикладна фізика та наноматеріали</w:t>
            </w:r>
          </w:p>
          <w:bookmarkEnd w:id="167"/>
        </w:tc>
        <w:tc>
          <w:tcPr>
            <w:tcW w:w="2131" w:type="dxa"/>
            <w:tcBorders>
              <w:top w:val="outset" w:color="000000" w:sz="8"/>
              <w:left w:val="outset" w:color="000000" w:sz="8"/>
              <w:bottom w:val="outset" w:color="000000" w:sz="8"/>
              <w:right w:val="outset" w:color="000000" w:sz="8"/>
            </w:tcBorders>
            <w:vAlign w:val="center"/>
          </w:tcPr>
          <w:bookmarkStart w:name="406" w:id="168"/>
          <w:p>
            <w:pPr>
              <w:spacing w:after="0"/>
              <w:ind w:left="0"/>
              <w:jc w:val="center"/>
            </w:pPr>
            <w:r>
              <w:rPr>
                <w:rFonts w:ascii="Arial"/>
                <w:b w:val="false"/>
                <w:i w:val="false"/>
                <w:color w:val="000000"/>
                <w:sz w:val="15"/>
              </w:rPr>
              <w:t>793 - 795, 972, 975</w:t>
            </w:r>
          </w:p>
          <w:bookmarkEnd w:id="168"/>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407" w:id="169"/>
          <w:p>
            <w:pPr>
              <w:spacing w:after="0"/>
              <w:ind w:left="0"/>
              <w:jc w:val="center"/>
            </w:pPr>
            <w:r>
              <w:rPr>
                <w:rFonts w:ascii="Arial"/>
                <w:b w:val="false"/>
                <w:i w:val="false"/>
                <w:color w:val="000000"/>
                <w:sz w:val="15"/>
              </w:rPr>
              <w:t>17</w:t>
            </w:r>
          </w:p>
          <w:bookmarkEnd w:id="169"/>
        </w:tc>
        <w:tc>
          <w:tcPr>
            <w:tcW w:w="6976" w:type="dxa"/>
            <w:tcBorders>
              <w:top w:val="outset" w:color="000000" w:sz="8"/>
              <w:left w:val="outset" w:color="000000" w:sz="8"/>
              <w:bottom w:val="outset" w:color="000000" w:sz="8"/>
              <w:right w:val="outset" w:color="000000" w:sz="8"/>
            </w:tcBorders>
            <w:vAlign w:val="center"/>
          </w:tcPr>
          <w:bookmarkStart w:name="408" w:id="170"/>
          <w:p>
            <w:pPr>
              <w:spacing w:after="0"/>
              <w:ind w:left="0"/>
              <w:jc w:val="left"/>
            </w:pPr>
            <w:r>
              <w:rPr>
                <w:rFonts w:ascii="Arial"/>
                <w:b w:val="false"/>
                <w:i w:val="false"/>
                <w:color w:val="000000"/>
                <w:sz w:val="15"/>
              </w:rPr>
              <w:t>Деревообробні та меблеві технології</w:t>
            </w:r>
          </w:p>
          <w:bookmarkEnd w:id="170"/>
        </w:tc>
        <w:tc>
          <w:tcPr>
            <w:tcW w:w="2131" w:type="dxa"/>
            <w:tcBorders>
              <w:top w:val="outset" w:color="000000" w:sz="8"/>
              <w:left w:val="outset" w:color="000000" w:sz="8"/>
              <w:bottom w:val="outset" w:color="000000" w:sz="8"/>
              <w:right w:val="outset" w:color="000000" w:sz="8"/>
            </w:tcBorders>
            <w:vAlign w:val="center"/>
          </w:tcPr>
          <w:bookmarkStart w:name="409" w:id="171"/>
          <w:p>
            <w:pPr>
              <w:spacing w:after="0"/>
              <w:ind w:left="0"/>
              <w:jc w:val="center"/>
            </w:pPr>
            <w:r>
              <w:rPr>
                <w:rFonts w:ascii="Arial"/>
                <w:b w:val="false"/>
                <w:i w:val="false"/>
                <w:color w:val="000000"/>
                <w:sz w:val="15"/>
              </w:rPr>
              <w:t>798</w:t>
            </w:r>
          </w:p>
          <w:bookmarkEnd w:id="171"/>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410" w:id="172"/>
          <w:p>
            <w:pPr>
              <w:spacing w:after="0"/>
              <w:ind w:left="0"/>
              <w:jc w:val="center"/>
            </w:pPr>
            <w:r>
              <w:rPr>
                <w:rFonts w:ascii="Arial"/>
                <w:b w:val="false"/>
                <w:i w:val="false"/>
                <w:color w:val="000000"/>
                <w:sz w:val="15"/>
              </w:rPr>
              <w:t>18</w:t>
            </w:r>
          </w:p>
          <w:bookmarkEnd w:id="172"/>
        </w:tc>
        <w:tc>
          <w:tcPr>
            <w:tcW w:w="6976" w:type="dxa"/>
            <w:tcBorders>
              <w:top w:val="outset" w:color="000000" w:sz="8"/>
              <w:left w:val="outset" w:color="000000" w:sz="8"/>
              <w:bottom w:val="outset" w:color="000000" w:sz="8"/>
              <w:right w:val="outset" w:color="000000" w:sz="8"/>
            </w:tcBorders>
            <w:vAlign w:val="center"/>
          </w:tcPr>
          <w:bookmarkStart w:name="411" w:id="173"/>
          <w:p>
            <w:pPr>
              <w:spacing w:after="0"/>
              <w:ind w:left="0"/>
              <w:jc w:val="left"/>
            </w:pPr>
            <w:r>
              <w:rPr>
                <w:rFonts w:ascii="Arial"/>
                <w:b w:val="false"/>
                <w:i w:val="false"/>
                <w:color w:val="000000"/>
                <w:sz w:val="15"/>
              </w:rPr>
              <w:t>Фізична терапія, ерготерапія, медична та психологічна реабілітація, громадське здоров'я, фізична реабілітація, промислова фармація, санітарія і експертиза</w:t>
            </w:r>
          </w:p>
          <w:bookmarkEnd w:id="173"/>
        </w:tc>
        <w:tc>
          <w:tcPr>
            <w:tcW w:w="2131" w:type="dxa"/>
            <w:tcBorders>
              <w:top w:val="outset" w:color="000000" w:sz="8"/>
              <w:left w:val="outset" w:color="000000" w:sz="8"/>
              <w:bottom w:val="outset" w:color="000000" w:sz="8"/>
              <w:right w:val="outset" w:color="000000" w:sz="8"/>
            </w:tcBorders>
            <w:vAlign w:val="center"/>
          </w:tcPr>
          <w:bookmarkStart w:name="412" w:id="174"/>
          <w:p>
            <w:pPr>
              <w:spacing w:after="0"/>
              <w:ind w:left="0"/>
              <w:jc w:val="center"/>
            </w:pPr>
            <w:r>
              <w:rPr>
                <w:rFonts w:ascii="Arial"/>
                <w:b w:val="false"/>
                <w:i w:val="false"/>
                <w:color w:val="000000"/>
                <w:sz w:val="15"/>
              </w:rPr>
              <w:t>878</w:t>
            </w:r>
          </w:p>
          <w:bookmarkEnd w:id="174"/>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413" w:id="175"/>
          <w:p>
            <w:pPr>
              <w:spacing w:after="0"/>
              <w:ind w:left="0"/>
              <w:jc w:val="center"/>
            </w:pPr>
            <w:r>
              <w:rPr>
                <w:rFonts w:ascii="Arial"/>
                <w:b w:val="false"/>
                <w:i w:val="false"/>
                <w:color w:val="000000"/>
                <w:sz w:val="15"/>
              </w:rPr>
              <w:t>19</w:t>
            </w:r>
          </w:p>
          <w:bookmarkEnd w:id="175"/>
        </w:tc>
        <w:tc>
          <w:tcPr>
            <w:tcW w:w="6976" w:type="dxa"/>
            <w:tcBorders>
              <w:top w:val="outset" w:color="000000" w:sz="8"/>
              <w:left w:val="outset" w:color="000000" w:sz="8"/>
              <w:bottom w:val="outset" w:color="000000" w:sz="8"/>
              <w:right w:val="outset" w:color="000000" w:sz="8"/>
            </w:tcBorders>
            <w:vAlign w:val="center"/>
          </w:tcPr>
          <w:bookmarkStart w:name="414" w:id="176"/>
          <w:p>
            <w:pPr>
              <w:spacing w:after="0"/>
              <w:ind w:left="0"/>
              <w:jc w:val="left"/>
            </w:pPr>
            <w:r>
              <w:rPr>
                <w:rFonts w:ascii="Arial"/>
                <w:b w:val="false"/>
                <w:i w:val="false"/>
                <w:color w:val="000000"/>
                <w:sz w:val="15"/>
              </w:rPr>
              <w:t>Стоматологія, медицина, медсестринство, фармація, технології медичної діагностики та лікування</w:t>
            </w:r>
          </w:p>
          <w:bookmarkEnd w:id="176"/>
        </w:tc>
        <w:tc>
          <w:tcPr>
            <w:tcW w:w="2131" w:type="dxa"/>
            <w:tcBorders>
              <w:top w:val="outset" w:color="000000" w:sz="8"/>
              <w:left w:val="outset" w:color="000000" w:sz="8"/>
              <w:bottom w:val="outset" w:color="000000" w:sz="8"/>
              <w:right w:val="outset" w:color="000000" w:sz="8"/>
            </w:tcBorders>
            <w:vAlign w:val="center"/>
          </w:tcPr>
          <w:bookmarkStart w:name="415" w:id="177"/>
          <w:p>
            <w:pPr>
              <w:spacing w:after="0"/>
              <w:ind w:left="0"/>
              <w:jc w:val="center"/>
            </w:pPr>
            <w:r>
              <w:rPr>
                <w:rFonts w:ascii="Arial"/>
                <w:b w:val="false"/>
                <w:i w:val="false"/>
                <w:color w:val="000000"/>
                <w:sz w:val="15"/>
              </w:rPr>
              <w:t>879</w:t>
            </w:r>
          </w:p>
          <w:bookmarkEnd w:id="177"/>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416" w:id="178"/>
          <w:p>
            <w:pPr>
              <w:spacing w:after="0"/>
              <w:ind w:left="0"/>
              <w:jc w:val="center"/>
            </w:pPr>
            <w:r>
              <w:rPr>
                <w:rFonts w:ascii="Arial"/>
                <w:b w:val="false"/>
                <w:i w:val="false"/>
                <w:color w:val="000000"/>
                <w:sz w:val="15"/>
              </w:rPr>
              <w:t>20</w:t>
            </w:r>
          </w:p>
          <w:bookmarkEnd w:id="178"/>
        </w:tc>
        <w:tc>
          <w:tcPr>
            <w:tcW w:w="6976" w:type="dxa"/>
            <w:tcBorders>
              <w:top w:val="outset" w:color="000000" w:sz="8"/>
              <w:left w:val="outset" w:color="000000" w:sz="8"/>
              <w:bottom w:val="outset" w:color="000000" w:sz="8"/>
              <w:right w:val="outset" w:color="000000" w:sz="8"/>
            </w:tcBorders>
            <w:vAlign w:val="center"/>
          </w:tcPr>
          <w:bookmarkStart w:name="417" w:id="179"/>
          <w:p>
            <w:pPr>
              <w:spacing w:after="0"/>
              <w:ind w:left="0"/>
              <w:jc w:val="left"/>
            </w:pPr>
            <w:r>
              <w:rPr>
                <w:rFonts w:ascii="Arial"/>
                <w:b w:val="false"/>
                <w:i w:val="false"/>
                <w:color w:val="000000"/>
                <w:sz w:val="15"/>
              </w:rPr>
              <w:t>Біомедична інженерія, біотехнології та біоінженерія</w:t>
            </w:r>
          </w:p>
          <w:bookmarkEnd w:id="179"/>
        </w:tc>
        <w:tc>
          <w:tcPr>
            <w:tcW w:w="2131" w:type="dxa"/>
            <w:tcBorders>
              <w:top w:val="outset" w:color="000000" w:sz="8"/>
              <w:left w:val="outset" w:color="000000" w:sz="8"/>
              <w:bottom w:val="outset" w:color="000000" w:sz="8"/>
              <w:right w:val="outset" w:color="000000" w:sz="8"/>
            </w:tcBorders>
            <w:vAlign w:val="center"/>
          </w:tcPr>
          <w:bookmarkStart w:name="418" w:id="180"/>
          <w:p>
            <w:pPr>
              <w:spacing w:after="0"/>
              <w:ind w:left="0"/>
              <w:jc w:val="center"/>
            </w:pPr>
            <w:r>
              <w:rPr>
                <w:rFonts w:ascii="Arial"/>
                <w:b w:val="false"/>
                <w:i w:val="false"/>
                <w:color w:val="000000"/>
                <w:sz w:val="15"/>
              </w:rPr>
              <w:t>880</w:t>
            </w:r>
          </w:p>
          <w:bookmarkEnd w:id="180"/>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419" w:id="181"/>
          <w:p>
            <w:pPr>
              <w:spacing w:after="0"/>
              <w:ind w:left="0"/>
              <w:jc w:val="center"/>
            </w:pPr>
            <w:r>
              <w:rPr>
                <w:rFonts w:ascii="Arial"/>
                <w:b w:val="false"/>
                <w:i w:val="false"/>
                <w:color w:val="000000"/>
                <w:sz w:val="15"/>
              </w:rPr>
              <w:t>21</w:t>
            </w:r>
          </w:p>
          <w:bookmarkEnd w:id="181"/>
        </w:tc>
        <w:tc>
          <w:tcPr>
            <w:tcW w:w="6976" w:type="dxa"/>
            <w:tcBorders>
              <w:top w:val="outset" w:color="000000" w:sz="8"/>
              <w:left w:val="outset" w:color="000000" w:sz="8"/>
              <w:bottom w:val="outset" w:color="000000" w:sz="8"/>
              <w:right w:val="outset" w:color="000000" w:sz="8"/>
            </w:tcBorders>
            <w:vAlign w:val="center"/>
          </w:tcPr>
          <w:bookmarkStart w:name="420" w:id="182"/>
          <w:p>
            <w:pPr>
              <w:spacing w:after="0"/>
              <w:ind w:left="0"/>
              <w:jc w:val="left"/>
            </w:pPr>
            <w:r>
              <w:rPr>
                <w:rFonts w:ascii="Arial"/>
                <w:b w:val="false"/>
                <w:i w:val="false"/>
                <w:color w:val="000000"/>
                <w:sz w:val="15"/>
              </w:rPr>
              <w:t>Ветеринарна медицина, ветеринарна гігієна</w:t>
            </w:r>
          </w:p>
          <w:bookmarkEnd w:id="182"/>
        </w:tc>
        <w:tc>
          <w:tcPr>
            <w:tcW w:w="2131" w:type="dxa"/>
            <w:tcBorders>
              <w:top w:val="outset" w:color="000000" w:sz="8"/>
              <w:left w:val="outset" w:color="000000" w:sz="8"/>
              <w:bottom w:val="outset" w:color="000000" w:sz="8"/>
              <w:right w:val="outset" w:color="000000" w:sz="8"/>
            </w:tcBorders>
            <w:vAlign w:val="center"/>
          </w:tcPr>
          <w:bookmarkStart w:name="421" w:id="183"/>
          <w:p>
            <w:pPr>
              <w:spacing w:after="0"/>
              <w:ind w:left="0"/>
              <w:jc w:val="center"/>
            </w:pPr>
            <w:r>
              <w:rPr>
                <w:rFonts w:ascii="Arial"/>
                <w:b w:val="false"/>
                <w:i w:val="false"/>
                <w:color w:val="000000"/>
                <w:sz w:val="15"/>
              </w:rPr>
              <w:t>884 - 887</w:t>
            </w:r>
          </w:p>
          <w:bookmarkEnd w:id="183"/>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422" w:id="184"/>
          <w:p>
            <w:pPr>
              <w:spacing w:after="0"/>
              <w:ind w:left="0"/>
              <w:jc w:val="center"/>
            </w:pPr>
            <w:r>
              <w:rPr>
                <w:rFonts w:ascii="Arial"/>
                <w:b w:val="false"/>
                <w:i w:val="false"/>
                <w:color w:val="000000"/>
                <w:sz w:val="15"/>
              </w:rPr>
              <w:t>22</w:t>
            </w:r>
          </w:p>
          <w:bookmarkEnd w:id="184"/>
        </w:tc>
        <w:tc>
          <w:tcPr>
            <w:tcW w:w="6976" w:type="dxa"/>
            <w:tcBorders>
              <w:top w:val="outset" w:color="000000" w:sz="8"/>
              <w:left w:val="outset" w:color="000000" w:sz="8"/>
              <w:bottom w:val="outset" w:color="000000" w:sz="8"/>
              <w:right w:val="outset" w:color="000000" w:sz="8"/>
            </w:tcBorders>
            <w:vAlign w:val="center"/>
          </w:tcPr>
          <w:bookmarkStart w:name="423" w:id="185"/>
          <w:p>
            <w:pPr>
              <w:spacing w:after="0"/>
              <w:ind w:left="0"/>
              <w:jc w:val="left"/>
            </w:pPr>
            <w:r>
              <w:rPr>
                <w:rFonts w:ascii="Arial"/>
                <w:b w:val="false"/>
                <w:i w:val="false"/>
                <w:color w:val="000000"/>
                <w:sz w:val="15"/>
              </w:rPr>
              <w:t>Облік і оподаткування, маркетинг, менеджмент, підприємництво, економіка</w:t>
            </w:r>
          </w:p>
          <w:bookmarkEnd w:id="185"/>
        </w:tc>
        <w:tc>
          <w:tcPr>
            <w:tcW w:w="2131" w:type="dxa"/>
            <w:tcBorders>
              <w:top w:val="outset" w:color="000000" w:sz="8"/>
              <w:left w:val="outset" w:color="000000" w:sz="8"/>
              <w:bottom w:val="outset" w:color="000000" w:sz="8"/>
              <w:right w:val="outset" w:color="000000" w:sz="8"/>
            </w:tcBorders>
            <w:vAlign w:val="center"/>
          </w:tcPr>
          <w:bookmarkStart w:name="424" w:id="186"/>
          <w:p>
            <w:pPr>
              <w:spacing w:after="0"/>
              <w:ind w:left="0"/>
              <w:jc w:val="center"/>
            </w:pPr>
            <w:r>
              <w:rPr>
                <w:rFonts w:ascii="Arial"/>
                <w:b w:val="false"/>
                <w:i w:val="false"/>
                <w:color w:val="000000"/>
                <w:sz w:val="15"/>
              </w:rPr>
              <w:t>900</w:t>
            </w:r>
          </w:p>
          <w:bookmarkEnd w:id="186"/>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425" w:id="187"/>
          <w:p>
            <w:pPr>
              <w:spacing w:after="0"/>
              <w:ind w:left="0"/>
              <w:jc w:val="center"/>
            </w:pPr>
            <w:r>
              <w:rPr>
                <w:rFonts w:ascii="Arial"/>
                <w:b w:val="false"/>
                <w:i w:val="false"/>
                <w:color w:val="000000"/>
                <w:sz w:val="15"/>
              </w:rPr>
              <w:t>23</w:t>
            </w:r>
          </w:p>
          <w:bookmarkEnd w:id="187"/>
        </w:tc>
        <w:tc>
          <w:tcPr>
            <w:tcW w:w="6976" w:type="dxa"/>
            <w:tcBorders>
              <w:top w:val="outset" w:color="000000" w:sz="8"/>
              <w:left w:val="outset" w:color="000000" w:sz="8"/>
              <w:bottom w:val="outset" w:color="000000" w:sz="8"/>
              <w:right w:val="outset" w:color="000000" w:sz="8"/>
            </w:tcBorders>
            <w:vAlign w:val="center"/>
          </w:tcPr>
          <w:bookmarkStart w:name="426" w:id="188"/>
          <w:p>
            <w:pPr>
              <w:spacing w:after="0"/>
              <w:ind w:left="0"/>
              <w:jc w:val="left"/>
            </w:pPr>
            <w:r>
              <w:rPr>
                <w:rFonts w:ascii="Arial"/>
                <w:b w:val="false"/>
                <w:i w:val="false"/>
                <w:color w:val="000000"/>
                <w:sz w:val="15"/>
              </w:rPr>
              <w:t>Публічне управління та адміністрування, право, міжнародне право, міжнародні відносини, суспільні комунікації та регіональні студії, математика, прикладна математика, статистика</w:t>
            </w:r>
          </w:p>
          <w:bookmarkEnd w:id="188"/>
        </w:tc>
        <w:tc>
          <w:tcPr>
            <w:tcW w:w="2131" w:type="dxa"/>
            <w:tcBorders>
              <w:top w:val="outset" w:color="000000" w:sz="8"/>
              <w:left w:val="outset" w:color="000000" w:sz="8"/>
              <w:bottom w:val="outset" w:color="000000" w:sz="8"/>
              <w:right w:val="outset" w:color="000000" w:sz="8"/>
            </w:tcBorders>
            <w:vAlign w:val="center"/>
          </w:tcPr>
          <w:bookmarkStart w:name="427" w:id="189"/>
          <w:p>
            <w:pPr>
              <w:spacing w:after="0"/>
              <w:ind w:left="0"/>
              <w:jc w:val="center"/>
            </w:pPr>
            <w:r>
              <w:rPr>
                <w:rFonts w:ascii="Arial"/>
                <w:b w:val="false"/>
                <w:i w:val="false"/>
                <w:color w:val="000000"/>
                <w:sz w:val="15"/>
              </w:rPr>
              <w:t>901, 929</w:t>
            </w:r>
          </w:p>
          <w:bookmarkEnd w:id="189"/>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428" w:id="190"/>
          <w:p>
            <w:pPr>
              <w:spacing w:after="0"/>
              <w:ind w:left="0"/>
              <w:jc w:val="center"/>
            </w:pPr>
            <w:r>
              <w:rPr>
                <w:rFonts w:ascii="Arial"/>
                <w:b w:val="false"/>
                <w:i w:val="false"/>
                <w:color w:val="000000"/>
                <w:sz w:val="15"/>
              </w:rPr>
              <w:t>24</w:t>
            </w:r>
          </w:p>
          <w:bookmarkEnd w:id="190"/>
        </w:tc>
        <w:tc>
          <w:tcPr>
            <w:tcW w:w="6976" w:type="dxa"/>
            <w:tcBorders>
              <w:top w:val="outset" w:color="000000" w:sz="8"/>
              <w:left w:val="outset" w:color="000000" w:sz="8"/>
              <w:bottom w:val="outset" w:color="000000" w:sz="8"/>
              <w:right w:val="outset" w:color="000000" w:sz="8"/>
            </w:tcBorders>
            <w:vAlign w:val="center"/>
          </w:tcPr>
          <w:bookmarkStart w:name="429" w:id="191"/>
          <w:p>
            <w:pPr>
              <w:spacing w:after="0"/>
              <w:ind w:left="0"/>
              <w:jc w:val="left"/>
            </w:pPr>
            <w:r>
              <w:rPr>
                <w:rFonts w:ascii="Arial"/>
                <w:b w:val="false"/>
                <w:i w:val="false"/>
                <w:color w:val="000000"/>
                <w:sz w:val="15"/>
              </w:rPr>
              <w:t>Фізична культура, спорт і туризм</w:t>
            </w:r>
          </w:p>
          <w:bookmarkEnd w:id="191"/>
        </w:tc>
        <w:tc>
          <w:tcPr>
            <w:tcW w:w="2131" w:type="dxa"/>
            <w:tcBorders>
              <w:top w:val="outset" w:color="000000" w:sz="8"/>
              <w:left w:val="outset" w:color="000000" w:sz="8"/>
              <w:bottom w:val="outset" w:color="000000" w:sz="8"/>
              <w:right w:val="outset" w:color="000000" w:sz="8"/>
            </w:tcBorders>
            <w:vAlign w:val="center"/>
          </w:tcPr>
          <w:bookmarkStart w:name="430" w:id="192"/>
          <w:p>
            <w:pPr>
              <w:spacing w:after="0"/>
              <w:ind w:left="0"/>
              <w:jc w:val="center"/>
            </w:pPr>
            <w:r>
              <w:rPr>
                <w:rFonts w:ascii="Arial"/>
                <w:b w:val="false"/>
                <w:i w:val="false"/>
                <w:color w:val="000000"/>
                <w:sz w:val="15"/>
              </w:rPr>
              <w:t>906</w:t>
            </w:r>
          </w:p>
          <w:bookmarkEnd w:id="192"/>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431" w:id="193"/>
          <w:p>
            <w:pPr>
              <w:spacing w:after="0"/>
              <w:ind w:left="0"/>
              <w:jc w:val="center"/>
            </w:pPr>
            <w:r>
              <w:rPr>
                <w:rFonts w:ascii="Arial"/>
                <w:b w:val="false"/>
                <w:i w:val="false"/>
                <w:color w:val="000000"/>
                <w:sz w:val="15"/>
              </w:rPr>
              <w:t>25</w:t>
            </w:r>
          </w:p>
          <w:bookmarkEnd w:id="193"/>
        </w:tc>
        <w:tc>
          <w:tcPr>
            <w:tcW w:w="6976" w:type="dxa"/>
            <w:tcBorders>
              <w:top w:val="outset" w:color="000000" w:sz="8"/>
              <w:left w:val="outset" w:color="000000" w:sz="8"/>
              <w:bottom w:val="outset" w:color="000000" w:sz="8"/>
              <w:right w:val="outset" w:color="000000" w:sz="8"/>
            </w:tcBorders>
            <w:vAlign w:val="center"/>
          </w:tcPr>
          <w:bookmarkStart w:name="432" w:id="194"/>
          <w:p>
            <w:pPr>
              <w:spacing w:after="0"/>
              <w:ind w:left="0"/>
              <w:jc w:val="left"/>
            </w:pPr>
            <w:r>
              <w:rPr>
                <w:rFonts w:ascii="Arial"/>
                <w:b w:val="false"/>
                <w:i w:val="false"/>
                <w:color w:val="000000"/>
                <w:sz w:val="15"/>
              </w:rPr>
              <w:t>Цивільна безпека, правоохоронна діяльність</w:t>
            </w:r>
          </w:p>
          <w:bookmarkEnd w:id="194"/>
        </w:tc>
        <w:tc>
          <w:tcPr>
            <w:tcW w:w="2131" w:type="dxa"/>
            <w:tcBorders>
              <w:top w:val="outset" w:color="000000" w:sz="8"/>
              <w:left w:val="outset" w:color="000000" w:sz="8"/>
              <w:bottom w:val="outset" w:color="000000" w:sz="8"/>
              <w:right w:val="outset" w:color="000000" w:sz="8"/>
            </w:tcBorders>
            <w:vAlign w:val="center"/>
          </w:tcPr>
          <w:bookmarkStart w:name="433" w:id="195"/>
          <w:p>
            <w:pPr>
              <w:spacing w:after="0"/>
              <w:ind w:left="0"/>
              <w:jc w:val="center"/>
            </w:pPr>
            <w:r>
              <w:rPr>
                <w:rFonts w:ascii="Arial"/>
                <w:b w:val="false"/>
                <w:i w:val="false"/>
                <w:color w:val="000000"/>
                <w:sz w:val="15"/>
              </w:rPr>
              <w:t>908</w:t>
            </w:r>
          </w:p>
          <w:bookmarkEnd w:id="195"/>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434" w:id="196"/>
          <w:p>
            <w:pPr>
              <w:spacing w:after="0"/>
              <w:ind w:left="0"/>
              <w:jc w:val="center"/>
            </w:pPr>
            <w:r>
              <w:rPr>
                <w:rFonts w:ascii="Arial"/>
                <w:b w:val="false"/>
                <w:i w:val="false"/>
                <w:color w:val="000000"/>
                <w:sz w:val="15"/>
              </w:rPr>
              <w:t>26</w:t>
            </w:r>
          </w:p>
          <w:bookmarkEnd w:id="196"/>
        </w:tc>
        <w:tc>
          <w:tcPr>
            <w:tcW w:w="6976" w:type="dxa"/>
            <w:tcBorders>
              <w:top w:val="outset" w:color="000000" w:sz="8"/>
              <w:left w:val="outset" w:color="000000" w:sz="8"/>
              <w:bottom w:val="outset" w:color="000000" w:sz="8"/>
              <w:right w:val="outset" w:color="000000" w:sz="8"/>
            </w:tcBorders>
            <w:vAlign w:val="center"/>
          </w:tcPr>
          <w:bookmarkStart w:name="435" w:id="197"/>
          <w:p>
            <w:pPr>
              <w:spacing w:after="0"/>
              <w:ind w:left="0"/>
              <w:jc w:val="left"/>
            </w:pPr>
            <w:r>
              <w:rPr>
                <w:rFonts w:ascii="Arial"/>
                <w:b w:val="false"/>
                <w:i w:val="false"/>
                <w:color w:val="000000"/>
                <w:sz w:val="15"/>
              </w:rPr>
              <w:t>Фінанси, банківська справа та страхування</w:t>
            </w:r>
          </w:p>
          <w:bookmarkEnd w:id="197"/>
        </w:tc>
        <w:tc>
          <w:tcPr>
            <w:tcW w:w="2131" w:type="dxa"/>
            <w:tcBorders>
              <w:top w:val="outset" w:color="000000" w:sz="8"/>
              <w:left w:val="outset" w:color="000000" w:sz="8"/>
              <w:bottom w:val="outset" w:color="000000" w:sz="8"/>
              <w:right w:val="outset" w:color="000000" w:sz="8"/>
            </w:tcBorders>
            <w:vAlign w:val="center"/>
          </w:tcPr>
          <w:bookmarkStart w:name="436" w:id="198"/>
          <w:p>
            <w:pPr>
              <w:spacing w:after="0"/>
              <w:ind w:left="0"/>
              <w:jc w:val="center"/>
            </w:pPr>
            <w:r>
              <w:rPr>
                <w:rFonts w:ascii="Arial"/>
                <w:b w:val="false"/>
                <w:i w:val="false"/>
                <w:color w:val="000000"/>
                <w:sz w:val="15"/>
              </w:rPr>
              <w:t>911</w:t>
            </w:r>
          </w:p>
          <w:bookmarkEnd w:id="198"/>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437" w:id="199"/>
          <w:p>
            <w:pPr>
              <w:spacing w:after="0"/>
              <w:ind w:left="0"/>
              <w:jc w:val="center"/>
            </w:pPr>
            <w:r>
              <w:rPr>
                <w:rFonts w:ascii="Arial"/>
                <w:b w:val="false"/>
                <w:i w:val="false"/>
                <w:color w:val="000000"/>
                <w:sz w:val="15"/>
              </w:rPr>
              <w:t>27</w:t>
            </w:r>
          </w:p>
          <w:bookmarkEnd w:id="199"/>
        </w:tc>
        <w:tc>
          <w:tcPr>
            <w:tcW w:w="6976" w:type="dxa"/>
            <w:tcBorders>
              <w:top w:val="outset" w:color="000000" w:sz="8"/>
              <w:left w:val="outset" w:color="000000" w:sz="8"/>
              <w:bottom w:val="outset" w:color="000000" w:sz="8"/>
              <w:right w:val="outset" w:color="000000" w:sz="8"/>
            </w:tcBorders>
            <w:vAlign w:val="center"/>
          </w:tcPr>
          <w:bookmarkStart w:name="438" w:id="200"/>
          <w:p>
            <w:pPr>
              <w:spacing w:after="0"/>
              <w:ind w:left="0"/>
              <w:jc w:val="left"/>
            </w:pPr>
            <w:r>
              <w:rPr>
                <w:rFonts w:ascii="Arial"/>
                <w:b w:val="false"/>
                <w:i w:val="false"/>
                <w:color w:val="000000"/>
                <w:sz w:val="15"/>
              </w:rPr>
              <w:t>Інформаційна, бібліотечна та архівна справа, історія та археологія</w:t>
            </w:r>
          </w:p>
          <w:bookmarkEnd w:id="200"/>
        </w:tc>
        <w:tc>
          <w:tcPr>
            <w:tcW w:w="2131" w:type="dxa"/>
            <w:tcBorders>
              <w:top w:val="outset" w:color="000000" w:sz="8"/>
              <w:left w:val="outset" w:color="000000" w:sz="8"/>
              <w:bottom w:val="outset" w:color="000000" w:sz="8"/>
              <w:right w:val="outset" w:color="000000" w:sz="8"/>
            </w:tcBorders>
            <w:vAlign w:val="center"/>
          </w:tcPr>
          <w:bookmarkStart w:name="439" w:id="201"/>
          <w:p>
            <w:pPr>
              <w:spacing w:after="0"/>
              <w:ind w:left="0"/>
              <w:jc w:val="center"/>
            </w:pPr>
            <w:r>
              <w:rPr>
                <w:rFonts w:ascii="Arial"/>
                <w:b w:val="false"/>
                <w:i w:val="false"/>
                <w:color w:val="000000"/>
                <w:sz w:val="15"/>
              </w:rPr>
              <w:t>912</w:t>
            </w:r>
          </w:p>
          <w:bookmarkEnd w:id="201"/>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440" w:id="202"/>
          <w:p>
            <w:pPr>
              <w:spacing w:after="0"/>
              <w:ind w:left="0"/>
              <w:jc w:val="center"/>
            </w:pPr>
            <w:r>
              <w:rPr>
                <w:rFonts w:ascii="Arial"/>
                <w:b w:val="false"/>
                <w:i w:val="false"/>
                <w:color w:val="000000"/>
                <w:sz w:val="15"/>
              </w:rPr>
              <w:t>28</w:t>
            </w:r>
          </w:p>
          <w:bookmarkEnd w:id="202"/>
        </w:tc>
        <w:tc>
          <w:tcPr>
            <w:tcW w:w="6976" w:type="dxa"/>
            <w:tcBorders>
              <w:top w:val="outset" w:color="000000" w:sz="8"/>
              <w:left w:val="outset" w:color="000000" w:sz="8"/>
              <w:bottom w:val="outset" w:color="000000" w:sz="8"/>
              <w:right w:val="outset" w:color="000000" w:sz="8"/>
            </w:tcBorders>
            <w:vAlign w:val="center"/>
          </w:tcPr>
          <w:bookmarkStart w:name="441" w:id="203"/>
          <w:p>
            <w:pPr>
              <w:spacing w:after="0"/>
              <w:ind w:left="0"/>
              <w:jc w:val="left"/>
            </w:pPr>
            <w:r>
              <w:rPr>
                <w:rFonts w:ascii="Arial"/>
                <w:b w:val="false"/>
                <w:i w:val="false"/>
                <w:color w:val="000000"/>
                <w:sz w:val="15"/>
              </w:rPr>
              <w:t>Журналістика, професійна освіта (за спеціалізацією), спеціальна освіта</w:t>
            </w:r>
          </w:p>
          <w:bookmarkEnd w:id="203"/>
        </w:tc>
        <w:tc>
          <w:tcPr>
            <w:tcW w:w="2131" w:type="dxa"/>
            <w:tcBorders>
              <w:top w:val="outset" w:color="000000" w:sz="8"/>
              <w:left w:val="outset" w:color="000000" w:sz="8"/>
              <w:bottom w:val="outset" w:color="000000" w:sz="8"/>
              <w:right w:val="outset" w:color="000000" w:sz="8"/>
            </w:tcBorders>
            <w:vAlign w:val="center"/>
          </w:tcPr>
          <w:bookmarkStart w:name="442" w:id="204"/>
          <w:p>
            <w:pPr>
              <w:spacing w:after="0"/>
              <w:ind w:left="0"/>
              <w:jc w:val="center"/>
            </w:pPr>
            <w:r>
              <w:rPr>
                <w:rFonts w:ascii="Arial"/>
                <w:b w:val="false"/>
                <w:i w:val="false"/>
                <w:color w:val="000000"/>
                <w:sz w:val="15"/>
              </w:rPr>
              <w:t>914</w:t>
            </w:r>
          </w:p>
          <w:bookmarkEnd w:id="204"/>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443" w:id="205"/>
          <w:p>
            <w:pPr>
              <w:spacing w:after="0"/>
              <w:ind w:left="0"/>
              <w:jc w:val="center"/>
            </w:pPr>
            <w:r>
              <w:rPr>
                <w:rFonts w:ascii="Arial"/>
                <w:b w:val="false"/>
                <w:i w:val="false"/>
                <w:color w:val="000000"/>
                <w:sz w:val="15"/>
              </w:rPr>
              <w:t>29</w:t>
            </w:r>
          </w:p>
          <w:bookmarkEnd w:id="205"/>
        </w:tc>
        <w:tc>
          <w:tcPr>
            <w:tcW w:w="6976" w:type="dxa"/>
            <w:tcBorders>
              <w:top w:val="outset" w:color="000000" w:sz="8"/>
              <w:left w:val="outset" w:color="000000" w:sz="8"/>
              <w:bottom w:val="outset" w:color="000000" w:sz="8"/>
              <w:right w:val="outset" w:color="000000" w:sz="8"/>
            </w:tcBorders>
            <w:vAlign w:val="center"/>
          </w:tcPr>
          <w:bookmarkStart w:name="444" w:id="206"/>
          <w:p>
            <w:pPr>
              <w:spacing w:after="0"/>
              <w:ind w:left="0"/>
              <w:jc w:val="left"/>
            </w:pPr>
            <w:r>
              <w:rPr>
                <w:rFonts w:ascii="Arial"/>
                <w:b w:val="false"/>
                <w:i w:val="false"/>
                <w:color w:val="000000"/>
                <w:sz w:val="15"/>
              </w:rPr>
              <w:t>Психологія, соціологія, політологія, соціальна робота, соціальне забезпечення</w:t>
            </w:r>
          </w:p>
          <w:bookmarkEnd w:id="206"/>
        </w:tc>
        <w:tc>
          <w:tcPr>
            <w:tcW w:w="2131" w:type="dxa"/>
            <w:tcBorders>
              <w:top w:val="outset" w:color="000000" w:sz="8"/>
              <w:left w:val="outset" w:color="000000" w:sz="8"/>
              <w:bottom w:val="outset" w:color="000000" w:sz="8"/>
              <w:right w:val="outset" w:color="000000" w:sz="8"/>
            </w:tcBorders>
            <w:vAlign w:val="center"/>
          </w:tcPr>
          <w:bookmarkStart w:name="445" w:id="207"/>
          <w:p>
            <w:pPr>
              <w:spacing w:after="0"/>
              <w:ind w:left="0"/>
              <w:jc w:val="center"/>
            </w:pPr>
            <w:r>
              <w:rPr>
                <w:rFonts w:ascii="Arial"/>
                <w:b w:val="false"/>
                <w:i w:val="false"/>
                <w:color w:val="000000"/>
                <w:sz w:val="15"/>
              </w:rPr>
              <w:t>915</w:t>
            </w:r>
          </w:p>
          <w:bookmarkEnd w:id="207"/>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446" w:id="208"/>
          <w:p>
            <w:pPr>
              <w:spacing w:after="0"/>
              <w:ind w:left="0"/>
              <w:jc w:val="center"/>
            </w:pPr>
            <w:r>
              <w:rPr>
                <w:rFonts w:ascii="Arial"/>
                <w:b w:val="false"/>
                <w:i w:val="false"/>
                <w:color w:val="000000"/>
                <w:sz w:val="15"/>
              </w:rPr>
              <w:t>30</w:t>
            </w:r>
          </w:p>
          <w:bookmarkEnd w:id="208"/>
        </w:tc>
        <w:tc>
          <w:tcPr>
            <w:tcW w:w="6976" w:type="dxa"/>
            <w:tcBorders>
              <w:top w:val="outset" w:color="000000" w:sz="8"/>
              <w:left w:val="outset" w:color="000000" w:sz="8"/>
              <w:bottom w:val="outset" w:color="000000" w:sz="8"/>
              <w:right w:val="outset" w:color="000000" w:sz="8"/>
            </w:tcBorders>
            <w:vAlign w:val="center"/>
          </w:tcPr>
          <w:bookmarkStart w:name="447" w:id="209"/>
          <w:p>
            <w:pPr>
              <w:spacing w:after="0"/>
              <w:ind w:left="0"/>
              <w:jc w:val="left"/>
            </w:pPr>
            <w:r>
              <w:rPr>
                <w:rFonts w:ascii="Arial"/>
                <w:b w:val="false"/>
                <w:i w:val="false"/>
                <w:color w:val="000000"/>
                <w:sz w:val="15"/>
              </w:rPr>
              <w:t>Музичне мистецтво, сценічне мистецтво, менеджмент соціокультурної діяльності</w:t>
            </w:r>
          </w:p>
          <w:bookmarkEnd w:id="209"/>
        </w:tc>
        <w:tc>
          <w:tcPr>
            <w:tcW w:w="2131" w:type="dxa"/>
            <w:tcBorders>
              <w:top w:val="outset" w:color="000000" w:sz="8"/>
              <w:left w:val="outset" w:color="000000" w:sz="8"/>
              <w:bottom w:val="outset" w:color="000000" w:sz="8"/>
              <w:right w:val="outset" w:color="000000" w:sz="8"/>
            </w:tcBorders>
            <w:vAlign w:val="center"/>
          </w:tcPr>
          <w:bookmarkStart w:name="448" w:id="210"/>
          <w:p>
            <w:pPr>
              <w:spacing w:after="0"/>
              <w:ind w:left="0"/>
              <w:jc w:val="center"/>
            </w:pPr>
            <w:r>
              <w:rPr>
                <w:rFonts w:ascii="Arial"/>
                <w:b w:val="false"/>
                <w:i w:val="false"/>
                <w:color w:val="000000"/>
                <w:sz w:val="15"/>
              </w:rPr>
              <w:t>917, 918</w:t>
            </w:r>
          </w:p>
          <w:bookmarkEnd w:id="210"/>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449" w:id="211"/>
          <w:p>
            <w:pPr>
              <w:spacing w:after="0"/>
              <w:ind w:left="0"/>
              <w:jc w:val="center"/>
            </w:pPr>
            <w:r>
              <w:rPr>
                <w:rFonts w:ascii="Arial"/>
                <w:b w:val="false"/>
                <w:i w:val="false"/>
                <w:color w:val="000000"/>
                <w:sz w:val="15"/>
              </w:rPr>
              <w:t>31</w:t>
            </w:r>
          </w:p>
          <w:bookmarkEnd w:id="211"/>
        </w:tc>
        <w:tc>
          <w:tcPr>
            <w:tcW w:w="6976" w:type="dxa"/>
            <w:tcBorders>
              <w:top w:val="outset" w:color="000000" w:sz="8"/>
              <w:left w:val="outset" w:color="000000" w:sz="8"/>
              <w:bottom w:val="outset" w:color="000000" w:sz="8"/>
              <w:right w:val="outset" w:color="000000" w:sz="8"/>
            </w:tcBorders>
            <w:vAlign w:val="center"/>
          </w:tcPr>
          <w:bookmarkStart w:name="450" w:id="212"/>
          <w:p>
            <w:pPr>
              <w:spacing w:after="0"/>
              <w:ind w:left="0"/>
              <w:jc w:val="left"/>
            </w:pPr>
            <w:r>
              <w:rPr>
                <w:rFonts w:ascii="Arial"/>
                <w:b w:val="false"/>
                <w:i w:val="false"/>
                <w:color w:val="000000"/>
                <w:sz w:val="15"/>
              </w:rPr>
              <w:t>Видавництво та поліграфія</w:t>
            </w:r>
          </w:p>
          <w:bookmarkEnd w:id="212"/>
        </w:tc>
        <w:tc>
          <w:tcPr>
            <w:tcW w:w="2131" w:type="dxa"/>
            <w:tcBorders>
              <w:top w:val="outset" w:color="000000" w:sz="8"/>
              <w:left w:val="outset" w:color="000000" w:sz="8"/>
              <w:bottom w:val="outset" w:color="000000" w:sz="8"/>
              <w:right w:val="outset" w:color="000000" w:sz="8"/>
            </w:tcBorders>
            <w:vAlign w:val="center"/>
          </w:tcPr>
          <w:bookmarkStart w:name="451" w:id="213"/>
          <w:p>
            <w:pPr>
              <w:spacing w:after="0"/>
              <w:ind w:left="0"/>
              <w:jc w:val="center"/>
            </w:pPr>
            <w:r>
              <w:rPr>
                <w:rFonts w:ascii="Arial"/>
                <w:b w:val="false"/>
                <w:i w:val="false"/>
                <w:color w:val="000000"/>
                <w:sz w:val="15"/>
              </w:rPr>
              <w:t>902, 922 - 924</w:t>
            </w:r>
          </w:p>
          <w:bookmarkEnd w:id="213"/>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452" w:id="214"/>
          <w:p>
            <w:pPr>
              <w:spacing w:after="0"/>
              <w:ind w:left="0"/>
              <w:jc w:val="center"/>
            </w:pPr>
            <w:r>
              <w:rPr>
                <w:rFonts w:ascii="Arial"/>
                <w:b w:val="false"/>
                <w:i w:val="false"/>
                <w:color w:val="000000"/>
                <w:sz w:val="15"/>
              </w:rPr>
              <w:t>32</w:t>
            </w:r>
          </w:p>
          <w:bookmarkEnd w:id="214"/>
        </w:tc>
        <w:tc>
          <w:tcPr>
            <w:tcW w:w="6976" w:type="dxa"/>
            <w:tcBorders>
              <w:top w:val="outset" w:color="000000" w:sz="8"/>
              <w:left w:val="outset" w:color="000000" w:sz="8"/>
              <w:bottom w:val="outset" w:color="000000" w:sz="8"/>
              <w:right w:val="outset" w:color="000000" w:sz="8"/>
            </w:tcBorders>
            <w:vAlign w:val="center"/>
          </w:tcPr>
          <w:bookmarkStart w:name="453" w:id="215"/>
          <w:p>
            <w:pPr>
              <w:spacing w:after="0"/>
              <w:ind w:left="0"/>
              <w:jc w:val="left"/>
            </w:pPr>
            <w:r>
              <w:rPr>
                <w:rFonts w:ascii="Arial"/>
                <w:b w:val="false"/>
                <w:i w:val="false"/>
                <w:color w:val="000000"/>
                <w:sz w:val="15"/>
              </w:rPr>
              <w:t>Залізничний транспорт</w:t>
            </w:r>
          </w:p>
          <w:bookmarkEnd w:id="215"/>
        </w:tc>
        <w:tc>
          <w:tcPr>
            <w:tcW w:w="2131" w:type="dxa"/>
            <w:tcBorders>
              <w:top w:val="outset" w:color="000000" w:sz="8"/>
              <w:left w:val="outset" w:color="000000" w:sz="8"/>
              <w:bottom w:val="outset" w:color="000000" w:sz="8"/>
              <w:right w:val="outset" w:color="000000" w:sz="8"/>
            </w:tcBorders>
            <w:vAlign w:val="center"/>
          </w:tcPr>
          <w:bookmarkStart w:name="454" w:id="216"/>
          <w:p>
            <w:pPr>
              <w:spacing w:after="0"/>
              <w:ind w:left="0"/>
              <w:jc w:val="center"/>
            </w:pPr>
            <w:r>
              <w:rPr>
                <w:rFonts w:ascii="Arial"/>
                <w:b w:val="false"/>
                <w:i w:val="false"/>
                <w:color w:val="000000"/>
                <w:sz w:val="15"/>
              </w:rPr>
              <w:t>937, 938, 944, 948, 949, 953</w:t>
            </w:r>
          </w:p>
          <w:bookmarkEnd w:id="216"/>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455" w:id="217"/>
          <w:p>
            <w:pPr>
              <w:spacing w:after="0"/>
              <w:ind w:left="0"/>
              <w:jc w:val="center"/>
            </w:pPr>
            <w:r>
              <w:rPr>
                <w:rFonts w:ascii="Arial"/>
                <w:b w:val="false"/>
                <w:i w:val="false"/>
                <w:color w:val="000000"/>
                <w:sz w:val="15"/>
              </w:rPr>
              <w:t>33</w:t>
            </w:r>
          </w:p>
          <w:bookmarkEnd w:id="217"/>
        </w:tc>
        <w:tc>
          <w:tcPr>
            <w:tcW w:w="6976" w:type="dxa"/>
            <w:tcBorders>
              <w:top w:val="outset" w:color="000000" w:sz="8"/>
              <w:left w:val="outset" w:color="000000" w:sz="8"/>
              <w:bottom w:val="outset" w:color="000000" w:sz="8"/>
              <w:right w:val="outset" w:color="000000" w:sz="8"/>
            </w:tcBorders>
            <w:vAlign w:val="center"/>
          </w:tcPr>
          <w:bookmarkStart w:name="456" w:id="218"/>
          <w:p>
            <w:pPr>
              <w:spacing w:after="0"/>
              <w:ind w:left="0"/>
              <w:jc w:val="left"/>
            </w:pPr>
            <w:r>
              <w:rPr>
                <w:rFonts w:ascii="Arial"/>
                <w:b w:val="false"/>
                <w:i w:val="false"/>
                <w:color w:val="000000"/>
                <w:sz w:val="15"/>
              </w:rPr>
              <w:t>Готельно-ресторанна справа</w:t>
            </w:r>
          </w:p>
          <w:bookmarkEnd w:id="218"/>
        </w:tc>
        <w:tc>
          <w:tcPr>
            <w:tcW w:w="2131" w:type="dxa"/>
            <w:tcBorders>
              <w:top w:val="outset" w:color="000000" w:sz="8"/>
              <w:left w:val="outset" w:color="000000" w:sz="8"/>
              <w:bottom w:val="outset" w:color="000000" w:sz="8"/>
              <w:right w:val="outset" w:color="000000" w:sz="8"/>
            </w:tcBorders>
            <w:vAlign w:val="center"/>
          </w:tcPr>
          <w:bookmarkStart w:name="457" w:id="219"/>
          <w:p>
            <w:pPr>
              <w:spacing w:after="0"/>
              <w:ind w:left="0"/>
              <w:jc w:val="center"/>
            </w:pPr>
            <w:r>
              <w:rPr>
                <w:rFonts w:ascii="Arial"/>
                <w:b w:val="false"/>
                <w:i w:val="false"/>
                <w:color w:val="000000"/>
                <w:sz w:val="15"/>
              </w:rPr>
              <w:t>957</w:t>
            </w:r>
          </w:p>
          <w:bookmarkEnd w:id="219"/>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458" w:id="220"/>
          <w:p>
            <w:pPr>
              <w:spacing w:after="0"/>
              <w:ind w:left="0"/>
              <w:jc w:val="center"/>
            </w:pPr>
            <w:r>
              <w:rPr>
                <w:rFonts w:ascii="Arial"/>
                <w:b w:val="false"/>
                <w:i w:val="false"/>
                <w:color w:val="000000"/>
                <w:sz w:val="15"/>
              </w:rPr>
              <w:t>34</w:t>
            </w:r>
          </w:p>
          <w:bookmarkEnd w:id="220"/>
        </w:tc>
        <w:tc>
          <w:tcPr>
            <w:tcW w:w="6976" w:type="dxa"/>
            <w:tcBorders>
              <w:top w:val="outset" w:color="000000" w:sz="8"/>
              <w:left w:val="outset" w:color="000000" w:sz="8"/>
              <w:bottom w:val="outset" w:color="000000" w:sz="8"/>
              <w:right w:val="outset" w:color="000000" w:sz="8"/>
            </w:tcBorders>
            <w:vAlign w:val="center"/>
          </w:tcPr>
          <w:bookmarkStart w:name="459" w:id="221"/>
          <w:p>
            <w:pPr>
              <w:spacing w:after="0"/>
              <w:ind w:left="0"/>
              <w:jc w:val="left"/>
            </w:pPr>
            <w:r>
              <w:rPr>
                <w:rFonts w:ascii="Arial"/>
                <w:b w:val="false"/>
                <w:i w:val="false"/>
                <w:color w:val="000000"/>
                <w:sz w:val="15"/>
              </w:rPr>
              <w:t>Теплоенергетика, гідроенергетика, енергетичне машинобудування, галузеве машинобудування, електроенергетика, електротехніка та електромеханіка, атомна енергетика, гірництво, нафтогазова інженерія та технології, прикладна механіка</w:t>
            </w:r>
          </w:p>
          <w:bookmarkEnd w:id="221"/>
        </w:tc>
        <w:tc>
          <w:tcPr>
            <w:tcW w:w="2131" w:type="dxa"/>
            <w:tcBorders>
              <w:top w:val="outset" w:color="000000" w:sz="8"/>
              <w:left w:val="outset" w:color="000000" w:sz="8"/>
              <w:bottom w:val="outset" w:color="000000" w:sz="8"/>
              <w:right w:val="outset" w:color="000000" w:sz="8"/>
            </w:tcBorders>
            <w:vAlign w:val="center"/>
          </w:tcPr>
          <w:bookmarkStart w:name="460" w:id="222"/>
          <w:p>
            <w:pPr>
              <w:spacing w:after="0"/>
              <w:ind w:left="0"/>
              <w:jc w:val="center"/>
            </w:pPr>
            <w:r>
              <w:rPr>
                <w:rFonts w:ascii="Arial"/>
                <w:b w:val="false"/>
                <w:i w:val="false"/>
                <w:color w:val="000000"/>
                <w:sz w:val="15"/>
              </w:rPr>
              <w:t>943, 958 - 961, 980, 982</w:t>
            </w:r>
          </w:p>
          <w:bookmarkEnd w:id="222"/>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461" w:id="223"/>
          <w:p>
            <w:pPr>
              <w:spacing w:after="0"/>
              <w:ind w:left="0"/>
              <w:jc w:val="center"/>
            </w:pPr>
            <w:r>
              <w:rPr>
                <w:rFonts w:ascii="Arial"/>
                <w:b w:val="false"/>
                <w:i w:val="false"/>
                <w:color w:val="000000"/>
                <w:sz w:val="15"/>
              </w:rPr>
              <w:t>35</w:t>
            </w:r>
          </w:p>
          <w:bookmarkEnd w:id="223"/>
        </w:tc>
        <w:tc>
          <w:tcPr>
            <w:tcW w:w="6976" w:type="dxa"/>
            <w:tcBorders>
              <w:top w:val="outset" w:color="000000" w:sz="8"/>
              <w:left w:val="outset" w:color="000000" w:sz="8"/>
              <w:bottom w:val="outset" w:color="000000" w:sz="8"/>
              <w:right w:val="outset" w:color="000000" w:sz="8"/>
            </w:tcBorders>
            <w:vAlign w:val="center"/>
          </w:tcPr>
          <w:bookmarkStart w:name="462" w:id="224"/>
          <w:p>
            <w:pPr>
              <w:spacing w:after="0"/>
              <w:ind w:left="0"/>
              <w:jc w:val="left"/>
            </w:pPr>
            <w:r>
              <w:rPr>
                <w:rFonts w:ascii="Arial"/>
                <w:b w:val="false"/>
                <w:i w:val="false"/>
                <w:color w:val="000000"/>
                <w:sz w:val="15"/>
              </w:rPr>
              <w:t>Пожежна безпека</w:t>
            </w:r>
          </w:p>
          <w:bookmarkEnd w:id="224"/>
        </w:tc>
        <w:tc>
          <w:tcPr>
            <w:tcW w:w="2131" w:type="dxa"/>
            <w:tcBorders>
              <w:top w:val="outset" w:color="000000" w:sz="8"/>
              <w:left w:val="outset" w:color="000000" w:sz="8"/>
              <w:bottom w:val="outset" w:color="000000" w:sz="8"/>
              <w:right w:val="outset" w:color="000000" w:sz="8"/>
            </w:tcBorders>
            <w:vAlign w:val="center"/>
          </w:tcPr>
          <w:bookmarkStart w:name="463" w:id="225"/>
          <w:p>
            <w:pPr>
              <w:spacing w:after="0"/>
              <w:ind w:left="0"/>
              <w:jc w:val="center"/>
            </w:pPr>
            <w:r>
              <w:rPr>
                <w:rFonts w:ascii="Arial"/>
                <w:b w:val="false"/>
                <w:i w:val="false"/>
                <w:color w:val="000000"/>
                <w:sz w:val="15"/>
              </w:rPr>
              <w:t>181, 200, 203, 966, 967</w:t>
            </w:r>
          </w:p>
          <w:bookmarkEnd w:id="225"/>
        </w:tc>
      </w:tr>
    </w:tbl>
    <w:p>
      <w:pPr>
        <w:spacing/>
        <w:ind w:left="0"/>
        <w:jc w:val="left"/>
      </w:pPr>
      <w:r>
        <w:br/>
      </w:r>
    </w:p>
    <w:tbl>
      <w:tblPr>
        <w:tblW w:w="0" w:type="auto"/>
        <w:tblCellSpacing w:w="0" w:type="auto"/>
        <w:tblInd w:w="115" w:type="dxa"/>
        <w:tblBorders>
          <w:top w:val="inset" w:color="000000" w:sz="8"/>
          <w:left w:val="inset" w:color="000000" w:sz="8"/>
          <w:bottom w:val="inset" w:color="000000" w:sz="8"/>
          <w:right w:val="inset" w:color="000000" w:sz="8"/>
          <w:insideH w:val="none"/>
          <w:insideV w:val="none"/>
        </w:tblBorders>
      </w:tblPr>
      <w:tblGrid>
        <w:gridCol w:w="583"/>
        <w:gridCol w:w="6976"/>
        <w:gridCol w:w="2131"/>
      </w:tblGrid>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464" w:id="226"/>
          <w:p>
            <w:pPr>
              <w:spacing w:after="0"/>
              <w:ind w:left="0"/>
              <w:jc w:val="center"/>
            </w:pPr>
            <w:r>
              <w:rPr>
                <w:rFonts w:ascii="Arial"/>
                <w:b w:val="false"/>
                <w:i w:val="false"/>
                <w:color w:val="000000"/>
                <w:sz w:val="15"/>
              </w:rPr>
              <w:t>N</w:t>
            </w:r>
            <w:r>
              <w:br/>
            </w:r>
            <w:r>
              <w:rPr>
                <w:rFonts w:ascii="Arial"/>
                <w:b w:val="false"/>
                <w:i w:val="false"/>
                <w:color w:val="000000"/>
                <w:sz w:val="15"/>
              </w:rPr>
              <w:t>з/п</w:t>
            </w:r>
          </w:p>
          <w:bookmarkEnd w:id="226"/>
        </w:tc>
        <w:tc>
          <w:tcPr>
            <w:tcW w:w="6976" w:type="dxa"/>
            <w:tcBorders>
              <w:top w:val="outset" w:color="000000" w:sz="8"/>
              <w:left w:val="outset" w:color="000000" w:sz="8"/>
              <w:bottom w:val="outset" w:color="000000" w:sz="8"/>
              <w:right w:val="outset" w:color="000000" w:sz="8"/>
            </w:tcBorders>
            <w:vAlign w:val="center"/>
          </w:tcPr>
          <w:bookmarkStart w:name="465" w:id="227"/>
          <w:p>
            <w:pPr>
              <w:spacing w:after="0"/>
              <w:ind w:left="0"/>
              <w:jc w:val="center"/>
            </w:pPr>
            <w:r>
              <w:rPr>
                <w:rFonts w:ascii="Arial"/>
                <w:b w:val="false"/>
                <w:i w:val="false"/>
                <w:color w:val="000000"/>
                <w:sz w:val="15"/>
              </w:rPr>
              <w:t>II. Назви споріднених професій</w:t>
            </w:r>
          </w:p>
          <w:bookmarkEnd w:id="227"/>
        </w:tc>
        <w:tc>
          <w:tcPr>
            <w:tcW w:w="2131" w:type="dxa"/>
            <w:tcBorders>
              <w:top w:val="outset" w:color="000000" w:sz="8"/>
              <w:left w:val="outset" w:color="000000" w:sz="8"/>
              <w:bottom w:val="outset" w:color="000000" w:sz="8"/>
              <w:right w:val="outset" w:color="000000" w:sz="8"/>
            </w:tcBorders>
            <w:vAlign w:val="center"/>
          </w:tcPr>
          <w:bookmarkStart w:name="466" w:id="228"/>
          <w:p>
            <w:pPr>
              <w:spacing w:after="0"/>
              <w:ind w:left="0"/>
              <w:jc w:val="center"/>
            </w:pPr>
            <w:r>
              <w:rPr>
                <w:rFonts w:ascii="Arial"/>
                <w:b w:val="false"/>
                <w:i w:val="false"/>
                <w:color w:val="000000"/>
                <w:sz w:val="15"/>
              </w:rPr>
              <w:t>Військово-облікові спеціальності</w:t>
            </w:r>
          </w:p>
          <w:bookmarkEnd w:id="228"/>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467" w:id="229"/>
          <w:p>
            <w:pPr>
              <w:spacing w:after="0"/>
              <w:ind w:left="0"/>
              <w:jc w:val="center"/>
            </w:pPr>
            <w:r>
              <w:rPr>
                <w:rFonts w:ascii="Arial"/>
                <w:b w:val="false"/>
                <w:i w:val="false"/>
                <w:color w:val="000000"/>
                <w:sz w:val="15"/>
              </w:rPr>
              <w:t>1</w:t>
            </w:r>
          </w:p>
          <w:bookmarkEnd w:id="229"/>
        </w:tc>
        <w:tc>
          <w:tcPr>
            <w:tcW w:w="6976" w:type="dxa"/>
            <w:tcBorders>
              <w:top w:val="outset" w:color="000000" w:sz="8"/>
              <w:left w:val="outset" w:color="000000" w:sz="8"/>
              <w:bottom w:val="outset" w:color="000000" w:sz="8"/>
              <w:right w:val="outset" w:color="000000" w:sz="8"/>
            </w:tcBorders>
            <w:vAlign w:val="center"/>
          </w:tcPr>
          <w:bookmarkStart w:name="468" w:id="230"/>
          <w:p>
            <w:pPr>
              <w:spacing w:after="0"/>
              <w:ind w:left="0"/>
              <w:jc w:val="center"/>
            </w:pPr>
            <w:r>
              <w:rPr>
                <w:rFonts w:ascii="Arial"/>
                <w:b w:val="false"/>
                <w:i w:val="false"/>
                <w:color w:val="000000"/>
                <w:sz w:val="15"/>
              </w:rPr>
              <w:t>2</w:t>
            </w:r>
          </w:p>
          <w:bookmarkEnd w:id="230"/>
        </w:tc>
        <w:tc>
          <w:tcPr>
            <w:tcW w:w="2131" w:type="dxa"/>
            <w:tcBorders>
              <w:top w:val="outset" w:color="000000" w:sz="8"/>
              <w:left w:val="outset" w:color="000000" w:sz="8"/>
              <w:bottom w:val="outset" w:color="000000" w:sz="8"/>
              <w:right w:val="outset" w:color="000000" w:sz="8"/>
            </w:tcBorders>
            <w:vAlign w:val="center"/>
          </w:tcPr>
          <w:bookmarkStart w:name="469" w:id="231"/>
          <w:p>
            <w:pPr>
              <w:spacing w:after="0"/>
              <w:ind w:left="0"/>
              <w:jc w:val="center"/>
            </w:pPr>
            <w:r>
              <w:rPr>
                <w:rFonts w:ascii="Arial"/>
                <w:b w:val="false"/>
                <w:i w:val="false"/>
                <w:color w:val="000000"/>
                <w:sz w:val="15"/>
              </w:rPr>
              <w:t>3</w:t>
            </w:r>
          </w:p>
          <w:bookmarkEnd w:id="231"/>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470" w:id="232"/>
          <w:p>
            <w:pPr>
              <w:spacing w:after="0"/>
              <w:ind w:left="0"/>
              <w:jc w:val="center"/>
            </w:pPr>
            <w:r>
              <w:rPr>
                <w:rFonts w:ascii="Arial"/>
                <w:b w:val="false"/>
                <w:i w:val="false"/>
                <w:color w:val="000000"/>
                <w:sz w:val="15"/>
              </w:rPr>
              <w:t>1</w:t>
            </w:r>
          </w:p>
          <w:bookmarkEnd w:id="232"/>
        </w:tc>
        <w:tc>
          <w:tcPr>
            <w:tcW w:w="6976" w:type="dxa"/>
            <w:tcBorders>
              <w:top w:val="outset" w:color="000000" w:sz="8"/>
              <w:left w:val="outset" w:color="000000" w:sz="8"/>
              <w:bottom w:val="outset" w:color="000000" w:sz="8"/>
              <w:right w:val="outset" w:color="000000" w:sz="8"/>
            </w:tcBorders>
            <w:vAlign w:val="center"/>
          </w:tcPr>
          <w:bookmarkStart w:name="471" w:id="233"/>
          <w:p>
            <w:pPr>
              <w:spacing w:after="0"/>
              <w:ind w:left="0"/>
              <w:jc w:val="left"/>
            </w:pPr>
            <w:r>
              <w:rPr>
                <w:rFonts w:ascii="Arial"/>
                <w:b w:val="false"/>
                <w:i w:val="false"/>
                <w:color w:val="000000"/>
                <w:sz w:val="15"/>
              </w:rPr>
              <w:t>Інспектори воєнізованої охорони та приватні детективи, інспектори правоохоронних органів та фахівці із дізнання, працівники, що надають персональні та захисні послуги, працівники служб, що надають захисні послуги, працівники кримінально-виконавчої служби, працівники захисних та охоронних служб, мисливці, сторожі, інкасатори</w:t>
            </w:r>
          </w:p>
          <w:bookmarkEnd w:id="233"/>
        </w:tc>
        <w:tc>
          <w:tcPr>
            <w:tcW w:w="2131" w:type="dxa"/>
            <w:tcBorders>
              <w:top w:val="outset" w:color="000000" w:sz="8"/>
              <w:left w:val="outset" w:color="000000" w:sz="8"/>
              <w:bottom w:val="outset" w:color="000000" w:sz="8"/>
              <w:right w:val="outset" w:color="000000" w:sz="8"/>
            </w:tcBorders>
            <w:vAlign w:val="center"/>
          </w:tcPr>
          <w:bookmarkStart w:name="472" w:id="234"/>
          <w:p>
            <w:pPr>
              <w:spacing w:after="0"/>
              <w:ind w:left="0"/>
              <w:jc w:val="center"/>
            </w:pPr>
            <w:r>
              <w:rPr>
                <w:rFonts w:ascii="Arial"/>
                <w:b w:val="false"/>
                <w:i w:val="false"/>
                <w:color w:val="000000"/>
                <w:sz w:val="15"/>
              </w:rPr>
              <w:t>100 - 110</w:t>
            </w:r>
          </w:p>
          <w:bookmarkEnd w:id="234"/>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473" w:id="235"/>
          <w:p>
            <w:pPr>
              <w:spacing w:after="0"/>
              <w:ind w:left="0"/>
              <w:jc w:val="center"/>
            </w:pPr>
            <w:r>
              <w:rPr>
                <w:rFonts w:ascii="Arial"/>
                <w:b w:val="false"/>
                <w:i w:val="false"/>
                <w:color w:val="000000"/>
                <w:sz w:val="15"/>
              </w:rPr>
              <w:t>2</w:t>
            </w:r>
          </w:p>
          <w:bookmarkEnd w:id="235"/>
        </w:tc>
        <w:tc>
          <w:tcPr>
            <w:tcW w:w="6976" w:type="dxa"/>
            <w:tcBorders>
              <w:top w:val="outset" w:color="000000" w:sz="8"/>
              <w:left w:val="outset" w:color="000000" w:sz="8"/>
              <w:bottom w:val="outset" w:color="000000" w:sz="8"/>
              <w:right w:val="outset" w:color="000000" w:sz="8"/>
            </w:tcBorders>
            <w:vAlign w:val="center"/>
          </w:tcPr>
          <w:bookmarkStart w:name="474" w:id="236"/>
          <w:p>
            <w:pPr>
              <w:spacing w:after="0"/>
              <w:ind w:left="0"/>
              <w:jc w:val="left"/>
            </w:pPr>
            <w:r>
              <w:rPr>
                <w:rFonts w:ascii="Arial"/>
                <w:b w:val="false"/>
                <w:i w:val="false"/>
                <w:color w:val="000000"/>
                <w:sz w:val="15"/>
              </w:rPr>
              <w:t>Керівники виробничих підрозділів на транспорті, головні фахівці - керівники виробничих підрозділів на транспорті, начальники (інші керівники) та майстри виробничих підрозділів на транспорті, водії автотранспортних засобів та робітники з обслуговування автотранспортної техніки</w:t>
            </w:r>
          </w:p>
          <w:bookmarkEnd w:id="236"/>
        </w:tc>
        <w:tc>
          <w:tcPr>
            <w:tcW w:w="2131" w:type="dxa"/>
            <w:tcBorders>
              <w:top w:val="outset" w:color="000000" w:sz="8"/>
              <w:left w:val="outset" w:color="000000" w:sz="8"/>
              <w:bottom w:val="outset" w:color="000000" w:sz="8"/>
              <w:right w:val="outset" w:color="000000" w:sz="8"/>
            </w:tcBorders>
            <w:vAlign w:val="center"/>
          </w:tcPr>
          <w:bookmarkStart w:name="475" w:id="237"/>
          <w:p>
            <w:pPr>
              <w:spacing w:after="0"/>
              <w:ind w:left="0"/>
              <w:jc w:val="center"/>
            </w:pPr>
            <w:r>
              <w:rPr>
                <w:rFonts w:ascii="Arial"/>
                <w:b w:val="false"/>
                <w:i w:val="false"/>
                <w:color w:val="000000"/>
                <w:sz w:val="15"/>
              </w:rPr>
              <w:t>121 - 126, 766, 767, 787, 792, 939 - 942, 945, 946</w:t>
            </w:r>
          </w:p>
          <w:bookmarkEnd w:id="237"/>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476" w:id="238"/>
          <w:p>
            <w:pPr>
              <w:spacing w:after="0"/>
              <w:ind w:left="0"/>
              <w:jc w:val="center"/>
            </w:pPr>
            <w:r>
              <w:rPr>
                <w:rFonts w:ascii="Arial"/>
                <w:b w:val="false"/>
                <w:i w:val="false"/>
                <w:color w:val="000000"/>
                <w:sz w:val="15"/>
              </w:rPr>
              <w:t>3</w:t>
            </w:r>
          </w:p>
          <w:bookmarkEnd w:id="238"/>
        </w:tc>
        <w:tc>
          <w:tcPr>
            <w:tcW w:w="6976" w:type="dxa"/>
            <w:tcBorders>
              <w:top w:val="outset" w:color="000000" w:sz="8"/>
              <w:left w:val="outset" w:color="000000" w:sz="8"/>
              <w:bottom w:val="outset" w:color="000000" w:sz="8"/>
              <w:right w:val="outset" w:color="000000" w:sz="8"/>
            </w:tcBorders>
            <w:vAlign w:val="center"/>
          </w:tcPr>
          <w:bookmarkStart w:name="477" w:id="239"/>
          <w:p>
            <w:pPr>
              <w:spacing w:after="0"/>
              <w:ind w:left="0"/>
              <w:jc w:val="left"/>
            </w:pPr>
            <w:r>
              <w:rPr>
                <w:rFonts w:ascii="Arial"/>
                <w:b w:val="false"/>
                <w:i w:val="false"/>
                <w:color w:val="000000"/>
                <w:sz w:val="15"/>
              </w:rPr>
              <w:t>Водії мототранспортних засобів та робітники з обслуговування мототранспортної техніки</w:t>
            </w:r>
          </w:p>
          <w:bookmarkEnd w:id="239"/>
        </w:tc>
        <w:tc>
          <w:tcPr>
            <w:tcW w:w="2131" w:type="dxa"/>
            <w:tcBorders>
              <w:top w:val="outset" w:color="000000" w:sz="8"/>
              <w:left w:val="outset" w:color="000000" w:sz="8"/>
              <w:bottom w:val="outset" w:color="000000" w:sz="8"/>
              <w:right w:val="outset" w:color="000000" w:sz="8"/>
            </w:tcBorders>
            <w:vAlign w:val="center"/>
          </w:tcPr>
          <w:bookmarkStart w:name="478" w:id="240"/>
          <w:p>
            <w:pPr>
              <w:spacing w:after="0"/>
              <w:ind w:left="0"/>
              <w:jc w:val="center"/>
            </w:pPr>
            <w:r>
              <w:rPr>
                <w:rFonts w:ascii="Arial"/>
                <w:b w:val="false"/>
                <w:i w:val="false"/>
                <w:color w:val="000000"/>
                <w:sz w:val="15"/>
              </w:rPr>
              <w:t>127</w:t>
            </w:r>
          </w:p>
          <w:bookmarkEnd w:id="240"/>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479" w:id="241"/>
          <w:p>
            <w:pPr>
              <w:spacing w:after="0"/>
              <w:ind w:left="0"/>
              <w:jc w:val="center"/>
            </w:pPr>
            <w:r>
              <w:rPr>
                <w:rFonts w:ascii="Arial"/>
                <w:b w:val="false"/>
                <w:i w:val="false"/>
                <w:color w:val="000000"/>
                <w:sz w:val="15"/>
              </w:rPr>
              <w:t>4</w:t>
            </w:r>
          </w:p>
          <w:bookmarkEnd w:id="241"/>
        </w:tc>
        <w:tc>
          <w:tcPr>
            <w:tcW w:w="6976" w:type="dxa"/>
            <w:tcBorders>
              <w:top w:val="outset" w:color="000000" w:sz="8"/>
              <w:left w:val="outset" w:color="000000" w:sz="8"/>
              <w:bottom w:val="outset" w:color="000000" w:sz="8"/>
              <w:right w:val="outset" w:color="000000" w:sz="8"/>
            </w:tcBorders>
            <w:vAlign w:val="center"/>
          </w:tcPr>
          <w:bookmarkStart w:name="480" w:id="242"/>
          <w:p>
            <w:pPr>
              <w:spacing w:after="0"/>
              <w:ind w:left="0"/>
              <w:jc w:val="left"/>
            </w:pPr>
            <w:r>
              <w:rPr>
                <w:rFonts w:ascii="Arial"/>
                <w:b w:val="false"/>
                <w:i w:val="false"/>
                <w:color w:val="000000"/>
                <w:sz w:val="15"/>
              </w:rPr>
              <w:t>Керівники виробничих підрозділів у сільському, лісовому та водному господарствах, головні фахівці - керівники виробничих підрозділів у сільському, лісовому та водному господарствах, начальники (інші керівники) та майстри виробничих підрозділів у сільському, лісовому та водному господарствах, менеджери (управителі) у сільському, мисливському, лісовому, рибному та водному господарствах, менеджери (управителі) у лісовому господарстві, наукові співробітники (агрономія, водне господарство, зооінженерія, лісівництво, меліорація та природно-заповідна справа), лісоводи та професіонали споріднених професій</w:t>
            </w:r>
          </w:p>
          <w:bookmarkEnd w:id="242"/>
        </w:tc>
        <w:tc>
          <w:tcPr>
            <w:tcW w:w="2131" w:type="dxa"/>
            <w:tcBorders>
              <w:top w:val="outset" w:color="000000" w:sz="8"/>
              <w:left w:val="outset" w:color="000000" w:sz="8"/>
              <w:bottom w:val="outset" w:color="000000" w:sz="8"/>
              <w:right w:val="outset" w:color="000000" w:sz="8"/>
            </w:tcBorders>
            <w:vAlign w:val="center"/>
          </w:tcPr>
          <w:bookmarkStart w:name="481" w:id="243"/>
          <w:p>
            <w:pPr>
              <w:spacing w:after="0"/>
              <w:ind w:left="0"/>
              <w:jc w:val="center"/>
            </w:pPr>
            <w:r>
              <w:rPr>
                <w:rFonts w:ascii="Arial"/>
                <w:b w:val="false"/>
                <w:i w:val="false"/>
                <w:color w:val="000000"/>
                <w:sz w:val="15"/>
              </w:rPr>
              <w:t>171</w:t>
            </w:r>
          </w:p>
          <w:bookmarkEnd w:id="243"/>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482" w:id="244"/>
          <w:p>
            <w:pPr>
              <w:spacing w:after="0"/>
              <w:ind w:left="0"/>
              <w:jc w:val="center"/>
            </w:pPr>
            <w:r>
              <w:rPr>
                <w:rFonts w:ascii="Arial"/>
                <w:b w:val="false"/>
                <w:i w:val="false"/>
                <w:color w:val="000000"/>
                <w:sz w:val="15"/>
              </w:rPr>
              <w:t>5</w:t>
            </w:r>
          </w:p>
          <w:bookmarkEnd w:id="244"/>
        </w:tc>
        <w:tc>
          <w:tcPr>
            <w:tcW w:w="6976" w:type="dxa"/>
            <w:tcBorders>
              <w:top w:val="outset" w:color="000000" w:sz="8"/>
              <w:left w:val="outset" w:color="000000" w:sz="8"/>
              <w:bottom w:val="outset" w:color="000000" w:sz="8"/>
              <w:right w:val="outset" w:color="000000" w:sz="8"/>
            </w:tcBorders>
            <w:vAlign w:val="center"/>
          </w:tcPr>
          <w:bookmarkStart w:name="483" w:id="245"/>
          <w:p>
            <w:pPr>
              <w:spacing w:after="0"/>
              <w:ind w:left="0"/>
              <w:jc w:val="left"/>
            </w:pPr>
            <w:r>
              <w:rPr>
                <w:rFonts w:ascii="Arial"/>
                <w:b w:val="false"/>
                <w:i w:val="false"/>
                <w:color w:val="000000"/>
                <w:sz w:val="15"/>
              </w:rPr>
              <w:t>Робітники, що працюють під водою</w:t>
            </w:r>
          </w:p>
          <w:bookmarkEnd w:id="245"/>
        </w:tc>
        <w:tc>
          <w:tcPr>
            <w:tcW w:w="2131" w:type="dxa"/>
            <w:tcBorders>
              <w:top w:val="outset" w:color="000000" w:sz="8"/>
              <w:left w:val="outset" w:color="000000" w:sz="8"/>
              <w:bottom w:val="outset" w:color="000000" w:sz="8"/>
              <w:right w:val="outset" w:color="000000" w:sz="8"/>
            </w:tcBorders>
            <w:vAlign w:val="center"/>
          </w:tcPr>
          <w:bookmarkStart w:name="484" w:id="246"/>
          <w:p>
            <w:pPr>
              <w:spacing w:after="0"/>
              <w:ind w:left="0"/>
              <w:jc w:val="center"/>
            </w:pPr>
            <w:r>
              <w:rPr>
                <w:rFonts w:ascii="Arial"/>
                <w:b w:val="false"/>
                <w:i w:val="false"/>
                <w:color w:val="000000"/>
                <w:sz w:val="15"/>
              </w:rPr>
              <w:t>172</w:t>
            </w:r>
          </w:p>
          <w:bookmarkEnd w:id="246"/>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485" w:id="247"/>
          <w:p>
            <w:pPr>
              <w:spacing w:after="0"/>
              <w:ind w:left="0"/>
              <w:jc w:val="center"/>
            </w:pPr>
            <w:r>
              <w:rPr>
                <w:rFonts w:ascii="Arial"/>
                <w:b w:val="false"/>
                <w:i w:val="false"/>
                <w:color w:val="000000"/>
                <w:sz w:val="15"/>
              </w:rPr>
              <w:t>6</w:t>
            </w:r>
          </w:p>
          <w:bookmarkEnd w:id="247"/>
        </w:tc>
        <w:tc>
          <w:tcPr>
            <w:tcW w:w="6976" w:type="dxa"/>
            <w:tcBorders>
              <w:top w:val="outset" w:color="000000" w:sz="8"/>
              <w:left w:val="outset" w:color="000000" w:sz="8"/>
              <w:bottom w:val="outset" w:color="000000" w:sz="8"/>
              <w:right w:val="outset" w:color="000000" w:sz="8"/>
            </w:tcBorders>
            <w:vAlign w:val="center"/>
          </w:tcPr>
          <w:bookmarkStart w:name="486" w:id="248"/>
          <w:p>
            <w:pPr>
              <w:spacing w:after="0"/>
              <w:ind w:left="0"/>
              <w:jc w:val="left"/>
            </w:pPr>
            <w:r>
              <w:rPr>
                <w:rFonts w:ascii="Arial"/>
                <w:b w:val="false"/>
                <w:i w:val="false"/>
                <w:color w:val="000000"/>
                <w:sz w:val="15"/>
              </w:rPr>
              <w:t>Гідротехніки</w:t>
            </w:r>
          </w:p>
          <w:bookmarkEnd w:id="248"/>
        </w:tc>
        <w:tc>
          <w:tcPr>
            <w:tcW w:w="2131" w:type="dxa"/>
            <w:tcBorders>
              <w:top w:val="outset" w:color="000000" w:sz="8"/>
              <w:left w:val="outset" w:color="000000" w:sz="8"/>
              <w:bottom w:val="outset" w:color="000000" w:sz="8"/>
              <w:right w:val="outset" w:color="000000" w:sz="8"/>
            </w:tcBorders>
            <w:vAlign w:val="center"/>
          </w:tcPr>
          <w:bookmarkStart w:name="487" w:id="249"/>
          <w:p>
            <w:pPr>
              <w:spacing w:after="0"/>
              <w:ind w:left="0"/>
              <w:jc w:val="center"/>
            </w:pPr>
            <w:r>
              <w:rPr>
                <w:rFonts w:ascii="Arial"/>
                <w:b w:val="false"/>
                <w:i w:val="false"/>
                <w:color w:val="000000"/>
                <w:sz w:val="15"/>
              </w:rPr>
              <w:t>173</w:t>
            </w:r>
          </w:p>
          <w:bookmarkEnd w:id="249"/>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488" w:id="250"/>
          <w:p>
            <w:pPr>
              <w:spacing w:after="0"/>
              <w:ind w:left="0"/>
              <w:jc w:val="center"/>
            </w:pPr>
            <w:r>
              <w:rPr>
                <w:rFonts w:ascii="Arial"/>
                <w:b w:val="false"/>
                <w:i w:val="false"/>
                <w:color w:val="000000"/>
                <w:sz w:val="15"/>
              </w:rPr>
              <w:t>7</w:t>
            </w:r>
          </w:p>
          <w:bookmarkEnd w:id="250"/>
        </w:tc>
        <w:tc>
          <w:tcPr>
            <w:tcW w:w="6976" w:type="dxa"/>
            <w:tcBorders>
              <w:top w:val="outset" w:color="000000" w:sz="8"/>
              <w:left w:val="outset" w:color="000000" w:sz="8"/>
              <w:bottom w:val="outset" w:color="000000" w:sz="8"/>
              <w:right w:val="outset" w:color="000000" w:sz="8"/>
            </w:tcBorders>
            <w:vAlign w:val="center"/>
          </w:tcPr>
          <w:bookmarkStart w:name="489" w:id="251"/>
          <w:p>
            <w:pPr>
              <w:spacing w:after="0"/>
              <w:ind w:left="0"/>
              <w:jc w:val="left"/>
            </w:pPr>
            <w:r>
              <w:rPr>
                <w:rFonts w:ascii="Arial"/>
                <w:b w:val="false"/>
                <w:i w:val="false"/>
                <w:color w:val="000000"/>
                <w:sz w:val="15"/>
              </w:rPr>
              <w:t>Менеджери (управителі) у виробництві води</w:t>
            </w:r>
          </w:p>
          <w:bookmarkEnd w:id="251"/>
        </w:tc>
        <w:tc>
          <w:tcPr>
            <w:tcW w:w="2131" w:type="dxa"/>
            <w:tcBorders>
              <w:top w:val="outset" w:color="000000" w:sz="8"/>
              <w:left w:val="outset" w:color="000000" w:sz="8"/>
              <w:bottom w:val="outset" w:color="000000" w:sz="8"/>
              <w:right w:val="outset" w:color="000000" w:sz="8"/>
            </w:tcBorders>
            <w:vAlign w:val="center"/>
          </w:tcPr>
          <w:bookmarkStart w:name="490" w:id="252"/>
          <w:p>
            <w:pPr>
              <w:spacing w:after="0"/>
              <w:ind w:left="0"/>
              <w:jc w:val="center"/>
            </w:pPr>
            <w:r>
              <w:rPr>
                <w:rFonts w:ascii="Arial"/>
                <w:b w:val="false"/>
                <w:i w:val="false"/>
                <w:color w:val="000000"/>
                <w:sz w:val="15"/>
              </w:rPr>
              <w:t>174</w:t>
            </w:r>
          </w:p>
          <w:bookmarkEnd w:id="252"/>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491" w:id="253"/>
          <w:p>
            <w:pPr>
              <w:spacing w:after="0"/>
              <w:ind w:left="0"/>
              <w:jc w:val="center"/>
            </w:pPr>
            <w:r>
              <w:rPr>
                <w:rFonts w:ascii="Arial"/>
                <w:b w:val="false"/>
                <w:i w:val="false"/>
                <w:color w:val="000000"/>
                <w:sz w:val="15"/>
              </w:rPr>
              <w:t>8</w:t>
            </w:r>
          </w:p>
          <w:bookmarkEnd w:id="253"/>
        </w:tc>
        <w:tc>
          <w:tcPr>
            <w:tcW w:w="6976" w:type="dxa"/>
            <w:tcBorders>
              <w:top w:val="outset" w:color="000000" w:sz="8"/>
              <w:left w:val="outset" w:color="000000" w:sz="8"/>
              <w:bottom w:val="outset" w:color="000000" w:sz="8"/>
              <w:right w:val="outset" w:color="000000" w:sz="8"/>
            </w:tcBorders>
            <w:vAlign w:val="center"/>
          </w:tcPr>
          <w:bookmarkStart w:name="492" w:id="254"/>
          <w:p>
            <w:pPr>
              <w:spacing w:after="0"/>
              <w:ind w:left="0"/>
              <w:jc w:val="left"/>
            </w:pPr>
            <w:r>
              <w:rPr>
                <w:rFonts w:ascii="Arial"/>
                <w:b w:val="false"/>
                <w:i w:val="false"/>
                <w:color w:val="000000"/>
                <w:sz w:val="15"/>
              </w:rPr>
              <w:t>Робітники, що обслуговують установки для виконання земляних та подібних робіт</w:t>
            </w:r>
          </w:p>
          <w:bookmarkEnd w:id="254"/>
        </w:tc>
        <w:tc>
          <w:tcPr>
            <w:tcW w:w="2131" w:type="dxa"/>
            <w:tcBorders>
              <w:top w:val="outset" w:color="000000" w:sz="8"/>
              <w:left w:val="outset" w:color="000000" w:sz="8"/>
              <w:bottom w:val="outset" w:color="000000" w:sz="8"/>
              <w:right w:val="outset" w:color="000000" w:sz="8"/>
            </w:tcBorders>
            <w:vAlign w:val="center"/>
          </w:tcPr>
          <w:bookmarkStart w:name="493" w:id="255"/>
          <w:p>
            <w:pPr>
              <w:spacing w:after="0"/>
              <w:ind w:left="0"/>
              <w:jc w:val="center"/>
            </w:pPr>
            <w:r>
              <w:rPr>
                <w:rFonts w:ascii="Arial"/>
                <w:b w:val="false"/>
                <w:i w:val="false"/>
                <w:color w:val="000000"/>
                <w:sz w:val="15"/>
              </w:rPr>
              <w:t>184</w:t>
            </w:r>
          </w:p>
          <w:bookmarkEnd w:id="255"/>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494" w:id="256"/>
          <w:p>
            <w:pPr>
              <w:spacing w:after="0"/>
              <w:ind w:left="0"/>
              <w:jc w:val="center"/>
            </w:pPr>
            <w:r>
              <w:rPr>
                <w:rFonts w:ascii="Arial"/>
                <w:b w:val="false"/>
                <w:i w:val="false"/>
                <w:color w:val="000000"/>
                <w:sz w:val="15"/>
              </w:rPr>
              <w:t>9</w:t>
            </w:r>
          </w:p>
          <w:bookmarkEnd w:id="256"/>
        </w:tc>
        <w:tc>
          <w:tcPr>
            <w:tcW w:w="6976" w:type="dxa"/>
            <w:tcBorders>
              <w:top w:val="outset" w:color="000000" w:sz="8"/>
              <w:left w:val="outset" w:color="000000" w:sz="8"/>
              <w:bottom w:val="outset" w:color="000000" w:sz="8"/>
              <w:right w:val="outset" w:color="000000" w:sz="8"/>
            </w:tcBorders>
            <w:vAlign w:val="center"/>
          </w:tcPr>
          <w:bookmarkStart w:name="495" w:id="257"/>
          <w:p>
            <w:pPr>
              <w:spacing w:after="0"/>
              <w:ind w:left="0"/>
              <w:jc w:val="left"/>
            </w:pPr>
            <w:r>
              <w:rPr>
                <w:rFonts w:ascii="Arial"/>
                <w:b w:val="false"/>
                <w:i w:val="false"/>
                <w:color w:val="000000"/>
                <w:sz w:val="15"/>
              </w:rPr>
              <w:t>Професіонали в галузі хімії, наукові співробітники (хімія), хіміки, професіонали в галузі хімічних технологій, наукові співробітники (хімічні технології), інженери-хіміки, лаборанти та техніки в хімічному виробництві, робітники, що обслуговують хімічні установки, оператори хімічних переробних установок, робітники, що обслуговують устаткування з виробництва хімічних продуктів, укрупнені професії робітників, що обслуговують устаткування з виробництва хімічних продуктів</w:t>
            </w:r>
          </w:p>
          <w:bookmarkEnd w:id="257"/>
        </w:tc>
        <w:tc>
          <w:tcPr>
            <w:tcW w:w="2131" w:type="dxa"/>
            <w:tcBorders>
              <w:top w:val="outset" w:color="000000" w:sz="8"/>
              <w:left w:val="outset" w:color="000000" w:sz="8"/>
              <w:bottom w:val="outset" w:color="000000" w:sz="8"/>
              <w:right w:val="outset" w:color="000000" w:sz="8"/>
            </w:tcBorders>
            <w:vAlign w:val="center"/>
          </w:tcPr>
          <w:bookmarkStart w:name="496" w:id="258"/>
          <w:p>
            <w:pPr>
              <w:spacing w:after="0"/>
              <w:ind w:left="0"/>
              <w:jc w:val="center"/>
            </w:pPr>
            <w:r>
              <w:rPr>
                <w:rFonts w:ascii="Arial"/>
                <w:b w:val="false"/>
                <w:i w:val="false"/>
                <w:color w:val="000000"/>
                <w:sz w:val="15"/>
              </w:rPr>
              <w:t>187, 195, 197</w:t>
            </w:r>
          </w:p>
          <w:bookmarkEnd w:id="258"/>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497" w:id="259"/>
          <w:p>
            <w:pPr>
              <w:spacing w:after="0"/>
              <w:ind w:left="0"/>
              <w:jc w:val="center"/>
            </w:pPr>
            <w:r>
              <w:rPr>
                <w:rFonts w:ascii="Arial"/>
                <w:b w:val="false"/>
                <w:i w:val="false"/>
                <w:color w:val="000000"/>
                <w:sz w:val="15"/>
              </w:rPr>
              <w:t>10</w:t>
            </w:r>
          </w:p>
          <w:bookmarkEnd w:id="259"/>
        </w:tc>
        <w:tc>
          <w:tcPr>
            <w:tcW w:w="6976" w:type="dxa"/>
            <w:tcBorders>
              <w:top w:val="outset" w:color="000000" w:sz="8"/>
              <w:left w:val="outset" w:color="000000" w:sz="8"/>
              <w:bottom w:val="outset" w:color="000000" w:sz="8"/>
              <w:right w:val="outset" w:color="000000" w:sz="8"/>
            </w:tcBorders>
            <w:vAlign w:val="center"/>
          </w:tcPr>
          <w:bookmarkStart w:name="498" w:id="260"/>
          <w:p>
            <w:pPr>
              <w:spacing w:after="0"/>
              <w:ind w:left="0"/>
              <w:jc w:val="left"/>
            </w:pPr>
            <w:r>
              <w:rPr>
                <w:rFonts w:ascii="Arial"/>
                <w:b w:val="false"/>
                <w:i w:val="false"/>
                <w:color w:val="000000"/>
                <w:sz w:val="15"/>
              </w:rPr>
              <w:t>Оператори промислових роботів</w:t>
            </w:r>
          </w:p>
          <w:bookmarkEnd w:id="260"/>
        </w:tc>
        <w:tc>
          <w:tcPr>
            <w:tcW w:w="2131" w:type="dxa"/>
            <w:tcBorders>
              <w:top w:val="outset" w:color="000000" w:sz="8"/>
              <w:left w:val="outset" w:color="000000" w:sz="8"/>
              <w:bottom w:val="outset" w:color="000000" w:sz="8"/>
              <w:right w:val="outset" w:color="000000" w:sz="8"/>
            </w:tcBorders>
            <w:vAlign w:val="center"/>
          </w:tcPr>
          <w:bookmarkStart w:name="499" w:id="261"/>
          <w:p>
            <w:pPr>
              <w:spacing w:after="0"/>
              <w:ind w:left="0"/>
              <w:jc w:val="center"/>
            </w:pPr>
            <w:r>
              <w:rPr>
                <w:rFonts w:ascii="Arial"/>
                <w:b w:val="false"/>
                <w:i w:val="false"/>
                <w:color w:val="000000"/>
                <w:sz w:val="15"/>
              </w:rPr>
              <w:t>202</w:t>
            </w:r>
          </w:p>
          <w:bookmarkEnd w:id="261"/>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500" w:id="262"/>
          <w:p>
            <w:pPr>
              <w:spacing w:after="0"/>
              <w:ind w:left="0"/>
              <w:jc w:val="center"/>
            </w:pPr>
            <w:r>
              <w:rPr>
                <w:rFonts w:ascii="Arial"/>
                <w:b w:val="false"/>
                <w:i w:val="false"/>
                <w:color w:val="000000"/>
                <w:sz w:val="15"/>
              </w:rPr>
              <w:t>11</w:t>
            </w:r>
          </w:p>
          <w:bookmarkEnd w:id="262"/>
        </w:tc>
        <w:tc>
          <w:tcPr>
            <w:tcW w:w="6976" w:type="dxa"/>
            <w:tcBorders>
              <w:top w:val="outset" w:color="000000" w:sz="8"/>
              <w:left w:val="outset" w:color="000000" w:sz="8"/>
              <w:bottom w:val="outset" w:color="000000" w:sz="8"/>
              <w:right w:val="outset" w:color="000000" w:sz="8"/>
            </w:tcBorders>
            <w:vAlign w:val="center"/>
          </w:tcPr>
          <w:bookmarkStart w:name="501" w:id="263"/>
          <w:p>
            <w:pPr>
              <w:spacing w:after="0"/>
              <w:ind w:left="0"/>
              <w:jc w:val="left"/>
            </w:pPr>
            <w:r>
              <w:rPr>
                <w:rFonts w:ascii="Arial"/>
                <w:b w:val="false"/>
                <w:i w:val="false"/>
                <w:color w:val="000000"/>
                <w:sz w:val="15"/>
              </w:rPr>
              <w:t>Льотні фахівці, технічні фахівці, що забезпечують повітряний рух, фахівці, що керують літальними апаратами і забезпечують польоти</w:t>
            </w:r>
          </w:p>
          <w:bookmarkEnd w:id="263"/>
        </w:tc>
        <w:tc>
          <w:tcPr>
            <w:tcW w:w="2131" w:type="dxa"/>
            <w:tcBorders>
              <w:top w:val="outset" w:color="000000" w:sz="8"/>
              <w:left w:val="outset" w:color="000000" w:sz="8"/>
              <w:bottom w:val="outset" w:color="000000" w:sz="8"/>
              <w:right w:val="outset" w:color="000000" w:sz="8"/>
            </w:tcBorders>
            <w:vAlign w:val="center"/>
          </w:tcPr>
          <w:bookmarkStart w:name="502" w:id="264"/>
          <w:p>
            <w:pPr>
              <w:spacing w:after="0"/>
              <w:ind w:left="0"/>
              <w:jc w:val="center"/>
            </w:pPr>
            <w:r>
              <w:rPr>
                <w:rFonts w:ascii="Arial"/>
                <w:b w:val="false"/>
                <w:i w:val="false"/>
                <w:color w:val="000000"/>
                <w:sz w:val="15"/>
              </w:rPr>
              <w:t>210</w:t>
            </w:r>
          </w:p>
          <w:bookmarkEnd w:id="264"/>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503" w:id="265"/>
          <w:p>
            <w:pPr>
              <w:spacing w:after="0"/>
              <w:ind w:left="0"/>
              <w:jc w:val="center"/>
            </w:pPr>
            <w:r>
              <w:rPr>
                <w:rFonts w:ascii="Arial"/>
                <w:b w:val="false"/>
                <w:i w:val="false"/>
                <w:color w:val="000000"/>
                <w:sz w:val="15"/>
              </w:rPr>
              <w:t>12</w:t>
            </w:r>
          </w:p>
          <w:bookmarkEnd w:id="265"/>
        </w:tc>
        <w:tc>
          <w:tcPr>
            <w:tcW w:w="6976" w:type="dxa"/>
            <w:tcBorders>
              <w:top w:val="outset" w:color="000000" w:sz="8"/>
              <w:left w:val="outset" w:color="000000" w:sz="8"/>
              <w:bottom w:val="outset" w:color="000000" w:sz="8"/>
              <w:right w:val="outset" w:color="000000" w:sz="8"/>
            </w:tcBorders>
            <w:vAlign w:val="center"/>
          </w:tcPr>
          <w:bookmarkStart w:name="504" w:id="266"/>
          <w:p>
            <w:pPr>
              <w:spacing w:after="0"/>
              <w:ind w:left="0"/>
              <w:jc w:val="left"/>
            </w:pPr>
            <w:r>
              <w:rPr>
                <w:rFonts w:ascii="Arial"/>
                <w:b w:val="false"/>
                <w:i w:val="false"/>
                <w:color w:val="000000"/>
                <w:sz w:val="15"/>
              </w:rPr>
              <w:t>Авіадиспетчери</w:t>
            </w:r>
          </w:p>
          <w:bookmarkEnd w:id="266"/>
        </w:tc>
        <w:tc>
          <w:tcPr>
            <w:tcW w:w="2131" w:type="dxa"/>
            <w:tcBorders>
              <w:top w:val="outset" w:color="000000" w:sz="8"/>
              <w:left w:val="outset" w:color="000000" w:sz="8"/>
              <w:bottom w:val="outset" w:color="000000" w:sz="8"/>
              <w:right w:val="outset" w:color="000000" w:sz="8"/>
            </w:tcBorders>
            <w:vAlign w:val="center"/>
          </w:tcPr>
          <w:bookmarkStart w:name="505" w:id="267"/>
          <w:p>
            <w:pPr>
              <w:spacing w:after="0"/>
              <w:ind w:left="0"/>
              <w:jc w:val="center"/>
            </w:pPr>
            <w:r>
              <w:rPr>
                <w:rFonts w:ascii="Arial"/>
                <w:b w:val="false"/>
                <w:i w:val="false"/>
                <w:color w:val="000000"/>
                <w:sz w:val="15"/>
              </w:rPr>
              <w:t>211</w:t>
            </w:r>
          </w:p>
          <w:bookmarkEnd w:id="267"/>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506" w:id="268"/>
          <w:p>
            <w:pPr>
              <w:spacing w:after="0"/>
              <w:ind w:left="0"/>
              <w:jc w:val="center"/>
            </w:pPr>
            <w:r>
              <w:rPr>
                <w:rFonts w:ascii="Arial"/>
                <w:b w:val="false"/>
                <w:i w:val="false"/>
                <w:color w:val="000000"/>
                <w:sz w:val="15"/>
              </w:rPr>
              <w:t>13</w:t>
            </w:r>
          </w:p>
          <w:bookmarkEnd w:id="268"/>
        </w:tc>
        <w:tc>
          <w:tcPr>
            <w:tcW w:w="6976" w:type="dxa"/>
            <w:tcBorders>
              <w:top w:val="outset" w:color="000000" w:sz="8"/>
              <w:left w:val="outset" w:color="000000" w:sz="8"/>
              <w:bottom w:val="outset" w:color="000000" w:sz="8"/>
              <w:right w:val="outset" w:color="000000" w:sz="8"/>
            </w:tcBorders>
            <w:vAlign w:val="center"/>
          </w:tcPr>
          <w:bookmarkStart w:name="507" w:id="269"/>
          <w:p>
            <w:pPr>
              <w:spacing w:after="0"/>
              <w:ind w:left="0"/>
              <w:jc w:val="left"/>
            </w:pPr>
            <w:r>
              <w:rPr>
                <w:rFonts w:ascii="Arial"/>
                <w:b w:val="false"/>
                <w:i w:val="false"/>
                <w:color w:val="000000"/>
                <w:sz w:val="15"/>
              </w:rPr>
              <w:t>Механіки та монтажники авіаційних машин</w:t>
            </w:r>
          </w:p>
          <w:bookmarkEnd w:id="269"/>
        </w:tc>
        <w:tc>
          <w:tcPr>
            <w:tcW w:w="2131" w:type="dxa"/>
            <w:tcBorders>
              <w:top w:val="outset" w:color="000000" w:sz="8"/>
              <w:left w:val="outset" w:color="000000" w:sz="8"/>
              <w:bottom w:val="outset" w:color="000000" w:sz="8"/>
              <w:right w:val="outset" w:color="000000" w:sz="8"/>
            </w:tcBorders>
            <w:vAlign w:val="center"/>
          </w:tcPr>
          <w:bookmarkStart w:name="508" w:id="270"/>
          <w:p>
            <w:pPr>
              <w:spacing w:after="0"/>
              <w:ind w:left="0"/>
              <w:jc w:val="center"/>
            </w:pPr>
            <w:r>
              <w:rPr>
                <w:rFonts w:ascii="Arial"/>
                <w:b w:val="false"/>
                <w:i w:val="false"/>
                <w:color w:val="000000"/>
                <w:sz w:val="15"/>
              </w:rPr>
              <w:t>260</w:t>
            </w:r>
          </w:p>
          <w:bookmarkEnd w:id="270"/>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509" w:id="271"/>
          <w:p>
            <w:pPr>
              <w:spacing w:after="0"/>
              <w:ind w:left="0"/>
              <w:jc w:val="center"/>
            </w:pPr>
            <w:r>
              <w:rPr>
                <w:rFonts w:ascii="Arial"/>
                <w:b w:val="false"/>
                <w:i w:val="false"/>
                <w:color w:val="000000"/>
                <w:sz w:val="15"/>
              </w:rPr>
              <w:t>14</w:t>
            </w:r>
          </w:p>
          <w:bookmarkEnd w:id="271"/>
        </w:tc>
        <w:tc>
          <w:tcPr>
            <w:tcW w:w="6976" w:type="dxa"/>
            <w:tcBorders>
              <w:top w:val="outset" w:color="000000" w:sz="8"/>
              <w:left w:val="outset" w:color="000000" w:sz="8"/>
              <w:bottom w:val="outset" w:color="000000" w:sz="8"/>
              <w:right w:val="outset" w:color="000000" w:sz="8"/>
            </w:tcBorders>
            <w:vAlign w:val="center"/>
          </w:tcPr>
          <w:bookmarkStart w:name="510" w:id="272"/>
          <w:p>
            <w:pPr>
              <w:spacing w:after="0"/>
              <w:ind w:left="0"/>
              <w:jc w:val="left"/>
            </w:pPr>
            <w:r>
              <w:rPr>
                <w:rFonts w:ascii="Arial"/>
                <w:b w:val="false"/>
                <w:i w:val="false"/>
                <w:color w:val="000000"/>
                <w:sz w:val="15"/>
              </w:rPr>
              <w:t>Суднова палубна команда та подібні їм робітники</w:t>
            </w:r>
          </w:p>
          <w:bookmarkEnd w:id="272"/>
        </w:tc>
        <w:tc>
          <w:tcPr>
            <w:tcW w:w="2131" w:type="dxa"/>
            <w:tcBorders>
              <w:top w:val="outset" w:color="000000" w:sz="8"/>
              <w:left w:val="outset" w:color="000000" w:sz="8"/>
              <w:bottom w:val="outset" w:color="000000" w:sz="8"/>
              <w:right w:val="outset" w:color="000000" w:sz="8"/>
            </w:tcBorders>
            <w:vAlign w:val="center"/>
          </w:tcPr>
          <w:bookmarkStart w:name="511" w:id="273"/>
          <w:p>
            <w:pPr>
              <w:spacing w:after="0"/>
              <w:ind w:left="0"/>
              <w:jc w:val="center"/>
            </w:pPr>
            <w:r>
              <w:rPr>
                <w:rFonts w:ascii="Arial"/>
                <w:b w:val="false"/>
                <w:i w:val="false"/>
                <w:color w:val="000000"/>
                <w:sz w:val="15"/>
              </w:rPr>
              <w:t>303</w:t>
            </w:r>
          </w:p>
          <w:bookmarkEnd w:id="273"/>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512" w:id="274"/>
          <w:p>
            <w:pPr>
              <w:spacing w:after="0"/>
              <w:ind w:left="0"/>
              <w:jc w:val="center"/>
            </w:pPr>
            <w:r>
              <w:rPr>
                <w:rFonts w:ascii="Arial"/>
                <w:b w:val="false"/>
                <w:i w:val="false"/>
                <w:color w:val="000000"/>
                <w:sz w:val="15"/>
              </w:rPr>
              <w:t>15</w:t>
            </w:r>
          </w:p>
          <w:bookmarkEnd w:id="274"/>
        </w:tc>
        <w:tc>
          <w:tcPr>
            <w:tcW w:w="6976" w:type="dxa"/>
            <w:tcBorders>
              <w:top w:val="outset" w:color="000000" w:sz="8"/>
              <w:left w:val="outset" w:color="000000" w:sz="8"/>
              <w:bottom w:val="outset" w:color="000000" w:sz="8"/>
              <w:right w:val="outset" w:color="000000" w:sz="8"/>
            </w:tcBorders>
            <w:vAlign w:val="center"/>
          </w:tcPr>
          <w:bookmarkStart w:name="513" w:id="275"/>
          <w:p>
            <w:pPr>
              <w:spacing w:after="0"/>
              <w:ind w:left="0"/>
              <w:jc w:val="left"/>
            </w:pPr>
            <w:r>
              <w:rPr>
                <w:rFonts w:ascii="Arial"/>
                <w:b w:val="false"/>
                <w:i w:val="false"/>
                <w:color w:val="000000"/>
                <w:sz w:val="15"/>
              </w:rPr>
              <w:t>Робітники, що працюють під водою</w:t>
            </w:r>
          </w:p>
          <w:bookmarkEnd w:id="275"/>
        </w:tc>
        <w:tc>
          <w:tcPr>
            <w:tcW w:w="2131" w:type="dxa"/>
            <w:tcBorders>
              <w:top w:val="outset" w:color="000000" w:sz="8"/>
              <w:left w:val="outset" w:color="000000" w:sz="8"/>
              <w:bottom w:val="outset" w:color="000000" w:sz="8"/>
              <w:right w:val="outset" w:color="000000" w:sz="8"/>
            </w:tcBorders>
            <w:vAlign w:val="center"/>
          </w:tcPr>
          <w:bookmarkStart w:name="514" w:id="276"/>
          <w:p>
            <w:pPr>
              <w:spacing w:after="0"/>
              <w:ind w:left="0"/>
              <w:jc w:val="center"/>
            </w:pPr>
            <w:r>
              <w:rPr>
                <w:rFonts w:ascii="Arial"/>
                <w:b w:val="false"/>
                <w:i w:val="false"/>
                <w:color w:val="000000"/>
                <w:sz w:val="15"/>
              </w:rPr>
              <w:t>379</w:t>
            </w:r>
          </w:p>
          <w:bookmarkEnd w:id="276"/>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515" w:id="277"/>
          <w:p>
            <w:pPr>
              <w:spacing w:after="0"/>
              <w:ind w:left="0"/>
              <w:jc w:val="center"/>
            </w:pPr>
            <w:r>
              <w:rPr>
                <w:rFonts w:ascii="Arial"/>
                <w:b w:val="false"/>
                <w:i w:val="false"/>
                <w:color w:val="000000"/>
                <w:sz w:val="15"/>
              </w:rPr>
              <w:t>16</w:t>
            </w:r>
          </w:p>
          <w:bookmarkEnd w:id="277"/>
        </w:tc>
        <w:tc>
          <w:tcPr>
            <w:tcW w:w="6976" w:type="dxa"/>
            <w:tcBorders>
              <w:top w:val="outset" w:color="000000" w:sz="8"/>
              <w:left w:val="outset" w:color="000000" w:sz="8"/>
              <w:bottom w:val="outset" w:color="000000" w:sz="8"/>
              <w:right w:val="outset" w:color="000000" w:sz="8"/>
            </w:tcBorders>
            <w:vAlign w:val="center"/>
          </w:tcPr>
          <w:bookmarkStart w:name="516" w:id="278"/>
          <w:p>
            <w:pPr>
              <w:spacing w:after="0"/>
              <w:ind w:left="0"/>
              <w:jc w:val="left"/>
            </w:pPr>
            <w:r>
              <w:rPr>
                <w:rFonts w:ascii="Arial"/>
                <w:b w:val="false"/>
                <w:i w:val="false"/>
                <w:color w:val="000000"/>
                <w:sz w:val="15"/>
              </w:rPr>
              <w:t>Професіонали в галузі електроніки та телекомунікацій, наукові співробітники (електроніка, телекомунікації), інженери в галузі електроніки та телекомунікацій, оператори радіо- та телекомунікаційного устаткування, телефоністи, телеграфісти та споріднені професії сфери зв'язку, укрупнені професії службовців з інформування клієнтів, установники та експлуатаційники телеграфного та телефонного устаткування</w:t>
            </w:r>
          </w:p>
          <w:bookmarkEnd w:id="278"/>
        </w:tc>
        <w:tc>
          <w:tcPr>
            <w:tcW w:w="2131" w:type="dxa"/>
            <w:tcBorders>
              <w:top w:val="outset" w:color="000000" w:sz="8"/>
              <w:left w:val="outset" w:color="000000" w:sz="8"/>
              <w:bottom w:val="outset" w:color="000000" w:sz="8"/>
              <w:right w:val="outset" w:color="000000" w:sz="8"/>
            </w:tcBorders>
            <w:vAlign w:val="center"/>
          </w:tcPr>
          <w:bookmarkStart w:name="517" w:id="279"/>
          <w:p>
            <w:pPr>
              <w:spacing w:after="0"/>
              <w:ind w:left="0"/>
              <w:jc w:val="center"/>
            </w:pPr>
            <w:r>
              <w:rPr>
                <w:rFonts w:ascii="Arial"/>
                <w:b w:val="false"/>
                <w:i w:val="false"/>
                <w:color w:val="000000"/>
                <w:sz w:val="15"/>
              </w:rPr>
              <w:t>403, 420, 429, 430, 432, 441, 443, 450 - 455, 460, 586</w:t>
            </w:r>
          </w:p>
          <w:bookmarkEnd w:id="279"/>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518" w:id="280"/>
          <w:p>
            <w:pPr>
              <w:spacing w:after="0"/>
              <w:ind w:left="0"/>
              <w:jc w:val="center"/>
            </w:pPr>
            <w:r>
              <w:rPr>
                <w:rFonts w:ascii="Arial"/>
                <w:b w:val="false"/>
                <w:i w:val="false"/>
                <w:color w:val="000000"/>
                <w:sz w:val="15"/>
              </w:rPr>
              <w:t>17</w:t>
            </w:r>
          </w:p>
          <w:bookmarkEnd w:id="280"/>
        </w:tc>
        <w:tc>
          <w:tcPr>
            <w:tcW w:w="6976" w:type="dxa"/>
            <w:tcBorders>
              <w:top w:val="outset" w:color="000000" w:sz="8"/>
              <w:left w:val="outset" w:color="000000" w:sz="8"/>
              <w:bottom w:val="outset" w:color="000000" w:sz="8"/>
              <w:right w:val="outset" w:color="000000" w:sz="8"/>
            </w:tcBorders>
            <w:vAlign w:val="center"/>
          </w:tcPr>
          <w:bookmarkStart w:name="519" w:id="281"/>
          <w:p>
            <w:pPr>
              <w:spacing w:after="0"/>
              <w:ind w:left="0"/>
              <w:jc w:val="left"/>
            </w:pPr>
            <w:r>
              <w:rPr>
                <w:rFonts w:ascii="Arial"/>
                <w:b w:val="false"/>
                <w:i w:val="false"/>
                <w:color w:val="000000"/>
                <w:sz w:val="15"/>
              </w:rPr>
              <w:t>Керівники виробничих підрозділів зв'язку, головні фахівці - керівники виробничих підрозділів зв'язку, начальники (інші керівники) та майстри виробничих підрозділів зв'язку</w:t>
            </w:r>
          </w:p>
          <w:bookmarkEnd w:id="281"/>
        </w:tc>
        <w:tc>
          <w:tcPr>
            <w:tcW w:w="2131" w:type="dxa"/>
            <w:tcBorders>
              <w:top w:val="outset" w:color="000000" w:sz="8"/>
              <w:left w:val="outset" w:color="000000" w:sz="8"/>
              <w:bottom w:val="outset" w:color="000000" w:sz="8"/>
              <w:right w:val="outset" w:color="000000" w:sz="8"/>
            </w:tcBorders>
            <w:vAlign w:val="center"/>
          </w:tcPr>
          <w:bookmarkStart w:name="520" w:id="282"/>
          <w:p>
            <w:pPr>
              <w:spacing w:after="0"/>
              <w:ind w:left="0"/>
              <w:jc w:val="center"/>
            </w:pPr>
            <w:r>
              <w:rPr>
                <w:rFonts w:ascii="Arial"/>
                <w:b w:val="false"/>
                <w:i w:val="false"/>
                <w:color w:val="000000"/>
                <w:sz w:val="15"/>
              </w:rPr>
              <w:t>474, 478</w:t>
            </w:r>
          </w:p>
          <w:bookmarkEnd w:id="282"/>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521" w:id="283"/>
          <w:p>
            <w:pPr>
              <w:spacing w:after="0"/>
              <w:ind w:left="0"/>
              <w:jc w:val="center"/>
            </w:pPr>
            <w:r>
              <w:rPr>
                <w:rFonts w:ascii="Arial"/>
                <w:b w:val="false"/>
                <w:i w:val="false"/>
                <w:color w:val="000000"/>
                <w:sz w:val="15"/>
              </w:rPr>
              <w:t>18</w:t>
            </w:r>
          </w:p>
          <w:bookmarkEnd w:id="283"/>
        </w:tc>
        <w:tc>
          <w:tcPr>
            <w:tcW w:w="6976" w:type="dxa"/>
            <w:tcBorders>
              <w:top w:val="outset" w:color="000000" w:sz="8"/>
              <w:left w:val="outset" w:color="000000" w:sz="8"/>
              <w:bottom w:val="outset" w:color="000000" w:sz="8"/>
              <w:right w:val="outset" w:color="000000" w:sz="8"/>
            </w:tcBorders>
            <w:vAlign w:val="center"/>
          </w:tcPr>
          <w:bookmarkStart w:name="522" w:id="284"/>
          <w:p>
            <w:pPr>
              <w:spacing w:after="0"/>
              <w:ind w:left="0"/>
              <w:jc w:val="left"/>
            </w:pPr>
            <w:r>
              <w:rPr>
                <w:rFonts w:ascii="Arial"/>
                <w:b w:val="false"/>
                <w:i w:val="false"/>
                <w:color w:val="000000"/>
                <w:sz w:val="15"/>
              </w:rPr>
              <w:t>Менеджери (управителі) на пошті та зв'язку, службовці, що зайняті на пошті та подібними роботами, службовці, що займаються сортуванням та доставкою пошти, посильні, носії та рознощики багажу і посилок</w:t>
            </w:r>
          </w:p>
          <w:bookmarkEnd w:id="284"/>
        </w:tc>
        <w:tc>
          <w:tcPr>
            <w:tcW w:w="2131" w:type="dxa"/>
            <w:tcBorders>
              <w:top w:val="outset" w:color="000000" w:sz="8"/>
              <w:left w:val="outset" w:color="000000" w:sz="8"/>
              <w:bottom w:val="outset" w:color="000000" w:sz="8"/>
              <w:right w:val="outset" w:color="000000" w:sz="8"/>
            </w:tcBorders>
            <w:vAlign w:val="center"/>
          </w:tcPr>
          <w:bookmarkStart w:name="523" w:id="285"/>
          <w:p>
            <w:pPr>
              <w:spacing w:after="0"/>
              <w:ind w:left="0"/>
              <w:jc w:val="center"/>
            </w:pPr>
            <w:r>
              <w:rPr>
                <w:rFonts w:ascii="Arial"/>
                <w:b w:val="false"/>
                <w:i w:val="false"/>
                <w:color w:val="000000"/>
                <w:sz w:val="15"/>
              </w:rPr>
              <w:t>485</w:t>
            </w:r>
          </w:p>
          <w:bookmarkEnd w:id="285"/>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524" w:id="286"/>
          <w:p>
            <w:pPr>
              <w:spacing w:after="0"/>
              <w:ind w:left="0"/>
              <w:jc w:val="center"/>
            </w:pPr>
            <w:r>
              <w:rPr>
                <w:rFonts w:ascii="Arial"/>
                <w:b w:val="false"/>
                <w:i w:val="false"/>
                <w:color w:val="000000"/>
                <w:sz w:val="15"/>
              </w:rPr>
              <w:t>19</w:t>
            </w:r>
          </w:p>
          <w:bookmarkEnd w:id="286"/>
        </w:tc>
        <w:tc>
          <w:tcPr>
            <w:tcW w:w="6976" w:type="dxa"/>
            <w:tcBorders>
              <w:top w:val="outset" w:color="000000" w:sz="8"/>
              <w:left w:val="outset" w:color="000000" w:sz="8"/>
              <w:bottom w:val="outset" w:color="000000" w:sz="8"/>
              <w:right w:val="outset" w:color="000000" w:sz="8"/>
            </w:tcBorders>
            <w:vAlign w:val="center"/>
          </w:tcPr>
          <w:bookmarkStart w:name="525" w:id="287"/>
          <w:p>
            <w:pPr>
              <w:spacing w:after="0"/>
              <w:ind w:left="0"/>
              <w:jc w:val="left"/>
            </w:pPr>
            <w:r>
              <w:rPr>
                <w:rFonts w:ascii="Arial"/>
                <w:b w:val="false"/>
                <w:i w:val="false"/>
                <w:color w:val="000000"/>
                <w:sz w:val="15"/>
              </w:rPr>
              <w:t>Оператори оптичного та електронного устаткування, інші оператори оптичного та електронного устаткування</w:t>
            </w:r>
          </w:p>
          <w:bookmarkEnd w:id="287"/>
        </w:tc>
        <w:tc>
          <w:tcPr>
            <w:tcW w:w="2131" w:type="dxa"/>
            <w:tcBorders>
              <w:top w:val="outset" w:color="000000" w:sz="8"/>
              <w:left w:val="outset" w:color="000000" w:sz="8"/>
              <w:bottom w:val="outset" w:color="000000" w:sz="8"/>
              <w:right w:val="outset" w:color="000000" w:sz="8"/>
            </w:tcBorders>
            <w:vAlign w:val="center"/>
          </w:tcPr>
          <w:bookmarkStart w:name="526" w:id="288"/>
          <w:p>
            <w:pPr>
              <w:spacing w:after="0"/>
              <w:ind w:left="0"/>
              <w:jc w:val="center"/>
            </w:pPr>
            <w:r>
              <w:rPr>
                <w:rFonts w:ascii="Arial"/>
                <w:b w:val="false"/>
                <w:i w:val="false"/>
                <w:color w:val="000000"/>
                <w:sz w:val="15"/>
              </w:rPr>
              <w:t>541, 652</w:t>
            </w:r>
          </w:p>
          <w:bookmarkEnd w:id="288"/>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527" w:id="289"/>
          <w:p>
            <w:pPr>
              <w:spacing w:after="0"/>
              <w:ind w:left="0"/>
              <w:jc w:val="center"/>
            </w:pPr>
            <w:r>
              <w:rPr>
                <w:rFonts w:ascii="Arial"/>
                <w:b w:val="false"/>
                <w:i w:val="false"/>
                <w:color w:val="000000"/>
                <w:sz w:val="15"/>
              </w:rPr>
              <w:t>20</w:t>
            </w:r>
          </w:p>
          <w:bookmarkEnd w:id="289"/>
        </w:tc>
        <w:tc>
          <w:tcPr>
            <w:tcW w:w="6976" w:type="dxa"/>
            <w:tcBorders>
              <w:top w:val="outset" w:color="000000" w:sz="8"/>
              <w:left w:val="outset" w:color="000000" w:sz="8"/>
              <w:bottom w:val="outset" w:color="000000" w:sz="8"/>
              <w:right w:val="outset" w:color="000000" w:sz="8"/>
            </w:tcBorders>
            <w:vAlign w:val="center"/>
          </w:tcPr>
          <w:bookmarkStart w:name="528" w:id="290"/>
          <w:p>
            <w:pPr>
              <w:spacing w:after="0"/>
              <w:ind w:left="0"/>
              <w:jc w:val="left"/>
            </w:pPr>
            <w:r>
              <w:rPr>
                <w:rFonts w:ascii="Arial"/>
                <w:b w:val="false"/>
                <w:i w:val="false"/>
                <w:color w:val="000000"/>
                <w:sz w:val="15"/>
              </w:rPr>
              <w:t>Працівники фільмо-, фоно-, фототек, робітники, що обслуговують устаткування з виробництва фото- та кінопродукції</w:t>
            </w:r>
          </w:p>
          <w:bookmarkEnd w:id="290"/>
        </w:tc>
        <w:tc>
          <w:tcPr>
            <w:tcW w:w="2131" w:type="dxa"/>
            <w:tcBorders>
              <w:top w:val="outset" w:color="000000" w:sz="8"/>
              <w:left w:val="outset" w:color="000000" w:sz="8"/>
              <w:bottom w:val="outset" w:color="000000" w:sz="8"/>
              <w:right w:val="outset" w:color="000000" w:sz="8"/>
            </w:tcBorders>
            <w:vAlign w:val="center"/>
          </w:tcPr>
          <w:bookmarkStart w:name="529" w:id="291"/>
          <w:p>
            <w:pPr>
              <w:spacing w:after="0"/>
              <w:ind w:left="0"/>
              <w:jc w:val="center"/>
            </w:pPr>
            <w:r>
              <w:rPr>
                <w:rFonts w:ascii="Arial"/>
                <w:b w:val="false"/>
                <w:i w:val="false"/>
                <w:color w:val="000000"/>
                <w:sz w:val="15"/>
              </w:rPr>
              <w:t>582, 583</w:t>
            </w:r>
          </w:p>
          <w:bookmarkEnd w:id="291"/>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530" w:id="292"/>
          <w:p>
            <w:pPr>
              <w:spacing w:after="0"/>
              <w:ind w:left="0"/>
              <w:jc w:val="center"/>
            </w:pPr>
            <w:r>
              <w:rPr>
                <w:rFonts w:ascii="Arial"/>
                <w:b w:val="false"/>
                <w:i w:val="false"/>
                <w:color w:val="000000"/>
                <w:sz w:val="15"/>
              </w:rPr>
              <w:t>21</w:t>
            </w:r>
          </w:p>
          <w:bookmarkEnd w:id="292"/>
        </w:tc>
        <w:tc>
          <w:tcPr>
            <w:tcW w:w="6976" w:type="dxa"/>
            <w:tcBorders>
              <w:top w:val="outset" w:color="000000" w:sz="8"/>
              <w:left w:val="outset" w:color="000000" w:sz="8"/>
              <w:bottom w:val="outset" w:color="000000" w:sz="8"/>
              <w:right w:val="outset" w:color="000000" w:sz="8"/>
            </w:tcBorders>
            <w:vAlign w:val="center"/>
          </w:tcPr>
          <w:bookmarkStart w:name="531" w:id="293"/>
          <w:p>
            <w:pPr>
              <w:spacing w:after="0"/>
              <w:ind w:left="0"/>
              <w:jc w:val="left"/>
            </w:pPr>
            <w:r>
              <w:rPr>
                <w:rFonts w:ascii="Arial"/>
                <w:b w:val="false"/>
                <w:i w:val="false"/>
                <w:color w:val="000000"/>
                <w:sz w:val="15"/>
              </w:rPr>
              <w:t>Керівники підрозділів комп'ютерних послуг, менеджери (управителі) у сфері досліджень та розробок, менеджери (управителі) систем з інформаційної безпеки, професіонали в галузі обчислень (комп'ютеризації), професіонали в галузі програмування, наукові співробітники (програмування), професіонали в інших галузях обчислень (комп'ютеризації), оператори ЕОМ, оператори ПЕОМ, професіонали в галузі інформації та інформаційного аналізу, професіонали в галузі інформації та інформаційні аналітики, професіонали в галузі обчислень (комп'ютеризації), професіонали в галузі обчислювальних систем, наукові співробітники (обчислювальні системи), розробники обчислювальних систем, розробники комп'ютерних програм, техніки-програмісти</w:t>
            </w:r>
          </w:p>
          <w:bookmarkEnd w:id="293"/>
        </w:tc>
        <w:tc>
          <w:tcPr>
            <w:tcW w:w="2131" w:type="dxa"/>
            <w:tcBorders>
              <w:top w:val="outset" w:color="000000" w:sz="8"/>
              <w:left w:val="outset" w:color="000000" w:sz="8"/>
              <w:bottom w:val="outset" w:color="000000" w:sz="8"/>
              <w:right w:val="outset" w:color="000000" w:sz="8"/>
            </w:tcBorders>
            <w:vAlign w:val="center"/>
          </w:tcPr>
          <w:bookmarkStart w:name="532" w:id="294"/>
          <w:p>
            <w:pPr>
              <w:spacing w:after="0"/>
              <w:ind w:left="0"/>
              <w:jc w:val="center"/>
            </w:pPr>
            <w:r>
              <w:rPr>
                <w:rFonts w:ascii="Arial"/>
                <w:b w:val="false"/>
                <w:i w:val="false"/>
                <w:color w:val="000000"/>
                <w:sz w:val="15"/>
              </w:rPr>
              <w:t>600</w:t>
            </w:r>
          </w:p>
          <w:bookmarkEnd w:id="294"/>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533" w:id="295"/>
          <w:p>
            <w:pPr>
              <w:spacing w:after="0"/>
              <w:ind w:left="0"/>
              <w:jc w:val="center"/>
            </w:pPr>
            <w:r>
              <w:rPr>
                <w:rFonts w:ascii="Arial"/>
                <w:b w:val="false"/>
                <w:i w:val="false"/>
                <w:color w:val="000000"/>
                <w:sz w:val="15"/>
              </w:rPr>
              <w:t>22</w:t>
            </w:r>
          </w:p>
          <w:bookmarkEnd w:id="295"/>
        </w:tc>
        <w:tc>
          <w:tcPr>
            <w:tcW w:w="6976" w:type="dxa"/>
            <w:tcBorders>
              <w:top w:val="outset" w:color="000000" w:sz="8"/>
              <w:left w:val="outset" w:color="000000" w:sz="8"/>
              <w:bottom w:val="outset" w:color="000000" w:sz="8"/>
              <w:right w:val="outset" w:color="000000" w:sz="8"/>
            </w:tcBorders>
            <w:vAlign w:val="center"/>
          </w:tcPr>
          <w:bookmarkStart w:name="534" w:id="296"/>
          <w:p>
            <w:pPr>
              <w:spacing w:after="0"/>
              <w:ind w:left="0"/>
              <w:jc w:val="left"/>
            </w:pPr>
            <w:r>
              <w:rPr>
                <w:rFonts w:ascii="Arial"/>
                <w:b w:val="false"/>
                <w:i w:val="false"/>
                <w:color w:val="000000"/>
                <w:sz w:val="15"/>
              </w:rPr>
              <w:t>Професіонали в галузі обчислювальних систем, наукові співробітники (обчислювальні системи), розробники обчислювальних систем</w:t>
            </w:r>
          </w:p>
          <w:bookmarkEnd w:id="296"/>
        </w:tc>
        <w:tc>
          <w:tcPr>
            <w:tcW w:w="2131" w:type="dxa"/>
            <w:tcBorders>
              <w:top w:val="outset" w:color="000000" w:sz="8"/>
              <w:left w:val="outset" w:color="000000" w:sz="8"/>
              <w:bottom w:val="outset" w:color="000000" w:sz="8"/>
              <w:right w:val="outset" w:color="000000" w:sz="8"/>
            </w:tcBorders>
            <w:vAlign w:val="center"/>
          </w:tcPr>
          <w:bookmarkStart w:name="535" w:id="297"/>
          <w:p>
            <w:pPr>
              <w:spacing w:after="0"/>
              <w:ind w:left="0"/>
              <w:jc w:val="center"/>
            </w:pPr>
            <w:r>
              <w:rPr>
                <w:rFonts w:ascii="Arial"/>
                <w:b w:val="false"/>
                <w:i w:val="false"/>
                <w:color w:val="000000"/>
                <w:sz w:val="15"/>
              </w:rPr>
              <w:t>601</w:t>
            </w:r>
          </w:p>
          <w:bookmarkEnd w:id="297"/>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536" w:id="298"/>
          <w:p>
            <w:pPr>
              <w:spacing w:after="0"/>
              <w:ind w:left="0"/>
              <w:jc w:val="center"/>
            </w:pPr>
            <w:r>
              <w:rPr>
                <w:rFonts w:ascii="Arial"/>
                <w:b w:val="false"/>
                <w:i w:val="false"/>
                <w:color w:val="000000"/>
                <w:sz w:val="15"/>
              </w:rPr>
              <w:t>23</w:t>
            </w:r>
          </w:p>
          <w:bookmarkEnd w:id="298"/>
        </w:tc>
        <w:tc>
          <w:tcPr>
            <w:tcW w:w="6976" w:type="dxa"/>
            <w:tcBorders>
              <w:top w:val="outset" w:color="000000" w:sz="8"/>
              <w:left w:val="outset" w:color="000000" w:sz="8"/>
              <w:bottom w:val="outset" w:color="000000" w:sz="8"/>
              <w:right w:val="outset" w:color="000000" w:sz="8"/>
            </w:tcBorders>
            <w:vAlign w:val="center"/>
          </w:tcPr>
          <w:bookmarkStart w:name="537" w:id="299"/>
          <w:p>
            <w:pPr>
              <w:spacing w:after="0"/>
              <w:ind w:left="0"/>
              <w:jc w:val="left"/>
            </w:pPr>
            <w:r>
              <w:rPr>
                <w:rFonts w:ascii="Arial"/>
                <w:b w:val="false"/>
                <w:i w:val="false"/>
                <w:color w:val="000000"/>
                <w:sz w:val="15"/>
              </w:rPr>
              <w:t>Наукові співробітники (інші галузі обчислень), професіонали в інших галузях обчислень, технічні фахівці в галузі обчислювальної техніки, оператори із збору даних, службовці, зайняті з цифровими даними</w:t>
            </w:r>
          </w:p>
          <w:bookmarkEnd w:id="299"/>
        </w:tc>
        <w:tc>
          <w:tcPr>
            <w:tcW w:w="2131" w:type="dxa"/>
            <w:tcBorders>
              <w:top w:val="outset" w:color="000000" w:sz="8"/>
              <w:left w:val="outset" w:color="000000" w:sz="8"/>
              <w:bottom w:val="outset" w:color="000000" w:sz="8"/>
              <w:right w:val="outset" w:color="000000" w:sz="8"/>
            </w:tcBorders>
            <w:vAlign w:val="center"/>
          </w:tcPr>
          <w:bookmarkStart w:name="538" w:id="300"/>
          <w:p>
            <w:pPr>
              <w:spacing w:after="0"/>
              <w:ind w:left="0"/>
              <w:jc w:val="center"/>
            </w:pPr>
            <w:r>
              <w:rPr>
                <w:rFonts w:ascii="Arial"/>
                <w:b w:val="false"/>
                <w:i w:val="false"/>
                <w:color w:val="000000"/>
                <w:sz w:val="15"/>
              </w:rPr>
              <w:t>602</w:t>
            </w:r>
          </w:p>
          <w:bookmarkEnd w:id="300"/>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539" w:id="301"/>
          <w:p>
            <w:pPr>
              <w:spacing w:after="0"/>
              <w:ind w:left="0"/>
              <w:jc w:val="center"/>
            </w:pPr>
            <w:r>
              <w:rPr>
                <w:rFonts w:ascii="Arial"/>
                <w:b w:val="false"/>
                <w:i w:val="false"/>
                <w:color w:val="000000"/>
                <w:sz w:val="15"/>
              </w:rPr>
              <w:t>24</w:t>
            </w:r>
          </w:p>
          <w:bookmarkEnd w:id="301"/>
        </w:tc>
        <w:tc>
          <w:tcPr>
            <w:tcW w:w="6976" w:type="dxa"/>
            <w:tcBorders>
              <w:top w:val="outset" w:color="000000" w:sz="8"/>
              <w:left w:val="outset" w:color="000000" w:sz="8"/>
              <w:bottom w:val="outset" w:color="000000" w:sz="8"/>
              <w:right w:val="outset" w:color="000000" w:sz="8"/>
            </w:tcBorders>
            <w:vAlign w:val="center"/>
          </w:tcPr>
          <w:bookmarkStart w:name="540" w:id="302"/>
          <w:p>
            <w:pPr>
              <w:spacing w:after="0"/>
              <w:ind w:left="0"/>
              <w:jc w:val="left"/>
            </w:pPr>
            <w:r>
              <w:rPr>
                <w:rFonts w:ascii="Arial"/>
                <w:b w:val="false"/>
                <w:i w:val="false"/>
                <w:color w:val="000000"/>
                <w:sz w:val="15"/>
              </w:rPr>
              <w:t>Секретарі та службовці, що виконують операції за допомогою клавіатури, стенографісти та друкарки, оператори машин для оброблення текстів і подібні професії, оператори лічильних машин</w:t>
            </w:r>
          </w:p>
          <w:bookmarkEnd w:id="302"/>
        </w:tc>
        <w:tc>
          <w:tcPr>
            <w:tcW w:w="2131" w:type="dxa"/>
            <w:tcBorders>
              <w:top w:val="outset" w:color="000000" w:sz="8"/>
              <w:left w:val="outset" w:color="000000" w:sz="8"/>
              <w:bottom w:val="outset" w:color="000000" w:sz="8"/>
              <w:right w:val="outset" w:color="000000" w:sz="8"/>
            </w:tcBorders>
            <w:vAlign w:val="center"/>
          </w:tcPr>
          <w:bookmarkStart w:name="541" w:id="303"/>
          <w:p>
            <w:pPr>
              <w:spacing w:after="0"/>
              <w:ind w:left="0"/>
              <w:jc w:val="center"/>
            </w:pPr>
            <w:r>
              <w:rPr>
                <w:rFonts w:ascii="Arial"/>
                <w:b w:val="false"/>
                <w:i w:val="false"/>
                <w:color w:val="000000"/>
                <w:sz w:val="15"/>
              </w:rPr>
              <w:t>604</w:t>
            </w:r>
          </w:p>
          <w:bookmarkEnd w:id="303"/>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542" w:id="304"/>
          <w:p>
            <w:pPr>
              <w:spacing w:after="0"/>
              <w:ind w:left="0"/>
              <w:jc w:val="center"/>
            </w:pPr>
            <w:r>
              <w:rPr>
                <w:rFonts w:ascii="Arial"/>
                <w:b w:val="false"/>
                <w:i w:val="false"/>
                <w:color w:val="000000"/>
                <w:sz w:val="15"/>
              </w:rPr>
              <w:t>25</w:t>
            </w:r>
          </w:p>
          <w:bookmarkEnd w:id="304"/>
        </w:tc>
        <w:tc>
          <w:tcPr>
            <w:tcW w:w="6976" w:type="dxa"/>
            <w:tcBorders>
              <w:top w:val="outset" w:color="000000" w:sz="8"/>
              <w:left w:val="outset" w:color="000000" w:sz="8"/>
              <w:bottom w:val="outset" w:color="000000" w:sz="8"/>
              <w:right w:val="outset" w:color="000000" w:sz="8"/>
            </w:tcBorders>
            <w:vAlign w:val="center"/>
          </w:tcPr>
          <w:bookmarkStart w:name="543" w:id="305"/>
          <w:p>
            <w:pPr>
              <w:spacing w:after="0"/>
              <w:ind w:left="0"/>
              <w:jc w:val="left"/>
            </w:pPr>
            <w:r>
              <w:rPr>
                <w:rFonts w:ascii="Arial"/>
                <w:b w:val="false"/>
                <w:i w:val="false"/>
                <w:color w:val="000000"/>
                <w:sz w:val="15"/>
              </w:rPr>
              <w:t>Професіонали в галузі метеорології, наукові співробітники (метеорологія), метеорологи</w:t>
            </w:r>
          </w:p>
          <w:bookmarkEnd w:id="305"/>
        </w:tc>
        <w:tc>
          <w:tcPr>
            <w:tcW w:w="2131" w:type="dxa"/>
            <w:tcBorders>
              <w:top w:val="outset" w:color="000000" w:sz="8"/>
              <w:left w:val="outset" w:color="000000" w:sz="8"/>
              <w:bottom w:val="outset" w:color="000000" w:sz="8"/>
              <w:right w:val="outset" w:color="000000" w:sz="8"/>
            </w:tcBorders>
            <w:vAlign w:val="center"/>
          </w:tcPr>
          <w:bookmarkStart w:name="544" w:id="306"/>
          <w:p>
            <w:pPr>
              <w:spacing w:after="0"/>
              <w:ind w:left="0"/>
              <w:jc w:val="center"/>
            </w:pPr>
            <w:r>
              <w:rPr>
                <w:rFonts w:ascii="Arial"/>
                <w:b w:val="false"/>
                <w:i w:val="false"/>
                <w:color w:val="000000"/>
                <w:sz w:val="15"/>
              </w:rPr>
              <w:t>626 - 632</w:t>
            </w:r>
          </w:p>
          <w:bookmarkEnd w:id="306"/>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545" w:id="307"/>
          <w:p>
            <w:pPr>
              <w:spacing w:after="0"/>
              <w:ind w:left="0"/>
              <w:jc w:val="center"/>
            </w:pPr>
            <w:r>
              <w:rPr>
                <w:rFonts w:ascii="Arial"/>
                <w:b w:val="false"/>
                <w:i w:val="false"/>
                <w:color w:val="000000"/>
                <w:sz w:val="15"/>
              </w:rPr>
              <w:t>26</w:t>
            </w:r>
          </w:p>
          <w:bookmarkEnd w:id="307"/>
        </w:tc>
        <w:tc>
          <w:tcPr>
            <w:tcW w:w="6976" w:type="dxa"/>
            <w:tcBorders>
              <w:top w:val="outset" w:color="000000" w:sz="8"/>
              <w:left w:val="outset" w:color="000000" w:sz="8"/>
              <w:bottom w:val="outset" w:color="000000" w:sz="8"/>
              <w:right w:val="outset" w:color="000000" w:sz="8"/>
            </w:tcBorders>
            <w:vAlign w:val="center"/>
          </w:tcPr>
          <w:bookmarkStart w:name="546" w:id="308"/>
          <w:p>
            <w:pPr>
              <w:spacing w:after="0"/>
              <w:ind w:left="0"/>
              <w:jc w:val="left"/>
            </w:pPr>
            <w:r>
              <w:rPr>
                <w:rFonts w:ascii="Arial"/>
                <w:b w:val="false"/>
                <w:i w:val="false"/>
                <w:color w:val="000000"/>
                <w:sz w:val="15"/>
              </w:rPr>
              <w:t>Складальники електронного устаткування</w:t>
            </w:r>
          </w:p>
          <w:bookmarkEnd w:id="308"/>
        </w:tc>
        <w:tc>
          <w:tcPr>
            <w:tcW w:w="2131" w:type="dxa"/>
            <w:tcBorders>
              <w:top w:val="outset" w:color="000000" w:sz="8"/>
              <w:left w:val="outset" w:color="000000" w:sz="8"/>
              <w:bottom w:val="outset" w:color="000000" w:sz="8"/>
              <w:right w:val="outset" w:color="000000" w:sz="8"/>
            </w:tcBorders>
            <w:vAlign w:val="center"/>
          </w:tcPr>
          <w:bookmarkStart w:name="547" w:id="309"/>
          <w:p>
            <w:pPr>
              <w:spacing w:after="0"/>
              <w:ind w:left="0"/>
              <w:jc w:val="center"/>
            </w:pPr>
            <w:r>
              <w:rPr>
                <w:rFonts w:ascii="Arial"/>
                <w:b w:val="false"/>
                <w:i w:val="false"/>
                <w:color w:val="000000"/>
                <w:sz w:val="15"/>
              </w:rPr>
              <w:t>651</w:t>
            </w:r>
          </w:p>
          <w:bookmarkEnd w:id="309"/>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548" w:id="310"/>
          <w:p>
            <w:pPr>
              <w:spacing w:after="0"/>
              <w:ind w:left="0"/>
              <w:jc w:val="center"/>
            </w:pPr>
            <w:r>
              <w:rPr>
                <w:rFonts w:ascii="Arial"/>
                <w:b w:val="false"/>
                <w:i w:val="false"/>
                <w:color w:val="000000"/>
                <w:sz w:val="15"/>
              </w:rPr>
              <w:t>27</w:t>
            </w:r>
          </w:p>
          <w:bookmarkEnd w:id="310"/>
        </w:tc>
        <w:tc>
          <w:tcPr>
            <w:tcW w:w="6976" w:type="dxa"/>
            <w:tcBorders>
              <w:top w:val="outset" w:color="000000" w:sz="8"/>
              <w:left w:val="outset" w:color="000000" w:sz="8"/>
              <w:bottom w:val="outset" w:color="000000" w:sz="8"/>
              <w:right w:val="outset" w:color="000000" w:sz="8"/>
            </w:tcBorders>
            <w:vAlign w:val="center"/>
          </w:tcPr>
          <w:bookmarkStart w:name="549" w:id="311"/>
          <w:p>
            <w:pPr>
              <w:spacing w:after="0"/>
              <w:ind w:left="0"/>
              <w:jc w:val="left"/>
            </w:pPr>
            <w:r>
              <w:rPr>
                <w:rFonts w:ascii="Arial"/>
                <w:b w:val="false"/>
                <w:i w:val="false"/>
                <w:color w:val="000000"/>
                <w:sz w:val="15"/>
              </w:rPr>
              <w:t>Професіонали в галузі електротехніки, наукові співробітники (електротехніка), інженери-електрики, механіки та монтажники електричного та електронного устаткування, електромеханіки та електромонтажники, установники, ремонтники й монтажники ліній електропередач, складальники електроустаткування</w:t>
            </w:r>
          </w:p>
          <w:bookmarkEnd w:id="311"/>
        </w:tc>
        <w:tc>
          <w:tcPr>
            <w:tcW w:w="2131" w:type="dxa"/>
            <w:tcBorders>
              <w:top w:val="outset" w:color="000000" w:sz="8"/>
              <w:left w:val="outset" w:color="000000" w:sz="8"/>
              <w:bottom w:val="outset" w:color="000000" w:sz="8"/>
              <w:right w:val="outset" w:color="000000" w:sz="8"/>
            </w:tcBorders>
            <w:vAlign w:val="center"/>
          </w:tcPr>
          <w:bookmarkStart w:name="550" w:id="312"/>
          <w:p>
            <w:pPr>
              <w:spacing w:after="0"/>
              <w:ind w:left="0"/>
              <w:jc w:val="center"/>
            </w:pPr>
            <w:r>
              <w:rPr>
                <w:rFonts w:ascii="Arial"/>
                <w:b w:val="false"/>
                <w:i w:val="false"/>
                <w:color w:val="000000"/>
                <w:sz w:val="15"/>
              </w:rPr>
              <w:t>659 - 662, 665</w:t>
            </w:r>
          </w:p>
          <w:bookmarkEnd w:id="312"/>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551" w:id="313"/>
          <w:p>
            <w:pPr>
              <w:spacing w:after="0"/>
              <w:ind w:left="0"/>
              <w:jc w:val="center"/>
            </w:pPr>
            <w:r>
              <w:rPr>
                <w:rFonts w:ascii="Arial"/>
                <w:b w:val="false"/>
                <w:i w:val="false"/>
                <w:color w:val="000000"/>
                <w:sz w:val="15"/>
              </w:rPr>
              <w:t>28</w:t>
            </w:r>
          </w:p>
          <w:bookmarkEnd w:id="313"/>
        </w:tc>
        <w:tc>
          <w:tcPr>
            <w:tcW w:w="6976" w:type="dxa"/>
            <w:tcBorders>
              <w:top w:val="outset" w:color="000000" w:sz="8"/>
              <w:left w:val="outset" w:color="000000" w:sz="8"/>
              <w:bottom w:val="outset" w:color="000000" w:sz="8"/>
              <w:right w:val="outset" w:color="000000" w:sz="8"/>
            </w:tcBorders>
            <w:vAlign w:val="center"/>
          </w:tcPr>
          <w:bookmarkStart w:name="552" w:id="314"/>
          <w:p>
            <w:pPr>
              <w:spacing w:after="0"/>
              <w:ind w:left="0"/>
              <w:jc w:val="left"/>
            </w:pPr>
            <w:r>
              <w:rPr>
                <w:rFonts w:ascii="Arial"/>
                <w:b w:val="false"/>
                <w:i w:val="false"/>
                <w:color w:val="000000"/>
                <w:sz w:val="15"/>
              </w:rPr>
              <w:t>Професіонали в галузі картографії та топографії, наукові співробітники (картографія, топографія), картографи та топографи</w:t>
            </w:r>
          </w:p>
          <w:bookmarkEnd w:id="314"/>
        </w:tc>
        <w:tc>
          <w:tcPr>
            <w:tcW w:w="2131" w:type="dxa"/>
            <w:tcBorders>
              <w:top w:val="outset" w:color="000000" w:sz="8"/>
              <w:left w:val="outset" w:color="000000" w:sz="8"/>
              <w:bottom w:val="outset" w:color="000000" w:sz="8"/>
              <w:right w:val="outset" w:color="000000" w:sz="8"/>
            </w:tcBorders>
            <w:vAlign w:val="center"/>
          </w:tcPr>
          <w:bookmarkStart w:name="553" w:id="315"/>
          <w:p>
            <w:pPr>
              <w:spacing w:after="0"/>
              <w:ind w:left="0"/>
              <w:jc w:val="center"/>
            </w:pPr>
            <w:r>
              <w:rPr>
                <w:rFonts w:ascii="Arial"/>
                <w:b w:val="false"/>
                <w:i w:val="false"/>
                <w:color w:val="000000"/>
                <w:sz w:val="15"/>
              </w:rPr>
              <w:t>671 - 673</w:t>
            </w:r>
          </w:p>
          <w:bookmarkEnd w:id="315"/>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554" w:id="316"/>
          <w:p>
            <w:pPr>
              <w:spacing w:after="0"/>
              <w:ind w:left="0"/>
              <w:jc w:val="center"/>
            </w:pPr>
            <w:r>
              <w:rPr>
                <w:rFonts w:ascii="Arial"/>
                <w:b w:val="false"/>
                <w:i w:val="false"/>
                <w:color w:val="000000"/>
                <w:sz w:val="15"/>
              </w:rPr>
              <w:t>29</w:t>
            </w:r>
          </w:p>
          <w:bookmarkEnd w:id="316"/>
        </w:tc>
        <w:tc>
          <w:tcPr>
            <w:tcW w:w="6976" w:type="dxa"/>
            <w:tcBorders>
              <w:top w:val="outset" w:color="000000" w:sz="8"/>
              <w:left w:val="outset" w:color="000000" w:sz="8"/>
              <w:bottom w:val="outset" w:color="000000" w:sz="8"/>
              <w:right w:val="outset" w:color="000000" w:sz="8"/>
            </w:tcBorders>
            <w:vAlign w:val="center"/>
          </w:tcPr>
          <w:bookmarkStart w:name="555" w:id="317"/>
          <w:p>
            <w:pPr>
              <w:spacing w:after="0"/>
              <w:ind w:left="0"/>
              <w:jc w:val="left"/>
            </w:pPr>
            <w:r>
              <w:rPr>
                <w:rFonts w:ascii="Arial"/>
                <w:b w:val="false"/>
                <w:i w:val="false"/>
                <w:color w:val="000000"/>
                <w:sz w:val="15"/>
              </w:rPr>
              <w:t>Фотографи та оператори устаткування для реєстрації зображення та звуку</w:t>
            </w:r>
          </w:p>
          <w:bookmarkEnd w:id="317"/>
        </w:tc>
        <w:tc>
          <w:tcPr>
            <w:tcW w:w="2131" w:type="dxa"/>
            <w:tcBorders>
              <w:top w:val="outset" w:color="000000" w:sz="8"/>
              <w:left w:val="outset" w:color="000000" w:sz="8"/>
              <w:bottom w:val="outset" w:color="000000" w:sz="8"/>
              <w:right w:val="outset" w:color="000000" w:sz="8"/>
            </w:tcBorders>
            <w:vAlign w:val="center"/>
          </w:tcPr>
          <w:bookmarkStart w:name="556" w:id="318"/>
          <w:p>
            <w:pPr>
              <w:spacing w:after="0"/>
              <w:ind w:left="0"/>
              <w:jc w:val="center"/>
            </w:pPr>
            <w:r>
              <w:rPr>
                <w:rFonts w:ascii="Arial"/>
                <w:b w:val="false"/>
                <w:i w:val="false"/>
                <w:color w:val="000000"/>
                <w:sz w:val="15"/>
              </w:rPr>
              <w:t>675</w:t>
            </w:r>
          </w:p>
          <w:bookmarkEnd w:id="318"/>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557" w:id="319"/>
          <w:p>
            <w:pPr>
              <w:spacing w:after="0"/>
              <w:ind w:left="0"/>
              <w:jc w:val="center"/>
            </w:pPr>
            <w:r>
              <w:rPr>
                <w:rFonts w:ascii="Arial"/>
                <w:b w:val="false"/>
                <w:i w:val="false"/>
                <w:color w:val="000000"/>
                <w:sz w:val="15"/>
              </w:rPr>
              <w:t>30</w:t>
            </w:r>
          </w:p>
          <w:bookmarkEnd w:id="319"/>
        </w:tc>
        <w:tc>
          <w:tcPr>
            <w:tcW w:w="6976" w:type="dxa"/>
            <w:tcBorders>
              <w:top w:val="outset" w:color="000000" w:sz="8"/>
              <w:left w:val="outset" w:color="000000" w:sz="8"/>
              <w:bottom w:val="outset" w:color="000000" w:sz="8"/>
              <w:right w:val="outset" w:color="000000" w:sz="8"/>
            </w:tcBorders>
            <w:vAlign w:val="center"/>
          </w:tcPr>
          <w:bookmarkStart w:name="558" w:id="320"/>
          <w:p>
            <w:pPr>
              <w:spacing w:after="0"/>
              <w:ind w:left="0"/>
              <w:jc w:val="left"/>
            </w:pPr>
            <w:r>
              <w:rPr>
                <w:rFonts w:ascii="Arial"/>
                <w:b w:val="false"/>
                <w:i w:val="false"/>
                <w:color w:val="000000"/>
                <w:sz w:val="15"/>
              </w:rPr>
              <w:t>Менеджери (управителі) на транспорті, професіонали в галузі інженерної механіки, наукові співробітники (інженерна механіка), інженери-механіки, провідники та кондуктори на транспорті, водії та робітники з обслуговування пересувної техніки та установок, водії автотранспортних та мототранспортних засобів та інші робітники з обслуговування автотранспортної та мототранспортної техніки, робітники з управління транспортними засобами на тяговій силі та інші некваліфіковані робітники, зайняті на транспорті</w:t>
            </w:r>
          </w:p>
          <w:bookmarkEnd w:id="320"/>
        </w:tc>
        <w:tc>
          <w:tcPr>
            <w:tcW w:w="2131" w:type="dxa"/>
            <w:tcBorders>
              <w:top w:val="outset" w:color="000000" w:sz="8"/>
              <w:left w:val="outset" w:color="000000" w:sz="8"/>
              <w:bottom w:val="outset" w:color="000000" w:sz="8"/>
              <w:right w:val="outset" w:color="000000" w:sz="8"/>
            </w:tcBorders>
            <w:vAlign w:val="center"/>
          </w:tcPr>
          <w:bookmarkStart w:name="559" w:id="321"/>
          <w:p>
            <w:pPr>
              <w:spacing w:after="0"/>
              <w:ind w:left="0"/>
              <w:jc w:val="center"/>
            </w:pPr>
            <w:r>
              <w:rPr>
                <w:rFonts w:ascii="Arial"/>
                <w:b w:val="false"/>
                <w:i w:val="false"/>
                <w:color w:val="000000"/>
                <w:sz w:val="15"/>
              </w:rPr>
              <w:t>738 - 740</w:t>
            </w:r>
          </w:p>
          <w:bookmarkEnd w:id="321"/>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560" w:id="322"/>
          <w:p>
            <w:pPr>
              <w:spacing w:after="0"/>
              <w:ind w:left="0"/>
              <w:jc w:val="center"/>
            </w:pPr>
            <w:r>
              <w:rPr>
                <w:rFonts w:ascii="Arial"/>
                <w:b w:val="false"/>
                <w:i w:val="false"/>
                <w:color w:val="000000"/>
                <w:sz w:val="15"/>
              </w:rPr>
              <w:t>31</w:t>
            </w:r>
          </w:p>
          <w:bookmarkEnd w:id="322"/>
        </w:tc>
        <w:tc>
          <w:tcPr>
            <w:tcW w:w="6976" w:type="dxa"/>
            <w:tcBorders>
              <w:top w:val="outset" w:color="000000" w:sz="8"/>
              <w:left w:val="outset" w:color="000000" w:sz="8"/>
              <w:bottom w:val="outset" w:color="000000" w:sz="8"/>
              <w:right w:val="outset" w:color="000000" w:sz="8"/>
            </w:tcBorders>
            <w:vAlign w:val="center"/>
          </w:tcPr>
          <w:bookmarkStart w:name="561" w:id="323"/>
          <w:p>
            <w:pPr>
              <w:spacing w:after="0"/>
              <w:ind w:left="0"/>
              <w:jc w:val="left"/>
            </w:pPr>
            <w:r>
              <w:rPr>
                <w:rFonts w:ascii="Arial"/>
                <w:b w:val="false"/>
                <w:i w:val="false"/>
                <w:color w:val="000000"/>
                <w:sz w:val="15"/>
              </w:rPr>
              <w:t>Керівники підрозділів матеріально-технічного постачання, службовці на складах</w:t>
            </w:r>
          </w:p>
          <w:bookmarkEnd w:id="323"/>
        </w:tc>
        <w:tc>
          <w:tcPr>
            <w:tcW w:w="2131" w:type="dxa"/>
            <w:tcBorders>
              <w:top w:val="outset" w:color="000000" w:sz="8"/>
              <w:left w:val="outset" w:color="000000" w:sz="8"/>
              <w:bottom w:val="outset" w:color="000000" w:sz="8"/>
              <w:right w:val="outset" w:color="000000" w:sz="8"/>
            </w:tcBorders>
            <w:vAlign w:val="center"/>
          </w:tcPr>
          <w:bookmarkStart w:name="562" w:id="324"/>
          <w:p>
            <w:pPr>
              <w:spacing w:after="0"/>
              <w:ind w:left="0"/>
              <w:jc w:val="center"/>
            </w:pPr>
            <w:r>
              <w:rPr>
                <w:rFonts w:ascii="Arial"/>
                <w:b w:val="false"/>
                <w:i w:val="false"/>
                <w:color w:val="000000"/>
                <w:sz w:val="15"/>
              </w:rPr>
              <w:t>766, 767</w:t>
            </w:r>
          </w:p>
          <w:bookmarkEnd w:id="324"/>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563" w:id="325"/>
          <w:p>
            <w:pPr>
              <w:spacing w:after="0"/>
              <w:ind w:left="0"/>
              <w:jc w:val="center"/>
            </w:pPr>
            <w:r>
              <w:rPr>
                <w:rFonts w:ascii="Arial"/>
                <w:b w:val="false"/>
                <w:i w:val="false"/>
                <w:color w:val="000000"/>
                <w:sz w:val="15"/>
              </w:rPr>
              <w:t>32</w:t>
            </w:r>
          </w:p>
          <w:bookmarkEnd w:id="325"/>
        </w:tc>
        <w:tc>
          <w:tcPr>
            <w:tcW w:w="6976" w:type="dxa"/>
            <w:tcBorders>
              <w:top w:val="outset" w:color="000000" w:sz="8"/>
              <w:left w:val="outset" w:color="000000" w:sz="8"/>
              <w:bottom w:val="outset" w:color="000000" w:sz="8"/>
              <w:right w:val="outset" w:color="000000" w:sz="8"/>
            </w:tcBorders>
            <w:vAlign w:val="center"/>
          </w:tcPr>
          <w:bookmarkStart w:name="564" w:id="326"/>
          <w:p>
            <w:pPr>
              <w:spacing w:after="0"/>
              <w:ind w:left="0"/>
              <w:jc w:val="left"/>
            </w:pPr>
            <w:r>
              <w:rPr>
                <w:rFonts w:ascii="Arial"/>
                <w:b w:val="false"/>
                <w:i w:val="false"/>
                <w:color w:val="000000"/>
                <w:sz w:val="15"/>
              </w:rPr>
              <w:t>Монтажники електронного устаткування, механіки та експлуатаційники електронного устаткування, укрупнені професії механіків та монтажників електричного та електронного устаткування</w:t>
            </w:r>
          </w:p>
          <w:bookmarkEnd w:id="326"/>
        </w:tc>
        <w:tc>
          <w:tcPr>
            <w:tcW w:w="2131" w:type="dxa"/>
            <w:tcBorders>
              <w:top w:val="outset" w:color="000000" w:sz="8"/>
              <w:left w:val="outset" w:color="000000" w:sz="8"/>
              <w:bottom w:val="outset" w:color="000000" w:sz="8"/>
              <w:right w:val="outset" w:color="000000" w:sz="8"/>
            </w:tcBorders>
            <w:vAlign w:val="center"/>
          </w:tcPr>
          <w:bookmarkStart w:name="565" w:id="327"/>
          <w:p>
            <w:pPr>
              <w:spacing w:after="0"/>
              <w:ind w:left="0"/>
              <w:jc w:val="center"/>
            </w:pPr>
            <w:r>
              <w:rPr>
                <w:rFonts w:ascii="Arial"/>
                <w:b w:val="false"/>
                <w:i w:val="false"/>
                <w:color w:val="000000"/>
                <w:sz w:val="15"/>
              </w:rPr>
              <w:t>769, 776, 782</w:t>
            </w:r>
          </w:p>
          <w:bookmarkEnd w:id="327"/>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566" w:id="328"/>
          <w:p>
            <w:pPr>
              <w:spacing w:after="0"/>
              <w:ind w:left="0"/>
              <w:jc w:val="center"/>
            </w:pPr>
            <w:r>
              <w:rPr>
                <w:rFonts w:ascii="Arial"/>
                <w:b w:val="false"/>
                <w:i w:val="false"/>
                <w:color w:val="000000"/>
                <w:sz w:val="15"/>
              </w:rPr>
              <w:t>33</w:t>
            </w:r>
          </w:p>
          <w:bookmarkEnd w:id="328"/>
        </w:tc>
        <w:tc>
          <w:tcPr>
            <w:tcW w:w="6976" w:type="dxa"/>
            <w:tcBorders>
              <w:top w:val="outset" w:color="000000" w:sz="8"/>
              <w:left w:val="outset" w:color="000000" w:sz="8"/>
              <w:bottom w:val="outset" w:color="000000" w:sz="8"/>
              <w:right w:val="outset" w:color="000000" w:sz="8"/>
            </w:tcBorders>
            <w:vAlign w:val="center"/>
          </w:tcPr>
          <w:bookmarkStart w:name="567" w:id="329"/>
          <w:p>
            <w:pPr>
              <w:spacing w:after="0"/>
              <w:ind w:left="0"/>
              <w:jc w:val="left"/>
            </w:pPr>
            <w:r>
              <w:rPr>
                <w:rFonts w:ascii="Arial"/>
                <w:b w:val="false"/>
                <w:i w:val="false"/>
                <w:color w:val="000000"/>
                <w:sz w:val="15"/>
              </w:rPr>
              <w:t>Оператори радіо- та телекомунікаційного устаткування, інші оператори оптичного та електронного устаткування</w:t>
            </w:r>
          </w:p>
          <w:bookmarkEnd w:id="329"/>
        </w:tc>
        <w:tc>
          <w:tcPr>
            <w:tcW w:w="2131" w:type="dxa"/>
            <w:tcBorders>
              <w:top w:val="outset" w:color="000000" w:sz="8"/>
              <w:left w:val="outset" w:color="000000" w:sz="8"/>
              <w:bottom w:val="outset" w:color="000000" w:sz="8"/>
              <w:right w:val="outset" w:color="000000" w:sz="8"/>
            </w:tcBorders>
            <w:vAlign w:val="center"/>
          </w:tcPr>
          <w:bookmarkStart w:name="568" w:id="330"/>
          <w:p>
            <w:pPr>
              <w:spacing w:after="0"/>
              <w:ind w:left="0"/>
              <w:jc w:val="center"/>
            </w:pPr>
            <w:r>
              <w:rPr>
                <w:rFonts w:ascii="Arial"/>
                <w:b w:val="false"/>
                <w:i w:val="false"/>
                <w:color w:val="000000"/>
                <w:sz w:val="15"/>
              </w:rPr>
              <w:t>784, 785</w:t>
            </w:r>
          </w:p>
          <w:bookmarkEnd w:id="330"/>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569" w:id="331"/>
          <w:p>
            <w:pPr>
              <w:spacing w:after="0"/>
              <w:ind w:left="0"/>
              <w:jc w:val="center"/>
            </w:pPr>
            <w:r>
              <w:rPr>
                <w:rFonts w:ascii="Arial"/>
                <w:b w:val="false"/>
                <w:i w:val="false"/>
                <w:color w:val="000000"/>
                <w:sz w:val="15"/>
              </w:rPr>
              <w:t>34</w:t>
            </w:r>
          </w:p>
          <w:bookmarkEnd w:id="331"/>
        </w:tc>
        <w:tc>
          <w:tcPr>
            <w:tcW w:w="6976" w:type="dxa"/>
            <w:tcBorders>
              <w:top w:val="outset" w:color="000000" w:sz="8"/>
              <w:left w:val="outset" w:color="000000" w:sz="8"/>
              <w:bottom w:val="outset" w:color="000000" w:sz="8"/>
              <w:right w:val="outset" w:color="000000" w:sz="8"/>
            </w:tcBorders>
            <w:vAlign w:val="center"/>
          </w:tcPr>
          <w:bookmarkStart w:name="570" w:id="332"/>
          <w:p>
            <w:pPr>
              <w:spacing w:after="0"/>
              <w:ind w:left="0"/>
              <w:jc w:val="left"/>
            </w:pPr>
            <w:r>
              <w:rPr>
                <w:rFonts w:ascii="Arial"/>
                <w:b w:val="false"/>
                <w:i w:val="false"/>
                <w:color w:val="000000"/>
                <w:sz w:val="15"/>
              </w:rPr>
              <w:t>Керівники виробничих підрозділів у складському господарстві, головні фахівці - керівники виробничих підрозділів у складському господарстві, начальники (інші керівники) та майстри виробничих підрозділів у складському господарстві, керівники підрозділів матеріально-технічного постачання, службовці на складах, приймальники замовлень, вантажники, комірники та вагарі</w:t>
            </w:r>
          </w:p>
          <w:bookmarkEnd w:id="332"/>
        </w:tc>
        <w:tc>
          <w:tcPr>
            <w:tcW w:w="2131" w:type="dxa"/>
            <w:tcBorders>
              <w:top w:val="outset" w:color="000000" w:sz="8"/>
              <w:left w:val="outset" w:color="000000" w:sz="8"/>
              <w:bottom w:val="outset" w:color="000000" w:sz="8"/>
              <w:right w:val="outset" w:color="000000" w:sz="8"/>
            </w:tcBorders>
            <w:vAlign w:val="center"/>
          </w:tcPr>
          <w:bookmarkStart w:name="571" w:id="333"/>
          <w:p>
            <w:pPr>
              <w:spacing w:after="0"/>
              <w:ind w:left="0"/>
              <w:jc w:val="center"/>
            </w:pPr>
            <w:r>
              <w:rPr>
                <w:rFonts w:ascii="Arial"/>
                <w:b w:val="false"/>
                <w:i w:val="false"/>
                <w:color w:val="000000"/>
                <w:sz w:val="15"/>
              </w:rPr>
              <w:t>787</w:t>
            </w:r>
          </w:p>
          <w:bookmarkEnd w:id="333"/>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572" w:id="334"/>
          <w:p>
            <w:pPr>
              <w:spacing w:after="0"/>
              <w:ind w:left="0"/>
              <w:jc w:val="center"/>
            </w:pPr>
            <w:r>
              <w:rPr>
                <w:rFonts w:ascii="Arial"/>
                <w:b w:val="false"/>
                <w:i w:val="false"/>
                <w:color w:val="000000"/>
                <w:sz w:val="15"/>
              </w:rPr>
              <w:t>35</w:t>
            </w:r>
          </w:p>
          <w:bookmarkEnd w:id="334"/>
        </w:tc>
        <w:tc>
          <w:tcPr>
            <w:tcW w:w="6976" w:type="dxa"/>
            <w:tcBorders>
              <w:top w:val="outset" w:color="000000" w:sz="8"/>
              <w:left w:val="outset" w:color="000000" w:sz="8"/>
              <w:bottom w:val="outset" w:color="000000" w:sz="8"/>
              <w:right w:val="outset" w:color="000000" w:sz="8"/>
            </w:tcBorders>
            <w:vAlign w:val="center"/>
          </w:tcPr>
          <w:bookmarkStart w:name="573" w:id="335"/>
          <w:p>
            <w:pPr>
              <w:spacing w:after="0"/>
              <w:ind w:left="0"/>
              <w:jc w:val="left"/>
            </w:pPr>
            <w:r>
              <w:rPr>
                <w:rFonts w:ascii="Arial"/>
                <w:b w:val="false"/>
                <w:i w:val="false"/>
                <w:color w:val="000000"/>
                <w:sz w:val="15"/>
              </w:rPr>
              <w:t>Керівники виробничих підрозділів у закладах ресторанного господарства та інших місцях розміщення, керівники малих підприємств та закладів ресторанного господарства без апарату управління, менеджери (управителі) в закладах ресторанного господарства, менеджери (управителі) з організації харчування, кухарі</w:t>
            </w:r>
          </w:p>
          <w:bookmarkEnd w:id="335"/>
        </w:tc>
        <w:tc>
          <w:tcPr>
            <w:tcW w:w="2131" w:type="dxa"/>
            <w:tcBorders>
              <w:top w:val="outset" w:color="000000" w:sz="8"/>
              <w:left w:val="outset" w:color="000000" w:sz="8"/>
              <w:bottom w:val="outset" w:color="000000" w:sz="8"/>
              <w:right w:val="outset" w:color="000000" w:sz="8"/>
            </w:tcBorders>
            <w:vAlign w:val="center"/>
          </w:tcPr>
          <w:bookmarkStart w:name="574" w:id="336"/>
          <w:p>
            <w:pPr>
              <w:spacing w:after="0"/>
              <w:ind w:left="0"/>
              <w:jc w:val="center"/>
            </w:pPr>
            <w:r>
              <w:rPr>
                <w:rFonts w:ascii="Arial"/>
                <w:b w:val="false"/>
                <w:i w:val="false"/>
                <w:color w:val="000000"/>
                <w:sz w:val="15"/>
              </w:rPr>
              <w:t>788</w:t>
            </w:r>
          </w:p>
          <w:bookmarkEnd w:id="336"/>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575" w:id="337"/>
          <w:p>
            <w:pPr>
              <w:spacing w:after="0"/>
              <w:ind w:left="0"/>
              <w:jc w:val="center"/>
            </w:pPr>
            <w:r>
              <w:rPr>
                <w:rFonts w:ascii="Arial"/>
                <w:b w:val="false"/>
                <w:i w:val="false"/>
                <w:color w:val="000000"/>
                <w:sz w:val="15"/>
              </w:rPr>
              <w:t>36</w:t>
            </w:r>
          </w:p>
          <w:bookmarkEnd w:id="337"/>
        </w:tc>
        <w:tc>
          <w:tcPr>
            <w:tcW w:w="6976" w:type="dxa"/>
            <w:tcBorders>
              <w:top w:val="outset" w:color="000000" w:sz="8"/>
              <w:left w:val="outset" w:color="000000" w:sz="8"/>
              <w:bottom w:val="outset" w:color="000000" w:sz="8"/>
              <w:right w:val="outset" w:color="000000" w:sz="8"/>
            </w:tcBorders>
            <w:vAlign w:val="center"/>
          </w:tcPr>
          <w:bookmarkStart w:name="576" w:id="338"/>
          <w:p>
            <w:pPr>
              <w:spacing w:after="0"/>
              <w:ind w:left="0"/>
              <w:jc w:val="left"/>
            </w:pPr>
            <w:r>
              <w:rPr>
                <w:rFonts w:ascii="Arial"/>
                <w:b w:val="false"/>
                <w:i w:val="false"/>
                <w:color w:val="000000"/>
                <w:sz w:val="15"/>
              </w:rPr>
              <w:t>Службовці з транспортних операцій, укрупнені професійні назви робіт кваліфікованих робітників на транспорті</w:t>
            </w:r>
          </w:p>
          <w:bookmarkEnd w:id="338"/>
        </w:tc>
        <w:tc>
          <w:tcPr>
            <w:tcW w:w="2131" w:type="dxa"/>
            <w:tcBorders>
              <w:top w:val="outset" w:color="000000" w:sz="8"/>
              <w:left w:val="outset" w:color="000000" w:sz="8"/>
              <w:bottom w:val="outset" w:color="000000" w:sz="8"/>
              <w:right w:val="outset" w:color="000000" w:sz="8"/>
            </w:tcBorders>
            <w:vAlign w:val="center"/>
          </w:tcPr>
          <w:bookmarkStart w:name="577" w:id="339"/>
          <w:p>
            <w:pPr>
              <w:spacing w:after="0"/>
              <w:ind w:left="0"/>
              <w:jc w:val="center"/>
            </w:pPr>
            <w:r>
              <w:rPr>
                <w:rFonts w:ascii="Arial"/>
                <w:b w:val="false"/>
                <w:i w:val="false"/>
                <w:color w:val="000000"/>
                <w:sz w:val="15"/>
              </w:rPr>
              <w:t>790</w:t>
            </w:r>
          </w:p>
          <w:bookmarkEnd w:id="339"/>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578" w:id="340"/>
          <w:p>
            <w:pPr>
              <w:spacing w:after="0"/>
              <w:ind w:left="0"/>
              <w:jc w:val="center"/>
            </w:pPr>
            <w:r>
              <w:rPr>
                <w:rFonts w:ascii="Arial"/>
                <w:b w:val="false"/>
                <w:i w:val="false"/>
                <w:color w:val="000000"/>
                <w:sz w:val="15"/>
              </w:rPr>
              <w:t>37</w:t>
            </w:r>
          </w:p>
          <w:bookmarkEnd w:id="340"/>
        </w:tc>
        <w:tc>
          <w:tcPr>
            <w:tcW w:w="6976" w:type="dxa"/>
            <w:tcBorders>
              <w:top w:val="outset" w:color="000000" w:sz="8"/>
              <w:left w:val="outset" w:color="000000" w:sz="8"/>
              <w:bottom w:val="outset" w:color="000000" w:sz="8"/>
              <w:right w:val="outset" w:color="000000" w:sz="8"/>
            </w:tcBorders>
            <w:vAlign w:val="center"/>
          </w:tcPr>
          <w:bookmarkStart w:name="579" w:id="341"/>
          <w:p>
            <w:pPr>
              <w:spacing w:after="0"/>
              <w:ind w:left="0"/>
              <w:jc w:val="left"/>
            </w:pPr>
            <w:r>
              <w:rPr>
                <w:rFonts w:ascii="Arial"/>
                <w:b w:val="false"/>
                <w:i w:val="false"/>
                <w:color w:val="000000"/>
                <w:sz w:val="15"/>
              </w:rPr>
              <w:t>Оператори із збору даних, службовці, зайняті з цифровими даними</w:t>
            </w:r>
          </w:p>
          <w:bookmarkEnd w:id="341"/>
        </w:tc>
        <w:tc>
          <w:tcPr>
            <w:tcW w:w="2131" w:type="dxa"/>
            <w:tcBorders>
              <w:top w:val="outset" w:color="000000" w:sz="8"/>
              <w:left w:val="outset" w:color="000000" w:sz="8"/>
              <w:bottom w:val="outset" w:color="000000" w:sz="8"/>
              <w:right w:val="outset" w:color="000000" w:sz="8"/>
            </w:tcBorders>
            <w:vAlign w:val="center"/>
          </w:tcPr>
          <w:bookmarkStart w:name="580" w:id="342"/>
          <w:p>
            <w:pPr>
              <w:spacing w:after="0"/>
              <w:ind w:left="0"/>
              <w:jc w:val="center"/>
            </w:pPr>
            <w:r>
              <w:rPr>
                <w:rFonts w:ascii="Arial"/>
                <w:b w:val="false"/>
                <w:i w:val="false"/>
                <w:color w:val="000000"/>
                <w:sz w:val="15"/>
              </w:rPr>
              <w:t>791</w:t>
            </w:r>
          </w:p>
          <w:bookmarkEnd w:id="342"/>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581" w:id="343"/>
          <w:p>
            <w:pPr>
              <w:spacing w:after="0"/>
              <w:ind w:left="0"/>
              <w:jc w:val="center"/>
            </w:pPr>
            <w:r>
              <w:rPr>
                <w:rFonts w:ascii="Arial"/>
                <w:b w:val="false"/>
                <w:i w:val="false"/>
                <w:color w:val="000000"/>
                <w:sz w:val="15"/>
              </w:rPr>
              <w:t>38</w:t>
            </w:r>
          </w:p>
          <w:bookmarkEnd w:id="343"/>
        </w:tc>
        <w:tc>
          <w:tcPr>
            <w:tcW w:w="6976" w:type="dxa"/>
            <w:tcBorders>
              <w:top w:val="outset" w:color="000000" w:sz="8"/>
              <w:left w:val="outset" w:color="000000" w:sz="8"/>
              <w:bottom w:val="outset" w:color="000000" w:sz="8"/>
              <w:right w:val="outset" w:color="000000" w:sz="8"/>
            </w:tcBorders>
            <w:vAlign w:val="center"/>
          </w:tcPr>
          <w:bookmarkStart w:name="582" w:id="344"/>
          <w:p>
            <w:pPr>
              <w:spacing w:after="0"/>
              <w:ind w:left="0"/>
              <w:jc w:val="left"/>
            </w:pPr>
            <w:r>
              <w:rPr>
                <w:rFonts w:ascii="Arial"/>
                <w:b w:val="false"/>
                <w:i w:val="false"/>
                <w:color w:val="000000"/>
                <w:sz w:val="15"/>
              </w:rPr>
              <w:t>Службовці з транспортних операцій, акумуляторники</w:t>
            </w:r>
          </w:p>
          <w:bookmarkEnd w:id="344"/>
        </w:tc>
        <w:tc>
          <w:tcPr>
            <w:tcW w:w="2131" w:type="dxa"/>
            <w:tcBorders>
              <w:top w:val="outset" w:color="000000" w:sz="8"/>
              <w:left w:val="outset" w:color="000000" w:sz="8"/>
              <w:bottom w:val="outset" w:color="000000" w:sz="8"/>
              <w:right w:val="outset" w:color="000000" w:sz="8"/>
            </w:tcBorders>
            <w:vAlign w:val="center"/>
          </w:tcPr>
          <w:bookmarkStart w:name="583" w:id="345"/>
          <w:p>
            <w:pPr>
              <w:spacing w:after="0"/>
              <w:ind w:left="0"/>
              <w:jc w:val="center"/>
            </w:pPr>
            <w:r>
              <w:rPr>
                <w:rFonts w:ascii="Arial"/>
                <w:b w:val="false"/>
                <w:i w:val="false"/>
                <w:color w:val="000000"/>
                <w:sz w:val="15"/>
              </w:rPr>
              <w:t>792</w:t>
            </w:r>
          </w:p>
          <w:bookmarkEnd w:id="345"/>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584" w:id="346"/>
          <w:p>
            <w:pPr>
              <w:spacing w:after="0"/>
              <w:ind w:left="0"/>
              <w:jc w:val="center"/>
            </w:pPr>
            <w:r>
              <w:rPr>
                <w:rFonts w:ascii="Arial"/>
                <w:b w:val="false"/>
                <w:i w:val="false"/>
                <w:color w:val="000000"/>
                <w:sz w:val="15"/>
              </w:rPr>
              <w:t>39</w:t>
            </w:r>
          </w:p>
          <w:bookmarkEnd w:id="346"/>
        </w:tc>
        <w:tc>
          <w:tcPr>
            <w:tcW w:w="6976" w:type="dxa"/>
            <w:tcBorders>
              <w:top w:val="outset" w:color="000000" w:sz="8"/>
              <w:left w:val="outset" w:color="000000" w:sz="8"/>
              <w:bottom w:val="outset" w:color="000000" w:sz="8"/>
              <w:right w:val="outset" w:color="000000" w:sz="8"/>
            </w:tcBorders>
            <w:vAlign w:val="center"/>
          </w:tcPr>
          <w:bookmarkStart w:name="585" w:id="347"/>
          <w:p>
            <w:pPr>
              <w:spacing w:after="0"/>
              <w:ind w:left="0"/>
              <w:jc w:val="left"/>
            </w:pPr>
            <w:r>
              <w:rPr>
                <w:rFonts w:ascii="Arial"/>
                <w:b w:val="false"/>
                <w:i w:val="false"/>
                <w:color w:val="000000"/>
                <w:sz w:val="15"/>
              </w:rPr>
              <w:t>Професіонали в галузі гірництва та металургії, наукові співробітники (гірництво, металургія), гірничі інженери та інженери-металурги, технічні фахівці в галузі видобувної промисловості та металургії</w:t>
            </w:r>
          </w:p>
          <w:bookmarkEnd w:id="347"/>
        </w:tc>
        <w:tc>
          <w:tcPr>
            <w:tcW w:w="2131" w:type="dxa"/>
            <w:tcBorders>
              <w:top w:val="outset" w:color="000000" w:sz="8"/>
              <w:left w:val="outset" w:color="000000" w:sz="8"/>
              <w:bottom w:val="outset" w:color="000000" w:sz="8"/>
              <w:right w:val="outset" w:color="000000" w:sz="8"/>
            </w:tcBorders>
            <w:vAlign w:val="center"/>
          </w:tcPr>
          <w:bookmarkStart w:name="586" w:id="348"/>
          <w:p>
            <w:pPr>
              <w:spacing w:after="0"/>
              <w:ind w:left="0"/>
              <w:jc w:val="center"/>
            </w:pPr>
            <w:r>
              <w:rPr>
                <w:rFonts w:ascii="Arial"/>
                <w:b w:val="false"/>
                <w:i w:val="false"/>
                <w:color w:val="000000"/>
                <w:sz w:val="15"/>
              </w:rPr>
              <w:t>793 - 794</w:t>
            </w:r>
          </w:p>
          <w:bookmarkEnd w:id="348"/>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587" w:id="349"/>
          <w:p>
            <w:pPr>
              <w:spacing w:after="0"/>
              <w:ind w:left="0"/>
              <w:jc w:val="center"/>
            </w:pPr>
            <w:r>
              <w:rPr>
                <w:rFonts w:ascii="Arial"/>
                <w:b w:val="false"/>
                <w:i w:val="false"/>
                <w:color w:val="000000"/>
                <w:sz w:val="15"/>
              </w:rPr>
              <w:t>40</w:t>
            </w:r>
          </w:p>
          <w:bookmarkEnd w:id="349"/>
        </w:tc>
        <w:tc>
          <w:tcPr>
            <w:tcW w:w="6976" w:type="dxa"/>
            <w:tcBorders>
              <w:top w:val="outset" w:color="000000" w:sz="8"/>
              <w:left w:val="outset" w:color="000000" w:sz="8"/>
              <w:bottom w:val="outset" w:color="000000" w:sz="8"/>
              <w:right w:val="outset" w:color="000000" w:sz="8"/>
            </w:tcBorders>
            <w:vAlign w:val="center"/>
          </w:tcPr>
          <w:bookmarkStart w:name="588" w:id="350"/>
          <w:p>
            <w:pPr>
              <w:spacing w:after="0"/>
              <w:ind w:left="0"/>
              <w:jc w:val="left"/>
            </w:pPr>
            <w:r>
              <w:rPr>
                <w:rFonts w:ascii="Arial"/>
                <w:b w:val="false"/>
                <w:i w:val="false"/>
                <w:color w:val="000000"/>
                <w:sz w:val="15"/>
              </w:rPr>
              <w:t>Робітники, що обслуговують устаткування з виробництва продукції з гуми</w:t>
            </w:r>
          </w:p>
          <w:bookmarkEnd w:id="350"/>
        </w:tc>
        <w:tc>
          <w:tcPr>
            <w:tcW w:w="2131" w:type="dxa"/>
            <w:tcBorders>
              <w:top w:val="outset" w:color="000000" w:sz="8"/>
              <w:left w:val="outset" w:color="000000" w:sz="8"/>
              <w:bottom w:val="outset" w:color="000000" w:sz="8"/>
              <w:right w:val="outset" w:color="000000" w:sz="8"/>
            </w:tcBorders>
            <w:vAlign w:val="center"/>
          </w:tcPr>
          <w:bookmarkStart w:name="589" w:id="351"/>
          <w:p>
            <w:pPr>
              <w:spacing w:after="0"/>
              <w:ind w:left="0"/>
              <w:jc w:val="center"/>
            </w:pPr>
            <w:r>
              <w:rPr>
                <w:rFonts w:ascii="Arial"/>
                <w:b w:val="false"/>
                <w:i w:val="false"/>
                <w:color w:val="000000"/>
                <w:sz w:val="15"/>
              </w:rPr>
              <w:t>796</w:t>
            </w:r>
          </w:p>
          <w:bookmarkEnd w:id="351"/>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590" w:id="352"/>
          <w:p>
            <w:pPr>
              <w:spacing w:after="0"/>
              <w:ind w:left="0"/>
              <w:jc w:val="center"/>
            </w:pPr>
            <w:r>
              <w:rPr>
                <w:rFonts w:ascii="Arial"/>
                <w:b w:val="false"/>
                <w:i w:val="false"/>
                <w:color w:val="000000"/>
                <w:sz w:val="15"/>
              </w:rPr>
              <w:t>41</w:t>
            </w:r>
          </w:p>
          <w:bookmarkEnd w:id="352"/>
        </w:tc>
        <w:tc>
          <w:tcPr>
            <w:tcW w:w="6976" w:type="dxa"/>
            <w:tcBorders>
              <w:top w:val="outset" w:color="000000" w:sz="8"/>
              <w:left w:val="outset" w:color="000000" w:sz="8"/>
              <w:bottom w:val="outset" w:color="000000" w:sz="8"/>
              <w:right w:val="outset" w:color="000000" w:sz="8"/>
            </w:tcBorders>
            <w:vAlign w:val="center"/>
          </w:tcPr>
          <w:bookmarkStart w:name="591" w:id="353"/>
          <w:p>
            <w:pPr>
              <w:spacing w:after="0"/>
              <w:ind w:left="0"/>
              <w:jc w:val="left"/>
            </w:pPr>
            <w:r>
              <w:rPr>
                <w:rFonts w:ascii="Arial"/>
                <w:b w:val="false"/>
                <w:i w:val="false"/>
                <w:color w:val="000000"/>
                <w:sz w:val="15"/>
              </w:rPr>
              <w:t>Маляри, лакувальники, муляри</w:t>
            </w:r>
          </w:p>
          <w:bookmarkEnd w:id="353"/>
        </w:tc>
        <w:tc>
          <w:tcPr>
            <w:tcW w:w="2131" w:type="dxa"/>
            <w:tcBorders>
              <w:top w:val="outset" w:color="000000" w:sz="8"/>
              <w:left w:val="outset" w:color="000000" w:sz="8"/>
              <w:bottom w:val="outset" w:color="000000" w:sz="8"/>
              <w:right w:val="outset" w:color="000000" w:sz="8"/>
            </w:tcBorders>
            <w:vAlign w:val="center"/>
          </w:tcPr>
          <w:bookmarkStart w:name="592" w:id="354"/>
          <w:p>
            <w:pPr>
              <w:spacing w:after="0"/>
              <w:ind w:left="0"/>
              <w:jc w:val="center"/>
            </w:pPr>
            <w:r>
              <w:rPr>
                <w:rFonts w:ascii="Arial"/>
                <w:b w:val="false"/>
                <w:i w:val="false"/>
                <w:color w:val="000000"/>
                <w:sz w:val="15"/>
              </w:rPr>
              <w:t>797</w:t>
            </w:r>
          </w:p>
          <w:bookmarkEnd w:id="354"/>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593" w:id="355"/>
          <w:p>
            <w:pPr>
              <w:spacing w:after="0"/>
              <w:ind w:left="0"/>
              <w:jc w:val="center"/>
            </w:pPr>
            <w:r>
              <w:rPr>
                <w:rFonts w:ascii="Arial"/>
                <w:b w:val="false"/>
                <w:i w:val="false"/>
                <w:color w:val="000000"/>
                <w:sz w:val="15"/>
              </w:rPr>
              <w:t>42</w:t>
            </w:r>
          </w:p>
          <w:bookmarkEnd w:id="355"/>
        </w:tc>
        <w:tc>
          <w:tcPr>
            <w:tcW w:w="6976" w:type="dxa"/>
            <w:tcBorders>
              <w:top w:val="outset" w:color="000000" w:sz="8"/>
              <w:left w:val="outset" w:color="000000" w:sz="8"/>
              <w:bottom w:val="outset" w:color="000000" w:sz="8"/>
              <w:right w:val="outset" w:color="000000" w:sz="8"/>
            </w:tcBorders>
            <w:vAlign w:val="center"/>
          </w:tcPr>
          <w:bookmarkStart w:name="594" w:id="356"/>
          <w:p>
            <w:pPr>
              <w:spacing w:after="0"/>
              <w:ind w:left="0"/>
              <w:jc w:val="left"/>
            </w:pPr>
            <w:r>
              <w:rPr>
                <w:rFonts w:ascii="Arial"/>
                <w:b w:val="false"/>
                <w:i w:val="false"/>
                <w:color w:val="000000"/>
                <w:sz w:val="15"/>
              </w:rPr>
              <w:t>Теслярі та столяри, ремісники з ручного оброблення дерева та подібних матеріалів, деревообробники та столяри-червонодеревники, робітники з оброблення дерева, налагоджувальники та налагоджувальники-оператори деревообробних верстатів, робітники, що обслуговують деревообробні та папероробні установки, робітники, що обслуговують установки з перероблення лісу, укрупнені професії робітників, що обслуговують деревообробні та папероробні установки, робітники, що обслуговують устаткування з виробництва продукції з деревини, складальники виробів з дерева та подібних матеріалів</w:t>
            </w:r>
          </w:p>
          <w:bookmarkEnd w:id="356"/>
        </w:tc>
        <w:tc>
          <w:tcPr>
            <w:tcW w:w="2131" w:type="dxa"/>
            <w:tcBorders>
              <w:top w:val="outset" w:color="000000" w:sz="8"/>
              <w:left w:val="outset" w:color="000000" w:sz="8"/>
              <w:bottom w:val="outset" w:color="000000" w:sz="8"/>
              <w:right w:val="outset" w:color="000000" w:sz="8"/>
            </w:tcBorders>
            <w:vAlign w:val="center"/>
          </w:tcPr>
          <w:bookmarkStart w:name="595" w:id="357"/>
          <w:p>
            <w:pPr>
              <w:spacing w:after="0"/>
              <w:ind w:left="0"/>
              <w:jc w:val="center"/>
            </w:pPr>
            <w:r>
              <w:rPr>
                <w:rFonts w:ascii="Arial"/>
                <w:b w:val="false"/>
                <w:i w:val="false"/>
                <w:color w:val="000000"/>
                <w:sz w:val="15"/>
              </w:rPr>
              <w:t>798</w:t>
            </w:r>
          </w:p>
          <w:bookmarkEnd w:id="357"/>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596" w:id="358"/>
          <w:p>
            <w:pPr>
              <w:spacing w:after="0"/>
              <w:ind w:left="0"/>
              <w:jc w:val="center"/>
            </w:pPr>
            <w:r>
              <w:rPr>
                <w:rFonts w:ascii="Arial"/>
                <w:b w:val="false"/>
                <w:i w:val="false"/>
                <w:color w:val="000000"/>
                <w:sz w:val="15"/>
              </w:rPr>
              <w:t>43</w:t>
            </w:r>
          </w:p>
          <w:bookmarkEnd w:id="358"/>
        </w:tc>
        <w:tc>
          <w:tcPr>
            <w:tcW w:w="6976" w:type="dxa"/>
            <w:tcBorders>
              <w:top w:val="outset" w:color="000000" w:sz="8"/>
              <w:left w:val="outset" w:color="000000" w:sz="8"/>
              <w:bottom w:val="outset" w:color="000000" w:sz="8"/>
              <w:right w:val="outset" w:color="000000" w:sz="8"/>
            </w:tcBorders>
            <w:vAlign w:val="center"/>
          </w:tcPr>
          <w:bookmarkStart w:name="597" w:id="359"/>
          <w:p>
            <w:pPr>
              <w:spacing w:after="0"/>
              <w:ind w:left="0"/>
              <w:jc w:val="left"/>
            </w:pPr>
            <w:r>
              <w:rPr>
                <w:rFonts w:ascii="Arial"/>
                <w:b w:val="false"/>
                <w:i w:val="false"/>
                <w:color w:val="000000"/>
                <w:sz w:val="15"/>
              </w:rPr>
              <w:t>Робітники, що обслуговують установки з вироблення електроенергії та робітники на подібному устаткуванні, укрупнені професії робітників, що обслуговують установки з вироблення електроенергії та подібне устаткування</w:t>
            </w:r>
          </w:p>
          <w:bookmarkEnd w:id="359"/>
        </w:tc>
        <w:tc>
          <w:tcPr>
            <w:tcW w:w="2131" w:type="dxa"/>
            <w:tcBorders>
              <w:top w:val="outset" w:color="000000" w:sz="8"/>
              <w:left w:val="outset" w:color="000000" w:sz="8"/>
              <w:bottom w:val="outset" w:color="000000" w:sz="8"/>
              <w:right w:val="outset" w:color="000000" w:sz="8"/>
            </w:tcBorders>
            <w:vAlign w:val="center"/>
          </w:tcPr>
          <w:bookmarkStart w:name="598" w:id="360"/>
          <w:p>
            <w:pPr>
              <w:spacing w:after="0"/>
              <w:ind w:left="0"/>
              <w:jc w:val="center"/>
            </w:pPr>
            <w:r>
              <w:rPr>
                <w:rFonts w:ascii="Arial"/>
                <w:b w:val="false"/>
                <w:i w:val="false"/>
                <w:color w:val="000000"/>
                <w:sz w:val="15"/>
              </w:rPr>
              <w:t>829</w:t>
            </w:r>
          </w:p>
          <w:bookmarkEnd w:id="360"/>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599" w:id="361"/>
          <w:p>
            <w:pPr>
              <w:spacing w:after="0"/>
              <w:ind w:left="0"/>
              <w:jc w:val="center"/>
            </w:pPr>
            <w:r>
              <w:rPr>
                <w:rFonts w:ascii="Arial"/>
                <w:b w:val="false"/>
                <w:i w:val="false"/>
                <w:color w:val="000000"/>
                <w:sz w:val="15"/>
              </w:rPr>
              <w:t>44</w:t>
            </w:r>
          </w:p>
          <w:bookmarkEnd w:id="361"/>
        </w:tc>
        <w:tc>
          <w:tcPr>
            <w:tcW w:w="6976" w:type="dxa"/>
            <w:tcBorders>
              <w:top w:val="outset" w:color="000000" w:sz="8"/>
              <w:left w:val="outset" w:color="000000" w:sz="8"/>
              <w:bottom w:val="outset" w:color="000000" w:sz="8"/>
              <w:right w:val="outset" w:color="000000" w:sz="8"/>
            </w:tcBorders>
            <w:vAlign w:val="center"/>
          </w:tcPr>
          <w:bookmarkStart w:name="600" w:id="362"/>
          <w:p>
            <w:pPr>
              <w:spacing w:after="0"/>
              <w:ind w:left="0"/>
              <w:jc w:val="left"/>
            </w:pPr>
            <w:r>
              <w:rPr>
                <w:rFonts w:ascii="Arial"/>
                <w:b w:val="false"/>
                <w:i w:val="false"/>
                <w:color w:val="000000"/>
                <w:sz w:val="15"/>
              </w:rPr>
              <w:t>Керівники підрозділів в охороні здоров'я, менеджери (управителі) в охороні здоров'я, професіонали в галузі наук про життя та медичних наук, професіонали в галузі медицини (крім медичних сестер), професіонали в галузі лікувальної справи, професіонали в галузі стоматології, наукові співробітники (стоматологія), стоматологи, професіонали в галузі фармації, наукові співробітники (фармація), провізори, професіонали в галузі медико-профілактичної справи, наукові співробітники в галузі медико-профілактичної справи, інші професіонали в галузі медицини (крім сестринської справи та акушерства), наукові співробітники в галузі медицини (крім сестринської справи та акушерства), професіонали в галузі медицини (крім сестринської справи та акушерства), допоміжний персонал у галузі сучасної медицини, фізіотерапії, фармації (крім медичних сестер), медичні асистенти, дантисти-асистенти, фізіотерапевти та масажисти, фармацевти, інші асистенти професіоналів в галузі сучасної медицини (крім медичних сестер)</w:t>
            </w:r>
          </w:p>
          <w:bookmarkEnd w:id="362"/>
        </w:tc>
        <w:tc>
          <w:tcPr>
            <w:tcW w:w="2131" w:type="dxa"/>
            <w:tcBorders>
              <w:top w:val="outset" w:color="000000" w:sz="8"/>
              <w:left w:val="outset" w:color="000000" w:sz="8"/>
              <w:bottom w:val="outset" w:color="000000" w:sz="8"/>
              <w:right w:val="outset" w:color="000000" w:sz="8"/>
            </w:tcBorders>
            <w:vAlign w:val="center"/>
          </w:tcPr>
          <w:bookmarkStart w:name="601" w:id="363"/>
          <w:p>
            <w:pPr>
              <w:spacing w:after="0"/>
              <w:ind w:left="0"/>
              <w:jc w:val="center"/>
            </w:pPr>
            <w:r>
              <w:rPr>
                <w:rFonts w:ascii="Arial"/>
                <w:b w:val="false"/>
                <w:i w:val="false"/>
                <w:color w:val="000000"/>
                <w:sz w:val="15"/>
              </w:rPr>
              <w:t>878</w:t>
            </w:r>
          </w:p>
          <w:bookmarkEnd w:id="363"/>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602" w:id="364"/>
          <w:p>
            <w:pPr>
              <w:spacing w:after="0"/>
              <w:ind w:left="0"/>
              <w:jc w:val="center"/>
            </w:pPr>
            <w:r>
              <w:rPr>
                <w:rFonts w:ascii="Arial"/>
                <w:b w:val="false"/>
                <w:i w:val="false"/>
                <w:color w:val="000000"/>
                <w:sz w:val="15"/>
              </w:rPr>
              <w:t>45</w:t>
            </w:r>
          </w:p>
          <w:bookmarkEnd w:id="364"/>
        </w:tc>
        <w:tc>
          <w:tcPr>
            <w:tcW w:w="6976" w:type="dxa"/>
            <w:tcBorders>
              <w:top w:val="outset" w:color="000000" w:sz="8"/>
              <w:left w:val="outset" w:color="000000" w:sz="8"/>
              <w:bottom w:val="outset" w:color="000000" w:sz="8"/>
              <w:right w:val="outset" w:color="000000" w:sz="8"/>
            </w:tcBorders>
            <w:vAlign w:val="center"/>
          </w:tcPr>
          <w:bookmarkStart w:name="603" w:id="365"/>
          <w:p>
            <w:pPr>
              <w:spacing w:after="0"/>
              <w:ind w:left="0"/>
              <w:jc w:val="left"/>
            </w:pPr>
            <w:r>
              <w:rPr>
                <w:rFonts w:ascii="Arial"/>
                <w:b w:val="false"/>
                <w:i w:val="false"/>
                <w:color w:val="000000"/>
                <w:sz w:val="15"/>
              </w:rPr>
              <w:t>Професіонали в галузі патології, токсикології, фармакології, фізіології та епідеміології, наукові співробітники (патологія, токсикологія, фармакологія, фізіологія, епідеміологія), патологи, токсикологи, фармакологи, фізіологи та епідеміологи, наукові співробітники (лікувальна справа), лікарі, фахівці в галузі медико-профілактичної справи, професійні медичні сестри та акушерки, професіонали в галузі сестринської справи та акушерства, наукові співробітники (сестринська справа, акушерство), медичні сестри та акушерки, гігієністи, окулісти та оптики, медичні сестри та акушерки, що асистують професіоналам, помічники професіоналів-акушерів</w:t>
            </w:r>
          </w:p>
          <w:bookmarkEnd w:id="365"/>
        </w:tc>
        <w:tc>
          <w:tcPr>
            <w:tcW w:w="2131" w:type="dxa"/>
            <w:tcBorders>
              <w:top w:val="outset" w:color="000000" w:sz="8"/>
              <w:left w:val="outset" w:color="000000" w:sz="8"/>
              <w:bottom w:val="outset" w:color="000000" w:sz="8"/>
              <w:right w:val="outset" w:color="000000" w:sz="8"/>
            </w:tcBorders>
            <w:vAlign w:val="center"/>
          </w:tcPr>
          <w:bookmarkStart w:name="604" w:id="366"/>
          <w:p>
            <w:pPr>
              <w:spacing w:after="0"/>
              <w:ind w:left="0"/>
              <w:jc w:val="center"/>
            </w:pPr>
            <w:r>
              <w:rPr>
                <w:rFonts w:ascii="Arial"/>
                <w:b w:val="false"/>
                <w:i w:val="false"/>
                <w:color w:val="000000"/>
                <w:sz w:val="15"/>
              </w:rPr>
              <w:t>879</w:t>
            </w:r>
          </w:p>
          <w:bookmarkEnd w:id="366"/>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605" w:id="367"/>
          <w:p>
            <w:pPr>
              <w:spacing w:after="0"/>
              <w:ind w:left="0"/>
              <w:jc w:val="center"/>
            </w:pPr>
            <w:r>
              <w:rPr>
                <w:rFonts w:ascii="Arial"/>
                <w:b w:val="false"/>
                <w:i w:val="false"/>
                <w:color w:val="000000"/>
                <w:sz w:val="15"/>
              </w:rPr>
              <w:t>46</w:t>
            </w:r>
          </w:p>
          <w:bookmarkEnd w:id="367"/>
        </w:tc>
        <w:tc>
          <w:tcPr>
            <w:tcW w:w="6976" w:type="dxa"/>
            <w:tcBorders>
              <w:top w:val="outset" w:color="000000" w:sz="8"/>
              <w:left w:val="outset" w:color="000000" w:sz="8"/>
              <w:bottom w:val="outset" w:color="000000" w:sz="8"/>
              <w:right w:val="outset" w:color="000000" w:sz="8"/>
            </w:tcBorders>
            <w:vAlign w:val="center"/>
          </w:tcPr>
          <w:bookmarkStart w:name="606" w:id="368"/>
          <w:p>
            <w:pPr>
              <w:spacing w:after="0"/>
              <w:ind w:left="0"/>
              <w:jc w:val="left"/>
            </w:pPr>
            <w:r>
              <w:rPr>
                <w:rFonts w:ascii="Arial"/>
                <w:b w:val="false"/>
                <w:i w:val="false"/>
                <w:color w:val="000000"/>
                <w:sz w:val="15"/>
              </w:rPr>
              <w:t>Оператори медичного устаткування, робітники, що обслуговують устаткування з виробництва фармацевтичних продуктів та косметичних засобів, керівники підрозділів в охороні здоров'я</w:t>
            </w:r>
          </w:p>
          <w:bookmarkEnd w:id="368"/>
        </w:tc>
        <w:tc>
          <w:tcPr>
            <w:tcW w:w="2131" w:type="dxa"/>
            <w:tcBorders>
              <w:top w:val="outset" w:color="000000" w:sz="8"/>
              <w:left w:val="outset" w:color="000000" w:sz="8"/>
              <w:bottom w:val="outset" w:color="000000" w:sz="8"/>
              <w:right w:val="outset" w:color="000000" w:sz="8"/>
            </w:tcBorders>
            <w:vAlign w:val="center"/>
          </w:tcPr>
          <w:bookmarkStart w:name="607" w:id="369"/>
          <w:p>
            <w:pPr>
              <w:spacing w:after="0"/>
              <w:ind w:left="0"/>
              <w:jc w:val="center"/>
            </w:pPr>
            <w:r>
              <w:rPr>
                <w:rFonts w:ascii="Arial"/>
                <w:b w:val="false"/>
                <w:i w:val="false"/>
                <w:color w:val="000000"/>
                <w:sz w:val="15"/>
              </w:rPr>
              <w:t>880</w:t>
            </w:r>
          </w:p>
          <w:bookmarkEnd w:id="369"/>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608" w:id="370"/>
          <w:p>
            <w:pPr>
              <w:spacing w:after="0"/>
              <w:ind w:left="0"/>
              <w:jc w:val="center"/>
            </w:pPr>
            <w:r>
              <w:rPr>
                <w:rFonts w:ascii="Arial"/>
                <w:b w:val="false"/>
                <w:i w:val="false"/>
                <w:color w:val="000000"/>
                <w:sz w:val="15"/>
              </w:rPr>
              <w:t>47</w:t>
            </w:r>
          </w:p>
          <w:bookmarkEnd w:id="370"/>
        </w:tc>
        <w:tc>
          <w:tcPr>
            <w:tcW w:w="6976" w:type="dxa"/>
            <w:tcBorders>
              <w:top w:val="outset" w:color="000000" w:sz="8"/>
              <w:left w:val="outset" w:color="000000" w:sz="8"/>
              <w:bottom w:val="outset" w:color="000000" w:sz="8"/>
              <w:right w:val="outset" w:color="000000" w:sz="8"/>
            </w:tcBorders>
            <w:vAlign w:val="center"/>
          </w:tcPr>
          <w:bookmarkStart w:name="609" w:id="371"/>
          <w:p>
            <w:pPr>
              <w:spacing w:after="0"/>
              <w:ind w:left="0"/>
              <w:jc w:val="left"/>
            </w:pPr>
            <w:r>
              <w:rPr>
                <w:rFonts w:ascii="Arial"/>
                <w:b w:val="false"/>
                <w:i w:val="false"/>
                <w:color w:val="000000"/>
                <w:sz w:val="15"/>
              </w:rPr>
              <w:t>Професіонали в галузі ветеринарної медицини, наукові співробітники (ветеринарна медицина), ветеринари, асистенти ветеринарів, допоміжний персонал у галузі ветеринарії, зоологи та професіонали споріднених професій</w:t>
            </w:r>
          </w:p>
          <w:bookmarkEnd w:id="371"/>
        </w:tc>
        <w:tc>
          <w:tcPr>
            <w:tcW w:w="2131" w:type="dxa"/>
            <w:tcBorders>
              <w:top w:val="outset" w:color="000000" w:sz="8"/>
              <w:left w:val="outset" w:color="000000" w:sz="8"/>
              <w:bottom w:val="outset" w:color="000000" w:sz="8"/>
              <w:right w:val="outset" w:color="000000" w:sz="8"/>
            </w:tcBorders>
            <w:vAlign w:val="center"/>
          </w:tcPr>
          <w:bookmarkStart w:name="610" w:id="372"/>
          <w:p>
            <w:pPr>
              <w:spacing w:after="0"/>
              <w:ind w:left="0"/>
              <w:jc w:val="center"/>
            </w:pPr>
            <w:r>
              <w:rPr>
                <w:rFonts w:ascii="Arial"/>
                <w:b w:val="false"/>
                <w:i w:val="false"/>
                <w:color w:val="000000"/>
                <w:sz w:val="15"/>
              </w:rPr>
              <w:t>884 - 887</w:t>
            </w:r>
          </w:p>
          <w:bookmarkEnd w:id="372"/>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611" w:id="373"/>
          <w:p>
            <w:pPr>
              <w:spacing w:after="0"/>
              <w:ind w:left="0"/>
              <w:jc w:val="center"/>
            </w:pPr>
            <w:r>
              <w:rPr>
                <w:rFonts w:ascii="Arial"/>
                <w:b w:val="false"/>
                <w:i w:val="false"/>
                <w:color w:val="000000"/>
                <w:sz w:val="15"/>
              </w:rPr>
              <w:t>48</w:t>
            </w:r>
          </w:p>
          <w:bookmarkEnd w:id="373"/>
        </w:tc>
        <w:tc>
          <w:tcPr>
            <w:tcW w:w="6976" w:type="dxa"/>
            <w:tcBorders>
              <w:top w:val="outset" w:color="000000" w:sz="8"/>
              <w:left w:val="outset" w:color="000000" w:sz="8"/>
              <w:bottom w:val="outset" w:color="000000" w:sz="8"/>
              <w:right w:val="outset" w:color="000000" w:sz="8"/>
            </w:tcBorders>
            <w:vAlign w:val="center"/>
          </w:tcPr>
          <w:bookmarkStart w:name="612" w:id="374"/>
          <w:p>
            <w:pPr>
              <w:spacing w:after="0"/>
              <w:ind w:left="0"/>
              <w:jc w:val="left"/>
            </w:pPr>
            <w:r>
              <w:rPr>
                <w:rFonts w:ascii="Arial"/>
                <w:b w:val="false"/>
                <w:i w:val="false"/>
                <w:color w:val="000000"/>
                <w:sz w:val="15"/>
              </w:rPr>
              <w:t>Керівники виробничих підрозділів у комерційному обслуговуванні, керівники фінансових, бухгалтерських, економічних, юридичних та адміністративних підрозділів та інші керівники, менеджери (управителі) з права, бухгалтерського обліку, досліджень ринку, вивчення суспільної думки, консультацій з питань комерційної діяльності та управління, менеджери (управителі) з бухгалтерського обліку, професіонали в галузі аудиту та бухгалтерського обліку, наукові співробітники (аудит, бухгалтерський облік), аудитори та кваліфіковані бухгалтери, бухгалтери та касири-експерти, реєстратори бухгалтерських даних</w:t>
            </w:r>
          </w:p>
          <w:bookmarkEnd w:id="374"/>
        </w:tc>
        <w:tc>
          <w:tcPr>
            <w:tcW w:w="2131" w:type="dxa"/>
            <w:tcBorders>
              <w:top w:val="outset" w:color="000000" w:sz="8"/>
              <w:left w:val="outset" w:color="000000" w:sz="8"/>
              <w:bottom w:val="outset" w:color="000000" w:sz="8"/>
              <w:right w:val="outset" w:color="000000" w:sz="8"/>
            </w:tcBorders>
            <w:vAlign w:val="center"/>
          </w:tcPr>
          <w:bookmarkStart w:name="613" w:id="375"/>
          <w:p>
            <w:pPr>
              <w:spacing w:after="0"/>
              <w:ind w:left="0"/>
              <w:jc w:val="center"/>
            </w:pPr>
            <w:r>
              <w:rPr>
                <w:rFonts w:ascii="Arial"/>
                <w:b w:val="false"/>
                <w:i w:val="false"/>
                <w:color w:val="000000"/>
                <w:sz w:val="15"/>
              </w:rPr>
              <w:t>900</w:t>
            </w:r>
          </w:p>
          <w:bookmarkEnd w:id="375"/>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614" w:id="376"/>
          <w:p>
            <w:pPr>
              <w:spacing w:after="0"/>
              <w:ind w:left="0"/>
              <w:jc w:val="center"/>
            </w:pPr>
            <w:r>
              <w:rPr>
                <w:rFonts w:ascii="Arial"/>
                <w:b w:val="false"/>
                <w:i w:val="false"/>
                <w:color w:val="000000"/>
                <w:sz w:val="15"/>
              </w:rPr>
              <w:t>49</w:t>
            </w:r>
          </w:p>
          <w:bookmarkEnd w:id="376"/>
        </w:tc>
        <w:tc>
          <w:tcPr>
            <w:tcW w:w="6976" w:type="dxa"/>
            <w:tcBorders>
              <w:top w:val="outset" w:color="000000" w:sz="8"/>
              <w:left w:val="outset" w:color="000000" w:sz="8"/>
              <w:bottom w:val="outset" w:color="000000" w:sz="8"/>
              <w:right w:val="outset" w:color="000000" w:sz="8"/>
            </w:tcBorders>
            <w:vAlign w:val="center"/>
          </w:tcPr>
          <w:bookmarkStart w:name="615" w:id="377"/>
          <w:p>
            <w:pPr>
              <w:spacing w:after="0"/>
              <w:ind w:left="0"/>
              <w:jc w:val="left"/>
            </w:pPr>
            <w:r>
              <w:rPr>
                <w:rFonts w:ascii="Arial"/>
                <w:b w:val="false"/>
                <w:i w:val="false"/>
                <w:color w:val="000000"/>
                <w:sz w:val="15"/>
              </w:rPr>
              <w:t>Керівні працівники апарату місцевих органів державної влади, організатори діловодства, організатори діловодства (державні установи), організатори діловодства (види економічної діяльності), секретарі, переписувачі та діловоди, службовці з інформування (довідок)</w:t>
            </w:r>
          </w:p>
          <w:bookmarkEnd w:id="377"/>
        </w:tc>
        <w:tc>
          <w:tcPr>
            <w:tcW w:w="2131" w:type="dxa"/>
            <w:tcBorders>
              <w:top w:val="outset" w:color="000000" w:sz="8"/>
              <w:left w:val="outset" w:color="000000" w:sz="8"/>
              <w:bottom w:val="outset" w:color="000000" w:sz="8"/>
              <w:right w:val="outset" w:color="000000" w:sz="8"/>
            </w:tcBorders>
            <w:vAlign w:val="center"/>
          </w:tcPr>
          <w:bookmarkStart w:name="616" w:id="378"/>
          <w:p>
            <w:pPr>
              <w:spacing w:after="0"/>
              <w:ind w:left="0"/>
              <w:jc w:val="center"/>
            </w:pPr>
            <w:r>
              <w:rPr>
                <w:rFonts w:ascii="Arial"/>
                <w:b w:val="false"/>
                <w:i w:val="false"/>
                <w:color w:val="000000"/>
                <w:sz w:val="15"/>
              </w:rPr>
              <w:t>901</w:t>
            </w:r>
          </w:p>
          <w:bookmarkEnd w:id="378"/>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617" w:id="379"/>
          <w:p>
            <w:pPr>
              <w:spacing w:after="0"/>
              <w:ind w:left="0"/>
              <w:jc w:val="center"/>
            </w:pPr>
            <w:r>
              <w:rPr>
                <w:rFonts w:ascii="Arial"/>
                <w:b w:val="false"/>
                <w:i w:val="false"/>
                <w:color w:val="000000"/>
                <w:sz w:val="15"/>
              </w:rPr>
              <w:t>50</w:t>
            </w:r>
          </w:p>
          <w:bookmarkEnd w:id="379"/>
        </w:tc>
        <w:tc>
          <w:tcPr>
            <w:tcW w:w="6976" w:type="dxa"/>
            <w:tcBorders>
              <w:top w:val="outset" w:color="000000" w:sz="8"/>
              <w:left w:val="outset" w:color="000000" w:sz="8"/>
              <w:bottom w:val="outset" w:color="000000" w:sz="8"/>
              <w:right w:val="outset" w:color="000000" w:sz="8"/>
            </w:tcBorders>
            <w:vAlign w:val="center"/>
          </w:tcPr>
          <w:bookmarkStart w:name="618" w:id="380"/>
          <w:p>
            <w:pPr>
              <w:spacing w:after="0"/>
              <w:ind w:left="0"/>
              <w:jc w:val="left"/>
            </w:pPr>
            <w:r>
              <w:rPr>
                <w:rFonts w:ascii="Arial"/>
                <w:b w:val="false"/>
                <w:i w:val="false"/>
                <w:color w:val="000000"/>
                <w:sz w:val="15"/>
              </w:rPr>
              <w:t>Креслярі</w:t>
            </w:r>
          </w:p>
          <w:bookmarkEnd w:id="380"/>
        </w:tc>
        <w:tc>
          <w:tcPr>
            <w:tcW w:w="2131" w:type="dxa"/>
            <w:tcBorders>
              <w:top w:val="outset" w:color="000000" w:sz="8"/>
              <w:left w:val="outset" w:color="000000" w:sz="8"/>
              <w:bottom w:val="outset" w:color="000000" w:sz="8"/>
              <w:right w:val="outset" w:color="000000" w:sz="8"/>
            </w:tcBorders>
            <w:vAlign w:val="center"/>
          </w:tcPr>
          <w:bookmarkStart w:name="619" w:id="381"/>
          <w:p>
            <w:pPr>
              <w:spacing w:after="0"/>
              <w:ind w:left="0"/>
              <w:jc w:val="center"/>
            </w:pPr>
            <w:r>
              <w:rPr>
                <w:rFonts w:ascii="Arial"/>
                <w:b w:val="false"/>
                <w:i w:val="false"/>
                <w:color w:val="000000"/>
                <w:sz w:val="15"/>
              </w:rPr>
              <w:t>902</w:t>
            </w:r>
          </w:p>
          <w:bookmarkEnd w:id="381"/>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620" w:id="382"/>
          <w:p>
            <w:pPr>
              <w:spacing w:after="0"/>
              <w:ind w:left="0"/>
              <w:jc w:val="center"/>
            </w:pPr>
            <w:r>
              <w:rPr>
                <w:rFonts w:ascii="Arial"/>
                <w:b w:val="false"/>
                <w:i w:val="false"/>
                <w:color w:val="000000"/>
                <w:sz w:val="15"/>
              </w:rPr>
              <w:t>51</w:t>
            </w:r>
          </w:p>
          <w:bookmarkEnd w:id="382"/>
        </w:tc>
        <w:tc>
          <w:tcPr>
            <w:tcW w:w="6976" w:type="dxa"/>
            <w:tcBorders>
              <w:top w:val="outset" w:color="000000" w:sz="8"/>
              <w:left w:val="outset" w:color="000000" w:sz="8"/>
              <w:bottom w:val="outset" w:color="000000" w:sz="8"/>
              <w:right w:val="outset" w:color="000000" w:sz="8"/>
            </w:tcBorders>
            <w:vAlign w:val="center"/>
          </w:tcPr>
          <w:bookmarkStart w:name="621" w:id="383"/>
          <w:p>
            <w:pPr>
              <w:spacing w:after="0"/>
              <w:ind w:left="0"/>
              <w:jc w:val="left"/>
            </w:pPr>
            <w:r>
              <w:rPr>
                <w:rFonts w:ascii="Arial"/>
                <w:b w:val="false"/>
                <w:i w:val="false"/>
                <w:color w:val="000000"/>
                <w:sz w:val="15"/>
              </w:rPr>
              <w:t>Керівники підрозділів у сфері спорту, менеджери (управителі) у сфері культури, відпочинку та спорту, спортивні тренери, інструктори-методисти та професійні спортсмени</w:t>
            </w:r>
          </w:p>
          <w:bookmarkEnd w:id="383"/>
        </w:tc>
        <w:tc>
          <w:tcPr>
            <w:tcW w:w="2131" w:type="dxa"/>
            <w:tcBorders>
              <w:top w:val="outset" w:color="000000" w:sz="8"/>
              <w:left w:val="outset" w:color="000000" w:sz="8"/>
              <w:bottom w:val="outset" w:color="000000" w:sz="8"/>
              <w:right w:val="outset" w:color="000000" w:sz="8"/>
            </w:tcBorders>
            <w:vAlign w:val="center"/>
          </w:tcPr>
          <w:bookmarkStart w:name="622" w:id="384"/>
          <w:p>
            <w:pPr>
              <w:spacing w:after="0"/>
              <w:ind w:left="0"/>
              <w:jc w:val="center"/>
            </w:pPr>
            <w:r>
              <w:rPr>
                <w:rFonts w:ascii="Arial"/>
                <w:b w:val="false"/>
                <w:i w:val="false"/>
                <w:color w:val="000000"/>
                <w:sz w:val="15"/>
              </w:rPr>
              <w:t>906</w:t>
            </w:r>
          </w:p>
          <w:bookmarkEnd w:id="384"/>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623" w:id="385"/>
          <w:p>
            <w:pPr>
              <w:spacing w:after="0"/>
              <w:ind w:left="0"/>
              <w:jc w:val="center"/>
            </w:pPr>
            <w:r>
              <w:rPr>
                <w:rFonts w:ascii="Arial"/>
                <w:b w:val="false"/>
                <w:i w:val="false"/>
                <w:color w:val="000000"/>
                <w:sz w:val="15"/>
              </w:rPr>
              <w:t>52</w:t>
            </w:r>
          </w:p>
          <w:bookmarkEnd w:id="385"/>
        </w:tc>
        <w:tc>
          <w:tcPr>
            <w:tcW w:w="6976" w:type="dxa"/>
            <w:tcBorders>
              <w:top w:val="outset" w:color="000000" w:sz="8"/>
              <w:left w:val="outset" w:color="000000" w:sz="8"/>
              <w:bottom w:val="outset" w:color="000000" w:sz="8"/>
              <w:right w:val="outset" w:color="000000" w:sz="8"/>
            </w:tcBorders>
            <w:vAlign w:val="center"/>
          </w:tcPr>
          <w:bookmarkStart w:name="624" w:id="386"/>
          <w:p>
            <w:pPr>
              <w:spacing w:after="0"/>
              <w:ind w:left="0"/>
              <w:jc w:val="left"/>
            </w:pPr>
            <w:r>
              <w:rPr>
                <w:rFonts w:ascii="Arial"/>
                <w:b w:val="false"/>
                <w:i w:val="false"/>
                <w:color w:val="000000"/>
                <w:sz w:val="15"/>
              </w:rPr>
              <w:t>Професіонали в галузі правознавства, прокурорського нагляду, правосуддя та правоохоронної діяльності, наукові співробітники (правознавство), адвокати та прокурори, професіонали в галузі правоохоронної діяльності, інспектори митної служби, інспектори податкової служби, фахівці кримінально-виконавчої служби</w:t>
            </w:r>
          </w:p>
          <w:bookmarkEnd w:id="386"/>
        </w:tc>
        <w:tc>
          <w:tcPr>
            <w:tcW w:w="2131" w:type="dxa"/>
            <w:tcBorders>
              <w:top w:val="outset" w:color="000000" w:sz="8"/>
              <w:left w:val="outset" w:color="000000" w:sz="8"/>
              <w:bottom w:val="outset" w:color="000000" w:sz="8"/>
              <w:right w:val="outset" w:color="000000" w:sz="8"/>
            </w:tcBorders>
            <w:vAlign w:val="center"/>
          </w:tcPr>
          <w:bookmarkStart w:name="625" w:id="387"/>
          <w:p>
            <w:pPr>
              <w:spacing w:after="0"/>
              <w:ind w:left="0"/>
              <w:jc w:val="center"/>
            </w:pPr>
            <w:r>
              <w:rPr>
                <w:rFonts w:ascii="Arial"/>
                <w:b w:val="false"/>
                <w:i w:val="false"/>
                <w:color w:val="000000"/>
                <w:sz w:val="15"/>
              </w:rPr>
              <w:t>907</w:t>
            </w:r>
          </w:p>
          <w:bookmarkEnd w:id="387"/>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626" w:id="388"/>
          <w:p>
            <w:pPr>
              <w:spacing w:after="0"/>
              <w:ind w:left="0"/>
              <w:jc w:val="center"/>
            </w:pPr>
            <w:r>
              <w:rPr>
                <w:rFonts w:ascii="Arial"/>
                <w:b w:val="false"/>
                <w:i w:val="false"/>
                <w:color w:val="000000"/>
                <w:sz w:val="15"/>
              </w:rPr>
              <w:t>53</w:t>
            </w:r>
          </w:p>
          <w:bookmarkEnd w:id="388"/>
        </w:tc>
        <w:tc>
          <w:tcPr>
            <w:tcW w:w="6976" w:type="dxa"/>
            <w:tcBorders>
              <w:top w:val="outset" w:color="000000" w:sz="8"/>
              <w:left w:val="outset" w:color="000000" w:sz="8"/>
              <w:bottom w:val="outset" w:color="000000" w:sz="8"/>
              <w:right w:val="outset" w:color="000000" w:sz="8"/>
            </w:tcBorders>
            <w:vAlign w:val="center"/>
          </w:tcPr>
          <w:bookmarkStart w:name="627" w:id="389"/>
          <w:p>
            <w:pPr>
              <w:spacing w:after="0"/>
              <w:ind w:left="0"/>
              <w:jc w:val="left"/>
            </w:pPr>
            <w:r>
              <w:rPr>
                <w:rFonts w:ascii="Arial"/>
                <w:b w:val="false"/>
                <w:i w:val="false"/>
                <w:color w:val="000000"/>
                <w:sz w:val="15"/>
              </w:rPr>
              <w:t>Керівні працівники апарату органів судової влади, менеджери (управителі) у слідчій діяльності, професіонали в галузі правознавства та прокурорського нагляду, судді, інші професіонали в галузі правознавства, судові секретарі, виконавці та розпорядники, організатори діловодства (система судочинства)</w:t>
            </w:r>
          </w:p>
          <w:bookmarkEnd w:id="389"/>
        </w:tc>
        <w:tc>
          <w:tcPr>
            <w:tcW w:w="2131" w:type="dxa"/>
            <w:tcBorders>
              <w:top w:val="outset" w:color="000000" w:sz="8"/>
              <w:left w:val="outset" w:color="000000" w:sz="8"/>
              <w:bottom w:val="outset" w:color="000000" w:sz="8"/>
              <w:right w:val="outset" w:color="000000" w:sz="8"/>
            </w:tcBorders>
            <w:vAlign w:val="center"/>
          </w:tcPr>
          <w:bookmarkStart w:name="628" w:id="390"/>
          <w:p>
            <w:pPr>
              <w:spacing w:after="0"/>
              <w:ind w:left="0"/>
              <w:jc w:val="center"/>
            </w:pPr>
            <w:r>
              <w:rPr>
                <w:rFonts w:ascii="Arial"/>
                <w:b w:val="false"/>
                <w:i w:val="false"/>
                <w:color w:val="000000"/>
                <w:sz w:val="15"/>
              </w:rPr>
              <w:t>908</w:t>
            </w:r>
          </w:p>
          <w:bookmarkEnd w:id="390"/>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629" w:id="391"/>
          <w:p>
            <w:pPr>
              <w:spacing w:after="0"/>
              <w:ind w:left="0"/>
              <w:jc w:val="center"/>
            </w:pPr>
            <w:r>
              <w:rPr>
                <w:rFonts w:ascii="Arial"/>
                <w:b w:val="false"/>
                <w:i w:val="false"/>
                <w:color w:val="000000"/>
                <w:sz w:val="15"/>
              </w:rPr>
              <w:t>54</w:t>
            </w:r>
          </w:p>
          <w:bookmarkEnd w:id="391"/>
        </w:tc>
        <w:tc>
          <w:tcPr>
            <w:tcW w:w="6976" w:type="dxa"/>
            <w:tcBorders>
              <w:top w:val="outset" w:color="000000" w:sz="8"/>
              <w:left w:val="outset" w:color="000000" w:sz="8"/>
              <w:bottom w:val="outset" w:color="000000" w:sz="8"/>
              <w:right w:val="outset" w:color="000000" w:sz="8"/>
            </w:tcBorders>
            <w:vAlign w:val="center"/>
          </w:tcPr>
          <w:bookmarkStart w:name="630" w:id="392"/>
          <w:p>
            <w:pPr>
              <w:spacing w:after="0"/>
              <w:ind w:left="0"/>
              <w:jc w:val="left"/>
            </w:pPr>
            <w:r>
              <w:rPr>
                <w:rFonts w:ascii="Arial"/>
                <w:b w:val="false"/>
                <w:i w:val="false"/>
                <w:color w:val="000000"/>
                <w:sz w:val="15"/>
              </w:rPr>
              <w:t>Менеджери (управителі) у фінансовій діяльності, менеджери (управителі) у сфері грошового посередництва, менеджери (управителі) у сфері фінансового лізингу, менеджери (управителі) у сфері надання кредитів, менеджери (управителі) в допоміжній діяльності у сфері фінансів, менеджери (управителі) в інших видах фінансового посередництва, менеджери (управителі) в інших видах економічної діяльності, професіонали з питань фінансово-економічної безпеки підприємств, установ та організацій, наукові співробітники (фінансово-економічна безпека підприємств, установ та організацій), професіонали з фінансово-економічної безпеки, професіонали в галузі економіки, наукові співробітники (економіка), економісти, фахівці в галузі фінансів та торгівлі, інші фахівці в галузі фінансів і торгівлі, статистики-обліковці та конторські службовці, що займаються фінансовими операціями, касири в банках та інкасатори</w:t>
            </w:r>
          </w:p>
          <w:bookmarkEnd w:id="392"/>
        </w:tc>
        <w:tc>
          <w:tcPr>
            <w:tcW w:w="2131" w:type="dxa"/>
            <w:tcBorders>
              <w:top w:val="outset" w:color="000000" w:sz="8"/>
              <w:left w:val="outset" w:color="000000" w:sz="8"/>
              <w:bottom w:val="outset" w:color="000000" w:sz="8"/>
              <w:right w:val="outset" w:color="000000" w:sz="8"/>
            </w:tcBorders>
            <w:vAlign w:val="center"/>
          </w:tcPr>
          <w:bookmarkStart w:name="631" w:id="393"/>
          <w:p>
            <w:pPr>
              <w:spacing w:after="0"/>
              <w:ind w:left="0"/>
              <w:jc w:val="center"/>
            </w:pPr>
            <w:r>
              <w:rPr>
                <w:rFonts w:ascii="Arial"/>
                <w:b w:val="false"/>
                <w:i w:val="false"/>
                <w:color w:val="000000"/>
                <w:sz w:val="15"/>
              </w:rPr>
              <w:t>911</w:t>
            </w:r>
          </w:p>
          <w:bookmarkEnd w:id="393"/>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632" w:id="394"/>
          <w:p>
            <w:pPr>
              <w:spacing w:after="0"/>
              <w:ind w:left="0"/>
              <w:jc w:val="center"/>
            </w:pPr>
            <w:r>
              <w:rPr>
                <w:rFonts w:ascii="Arial"/>
                <w:b w:val="false"/>
                <w:i w:val="false"/>
                <w:color w:val="000000"/>
                <w:sz w:val="15"/>
              </w:rPr>
              <w:t>55</w:t>
            </w:r>
          </w:p>
          <w:bookmarkEnd w:id="394"/>
        </w:tc>
        <w:tc>
          <w:tcPr>
            <w:tcW w:w="6976" w:type="dxa"/>
            <w:tcBorders>
              <w:top w:val="outset" w:color="000000" w:sz="8"/>
              <w:left w:val="outset" w:color="000000" w:sz="8"/>
              <w:bottom w:val="outset" w:color="000000" w:sz="8"/>
              <w:right w:val="outset" w:color="000000" w:sz="8"/>
            </w:tcBorders>
            <w:vAlign w:val="center"/>
          </w:tcPr>
          <w:bookmarkStart w:name="633" w:id="395"/>
          <w:p>
            <w:pPr>
              <w:spacing w:after="0"/>
              <w:ind w:left="0"/>
              <w:jc w:val="left"/>
            </w:pPr>
            <w:r>
              <w:rPr>
                <w:rFonts w:ascii="Arial"/>
                <w:b w:val="false"/>
                <w:i w:val="false"/>
                <w:color w:val="000000"/>
                <w:sz w:val="15"/>
              </w:rPr>
              <w:t>Професіонали в сфері архівної справи, музеєзнавства, бібліотечної справи, інформації та кінопрограм, професіонали в галузі архівної справи, зберігання музейних та бібліотечних фондів, наукові співробітники (архівна справа, музеєзнавство), архіваріуси та зберігачі у музеях та бібліотеках, професіонали у сфері бібліотечної справи та кінопрограм, наукові співробітники (бібліотечна справа, кінопрограми), бібліотекарі, професіонали в сфері кінопрограм, професіонали в галузі літератури, літературознавці, службовці, що зайняті в бібліотеці</w:t>
            </w:r>
          </w:p>
          <w:bookmarkEnd w:id="395"/>
        </w:tc>
        <w:tc>
          <w:tcPr>
            <w:tcW w:w="2131" w:type="dxa"/>
            <w:tcBorders>
              <w:top w:val="outset" w:color="000000" w:sz="8"/>
              <w:left w:val="outset" w:color="000000" w:sz="8"/>
              <w:bottom w:val="outset" w:color="000000" w:sz="8"/>
              <w:right w:val="outset" w:color="000000" w:sz="8"/>
            </w:tcBorders>
            <w:vAlign w:val="center"/>
          </w:tcPr>
          <w:bookmarkStart w:name="634" w:id="396"/>
          <w:p>
            <w:pPr>
              <w:spacing w:after="0"/>
              <w:ind w:left="0"/>
              <w:jc w:val="center"/>
            </w:pPr>
            <w:r>
              <w:rPr>
                <w:rFonts w:ascii="Arial"/>
                <w:b w:val="false"/>
                <w:i w:val="false"/>
                <w:color w:val="000000"/>
                <w:sz w:val="15"/>
              </w:rPr>
              <w:t>912</w:t>
            </w:r>
          </w:p>
          <w:bookmarkEnd w:id="396"/>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635" w:id="397"/>
          <w:p>
            <w:pPr>
              <w:spacing w:after="0"/>
              <w:ind w:left="0"/>
              <w:jc w:val="center"/>
            </w:pPr>
            <w:r>
              <w:rPr>
                <w:rFonts w:ascii="Arial"/>
                <w:b w:val="false"/>
                <w:i w:val="false"/>
                <w:color w:val="000000"/>
                <w:sz w:val="15"/>
              </w:rPr>
              <w:t>56</w:t>
            </w:r>
          </w:p>
          <w:bookmarkEnd w:id="397"/>
        </w:tc>
        <w:tc>
          <w:tcPr>
            <w:tcW w:w="6976" w:type="dxa"/>
            <w:tcBorders>
              <w:top w:val="outset" w:color="000000" w:sz="8"/>
              <w:left w:val="outset" w:color="000000" w:sz="8"/>
              <w:bottom w:val="outset" w:color="000000" w:sz="8"/>
              <w:right w:val="outset" w:color="000000" w:sz="8"/>
            </w:tcBorders>
            <w:vAlign w:val="center"/>
          </w:tcPr>
          <w:bookmarkStart w:name="636" w:id="398"/>
          <w:p>
            <w:pPr>
              <w:spacing w:after="0"/>
              <w:ind w:left="0"/>
              <w:jc w:val="left"/>
            </w:pPr>
            <w:r>
              <w:rPr>
                <w:rFonts w:ascii="Arial"/>
                <w:b w:val="false"/>
                <w:i w:val="false"/>
                <w:color w:val="000000"/>
                <w:sz w:val="15"/>
              </w:rPr>
              <w:t>Керівники підрозділів з реклами та зв'язків з громадськістю, менеджери (управителі) у сфері надання інформації, менеджери (управителі) з реклами, професіонали в галузі інформації та інформаційного аналізу, наукові співробітники (інформаційна аналітика), професіонали в галузі інформації та інформаційні аналітики, перекладачі та усні перекладачі, редактори та журналісти</w:t>
            </w:r>
          </w:p>
          <w:bookmarkEnd w:id="398"/>
        </w:tc>
        <w:tc>
          <w:tcPr>
            <w:tcW w:w="2131" w:type="dxa"/>
            <w:tcBorders>
              <w:top w:val="outset" w:color="000000" w:sz="8"/>
              <w:left w:val="outset" w:color="000000" w:sz="8"/>
              <w:bottom w:val="outset" w:color="000000" w:sz="8"/>
              <w:right w:val="outset" w:color="000000" w:sz="8"/>
            </w:tcBorders>
            <w:vAlign w:val="center"/>
          </w:tcPr>
          <w:bookmarkStart w:name="637" w:id="399"/>
          <w:p>
            <w:pPr>
              <w:spacing w:after="0"/>
              <w:ind w:left="0"/>
              <w:jc w:val="center"/>
            </w:pPr>
            <w:r>
              <w:rPr>
                <w:rFonts w:ascii="Arial"/>
                <w:b w:val="false"/>
                <w:i w:val="false"/>
                <w:color w:val="000000"/>
                <w:sz w:val="15"/>
              </w:rPr>
              <w:t>914</w:t>
            </w:r>
          </w:p>
          <w:bookmarkEnd w:id="399"/>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638" w:id="400"/>
          <w:p>
            <w:pPr>
              <w:spacing w:after="0"/>
              <w:ind w:left="0"/>
              <w:jc w:val="center"/>
            </w:pPr>
            <w:r>
              <w:rPr>
                <w:rFonts w:ascii="Arial"/>
                <w:b w:val="false"/>
                <w:i w:val="false"/>
                <w:color w:val="000000"/>
                <w:sz w:val="15"/>
              </w:rPr>
              <w:t>57</w:t>
            </w:r>
          </w:p>
          <w:bookmarkEnd w:id="400"/>
        </w:tc>
        <w:tc>
          <w:tcPr>
            <w:tcW w:w="6976" w:type="dxa"/>
            <w:tcBorders>
              <w:top w:val="outset" w:color="000000" w:sz="8"/>
              <w:left w:val="outset" w:color="000000" w:sz="8"/>
              <w:bottom w:val="outset" w:color="000000" w:sz="8"/>
              <w:right w:val="outset" w:color="000000" w:sz="8"/>
            </w:tcBorders>
            <w:vAlign w:val="center"/>
          </w:tcPr>
          <w:bookmarkStart w:name="639" w:id="401"/>
          <w:p>
            <w:pPr>
              <w:spacing w:after="0"/>
              <w:ind w:left="0"/>
              <w:jc w:val="left"/>
            </w:pPr>
            <w:r>
              <w:rPr>
                <w:rFonts w:ascii="Arial"/>
                <w:b w:val="false"/>
                <w:i w:val="false"/>
                <w:color w:val="000000"/>
                <w:sz w:val="15"/>
              </w:rPr>
              <w:t>Керівники підрозділів у сфері освіти та виробничого навчання, менеджери (управителі) з дослідження ринку та вивчення суспільної думки, менеджери (управителі) з підбору, забезпечення та використання персоналу, менеджери (управителі) у соціальній сфері, професіонали в галузі психології, наукові співробітники (психологія), психологи, професіонали в галузі соціального захисту населення, наукові співробітники (соціальний захист населення), професіонали в галузі соціального захисту населення, інспектори із соціальної допомоги, соціальні працівники</w:t>
            </w:r>
          </w:p>
          <w:bookmarkEnd w:id="401"/>
        </w:tc>
        <w:tc>
          <w:tcPr>
            <w:tcW w:w="2131" w:type="dxa"/>
            <w:tcBorders>
              <w:top w:val="outset" w:color="000000" w:sz="8"/>
              <w:left w:val="outset" w:color="000000" w:sz="8"/>
              <w:bottom w:val="outset" w:color="000000" w:sz="8"/>
              <w:right w:val="outset" w:color="000000" w:sz="8"/>
            </w:tcBorders>
            <w:vAlign w:val="center"/>
          </w:tcPr>
          <w:bookmarkStart w:name="640" w:id="402"/>
          <w:p>
            <w:pPr>
              <w:spacing w:after="0"/>
              <w:ind w:left="0"/>
              <w:jc w:val="center"/>
            </w:pPr>
            <w:r>
              <w:rPr>
                <w:rFonts w:ascii="Arial"/>
                <w:b w:val="false"/>
                <w:i w:val="false"/>
                <w:color w:val="000000"/>
                <w:sz w:val="15"/>
              </w:rPr>
              <w:t>915</w:t>
            </w:r>
          </w:p>
          <w:bookmarkEnd w:id="402"/>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641" w:id="403"/>
          <w:p>
            <w:pPr>
              <w:spacing w:after="0"/>
              <w:ind w:left="0"/>
              <w:jc w:val="center"/>
            </w:pPr>
            <w:r>
              <w:rPr>
                <w:rFonts w:ascii="Arial"/>
                <w:b w:val="false"/>
                <w:i w:val="false"/>
                <w:color w:val="000000"/>
                <w:sz w:val="15"/>
              </w:rPr>
              <w:t>58</w:t>
            </w:r>
          </w:p>
          <w:bookmarkEnd w:id="403"/>
        </w:tc>
        <w:tc>
          <w:tcPr>
            <w:tcW w:w="6976" w:type="dxa"/>
            <w:tcBorders>
              <w:top w:val="outset" w:color="000000" w:sz="8"/>
              <w:left w:val="outset" w:color="000000" w:sz="8"/>
              <w:bottom w:val="outset" w:color="000000" w:sz="8"/>
              <w:right w:val="outset" w:color="000000" w:sz="8"/>
            </w:tcBorders>
            <w:vAlign w:val="center"/>
          </w:tcPr>
          <w:bookmarkStart w:name="642" w:id="404"/>
          <w:p>
            <w:pPr>
              <w:spacing w:after="0"/>
              <w:ind w:left="0"/>
              <w:jc w:val="left"/>
            </w:pPr>
            <w:r>
              <w:rPr>
                <w:rFonts w:ascii="Arial"/>
                <w:b w:val="false"/>
                <w:i w:val="false"/>
                <w:color w:val="000000"/>
                <w:sz w:val="15"/>
              </w:rPr>
              <w:t>Керівники підрозділів у сфері культури, відпочинку та спорту, професіонали в галузі художньої творчості, професіонали в галузі музики, мистецтвознавці (музикознавство), організатори у сфері культури та мистецтва, інші фахівці у сфері культури та мистецтва, працівники з надання послуг у сфері мистецтва</w:t>
            </w:r>
          </w:p>
          <w:bookmarkEnd w:id="404"/>
        </w:tc>
        <w:tc>
          <w:tcPr>
            <w:tcW w:w="2131" w:type="dxa"/>
            <w:tcBorders>
              <w:top w:val="outset" w:color="000000" w:sz="8"/>
              <w:left w:val="outset" w:color="000000" w:sz="8"/>
              <w:bottom w:val="outset" w:color="000000" w:sz="8"/>
              <w:right w:val="outset" w:color="000000" w:sz="8"/>
            </w:tcBorders>
            <w:vAlign w:val="center"/>
          </w:tcPr>
          <w:bookmarkStart w:name="643" w:id="405"/>
          <w:p>
            <w:pPr>
              <w:spacing w:after="0"/>
              <w:ind w:left="0"/>
              <w:jc w:val="center"/>
            </w:pPr>
            <w:r>
              <w:rPr>
                <w:rFonts w:ascii="Arial"/>
                <w:b w:val="false"/>
                <w:i w:val="false"/>
                <w:color w:val="000000"/>
                <w:sz w:val="15"/>
              </w:rPr>
              <w:t>917, 918</w:t>
            </w:r>
          </w:p>
          <w:bookmarkEnd w:id="405"/>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644" w:id="406"/>
          <w:p>
            <w:pPr>
              <w:spacing w:after="0"/>
              <w:ind w:left="0"/>
              <w:jc w:val="center"/>
            </w:pPr>
            <w:r>
              <w:rPr>
                <w:rFonts w:ascii="Arial"/>
                <w:b w:val="false"/>
                <w:i w:val="false"/>
                <w:color w:val="000000"/>
                <w:sz w:val="15"/>
              </w:rPr>
              <w:t>59</w:t>
            </w:r>
          </w:p>
          <w:bookmarkEnd w:id="406"/>
        </w:tc>
        <w:tc>
          <w:tcPr>
            <w:tcW w:w="6976" w:type="dxa"/>
            <w:tcBorders>
              <w:top w:val="outset" w:color="000000" w:sz="8"/>
              <w:left w:val="outset" w:color="000000" w:sz="8"/>
              <w:bottom w:val="outset" w:color="000000" w:sz="8"/>
              <w:right w:val="outset" w:color="000000" w:sz="8"/>
            </w:tcBorders>
            <w:vAlign w:val="center"/>
          </w:tcPr>
          <w:bookmarkStart w:name="645" w:id="407"/>
          <w:p>
            <w:pPr>
              <w:spacing w:after="0"/>
              <w:ind w:left="0"/>
              <w:jc w:val="left"/>
            </w:pPr>
            <w:r>
              <w:rPr>
                <w:rFonts w:ascii="Arial"/>
                <w:b w:val="false"/>
                <w:i w:val="false"/>
                <w:color w:val="000000"/>
                <w:sz w:val="15"/>
              </w:rPr>
              <w:t>Робітники в галузі точної механіки, ручних ремесел та друкування, друкарі та робітники подібних професій, складачі та друкарі, гравери-різальники по склу та гравери, цинкографи та гальваностереотипери, фотогравери, палітурники, друкарі шовкових ширм, гербових паперів та друкарі на тканині, укрупнені професії друкарів та робітників подібних професій, стереотипісти та електротипісти, складачі та друкарі, робітники, що обслуговують паперово-целюлозні установки, робітники, що обслуговують папероробні установки, робітники, що обслуговують друкарські та палітурні машини, а також машини для виробництва виробів з паперу, укрупнені професії робітників, що обслуговують друкарські, палітурні та інші машини для виготовлення виробів з паперу, складальники виробів з картону, тканини та подібних матеріалів</w:t>
            </w:r>
          </w:p>
          <w:bookmarkEnd w:id="407"/>
        </w:tc>
        <w:tc>
          <w:tcPr>
            <w:tcW w:w="2131" w:type="dxa"/>
            <w:tcBorders>
              <w:top w:val="outset" w:color="000000" w:sz="8"/>
              <w:left w:val="outset" w:color="000000" w:sz="8"/>
              <w:bottom w:val="outset" w:color="000000" w:sz="8"/>
              <w:right w:val="outset" w:color="000000" w:sz="8"/>
            </w:tcBorders>
            <w:vAlign w:val="center"/>
          </w:tcPr>
          <w:bookmarkStart w:name="646" w:id="408"/>
          <w:p>
            <w:pPr>
              <w:spacing w:after="0"/>
              <w:ind w:left="0"/>
              <w:jc w:val="center"/>
            </w:pPr>
            <w:r>
              <w:rPr>
                <w:rFonts w:ascii="Arial"/>
                <w:b w:val="false"/>
                <w:i w:val="false"/>
                <w:color w:val="000000"/>
                <w:sz w:val="15"/>
              </w:rPr>
              <w:t>922 - 924</w:t>
            </w:r>
          </w:p>
          <w:bookmarkEnd w:id="408"/>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647" w:id="409"/>
          <w:p>
            <w:pPr>
              <w:spacing w:after="0"/>
              <w:ind w:left="0"/>
              <w:jc w:val="center"/>
            </w:pPr>
            <w:r>
              <w:rPr>
                <w:rFonts w:ascii="Arial"/>
                <w:b w:val="false"/>
                <w:i w:val="false"/>
                <w:color w:val="000000"/>
                <w:sz w:val="15"/>
              </w:rPr>
              <w:t>60</w:t>
            </w:r>
          </w:p>
          <w:bookmarkEnd w:id="409"/>
        </w:tc>
        <w:tc>
          <w:tcPr>
            <w:tcW w:w="6976" w:type="dxa"/>
            <w:tcBorders>
              <w:top w:val="outset" w:color="000000" w:sz="8"/>
              <w:left w:val="outset" w:color="000000" w:sz="8"/>
              <w:bottom w:val="outset" w:color="000000" w:sz="8"/>
              <w:right w:val="outset" w:color="000000" w:sz="8"/>
            </w:tcBorders>
            <w:vAlign w:val="center"/>
          </w:tcPr>
          <w:bookmarkStart w:name="648" w:id="410"/>
          <w:p>
            <w:pPr>
              <w:spacing w:after="0"/>
              <w:ind w:left="0"/>
              <w:jc w:val="left"/>
            </w:pPr>
            <w:r>
              <w:rPr>
                <w:rFonts w:ascii="Arial"/>
                <w:b w:val="false"/>
                <w:i w:val="false"/>
                <w:color w:val="000000"/>
                <w:sz w:val="15"/>
              </w:rPr>
              <w:t>Професіонали у сфері управління проектами та програмами, наукові співробітники (проекти та програми), професіонали з управління проектами та програмами, агенти із зайнятості й трудових контрактів, технічні фахівці в галузі управління</w:t>
            </w:r>
          </w:p>
          <w:bookmarkEnd w:id="410"/>
        </w:tc>
        <w:tc>
          <w:tcPr>
            <w:tcW w:w="2131" w:type="dxa"/>
            <w:tcBorders>
              <w:top w:val="outset" w:color="000000" w:sz="8"/>
              <w:left w:val="outset" w:color="000000" w:sz="8"/>
              <w:bottom w:val="outset" w:color="000000" w:sz="8"/>
              <w:right w:val="outset" w:color="000000" w:sz="8"/>
            </w:tcBorders>
            <w:vAlign w:val="center"/>
          </w:tcPr>
          <w:bookmarkStart w:name="649" w:id="411"/>
          <w:p>
            <w:pPr>
              <w:spacing w:after="0"/>
              <w:ind w:left="0"/>
              <w:jc w:val="center"/>
            </w:pPr>
            <w:r>
              <w:rPr>
                <w:rFonts w:ascii="Arial"/>
                <w:b w:val="false"/>
                <w:i w:val="false"/>
                <w:color w:val="000000"/>
                <w:sz w:val="15"/>
              </w:rPr>
              <w:t>929</w:t>
            </w:r>
          </w:p>
          <w:bookmarkEnd w:id="411"/>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650" w:id="412"/>
          <w:p>
            <w:pPr>
              <w:spacing w:after="0"/>
              <w:ind w:left="0"/>
              <w:jc w:val="center"/>
            </w:pPr>
            <w:r>
              <w:rPr>
                <w:rFonts w:ascii="Arial"/>
                <w:b w:val="false"/>
                <w:i w:val="false"/>
                <w:color w:val="000000"/>
                <w:sz w:val="15"/>
              </w:rPr>
              <w:t>61</w:t>
            </w:r>
          </w:p>
          <w:bookmarkEnd w:id="412"/>
        </w:tc>
        <w:tc>
          <w:tcPr>
            <w:tcW w:w="6976" w:type="dxa"/>
            <w:tcBorders>
              <w:top w:val="outset" w:color="000000" w:sz="8"/>
              <w:left w:val="outset" w:color="000000" w:sz="8"/>
              <w:bottom w:val="outset" w:color="000000" w:sz="8"/>
              <w:right w:val="outset" w:color="000000" w:sz="8"/>
            </w:tcBorders>
            <w:vAlign w:val="center"/>
          </w:tcPr>
          <w:bookmarkStart w:name="651" w:id="413"/>
          <w:p>
            <w:pPr>
              <w:spacing w:after="0"/>
              <w:ind w:left="0"/>
              <w:jc w:val="left"/>
            </w:pPr>
            <w:r>
              <w:rPr>
                <w:rFonts w:ascii="Arial"/>
                <w:b w:val="false"/>
                <w:i w:val="false"/>
                <w:color w:val="000000"/>
                <w:sz w:val="15"/>
              </w:rPr>
              <w:t>Машиністи локомотивів та подібні до них робітники, машиністи спеціальних машин на залізниці, помічники машиністів та кочегари паровозів, укрупнені професії машиністів локомотивів та робітників подібних професій</w:t>
            </w:r>
          </w:p>
          <w:bookmarkEnd w:id="413"/>
        </w:tc>
        <w:tc>
          <w:tcPr>
            <w:tcW w:w="2131" w:type="dxa"/>
            <w:tcBorders>
              <w:top w:val="outset" w:color="000000" w:sz="8"/>
              <w:left w:val="outset" w:color="000000" w:sz="8"/>
              <w:bottom w:val="outset" w:color="000000" w:sz="8"/>
              <w:right w:val="outset" w:color="000000" w:sz="8"/>
            </w:tcBorders>
            <w:vAlign w:val="center"/>
          </w:tcPr>
          <w:bookmarkStart w:name="652" w:id="414"/>
          <w:p>
            <w:pPr>
              <w:spacing w:after="0"/>
              <w:ind w:left="0"/>
              <w:jc w:val="center"/>
            </w:pPr>
            <w:r>
              <w:rPr>
                <w:rFonts w:ascii="Arial"/>
                <w:b w:val="false"/>
                <w:i w:val="false"/>
                <w:color w:val="000000"/>
                <w:sz w:val="15"/>
              </w:rPr>
              <w:t>937, 938, 948, 949, 953</w:t>
            </w:r>
          </w:p>
          <w:bookmarkEnd w:id="414"/>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653" w:id="415"/>
          <w:p>
            <w:pPr>
              <w:spacing w:after="0"/>
              <w:ind w:left="0"/>
              <w:jc w:val="center"/>
            </w:pPr>
            <w:r>
              <w:rPr>
                <w:rFonts w:ascii="Arial"/>
                <w:b w:val="false"/>
                <w:i w:val="false"/>
                <w:color w:val="000000"/>
                <w:sz w:val="15"/>
              </w:rPr>
              <w:t>62</w:t>
            </w:r>
          </w:p>
          <w:bookmarkEnd w:id="415"/>
        </w:tc>
        <w:tc>
          <w:tcPr>
            <w:tcW w:w="6976" w:type="dxa"/>
            <w:tcBorders>
              <w:top w:val="outset" w:color="000000" w:sz="8"/>
              <w:left w:val="outset" w:color="000000" w:sz="8"/>
              <w:bottom w:val="outset" w:color="000000" w:sz="8"/>
              <w:right w:val="outset" w:color="000000" w:sz="8"/>
            </w:tcBorders>
            <w:vAlign w:val="center"/>
          </w:tcPr>
          <w:bookmarkStart w:name="654" w:id="416"/>
          <w:p>
            <w:pPr>
              <w:spacing w:after="0"/>
              <w:ind w:left="0"/>
              <w:jc w:val="left"/>
            </w:pPr>
            <w:r>
              <w:rPr>
                <w:rFonts w:ascii="Arial"/>
                <w:b w:val="false"/>
                <w:i w:val="false"/>
                <w:color w:val="000000"/>
                <w:sz w:val="15"/>
              </w:rPr>
              <w:t>Монтажники, такелажники, теслярі</w:t>
            </w:r>
          </w:p>
          <w:bookmarkEnd w:id="416"/>
        </w:tc>
        <w:tc>
          <w:tcPr>
            <w:tcW w:w="2131" w:type="dxa"/>
            <w:tcBorders>
              <w:top w:val="outset" w:color="000000" w:sz="8"/>
              <w:left w:val="outset" w:color="000000" w:sz="8"/>
              <w:bottom w:val="outset" w:color="000000" w:sz="8"/>
              <w:right w:val="outset" w:color="000000" w:sz="8"/>
            </w:tcBorders>
            <w:vAlign w:val="center"/>
          </w:tcPr>
          <w:bookmarkStart w:name="655" w:id="417"/>
          <w:p>
            <w:pPr>
              <w:spacing w:after="0"/>
              <w:ind w:left="0"/>
              <w:jc w:val="center"/>
            </w:pPr>
            <w:r>
              <w:rPr>
                <w:rFonts w:ascii="Arial"/>
                <w:b w:val="false"/>
                <w:i w:val="false"/>
                <w:color w:val="000000"/>
                <w:sz w:val="15"/>
              </w:rPr>
              <w:t>939, 940</w:t>
            </w:r>
          </w:p>
          <w:bookmarkEnd w:id="417"/>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656" w:id="418"/>
          <w:p>
            <w:pPr>
              <w:spacing w:after="0"/>
              <w:ind w:left="0"/>
              <w:jc w:val="center"/>
            </w:pPr>
            <w:r>
              <w:rPr>
                <w:rFonts w:ascii="Arial"/>
                <w:b w:val="false"/>
                <w:i w:val="false"/>
                <w:color w:val="000000"/>
                <w:sz w:val="15"/>
              </w:rPr>
              <w:t>63</w:t>
            </w:r>
          </w:p>
          <w:bookmarkEnd w:id="418"/>
        </w:tc>
        <w:tc>
          <w:tcPr>
            <w:tcW w:w="6976" w:type="dxa"/>
            <w:tcBorders>
              <w:top w:val="outset" w:color="000000" w:sz="8"/>
              <w:left w:val="outset" w:color="000000" w:sz="8"/>
              <w:bottom w:val="outset" w:color="000000" w:sz="8"/>
              <w:right w:val="outset" w:color="000000" w:sz="8"/>
            </w:tcBorders>
            <w:vAlign w:val="center"/>
          </w:tcPr>
          <w:bookmarkStart w:name="657" w:id="419"/>
          <w:p>
            <w:pPr>
              <w:spacing w:after="0"/>
              <w:ind w:left="0"/>
              <w:jc w:val="left"/>
            </w:pPr>
            <w:r>
              <w:rPr>
                <w:rFonts w:ascii="Arial"/>
                <w:b w:val="false"/>
                <w:i w:val="false"/>
                <w:color w:val="000000"/>
                <w:sz w:val="15"/>
              </w:rPr>
              <w:t>Машиністи кранів, лебідок та подібних установок, водії автонавантажувачів</w:t>
            </w:r>
          </w:p>
          <w:bookmarkEnd w:id="419"/>
        </w:tc>
        <w:tc>
          <w:tcPr>
            <w:tcW w:w="2131" w:type="dxa"/>
            <w:tcBorders>
              <w:top w:val="outset" w:color="000000" w:sz="8"/>
              <w:left w:val="outset" w:color="000000" w:sz="8"/>
              <w:bottom w:val="outset" w:color="000000" w:sz="8"/>
              <w:right w:val="outset" w:color="000000" w:sz="8"/>
            </w:tcBorders>
            <w:vAlign w:val="center"/>
          </w:tcPr>
          <w:bookmarkStart w:name="658" w:id="420"/>
          <w:p>
            <w:pPr>
              <w:spacing w:after="0"/>
              <w:ind w:left="0"/>
              <w:jc w:val="center"/>
            </w:pPr>
            <w:r>
              <w:rPr>
                <w:rFonts w:ascii="Arial"/>
                <w:b w:val="false"/>
                <w:i w:val="false"/>
                <w:color w:val="000000"/>
                <w:sz w:val="15"/>
              </w:rPr>
              <w:t>942</w:t>
            </w:r>
          </w:p>
          <w:bookmarkEnd w:id="420"/>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659" w:id="421"/>
          <w:p>
            <w:pPr>
              <w:spacing w:after="0"/>
              <w:ind w:left="0"/>
              <w:jc w:val="center"/>
            </w:pPr>
            <w:r>
              <w:rPr>
                <w:rFonts w:ascii="Arial"/>
                <w:b w:val="false"/>
                <w:i w:val="false"/>
                <w:color w:val="000000"/>
                <w:sz w:val="15"/>
              </w:rPr>
              <w:t>64</w:t>
            </w:r>
          </w:p>
          <w:bookmarkEnd w:id="421"/>
        </w:tc>
        <w:tc>
          <w:tcPr>
            <w:tcW w:w="6976" w:type="dxa"/>
            <w:tcBorders>
              <w:top w:val="outset" w:color="000000" w:sz="8"/>
              <w:left w:val="outset" w:color="000000" w:sz="8"/>
              <w:bottom w:val="outset" w:color="000000" w:sz="8"/>
              <w:right w:val="outset" w:color="000000" w:sz="8"/>
            </w:tcBorders>
            <w:vAlign w:val="center"/>
          </w:tcPr>
          <w:bookmarkStart w:name="660" w:id="422"/>
          <w:p>
            <w:pPr>
              <w:spacing w:after="0"/>
              <w:ind w:left="0"/>
              <w:jc w:val="left"/>
            </w:pPr>
            <w:r>
              <w:rPr>
                <w:rFonts w:ascii="Arial"/>
                <w:b w:val="false"/>
                <w:i w:val="false"/>
                <w:color w:val="000000"/>
                <w:sz w:val="15"/>
              </w:rPr>
              <w:t>Менеджери (управителі) у добувній промисловості, контролери та регулювальники промислових роботів</w:t>
            </w:r>
          </w:p>
          <w:bookmarkEnd w:id="422"/>
        </w:tc>
        <w:tc>
          <w:tcPr>
            <w:tcW w:w="2131" w:type="dxa"/>
            <w:tcBorders>
              <w:top w:val="outset" w:color="000000" w:sz="8"/>
              <w:left w:val="outset" w:color="000000" w:sz="8"/>
              <w:bottom w:val="outset" w:color="000000" w:sz="8"/>
              <w:right w:val="outset" w:color="000000" w:sz="8"/>
            </w:tcBorders>
            <w:vAlign w:val="center"/>
          </w:tcPr>
          <w:bookmarkStart w:name="661" w:id="423"/>
          <w:p>
            <w:pPr>
              <w:spacing w:after="0"/>
              <w:ind w:left="0"/>
              <w:jc w:val="center"/>
            </w:pPr>
            <w:r>
              <w:rPr>
                <w:rFonts w:ascii="Arial"/>
                <w:b w:val="false"/>
                <w:i w:val="false"/>
                <w:color w:val="000000"/>
                <w:sz w:val="15"/>
              </w:rPr>
              <w:t>943</w:t>
            </w:r>
          </w:p>
          <w:bookmarkEnd w:id="423"/>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662" w:id="424"/>
          <w:p>
            <w:pPr>
              <w:spacing w:after="0"/>
              <w:ind w:left="0"/>
              <w:jc w:val="center"/>
            </w:pPr>
            <w:r>
              <w:rPr>
                <w:rFonts w:ascii="Arial"/>
                <w:b w:val="false"/>
                <w:i w:val="false"/>
                <w:color w:val="000000"/>
                <w:sz w:val="15"/>
              </w:rPr>
              <w:t>65</w:t>
            </w:r>
          </w:p>
          <w:bookmarkEnd w:id="424"/>
        </w:tc>
        <w:tc>
          <w:tcPr>
            <w:tcW w:w="6976" w:type="dxa"/>
            <w:tcBorders>
              <w:top w:val="outset" w:color="000000" w:sz="8"/>
              <w:left w:val="outset" w:color="000000" w:sz="8"/>
              <w:bottom w:val="outset" w:color="000000" w:sz="8"/>
              <w:right w:val="outset" w:color="000000" w:sz="8"/>
            </w:tcBorders>
            <w:vAlign w:val="center"/>
          </w:tcPr>
          <w:bookmarkStart w:name="663" w:id="425"/>
          <w:p>
            <w:pPr>
              <w:spacing w:after="0"/>
              <w:ind w:left="0"/>
              <w:jc w:val="left"/>
            </w:pPr>
            <w:r>
              <w:rPr>
                <w:rFonts w:ascii="Arial"/>
                <w:b w:val="false"/>
                <w:i w:val="false"/>
                <w:color w:val="000000"/>
                <w:sz w:val="15"/>
              </w:rPr>
              <w:t>Керівники підрозділів з будівництва та ремонту автомобільних шляхів</w:t>
            </w:r>
          </w:p>
          <w:bookmarkEnd w:id="425"/>
        </w:tc>
        <w:tc>
          <w:tcPr>
            <w:tcW w:w="2131" w:type="dxa"/>
            <w:tcBorders>
              <w:top w:val="outset" w:color="000000" w:sz="8"/>
              <w:left w:val="outset" w:color="000000" w:sz="8"/>
              <w:bottom w:val="outset" w:color="000000" w:sz="8"/>
              <w:right w:val="outset" w:color="000000" w:sz="8"/>
            </w:tcBorders>
            <w:vAlign w:val="center"/>
          </w:tcPr>
          <w:bookmarkStart w:name="664" w:id="426"/>
          <w:p>
            <w:pPr>
              <w:spacing w:after="0"/>
              <w:ind w:left="0"/>
              <w:jc w:val="center"/>
            </w:pPr>
            <w:r>
              <w:rPr>
                <w:rFonts w:ascii="Arial"/>
                <w:b w:val="false"/>
                <w:i w:val="false"/>
                <w:color w:val="000000"/>
                <w:sz w:val="15"/>
              </w:rPr>
              <w:t>945</w:t>
            </w:r>
          </w:p>
          <w:bookmarkEnd w:id="426"/>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665" w:id="427"/>
          <w:p>
            <w:pPr>
              <w:spacing w:after="0"/>
              <w:ind w:left="0"/>
              <w:jc w:val="center"/>
            </w:pPr>
            <w:r>
              <w:rPr>
                <w:rFonts w:ascii="Arial"/>
                <w:b w:val="false"/>
                <w:i w:val="false"/>
                <w:color w:val="000000"/>
                <w:sz w:val="15"/>
              </w:rPr>
              <w:t>66</w:t>
            </w:r>
          </w:p>
          <w:bookmarkEnd w:id="427"/>
        </w:tc>
        <w:tc>
          <w:tcPr>
            <w:tcW w:w="6976" w:type="dxa"/>
            <w:tcBorders>
              <w:top w:val="outset" w:color="000000" w:sz="8"/>
              <w:left w:val="outset" w:color="000000" w:sz="8"/>
              <w:bottom w:val="outset" w:color="000000" w:sz="8"/>
              <w:right w:val="outset" w:color="000000" w:sz="8"/>
            </w:tcBorders>
            <w:vAlign w:val="center"/>
          </w:tcPr>
          <w:bookmarkStart w:name="666" w:id="428"/>
          <w:p>
            <w:pPr>
              <w:spacing w:after="0"/>
              <w:ind w:left="0"/>
              <w:jc w:val="left"/>
            </w:pPr>
            <w:r>
              <w:rPr>
                <w:rFonts w:ascii="Arial"/>
                <w:b w:val="false"/>
                <w:i w:val="false"/>
                <w:color w:val="000000"/>
                <w:sz w:val="15"/>
              </w:rPr>
              <w:t>Залізничні сигнальники та стрілочники</w:t>
            </w:r>
          </w:p>
          <w:bookmarkEnd w:id="428"/>
        </w:tc>
        <w:tc>
          <w:tcPr>
            <w:tcW w:w="2131" w:type="dxa"/>
            <w:tcBorders>
              <w:top w:val="outset" w:color="000000" w:sz="8"/>
              <w:left w:val="outset" w:color="000000" w:sz="8"/>
              <w:bottom w:val="outset" w:color="000000" w:sz="8"/>
              <w:right w:val="outset" w:color="000000" w:sz="8"/>
            </w:tcBorders>
            <w:vAlign w:val="center"/>
          </w:tcPr>
          <w:bookmarkStart w:name="667" w:id="429"/>
          <w:p>
            <w:pPr>
              <w:spacing w:after="0"/>
              <w:ind w:left="0"/>
              <w:jc w:val="center"/>
            </w:pPr>
            <w:r>
              <w:rPr>
                <w:rFonts w:ascii="Arial"/>
                <w:b w:val="false"/>
                <w:i w:val="false"/>
                <w:color w:val="000000"/>
                <w:sz w:val="15"/>
              </w:rPr>
              <w:t>946</w:t>
            </w:r>
          </w:p>
          <w:bookmarkEnd w:id="429"/>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668" w:id="430"/>
          <w:p>
            <w:pPr>
              <w:spacing w:after="0"/>
              <w:ind w:left="0"/>
              <w:jc w:val="center"/>
            </w:pPr>
            <w:r>
              <w:rPr>
                <w:rFonts w:ascii="Arial"/>
                <w:b w:val="false"/>
                <w:i w:val="false"/>
                <w:color w:val="000000"/>
                <w:sz w:val="15"/>
              </w:rPr>
              <w:t>67</w:t>
            </w:r>
          </w:p>
          <w:bookmarkEnd w:id="430"/>
        </w:tc>
        <w:tc>
          <w:tcPr>
            <w:tcW w:w="6976" w:type="dxa"/>
            <w:tcBorders>
              <w:top w:val="outset" w:color="000000" w:sz="8"/>
              <w:left w:val="outset" w:color="000000" w:sz="8"/>
              <w:bottom w:val="outset" w:color="000000" w:sz="8"/>
              <w:right w:val="outset" w:color="000000" w:sz="8"/>
            </w:tcBorders>
            <w:vAlign w:val="center"/>
          </w:tcPr>
          <w:bookmarkStart w:name="669" w:id="431"/>
          <w:p>
            <w:pPr>
              <w:spacing w:after="0"/>
              <w:ind w:left="0"/>
              <w:jc w:val="left"/>
            </w:pPr>
            <w:r>
              <w:rPr>
                <w:rFonts w:ascii="Arial"/>
                <w:b w:val="false"/>
                <w:i w:val="false"/>
                <w:color w:val="000000"/>
                <w:sz w:val="15"/>
              </w:rPr>
              <w:t>Керівники (начальники) локомотивної служби, майстри локомотивного депо, машиністи (дизель-поїзда, електровоза, рухомого складу на електротязі, тепловоза)</w:t>
            </w:r>
          </w:p>
          <w:bookmarkEnd w:id="431"/>
        </w:tc>
        <w:tc>
          <w:tcPr>
            <w:tcW w:w="2131" w:type="dxa"/>
            <w:tcBorders>
              <w:top w:val="outset" w:color="000000" w:sz="8"/>
              <w:left w:val="outset" w:color="000000" w:sz="8"/>
              <w:bottom w:val="outset" w:color="000000" w:sz="8"/>
              <w:right w:val="outset" w:color="000000" w:sz="8"/>
            </w:tcBorders>
            <w:vAlign w:val="center"/>
          </w:tcPr>
          <w:bookmarkStart w:name="670" w:id="432"/>
          <w:p>
            <w:pPr>
              <w:spacing w:after="0"/>
              <w:ind w:left="0"/>
              <w:jc w:val="center"/>
            </w:pPr>
            <w:r>
              <w:rPr>
                <w:rFonts w:ascii="Arial"/>
                <w:b w:val="false"/>
                <w:i w:val="false"/>
                <w:color w:val="000000"/>
                <w:sz w:val="15"/>
              </w:rPr>
              <w:t>949</w:t>
            </w:r>
          </w:p>
          <w:bookmarkEnd w:id="432"/>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671" w:id="433"/>
          <w:p>
            <w:pPr>
              <w:spacing w:after="0"/>
              <w:ind w:left="0"/>
              <w:jc w:val="center"/>
            </w:pPr>
            <w:r>
              <w:rPr>
                <w:rFonts w:ascii="Arial"/>
                <w:b w:val="false"/>
                <w:i w:val="false"/>
                <w:color w:val="000000"/>
                <w:sz w:val="15"/>
              </w:rPr>
              <w:t>68</w:t>
            </w:r>
          </w:p>
          <w:bookmarkEnd w:id="433"/>
        </w:tc>
        <w:tc>
          <w:tcPr>
            <w:tcW w:w="6976" w:type="dxa"/>
            <w:tcBorders>
              <w:top w:val="outset" w:color="000000" w:sz="8"/>
              <w:left w:val="outset" w:color="000000" w:sz="8"/>
              <w:bottom w:val="outset" w:color="000000" w:sz="8"/>
              <w:right w:val="outset" w:color="000000" w:sz="8"/>
            </w:tcBorders>
            <w:vAlign w:val="center"/>
          </w:tcPr>
          <w:bookmarkStart w:name="672" w:id="434"/>
          <w:p>
            <w:pPr>
              <w:spacing w:after="0"/>
              <w:ind w:left="0"/>
              <w:jc w:val="left"/>
            </w:pPr>
            <w:r>
              <w:rPr>
                <w:rFonts w:ascii="Arial"/>
                <w:b w:val="false"/>
                <w:i w:val="false"/>
                <w:color w:val="000000"/>
                <w:sz w:val="15"/>
              </w:rPr>
              <w:t>Керівники виробничих підрозділів у будівництві, головні фахівці - керівники виробничих підрозділів у будівництві, начальники (інші керівники) та майстри дільниць (підрозділів) у будівництві, менеджери (управителі) у будівництві, менеджери (управителі) з архітектури та будівництва, технічного контролю, аналізу та реклами, професіонали в галузі архітектури та інженерної справи, професіонали в галузі архітектури та планування міст, наукові співробітники (архітектура, планування міст), архітектори та планувальники міст, професіонали в галузі будівництва, наукові співробітники (будівництво), інженери в галузі будівництва, техніки-будівельники, будівельники будівель та споруд, укрупнені професії будівельників будівель та споруд, укладальники бетонної суміші, будівельники, ремонтники споруд та верхолази, будівельники-лицювальники та подібні до них професійні назви робіт, покрівельники, лицювальники та паркетники, штукатури, ізолювальники, склярі, будівельні та подібні до них електрики, укрупнені професії кваліфікованих робітників у будівництві, зварники та газорізальники, такелажники та робітники, що зрощують канати, шліфувальники, полірувальники та точильники по металу, двірники та подібні до них чорнороби, найпростіші професії в будівництві та на ремонті шляхів, гребель та подібних споруд, найпростіші професії в житловому будівництві</w:t>
            </w:r>
          </w:p>
          <w:bookmarkEnd w:id="434"/>
        </w:tc>
        <w:tc>
          <w:tcPr>
            <w:tcW w:w="2131" w:type="dxa"/>
            <w:tcBorders>
              <w:top w:val="outset" w:color="000000" w:sz="8"/>
              <w:left w:val="outset" w:color="000000" w:sz="8"/>
              <w:bottom w:val="outset" w:color="000000" w:sz="8"/>
              <w:right w:val="outset" w:color="000000" w:sz="8"/>
            </w:tcBorders>
            <w:vAlign w:val="center"/>
          </w:tcPr>
          <w:bookmarkStart w:name="673" w:id="435"/>
          <w:p>
            <w:pPr>
              <w:spacing w:after="0"/>
              <w:ind w:left="0"/>
              <w:jc w:val="center"/>
            </w:pPr>
            <w:r>
              <w:rPr>
                <w:rFonts w:ascii="Arial"/>
                <w:b w:val="false"/>
                <w:i w:val="false"/>
                <w:color w:val="000000"/>
                <w:sz w:val="15"/>
              </w:rPr>
              <w:t>956</w:t>
            </w:r>
          </w:p>
          <w:bookmarkEnd w:id="435"/>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674" w:id="436"/>
          <w:p>
            <w:pPr>
              <w:spacing w:after="0"/>
              <w:ind w:left="0"/>
              <w:jc w:val="center"/>
            </w:pPr>
            <w:r>
              <w:rPr>
                <w:rFonts w:ascii="Arial"/>
                <w:b w:val="false"/>
                <w:i w:val="false"/>
                <w:color w:val="000000"/>
                <w:sz w:val="15"/>
              </w:rPr>
              <w:t>69</w:t>
            </w:r>
          </w:p>
          <w:bookmarkEnd w:id="436"/>
        </w:tc>
        <w:tc>
          <w:tcPr>
            <w:tcW w:w="6976" w:type="dxa"/>
            <w:tcBorders>
              <w:top w:val="outset" w:color="000000" w:sz="8"/>
              <w:left w:val="outset" w:color="000000" w:sz="8"/>
              <w:bottom w:val="outset" w:color="000000" w:sz="8"/>
              <w:right w:val="outset" w:color="000000" w:sz="8"/>
            </w:tcBorders>
            <w:vAlign w:val="center"/>
          </w:tcPr>
          <w:bookmarkStart w:name="675" w:id="437"/>
          <w:p>
            <w:pPr>
              <w:spacing w:after="0"/>
              <w:ind w:left="0"/>
              <w:jc w:val="left"/>
            </w:pPr>
            <w:r>
              <w:rPr>
                <w:rFonts w:ascii="Arial"/>
                <w:b w:val="false"/>
                <w:i w:val="false"/>
                <w:color w:val="000000"/>
                <w:sz w:val="15"/>
              </w:rPr>
              <w:t>Керівники виробничих підрозділів у побутовому обслуговуванні, менеджери (управителі) в готелях, менеджери (управителі) в готелях та інших місцях розміщення, менеджери (управителі) у сфері операцій з нерухомістю, здавання під найом та послуг юридичним особам, менеджери (управителі) у сфері операцій з нерухомістю для третіх осіб, менеджери (управителі) у житлово-комунальному господарстві, професіонали в галузі санаторно-курортної справи, професіонали із санаторно-курортної справи, доглядачі будинків та чергові в готелях та гуртожитках</w:t>
            </w:r>
          </w:p>
          <w:bookmarkEnd w:id="437"/>
        </w:tc>
        <w:tc>
          <w:tcPr>
            <w:tcW w:w="2131" w:type="dxa"/>
            <w:tcBorders>
              <w:top w:val="outset" w:color="000000" w:sz="8"/>
              <w:left w:val="outset" w:color="000000" w:sz="8"/>
              <w:bottom w:val="outset" w:color="000000" w:sz="8"/>
              <w:right w:val="outset" w:color="000000" w:sz="8"/>
            </w:tcBorders>
            <w:vAlign w:val="center"/>
          </w:tcPr>
          <w:bookmarkStart w:name="676" w:id="438"/>
          <w:p>
            <w:pPr>
              <w:spacing w:after="0"/>
              <w:ind w:left="0"/>
              <w:jc w:val="center"/>
            </w:pPr>
            <w:r>
              <w:rPr>
                <w:rFonts w:ascii="Arial"/>
                <w:b w:val="false"/>
                <w:i w:val="false"/>
                <w:color w:val="000000"/>
                <w:sz w:val="15"/>
              </w:rPr>
              <w:t>957</w:t>
            </w:r>
          </w:p>
          <w:bookmarkEnd w:id="438"/>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677" w:id="439"/>
          <w:p>
            <w:pPr>
              <w:spacing w:after="0"/>
              <w:ind w:left="0"/>
              <w:jc w:val="center"/>
            </w:pPr>
            <w:r>
              <w:rPr>
                <w:rFonts w:ascii="Arial"/>
                <w:b w:val="false"/>
                <w:i w:val="false"/>
                <w:color w:val="000000"/>
                <w:sz w:val="15"/>
              </w:rPr>
              <w:t>70</w:t>
            </w:r>
          </w:p>
          <w:bookmarkEnd w:id="439"/>
        </w:tc>
        <w:tc>
          <w:tcPr>
            <w:tcW w:w="6976" w:type="dxa"/>
            <w:tcBorders>
              <w:top w:val="outset" w:color="000000" w:sz="8"/>
              <w:left w:val="outset" w:color="000000" w:sz="8"/>
              <w:bottom w:val="outset" w:color="000000" w:sz="8"/>
              <w:right w:val="outset" w:color="000000" w:sz="8"/>
            </w:tcBorders>
            <w:vAlign w:val="center"/>
          </w:tcPr>
          <w:bookmarkStart w:name="678" w:id="440"/>
          <w:p>
            <w:pPr>
              <w:spacing w:after="0"/>
              <w:ind w:left="0"/>
              <w:jc w:val="left"/>
            </w:pPr>
            <w:r>
              <w:rPr>
                <w:rFonts w:ascii="Arial"/>
                <w:b w:val="false"/>
                <w:i w:val="false"/>
                <w:color w:val="000000"/>
                <w:sz w:val="15"/>
              </w:rPr>
              <w:t>Менеджери (управителі) в обробній промисловості та у виробництві електроенергії, газу та води, менеджери (управителі) в інших сферах обробної промисловості та у виробництві електроенергії, газу та води, водопровідники та трубопровідники</w:t>
            </w:r>
          </w:p>
          <w:bookmarkEnd w:id="440"/>
        </w:tc>
        <w:tc>
          <w:tcPr>
            <w:tcW w:w="2131" w:type="dxa"/>
            <w:tcBorders>
              <w:top w:val="outset" w:color="000000" w:sz="8"/>
              <w:left w:val="outset" w:color="000000" w:sz="8"/>
              <w:bottom w:val="outset" w:color="000000" w:sz="8"/>
              <w:right w:val="outset" w:color="000000" w:sz="8"/>
            </w:tcBorders>
            <w:vAlign w:val="center"/>
          </w:tcPr>
          <w:bookmarkStart w:name="679" w:id="441"/>
          <w:p>
            <w:pPr>
              <w:spacing w:after="0"/>
              <w:ind w:left="0"/>
              <w:jc w:val="center"/>
            </w:pPr>
            <w:r>
              <w:rPr>
                <w:rFonts w:ascii="Arial"/>
                <w:b w:val="false"/>
                <w:i w:val="false"/>
                <w:color w:val="000000"/>
                <w:sz w:val="15"/>
              </w:rPr>
              <w:t>958 - 961</w:t>
            </w:r>
          </w:p>
          <w:bookmarkEnd w:id="441"/>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680" w:id="442"/>
          <w:p>
            <w:pPr>
              <w:spacing w:after="0"/>
              <w:ind w:left="0"/>
              <w:jc w:val="center"/>
            </w:pPr>
            <w:r>
              <w:rPr>
                <w:rFonts w:ascii="Arial"/>
                <w:b w:val="false"/>
                <w:i w:val="false"/>
                <w:color w:val="000000"/>
                <w:sz w:val="15"/>
              </w:rPr>
              <w:t>71</w:t>
            </w:r>
          </w:p>
          <w:bookmarkEnd w:id="442"/>
        </w:tc>
        <w:tc>
          <w:tcPr>
            <w:tcW w:w="6976" w:type="dxa"/>
            <w:tcBorders>
              <w:top w:val="outset" w:color="000000" w:sz="8"/>
              <w:left w:val="outset" w:color="000000" w:sz="8"/>
              <w:bottom w:val="outset" w:color="000000" w:sz="8"/>
              <w:right w:val="outset" w:color="000000" w:sz="8"/>
            </w:tcBorders>
            <w:vAlign w:val="center"/>
          </w:tcPr>
          <w:bookmarkStart w:name="681" w:id="443"/>
          <w:p>
            <w:pPr>
              <w:spacing w:after="0"/>
              <w:ind w:left="0"/>
              <w:jc w:val="left"/>
            </w:pPr>
            <w:r>
              <w:rPr>
                <w:rFonts w:ascii="Arial"/>
                <w:b w:val="false"/>
                <w:i w:val="false"/>
                <w:color w:val="000000"/>
                <w:sz w:val="15"/>
              </w:rPr>
              <w:t>Інспектори з пожежної безпеки</w:t>
            </w:r>
          </w:p>
          <w:bookmarkEnd w:id="443"/>
        </w:tc>
        <w:tc>
          <w:tcPr>
            <w:tcW w:w="2131" w:type="dxa"/>
            <w:tcBorders>
              <w:top w:val="outset" w:color="000000" w:sz="8"/>
              <w:left w:val="outset" w:color="000000" w:sz="8"/>
              <w:bottom w:val="outset" w:color="000000" w:sz="8"/>
              <w:right w:val="outset" w:color="000000" w:sz="8"/>
            </w:tcBorders>
            <w:vAlign w:val="center"/>
          </w:tcPr>
          <w:bookmarkStart w:name="682" w:id="444"/>
          <w:p>
            <w:pPr>
              <w:spacing w:after="0"/>
              <w:ind w:left="0"/>
              <w:jc w:val="center"/>
            </w:pPr>
            <w:r>
              <w:rPr>
                <w:rFonts w:ascii="Arial"/>
                <w:b w:val="false"/>
                <w:i w:val="false"/>
                <w:color w:val="000000"/>
                <w:sz w:val="15"/>
              </w:rPr>
              <w:t>966, 967</w:t>
            </w:r>
          </w:p>
          <w:bookmarkEnd w:id="444"/>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683" w:id="445"/>
          <w:p>
            <w:pPr>
              <w:spacing w:after="0"/>
              <w:ind w:left="0"/>
              <w:jc w:val="center"/>
            </w:pPr>
            <w:r>
              <w:rPr>
                <w:rFonts w:ascii="Arial"/>
                <w:b w:val="false"/>
                <w:i w:val="false"/>
                <w:color w:val="000000"/>
                <w:sz w:val="15"/>
              </w:rPr>
              <w:t>72</w:t>
            </w:r>
          </w:p>
          <w:bookmarkEnd w:id="445"/>
        </w:tc>
        <w:tc>
          <w:tcPr>
            <w:tcW w:w="6976" w:type="dxa"/>
            <w:tcBorders>
              <w:top w:val="outset" w:color="000000" w:sz="8"/>
              <w:left w:val="outset" w:color="000000" w:sz="8"/>
              <w:bottom w:val="outset" w:color="000000" w:sz="8"/>
              <w:right w:val="outset" w:color="000000" w:sz="8"/>
            </w:tcBorders>
            <w:vAlign w:val="center"/>
          </w:tcPr>
          <w:bookmarkStart w:name="684" w:id="446"/>
          <w:p>
            <w:pPr>
              <w:spacing w:after="0"/>
              <w:ind w:left="0"/>
              <w:jc w:val="left"/>
            </w:pPr>
            <w:r>
              <w:rPr>
                <w:rFonts w:ascii="Arial"/>
                <w:b w:val="false"/>
                <w:i w:val="false"/>
                <w:color w:val="000000"/>
                <w:sz w:val="15"/>
              </w:rPr>
              <w:t>Робітники, що обслуговують устаткування з оброблення та нанесення покриттів на метали</w:t>
            </w:r>
          </w:p>
          <w:bookmarkEnd w:id="446"/>
        </w:tc>
        <w:tc>
          <w:tcPr>
            <w:tcW w:w="2131" w:type="dxa"/>
            <w:tcBorders>
              <w:top w:val="outset" w:color="000000" w:sz="8"/>
              <w:left w:val="outset" w:color="000000" w:sz="8"/>
              <w:bottom w:val="outset" w:color="000000" w:sz="8"/>
              <w:right w:val="outset" w:color="000000" w:sz="8"/>
            </w:tcBorders>
            <w:vAlign w:val="center"/>
          </w:tcPr>
          <w:bookmarkStart w:name="685" w:id="447"/>
          <w:p>
            <w:pPr>
              <w:spacing w:after="0"/>
              <w:ind w:left="0"/>
              <w:jc w:val="center"/>
            </w:pPr>
            <w:r>
              <w:rPr>
                <w:rFonts w:ascii="Arial"/>
                <w:b w:val="false"/>
                <w:i w:val="false"/>
                <w:color w:val="000000"/>
                <w:sz w:val="15"/>
              </w:rPr>
              <w:t>972</w:t>
            </w:r>
          </w:p>
          <w:bookmarkEnd w:id="447"/>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686" w:id="448"/>
          <w:p>
            <w:pPr>
              <w:spacing w:after="0"/>
              <w:ind w:left="0"/>
              <w:jc w:val="center"/>
            </w:pPr>
            <w:r>
              <w:rPr>
                <w:rFonts w:ascii="Arial"/>
                <w:b w:val="false"/>
                <w:i w:val="false"/>
                <w:color w:val="000000"/>
                <w:sz w:val="15"/>
              </w:rPr>
              <w:t>73</w:t>
            </w:r>
          </w:p>
          <w:bookmarkEnd w:id="448"/>
        </w:tc>
        <w:tc>
          <w:tcPr>
            <w:tcW w:w="6976" w:type="dxa"/>
            <w:tcBorders>
              <w:top w:val="outset" w:color="000000" w:sz="8"/>
              <w:left w:val="outset" w:color="000000" w:sz="8"/>
              <w:bottom w:val="outset" w:color="000000" w:sz="8"/>
              <w:right w:val="outset" w:color="000000" w:sz="8"/>
            </w:tcBorders>
            <w:vAlign w:val="center"/>
          </w:tcPr>
          <w:bookmarkStart w:name="687" w:id="449"/>
          <w:p>
            <w:pPr>
              <w:spacing w:after="0"/>
              <w:ind w:left="0"/>
              <w:jc w:val="left"/>
            </w:pPr>
            <w:r>
              <w:rPr>
                <w:rFonts w:ascii="Arial"/>
                <w:b w:val="false"/>
                <w:i w:val="false"/>
                <w:color w:val="000000"/>
                <w:sz w:val="15"/>
              </w:rPr>
              <w:t>Робітники металургійних та машинобудівних професій, налагоджувальники верстатів та налагоджувальники-оператори, механіки та монтажники механічного устаткування, укрупнені професії механіків, слюсарів та монтажників механічного устаткування, виробники та ремонтники прецизійних інструментів та приладів, робітники з обслуговування, експлуатації та контролювання за роботою технологічного устаткування, складання устаткування та машин, робітники, що обслуговують промислове устаткування, робітники, що обслуговують трубне устаткування, укрупнені професії робітників, що обслуговують рудо- та металопереробне устаткування, робітники, що обслуговують автоматизовані складальні лінії, робітники, що обслуговують машини, та складальники машин, робітники, що обслуговують устаткування з виробництва метало- та мінералопродуктів, верстатники</w:t>
            </w:r>
          </w:p>
          <w:bookmarkEnd w:id="449"/>
        </w:tc>
        <w:tc>
          <w:tcPr>
            <w:tcW w:w="2131" w:type="dxa"/>
            <w:tcBorders>
              <w:top w:val="outset" w:color="000000" w:sz="8"/>
              <w:left w:val="outset" w:color="000000" w:sz="8"/>
              <w:bottom w:val="outset" w:color="000000" w:sz="8"/>
              <w:right w:val="outset" w:color="000000" w:sz="8"/>
            </w:tcBorders>
            <w:vAlign w:val="center"/>
          </w:tcPr>
          <w:bookmarkStart w:name="688" w:id="450"/>
          <w:p>
            <w:pPr>
              <w:spacing w:after="0"/>
              <w:ind w:left="0"/>
              <w:jc w:val="center"/>
            </w:pPr>
            <w:r>
              <w:rPr>
                <w:rFonts w:ascii="Arial"/>
                <w:b w:val="false"/>
                <w:i w:val="false"/>
                <w:color w:val="000000"/>
                <w:sz w:val="15"/>
              </w:rPr>
              <w:t>974</w:t>
            </w:r>
          </w:p>
          <w:bookmarkEnd w:id="450"/>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689" w:id="451"/>
          <w:p>
            <w:pPr>
              <w:spacing w:after="0"/>
              <w:ind w:left="0"/>
              <w:jc w:val="center"/>
            </w:pPr>
            <w:r>
              <w:rPr>
                <w:rFonts w:ascii="Arial"/>
                <w:b w:val="false"/>
                <w:i w:val="false"/>
                <w:color w:val="000000"/>
                <w:sz w:val="15"/>
              </w:rPr>
              <w:t>74</w:t>
            </w:r>
          </w:p>
          <w:bookmarkEnd w:id="451"/>
        </w:tc>
        <w:tc>
          <w:tcPr>
            <w:tcW w:w="6976" w:type="dxa"/>
            <w:tcBorders>
              <w:top w:val="outset" w:color="000000" w:sz="8"/>
              <w:left w:val="outset" w:color="000000" w:sz="8"/>
              <w:bottom w:val="outset" w:color="000000" w:sz="8"/>
              <w:right w:val="outset" w:color="000000" w:sz="8"/>
            </w:tcBorders>
            <w:vAlign w:val="center"/>
          </w:tcPr>
          <w:bookmarkStart w:name="690" w:id="452"/>
          <w:p>
            <w:pPr>
              <w:spacing w:after="0"/>
              <w:ind w:left="0"/>
              <w:jc w:val="left"/>
            </w:pPr>
            <w:r>
              <w:rPr>
                <w:rFonts w:ascii="Arial"/>
                <w:b w:val="false"/>
                <w:i w:val="false"/>
                <w:color w:val="000000"/>
                <w:sz w:val="15"/>
              </w:rPr>
              <w:t>Формувальники, зварники, прокатники, бляхарі та монтажники металоконструкцій, робітники, що працюють з тонколистовим металом, заготівники та монтажники металоконструкцій, укрупнені професійні назви робіт формувальників, зварників, прокатників, бляхарів та монтажників металоконструкцій, ковалі ручного кування та інструментальники, ковалі ручного кування, ковалі на молотах та пресувальники, інструментальники, укрупнені професійні назви робіт ковалів ручного кування та інструментальників, робітники, що виконують високоточні роботи в металі та подібних матеріалах, укрупнені професії робітників, що виконують високоточні роботи з металу та подібних матеріалів, робітники, що обслуговують рудо- та металопереробне устаткування, металоплавильники (вторинна переплавка), ливарники та прокатники, робітники, що обслуговують установки з термічного оброблення металу, складальники металевих, гумових та пластикових виробів</w:t>
            </w:r>
          </w:p>
          <w:bookmarkEnd w:id="452"/>
        </w:tc>
        <w:tc>
          <w:tcPr>
            <w:tcW w:w="2131" w:type="dxa"/>
            <w:tcBorders>
              <w:top w:val="outset" w:color="000000" w:sz="8"/>
              <w:left w:val="outset" w:color="000000" w:sz="8"/>
              <w:bottom w:val="outset" w:color="000000" w:sz="8"/>
              <w:right w:val="outset" w:color="000000" w:sz="8"/>
            </w:tcBorders>
            <w:vAlign w:val="center"/>
          </w:tcPr>
          <w:bookmarkStart w:name="691" w:id="453"/>
          <w:p>
            <w:pPr>
              <w:spacing w:after="0"/>
              <w:ind w:left="0"/>
              <w:jc w:val="center"/>
            </w:pPr>
            <w:r>
              <w:rPr>
                <w:rFonts w:ascii="Arial"/>
                <w:b w:val="false"/>
                <w:i w:val="false"/>
                <w:color w:val="000000"/>
                <w:sz w:val="15"/>
              </w:rPr>
              <w:t>975</w:t>
            </w:r>
          </w:p>
          <w:bookmarkEnd w:id="453"/>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692" w:id="454"/>
          <w:p>
            <w:pPr>
              <w:spacing w:after="0"/>
              <w:ind w:left="0"/>
              <w:jc w:val="center"/>
            </w:pPr>
            <w:r>
              <w:rPr>
                <w:rFonts w:ascii="Arial"/>
                <w:b w:val="false"/>
                <w:i w:val="false"/>
                <w:color w:val="000000"/>
                <w:sz w:val="15"/>
              </w:rPr>
              <w:t>75</w:t>
            </w:r>
          </w:p>
          <w:bookmarkEnd w:id="454"/>
        </w:tc>
        <w:tc>
          <w:tcPr>
            <w:tcW w:w="6976" w:type="dxa"/>
            <w:tcBorders>
              <w:top w:val="outset" w:color="000000" w:sz="8"/>
              <w:left w:val="outset" w:color="000000" w:sz="8"/>
              <w:bottom w:val="outset" w:color="000000" w:sz="8"/>
              <w:right w:val="outset" w:color="000000" w:sz="8"/>
            </w:tcBorders>
            <w:vAlign w:val="center"/>
          </w:tcPr>
          <w:bookmarkStart w:name="693" w:id="455"/>
          <w:p>
            <w:pPr>
              <w:spacing w:after="0"/>
              <w:ind w:left="0"/>
              <w:jc w:val="left"/>
            </w:pPr>
            <w:r>
              <w:rPr>
                <w:rFonts w:ascii="Arial"/>
                <w:b w:val="false"/>
                <w:i w:val="false"/>
                <w:color w:val="000000"/>
                <w:sz w:val="15"/>
              </w:rPr>
              <w:t>Робітники, що обслуговують устаткування з виробництва продукції з пластика</w:t>
            </w:r>
          </w:p>
          <w:bookmarkEnd w:id="455"/>
        </w:tc>
        <w:tc>
          <w:tcPr>
            <w:tcW w:w="2131" w:type="dxa"/>
            <w:tcBorders>
              <w:top w:val="outset" w:color="000000" w:sz="8"/>
              <w:left w:val="outset" w:color="000000" w:sz="8"/>
              <w:bottom w:val="outset" w:color="000000" w:sz="8"/>
              <w:right w:val="outset" w:color="000000" w:sz="8"/>
            </w:tcBorders>
            <w:vAlign w:val="center"/>
          </w:tcPr>
          <w:bookmarkStart w:name="694" w:id="456"/>
          <w:p>
            <w:pPr>
              <w:spacing w:after="0"/>
              <w:ind w:left="0"/>
              <w:jc w:val="center"/>
            </w:pPr>
            <w:r>
              <w:rPr>
                <w:rFonts w:ascii="Arial"/>
                <w:b w:val="false"/>
                <w:i w:val="false"/>
                <w:color w:val="000000"/>
                <w:sz w:val="15"/>
              </w:rPr>
              <w:t>977</w:t>
            </w:r>
          </w:p>
          <w:bookmarkEnd w:id="456"/>
        </w:tc>
      </w:tr>
      <w:tr>
        <w:trPr>
          <w:trHeight w:val="45" w:hRule="atLeast"/>
        </w:trPr>
        <w:tc>
          <w:tcPr>
            <w:tcW w:w="583" w:type="dxa"/>
            <w:tcBorders>
              <w:top w:val="outset" w:color="000000" w:sz="8"/>
              <w:left w:val="outset" w:color="000000" w:sz="8"/>
              <w:bottom w:val="outset" w:color="000000" w:sz="8"/>
              <w:right w:val="outset" w:color="000000" w:sz="8"/>
            </w:tcBorders>
            <w:vAlign w:val="center"/>
          </w:tcPr>
          <w:bookmarkStart w:name="695" w:id="457"/>
          <w:p>
            <w:pPr>
              <w:spacing w:after="0"/>
              <w:ind w:left="0"/>
              <w:jc w:val="center"/>
            </w:pPr>
            <w:r>
              <w:rPr>
                <w:rFonts w:ascii="Arial"/>
                <w:b w:val="false"/>
                <w:i w:val="false"/>
                <w:color w:val="000000"/>
                <w:sz w:val="15"/>
              </w:rPr>
              <w:t>76</w:t>
            </w:r>
          </w:p>
          <w:bookmarkEnd w:id="457"/>
        </w:tc>
        <w:tc>
          <w:tcPr>
            <w:tcW w:w="6976" w:type="dxa"/>
            <w:tcBorders>
              <w:top w:val="outset" w:color="000000" w:sz="8"/>
              <w:left w:val="outset" w:color="000000" w:sz="8"/>
              <w:bottom w:val="outset" w:color="000000" w:sz="8"/>
              <w:right w:val="outset" w:color="000000" w:sz="8"/>
            </w:tcBorders>
            <w:vAlign w:val="center"/>
          </w:tcPr>
          <w:bookmarkStart w:name="696" w:id="458"/>
          <w:p>
            <w:pPr>
              <w:spacing w:after="0"/>
              <w:ind w:left="0"/>
              <w:jc w:val="left"/>
            </w:pPr>
            <w:r>
              <w:rPr>
                <w:rFonts w:ascii="Arial"/>
                <w:b w:val="false"/>
                <w:i w:val="false"/>
                <w:color w:val="000000"/>
                <w:sz w:val="15"/>
              </w:rPr>
              <w:t>Робітники, що обслуговують парові машини та бойлери</w:t>
            </w:r>
          </w:p>
          <w:bookmarkEnd w:id="458"/>
        </w:tc>
        <w:tc>
          <w:tcPr>
            <w:tcW w:w="2131" w:type="dxa"/>
            <w:tcBorders>
              <w:top w:val="outset" w:color="000000" w:sz="8"/>
              <w:left w:val="outset" w:color="000000" w:sz="8"/>
              <w:bottom w:val="outset" w:color="000000" w:sz="8"/>
              <w:right w:val="outset" w:color="000000" w:sz="8"/>
            </w:tcBorders>
            <w:vAlign w:val="center"/>
          </w:tcPr>
          <w:bookmarkStart w:name="697" w:id="459"/>
          <w:p>
            <w:pPr>
              <w:spacing w:after="0"/>
              <w:ind w:left="0"/>
              <w:jc w:val="center"/>
            </w:pPr>
            <w:r>
              <w:rPr>
                <w:rFonts w:ascii="Arial"/>
                <w:b w:val="false"/>
                <w:i w:val="false"/>
                <w:color w:val="000000"/>
                <w:sz w:val="15"/>
              </w:rPr>
              <w:t>980</w:t>
            </w:r>
          </w:p>
          <w:bookmarkEnd w:id="459"/>
        </w:tc>
      </w:tr>
    </w:tbl>
    <w:p>
      <w:pPr>
        <w:spacing/>
        <w:ind w:left="0"/>
        <w:jc w:val="left"/>
      </w:pPr>
      <w:r>
        <w:br/>
      </w:r>
    </w:p>
    <w:bookmarkStart w:name="698" w:id="460"/>
    <w:p>
      <w:pPr>
        <w:spacing w:after="0"/>
        <w:ind w:firstLine="240"/>
        <w:jc w:val="left"/>
      </w:pPr>
      <w:r>
        <w:rPr>
          <w:rFonts w:ascii="Arial"/>
          <w:b w:val="false"/>
          <w:i w:val="false"/>
          <w:color w:val="000000"/>
          <w:sz w:val="18"/>
        </w:rPr>
        <w:t xml:space="preserve"> </w:t>
      </w:r>
    </w:p>
    <w:bookmarkEnd w:id="460"/>
    <w:tbl>
      <w:tblPr>
        <w:tblW w:w="0" w:type="auto"/>
        <w:tblCellSpacing w:w="0" w:type="auto"/>
        <w:tblBorders>
          <w:top w:val="none"/>
          <w:left w:val="none"/>
          <w:bottom w:val="none"/>
          <w:right w:val="none"/>
          <w:insideH w:val="none"/>
          <w:insideV w:val="none"/>
        </w:tblBorders>
      </w:tblPr>
      <w:tblGrid>
        <w:gridCol w:w="4845"/>
        <w:gridCol w:w="4845"/>
      </w:tblGrid>
      <w:tr>
        <w:trPr>
          <w:trHeight w:val="30" w:hRule="atLeast"/>
        </w:trPr>
        <w:tc>
          <w:tcPr>
            <w:tcW w:w="4845" w:type="dxa"/>
            <w:tcBorders/>
            <w:vAlign w:val="center"/>
          </w:tcPr>
          <w:bookmarkStart w:name="699" w:id="461"/>
          <w:p>
            <w:pPr>
              <w:spacing w:after="0"/>
              <w:ind w:left="0"/>
              <w:jc w:val="center"/>
            </w:pPr>
            <w:r>
              <w:rPr>
                <w:rFonts w:ascii="Arial"/>
                <w:b/>
                <w:i w:val="false"/>
                <w:color w:val="000000"/>
                <w:sz w:val="15"/>
              </w:rPr>
              <w:t>Начальник Генерального штабу</w:t>
            </w:r>
            <w:r>
              <w:br/>
            </w:r>
            <w:r>
              <w:rPr>
                <w:rFonts w:ascii="Arial"/>
                <w:b/>
                <w:i w:val="false"/>
                <w:color w:val="000000"/>
                <w:sz w:val="15"/>
              </w:rPr>
              <w:t>Збройних Сил України</w:t>
            </w:r>
            <w:r>
              <w:br/>
            </w:r>
            <w:r>
              <w:rPr>
                <w:rFonts w:ascii="Arial"/>
                <w:b/>
                <w:i w:val="false"/>
                <w:color w:val="000000"/>
                <w:sz w:val="15"/>
              </w:rPr>
              <w:t>генерал-лейтенант</w:t>
            </w:r>
          </w:p>
          <w:bookmarkEnd w:id="461"/>
        </w:tc>
        <w:tc>
          <w:tcPr>
            <w:tcW w:w="4845" w:type="dxa"/>
            <w:tcBorders/>
            <w:vAlign w:val="center"/>
          </w:tcPr>
          <w:bookmarkStart w:name="700" w:id="462"/>
          <w:p>
            <w:pPr>
              <w:spacing w:after="0"/>
              <w:ind w:left="0"/>
              <w:jc w:val="center"/>
            </w:pPr>
            <w:r>
              <w:rPr>
                <w:rFonts w:ascii="Arial"/>
                <w:b/>
                <w:i w:val="false"/>
                <w:color w:val="000000"/>
                <w:sz w:val="15"/>
              </w:rPr>
              <w:t>Сергій ШАПТАЛА</w:t>
            </w:r>
          </w:p>
          <w:bookmarkEnd w:id="462"/>
        </w:tc>
      </w:tr>
    </w:tbl>
    <w:p>
      <w:pPr>
        <w:spacing/>
        <w:ind w:left="0"/>
        <w:jc w:val="left"/>
      </w:pPr>
      <w:r>
        <w:br/>
      </w:r>
    </w:p>
    <w:bookmarkStart w:name="703" w:id="463"/>
    <w:p>
      <w:pPr>
        <w:spacing w:after="0"/>
        <w:ind w:firstLine="240"/>
        <w:jc w:val="right"/>
      </w:pPr>
      <w:r>
        <w:rPr>
          <w:rFonts w:ascii="Arial"/>
          <w:b w:val="false"/>
          <w:i w:val="false"/>
          <w:color w:val="000000"/>
          <w:sz w:val="18"/>
        </w:rPr>
        <w:t>(наказ доповнено Переліком згідно з наказом</w:t>
      </w:r>
      <w:r>
        <w:br/>
      </w:r>
      <w:r>
        <w:rPr>
          <w:rFonts w:ascii="Arial"/>
          <w:b w:val="false"/>
          <w:i w:val="false"/>
          <w:color w:val="000000"/>
          <w:sz w:val="18"/>
        </w:rPr>
        <w:t xml:space="preserve"> Міністерства оборони України від 07.02.2022 р. N 35)</w:t>
      </w:r>
    </w:p>
    <w:bookmarkEnd w:id="463"/>
    <w:bookmarkStart w:name="262" w:id="464"/>
    <w:p>
      <w:pPr>
        <w:spacing w:after="0"/>
        <w:ind w:firstLine="240"/>
        <w:jc w:val="left"/>
      </w:pPr>
    </w:p>
    <w:bookmarkEnd w:id="464"/>
    <w:tbl>
      <w:tblPr>
        <w:tblW w:w="0" w:type="auto"/>
        <w:tblCellSpacing w:w="20" w:type="dxa"/>
        <w:tblBorders>
          <w:top w:val="none"/>
          <w:left w:val="none"/>
          <w:bottom w:val="none"/>
          <w:right w:val="none"/>
          <w:insideH w:val="none"/>
          <w:insideV w:val="none"/>
        </w:tblBorders>
      </w:tblPr>
      <w:tblGrid>
        <w:gridCol w:w="8410"/>
        <w:gridCol w:w="1240"/>
      </w:tblGrid>
      <w:tr>
        <w:trPr/>
        <w:tc>
          <w:tcPr>
            <w:tcW w:w="8410" w:type="dxa"/>
            <w:tcBorders/>
            <w:vAlign w:val="center"/>
          </w:tcPr>
          <w:p>
            <w:pPr>
              <w:spacing w:after="0"/>
              <w:ind w:left="0"/>
              <w:jc w:val="left"/>
            </w:pPr>
            <w:r>
              <w:rPr>
                <w:rFonts w:ascii="Arial"/>
                <w:b w:val="false"/>
                <w:i w:val="false"/>
                <w:color w:val="000000"/>
                <w:sz w:val="18"/>
              </w:rPr>
              <w:t>© ТОВ "Інформаційно-аналітичний центр "ЛІГА", 2022</w:t>
            </w:r>
            <w:r>
              <w:br/>
            </w:r>
            <w:r>
              <w:rPr>
                <w:rFonts w:ascii="Arial"/>
                <w:b w:val="false"/>
                <w:i w:val="false"/>
                <w:color w:val="000000"/>
                <w:sz w:val="18"/>
              </w:rPr>
              <w:t>© ТОВ "ЛІГА ЗАКОН", 2022</w:t>
            </w:r>
          </w:p>
        </w:tc>
        <w:tc>
          <w:tcPr>
            <w:tcW w:w="1240" w:type="dxa"/>
            <w:tcBorders/>
            <w:vAlign w:val="center"/>
          </w:tcPr>
          <w:p>
            <w:pPr>
              <w:spacing w:after="0"/>
              <w:ind w:left="0"/>
              <w:jc w:val="left"/>
            </w:pPr>
            <w:r>
              <w:drawing>
                <wp:inline distT="0" distB="0" distL="0" distR="0">
                  <wp:extent cx="762000" cy="27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 cy="279400"/>
                          </a:xfrm>
                          <a:prstGeom prst="rect">
                            <a:avLst/>
                          </a:prstGeom>
                        </pic:spPr>
                      </pic:pic>
                    </a:graphicData>
                  </a:graphic>
                </wp:inline>
              </w:drawing>
            </w:r>
          </w:p>
        </w:tc>
      </w:tr>
    </w:tbl>
    <w:p>
      <w:pPr>
        <w:spacing/>
        <w:ind w:left="0"/>
        <w:jc w:val="left"/>
      </w:pPr>
      <w:r>
        <w:br/>
      </w:r>
    </w:p>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abstractNum w:abstractNumId="0">
    <w:nsid w:val="16892FB7"/>
    <w:multiLevelType w:val="hybridMultilevel"/>
    <w:tmpl w:val="5A4EB96A"/>
    <w:lvl w:ilvl="0" w:tplc="0C090001">
      <w:start w:val="1"/>
      <w:numFmt w:val="bullet"/>
      <w:lvlText w:val=""/>
      <w:lvlJc w:val="left"/>
      <w:pPr>
        <w:ind w:left="720" w:hanging="360"/>
      </w:pPr>
      <w:rPr>
        <w:rFonts w:hint="default" w:ascii="Symbol" w:hAnsi="Symbol"/>
      </w:rPr>
    </w:lvl>
    <w:lvl w:ilvl="1" w:tplc="0C090003" w:tentative="true">
      <w:start w:val="1"/>
      <w:numFmt w:val="bullet"/>
      <w:lvlText w:val="o"/>
      <w:lvlJc w:val="left"/>
      <w:pPr>
        <w:ind w:left="1440" w:hanging="360"/>
      </w:pPr>
      <w:rPr>
        <w:rFonts w:hint="default" w:ascii="Courier New" w:hAnsi="Courier New" w:cs="Courier New"/>
      </w:rPr>
    </w:lvl>
    <w:lvl w:ilvl="2" w:tplc="0C090005" w:tentative="true">
      <w:start w:val="1"/>
      <w:numFmt w:val="bullet"/>
      <w:lvlText w:val=""/>
      <w:lvlJc w:val="left"/>
      <w:pPr>
        <w:ind w:left="2160" w:hanging="360"/>
      </w:pPr>
      <w:rPr>
        <w:rFonts w:hint="default" w:ascii="Wingdings" w:hAnsi="Wingdings"/>
      </w:rPr>
    </w:lvl>
    <w:lvl w:ilvl="3" w:tplc="0C090001" w:tentative="true">
      <w:start w:val="1"/>
      <w:numFmt w:val="bullet"/>
      <w:lvlText w:val=""/>
      <w:lvlJc w:val="left"/>
      <w:pPr>
        <w:ind w:left="2880" w:hanging="360"/>
      </w:pPr>
      <w:rPr>
        <w:rFonts w:hint="default" w:ascii="Symbol" w:hAnsi="Symbol"/>
      </w:rPr>
    </w:lvl>
    <w:lvl w:ilvl="4" w:tplc="0C090003" w:tentative="true">
      <w:start w:val="1"/>
      <w:numFmt w:val="bullet"/>
      <w:lvlText w:val="o"/>
      <w:lvlJc w:val="left"/>
      <w:pPr>
        <w:ind w:left="3600" w:hanging="360"/>
      </w:pPr>
      <w:rPr>
        <w:rFonts w:hint="default" w:ascii="Courier New" w:hAnsi="Courier New" w:cs="Courier New"/>
      </w:rPr>
    </w:lvl>
    <w:lvl w:ilvl="5" w:tplc="0C090005" w:tentative="true">
      <w:start w:val="1"/>
      <w:numFmt w:val="bullet"/>
      <w:lvlText w:val=""/>
      <w:lvlJc w:val="left"/>
      <w:pPr>
        <w:ind w:left="4320" w:hanging="360"/>
      </w:pPr>
      <w:rPr>
        <w:rFonts w:hint="default" w:ascii="Wingdings" w:hAnsi="Wingdings"/>
      </w:rPr>
    </w:lvl>
    <w:lvl w:ilvl="6" w:tplc="0C090001" w:tentative="true">
      <w:start w:val="1"/>
      <w:numFmt w:val="bullet"/>
      <w:lvlText w:val=""/>
      <w:lvlJc w:val="left"/>
      <w:pPr>
        <w:ind w:left="5040" w:hanging="360"/>
      </w:pPr>
      <w:rPr>
        <w:rFonts w:hint="default" w:ascii="Symbol" w:hAnsi="Symbol"/>
      </w:rPr>
    </w:lvl>
    <w:lvl w:ilvl="7" w:tplc="0C090003" w:tentative="true">
      <w:start w:val="1"/>
      <w:numFmt w:val="bullet"/>
      <w:lvlText w:val="o"/>
      <w:lvlJc w:val="left"/>
      <w:pPr>
        <w:ind w:left="5760" w:hanging="360"/>
      </w:pPr>
      <w:rPr>
        <w:rFonts w:hint="default" w:ascii="Courier New" w:hAnsi="Courier New" w:cs="Courier New"/>
      </w:rPr>
    </w:lvl>
    <w:lvl w:ilvl="8" w:tplc="0C090005" w:tentative="true">
      <w:start w:val="1"/>
      <w:numFmt w:val="bullet"/>
      <w:lvlText w:val=""/>
      <w:lvlJc w:val="left"/>
      <w:pPr>
        <w:ind w:left="6480" w:hanging="360"/>
      </w:pPr>
      <w:rPr>
        <w:rFonts w:hint="default" w:ascii="Wingdings" w:hAnsi="Wingdings"/>
      </w:rPr>
    </w:lvl>
  </w:abstractNum>
  <w:abstractNum w:abstractNumId="1">
    <w:nsid w:val="7E706046"/>
    <w:multiLevelType w:val="hybridMultilevel"/>
    <w:tmpl w:val="336E8F2C"/>
    <w:lvl w:ilvl="0" w:tplc="0C09000F">
      <w:start w:val="1"/>
      <w:numFmt w:val="decimal"/>
      <w:lvlText w:val="%1."/>
      <w:lvlJc w:val="left"/>
      <w:pPr>
        <w:ind w:left="720" w:hanging="360"/>
      </w:pPr>
    </w:lvl>
    <w:lvl w:ilvl="1" w:tplc="0C090019" w:tentative="true">
      <w:start w:val="1"/>
      <w:numFmt w:val="lowerLetter"/>
      <w:lvlText w:val="%2."/>
      <w:lvlJc w:val="left"/>
      <w:pPr>
        <w:ind w:left="1440" w:hanging="360"/>
      </w:pPr>
    </w:lvl>
    <w:lvl w:ilvl="2" w:tplc="0C09001B" w:tentative="true">
      <w:start w:val="1"/>
      <w:numFmt w:val="lowerRoman"/>
      <w:lvlText w:val="%3."/>
      <w:lvlJc w:val="right"/>
      <w:pPr>
        <w:ind w:left="2160" w:hanging="180"/>
      </w:pPr>
    </w:lvl>
    <w:lvl w:ilvl="3" w:tplc="0C09000F" w:tentative="true">
      <w:start w:val="1"/>
      <w:numFmt w:val="decimal"/>
      <w:lvlText w:val="%4."/>
      <w:lvlJc w:val="left"/>
      <w:pPr>
        <w:ind w:left="2880" w:hanging="360"/>
      </w:pPr>
    </w:lvl>
    <w:lvl w:ilvl="4" w:tplc="0C090019" w:tentative="true">
      <w:start w:val="1"/>
      <w:numFmt w:val="lowerLetter"/>
      <w:lvlText w:val="%5."/>
      <w:lvlJc w:val="left"/>
      <w:pPr>
        <w:ind w:left="3600" w:hanging="360"/>
      </w:pPr>
    </w:lvl>
    <w:lvl w:ilvl="5" w:tplc="0C09001B" w:tentative="true">
      <w:start w:val="1"/>
      <w:numFmt w:val="lowerRoman"/>
      <w:lvlText w:val="%6."/>
      <w:lvlJc w:val="right"/>
      <w:pPr>
        <w:ind w:left="4320" w:hanging="180"/>
      </w:pPr>
    </w:lvl>
    <w:lvl w:ilvl="6" w:tplc="0C09000F" w:tentative="true">
      <w:start w:val="1"/>
      <w:numFmt w:val="decimal"/>
      <w:lvlText w:val="%7."/>
      <w:lvlJc w:val="left"/>
      <w:pPr>
        <w:ind w:left="5040" w:hanging="360"/>
      </w:pPr>
    </w:lvl>
    <w:lvl w:ilvl="7" w:tplc="0C090019" w:tentative="true">
      <w:start w:val="1"/>
      <w:numFmt w:val="lowerLetter"/>
      <w:lvlText w:val="%8."/>
      <w:lvlJc w:val="left"/>
      <w:pPr>
        <w:ind w:left="5760" w:hanging="360"/>
      </w:pPr>
    </w:lvl>
    <w:lvl w:ilvl="8" w:tplc="0C09001B" w:tentative="true">
      <w:start w:val="1"/>
      <w:numFmt w:val="lowerRoman"/>
      <w:lvlText w:val="%9."/>
      <w:lvlJc w:val="right"/>
      <w:pPr>
        <w:ind w:left="6480" w:hanging="180"/>
      </w:pPr>
    </w:lvl>
  </w:abstractNum>
  <w:num w:numId="1">
    <w:abstractNumId w:val="1"/>
  </w:num>
  <w:num w:numId="2">
    <w:abstractNumId w:val="0"/>
  </w:num>
</w:numbering>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gif" Type="http://schemas.openxmlformats.org/officeDocument/2006/relationships/image" Id="rId3"/><Relationship Target="media/document_image_rId4.pn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properties:Application>docx4j</properties:Application>
  <properties:AppVersion>3.3</properties:AppVersion>
</properties:Properties>
</file>

<file path=docProps/core.xml><?xml version="1.0" encoding="utf-8"?>
<cp:coreProperties xmlns:cp="http://schemas.openxmlformats.org/package/2006/metadata/core-properties" xmlns:dcterms="http://purl.org/dc/terms/" xmlns:dc="http://purl.org/dc/elements/1.1/">
  <dc:creator>docx4j</dc:creator>
  <cp:lastModifiedBy>docx4j</cp:lastModifiedBy>
</cp:coreProperties>
</file>