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10.gif"/>
  <Override ContentType="image/gif" PartName="/word/media/document_image_rId11.gif"/>
  <Override ContentType="image/gif" PartName="/word/media/document_image_rId12.gif"/>
  <Override ContentType="image/gif" PartName="/word/media/document_image_rId13.gif"/>
  <Override ContentType="image/gif" PartName="/word/media/document_image_rId14.gif"/>
  <Override ContentType="image/gif" PartName="/word/media/document_image_rId15.gif"/>
  <Override ContentType="image/gif" PartName="/word/media/document_image_rId16.gif"/>
  <Override ContentType="image/gif" PartName="/word/media/document_image_rId17.gif"/>
  <Override ContentType="image/gif" PartName="/word/media/document_image_rId18.gif"/>
  <Override ContentType="image/gif" PartName="/word/media/document_image_rId19.gif"/>
  <Override ContentType="image/gif" PartName="/word/media/document_image_rId20.gif"/>
  <Override ContentType="image/gif" PartName="/word/media/document_image_rId21.gif"/>
  <Override ContentType="image/gif" PartName="/word/media/document_image_rId22.gif"/>
  <Override ContentType="image/gif" PartName="/word/media/document_image_rId23.gif"/>
  <Override ContentType="image/gif" PartName="/word/media/document_image_rId24.gif"/>
  <Override ContentType="image/gif" PartName="/word/media/document_image_rId25.gif"/>
  <Override ContentType="image/png" PartName="/word/media/document_image_rId26.png"/>
  <Override ContentType="image/gif" PartName="/word/media/document_image_rId3.gif"/>
  <Override ContentType="image/gif" PartName="/word/media/document_image_rId4.gif"/>
  <Override ContentType="image/gif" PartName="/word/media/document_image_rId5.gif"/>
  <Override ContentType="image/gif" PartName="/word/media/document_image_rId6.gif"/>
  <Override ContentType="image/gif" PartName="/word/media/document_image_rId7.gif"/>
  <Override ContentType="image/gif" PartName="/word/media/document_image_rId8.gif"/>
  <Override ContentType="image/gif" PartName="/word/media/document_image_rId9.gif"/>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2c58" w14:textId="fd52c58">
      <w:pPr>
        <w:shd w:fill="ffffff"/>
        <w:spacing w:after="120"/>
        <w:ind w:left="120"/>
        <w:jc w:val="left"/>
        <w15:collapsed w:val="false"/>
      </w:pPr>
    </w:p>
    <w:tbl>
      <w:tblPr>
        <w:tblW w:w="0" w:type="auto"/>
        <w:tblCellSpacing w:w="20" w:type="dxa"/>
        <w:tblBorders>
          <w:top w:val="none"/>
          <w:left w:val="none"/>
          <w:bottom w:val="none"/>
          <w:right w:val="none"/>
          <w:insideH w:val="none"/>
          <w:insideV w:val="none"/>
        </w:tblBorders>
      </w:tblPr>
      <w:tblGrid>
        <w:gridCol w:w="7696"/>
        <w:gridCol w:w="1954"/>
      </w:tblGrid>
      <w:tr>
        <w:trPr>
          <w:trHeight w:val="30" w:hRule="atLeast"/>
        </w:trPr>
        <w:tc>
          <w:tcPr>
            <w:tcW w:w="7696" w:type="dxa"/>
            <w:tcBorders/>
            <w:vAlign w:val="center"/>
          </w:tcPr>
          <w:p/>
        </w:tc>
        <w:tc>
          <w:tcPr>
            <w:tcW w:w="1954" w:type="dxa"/>
            <w:tcBorders/>
            <w:vAlign w:val="center"/>
          </w:tcPr>
          <w:p>
            <w:r>
              <w:drawing>
                <wp:inline distT="0" distB="0" distL="0" distR="0">
                  <wp:extent cx="2743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743200" cy="825500"/>
                          </a:xfrm>
                          <a:prstGeom prst="rect">
                            <a:avLst/>
                          </a:prstGeom>
                        </pic:spPr>
                      </pic:pic>
                    </a:graphicData>
                  </a:graphic>
                </wp:inline>
              </w:drawing>
            </w:r>
          </w:p>
        </w:tc>
      </w:tr>
    </w:tbl>
    <w:p>
      <w:pPr>
        <w:spacing/>
        <w:ind w:left="0"/>
        <w:jc w:val="left"/>
      </w:pPr>
      <w:r>
        <w:br/>
      </w:r>
    </w:p>
    <w:bookmarkStart w:name="871" w:id="0"/>
    <w:p>
      <w:pPr>
        <w:spacing w:after="0"/>
        <w:ind w:left="0"/>
        <w:jc w:val="center"/>
      </w:pPr>
      <w:r>
        <w:drawing>
          <wp:inline distT="0" distB="0" distL="0" distR="0">
            <wp:extent cx="711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1200" cy="1193800"/>
                    </a:xfrm>
                    <a:prstGeom prst="rect">
                      <a:avLst/>
                    </a:prstGeom>
                  </pic:spPr>
                </pic:pic>
              </a:graphicData>
            </a:graphic>
          </wp:inline>
        </w:drawing>
      </w:r>
    </w:p>
    <w:bookmarkEnd w:id="0"/>
    <w:bookmarkStart w:name="2" w:id="1"/>
    <w:p>
      <w:pPr>
        <w:pStyle w:val="Heading2"/>
        <w:spacing w:after="0"/>
        <w:ind w:left="0"/>
        <w:jc w:val="center"/>
      </w:pPr>
      <w:r>
        <w:rPr>
          <w:rFonts w:ascii="Arial"/>
          <w:color w:val="000000"/>
          <w:sz w:val="27"/>
        </w:rPr>
        <w:t>Про затвердження Порядку визначення величин фонових концентрацій забруднювальних речовин в атмосферному повітрі</w:t>
      </w:r>
    </w:p>
    <w:bookmarkEnd w:id="1"/>
    <w:bookmarkStart w:name="3" w:id="2"/>
    <w:p>
      <w:pPr>
        <w:spacing w:after="0"/>
        <w:ind w:left="0"/>
        <w:jc w:val="center"/>
      </w:pPr>
      <w:r>
        <w:rPr>
          <w:rFonts w:ascii="Arial"/>
          <w:b/>
          <w:i w:val="false"/>
          <w:color w:val="000000"/>
          <w:sz w:val="18"/>
        </w:rPr>
        <w:t>Наказ Міністерства екології та природних ресурсів України</w:t>
      </w:r>
      <w:r>
        <w:br/>
      </w:r>
      <w:r>
        <w:rPr>
          <w:rFonts w:ascii="Arial"/>
          <w:b/>
          <w:i w:val="false"/>
          <w:color w:val="000000"/>
          <w:sz w:val="18"/>
        </w:rPr>
        <w:t>від 30 липня 2001 року</w:t>
      </w:r>
      <w:r>
        <w:rPr>
          <w:rFonts w:ascii="Arial"/>
          <w:b w:val="false"/>
          <w:i w:val="false"/>
          <w:color w:val="000000"/>
          <w:sz w:val="18"/>
        </w:rPr>
        <w:t xml:space="preserve"> </w:t>
      </w:r>
      <w:r>
        <w:rPr>
          <w:rFonts w:ascii="Arial"/>
          <w:b/>
          <w:i w:val="false"/>
          <w:color w:val="000000"/>
          <w:sz w:val="18"/>
        </w:rPr>
        <w:t>N 286</w:t>
      </w:r>
    </w:p>
    <w:bookmarkEnd w:id="2"/>
    <w:bookmarkStart w:name="4" w:id="3"/>
    <w:p>
      <w:pPr>
        <w:spacing w:after="0"/>
        <w:ind w:left="0"/>
        <w:jc w:val="center"/>
      </w:pPr>
      <w:r>
        <w:rPr>
          <w:rFonts w:ascii="Arial"/>
          <w:b/>
          <w:i w:val="false"/>
          <w:color w:val="000000"/>
          <w:sz w:val="18"/>
        </w:rPr>
        <w:t>Зареєстровано в Міністерстві юстиції України</w:t>
      </w:r>
      <w:r>
        <w:br/>
      </w:r>
      <w:r>
        <w:rPr>
          <w:rFonts w:ascii="Arial"/>
          <w:b/>
          <w:i w:val="false"/>
          <w:color w:val="000000"/>
          <w:sz w:val="18"/>
        </w:rPr>
        <w:t>15 серпня 2001 р. за N 700/5891</w:t>
      </w:r>
    </w:p>
    <w:bookmarkEnd w:id="3"/>
    <w:bookmarkStart w:name="473017" w:id="4"/>
    <w:p>
      <w:pPr>
        <w:spacing w:after="0"/>
        <w:ind w:left="0"/>
        <w:jc w:val="center"/>
      </w:pPr>
      <w:r>
        <w:rPr>
          <w:rFonts w:ascii="Arial"/>
          <w:b w:val="false"/>
          <w:i w:val="false"/>
          <w:color w:val="000000"/>
          <w:sz w:val="18"/>
        </w:rPr>
        <w:t>Із змінами і доповненнями, внесеними</w:t>
      </w:r>
      <w:r>
        <w:br/>
      </w:r>
      <w:r>
        <w:rPr>
          <w:rFonts w:ascii="Arial"/>
          <w:b w:val="false"/>
          <w:i w:val="false"/>
          <w:color w:val="000000"/>
          <w:sz w:val="18"/>
        </w:rPr>
        <w:t>наказами Міністерства екології та природних ресурсів України</w:t>
      </w:r>
      <w:r>
        <w:br/>
      </w:r>
      <w:r>
        <w:rPr>
          <w:rFonts w:ascii="Arial"/>
          <w:b w:val="false"/>
          <w:i w:val="false"/>
          <w:color w:val="000000"/>
          <w:sz w:val="18"/>
        </w:rPr>
        <w:t xml:space="preserve"> від 8 грудня 2016 року N 485,</w:t>
      </w:r>
      <w:r>
        <w:br/>
      </w:r>
      <w:r>
        <w:rPr>
          <w:rFonts w:ascii="Arial"/>
          <w:b w:val="false"/>
          <w:i w:val="false"/>
          <w:color w:val="000000"/>
          <w:sz w:val="18"/>
        </w:rPr>
        <w:t>від 4 квітня 2018 року N 108,</w:t>
      </w:r>
      <w:r>
        <w:br/>
      </w:r>
      <w:r>
        <w:rPr>
          <w:rFonts w:ascii="Arial"/>
          <w:b w:val="false"/>
          <w:i w:val="false"/>
          <w:color w:val="000000"/>
          <w:sz w:val="18"/>
        </w:rPr>
        <w:t>Міністерства захисту довкілля та природних ресурсів України</w:t>
      </w:r>
      <w:r>
        <w:br/>
      </w:r>
      <w:r>
        <w:rPr>
          <w:rFonts w:ascii="Arial"/>
          <w:b w:val="false"/>
          <w:i w:val="false"/>
          <w:color w:val="000000"/>
          <w:sz w:val="18"/>
        </w:rPr>
        <w:t xml:space="preserve"> від 17 вересня 2021 року N 599</w:t>
      </w:r>
    </w:p>
    <w:bookmarkEnd w:id="4"/>
    <w:bookmarkStart w:name="5" w:id="5"/>
    <w:p>
      <w:pPr>
        <w:spacing w:after="0"/>
        <w:ind w:firstLine="240"/>
        <w:jc w:val="left"/>
      </w:pPr>
      <w:r>
        <w:rPr>
          <w:rFonts w:ascii="Arial"/>
          <w:b w:val="false"/>
          <w:i w:val="false"/>
          <w:color w:val="000000"/>
          <w:sz w:val="18"/>
        </w:rPr>
        <w:t xml:space="preserve">Відповідно до </w:t>
      </w:r>
      <w:r>
        <w:rPr>
          <w:rFonts w:ascii="Arial"/>
          <w:b w:val="false"/>
          <w:i w:val="false"/>
          <w:color w:val="000000"/>
          <w:sz w:val="18"/>
        </w:rPr>
        <w:t>ст. 23 Закону України "Про внесення змін до Закону України "Про охорону атмосферного повітря"</w:t>
      </w:r>
      <w:r>
        <w:rPr>
          <w:rFonts w:ascii="Arial"/>
          <w:b w:val="false"/>
          <w:i w:val="false"/>
          <w:color w:val="000000"/>
          <w:sz w:val="18"/>
        </w:rPr>
        <w:t xml:space="preserve"> </w:t>
      </w:r>
      <w:r>
        <w:rPr>
          <w:rFonts w:ascii="Arial"/>
          <w:b/>
          <w:i w:val="false"/>
          <w:color w:val="000000"/>
          <w:sz w:val="18"/>
        </w:rPr>
        <w:t>НАКАЗУЮ</w:t>
      </w:r>
      <w:r>
        <w:rPr>
          <w:rFonts w:ascii="Arial"/>
          <w:b w:val="false"/>
          <w:i w:val="false"/>
          <w:color w:val="000000"/>
          <w:sz w:val="18"/>
        </w:rPr>
        <w:t>:</w:t>
      </w:r>
    </w:p>
    <w:bookmarkEnd w:id="5"/>
    <w:bookmarkStart w:name="6" w:id="6"/>
    <w:p>
      <w:pPr>
        <w:spacing w:after="0"/>
        <w:ind w:firstLine="240"/>
        <w:jc w:val="left"/>
      </w:pPr>
      <w:r>
        <w:rPr>
          <w:rFonts w:ascii="Arial"/>
          <w:b w:val="false"/>
          <w:i w:val="false"/>
          <w:color w:val="000000"/>
          <w:sz w:val="18"/>
        </w:rPr>
        <w:t>1. Затвердити Порядок визначення величин фонових концентрацій забруднювальних речовин в атмосферному повітрі, що додається.</w:t>
      </w:r>
    </w:p>
    <w:bookmarkEnd w:id="6"/>
    <w:bookmarkStart w:name="7" w:id="7"/>
    <w:p>
      <w:pPr>
        <w:spacing w:after="0"/>
        <w:ind w:firstLine="240"/>
        <w:jc w:val="left"/>
      </w:pPr>
      <w:r>
        <w:rPr>
          <w:rFonts w:ascii="Arial"/>
          <w:b w:val="false"/>
          <w:i w:val="false"/>
          <w:color w:val="000000"/>
          <w:sz w:val="18"/>
        </w:rPr>
        <w:t>2. Департаменту екологічної безпеки (Є. Маторін) подати цей наказ у п'ятиденний термін на державну реєстрацію до Міністерства юстиції України.</w:t>
      </w:r>
    </w:p>
    <w:bookmarkEnd w:id="7"/>
    <w:bookmarkStart w:name="8" w:id="8"/>
    <w:p>
      <w:pPr>
        <w:spacing w:after="0"/>
        <w:ind w:firstLine="240"/>
        <w:jc w:val="left"/>
      </w:pPr>
      <w:r>
        <w:rPr>
          <w:rFonts w:ascii="Arial"/>
          <w:b w:val="false"/>
          <w:i w:val="false"/>
          <w:color w:val="000000"/>
          <w:sz w:val="18"/>
        </w:rPr>
        <w:t>3. Керівникам територіальних органів Міністерства екології та природних ресурсів України організувати виконання робіт щодо визначення величин фонових концентрацій забруднювальних речовин в атмосферному повітрі.</w:t>
      </w:r>
    </w:p>
    <w:bookmarkEnd w:id="8"/>
    <w:bookmarkStart w:name="9" w:id="9"/>
    <w:p>
      <w:pPr>
        <w:spacing w:after="0"/>
        <w:ind w:firstLine="240"/>
        <w:jc w:val="left"/>
      </w:pPr>
      <w:r>
        <w:rPr>
          <w:rFonts w:ascii="Arial"/>
          <w:b w:val="false"/>
          <w:i w:val="false"/>
          <w:color w:val="000000"/>
          <w:sz w:val="18"/>
        </w:rPr>
        <w:t>4. Уважати такими, що втратили чинність, Вказівки щодо визначення фонових концентрацій забруднюючих речовин в атмосферному повітрі, затверджені заступником Міністра охорони навколишнього природного середовища України від 24.05.93 р.</w:t>
      </w:r>
    </w:p>
    <w:bookmarkEnd w:id="9"/>
    <w:bookmarkStart w:name="11" w:id="10"/>
    <w:p>
      <w:pPr>
        <w:spacing w:after="0"/>
        <w:ind w:firstLine="240"/>
        <w:jc w:val="left"/>
      </w:pPr>
      <w:r>
        <w:rPr>
          <w:rFonts w:ascii="Arial"/>
          <w:b w:val="false"/>
          <w:i w:val="false"/>
          <w:color w:val="000000"/>
          <w:sz w:val="18"/>
        </w:rPr>
        <w:t>5. Контроль за виконанням наказу покласти на заступника Міністра М. Стеценка.</w:t>
      </w:r>
    </w:p>
    <w:bookmarkEnd w:id="10"/>
    <w:bookmarkStart w:name="12" w:id="11"/>
    <w:p>
      <w:pPr>
        <w:spacing w:after="0"/>
        <w:ind w:firstLine="240"/>
        <w:jc w:val="left"/>
      </w:pPr>
      <w:r>
        <w:rPr>
          <w:rFonts w:ascii="Arial"/>
          <w:b w:val="false"/>
          <w:i w:val="false"/>
          <w:color w:val="000000"/>
          <w:sz w:val="18"/>
        </w:rPr>
        <w:t xml:space="preserve"> </w:t>
      </w:r>
    </w:p>
    <w:bookmarkEnd w:id="11"/>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13" w:id="12"/>
          <w:p>
            <w:pPr>
              <w:spacing w:after="0"/>
              <w:ind w:left="0"/>
              <w:jc w:val="center"/>
            </w:pPr>
            <w:r>
              <w:rPr>
                <w:rFonts w:ascii="Arial"/>
                <w:b/>
                <w:i w:val="false"/>
                <w:color w:val="000000"/>
                <w:sz w:val="15"/>
              </w:rPr>
              <w:t>Міністр</w:t>
            </w:r>
            <w:r>
              <w:rPr>
                <w:rFonts w:ascii="Arial"/>
                <w:b w:val="false"/>
                <w:i w:val="false"/>
                <w:color w:val="000000"/>
                <w:sz w:val="15"/>
              </w:rPr>
              <w:t xml:space="preserve"> </w:t>
            </w:r>
          </w:p>
          <w:bookmarkEnd w:id="12"/>
        </w:tc>
        <w:tc>
          <w:tcPr>
            <w:tcW w:w="4845" w:type="dxa"/>
            <w:tcBorders/>
            <w:vAlign w:val="center"/>
          </w:tcPr>
          <w:bookmarkStart w:name="14" w:id="13"/>
          <w:p>
            <w:pPr>
              <w:spacing w:after="0"/>
              <w:ind w:left="0"/>
              <w:jc w:val="center"/>
            </w:pPr>
            <w:r>
              <w:rPr>
                <w:rFonts w:ascii="Arial"/>
                <w:b/>
                <w:i w:val="false"/>
                <w:color w:val="000000"/>
                <w:sz w:val="15"/>
              </w:rPr>
              <w:t>С. Курикін</w:t>
            </w:r>
            <w:r>
              <w:rPr>
                <w:rFonts w:ascii="Arial"/>
                <w:b w:val="false"/>
                <w:i w:val="false"/>
                <w:color w:val="000000"/>
                <w:sz w:val="15"/>
              </w:rPr>
              <w:t xml:space="preserve"> </w:t>
            </w:r>
          </w:p>
          <w:bookmarkEnd w:id="13"/>
        </w:tc>
      </w:tr>
      <w:tr>
        <w:trPr>
          <w:trHeight w:val="30" w:hRule="atLeast"/>
        </w:trPr>
        <w:tc>
          <w:tcPr>
            <w:tcW w:w="4845" w:type="dxa"/>
            <w:tcBorders/>
            <w:vAlign w:val="center"/>
          </w:tcPr>
          <w:bookmarkStart w:name="15" w:id="14"/>
          <w:p>
            <w:pPr>
              <w:spacing w:after="0"/>
              <w:ind w:left="0"/>
              <w:jc w:val="center"/>
            </w:pPr>
            <w:r>
              <w:rPr>
                <w:rFonts w:ascii="Arial"/>
                <w:b/>
                <w:i w:val="false"/>
                <w:color w:val="000000"/>
                <w:sz w:val="15"/>
              </w:rPr>
              <w:t>ПОГОДЖЕНО:</w:t>
            </w:r>
            <w:r>
              <w:rPr>
                <w:rFonts w:ascii="Arial"/>
                <w:b w:val="false"/>
                <w:i w:val="false"/>
                <w:color w:val="000000"/>
                <w:sz w:val="15"/>
              </w:rPr>
              <w:t xml:space="preserve"> </w:t>
            </w:r>
          </w:p>
          <w:bookmarkEnd w:id="14"/>
        </w:tc>
        <w:tc>
          <w:tcPr>
            <w:tcW w:w="4845" w:type="dxa"/>
            <w:tcBorders/>
            <w:vAlign w:val="center"/>
          </w:tcPr>
          <w:bookmarkStart w:name="16" w:id="15"/>
          <w:p>
            <w:pPr>
              <w:spacing w:after="0"/>
              <w:ind w:left="0"/>
              <w:jc w:val="left"/>
            </w:pPr>
            <w:r>
              <w:rPr>
                <w:rFonts w:ascii="Arial"/>
                <w:b w:val="false"/>
                <w:i w:val="false"/>
                <w:color w:val="000000"/>
                <w:sz w:val="15"/>
              </w:rPr>
              <w:t xml:space="preserve">  </w:t>
            </w:r>
          </w:p>
          <w:bookmarkEnd w:id="15"/>
        </w:tc>
      </w:tr>
      <w:tr>
        <w:trPr>
          <w:trHeight w:val="30" w:hRule="atLeast"/>
        </w:trPr>
        <w:tc>
          <w:tcPr>
            <w:tcW w:w="4845" w:type="dxa"/>
            <w:tcBorders/>
            <w:vAlign w:val="center"/>
          </w:tcPr>
          <w:bookmarkStart w:name="17" w:id="16"/>
          <w:p>
            <w:pPr>
              <w:spacing w:after="0"/>
              <w:ind w:left="0"/>
              <w:jc w:val="center"/>
            </w:pPr>
            <w:r>
              <w:rPr>
                <w:rFonts w:ascii="Arial"/>
                <w:b/>
                <w:i w:val="false"/>
                <w:color w:val="000000"/>
                <w:sz w:val="15"/>
              </w:rPr>
              <w:t>В. о. Міністра охорони</w:t>
            </w:r>
            <w:r>
              <w:br/>
            </w:r>
            <w:r>
              <w:rPr>
                <w:rFonts w:ascii="Arial"/>
                <w:b/>
                <w:i w:val="false"/>
                <w:color w:val="000000"/>
                <w:sz w:val="15"/>
              </w:rPr>
              <w:t xml:space="preserve"> здоров'я України</w:t>
            </w:r>
            <w:r>
              <w:rPr>
                <w:rFonts w:ascii="Arial"/>
                <w:b w:val="false"/>
                <w:i w:val="false"/>
                <w:color w:val="000000"/>
                <w:sz w:val="15"/>
              </w:rPr>
              <w:t xml:space="preserve"> </w:t>
            </w:r>
          </w:p>
          <w:bookmarkEnd w:id="16"/>
        </w:tc>
        <w:tc>
          <w:tcPr>
            <w:tcW w:w="4845" w:type="dxa"/>
            <w:tcBorders/>
            <w:vAlign w:val="center"/>
          </w:tcPr>
          <w:bookmarkStart w:name="18" w:id="17"/>
          <w:p>
            <w:pPr>
              <w:spacing w:after="0"/>
              <w:ind w:left="0"/>
              <w:jc w:val="center"/>
            </w:pPr>
            <w:r>
              <w:rPr>
                <w:rFonts w:ascii="Arial"/>
                <w:b/>
                <w:i w:val="false"/>
                <w:color w:val="000000"/>
                <w:sz w:val="15"/>
              </w:rPr>
              <w:t xml:space="preserve"> </w:t>
            </w:r>
            <w:r>
              <w:br/>
            </w:r>
            <w:r>
              <w:rPr>
                <w:rFonts w:ascii="Arial"/>
                <w:b/>
                <w:i w:val="false"/>
                <w:color w:val="000000"/>
                <w:sz w:val="15"/>
              </w:rPr>
              <w:t>О. Бобильова</w:t>
            </w:r>
            <w:r>
              <w:rPr>
                <w:rFonts w:ascii="Arial"/>
                <w:b w:val="false"/>
                <w:i w:val="false"/>
                <w:color w:val="000000"/>
                <w:sz w:val="15"/>
              </w:rPr>
              <w:t xml:space="preserve"> </w:t>
            </w:r>
          </w:p>
          <w:bookmarkEnd w:id="17"/>
        </w:tc>
      </w:tr>
      <w:tr>
        <w:trPr>
          <w:trHeight w:val="30" w:hRule="atLeast"/>
        </w:trPr>
        <w:tc>
          <w:tcPr>
            <w:tcW w:w="4845" w:type="dxa"/>
            <w:tcBorders/>
            <w:vAlign w:val="center"/>
          </w:tcPr>
          <w:bookmarkStart w:name="19" w:id="18"/>
          <w:p>
            <w:pPr>
              <w:spacing w:after="0"/>
              <w:ind w:left="0"/>
              <w:jc w:val="center"/>
            </w:pPr>
            <w:r>
              <w:rPr>
                <w:rFonts w:ascii="Arial"/>
                <w:b/>
                <w:i w:val="false"/>
                <w:color w:val="000000"/>
                <w:sz w:val="15"/>
              </w:rPr>
              <w:t>Перший заступник Голови</w:t>
            </w:r>
            <w:r>
              <w:br/>
            </w:r>
            <w:r>
              <w:rPr>
                <w:rFonts w:ascii="Arial"/>
                <w:b/>
                <w:i w:val="false"/>
                <w:color w:val="000000"/>
                <w:sz w:val="15"/>
              </w:rPr>
              <w:t xml:space="preserve"> Державного комітету України з питань</w:t>
            </w:r>
            <w:r>
              <w:br/>
            </w:r>
            <w:r>
              <w:rPr>
                <w:rFonts w:ascii="Arial"/>
                <w:b/>
                <w:i w:val="false"/>
                <w:color w:val="000000"/>
                <w:sz w:val="15"/>
              </w:rPr>
              <w:t xml:space="preserve"> регуляторної політики та підприємництва</w:t>
            </w:r>
            <w:r>
              <w:rPr>
                <w:rFonts w:ascii="Arial"/>
                <w:b w:val="false"/>
                <w:i w:val="false"/>
                <w:color w:val="000000"/>
                <w:sz w:val="15"/>
              </w:rPr>
              <w:t xml:space="preserve"> </w:t>
            </w:r>
          </w:p>
          <w:bookmarkEnd w:id="18"/>
        </w:tc>
        <w:tc>
          <w:tcPr>
            <w:tcW w:w="4845" w:type="dxa"/>
            <w:tcBorders/>
            <w:vAlign w:val="center"/>
          </w:tcPr>
          <w:bookmarkStart w:name="20" w:id="19"/>
          <w:p>
            <w:pPr>
              <w:spacing w:after="0"/>
              <w:ind w:left="0"/>
              <w:jc w:val="center"/>
            </w:pPr>
            <w:r>
              <w:rPr>
                <w:rFonts w:ascii="Arial"/>
                <w:b/>
                <w:i w:val="false"/>
                <w:color w:val="000000"/>
                <w:sz w:val="15"/>
              </w:rPr>
              <w:t xml:space="preserve"> </w:t>
            </w:r>
            <w:r>
              <w:br/>
            </w:r>
            <w:r>
              <w:rPr>
                <w:rFonts w:ascii="Arial"/>
                <w:b/>
                <w:i w:val="false"/>
                <w:color w:val="000000"/>
                <w:sz w:val="15"/>
              </w:rPr>
              <w:t xml:space="preserve"> </w:t>
            </w:r>
            <w:r>
              <w:br/>
            </w:r>
            <w:r>
              <w:rPr>
                <w:rFonts w:ascii="Arial"/>
                <w:b/>
                <w:i w:val="false"/>
                <w:color w:val="000000"/>
                <w:sz w:val="15"/>
              </w:rPr>
              <w:t>В. Загородній</w:t>
            </w:r>
            <w:r>
              <w:rPr>
                <w:rFonts w:ascii="Arial"/>
                <w:b w:val="false"/>
                <w:i w:val="false"/>
                <w:color w:val="000000"/>
                <w:sz w:val="15"/>
              </w:rPr>
              <w:t xml:space="preserve"> </w:t>
            </w:r>
          </w:p>
          <w:bookmarkEnd w:id="19"/>
        </w:tc>
      </w:tr>
    </w:tbl>
    <w:p>
      <w:pPr>
        <w:spacing/>
        <w:ind w:left="0"/>
        <w:jc w:val="left"/>
      </w:pPr>
      <w:r>
        <w:br/>
      </w:r>
    </w:p>
    <w:bookmarkStart w:name="21" w:id="20"/>
    <w:p>
      <w:pPr>
        <w:spacing w:after="0"/>
        <w:ind w:firstLine="240"/>
        <w:jc w:val="left"/>
      </w:pPr>
      <w:r>
        <w:rPr>
          <w:rFonts w:ascii="Arial"/>
          <w:b w:val="false"/>
          <w:i w:val="false"/>
          <w:color w:val="000000"/>
          <w:sz w:val="18"/>
        </w:rPr>
        <w:t xml:space="preserve"> </w:t>
      </w:r>
    </w:p>
    <w:bookmarkEnd w:id="20"/>
    <w:bookmarkStart w:name="22" w:id="21"/>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наказом Міністерства екології та природних ресурсів України</w:t>
      </w:r>
      <w:r>
        <w:br/>
      </w:r>
      <w:r>
        <w:rPr>
          <w:rFonts w:ascii="Arial"/>
          <w:b w:val="false"/>
          <w:i w:val="false"/>
          <w:color w:val="000000"/>
          <w:sz w:val="18"/>
        </w:rPr>
        <w:t>від 30 липня 2001 р. N 286</w:t>
      </w:r>
    </w:p>
    <w:bookmarkEnd w:id="21"/>
    <w:bookmarkStart w:name="23" w:id="22"/>
    <w:p>
      <w:pPr>
        <w:spacing w:after="0"/>
        <w:ind w:firstLine="240"/>
        <w:jc w:val="right"/>
      </w:pPr>
      <w:r>
        <w:rPr>
          <w:rFonts w:ascii="Arial"/>
          <w:b w:val="false"/>
          <w:i w:val="false"/>
          <w:color w:val="000000"/>
          <w:sz w:val="18"/>
        </w:rPr>
        <w:t>Зареєстровано</w:t>
      </w:r>
      <w:r>
        <w:br/>
      </w:r>
      <w:r>
        <w:rPr>
          <w:rFonts w:ascii="Arial"/>
          <w:b w:val="false"/>
          <w:i w:val="false"/>
          <w:color w:val="000000"/>
          <w:sz w:val="18"/>
        </w:rPr>
        <w:t>в Міністерстві юстиції України</w:t>
      </w:r>
      <w:r>
        <w:br/>
      </w:r>
      <w:r>
        <w:rPr>
          <w:rFonts w:ascii="Arial"/>
          <w:b w:val="false"/>
          <w:i w:val="false"/>
          <w:color w:val="000000"/>
          <w:sz w:val="18"/>
        </w:rPr>
        <w:t xml:space="preserve">15 серпня 2001 р. за N 700/5891 </w:t>
      </w:r>
    </w:p>
    <w:bookmarkEnd w:id="22"/>
    <w:bookmarkStart w:name="24" w:id="23"/>
    <w:p>
      <w:pPr>
        <w:pStyle w:val="Heading3"/>
        <w:spacing w:after="0"/>
        <w:ind w:left="0"/>
        <w:jc w:val="center"/>
      </w:pPr>
      <w:r>
        <w:rPr>
          <w:rFonts w:ascii="Arial"/>
          <w:color w:val="000000"/>
          <w:sz w:val="27"/>
        </w:rPr>
        <w:t>ПОРЯДОК</w:t>
      </w:r>
      <w:r>
        <w:br/>
      </w:r>
      <w:r>
        <w:rPr>
          <w:rFonts w:ascii="Arial"/>
          <w:color w:val="000000"/>
          <w:sz w:val="27"/>
        </w:rPr>
        <w:t>визначення величин фонових концентрацій забруднювальних речовин в атмосферному повітрі</w:t>
      </w:r>
    </w:p>
    <w:bookmarkEnd w:id="23"/>
    <w:bookmarkStart w:name="25" w:id="24"/>
    <w:p>
      <w:pPr>
        <w:pStyle w:val="Heading3"/>
        <w:spacing w:after="0"/>
        <w:ind w:left="0"/>
        <w:jc w:val="center"/>
      </w:pPr>
      <w:r>
        <w:rPr>
          <w:rFonts w:ascii="Arial"/>
          <w:color w:val="000000"/>
          <w:sz w:val="27"/>
        </w:rPr>
        <w:t>1. Загальні положення</w:t>
      </w:r>
    </w:p>
    <w:bookmarkEnd w:id="24"/>
    <w:bookmarkStart w:name="26" w:id="25"/>
    <w:p>
      <w:pPr>
        <w:spacing w:after="0"/>
        <w:ind w:firstLine="240"/>
        <w:jc w:val="left"/>
      </w:pPr>
      <w:r>
        <w:rPr>
          <w:rFonts w:ascii="Arial"/>
          <w:b w:val="false"/>
          <w:i w:val="false"/>
          <w:color w:val="000000"/>
          <w:sz w:val="18"/>
        </w:rPr>
        <w:t xml:space="preserve">1.1. Цей Порядок, розроблений відповідно до </w:t>
      </w:r>
      <w:r>
        <w:rPr>
          <w:rFonts w:ascii="Arial"/>
          <w:b w:val="false"/>
          <w:i w:val="false"/>
          <w:color w:val="000000"/>
          <w:sz w:val="18"/>
        </w:rPr>
        <w:t>ст. 23 Закону України "Про внесення змін до Закону України "Про охорону атмосферного повітря"</w:t>
      </w:r>
      <w:r>
        <w:rPr>
          <w:rFonts w:ascii="Arial"/>
          <w:b w:val="false"/>
          <w:i w:val="false"/>
          <w:color w:val="000000"/>
          <w:sz w:val="18"/>
        </w:rPr>
        <w:t>, установлює єдиний порядок визначення величин фонових концентрацій забруднювальних речовин в атмосферному повітрі (далі - величини (значення) фонових концентрацій).</w:t>
      </w:r>
    </w:p>
    <w:bookmarkEnd w:id="25"/>
    <w:bookmarkStart w:name="27" w:id="26"/>
    <w:p>
      <w:pPr>
        <w:spacing w:after="0"/>
        <w:ind w:firstLine="240"/>
        <w:jc w:val="left"/>
      </w:pPr>
      <w:r>
        <w:rPr>
          <w:rFonts w:ascii="Arial"/>
          <w:b w:val="false"/>
          <w:i w:val="false"/>
          <w:color w:val="000000"/>
          <w:sz w:val="18"/>
        </w:rPr>
        <w:t>1.2. Визначені експериментальним чи розрахунковим шляхом величини фонових концентрацій встановлюються та видаються для організацій та підприємств за формами, які наведено в додатках 2, 3, 5 і 6 до цього Порядку.</w:t>
      </w:r>
    </w:p>
    <w:bookmarkEnd w:id="26"/>
    <w:bookmarkStart w:name="28" w:id="27"/>
    <w:p>
      <w:pPr>
        <w:spacing w:after="0"/>
        <w:ind w:firstLine="240"/>
        <w:jc w:val="left"/>
      </w:pPr>
      <w:r>
        <w:rPr>
          <w:rFonts w:ascii="Arial"/>
          <w:b w:val="false"/>
          <w:i w:val="false"/>
          <w:color w:val="000000"/>
          <w:sz w:val="18"/>
        </w:rPr>
        <w:t>1.3. Величина фонової концентрації, визначена за даними фактичних спостережень, - це статистично достовірна максимальна разова концентрація (середня за 20 хвилин); визначена розрахунковим шляхом - значення, що обчислюється множенням максимальної розрахункової концентрації C на коефіцієнт 0,4 (у відповідності до "Методики расчета концентраций в атмосферном воздухе вредных веществ, содержащихся в выбросах предприятий", затвердженої Головою Держкомгідромету СРСР від 4 серпня 1986 р. N 192 (далі - ОНД-86).</w:t>
      </w:r>
    </w:p>
    <w:bookmarkEnd w:id="27"/>
    <w:bookmarkStart w:name="472852" w:id="28"/>
    <w:p>
      <w:pPr>
        <w:spacing w:after="0"/>
        <w:ind w:firstLine="240"/>
        <w:jc w:val="left"/>
      </w:pPr>
      <w:r>
        <w:rPr>
          <w:rFonts w:ascii="Arial"/>
          <w:b w:val="false"/>
          <w:i w:val="false"/>
          <w:color w:val="000000"/>
          <w:sz w:val="18"/>
        </w:rPr>
        <w:t>1.4. Для кожного джерела викидів забруднювальних речовин (чи групи джерел підприємства або іншого об'єкта) величина фонової концентрації характеризує сумарну концентрацію цієї самої речовини, яка створюється всіма іншими джерелами забруднення підприємств та об'єктів населеного пункту (що мають викиди в атмосферу), за винятком того (тих), що розглядається; величина фонової концентрації визначається за даними фактичних спостережень та спеціальних розрахунків.</w:t>
      </w:r>
    </w:p>
    <w:bookmarkEnd w:id="28"/>
    <w:bookmarkStart w:name="472850" w:id="29"/>
    <w:p>
      <w:pPr>
        <w:spacing w:after="0"/>
        <w:ind w:firstLine="240"/>
        <w:jc w:val="left"/>
      </w:pPr>
      <w:r>
        <w:rPr>
          <w:rFonts w:ascii="Arial"/>
          <w:b w:val="false"/>
          <w:i w:val="false"/>
          <w:color w:val="000000"/>
          <w:sz w:val="18"/>
        </w:rPr>
        <w:t>1.5. Значення фонових концентрацій використовуються при встановленні нормативів граничнодопустимих викидів забруднювальних речовин в атмосферне повітря, при вирішенні питання розміщення нових промислових об'єктів та здійснення реконструкції, технічного переобладнання чи розширення існуючих промислових об'єктів.</w:t>
      </w:r>
    </w:p>
    <w:bookmarkEnd w:id="29"/>
    <w:bookmarkStart w:name="31" w:id="30"/>
    <w:p>
      <w:pPr>
        <w:spacing w:after="0"/>
        <w:ind w:firstLine="240"/>
        <w:jc w:val="left"/>
      </w:pPr>
      <w:r>
        <w:rPr>
          <w:rFonts w:ascii="Arial"/>
          <w:b w:val="false"/>
          <w:i w:val="false"/>
          <w:color w:val="000000"/>
          <w:sz w:val="18"/>
        </w:rPr>
        <w:t>1.6. У зонах впливу нових підприємств та інших об'єктів, будівництво яких планується, за величини фонових концентрацій беруться значення фактичних фонових концентрацій, визначені шляхом спостережень або розрахунків (за даними фактичних обсягів викидів). У зонах впливу діючих промислових об'єктів, які здійснюють реконструкцію, технічне переобладнання, або існуючих об'єктів, реконструкція чи розширення яких не передбачається, за величини фонових концентрацій беруться лише розрахункові їх значення згідно з п. 7.4 ОНД-86.</w:t>
      </w:r>
    </w:p>
    <w:bookmarkEnd w:id="30"/>
    <w:bookmarkStart w:name="32" w:id="31"/>
    <w:p>
      <w:pPr>
        <w:spacing w:after="0"/>
        <w:ind w:firstLine="240"/>
        <w:jc w:val="left"/>
      </w:pPr>
      <w:r>
        <w:rPr>
          <w:rFonts w:ascii="Arial"/>
          <w:b w:val="false"/>
          <w:i w:val="false"/>
          <w:color w:val="000000"/>
          <w:sz w:val="18"/>
        </w:rPr>
        <w:t>1.7. Величини фонових концентрацій речовин, фактичні спостереження за вмістом яких в атмосферному повітрі не проводяться, визначаються розрахунковим способом.</w:t>
      </w:r>
    </w:p>
    <w:bookmarkEnd w:id="31"/>
    <w:bookmarkStart w:name="33" w:id="32"/>
    <w:p>
      <w:pPr>
        <w:spacing w:after="0"/>
        <w:ind w:firstLine="240"/>
        <w:jc w:val="left"/>
      </w:pPr>
      <w:r>
        <w:rPr>
          <w:rFonts w:ascii="Arial"/>
          <w:b w:val="false"/>
          <w:i w:val="false"/>
          <w:color w:val="000000"/>
          <w:sz w:val="18"/>
        </w:rPr>
        <w:t>1.8. Урахування встановлених величин фонових концентрацій у відповідній проектній документації, при визначенні очікуваних рівнів вмісту забруднювальних речовин в атмосферному повітрі на території зони впливу підприємств (об'єктів), повинно здійснюватись з додержанням вимог ОНД-86 (розділ 7).</w:t>
      </w:r>
    </w:p>
    <w:bookmarkEnd w:id="32"/>
    <w:bookmarkStart w:name="34" w:id="33"/>
    <w:p>
      <w:pPr>
        <w:pStyle w:val="Heading3"/>
        <w:spacing w:after="0"/>
        <w:ind w:left="0"/>
        <w:jc w:val="center"/>
      </w:pPr>
      <w:r>
        <w:rPr>
          <w:rFonts w:ascii="Arial"/>
          <w:color w:val="000000"/>
          <w:sz w:val="27"/>
        </w:rPr>
        <w:t>2. Методика визначення величин фонових концентрацій за даними спостережень на стаціонарних постах</w:t>
      </w:r>
    </w:p>
    <w:bookmarkEnd w:id="33"/>
    <w:bookmarkStart w:name="35" w:id="34"/>
    <w:p>
      <w:pPr>
        <w:spacing w:after="0"/>
        <w:ind w:firstLine="240"/>
        <w:jc w:val="left"/>
      </w:pPr>
      <w:r>
        <w:rPr>
          <w:rFonts w:ascii="Arial"/>
          <w:b w:val="false"/>
          <w:i w:val="false"/>
          <w:color w:val="000000"/>
          <w:sz w:val="18"/>
        </w:rPr>
        <w:t>2.1. Для визначення фонової концентрації беруться тільки статистично і кліматологічно однорідні ряди спостережень за період, протягом якого додержувались такі умови:</w:t>
      </w:r>
    </w:p>
    <w:bookmarkEnd w:id="34"/>
    <w:bookmarkStart w:name="36" w:id="35"/>
    <w:p>
      <w:pPr>
        <w:spacing w:after="0"/>
        <w:ind w:firstLine="240"/>
        <w:jc w:val="left"/>
      </w:pPr>
      <w:r>
        <w:rPr>
          <w:rFonts w:ascii="Arial"/>
          <w:b w:val="false"/>
          <w:i w:val="false"/>
          <w:color w:val="000000"/>
          <w:sz w:val="18"/>
        </w:rPr>
        <w:t>- не змінювались методики відбору та аналізу проб атмосферного повітря;</w:t>
      </w:r>
    </w:p>
    <w:bookmarkEnd w:id="35"/>
    <w:bookmarkStart w:name="37" w:id="36"/>
    <w:p>
      <w:pPr>
        <w:spacing w:after="0"/>
        <w:ind w:firstLine="240"/>
        <w:jc w:val="left"/>
      </w:pPr>
      <w:r>
        <w:rPr>
          <w:rFonts w:ascii="Arial"/>
          <w:b w:val="false"/>
          <w:i w:val="false"/>
          <w:color w:val="000000"/>
          <w:sz w:val="18"/>
        </w:rPr>
        <w:t>- не змінювалось (або змінювалось не більше ніж на 0,5 км) місцезнаходження поста, за даними якого визначався фон;</w:t>
      </w:r>
    </w:p>
    <w:bookmarkEnd w:id="36"/>
    <w:bookmarkStart w:name="38" w:id="37"/>
    <w:p>
      <w:pPr>
        <w:spacing w:after="0"/>
        <w:ind w:firstLine="240"/>
        <w:jc w:val="left"/>
      </w:pPr>
      <w:r>
        <w:rPr>
          <w:rFonts w:ascii="Arial"/>
          <w:b w:val="false"/>
          <w:i w:val="false"/>
          <w:color w:val="000000"/>
          <w:sz w:val="18"/>
        </w:rPr>
        <w:t>- суттєво не змінювався характер забудови поблизу поста (у радіусі 50 м);</w:t>
      </w:r>
    </w:p>
    <w:bookmarkEnd w:id="37"/>
    <w:bookmarkStart w:name="39" w:id="38"/>
    <w:p>
      <w:pPr>
        <w:spacing w:after="0"/>
        <w:ind w:firstLine="240"/>
        <w:jc w:val="left"/>
      </w:pPr>
      <w:r>
        <w:rPr>
          <w:rFonts w:ascii="Arial"/>
          <w:b w:val="false"/>
          <w:i w:val="false"/>
          <w:color w:val="000000"/>
          <w:sz w:val="18"/>
        </w:rPr>
        <w:t>- суттєво не змінювались характеристики викидів джерел забруднення, розташованих у радіусі до 5 км від поста (для особливо великих підприємств ця відстань може бути збільшена гідрометеорологічними організаціями ДСНС за погодженням з територіальними органами Держпродспоживслужби).</w:t>
      </w:r>
    </w:p>
    <w:bookmarkEnd w:id="38"/>
    <w:bookmarkStart w:name="472853" w:id="39"/>
    <w:p>
      <w:pPr>
        <w:spacing w:after="0"/>
        <w:ind w:firstLine="240"/>
        <w:jc w:val="right"/>
      </w:pPr>
      <w:r>
        <w:rPr>
          <w:rFonts w:ascii="Arial"/>
          <w:b w:val="false"/>
          <w:i w:val="false"/>
          <w:color w:val="000000"/>
          <w:sz w:val="18"/>
        </w:rPr>
        <w:t>(абзац п'ятий пункту 2.1 із змінами, внесеними згідно з наказом</w:t>
      </w:r>
      <w:r>
        <w:br/>
      </w:r>
      <w:r>
        <w:rPr>
          <w:rFonts w:ascii="Arial"/>
          <w:b w:val="false"/>
          <w:i w:val="false"/>
          <w:color w:val="000000"/>
          <w:sz w:val="18"/>
        </w:rPr>
        <w:t xml:space="preserve"> Міністерства екології та природних ресурсів України від 08.12.2016 р. N 485)</w:t>
      </w:r>
    </w:p>
    <w:bookmarkEnd w:id="39"/>
    <w:bookmarkStart w:name="40" w:id="40"/>
    <w:p>
      <w:pPr>
        <w:spacing w:after="0"/>
        <w:ind w:firstLine="240"/>
        <w:jc w:val="left"/>
      </w:pPr>
      <w:r>
        <w:rPr>
          <w:rFonts w:ascii="Arial"/>
          <w:b w:val="false"/>
          <w:i w:val="false"/>
          <w:color w:val="000000"/>
          <w:sz w:val="18"/>
        </w:rPr>
        <w:t>Визначення величини фонової концентрації на всіх постах міста однієї забруднювальної речовини виконується за даними спостережень за один і той самий період.</w:t>
      </w:r>
    </w:p>
    <w:bookmarkEnd w:id="40"/>
    <w:bookmarkStart w:name="41" w:id="41"/>
    <w:p>
      <w:pPr>
        <w:spacing w:after="0"/>
        <w:ind w:firstLine="240"/>
        <w:jc w:val="left"/>
      </w:pPr>
      <w:r>
        <w:rPr>
          <w:rFonts w:ascii="Arial"/>
          <w:b w:val="false"/>
          <w:i w:val="false"/>
          <w:color w:val="000000"/>
          <w:sz w:val="18"/>
        </w:rPr>
        <w:t>Значення метеорологічних параметрів для визначення величини фонової концентрації встановлюються за матеріалами спостережень з метеорологічної станції, яка є репрезентативною для міста в цілому (населеного пункту</w:t>
      </w:r>
      <w:r>
        <w:rPr>
          <w:rFonts w:ascii="Arial"/>
          <w:b w:val="false"/>
          <w:i/>
          <w:color w:val="000000"/>
          <w:sz w:val="18"/>
        </w:rPr>
        <w:t>)</w:t>
      </w:r>
      <w:r>
        <w:rPr>
          <w:rFonts w:ascii="Arial"/>
          <w:b w:val="false"/>
          <w:i w:val="false"/>
          <w:color w:val="000000"/>
          <w:sz w:val="18"/>
        </w:rPr>
        <w:t>, що розглядається.</w:t>
      </w:r>
    </w:p>
    <w:bookmarkEnd w:id="41"/>
    <w:bookmarkStart w:name="42" w:id="42"/>
    <w:p>
      <w:pPr>
        <w:spacing w:after="0"/>
        <w:ind w:firstLine="240"/>
        <w:jc w:val="left"/>
      </w:pPr>
      <w:r>
        <w:rPr>
          <w:rFonts w:ascii="Arial"/>
          <w:b w:val="false"/>
          <w:i w:val="false"/>
          <w:color w:val="000000"/>
          <w:sz w:val="18"/>
        </w:rPr>
        <w:t>Визначення величини фонової концентрації проводиться за п'ятьма градаціями напрямку і швидкості вітру: швидкість 0 - 2 м/сек. - при будь-якому напрямку, швидкість 3 м/сек. і більше - при північному, східному, південному і західному напрямках.</w:t>
      </w:r>
    </w:p>
    <w:bookmarkEnd w:id="42"/>
    <w:bookmarkStart w:name="43" w:id="43"/>
    <w:p>
      <w:pPr>
        <w:spacing w:after="0"/>
        <w:ind w:firstLine="240"/>
        <w:jc w:val="left"/>
      </w:pPr>
      <w:r>
        <w:rPr>
          <w:rFonts w:ascii="Arial"/>
          <w:b w:val="false"/>
          <w:i w:val="false"/>
          <w:color w:val="000000"/>
          <w:sz w:val="18"/>
        </w:rPr>
        <w:t xml:space="preserve">2.2. За величину фонової концентрації </w:t>
      </w:r>
      <w:r>
        <w:rPr>
          <w:rFonts w:ascii="Arial"/>
          <w:b w:val="false"/>
          <w:i/>
          <w:color w:val="000000"/>
          <w:sz w:val="18"/>
        </w:rPr>
        <w:t>i</w:t>
      </w:r>
      <w:r>
        <w:rPr>
          <w:rFonts w:ascii="Arial"/>
          <w:b w:val="false"/>
          <w:i w:val="false"/>
          <w:color w:val="000000"/>
          <w:sz w:val="18"/>
        </w:rPr>
        <w:t>-ї речовини C</w:t>
      </w:r>
      <w:r>
        <w:rPr>
          <w:rFonts w:ascii="Arial"/>
          <w:b w:val="false"/>
          <w:i/>
          <w:color w:val="000000"/>
        </w:rPr>
        <w:t>фi</w:t>
      </w:r>
      <w:r>
        <w:rPr>
          <w:rFonts w:ascii="Arial"/>
          <w:b w:val="false"/>
          <w:i w:val="false"/>
          <w:color w:val="000000"/>
          <w:sz w:val="18"/>
        </w:rPr>
        <w:t xml:space="preserve"> (мг/м</w:t>
      </w:r>
      <w:r>
        <w:rPr>
          <w:rFonts w:ascii="Arial"/>
          <w:b w:val="false"/>
          <w:i w:val="false"/>
          <w:color w:val="000000"/>
          <w:vertAlign w:val="superscript"/>
        </w:rPr>
        <w:t>3</w:t>
      </w:r>
      <w:r>
        <w:rPr>
          <w:rFonts w:ascii="Arial"/>
          <w:b w:val="false"/>
          <w:i w:val="false"/>
          <w:color w:val="000000"/>
          <w:sz w:val="18"/>
        </w:rPr>
        <w:t>) береться середнє багаторічне значення концентрацій з даних спостережень забруднення атмосферного повітря, виключаючи 5 % найбільших значень.</w:t>
      </w:r>
    </w:p>
    <w:bookmarkEnd w:id="43"/>
    <w:bookmarkStart w:name="44" w:id="44"/>
    <w:p>
      <w:pPr>
        <w:spacing w:after="0"/>
        <w:ind w:firstLine="240"/>
        <w:jc w:val="left"/>
      </w:pPr>
      <w:r>
        <w:rPr>
          <w:rFonts w:ascii="Arial"/>
          <w:b w:val="false"/>
          <w:i w:val="false"/>
          <w:color w:val="000000"/>
          <w:sz w:val="18"/>
        </w:rPr>
        <w:t>2.3. Для визначення C</w:t>
      </w:r>
      <w:r>
        <w:rPr>
          <w:rFonts w:ascii="Arial"/>
          <w:b w:val="false"/>
          <w:i w:val="false"/>
          <w:color w:val="000000"/>
          <w:vertAlign w:val="subscript"/>
        </w:rPr>
        <w:t>ф</w:t>
      </w:r>
      <w:r>
        <w:rPr>
          <w:rFonts w:ascii="Arial"/>
          <w:b w:val="false"/>
          <w:i w:val="false"/>
          <w:color w:val="000000"/>
          <w:sz w:val="18"/>
        </w:rPr>
        <w:t xml:space="preserve"> використовуються дані спостережень за останні три роки (не менше 600 проб за кожною речовиною на кожному посту) за умови, що вони задовольняють вимоги, вказані в пункті 2.1 цього Порядку.</w:t>
      </w:r>
    </w:p>
    <w:bookmarkEnd w:id="44"/>
    <w:bookmarkStart w:name="45" w:id="45"/>
    <w:p>
      <w:pPr>
        <w:spacing w:after="0"/>
        <w:ind w:firstLine="240"/>
        <w:jc w:val="left"/>
      </w:pPr>
      <w:r>
        <w:rPr>
          <w:rFonts w:ascii="Arial"/>
          <w:b w:val="false"/>
          <w:i w:val="false"/>
          <w:color w:val="000000"/>
          <w:sz w:val="18"/>
        </w:rPr>
        <w:t>Для кожної з п'яти вказаних вище градацій обчислюються:</w:t>
      </w:r>
    </w:p>
    <w:bookmarkEnd w:id="45"/>
    <w:bookmarkStart w:name="46" w:id="46"/>
    <w:p>
      <w:pPr>
        <w:spacing w:after="0"/>
        <w:ind w:firstLine="240"/>
        <w:jc w:val="left"/>
      </w:pPr>
      <w:r>
        <w:rPr>
          <w:rFonts w:ascii="Arial"/>
          <w:b w:val="false"/>
          <w:i w:val="false"/>
          <w:color w:val="000000"/>
          <w:sz w:val="18"/>
        </w:rPr>
        <w:t xml:space="preserve">- середня багаторічна концентрація </w:t>
      </w:r>
      <w:r>
        <w:rPr>
          <w:rFonts w:ascii="Arial"/>
          <w:b w:val="false"/>
          <w:i/>
          <w:color w:val="000000"/>
          <w:sz w:val="18"/>
        </w:rPr>
        <w:t>i</w:t>
      </w:r>
      <w:r>
        <w:rPr>
          <w:rFonts w:ascii="Arial"/>
          <w:b w:val="false"/>
          <w:i w:val="false"/>
          <w:color w:val="000000"/>
          <w:sz w:val="18"/>
        </w:rPr>
        <w:t>-ї речовини</w:t>
      </w:r>
    </w:p>
    <w:bookmarkEnd w:id="46"/>
    <w:tbl>
      <w:tblPr>
        <w:tblW w:w="0" w:type="auto"/>
        <w:tblCellSpacing w:w="0" w:type="auto"/>
        <w:tblBorders>
          <w:top w:val="none"/>
          <w:left w:val="none"/>
          <w:bottom w:val="none"/>
          <w:right w:val="none"/>
          <w:insideH w:val="none"/>
          <w:insideV w:val="none"/>
        </w:tblBorders>
      </w:tblPr>
      <w:tblGrid>
        <w:gridCol w:w="7559"/>
        <w:gridCol w:w="2131"/>
      </w:tblGrid>
      <w:tr>
        <w:trPr>
          <w:trHeight w:val="30" w:hRule="atLeast"/>
        </w:trPr>
        <w:tc>
          <w:tcPr>
            <w:tcW w:w="7559" w:type="dxa"/>
            <w:tcBorders/>
            <w:vAlign w:val="center"/>
          </w:tcPr>
          <w:bookmarkStart w:name="450573" w:id="47"/>
          <w:p>
            <w:pPr>
              <w:spacing w:after="0"/>
              <w:ind w:left="0"/>
              <w:jc w:val="center"/>
            </w:pPr>
            <w:r>
              <w:rPr>
                <w:rFonts w:ascii="Arial"/>
                <w:b w:val="false"/>
                <w:i w:val="false"/>
                <w:color w:val="000000"/>
                <w:sz w:val="15"/>
              </w:rPr>
              <w:t xml:space="preserve"> </w:t>
            </w:r>
            <w:r>
              <w:drawing>
                <wp:inline distT="0" distB="0" distL="0" distR="0">
                  <wp:extent cx="3441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41700" cy="1143000"/>
                          </a:xfrm>
                          <a:prstGeom prst="rect">
                            <a:avLst/>
                          </a:prstGeom>
                        </pic:spPr>
                      </pic:pic>
                    </a:graphicData>
                  </a:graphic>
                </wp:inline>
              </w:drawing>
            </w:r>
            <w:r>
              <w:rPr>
                <w:rFonts w:ascii="Arial"/>
                <w:b w:val="false"/>
                <w:i w:val="false"/>
                <w:color w:val="000000"/>
                <w:sz w:val="15"/>
              </w:rPr>
              <w:t xml:space="preserve"> </w:t>
            </w:r>
          </w:p>
          <w:bookmarkEnd w:id="47"/>
        </w:tc>
        <w:tc>
          <w:tcPr>
            <w:tcW w:w="2131" w:type="dxa"/>
            <w:tcBorders/>
            <w:vAlign w:val="center"/>
          </w:tcPr>
          <w:bookmarkStart w:name="49" w:id="48"/>
          <w:p>
            <w:pPr>
              <w:spacing w:after="0"/>
              <w:ind w:left="0"/>
              <w:jc w:val="center"/>
            </w:pPr>
            <w:r>
              <w:rPr>
                <w:rFonts w:ascii="Arial"/>
                <w:b w:val="false"/>
                <w:i w:val="false"/>
                <w:color w:val="000000"/>
                <w:sz w:val="15"/>
              </w:rPr>
              <w:t xml:space="preserve"> </w:t>
            </w:r>
            <w:r>
              <w:br/>
            </w:r>
            <w:r>
              <w:rPr>
                <w:rFonts w:ascii="Arial"/>
                <w:b w:val="false"/>
                <w:i w:val="false"/>
                <w:color w:val="000000"/>
                <w:sz w:val="15"/>
              </w:rPr>
              <w:t xml:space="preserve"> </w:t>
            </w:r>
            <w:r>
              <w:br/>
            </w:r>
            <w:r>
              <w:rPr>
                <w:rFonts w:ascii="Arial"/>
                <w:b w:val="false"/>
                <w:i w:val="false"/>
                <w:color w:val="000000"/>
                <w:sz w:val="15"/>
              </w:rPr>
              <w:t>(2.1)</w:t>
            </w:r>
            <w:r>
              <w:br/>
            </w:r>
            <w:r>
              <w:rPr>
                <w:rFonts w:ascii="Arial"/>
                <w:b w:val="false"/>
                <w:i w:val="false"/>
                <w:color w:val="000000"/>
                <w:sz w:val="15"/>
              </w:rPr>
              <w:t xml:space="preserve"> </w:t>
            </w:r>
          </w:p>
          <w:bookmarkEnd w:id="48"/>
        </w:tc>
      </w:tr>
    </w:tbl>
    <w:p>
      <w:pPr>
        <w:spacing/>
        <w:ind w:left="0"/>
        <w:jc w:val="left"/>
      </w:pPr>
      <w:r>
        <w:br/>
      </w:r>
    </w:p>
    <w:bookmarkStart w:name="50" w:id="49"/>
    <w:p>
      <w:pPr>
        <w:spacing w:after="0"/>
        <w:ind w:firstLine="240"/>
        <w:jc w:val="left"/>
      </w:pPr>
      <w:r>
        <w:rPr>
          <w:rFonts w:ascii="Arial"/>
          <w:b w:val="false"/>
          <w:i w:val="false"/>
          <w:color w:val="000000"/>
          <w:sz w:val="18"/>
        </w:rPr>
        <w:t>де q</w:t>
      </w:r>
      <w:r>
        <w:rPr>
          <w:rFonts w:ascii="Arial"/>
          <w:b w:val="false"/>
          <w:i w:val="false"/>
          <w:color w:val="000000"/>
          <w:vertAlign w:val="subscript"/>
        </w:rPr>
        <w:t>i</w:t>
      </w:r>
      <w:r>
        <w:rPr>
          <w:rFonts w:ascii="Arial"/>
          <w:b w:val="false"/>
          <w:i w:val="false"/>
          <w:color w:val="000000"/>
          <w:sz w:val="18"/>
        </w:rPr>
        <w:t xml:space="preserve"> - середньомісячна концентрація; q</w:t>
      </w:r>
      <w:r>
        <w:rPr>
          <w:rFonts w:ascii="Arial"/>
          <w:b w:val="false"/>
          <w:i w:val="false"/>
          <w:color w:val="000000"/>
          <w:vertAlign w:val="subscript"/>
        </w:rPr>
        <w:t>r</w:t>
      </w:r>
      <w:r>
        <w:rPr>
          <w:rFonts w:ascii="Arial"/>
          <w:b w:val="false"/>
          <w:i w:val="false"/>
          <w:color w:val="000000"/>
          <w:sz w:val="18"/>
        </w:rPr>
        <w:t xml:space="preserve"> - разова концентрація; n - кількість значень разових або середньодобових концентрацій за М років;</w:t>
      </w:r>
    </w:p>
    <w:bookmarkEnd w:id="49"/>
    <w:bookmarkStart w:name="51" w:id="50"/>
    <w:p>
      <w:pPr>
        <w:spacing w:after="0"/>
        <w:ind w:left="0"/>
        <w:jc w:val="center"/>
      </w:pPr>
      <w:r>
        <w:rPr>
          <w:rFonts w:ascii="Arial"/>
          <w:b w:val="false"/>
          <w:i w:val="false"/>
          <w:color w:val="000000"/>
          <w:sz w:val="18"/>
        </w:rPr>
        <w:t xml:space="preserve"> </w:t>
      </w:r>
      <w:r>
        <w:drawing>
          <wp:inline distT="0" distB="0" distL="0" distR="0">
            <wp:extent cx="914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4400" cy="571500"/>
                    </a:xfrm>
                    <a:prstGeom prst="rect">
                      <a:avLst/>
                    </a:prstGeom>
                  </pic:spPr>
                </pic:pic>
              </a:graphicData>
            </a:graphic>
          </wp:inline>
        </w:drawing>
      </w:r>
    </w:p>
    <w:bookmarkEnd w:id="50"/>
    <w:bookmarkStart w:name="53" w:id="51"/>
    <w:p>
      <w:pPr>
        <w:spacing w:after="0"/>
        <w:ind w:firstLine="240"/>
        <w:jc w:val="left"/>
      </w:pPr>
      <w:r>
        <w:rPr>
          <w:rFonts w:ascii="Arial"/>
          <w:b w:val="false"/>
          <w:i w:val="false"/>
          <w:color w:val="000000"/>
          <w:sz w:val="18"/>
        </w:rPr>
        <w:t>N</w:t>
      </w:r>
      <w:r>
        <w:rPr>
          <w:rFonts w:ascii="Arial"/>
          <w:b w:val="false"/>
          <w:i w:val="false"/>
          <w:color w:val="000000"/>
          <w:vertAlign w:val="subscript"/>
        </w:rPr>
        <w:t>m</w:t>
      </w:r>
      <w:r>
        <w:rPr>
          <w:rFonts w:ascii="Arial"/>
          <w:b w:val="false"/>
          <w:i w:val="false"/>
          <w:color w:val="000000"/>
          <w:sz w:val="18"/>
        </w:rPr>
        <w:t xml:space="preserve"> - кількість значень разових або середньодобових концентрацій за </w:t>
      </w:r>
      <w:r>
        <w:rPr>
          <w:rFonts w:ascii="Arial"/>
          <w:b w:val="false"/>
          <w:i/>
          <w:color w:val="000000"/>
          <w:sz w:val="18"/>
        </w:rPr>
        <w:t>m-</w:t>
      </w:r>
      <w:r>
        <w:rPr>
          <w:rFonts w:ascii="Arial"/>
          <w:b w:val="false"/>
          <w:i w:val="false"/>
          <w:color w:val="000000"/>
          <w:sz w:val="18"/>
        </w:rPr>
        <w:t>й рік;</w:t>
      </w:r>
    </w:p>
    <w:bookmarkEnd w:id="51"/>
    <w:bookmarkStart w:name="54" w:id="52"/>
    <w:p>
      <w:pPr>
        <w:spacing w:after="0"/>
        <w:ind w:firstLine="240"/>
        <w:jc w:val="left"/>
      </w:pPr>
      <w:r>
        <w:rPr>
          <w:rFonts w:ascii="Arial"/>
          <w:b w:val="false"/>
          <w:i w:val="false"/>
          <w:color w:val="000000"/>
          <w:sz w:val="18"/>
        </w:rPr>
        <w:t>- середнє квадратичне відхилення</w:t>
      </w:r>
    </w:p>
    <w:bookmarkEnd w:id="52"/>
    <w:tbl>
      <w:tblPr>
        <w:tblW w:w="0" w:type="auto"/>
        <w:tblCellSpacing w:w="0" w:type="auto"/>
        <w:tblBorders>
          <w:top w:val="none"/>
          <w:left w:val="none"/>
          <w:bottom w:val="none"/>
          <w:right w:val="none"/>
          <w:insideH w:val="none"/>
          <w:insideV w:val="none"/>
        </w:tblBorders>
      </w:tblPr>
      <w:tblGrid>
        <w:gridCol w:w="7559"/>
        <w:gridCol w:w="2131"/>
      </w:tblGrid>
      <w:tr>
        <w:trPr>
          <w:trHeight w:val="30" w:hRule="atLeast"/>
        </w:trPr>
        <w:tc>
          <w:tcPr>
            <w:tcW w:w="7559" w:type="dxa"/>
            <w:tcBorders/>
            <w:vAlign w:val="center"/>
          </w:tcPr>
          <w:bookmarkStart w:name="450574" w:id="53"/>
          <w:p>
            <w:pPr>
              <w:spacing w:after="0"/>
              <w:ind w:left="0"/>
              <w:jc w:val="center"/>
            </w:pPr>
            <w:r>
              <w:rPr>
                <w:rFonts w:ascii="Arial"/>
                <w:b w:val="false"/>
                <w:i w:val="false"/>
                <w:color w:val="000000"/>
                <w:sz w:val="15"/>
              </w:rPr>
              <w:t xml:space="preserve"> </w:t>
            </w:r>
            <w:r>
              <w:drawing>
                <wp:inline distT="0" distB="0" distL="0" distR="0">
                  <wp:extent cx="3911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11600" cy="977900"/>
                          </a:xfrm>
                          <a:prstGeom prst="rect">
                            <a:avLst/>
                          </a:prstGeom>
                        </pic:spPr>
                      </pic:pic>
                    </a:graphicData>
                  </a:graphic>
                </wp:inline>
              </w:drawing>
            </w:r>
            <w:r>
              <w:rPr>
                <w:rFonts w:ascii="Arial"/>
                <w:b w:val="false"/>
                <w:i w:val="false"/>
                <w:color w:val="000000"/>
                <w:sz w:val="15"/>
              </w:rPr>
              <w:t xml:space="preserve"> </w:t>
            </w:r>
          </w:p>
          <w:bookmarkEnd w:id="53"/>
        </w:tc>
        <w:tc>
          <w:tcPr>
            <w:tcW w:w="2131" w:type="dxa"/>
            <w:tcBorders/>
            <w:vAlign w:val="center"/>
          </w:tcPr>
          <w:bookmarkStart w:name="56" w:id="54"/>
          <w:p>
            <w:pPr>
              <w:spacing w:after="0"/>
              <w:ind w:left="0"/>
              <w:jc w:val="center"/>
            </w:pPr>
            <w:r>
              <w:rPr>
                <w:rFonts w:ascii="Arial"/>
                <w:b w:val="false"/>
                <w:i w:val="false"/>
                <w:color w:val="000000"/>
                <w:sz w:val="15"/>
              </w:rPr>
              <w:t xml:space="preserve"> </w:t>
            </w:r>
            <w:r>
              <w:br/>
            </w:r>
            <w:r>
              <w:rPr>
                <w:rFonts w:ascii="Arial"/>
                <w:b w:val="false"/>
                <w:i w:val="false"/>
                <w:color w:val="000000"/>
                <w:sz w:val="15"/>
              </w:rPr>
              <w:t xml:space="preserve"> </w:t>
            </w:r>
            <w:r>
              <w:br/>
            </w:r>
            <w:r>
              <w:rPr>
                <w:rFonts w:ascii="Arial"/>
                <w:b w:val="false"/>
                <w:i w:val="false"/>
                <w:color w:val="000000"/>
                <w:sz w:val="15"/>
              </w:rPr>
              <w:t>(2.2)</w:t>
            </w:r>
            <w:r>
              <w:br/>
            </w:r>
            <w:r>
              <w:rPr>
                <w:rFonts w:ascii="Arial"/>
                <w:b w:val="false"/>
                <w:i w:val="false"/>
                <w:color w:val="000000"/>
                <w:sz w:val="15"/>
              </w:rPr>
              <w:t xml:space="preserve"> </w:t>
            </w:r>
          </w:p>
          <w:bookmarkEnd w:id="54"/>
        </w:tc>
      </w:tr>
    </w:tbl>
    <w:p>
      <w:pPr>
        <w:spacing/>
        <w:ind w:left="0"/>
        <w:jc w:val="left"/>
      </w:pPr>
      <w:r>
        <w:br/>
      </w:r>
    </w:p>
    <w:bookmarkStart w:name="875" w:id="55"/>
    <w:p>
      <w:pPr>
        <w:spacing w:after="0"/>
        <w:ind w:firstLine="240"/>
        <w:jc w:val="left"/>
      </w:pPr>
      <w:r>
        <w:rPr>
          <w:rFonts w:ascii="Arial"/>
          <w:b w:val="false"/>
          <w:i w:val="false"/>
          <w:color w:val="000000"/>
          <w:sz w:val="18"/>
        </w:rPr>
        <w:t xml:space="preserve">- коефіцієнт варіації  </w:t>
      </w:r>
    </w:p>
    <w:bookmarkEnd w:id="55"/>
    <w:tbl>
      <w:tblPr>
        <w:tblW w:w="0" w:type="auto"/>
        <w:tblCellSpacing w:w="0" w:type="auto"/>
        <w:tblBorders>
          <w:top w:val="none"/>
          <w:left w:val="none"/>
          <w:bottom w:val="none"/>
          <w:right w:val="none"/>
          <w:insideH w:val="none"/>
          <w:insideV w:val="none"/>
        </w:tblBorders>
      </w:tblPr>
      <w:tblGrid>
        <w:gridCol w:w="7559"/>
        <w:gridCol w:w="2131"/>
      </w:tblGrid>
      <w:tr>
        <w:trPr>
          <w:trHeight w:val="30" w:hRule="atLeast"/>
        </w:trPr>
        <w:tc>
          <w:tcPr>
            <w:tcW w:w="7559" w:type="dxa"/>
            <w:tcBorders/>
            <w:vAlign w:val="center"/>
          </w:tcPr>
          <w:bookmarkStart w:name="876" w:id="56"/>
          <w:p>
            <w:pPr>
              <w:spacing w:after="0"/>
              <w:ind w:left="0"/>
              <w:jc w:val="center"/>
            </w:pPr>
            <w:r>
              <w:drawing>
                <wp:inline distT="0" distB="0" distL="0" distR="0">
                  <wp:extent cx="1803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03400" cy="698500"/>
                          </a:xfrm>
                          <a:prstGeom prst="rect">
                            <a:avLst/>
                          </a:prstGeom>
                        </pic:spPr>
                      </pic:pic>
                    </a:graphicData>
                  </a:graphic>
                </wp:inline>
              </w:drawing>
            </w:r>
          </w:p>
          <w:bookmarkEnd w:id="56"/>
        </w:tc>
        <w:tc>
          <w:tcPr>
            <w:tcW w:w="2131" w:type="dxa"/>
            <w:tcBorders/>
            <w:vAlign w:val="center"/>
          </w:tcPr>
          <w:bookmarkStart w:name="59" w:id="57"/>
          <w:p>
            <w:pPr>
              <w:spacing w:after="0"/>
              <w:ind w:left="0"/>
              <w:jc w:val="center"/>
            </w:pPr>
            <w:r>
              <w:rPr>
                <w:rFonts w:ascii="Arial"/>
                <w:b w:val="false"/>
                <w:i w:val="false"/>
                <w:color w:val="000000"/>
                <w:sz w:val="15"/>
              </w:rPr>
              <w:t xml:space="preserve"> </w:t>
            </w:r>
            <w:r>
              <w:br/>
            </w:r>
            <w:r>
              <w:rPr>
                <w:rFonts w:ascii="Arial"/>
                <w:b w:val="false"/>
                <w:i w:val="false"/>
                <w:color w:val="000000"/>
                <w:sz w:val="15"/>
              </w:rPr>
              <w:t>(2.3)</w:t>
            </w:r>
            <w:r>
              <w:br/>
            </w:r>
            <w:r>
              <w:rPr>
                <w:rFonts w:ascii="Arial"/>
                <w:b w:val="false"/>
                <w:i w:val="false"/>
                <w:color w:val="000000"/>
                <w:sz w:val="15"/>
              </w:rPr>
              <w:t xml:space="preserve"> </w:t>
            </w:r>
          </w:p>
          <w:bookmarkEnd w:id="57"/>
        </w:tc>
      </w:tr>
    </w:tbl>
    <w:p>
      <w:pPr>
        <w:spacing/>
        <w:ind w:left="0"/>
        <w:jc w:val="left"/>
      </w:pPr>
      <w:r>
        <w:br/>
      </w:r>
    </w:p>
    <w:bookmarkStart w:name="879" w:id="58"/>
    <w:p>
      <w:pPr>
        <w:spacing w:after="0"/>
        <w:ind w:firstLine="240"/>
        <w:jc w:val="left"/>
      </w:pPr>
      <w:r>
        <w:rPr>
          <w:rFonts w:ascii="Arial"/>
          <w:b w:val="false"/>
          <w:i w:val="false"/>
          <w:color w:val="000000"/>
          <w:sz w:val="18"/>
        </w:rPr>
        <w:t xml:space="preserve">- функція переходу від середніх концентрацій до фонових:  </w:t>
      </w:r>
    </w:p>
    <w:bookmarkEnd w:id="58"/>
    <w:tbl>
      <w:tblPr>
        <w:tblW w:w="0" w:type="auto"/>
        <w:tblCellSpacing w:w="0" w:type="auto"/>
        <w:tblBorders>
          <w:top w:val="none"/>
          <w:left w:val="none"/>
          <w:bottom w:val="none"/>
          <w:right w:val="none"/>
          <w:insideH w:val="none"/>
          <w:insideV w:val="none"/>
        </w:tblBorders>
      </w:tblPr>
      <w:tblGrid>
        <w:gridCol w:w="7559"/>
        <w:gridCol w:w="2131"/>
      </w:tblGrid>
      <w:tr>
        <w:trPr>
          <w:trHeight w:val="30" w:hRule="atLeast"/>
        </w:trPr>
        <w:tc>
          <w:tcPr>
            <w:tcW w:w="7559" w:type="dxa"/>
            <w:tcBorders/>
            <w:vAlign w:val="center"/>
          </w:tcPr>
          <w:bookmarkStart w:name="450575" w:id="59"/>
          <w:p>
            <w:pPr>
              <w:spacing w:after="0"/>
              <w:ind w:left="0"/>
              <w:jc w:val="center"/>
            </w:pPr>
            <w:r>
              <w:rPr>
                <w:rFonts w:ascii="Arial"/>
                <w:b w:val="false"/>
                <w:i w:val="false"/>
                <w:color w:val="000000"/>
                <w:sz w:val="15"/>
              </w:rPr>
              <w:t xml:space="preserve"> </w:t>
            </w:r>
            <w:r>
              <w:drawing>
                <wp:inline distT="0" distB="0" distL="0" distR="0">
                  <wp:extent cx="5397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97500" cy="647700"/>
                          </a:xfrm>
                          <a:prstGeom prst="rect">
                            <a:avLst/>
                          </a:prstGeom>
                        </pic:spPr>
                      </pic:pic>
                    </a:graphicData>
                  </a:graphic>
                </wp:inline>
              </w:drawing>
            </w:r>
            <w:r>
              <w:rPr>
                <w:rFonts w:ascii="Arial"/>
                <w:b w:val="false"/>
                <w:i w:val="false"/>
                <w:color w:val="000000"/>
                <w:sz w:val="15"/>
              </w:rPr>
              <w:t xml:space="preserve"> </w:t>
            </w:r>
          </w:p>
          <w:bookmarkEnd w:id="59"/>
        </w:tc>
        <w:tc>
          <w:tcPr>
            <w:tcW w:w="2131" w:type="dxa"/>
            <w:tcBorders/>
            <w:vAlign w:val="center"/>
          </w:tcPr>
          <w:bookmarkStart w:name="66" w:id="60"/>
          <w:p>
            <w:pPr>
              <w:spacing w:after="0"/>
              <w:ind w:left="0"/>
              <w:jc w:val="center"/>
            </w:pPr>
            <w:r>
              <w:rPr>
                <w:rFonts w:ascii="Arial"/>
                <w:b w:val="false"/>
                <w:i w:val="false"/>
                <w:color w:val="000000"/>
                <w:sz w:val="15"/>
              </w:rPr>
              <w:t>(2.4)</w:t>
            </w:r>
          </w:p>
          <w:bookmarkEnd w:id="60"/>
        </w:tc>
      </w:tr>
    </w:tbl>
    <w:p>
      <w:pPr>
        <w:spacing/>
        <w:ind w:left="0"/>
        <w:jc w:val="left"/>
      </w:pPr>
      <w:r>
        <w:br/>
      </w:r>
    </w:p>
    <w:bookmarkStart w:name="67" w:id="61"/>
    <w:p>
      <w:pPr>
        <w:spacing w:after="0"/>
        <w:ind w:firstLine="240"/>
        <w:jc w:val="left"/>
      </w:pPr>
      <w:r>
        <w:rPr>
          <w:rFonts w:ascii="Arial"/>
          <w:b w:val="false"/>
          <w:i w:val="false"/>
          <w:color w:val="000000"/>
          <w:sz w:val="18"/>
        </w:rPr>
        <w:t>Для практичних розрахунків значення функції F(V</w:t>
      </w:r>
      <w:r>
        <w:rPr>
          <w:rFonts w:ascii="Arial"/>
          <w:b w:val="false"/>
          <w:i w:val="false"/>
          <w:color w:val="000000"/>
          <w:vertAlign w:val="subscript"/>
        </w:rPr>
        <w:t>ij</w:t>
      </w:r>
      <w:r>
        <w:rPr>
          <w:rFonts w:ascii="Arial"/>
          <w:b w:val="false"/>
          <w:i w:val="false"/>
          <w:color w:val="000000"/>
          <w:sz w:val="18"/>
        </w:rPr>
        <w:t>) може бути визначено за графіком, який наведено на рис. 1 цього Порядку.</w:t>
      </w:r>
    </w:p>
    <w:bookmarkEnd w:id="61"/>
    <w:bookmarkStart w:name="68" w:id="62"/>
    <w:p>
      <w:pPr>
        <w:spacing w:after="0"/>
        <w:ind w:firstLine="240"/>
        <w:jc w:val="left"/>
      </w:pPr>
      <w:r>
        <w:rPr>
          <w:rFonts w:ascii="Arial"/>
          <w:b w:val="false"/>
          <w:i w:val="false"/>
          <w:color w:val="000000"/>
          <w:sz w:val="18"/>
        </w:rPr>
        <w:t xml:space="preserve">- значення фонових концентрацій для кожної </w:t>
      </w:r>
      <w:r>
        <w:rPr>
          <w:rFonts w:ascii="Arial"/>
          <w:b w:val="false"/>
          <w:i/>
          <w:color w:val="000000"/>
          <w:sz w:val="18"/>
        </w:rPr>
        <w:t>j</w:t>
      </w:r>
      <w:r>
        <w:rPr>
          <w:rFonts w:ascii="Arial"/>
          <w:b w:val="false"/>
          <w:i w:val="false"/>
          <w:color w:val="000000"/>
          <w:sz w:val="18"/>
        </w:rPr>
        <w:t xml:space="preserve">-ї градації швидкості та напрямку вітру для </w:t>
      </w:r>
      <w:r>
        <w:rPr>
          <w:rFonts w:ascii="Arial"/>
          <w:b w:val="false"/>
          <w:i/>
          <w:color w:val="000000"/>
          <w:sz w:val="18"/>
        </w:rPr>
        <w:t>i</w:t>
      </w:r>
      <w:r>
        <w:rPr>
          <w:rFonts w:ascii="Arial"/>
          <w:b w:val="false"/>
          <w:i w:val="false"/>
          <w:color w:val="000000"/>
          <w:sz w:val="18"/>
        </w:rPr>
        <w:t>-ї речовини розраховується за формулою</w:t>
      </w:r>
    </w:p>
    <w:bookmarkEnd w:id="62"/>
    <w:tbl>
      <w:tblPr>
        <w:tblW w:w="0" w:type="auto"/>
        <w:tblCellSpacing w:w="0" w:type="auto"/>
        <w:tblBorders>
          <w:top w:val="none"/>
          <w:left w:val="none"/>
          <w:bottom w:val="none"/>
          <w:right w:val="none"/>
          <w:insideH w:val="none"/>
          <w:insideV w:val="none"/>
        </w:tblBorders>
      </w:tblPr>
      <w:tblGrid>
        <w:gridCol w:w="7559"/>
        <w:gridCol w:w="2131"/>
      </w:tblGrid>
      <w:tr>
        <w:trPr>
          <w:trHeight w:val="30" w:hRule="atLeast"/>
        </w:trPr>
        <w:tc>
          <w:tcPr>
            <w:tcW w:w="7559" w:type="dxa"/>
            <w:tcBorders/>
            <w:vAlign w:val="center"/>
          </w:tcPr>
          <w:bookmarkStart w:name="450576" w:id="63"/>
          <w:p>
            <w:pPr>
              <w:spacing w:after="0"/>
              <w:ind w:left="0"/>
              <w:jc w:val="center"/>
            </w:pPr>
            <w:r>
              <w:rPr>
                <w:rFonts w:ascii="Arial"/>
                <w:b w:val="false"/>
                <w:i w:val="false"/>
                <w:color w:val="000000"/>
                <w:sz w:val="15"/>
              </w:rPr>
              <w:t xml:space="preserve"> </w:t>
            </w:r>
            <w:r>
              <w:drawing>
                <wp:inline distT="0" distB="0" distL="0" distR="0">
                  <wp:extent cx="323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38500" cy="406400"/>
                          </a:xfrm>
                          <a:prstGeom prst="rect">
                            <a:avLst/>
                          </a:prstGeom>
                        </pic:spPr>
                      </pic:pic>
                    </a:graphicData>
                  </a:graphic>
                </wp:inline>
              </w:drawing>
            </w:r>
            <w:r>
              <w:rPr>
                <w:rFonts w:ascii="Arial"/>
                <w:b w:val="false"/>
                <w:i w:val="false"/>
                <w:color w:val="000000"/>
                <w:sz w:val="15"/>
              </w:rPr>
              <w:t xml:space="preserve"> </w:t>
            </w:r>
          </w:p>
          <w:bookmarkEnd w:id="63"/>
        </w:tc>
        <w:tc>
          <w:tcPr>
            <w:tcW w:w="2131" w:type="dxa"/>
            <w:tcBorders/>
            <w:vAlign w:val="center"/>
          </w:tcPr>
          <w:bookmarkStart w:name="70" w:id="64"/>
          <w:p>
            <w:pPr>
              <w:spacing w:after="0"/>
              <w:ind w:left="0"/>
              <w:jc w:val="center"/>
            </w:pPr>
            <w:r>
              <w:rPr>
                <w:rFonts w:ascii="Arial"/>
                <w:b w:val="false"/>
                <w:i w:val="false"/>
                <w:color w:val="000000"/>
                <w:sz w:val="15"/>
              </w:rPr>
              <w:t>(2.5)</w:t>
            </w:r>
          </w:p>
          <w:bookmarkEnd w:id="64"/>
        </w:tc>
      </w:tr>
    </w:tbl>
    <w:p>
      <w:pPr>
        <w:spacing/>
        <w:ind w:left="0"/>
        <w:jc w:val="left"/>
      </w:pPr>
      <w:r>
        <w:br/>
      </w:r>
    </w:p>
    <w:bookmarkStart w:name="72" w:id="65"/>
    <w:p>
      <w:pPr>
        <w:spacing w:after="0"/>
        <w:ind w:firstLine="240"/>
        <w:jc w:val="left"/>
      </w:pPr>
      <w:r>
        <w:rPr>
          <w:rFonts w:ascii="Arial"/>
          <w:b w:val="false"/>
          <w:i w:val="false"/>
          <w:color w:val="000000"/>
          <w:sz w:val="18"/>
        </w:rPr>
        <w:t>2.4. Після розрахунку величини фонової концентрації для кожної градації швидкості і напрямку вітру проводиться оцінка значущості відмінностей</w:t>
      </w:r>
    </w:p>
    <w:bookmarkEnd w:id="65"/>
    <w:bookmarkStart w:name="450586" w:id="66"/>
    <w:p>
      <w:pPr>
        <w:spacing w:after="0"/>
        <w:ind w:firstLine="240"/>
        <w:jc w:val="left"/>
      </w:pPr>
      <w:r>
        <w:rPr>
          <w:rFonts w:ascii="Arial"/>
          <w:b w:val="false"/>
          <w:i w:val="false"/>
          <w:color w:val="000000"/>
          <w:sz w:val="18"/>
        </w:rPr>
        <w:t xml:space="preserve"> </w:t>
      </w: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342900"/>
                    </a:xfrm>
                    <a:prstGeom prst="rect">
                      <a:avLst/>
                    </a:prstGeom>
                  </pic:spPr>
                </pic:pic>
              </a:graphicData>
            </a:graphic>
          </wp:inline>
        </w:drawing>
      </w:r>
      <w:r>
        <w:rPr>
          <w:rFonts w:ascii="Arial"/>
          <w:b w:val="false"/>
          <w:i w:val="false"/>
          <w:color w:val="000000"/>
          <w:sz w:val="18"/>
        </w:rPr>
        <w:t xml:space="preserve"> </w:t>
      </w:r>
    </w:p>
    <w:bookmarkEnd w:id="66"/>
    <w:tbl>
      <w:tblPr>
        <w:tblW w:w="0" w:type="auto"/>
        <w:tblCellSpacing w:w="0" w:type="auto"/>
        <w:tblBorders>
          <w:top w:val="none"/>
          <w:left w:val="none"/>
          <w:bottom w:val="none"/>
          <w:right w:val="none"/>
          <w:insideH w:val="none"/>
          <w:insideV w:val="none"/>
        </w:tblBorders>
      </w:tblPr>
      <w:tblGrid>
        <w:gridCol w:w="4502"/>
        <w:gridCol w:w="1272"/>
        <w:gridCol w:w="3916"/>
      </w:tblGrid>
      <w:tr>
        <w:trPr>
          <w:trHeight w:val="30" w:hRule="atLeast"/>
        </w:trPr>
        <w:tc>
          <w:tcPr>
            <w:tcW w:w="4502" w:type="dxa"/>
            <w:tcBorders/>
            <w:vAlign w:val="center"/>
          </w:tcPr>
          <w:bookmarkStart w:name="449600" w:id="67"/>
          <w:p>
            <w:pPr>
              <w:spacing w:after="0"/>
              <w:ind w:left="0"/>
              <w:jc w:val="left"/>
            </w:pPr>
            <w:r>
              <w:rPr>
                <w:rFonts w:ascii="Arial"/>
                <w:b w:val="false"/>
                <w:i w:val="false"/>
                <w:color w:val="000000"/>
                <w:sz w:val="15"/>
              </w:rPr>
              <w:t xml:space="preserve">Для цього розраховують величини </w:t>
            </w:r>
          </w:p>
          <w:bookmarkEnd w:id="67"/>
        </w:tc>
        <w:tc>
          <w:tcPr>
            <w:tcW w:w="1272" w:type="dxa"/>
            <w:tcBorders/>
            <w:vAlign w:val="center"/>
          </w:tcPr>
          <w:bookmarkStart w:name="449601" w:id="68"/>
          <w:p>
            <w:pPr>
              <w:spacing w:after="0"/>
              <w:ind w:left="0"/>
              <w:jc w:val="center"/>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292100"/>
                          </a:xfrm>
                          <a:prstGeom prst="rect">
                            <a:avLst/>
                          </a:prstGeom>
                        </pic:spPr>
                      </pic:pic>
                    </a:graphicData>
                  </a:graphic>
                </wp:inline>
              </w:drawing>
            </w:r>
          </w:p>
          <w:bookmarkEnd w:id="68"/>
        </w:tc>
        <w:tc>
          <w:tcPr>
            <w:tcW w:w="3916" w:type="dxa"/>
            <w:tcBorders/>
            <w:vAlign w:val="center"/>
          </w:tcPr>
          <w:bookmarkStart w:name="449602" w:id="69"/>
          <w:p>
            <w:pPr>
              <w:spacing w:after="0"/>
              <w:ind w:left="0"/>
              <w:jc w:val="left"/>
            </w:pPr>
            <w:r>
              <w:rPr>
                <w:rFonts w:ascii="Arial"/>
                <w:b w:val="false"/>
                <w:i w:val="false"/>
                <w:color w:val="000000"/>
                <w:sz w:val="15"/>
              </w:rPr>
              <w:t>(середня за усіма п'ятьма градаціями)</w:t>
            </w:r>
          </w:p>
          <w:bookmarkEnd w:id="69"/>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2907"/>
        <w:gridCol w:w="1162"/>
        <w:gridCol w:w="5621"/>
      </w:tblGrid>
      <w:tr>
        <w:trPr>
          <w:trHeight w:val="30" w:hRule="atLeast"/>
        </w:trPr>
        <w:tc>
          <w:tcPr>
            <w:tcW w:w="2907" w:type="dxa"/>
            <w:tcBorders/>
            <w:vAlign w:val="center"/>
          </w:tcPr>
          <w:bookmarkStart w:name="449603" w:id="70"/>
          <w:p>
            <w:pPr>
              <w:spacing w:after="0"/>
              <w:ind w:left="0"/>
              <w:jc w:val="left"/>
            </w:pPr>
            <w:r>
              <w:rPr>
                <w:rFonts w:ascii="Arial"/>
                <w:b w:val="false"/>
                <w:i w:val="false"/>
                <w:color w:val="000000"/>
                <w:sz w:val="15"/>
              </w:rPr>
              <w:t xml:space="preserve"> і </w:t>
            </w:r>
          </w:p>
          <w:bookmarkEnd w:id="70"/>
        </w:tc>
        <w:tc>
          <w:tcPr>
            <w:tcW w:w="1162" w:type="dxa"/>
            <w:tcBorders/>
            <w:vAlign w:val="center"/>
          </w:tcPr>
          <w:bookmarkStart w:name="449604" w:id="71"/>
          <w:p>
            <w:pPr>
              <w:spacing w:after="0"/>
              <w:ind w:left="0"/>
              <w:jc w:val="left"/>
            </w:pPr>
            <w:r>
              <w:drawing>
                <wp:inline distT="0" distB="0" distL="0" distR="0">
                  <wp:extent cx="72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3900" cy="355600"/>
                          </a:xfrm>
                          <a:prstGeom prst="rect">
                            <a:avLst/>
                          </a:prstGeom>
                        </pic:spPr>
                      </pic:pic>
                    </a:graphicData>
                  </a:graphic>
                </wp:inline>
              </w:drawing>
            </w:r>
          </w:p>
          <w:bookmarkEnd w:id="71"/>
        </w:tc>
        <w:tc>
          <w:tcPr>
            <w:tcW w:w="5621" w:type="dxa"/>
            <w:tcBorders/>
            <w:vAlign w:val="center"/>
          </w:tcPr>
          <w:bookmarkStart w:name="449605" w:id="72"/>
          <w:p>
            <w:pPr>
              <w:spacing w:after="0"/>
              <w:ind w:left="0"/>
              <w:jc w:val="left"/>
            </w:pPr>
            <w:r>
              <w:rPr>
                <w:rFonts w:ascii="Arial"/>
                <w:b w:val="false"/>
                <w:i w:val="false"/>
                <w:color w:val="000000"/>
                <w:sz w:val="15"/>
              </w:rPr>
              <w:t>середня за чотирма градаціями  (без градації швидкості вітру 0 - 2 м/сек..)</w:t>
            </w:r>
          </w:p>
          <w:bookmarkEnd w:id="72"/>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7559"/>
        <w:gridCol w:w="2131"/>
      </w:tblGrid>
      <w:tr>
        <w:trPr>
          <w:trHeight w:val="30" w:hRule="atLeast"/>
        </w:trPr>
        <w:tc>
          <w:tcPr>
            <w:tcW w:w="7559" w:type="dxa"/>
            <w:tcBorders/>
            <w:vAlign w:val="center"/>
          </w:tcPr>
          <w:bookmarkStart w:name="450577" w:id="73"/>
          <w:p>
            <w:pPr>
              <w:spacing w:after="0"/>
              <w:ind w:left="0"/>
              <w:jc w:val="center"/>
            </w:pPr>
            <w:r>
              <w:rPr>
                <w:rFonts w:ascii="Arial"/>
                <w:b w:val="false"/>
                <w:i w:val="false"/>
                <w:color w:val="000000"/>
                <w:sz w:val="15"/>
              </w:rPr>
              <w:t xml:space="preserve"> </w:t>
            </w:r>
            <w:r>
              <w:drawing>
                <wp:inline distT="0" distB="0" distL="0" distR="0">
                  <wp:extent cx="25908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90800" cy="1117600"/>
                          </a:xfrm>
                          <a:prstGeom prst="rect">
                            <a:avLst/>
                          </a:prstGeom>
                        </pic:spPr>
                      </pic:pic>
                    </a:graphicData>
                  </a:graphic>
                </wp:inline>
              </w:drawing>
            </w:r>
            <w:r>
              <w:rPr>
                <w:rFonts w:ascii="Arial"/>
                <w:b w:val="false"/>
                <w:i w:val="false"/>
                <w:color w:val="000000"/>
                <w:sz w:val="15"/>
              </w:rPr>
              <w:t xml:space="preserve"> </w:t>
            </w:r>
          </w:p>
          <w:bookmarkEnd w:id="73"/>
        </w:tc>
        <w:tc>
          <w:tcPr>
            <w:tcW w:w="2131" w:type="dxa"/>
            <w:tcBorders/>
            <w:vAlign w:val="center"/>
          </w:tcPr>
          <w:bookmarkStart w:name="83" w:id="74"/>
          <w:p>
            <w:pPr>
              <w:spacing w:after="0"/>
              <w:ind w:left="0"/>
              <w:jc w:val="center"/>
            </w:pPr>
            <w:r>
              <w:rPr>
                <w:rFonts w:ascii="Arial"/>
                <w:b w:val="false"/>
                <w:i w:val="false"/>
                <w:color w:val="000000"/>
                <w:sz w:val="15"/>
              </w:rPr>
              <w:t xml:space="preserve"> </w:t>
            </w:r>
            <w:r>
              <w:br/>
            </w:r>
            <w:r>
              <w:rPr>
                <w:rFonts w:ascii="Arial"/>
                <w:b w:val="false"/>
                <w:i w:val="false"/>
                <w:color w:val="000000"/>
                <w:sz w:val="15"/>
              </w:rPr>
              <w:t>(2.6)</w:t>
            </w:r>
            <w:r>
              <w:br/>
            </w:r>
            <w:r>
              <w:rPr>
                <w:rFonts w:ascii="Arial"/>
                <w:b w:val="false"/>
                <w:i w:val="false"/>
                <w:color w:val="000000"/>
                <w:sz w:val="15"/>
              </w:rPr>
              <w:t xml:space="preserve"> </w:t>
            </w:r>
          </w:p>
          <w:bookmarkEnd w:id="74"/>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7559"/>
        <w:gridCol w:w="2131"/>
      </w:tblGrid>
      <w:tr>
        <w:trPr>
          <w:trHeight w:val="30" w:hRule="atLeast"/>
        </w:trPr>
        <w:tc>
          <w:tcPr>
            <w:tcW w:w="7559" w:type="dxa"/>
            <w:tcBorders/>
            <w:vAlign w:val="center"/>
          </w:tcPr>
          <w:bookmarkStart w:name="450579" w:id="75"/>
          <w:p>
            <w:pPr>
              <w:spacing w:after="0"/>
              <w:ind w:left="0"/>
              <w:jc w:val="center"/>
            </w:pPr>
            <w:r>
              <w:rPr>
                <w:rFonts w:ascii="Arial"/>
                <w:b w:val="false"/>
                <w:i w:val="false"/>
                <w:color w:val="000000"/>
                <w:sz w:val="15"/>
              </w:rPr>
              <w:t xml:space="preserve"> </w:t>
            </w:r>
            <w:r>
              <w:drawing>
                <wp:inline distT="0" distB="0" distL="0" distR="0">
                  <wp:extent cx="28829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882900" cy="1320800"/>
                          </a:xfrm>
                          <a:prstGeom prst="rect">
                            <a:avLst/>
                          </a:prstGeom>
                        </pic:spPr>
                      </pic:pic>
                    </a:graphicData>
                  </a:graphic>
                </wp:inline>
              </w:drawing>
            </w:r>
            <w:r>
              <w:rPr>
                <w:rFonts w:ascii="Arial"/>
                <w:b w:val="false"/>
                <w:i w:val="false"/>
                <w:color w:val="000000"/>
                <w:sz w:val="15"/>
              </w:rPr>
              <w:t xml:space="preserve"> </w:t>
            </w:r>
          </w:p>
          <w:bookmarkEnd w:id="75"/>
        </w:tc>
        <w:tc>
          <w:tcPr>
            <w:tcW w:w="2131" w:type="dxa"/>
            <w:tcBorders/>
            <w:vAlign w:val="center"/>
          </w:tcPr>
          <w:bookmarkStart w:name="86" w:id="76"/>
          <w:p>
            <w:pPr>
              <w:spacing w:after="0"/>
              <w:ind w:left="0"/>
              <w:jc w:val="center"/>
            </w:pPr>
            <w:r>
              <w:rPr>
                <w:rFonts w:ascii="Arial"/>
                <w:b w:val="false"/>
                <w:i w:val="false"/>
                <w:color w:val="000000"/>
                <w:sz w:val="15"/>
              </w:rPr>
              <w:t xml:space="preserve"> </w:t>
            </w:r>
            <w:r>
              <w:br/>
            </w:r>
            <w:r>
              <w:rPr>
                <w:rFonts w:ascii="Arial"/>
                <w:b w:val="false"/>
                <w:i w:val="false"/>
                <w:color w:val="000000"/>
                <w:sz w:val="15"/>
              </w:rPr>
              <w:t>(2.7)</w:t>
            </w:r>
            <w:r>
              <w:br/>
            </w:r>
            <w:r>
              <w:rPr>
                <w:rFonts w:ascii="Arial"/>
                <w:b w:val="false"/>
                <w:i w:val="false"/>
                <w:color w:val="000000"/>
                <w:sz w:val="15"/>
              </w:rPr>
              <w:t xml:space="preserve"> </w:t>
            </w:r>
          </w:p>
          <w:bookmarkEnd w:id="76"/>
        </w:tc>
      </w:tr>
    </w:tbl>
    <w:p>
      <w:pPr>
        <w:spacing/>
        <w:ind w:left="0"/>
        <w:jc w:val="left"/>
      </w:pPr>
      <w:r>
        <w:br/>
      </w:r>
    </w:p>
    <w:bookmarkStart w:name="87" w:id="77"/>
    <w:p>
      <w:pPr>
        <w:spacing w:after="0"/>
        <w:ind w:firstLine="240"/>
        <w:jc w:val="left"/>
      </w:pPr>
      <w:r>
        <w:rPr>
          <w:rFonts w:ascii="Arial"/>
          <w:b w:val="false"/>
          <w:i w:val="false"/>
          <w:color w:val="000000"/>
          <w:sz w:val="18"/>
        </w:rPr>
        <w:t>Якщо за даними спостережень на посту з'ясовується, що максимальне і мінімальне</w:t>
      </w:r>
    </w:p>
    <w:bookmarkEnd w:id="77"/>
    <w:tbl>
      <w:tblPr>
        <w:tblW w:w="0" w:type="auto"/>
        <w:tblCellSpacing w:w="0" w:type="auto"/>
        <w:tblBorders>
          <w:top w:val="none"/>
          <w:left w:val="none"/>
          <w:bottom w:val="none"/>
          <w:right w:val="none"/>
          <w:insideH w:val="none"/>
          <w:insideV w:val="none"/>
        </w:tblBorders>
      </w:tblPr>
      <w:tblGrid>
        <w:gridCol w:w="2520"/>
        <w:gridCol w:w="969"/>
        <w:gridCol w:w="6201"/>
      </w:tblGrid>
      <w:tr>
        <w:trPr>
          <w:trHeight w:val="30" w:hRule="atLeast"/>
        </w:trPr>
        <w:tc>
          <w:tcPr>
            <w:tcW w:w="2520" w:type="dxa"/>
            <w:tcBorders/>
            <w:vAlign w:val="center"/>
          </w:tcPr>
          <w:bookmarkStart w:name="88" w:id="78"/>
          <w:p>
            <w:pPr>
              <w:spacing w:after="0"/>
              <w:ind w:left="0"/>
              <w:jc w:val="left"/>
            </w:pPr>
            <w:r>
              <w:rPr>
                <w:rFonts w:ascii="Arial"/>
                <w:b w:val="false"/>
                <w:i w:val="false"/>
                <w:color w:val="000000"/>
                <w:sz w:val="15"/>
              </w:rPr>
              <w:t>значення Cф</w:t>
            </w:r>
            <w:r>
              <w:rPr>
                <w:rFonts w:ascii="Arial"/>
                <w:b w:val="false"/>
                <w:i w:val="false"/>
                <w:color w:val="000000"/>
                <w:vertAlign w:val="subscript"/>
              </w:rPr>
              <w:t>ij</w:t>
            </w:r>
            <w:r>
              <w:rPr>
                <w:rFonts w:ascii="Arial"/>
                <w:b w:val="false"/>
                <w:i w:val="false"/>
                <w:color w:val="000000"/>
                <w:sz w:val="15"/>
              </w:rPr>
              <w:t xml:space="preserve">, вибрані з </w:t>
            </w:r>
          </w:p>
          <w:bookmarkEnd w:id="78"/>
        </w:tc>
        <w:tc>
          <w:tcPr>
            <w:tcW w:w="969" w:type="dxa"/>
            <w:tcBorders/>
            <w:vAlign w:val="center"/>
          </w:tcPr>
          <w:bookmarkStart w:name="89" w:id="79"/>
          <w:p>
            <w:pPr>
              <w:spacing w:after="0"/>
              <w:ind w:left="0"/>
              <w:jc w:val="center"/>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68300"/>
                          </a:xfrm>
                          <a:prstGeom prst="rect">
                            <a:avLst/>
                          </a:prstGeom>
                        </pic:spPr>
                      </pic:pic>
                    </a:graphicData>
                  </a:graphic>
                </wp:inline>
              </w:drawing>
            </w:r>
          </w:p>
          <w:bookmarkEnd w:id="79"/>
        </w:tc>
        <w:tc>
          <w:tcPr>
            <w:tcW w:w="6201" w:type="dxa"/>
            <w:tcBorders/>
            <w:vAlign w:val="center"/>
          </w:tcPr>
          <w:bookmarkStart w:name="90" w:id="80"/>
          <w:p>
            <w:pPr>
              <w:spacing w:after="0"/>
              <w:ind w:left="0"/>
              <w:jc w:val="left"/>
            </w:pPr>
            <w:r>
              <w:rPr>
                <w:rFonts w:ascii="Arial"/>
                <w:b w:val="false"/>
                <w:i w:val="false"/>
                <w:color w:val="000000"/>
                <w:sz w:val="15"/>
              </w:rPr>
              <w:t xml:space="preserve">для п'яти градацій, задовольняють умові </w:t>
            </w:r>
          </w:p>
          <w:bookmarkEnd w:id="80"/>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7559"/>
        <w:gridCol w:w="2131"/>
      </w:tblGrid>
      <w:tr>
        <w:trPr>
          <w:trHeight w:val="30" w:hRule="atLeast"/>
        </w:trPr>
        <w:tc>
          <w:tcPr>
            <w:tcW w:w="7559" w:type="dxa"/>
            <w:tcBorders/>
            <w:vAlign w:val="center"/>
          </w:tcPr>
          <w:bookmarkStart w:name="450581" w:id="81"/>
          <w:p>
            <w:pPr>
              <w:spacing w:after="0"/>
              <w:ind w:left="0"/>
              <w:jc w:val="center"/>
            </w:pPr>
            <w:r>
              <w:rPr>
                <w:rFonts w:ascii="Arial"/>
                <w:b w:val="false"/>
                <w:i w:val="false"/>
                <w:color w:val="000000"/>
                <w:sz w:val="15"/>
              </w:rPr>
              <w:t xml:space="preserve"> </w:t>
            </w:r>
            <w:r>
              <w:drawing>
                <wp:inline distT="0" distB="0" distL="0" distR="0">
                  <wp:extent cx="3238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38500" cy="393700"/>
                          </a:xfrm>
                          <a:prstGeom prst="rect">
                            <a:avLst/>
                          </a:prstGeom>
                        </pic:spPr>
                      </pic:pic>
                    </a:graphicData>
                  </a:graphic>
                </wp:inline>
              </w:drawing>
            </w:r>
            <w:r>
              <w:rPr>
                <w:rFonts w:ascii="Arial"/>
                <w:b w:val="false"/>
                <w:i w:val="false"/>
                <w:color w:val="000000"/>
                <w:sz w:val="15"/>
              </w:rPr>
              <w:t xml:space="preserve"> </w:t>
            </w:r>
          </w:p>
          <w:bookmarkEnd w:id="81"/>
        </w:tc>
        <w:tc>
          <w:tcPr>
            <w:tcW w:w="2131" w:type="dxa"/>
            <w:tcBorders/>
            <w:vAlign w:val="center"/>
          </w:tcPr>
          <w:bookmarkStart w:name="93" w:id="82"/>
          <w:p>
            <w:pPr>
              <w:spacing w:after="0"/>
              <w:ind w:left="0"/>
              <w:jc w:val="center"/>
            </w:pPr>
            <w:r>
              <w:rPr>
                <w:rFonts w:ascii="Arial"/>
                <w:b w:val="false"/>
                <w:i w:val="false"/>
                <w:color w:val="000000"/>
                <w:sz w:val="15"/>
              </w:rPr>
              <w:t>(2.8)</w:t>
            </w:r>
          </w:p>
          <w:bookmarkEnd w:id="82"/>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3780"/>
        <w:gridCol w:w="775"/>
        <w:gridCol w:w="5135"/>
      </w:tblGrid>
      <w:tr>
        <w:trPr>
          <w:trHeight w:val="30" w:hRule="atLeast"/>
        </w:trPr>
        <w:tc>
          <w:tcPr>
            <w:tcW w:w="3780" w:type="dxa"/>
            <w:tcBorders/>
            <w:vAlign w:val="center"/>
          </w:tcPr>
          <w:bookmarkStart w:name="95" w:id="83"/>
          <w:p>
            <w:pPr>
              <w:spacing w:after="0"/>
              <w:ind w:left="0"/>
              <w:jc w:val="left"/>
            </w:pPr>
            <w:r>
              <w:rPr>
                <w:rFonts w:ascii="Arial"/>
                <w:b w:val="false"/>
                <w:i w:val="false"/>
                <w:color w:val="000000"/>
                <w:sz w:val="15"/>
              </w:rPr>
              <w:t>то для цього поста за Cф</w:t>
            </w:r>
            <w:r>
              <w:rPr>
                <w:rFonts w:ascii="Arial"/>
                <w:b w:val="false"/>
                <w:i w:val="false"/>
                <w:color w:val="000000"/>
                <w:vertAlign w:val="subscript"/>
              </w:rPr>
              <w:t>ij</w:t>
            </w:r>
            <w:r>
              <w:rPr>
                <w:rFonts w:ascii="Arial"/>
                <w:b w:val="false"/>
                <w:i w:val="false"/>
                <w:color w:val="000000"/>
                <w:sz w:val="15"/>
              </w:rPr>
              <w:t xml:space="preserve"> береться </w:t>
            </w:r>
          </w:p>
          <w:bookmarkEnd w:id="83"/>
        </w:tc>
        <w:tc>
          <w:tcPr>
            <w:tcW w:w="775" w:type="dxa"/>
            <w:tcBorders/>
            <w:vAlign w:val="center"/>
          </w:tcPr>
          <w:bookmarkStart w:name="96" w:id="84"/>
          <w:p>
            <w:pPr>
              <w:spacing w:after="0"/>
              <w:ind w:left="0"/>
              <w:jc w:val="left"/>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292100"/>
                          </a:xfrm>
                          <a:prstGeom prst="rect">
                            <a:avLst/>
                          </a:prstGeom>
                        </pic:spPr>
                      </pic:pic>
                    </a:graphicData>
                  </a:graphic>
                </wp:inline>
              </w:drawing>
            </w:r>
          </w:p>
          <w:bookmarkEnd w:id="84"/>
        </w:tc>
        <w:tc>
          <w:tcPr>
            <w:tcW w:w="5135" w:type="dxa"/>
            <w:tcBorders/>
            <w:vAlign w:val="center"/>
          </w:tcPr>
          <w:bookmarkStart w:name="97" w:id="85"/>
          <w:p>
            <w:pPr>
              <w:spacing w:after="0"/>
              <w:ind w:left="0"/>
              <w:jc w:val="left"/>
            </w:pPr>
            <w:r>
              <w:rPr>
                <w:rFonts w:ascii="Arial"/>
                <w:b w:val="false"/>
                <w:i w:val="false"/>
                <w:color w:val="000000"/>
                <w:sz w:val="15"/>
              </w:rPr>
              <w:t xml:space="preserve">незалежно від швидкості </w:t>
            </w:r>
          </w:p>
          <w:bookmarkEnd w:id="85"/>
        </w:tc>
      </w:tr>
    </w:tbl>
    <w:p>
      <w:pPr>
        <w:spacing/>
        <w:ind w:left="0"/>
        <w:jc w:val="left"/>
      </w:pPr>
      <w:r>
        <w:br/>
      </w:r>
    </w:p>
    <w:bookmarkStart w:name="98" w:id="86"/>
    <w:p>
      <w:pPr>
        <w:spacing w:after="0"/>
        <w:ind w:firstLine="240"/>
        <w:jc w:val="left"/>
      </w:pPr>
      <w:r>
        <w:rPr>
          <w:rFonts w:ascii="Arial"/>
          <w:b w:val="false"/>
          <w:i w:val="false"/>
          <w:color w:val="000000"/>
          <w:sz w:val="18"/>
        </w:rPr>
        <w:t>та напрямку вітру.</w:t>
      </w:r>
    </w:p>
    <w:bookmarkEnd w:id="86"/>
    <w:bookmarkStart w:name="99" w:id="87"/>
    <w:p>
      <w:pPr>
        <w:spacing w:after="0"/>
        <w:ind w:firstLine="240"/>
        <w:jc w:val="left"/>
      </w:pPr>
      <w:r>
        <w:rPr>
          <w:rFonts w:ascii="Arial"/>
          <w:b w:val="false"/>
          <w:i w:val="false"/>
          <w:color w:val="000000"/>
          <w:sz w:val="18"/>
        </w:rPr>
        <w:t>Якщо за даними спостережень на посту з'ясувалось, що умова не виконується, але для різних градацій напрямку вітру виконується умова</w:t>
      </w:r>
    </w:p>
    <w:bookmarkEnd w:id="87"/>
    <w:tbl>
      <w:tblPr>
        <w:tblW w:w="0" w:type="auto"/>
        <w:tblCellSpacing w:w="0" w:type="auto"/>
        <w:tblBorders>
          <w:top w:val="none"/>
          <w:left w:val="none"/>
          <w:bottom w:val="none"/>
          <w:right w:val="none"/>
          <w:insideH w:val="none"/>
          <w:insideV w:val="none"/>
        </w:tblBorders>
      </w:tblPr>
      <w:tblGrid>
        <w:gridCol w:w="7559"/>
        <w:gridCol w:w="2131"/>
      </w:tblGrid>
      <w:tr>
        <w:trPr>
          <w:trHeight w:val="30" w:hRule="atLeast"/>
        </w:trPr>
        <w:tc>
          <w:tcPr>
            <w:tcW w:w="7559" w:type="dxa"/>
            <w:tcBorders/>
            <w:vAlign w:val="center"/>
          </w:tcPr>
          <w:bookmarkStart w:name="100" w:id="88"/>
          <w:p>
            <w:pPr>
              <w:spacing w:after="0"/>
              <w:ind w:left="0"/>
              <w:jc w:val="center"/>
            </w:pPr>
            <w:r>
              <w:drawing>
                <wp:inline distT="0" distB="0" distL="0" distR="0">
                  <wp:extent cx="288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82900" cy="368300"/>
                          </a:xfrm>
                          <a:prstGeom prst="rect">
                            <a:avLst/>
                          </a:prstGeom>
                        </pic:spPr>
                      </pic:pic>
                    </a:graphicData>
                  </a:graphic>
                </wp:inline>
              </w:drawing>
            </w:r>
          </w:p>
          <w:bookmarkEnd w:id="88"/>
        </w:tc>
        <w:tc>
          <w:tcPr>
            <w:tcW w:w="2131" w:type="dxa"/>
            <w:tcBorders/>
            <w:vAlign w:val="center"/>
          </w:tcPr>
          <w:bookmarkStart w:name="101" w:id="89"/>
          <w:p>
            <w:pPr>
              <w:spacing w:after="0"/>
              <w:ind w:left="0"/>
              <w:jc w:val="center"/>
            </w:pPr>
            <w:r>
              <w:rPr>
                <w:rFonts w:ascii="Arial"/>
                <w:b w:val="false"/>
                <w:i w:val="false"/>
                <w:color w:val="000000"/>
                <w:sz w:val="15"/>
              </w:rPr>
              <w:t>(2.9)</w:t>
            </w:r>
          </w:p>
          <w:bookmarkEnd w:id="89"/>
        </w:tc>
      </w:tr>
    </w:tbl>
    <w:p>
      <w:pPr>
        <w:spacing/>
        <w:ind w:left="0"/>
        <w:jc w:val="left"/>
      </w:pPr>
      <w:r>
        <w:br/>
      </w:r>
    </w:p>
    <w:bookmarkStart w:name="103" w:id="90"/>
    <w:p>
      <w:pPr>
        <w:spacing w:after="0"/>
        <w:ind w:firstLine="240"/>
        <w:jc w:val="left"/>
      </w:pPr>
      <w:r>
        <w:rPr>
          <w:rFonts w:ascii="Arial"/>
          <w:b w:val="false"/>
          <w:i w:val="false"/>
          <w:color w:val="000000"/>
          <w:sz w:val="18"/>
        </w:rPr>
        <w:t>то для даного поста за Cф</w:t>
      </w:r>
      <w:r>
        <w:rPr>
          <w:rFonts w:ascii="Arial"/>
          <w:b w:val="false"/>
          <w:i w:val="false"/>
          <w:color w:val="000000"/>
          <w:vertAlign w:val="subscript"/>
        </w:rPr>
        <w:t>ij</w:t>
      </w:r>
      <w:r>
        <w:rPr>
          <w:rFonts w:ascii="Arial"/>
          <w:b w:val="false"/>
          <w:i w:val="false"/>
          <w:color w:val="000000"/>
          <w:sz w:val="18"/>
        </w:rPr>
        <w:t xml:space="preserve"> беруться два значення фонової концентрації. Перше для градації швидкості вітру 0 - 2 м/сек., а друге - для швидкості вітру 3 м/сек. і більше без урахування напрямку вітру.</w:t>
      </w:r>
    </w:p>
    <w:bookmarkEnd w:id="90"/>
    <w:bookmarkStart w:name="104" w:id="91"/>
    <w:p>
      <w:pPr>
        <w:spacing w:after="0"/>
        <w:ind w:firstLine="240"/>
        <w:jc w:val="left"/>
      </w:pPr>
      <w:r>
        <w:rPr>
          <w:rFonts w:ascii="Arial"/>
          <w:b w:val="false"/>
          <w:i w:val="false"/>
          <w:color w:val="000000"/>
          <w:sz w:val="18"/>
        </w:rPr>
        <w:t>2.5. Для врахування сумації шкідливого впливу декількох забруднювальних речовин дозволяється визначення єдиного значення фонової концентрації C</w:t>
      </w:r>
      <w:r>
        <w:rPr>
          <w:rFonts w:ascii="Arial"/>
          <w:b w:val="false"/>
          <w:i w:val="false"/>
          <w:color w:val="000000"/>
          <w:vertAlign w:val="subscript"/>
        </w:rPr>
        <w:t>ф</w:t>
      </w:r>
      <w:r>
        <w:rPr>
          <w:rFonts w:ascii="Arial"/>
          <w:b w:val="false"/>
          <w:i w:val="false"/>
          <w:color w:val="000000"/>
          <w:sz w:val="18"/>
        </w:rPr>
        <w:t xml:space="preserve"> для всіх речовин.</w:t>
      </w:r>
    </w:p>
    <w:bookmarkEnd w:id="91"/>
    <w:bookmarkStart w:name="105" w:id="92"/>
    <w:p>
      <w:pPr>
        <w:spacing w:after="0"/>
        <w:ind w:firstLine="240"/>
        <w:jc w:val="left"/>
      </w:pPr>
      <w:r>
        <w:rPr>
          <w:rFonts w:ascii="Arial"/>
          <w:b w:val="false"/>
          <w:i w:val="false"/>
          <w:color w:val="000000"/>
          <w:sz w:val="18"/>
        </w:rPr>
        <w:t>При цьому для кожного поста спостережень та за однакові терміни спостережень концентрації m речовин приводяться згідно з ОНД-86 до концентрації найбільш розповсюдженої однієї з цих речовин. Наприклад, у випадку сумації дії концентрацій діоксиду сірки SO</w:t>
      </w:r>
      <w:r>
        <w:rPr>
          <w:rFonts w:ascii="Arial"/>
          <w:b w:val="false"/>
          <w:i w:val="false"/>
          <w:color w:val="000000"/>
          <w:vertAlign w:val="subscript"/>
        </w:rPr>
        <w:t>2</w:t>
      </w:r>
      <w:r>
        <w:rPr>
          <w:rFonts w:ascii="Arial"/>
          <w:b w:val="false"/>
          <w:i w:val="false"/>
          <w:color w:val="000000"/>
          <w:sz w:val="18"/>
        </w:rPr>
        <w:t xml:space="preserve"> і діоксиду азоту NO</w:t>
      </w:r>
      <w:r>
        <w:rPr>
          <w:rFonts w:ascii="Arial"/>
          <w:b w:val="false"/>
          <w:i w:val="false"/>
          <w:color w:val="000000"/>
          <w:vertAlign w:val="subscript"/>
        </w:rPr>
        <w:t>2</w:t>
      </w:r>
      <w:r>
        <w:rPr>
          <w:rFonts w:ascii="Arial"/>
          <w:b w:val="false"/>
          <w:i w:val="false"/>
          <w:color w:val="000000"/>
          <w:sz w:val="18"/>
        </w:rPr>
        <w:t xml:space="preserve"> приведена концентрація визначається за формулою</w:t>
      </w:r>
    </w:p>
    <w:bookmarkEnd w:id="92"/>
    <w:tbl>
      <w:tblPr>
        <w:tblW w:w="0" w:type="auto"/>
        <w:tblCellSpacing w:w="0" w:type="auto"/>
        <w:tblBorders>
          <w:top w:val="none"/>
          <w:left w:val="none"/>
          <w:bottom w:val="none"/>
          <w:right w:val="none"/>
          <w:insideH w:val="none"/>
          <w:insideV w:val="none"/>
        </w:tblBorders>
      </w:tblPr>
      <w:tblGrid>
        <w:gridCol w:w="7559"/>
        <w:gridCol w:w="2131"/>
      </w:tblGrid>
      <w:tr>
        <w:trPr>
          <w:trHeight w:val="30" w:hRule="atLeast"/>
        </w:trPr>
        <w:tc>
          <w:tcPr>
            <w:tcW w:w="7559" w:type="dxa"/>
            <w:tcBorders/>
            <w:vAlign w:val="center"/>
          </w:tcPr>
          <w:bookmarkStart w:name="450582" w:id="93"/>
          <w:p>
            <w:pPr>
              <w:spacing w:after="0"/>
              <w:ind w:left="0"/>
              <w:jc w:val="center"/>
            </w:pPr>
            <w:r>
              <w:rPr>
                <w:rFonts w:ascii="Arial"/>
                <w:b w:val="false"/>
                <w:i w:val="false"/>
                <w:color w:val="000000"/>
                <w:sz w:val="15"/>
              </w:rPr>
              <w:t xml:space="preserve"> </w:t>
            </w:r>
            <w:r>
              <w:drawing>
                <wp:inline distT="0" distB="0" distL="0" distR="0">
                  <wp:extent cx="3594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94100" cy="711200"/>
                          </a:xfrm>
                          <a:prstGeom prst="rect">
                            <a:avLst/>
                          </a:prstGeom>
                        </pic:spPr>
                      </pic:pic>
                    </a:graphicData>
                  </a:graphic>
                </wp:inline>
              </w:drawing>
            </w:r>
            <w:r>
              <w:rPr>
                <w:rFonts w:ascii="Arial"/>
                <w:b w:val="false"/>
                <w:i w:val="false"/>
                <w:color w:val="000000"/>
                <w:sz w:val="15"/>
              </w:rPr>
              <w:t xml:space="preserve"> </w:t>
            </w:r>
          </w:p>
          <w:bookmarkEnd w:id="93"/>
        </w:tc>
        <w:tc>
          <w:tcPr>
            <w:tcW w:w="2131" w:type="dxa"/>
            <w:tcBorders/>
            <w:vAlign w:val="center"/>
          </w:tcPr>
          <w:bookmarkStart w:name="107" w:id="94"/>
          <w:p>
            <w:pPr>
              <w:spacing w:after="0"/>
              <w:ind w:left="0"/>
              <w:jc w:val="center"/>
            </w:pPr>
            <w:r>
              <w:rPr>
                <w:rFonts w:ascii="Arial"/>
                <w:b w:val="false"/>
                <w:i w:val="false"/>
                <w:color w:val="000000"/>
                <w:sz w:val="15"/>
              </w:rPr>
              <w:t xml:space="preserve"> </w:t>
            </w:r>
            <w:r>
              <w:br/>
            </w:r>
            <w:r>
              <w:rPr>
                <w:rFonts w:ascii="Arial"/>
                <w:b w:val="false"/>
                <w:i w:val="false"/>
                <w:color w:val="000000"/>
                <w:sz w:val="15"/>
              </w:rPr>
              <w:t>(2.10)</w:t>
            </w:r>
            <w:r>
              <w:br/>
            </w:r>
            <w:r>
              <w:rPr>
                <w:rFonts w:ascii="Arial"/>
                <w:b w:val="false"/>
                <w:i w:val="false"/>
                <w:color w:val="000000"/>
                <w:sz w:val="15"/>
              </w:rPr>
              <w:t xml:space="preserve"> </w:t>
            </w:r>
          </w:p>
          <w:bookmarkEnd w:id="94"/>
        </w:tc>
      </w:tr>
    </w:tbl>
    <w:p>
      <w:pPr>
        <w:spacing/>
        <w:ind w:left="0"/>
        <w:jc w:val="left"/>
      </w:pPr>
      <w:r>
        <w:br/>
      </w:r>
    </w:p>
    <w:bookmarkStart w:name="108" w:id="95"/>
    <w:p>
      <w:pPr>
        <w:spacing w:after="0"/>
        <w:ind w:firstLine="240"/>
        <w:jc w:val="left"/>
      </w:pPr>
      <w:r>
        <w:rPr>
          <w:rFonts w:ascii="Arial"/>
          <w:b w:val="false"/>
          <w:i w:val="false"/>
          <w:color w:val="000000"/>
          <w:sz w:val="18"/>
        </w:rPr>
        <w:t>де ГДК</w:t>
      </w:r>
      <w:r>
        <w:rPr>
          <w:rFonts w:ascii="Arial"/>
          <w:b w:val="false"/>
          <w:i w:val="false"/>
          <w:color w:val="000000"/>
          <w:sz w:val="15"/>
        </w:rPr>
        <w:t>SO</w:t>
      </w:r>
      <w:r>
        <w:rPr>
          <w:rFonts w:ascii="Arial"/>
          <w:b w:val="false"/>
          <w:i w:val="false"/>
          <w:color w:val="000000"/>
          <w:vertAlign w:val="subscript"/>
        </w:rPr>
        <w:t>2 і</w:t>
      </w:r>
      <w:r>
        <w:rPr>
          <w:rFonts w:ascii="Arial"/>
          <w:b w:val="false"/>
          <w:i w:val="false"/>
          <w:color w:val="000000"/>
          <w:sz w:val="18"/>
        </w:rPr>
        <w:t xml:space="preserve"> ГДК</w:t>
      </w:r>
      <w:r>
        <w:rPr>
          <w:rFonts w:ascii="Arial"/>
          <w:b w:val="false"/>
          <w:i w:val="false"/>
          <w:color w:val="000000"/>
          <w:sz w:val="15"/>
        </w:rPr>
        <w:t>NO</w:t>
      </w:r>
      <w:r>
        <w:rPr>
          <w:rFonts w:ascii="Arial"/>
          <w:b w:val="false"/>
          <w:i w:val="false"/>
          <w:color w:val="000000"/>
          <w:vertAlign w:val="subscript"/>
        </w:rPr>
        <w:t>2</w:t>
      </w:r>
      <w:r>
        <w:rPr>
          <w:rFonts w:ascii="Arial"/>
          <w:b w:val="false"/>
          <w:i w:val="false"/>
          <w:color w:val="000000"/>
          <w:sz w:val="18"/>
        </w:rPr>
        <w:t xml:space="preserve"> - максимальні разові граничнодопустимі концентрації цих речовин.</w:t>
      </w:r>
    </w:p>
    <w:bookmarkEnd w:id="95"/>
    <w:bookmarkStart w:name="109" w:id="96"/>
    <w:p>
      <w:pPr>
        <w:spacing w:after="0"/>
        <w:ind w:firstLine="240"/>
        <w:jc w:val="left"/>
      </w:pPr>
      <w:r>
        <w:rPr>
          <w:rFonts w:ascii="Arial"/>
          <w:b w:val="false"/>
          <w:i w:val="false"/>
          <w:color w:val="000000"/>
          <w:sz w:val="18"/>
        </w:rPr>
        <w:t>Подальша обробка виконується так, як і у випадку однієї речовини.</w:t>
      </w:r>
    </w:p>
    <w:bookmarkEnd w:id="96"/>
    <w:bookmarkStart w:name="110" w:id="97"/>
    <w:p>
      <w:pPr>
        <w:spacing w:after="0"/>
        <w:ind w:firstLine="240"/>
        <w:jc w:val="left"/>
      </w:pPr>
      <w:r>
        <w:rPr>
          <w:rFonts w:ascii="Arial"/>
          <w:b w:val="false"/>
          <w:i w:val="false"/>
          <w:color w:val="000000"/>
          <w:sz w:val="18"/>
        </w:rPr>
        <w:t>2.6. У ряді випадків виникає потреба визначення величини фонової концентрації при відсутності даних спостережень для околиць міст, приміських зон за межами зони спостережень в місті (екстрапольоване значення фонової концентрації) чи в межах зон спостережень на ділянках міських територій, які розташовані на великих відстанях від постів (інтерпольоване значення фонової концентрації), а також для міст, де спостереження не проводяться.</w:t>
      </w:r>
    </w:p>
    <w:bookmarkEnd w:id="97"/>
    <w:bookmarkStart w:name="111" w:id="98"/>
    <w:p>
      <w:pPr>
        <w:spacing w:after="0"/>
        <w:ind w:firstLine="240"/>
        <w:jc w:val="left"/>
      </w:pPr>
      <w:r>
        <w:rPr>
          <w:rFonts w:ascii="Arial"/>
          <w:b w:val="false"/>
          <w:i w:val="false"/>
          <w:color w:val="000000"/>
          <w:sz w:val="18"/>
        </w:rPr>
        <w:t>При виконанні розрахунку величини фонової концентрації при кількості постів, яке відповідає ГОСТу 17.2.3.01-86 "Правила контроля качества воздуха населенных пунктов", інтерполяція і екстраполяція величини фонової концентрації здійснюються з використанням такого алгоритму. Насамперед визначається "центр ваги" мережі постів спостережень, тобто точка, координати якої є середнім арифметичним із відповідних координат постів спостережень. Потім знаходиться пост, максимально віддалений від центру ваги (відстань між постом і центром ваги позначається R), і з "центру ваги" проводиться коло радіусом 1,1R. У середині кола інтерполяція фонової концентрації проводиться за формулою</w:t>
      </w:r>
    </w:p>
    <w:bookmarkEnd w:id="98"/>
    <w:tbl>
      <w:tblPr>
        <w:tblW w:w="0" w:type="auto"/>
        <w:tblCellSpacing w:w="0" w:type="auto"/>
        <w:tblBorders>
          <w:top w:val="none"/>
          <w:left w:val="none"/>
          <w:bottom w:val="none"/>
          <w:right w:val="none"/>
          <w:insideH w:val="none"/>
          <w:insideV w:val="none"/>
        </w:tblBorders>
      </w:tblPr>
      <w:tblGrid>
        <w:gridCol w:w="7559"/>
        <w:gridCol w:w="2131"/>
      </w:tblGrid>
      <w:tr>
        <w:trPr>
          <w:trHeight w:val="30" w:hRule="atLeast"/>
        </w:trPr>
        <w:tc>
          <w:tcPr>
            <w:tcW w:w="7559" w:type="dxa"/>
            <w:tcBorders/>
            <w:vAlign w:val="center"/>
          </w:tcPr>
          <w:bookmarkStart w:name="112" w:id="99"/>
          <w:p>
            <w:pPr>
              <w:spacing w:after="0"/>
              <w:ind w:left="0"/>
              <w:jc w:val="center"/>
            </w:pPr>
            <w:r>
              <w:drawing>
                <wp:inline distT="0" distB="0" distL="0" distR="0">
                  <wp:extent cx="2514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14600" cy="698500"/>
                          </a:xfrm>
                          <a:prstGeom prst="rect">
                            <a:avLst/>
                          </a:prstGeom>
                        </pic:spPr>
                      </pic:pic>
                    </a:graphicData>
                  </a:graphic>
                </wp:inline>
              </w:drawing>
            </w:r>
          </w:p>
          <w:bookmarkEnd w:id="99"/>
        </w:tc>
        <w:tc>
          <w:tcPr>
            <w:tcW w:w="2131" w:type="dxa"/>
            <w:tcBorders/>
            <w:vAlign w:val="center"/>
          </w:tcPr>
          <w:bookmarkStart w:name="113" w:id="100"/>
          <w:p>
            <w:pPr>
              <w:spacing w:after="0"/>
              <w:ind w:left="0"/>
              <w:jc w:val="center"/>
            </w:pPr>
            <w:r>
              <w:rPr>
                <w:rFonts w:ascii="Arial"/>
                <w:b w:val="false"/>
                <w:i w:val="false"/>
                <w:color w:val="000000"/>
                <w:sz w:val="15"/>
              </w:rPr>
              <w:t xml:space="preserve"> </w:t>
            </w:r>
            <w:r>
              <w:br/>
            </w:r>
            <w:r>
              <w:rPr>
                <w:rFonts w:ascii="Arial"/>
                <w:b w:val="false"/>
                <w:i w:val="false"/>
                <w:color w:val="000000"/>
                <w:sz w:val="15"/>
              </w:rPr>
              <w:t>(2.11)</w:t>
            </w:r>
            <w:r>
              <w:br/>
            </w:r>
            <w:r>
              <w:rPr>
                <w:rFonts w:ascii="Arial"/>
                <w:b w:val="false"/>
                <w:i w:val="false"/>
                <w:color w:val="000000"/>
                <w:sz w:val="15"/>
              </w:rPr>
              <w:t xml:space="preserve"> </w:t>
            </w:r>
          </w:p>
          <w:bookmarkEnd w:id="100"/>
        </w:tc>
      </w:tr>
    </w:tbl>
    <w:p>
      <w:pPr>
        <w:spacing/>
        <w:ind w:left="0"/>
        <w:jc w:val="left"/>
      </w:pPr>
      <w:r>
        <w:br/>
      </w:r>
    </w:p>
    <w:bookmarkStart w:name="115" w:id="101"/>
    <w:p>
      <w:pPr>
        <w:spacing w:after="0"/>
        <w:ind w:firstLine="240"/>
        <w:jc w:val="left"/>
      </w:pPr>
      <w:r>
        <w:rPr>
          <w:rFonts w:ascii="Arial"/>
          <w:b w:val="false"/>
          <w:i w:val="false"/>
          <w:color w:val="000000"/>
          <w:sz w:val="18"/>
        </w:rPr>
        <w:t>де C</w:t>
      </w:r>
      <w:r>
        <w:rPr>
          <w:rFonts w:ascii="Arial"/>
          <w:b w:val="false"/>
          <w:i w:val="false"/>
          <w:color w:val="000000"/>
          <w:vertAlign w:val="subscript"/>
        </w:rPr>
        <w:t>фk</w:t>
      </w:r>
      <w:r>
        <w:rPr>
          <w:rFonts w:ascii="Arial"/>
          <w:b w:val="false"/>
          <w:i w:val="false"/>
          <w:color w:val="000000"/>
          <w:sz w:val="18"/>
        </w:rPr>
        <w:t xml:space="preserve"> і C</w:t>
      </w:r>
      <w:r>
        <w:rPr>
          <w:rFonts w:ascii="Arial"/>
          <w:b w:val="false"/>
          <w:i w:val="false"/>
          <w:color w:val="000000"/>
          <w:vertAlign w:val="subscript"/>
        </w:rPr>
        <w:t>ф</w:t>
      </w:r>
      <w:r>
        <w:rPr>
          <w:rFonts w:ascii="Arial"/>
          <w:b w:val="false"/>
          <w:i w:val="false"/>
          <w:color w:val="000000"/>
          <w:sz w:val="18"/>
        </w:rPr>
        <w:t xml:space="preserve"> - фонові концентрації на k-му посту спостережень і в точці, що розглядається (для відповідної градації швидкості і напрямку вітру);</w:t>
      </w:r>
    </w:p>
    <w:bookmarkEnd w:id="101"/>
    <w:bookmarkStart w:name="116" w:id="102"/>
    <w:p>
      <w:pPr>
        <w:spacing w:after="0"/>
        <w:ind w:firstLine="240"/>
        <w:jc w:val="left"/>
      </w:pPr>
      <w:r>
        <w:rPr>
          <w:rFonts w:ascii="Arial"/>
          <w:b w:val="false"/>
          <w:i/>
          <w:color w:val="000000"/>
          <w:sz w:val="18"/>
        </w:rPr>
        <w:t>r</w:t>
      </w:r>
      <w:r>
        <w:rPr>
          <w:rFonts w:ascii="Arial"/>
          <w:b w:val="false"/>
          <w:i w:val="false"/>
          <w:color w:val="000000"/>
          <w:vertAlign w:val="subscript"/>
        </w:rPr>
        <w:t>k</w:t>
      </w:r>
      <w:r>
        <w:rPr>
          <w:rFonts w:ascii="Arial"/>
          <w:b w:val="false"/>
          <w:i w:val="false"/>
          <w:color w:val="000000"/>
          <w:sz w:val="18"/>
        </w:rPr>
        <w:t xml:space="preserve"> - відстань від точки, що розглядається до k-го посту.</w:t>
      </w:r>
    </w:p>
    <w:bookmarkEnd w:id="102"/>
    <w:bookmarkStart w:name="117" w:id="103"/>
    <w:p>
      <w:pPr>
        <w:spacing w:after="0"/>
        <w:ind w:firstLine="240"/>
        <w:jc w:val="left"/>
      </w:pPr>
      <w:r>
        <w:rPr>
          <w:rFonts w:ascii="Arial"/>
          <w:b w:val="false"/>
          <w:i w:val="false"/>
          <w:color w:val="000000"/>
          <w:sz w:val="18"/>
        </w:rPr>
        <w:t>Поза колом проводиться екстраполяція за формулою</w:t>
      </w:r>
    </w:p>
    <w:bookmarkEnd w:id="103"/>
    <w:tbl>
      <w:tblPr>
        <w:tblW w:w="0" w:type="auto"/>
        <w:tblCellSpacing w:w="0" w:type="auto"/>
        <w:tblBorders>
          <w:top w:val="none"/>
          <w:left w:val="none"/>
          <w:bottom w:val="none"/>
          <w:right w:val="none"/>
          <w:insideH w:val="none"/>
          <w:insideV w:val="none"/>
        </w:tblBorders>
      </w:tblPr>
      <w:tblGrid>
        <w:gridCol w:w="7559"/>
        <w:gridCol w:w="2131"/>
      </w:tblGrid>
      <w:tr>
        <w:trPr>
          <w:trHeight w:val="30" w:hRule="atLeast"/>
        </w:trPr>
        <w:tc>
          <w:tcPr>
            <w:tcW w:w="7559" w:type="dxa"/>
            <w:tcBorders/>
            <w:vAlign w:val="center"/>
          </w:tcPr>
          <w:bookmarkStart w:name="118" w:id="104"/>
          <w:p>
            <w:pPr>
              <w:spacing w:after="0"/>
              <w:ind w:left="0"/>
              <w:jc w:val="center"/>
            </w:pPr>
            <w:r>
              <w:drawing>
                <wp:inline distT="0" distB="0" distL="0" distR="0">
                  <wp:extent cx="3594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94100" cy="673100"/>
                          </a:xfrm>
                          <a:prstGeom prst="rect">
                            <a:avLst/>
                          </a:prstGeom>
                        </pic:spPr>
                      </pic:pic>
                    </a:graphicData>
                  </a:graphic>
                </wp:inline>
              </w:drawing>
            </w:r>
          </w:p>
          <w:bookmarkEnd w:id="104"/>
        </w:tc>
        <w:tc>
          <w:tcPr>
            <w:tcW w:w="2131" w:type="dxa"/>
            <w:tcBorders/>
            <w:vAlign w:val="center"/>
          </w:tcPr>
          <w:bookmarkStart w:name="119" w:id="105"/>
          <w:p>
            <w:pPr>
              <w:spacing w:after="0"/>
              <w:ind w:left="0"/>
              <w:jc w:val="center"/>
            </w:pPr>
            <w:r>
              <w:rPr>
                <w:rFonts w:ascii="Arial"/>
                <w:b w:val="false"/>
                <w:i w:val="false"/>
                <w:color w:val="000000"/>
                <w:sz w:val="15"/>
              </w:rPr>
              <w:t xml:space="preserve"> </w:t>
            </w:r>
            <w:r>
              <w:br/>
            </w:r>
            <w:r>
              <w:rPr>
                <w:rFonts w:ascii="Arial"/>
                <w:b w:val="false"/>
                <w:i w:val="false"/>
                <w:color w:val="000000"/>
                <w:sz w:val="15"/>
              </w:rPr>
              <w:t>(2.12)</w:t>
            </w:r>
            <w:r>
              <w:br/>
            </w:r>
            <w:r>
              <w:rPr>
                <w:rFonts w:ascii="Arial"/>
                <w:b w:val="false"/>
                <w:i w:val="false"/>
                <w:color w:val="000000"/>
                <w:sz w:val="15"/>
              </w:rPr>
              <w:t xml:space="preserve"> </w:t>
            </w:r>
          </w:p>
          <w:bookmarkEnd w:id="105"/>
        </w:tc>
      </w:tr>
    </w:tbl>
    <w:p>
      <w:pPr>
        <w:spacing/>
        <w:ind w:left="0"/>
        <w:jc w:val="left"/>
      </w:pPr>
      <w:r>
        <w:br/>
      </w:r>
    </w:p>
    <w:bookmarkStart w:name="120" w:id="106"/>
    <w:p>
      <w:pPr>
        <w:spacing w:after="0"/>
        <w:ind w:firstLine="240"/>
        <w:jc w:val="left"/>
      </w:pPr>
      <w:r>
        <w:rPr>
          <w:rFonts w:ascii="Arial"/>
          <w:b w:val="false"/>
          <w:i w:val="false"/>
          <w:color w:val="000000"/>
          <w:sz w:val="18"/>
        </w:rPr>
        <w:t xml:space="preserve">де </w:t>
      </w:r>
      <w:r>
        <w:rPr>
          <w:rFonts w:ascii="Arial"/>
          <w:b w:val="false"/>
          <w:i/>
          <w:color w:val="000000"/>
          <w:sz w:val="18"/>
        </w:rPr>
        <w:t>r</w:t>
      </w:r>
      <w:r>
        <w:rPr>
          <w:rFonts w:ascii="Arial"/>
          <w:b w:val="false"/>
          <w:i w:val="false"/>
          <w:color w:val="000000"/>
          <w:vertAlign w:val="subscript"/>
        </w:rPr>
        <w:t>k</w:t>
      </w:r>
      <w:r>
        <w:rPr>
          <w:rFonts w:ascii="Arial"/>
          <w:b w:val="false"/>
          <w:i w:val="false"/>
          <w:color w:val="000000"/>
          <w:vertAlign w:val="superscript"/>
        </w:rPr>
        <w:t>0</w:t>
      </w:r>
      <w:r>
        <w:rPr>
          <w:rFonts w:ascii="Arial"/>
          <w:b w:val="false"/>
          <w:i w:val="false"/>
          <w:color w:val="000000"/>
          <w:sz w:val="18"/>
        </w:rPr>
        <w:t xml:space="preserve"> - відстань від k-го посту до точки перехрещення кола і прямої, яка з'єднує точку, що розглядається, з центром ваги;</w:t>
      </w:r>
    </w:p>
    <w:bookmarkEnd w:id="106"/>
    <w:bookmarkStart w:name="121" w:id="107"/>
    <w:p>
      <w:pPr>
        <w:spacing w:after="0"/>
        <w:ind w:firstLine="240"/>
        <w:jc w:val="left"/>
      </w:pPr>
      <w:r>
        <w:rPr>
          <w:rFonts w:ascii="Arial"/>
          <w:b w:val="false"/>
          <w:i/>
          <w:color w:val="000000"/>
          <w:sz w:val="18"/>
        </w:rPr>
        <w:t>r</w:t>
      </w:r>
      <w:r>
        <w:rPr>
          <w:rFonts w:ascii="Arial"/>
          <w:b w:val="false"/>
          <w:i w:val="false"/>
          <w:color w:val="000000"/>
          <w:vertAlign w:val="superscript"/>
        </w:rPr>
        <w:t>0</w:t>
      </w:r>
      <w:r>
        <w:rPr>
          <w:rFonts w:ascii="Arial"/>
          <w:b w:val="false"/>
          <w:i w:val="false"/>
          <w:color w:val="000000"/>
          <w:sz w:val="18"/>
        </w:rPr>
        <w:t xml:space="preserve"> - відстань від точки до центру ваги, а C - "приміській фон", згідно з "Элементы численного анализа и математической обработки результатов опыта", Гутер Р. С., Овчинский Б. В. - Москва: Наука, 1970.</w:t>
      </w:r>
    </w:p>
    <w:bookmarkEnd w:id="107"/>
    <w:bookmarkStart w:name="122" w:id="108"/>
    <w:p>
      <w:pPr>
        <w:spacing w:after="0"/>
        <w:ind w:firstLine="240"/>
        <w:jc w:val="left"/>
      </w:pPr>
      <w:r>
        <w:rPr>
          <w:rFonts w:ascii="Arial"/>
          <w:b w:val="false"/>
          <w:i w:val="false"/>
          <w:color w:val="000000"/>
          <w:sz w:val="18"/>
        </w:rPr>
        <w:t>2.7. Величини фонових концентрацій встановлюються для території зони впливу підприємства (об'єкта), вказаного у запиті, на основі даних спостережень, виконаних на найближчому до цієї території посту.</w:t>
      </w:r>
    </w:p>
    <w:bookmarkEnd w:id="108"/>
    <w:bookmarkStart w:name="123" w:id="109"/>
    <w:p>
      <w:pPr>
        <w:spacing w:after="0"/>
        <w:ind w:firstLine="240"/>
        <w:jc w:val="left"/>
      </w:pPr>
      <w:r>
        <w:rPr>
          <w:rFonts w:ascii="Arial"/>
          <w:b w:val="false"/>
          <w:i w:val="false"/>
          <w:color w:val="000000"/>
          <w:sz w:val="18"/>
        </w:rPr>
        <w:t>Графік функції F(V</w:t>
      </w:r>
      <w:r>
        <w:rPr>
          <w:rFonts w:ascii="Arial"/>
          <w:b w:val="false"/>
          <w:i w:val="false"/>
          <w:color w:val="000000"/>
          <w:vertAlign w:val="subscript"/>
        </w:rPr>
        <w:t>ij</w:t>
      </w:r>
      <w:r>
        <w:rPr>
          <w:rFonts w:ascii="Arial"/>
          <w:b w:val="false"/>
          <w:i w:val="false"/>
          <w:color w:val="000000"/>
          <w:sz w:val="18"/>
        </w:rPr>
        <w:t>) для визначення фонової концентрації C</w:t>
      </w:r>
      <w:r>
        <w:rPr>
          <w:rFonts w:ascii="Arial"/>
          <w:b w:val="false"/>
          <w:i w:val="false"/>
          <w:color w:val="000000"/>
          <w:vertAlign w:val="subscript"/>
        </w:rPr>
        <w:t>ф</w:t>
      </w:r>
    </w:p>
    <w:bookmarkEnd w:id="109"/>
    <w:bookmarkStart w:name="124" w:id="110"/>
    <w:p>
      <w:pPr>
        <w:spacing w:after="0"/>
        <w:ind w:left="0"/>
        <w:jc w:val="center"/>
      </w:pPr>
      <w:r>
        <w:drawing>
          <wp:inline distT="0" distB="0" distL="0" distR="0">
            <wp:extent cx="5732145" cy="3967544"/>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732145" cy="3967544"/>
                    </a:xfrm>
                    <a:prstGeom prst="rect">
                      <a:avLst/>
                    </a:prstGeom>
                  </pic:spPr>
                </pic:pic>
              </a:graphicData>
            </a:graphic>
          </wp:inline>
        </w:drawing>
      </w:r>
    </w:p>
    <w:bookmarkEnd w:id="110"/>
    <w:bookmarkStart w:name="125" w:id="111"/>
    <w:p>
      <w:pPr>
        <w:spacing w:after="0"/>
        <w:ind w:left="0"/>
        <w:jc w:val="center"/>
      </w:pPr>
      <w:r>
        <w:rPr>
          <w:rFonts w:ascii="Arial"/>
          <w:b w:val="false"/>
          <w:i w:val="false"/>
          <w:color w:val="000000"/>
          <w:sz w:val="18"/>
        </w:rPr>
        <w:t>Рис. 1</w:t>
      </w:r>
    </w:p>
    <w:bookmarkEnd w:id="111"/>
    <w:bookmarkStart w:name="126" w:id="112"/>
    <w:p>
      <w:pPr>
        <w:pStyle w:val="Heading3"/>
        <w:spacing w:after="0"/>
        <w:ind w:left="0"/>
        <w:jc w:val="center"/>
      </w:pPr>
      <w:r>
        <w:rPr>
          <w:rFonts w:ascii="Arial"/>
          <w:color w:val="000000"/>
          <w:sz w:val="27"/>
        </w:rPr>
        <w:t>3. Методика визначення величин фонових концентрацій за даними підфакельних спостережень</w:t>
      </w:r>
    </w:p>
    <w:bookmarkEnd w:id="112"/>
    <w:bookmarkStart w:name="127" w:id="113"/>
    <w:p>
      <w:pPr>
        <w:spacing w:after="0"/>
        <w:ind w:firstLine="240"/>
        <w:jc w:val="left"/>
      </w:pPr>
      <w:r>
        <w:rPr>
          <w:rFonts w:ascii="Arial"/>
          <w:b w:val="false"/>
          <w:i w:val="false"/>
          <w:color w:val="000000"/>
          <w:sz w:val="18"/>
        </w:rPr>
        <w:t>3.1. Визначення величини фонової концентрації за даними підфакельних спостережень застосовується у тому випадку, коли підприємство, під факелом якого проведені спостереження, є єдиним або основним джерелом забруднення атмосферного повітря даною речовиною на території, що розглядається.</w:t>
      </w:r>
    </w:p>
    <w:bookmarkEnd w:id="113"/>
    <w:bookmarkStart w:name="128" w:id="114"/>
    <w:p>
      <w:pPr>
        <w:spacing w:after="0"/>
        <w:ind w:firstLine="240"/>
        <w:jc w:val="left"/>
      </w:pPr>
      <w:r>
        <w:rPr>
          <w:rFonts w:ascii="Arial"/>
          <w:b w:val="false"/>
          <w:i w:val="false"/>
          <w:color w:val="000000"/>
          <w:sz w:val="18"/>
        </w:rPr>
        <w:t>3.2. Для визначення величин фонових концентрацій за даними підфакельних спостережень потрібно використати виявлені концентрації кожної з забруднювальних речовин не менше ніж за трирічний період (при загальній кількості не менше 200 на рік для кожної речовини на кожній відстані).</w:t>
      </w:r>
    </w:p>
    <w:bookmarkEnd w:id="114"/>
    <w:bookmarkStart w:name="129" w:id="115"/>
    <w:p>
      <w:pPr>
        <w:spacing w:after="0"/>
        <w:ind w:firstLine="240"/>
        <w:jc w:val="left"/>
      </w:pPr>
      <w:r>
        <w:rPr>
          <w:rFonts w:ascii="Arial"/>
          <w:b w:val="false"/>
          <w:i w:val="false"/>
          <w:color w:val="000000"/>
          <w:sz w:val="18"/>
        </w:rPr>
        <w:t>3.3. Максимальні достовірні концентрації кожної речовини на кожній відстані одержуються шляхом статистичної обробки виявлених концентрацій, що включає:</w:t>
      </w:r>
    </w:p>
    <w:bookmarkEnd w:id="115"/>
    <w:bookmarkStart w:name="130" w:id="116"/>
    <w:p>
      <w:pPr>
        <w:spacing w:after="0"/>
        <w:ind w:firstLine="240"/>
        <w:jc w:val="left"/>
      </w:pPr>
      <w:r>
        <w:rPr>
          <w:rFonts w:ascii="Arial"/>
          <w:b w:val="false"/>
          <w:i w:val="false"/>
          <w:color w:val="000000"/>
          <w:sz w:val="18"/>
        </w:rPr>
        <w:t>а) обчислення середньої арифметичної концентрації за формулою</w:t>
      </w:r>
    </w:p>
    <w:bookmarkEnd w:id="116"/>
    <w:tbl>
      <w:tblPr>
        <w:tblW w:w="0" w:type="auto"/>
        <w:tblCellSpacing w:w="0" w:type="auto"/>
        <w:tblBorders>
          <w:top w:val="none"/>
          <w:left w:val="none"/>
          <w:bottom w:val="none"/>
          <w:right w:val="none"/>
          <w:insideH w:val="none"/>
          <w:insideV w:val="none"/>
        </w:tblBorders>
      </w:tblPr>
      <w:tblGrid>
        <w:gridCol w:w="1842"/>
        <w:gridCol w:w="4554"/>
        <w:gridCol w:w="3294"/>
      </w:tblGrid>
      <w:tr>
        <w:trPr>
          <w:trHeight w:val="30" w:hRule="atLeast"/>
        </w:trPr>
        <w:tc>
          <w:tcPr>
            <w:tcW w:w="1842" w:type="dxa"/>
            <w:tcBorders/>
            <w:vAlign w:val="center"/>
          </w:tcPr>
          <w:bookmarkStart w:name="132" w:id="117"/>
          <w:p>
            <w:pPr>
              <w:spacing w:after="0"/>
              <w:ind w:left="0"/>
              <w:jc w:val="center"/>
            </w:pPr>
            <w:r>
              <w:rPr>
                <w:rFonts w:ascii="Arial"/>
                <w:b w:val="false"/>
                <w:i w:val="false"/>
                <w:color w:val="000000"/>
                <w:sz w:val="15"/>
              </w:rPr>
              <w:t xml:space="preserve">  </w:t>
            </w:r>
          </w:p>
          <w:bookmarkEnd w:id="117"/>
        </w:tc>
        <w:tc>
          <w:tcPr>
            <w:tcW w:w="4554" w:type="dxa"/>
            <w:tcBorders/>
            <w:vAlign w:val="center"/>
          </w:tcPr>
          <w:bookmarkStart w:name="133" w:id="118"/>
          <w:p>
            <w:pPr>
              <w:spacing w:after="0"/>
              <w:ind w:left="0"/>
              <w:jc w:val="center"/>
            </w:pPr>
            <w:r>
              <w:rPr>
                <w:rFonts w:ascii="Arial"/>
                <w:b w:val="false"/>
                <w:i w:val="false"/>
                <w:color w:val="000000"/>
                <w:sz w:val="15"/>
              </w:rPr>
              <w:t>C</w:t>
            </w:r>
            <w:r>
              <w:rPr>
                <w:rFonts w:ascii="Arial"/>
                <w:b w:val="false"/>
                <w:i w:val="false"/>
                <w:color w:val="000000"/>
                <w:vertAlign w:val="subscript"/>
              </w:rPr>
              <w:t>i1</w:t>
            </w:r>
            <w:r>
              <w:rPr>
                <w:rFonts w:ascii="Arial"/>
                <w:b w:val="false"/>
                <w:i w:val="false"/>
                <w:color w:val="000000"/>
                <w:sz w:val="15"/>
              </w:rPr>
              <w:t xml:space="preserve"> + C</w:t>
            </w:r>
            <w:r>
              <w:rPr>
                <w:rFonts w:ascii="Arial"/>
                <w:b w:val="false"/>
                <w:i w:val="false"/>
                <w:color w:val="000000"/>
                <w:vertAlign w:val="subscript"/>
              </w:rPr>
              <w:t>i2</w:t>
            </w:r>
            <w:r>
              <w:rPr>
                <w:rFonts w:ascii="Arial"/>
                <w:b w:val="false"/>
                <w:i w:val="false"/>
                <w:color w:val="000000"/>
                <w:sz w:val="15"/>
              </w:rPr>
              <w:t xml:space="preserve"> + ... C</w:t>
            </w:r>
            <w:r>
              <w:rPr>
                <w:rFonts w:ascii="Arial"/>
                <w:b w:val="false"/>
                <w:i w:val="false"/>
                <w:color w:val="000000"/>
                <w:vertAlign w:val="subscript"/>
              </w:rPr>
              <w:t xml:space="preserve">in </w:t>
            </w:r>
          </w:p>
          <w:bookmarkEnd w:id="118"/>
        </w:tc>
        <w:tc>
          <w:tcPr>
            <w:tcW w:w="3294" w:type="dxa"/>
            <w:tcBorders/>
            <w:vAlign w:val="center"/>
          </w:tcPr>
          <w:bookmarkStart w:name="134" w:id="119"/>
          <w:p>
            <w:pPr>
              <w:spacing w:after="0"/>
              <w:ind w:left="0"/>
              <w:jc w:val="center"/>
            </w:pPr>
            <w:r>
              <w:rPr>
                <w:rFonts w:ascii="Arial"/>
                <w:b w:val="false"/>
                <w:i w:val="false"/>
                <w:color w:val="000000"/>
                <w:sz w:val="15"/>
              </w:rPr>
              <w:t xml:space="preserve">  </w:t>
            </w:r>
          </w:p>
          <w:bookmarkEnd w:id="119"/>
        </w:tc>
      </w:tr>
      <w:tr>
        <w:trPr>
          <w:trHeight w:val="30" w:hRule="atLeast"/>
        </w:trPr>
        <w:tc>
          <w:tcPr>
            <w:tcW w:w="1842" w:type="dxa"/>
            <w:tcBorders/>
            <w:vAlign w:val="center"/>
          </w:tcPr>
          <w:bookmarkStart w:name="136" w:id="120"/>
          <w:p>
            <w:pPr>
              <w:spacing w:after="0"/>
              <w:ind w:left="0"/>
              <w:jc w:val="center"/>
            </w:pPr>
            <w:r>
              <w:rPr>
                <w:rFonts w:ascii="Arial"/>
                <w:b w:val="false"/>
                <w:i w:val="false"/>
                <w:color w:val="000000"/>
                <w:sz w:val="15"/>
              </w:rPr>
              <w:t>C</w:t>
            </w:r>
            <w:r>
              <w:rPr>
                <w:rFonts w:ascii="Arial"/>
                <w:b w:val="false"/>
                <w:i/>
                <w:color w:val="000000"/>
              </w:rPr>
              <w:t>і</w:t>
            </w:r>
            <w:r>
              <w:rPr>
                <w:rFonts w:ascii="Arial"/>
                <w:b w:val="false"/>
                <w:i w:val="false"/>
                <w:color w:val="000000"/>
                <w:sz w:val="15"/>
              </w:rPr>
              <w:t xml:space="preserve"> = </w:t>
            </w:r>
          </w:p>
          <w:bookmarkEnd w:id="120"/>
        </w:tc>
        <w:tc>
          <w:tcPr>
            <w:tcW w:w="4554" w:type="dxa"/>
            <w:tcBorders/>
            <w:vAlign w:val="center"/>
          </w:tcPr>
          <w:bookmarkStart w:name="137" w:id="121"/>
          <w:p>
            <w:pPr>
              <w:spacing w:after="0"/>
              <w:ind w:left="0"/>
              <w:jc w:val="center"/>
            </w:pPr>
            <w:r>
              <w:rPr>
                <w:rFonts w:ascii="Arial"/>
                <w:b w:val="false"/>
                <w:i w:val="false"/>
                <w:color w:val="000000"/>
                <w:sz w:val="15"/>
              </w:rPr>
              <w:t xml:space="preserve">-------------------, </w:t>
            </w:r>
          </w:p>
          <w:bookmarkEnd w:id="121"/>
        </w:tc>
        <w:tc>
          <w:tcPr>
            <w:tcW w:w="3294" w:type="dxa"/>
            <w:tcBorders/>
            <w:vAlign w:val="center"/>
          </w:tcPr>
          <w:bookmarkStart w:name="138" w:id="122"/>
          <w:p>
            <w:pPr>
              <w:spacing w:after="0"/>
              <w:ind w:left="0"/>
              <w:jc w:val="center"/>
            </w:pPr>
            <w:r>
              <w:rPr>
                <w:rFonts w:ascii="Arial"/>
                <w:b w:val="false"/>
                <w:i w:val="false"/>
                <w:color w:val="000000"/>
                <w:sz w:val="15"/>
              </w:rPr>
              <w:t xml:space="preserve">(3.1) </w:t>
            </w:r>
          </w:p>
          <w:bookmarkEnd w:id="122"/>
        </w:tc>
      </w:tr>
      <w:tr>
        <w:trPr>
          <w:trHeight w:val="30" w:hRule="atLeast"/>
        </w:trPr>
        <w:tc>
          <w:tcPr>
            <w:tcW w:w="1842" w:type="dxa"/>
            <w:tcBorders/>
            <w:vAlign w:val="center"/>
          </w:tcPr>
          <w:bookmarkStart w:name="139" w:id="123"/>
          <w:p>
            <w:pPr>
              <w:spacing w:after="0"/>
              <w:ind w:left="0"/>
              <w:jc w:val="center"/>
            </w:pPr>
            <w:r>
              <w:rPr>
                <w:rFonts w:ascii="Arial"/>
                <w:b w:val="false"/>
                <w:i w:val="false"/>
                <w:color w:val="000000"/>
                <w:sz w:val="15"/>
              </w:rPr>
              <w:t xml:space="preserve">  </w:t>
            </w:r>
          </w:p>
          <w:bookmarkEnd w:id="123"/>
        </w:tc>
        <w:tc>
          <w:tcPr>
            <w:tcW w:w="4554" w:type="dxa"/>
            <w:tcBorders/>
            <w:vAlign w:val="center"/>
          </w:tcPr>
          <w:bookmarkStart w:name="140" w:id="124"/>
          <w:p>
            <w:pPr>
              <w:spacing w:after="0"/>
              <w:ind w:left="0"/>
              <w:jc w:val="center"/>
            </w:pPr>
            <w:r>
              <w:rPr>
                <w:rFonts w:ascii="Arial"/>
                <w:b w:val="false"/>
                <w:i w:val="false"/>
                <w:color w:val="000000"/>
                <w:sz w:val="15"/>
              </w:rPr>
              <w:t xml:space="preserve">n </w:t>
            </w:r>
          </w:p>
          <w:bookmarkEnd w:id="124"/>
        </w:tc>
        <w:tc>
          <w:tcPr>
            <w:tcW w:w="3294" w:type="dxa"/>
            <w:tcBorders/>
            <w:vAlign w:val="center"/>
          </w:tcPr>
          <w:bookmarkStart w:name="141" w:id="125"/>
          <w:p>
            <w:pPr>
              <w:spacing w:after="0"/>
              <w:ind w:left="0"/>
              <w:jc w:val="center"/>
            </w:pPr>
            <w:r>
              <w:rPr>
                <w:rFonts w:ascii="Arial"/>
                <w:b w:val="false"/>
                <w:i w:val="false"/>
                <w:color w:val="000000"/>
                <w:sz w:val="15"/>
              </w:rPr>
              <w:t xml:space="preserve">  </w:t>
            </w:r>
          </w:p>
          <w:bookmarkEnd w:id="125"/>
        </w:tc>
      </w:tr>
    </w:tbl>
    <w:p>
      <w:pPr>
        <w:spacing/>
        <w:ind w:left="0"/>
        <w:jc w:val="left"/>
      </w:pPr>
      <w:r>
        <w:br/>
      </w:r>
    </w:p>
    <w:bookmarkStart w:name="142" w:id="126"/>
    <w:p>
      <w:pPr>
        <w:spacing w:after="0"/>
        <w:ind w:firstLine="240"/>
        <w:jc w:val="left"/>
      </w:pPr>
      <w:r>
        <w:rPr>
          <w:rFonts w:ascii="Arial"/>
          <w:b w:val="false"/>
          <w:i w:val="false"/>
          <w:color w:val="000000"/>
          <w:sz w:val="18"/>
        </w:rPr>
        <w:t>де n - число аналізів;</w:t>
      </w:r>
    </w:p>
    <w:bookmarkEnd w:id="126"/>
    <w:bookmarkStart w:name="143" w:id="127"/>
    <w:p>
      <w:pPr>
        <w:spacing w:after="0"/>
        <w:ind w:firstLine="240"/>
        <w:jc w:val="left"/>
      </w:pPr>
      <w:r>
        <w:rPr>
          <w:rFonts w:ascii="Arial"/>
          <w:b w:val="false"/>
          <w:i w:val="false"/>
          <w:color w:val="000000"/>
          <w:sz w:val="18"/>
        </w:rPr>
        <w:t>C</w:t>
      </w:r>
      <w:r>
        <w:rPr>
          <w:rFonts w:ascii="Arial"/>
          <w:b w:val="false"/>
          <w:i w:val="false"/>
          <w:color w:val="000000"/>
          <w:vertAlign w:val="subscript"/>
        </w:rPr>
        <w:t>i1</w:t>
      </w:r>
      <w:r>
        <w:rPr>
          <w:rFonts w:ascii="Arial"/>
          <w:b w:val="false"/>
          <w:i w:val="false"/>
          <w:color w:val="000000"/>
          <w:sz w:val="18"/>
        </w:rPr>
        <w:t xml:space="preserve"> + C</w:t>
      </w:r>
      <w:r>
        <w:rPr>
          <w:rFonts w:ascii="Arial"/>
          <w:b w:val="false"/>
          <w:i w:val="false"/>
          <w:color w:val="000000"/>
          <w:vertAlign w:val="subscript"/>
        </w:rPr>
        <w:t>i2</w:t>
      </w:r>
      <w:r>
        <w:rPr>
          <w:rFonts w:ascii="Arial"/>
          <w:b w:val="false"/>
          <w:i w:val="false"/>
          <w:color w:val="000000"/>
          <w:sz w:val="18"/>
        </w:rPr>
        <w:t xml:space="preserve"> + ... C</w:t>
      </w:r>
      <w:r>
        <w:rPr>
          <w:rFonts w:ascii="Arial"/>
          <w:b w:val="false"/>
          <w:i w:val="false"/>
          <w:color w:val="000000"/>
          <w:vertAlign w:val="subscript"/>
        </w:rPr>
        <w:t>in</w:t>
      </w:r>
      <w:r>
        <w:rPr>
          <w:rFonts w:ascii="Arial"/>
          <w:b w:val="false"/>
          <w:i w:val="false"/>
          <w:color w:val="000000"/>
          <w:sz w:val="18"/>
        </w:rPr>
        <w:t xml:space="preserve"> - сума концентрацій </w:t>
      </w:r>
      <w:r>
        <w:rPr>
          <w:rFonts w:ascii="Arial"/>
          <w:b w:val="false"/>
          <w:i/>
          <w:color w:val="000000"/>
          <w:sz w:val="18"/>
        </w:rPr>
        <w:t>i</w:t>
      </w:r>
      <w:r>
        <w:rPr>
          <w:rFonts w:ascii="Arial"/>
          <w:b w:val="false"/>
          <w:i w:val="false"/>
          <w:color w:val="000000"/>
          <w:sz w:val="18"/>
        </w:rPr>
        <w:t>-х речовин, взятих для обробки аналізів.</w:t>
      </w:r>
    </w:p>
    <w:bookmarkEnd w:id="127"/>
    <w:bookmarkStart w:name="144" w:id="128"/>
    <w:p>
      <w:pPr>
        <w:spacing w:after="0"/>
        <w:ind w:firstLine="240"/>
        <w:jc w:val="left"/>
      </w:pPr>
      <w:r>
        <w:rPr>
          <w:rFonts w:ascii="Arial"/>
          <w:b w:val="false"/>
          <w:i w:val="false"/>
          <w:color w:val="000000"/>
          <w:sz w:val="18"/>
        </w:rPr>
        <w:t>При обчисленні слід вилучати 2 % найбільших значень концентрацій;</w:t>
      </w:r>
    </w:p>
    <w:bookmarkEnd w:id="128"/>
    <w:bookmarkStart w:name="145" w:id="129"/>
    <w:p>
      <w:pPr>
        <w:spacing w:after="0"/>
        <w:ind w:firstLine="240"/>
        <w:jc w:val="left"/>
      </w:pPr>
      <w:r>
        <w:rPr>
          <w:rFonts w:ascii="Arial"/>
          <w:b w:val="false"/>
          <w:i w:val="false"/>
          <w:color w:val="000000"/>
          <w:sz w:val="18"/>
        </w:rPr>
        <w:t xml:space="preserve">б) обчислення квадратичного відхилення  </w:t>
      </w:r>
      <w:r>
        <w:rPr>
          <w:rFonts w:ascii="Symbol"/>
          <w:b w:val="false"/>
          <w:i w:val="false"/>
          <w:color w:val="000000"/>
          <w:sz w:val="18"/>
        </w:rPr>
        <w:t>s</w:t>
      </w:r>
      <w:r>
        <w:rPr>
          <w:rFonts w:ascii="Arial"/>
          <w:b w:val="false"/>
          <w:i/>
          <w:color w:val="000000"/>
        </w:rPr>
        <w:t>i</w:t>
      </w:r>
      <w:r>
        <w:rPr>
          <w:rFonts w:ascii="Arial"/>
          <w:b w:val="false"/>
          <w:i w:val="false"/>
          <w:color w:val="000000"/>
          <w:sz w:val="18"/>
        </w:rPr>
        <w:t xml:space="preserve"> ("сігма")</w:t>
      </w:r>
    </w:p>
    <w:bookmarkEnd w:id="129"/>
    <w:tbl>
      <w:tblPr>
        <w:tblW w:w="0" w:type="auto"/>
        <w:tblCellSpacing w:w="0" w:type="auto"/>
        <w:tblBorders>
          <w:top w:val="none"/>
          <w:left w:val="none"/>
          <w:bottom w:val="none"/>
          <w:right w:val="none"/>
          <w:insideH w:val="none"/>
          <w:insideV w:val="none"/>
        </w:tblBorders>
      </w:tblPr>
      <w:tblGrid>
        <w:gridCol w:w="2035"/>
        <w:gridCol w:w="4361"/>
        <w:gridCol w:w="3294"/>
      </w:tblGrid>
      <w:tr>
        <w:trPr>
          <w:trHeight w:val="30" w:hRule="atLeast"/>
        </w:trPr>
        <w:tc>
          <w:tcPr>
            <w:tcW w:w="2035" w:type="dxa"/>
            <w:tcBorders/>
            <w:vAlign w:val="center"/>
          </w:tcPr>
          <w:bookmarkStart w:name="147" w:id="130"/>
          <w:p>
            <w:pPr>
              <w:spacing w:after="0"/>
              <w:ind w:left="0"/>
              <w:jc w:val="center"/>
            </w:pPr>
            <w:r>
              <w:rPr>
                <w:rFonts w:ascii="Arial"/>
                <w:b w:val="false"/>
                <w:i w:val="false"/>
                <w:color w:val="000000"/>
                <w:sz w:val="15"/>
              </w:rPr>
              <w:t xml:space="preserve">  </w:t>
            </w:r>
          </w:p>
          <w:bookmarkEnd w:id="130"/>
        </w:tc>
        <w:tc>
          <w:tcPr>
            <w:tcW w:w="4361" w:type="dxa"/>
            <w:tcBorders/>
            <w:vAlign w:val="center"/>
          </w:tcPr>
          <w:bookmarkStart w:name="148" w:id="131"/>
          <w:p>
            <w:pPr>
              <w:spacing w:after="0"/>
              <w:ind w:left="0"/>
              <w:jc w:val="center"/>
            </w:pPr>
            <w:r>
              <w:rPr>
                <w:rFonts w:ascii="Arial"/>
                <w:b w:val="false"/>
                <w:i w:val="false"/>
                <w:color w:val="000000"/>
                <w:sz w:val="15"/>
              </w:rPr>
              <w:t>C</w:t>
            </w:r>
            <w:r>
              <w:rPr>
                <w:rFonts w:ascii="Arial"/>
                <w:b w:val="false"/>
                <w:i w:val="false"/>
                <w:color w:val="000000"/>
                <w:vertAlign w:val="subscript"/>
              </w:rPr>
              <w:t>iмакс.</w:t>
            </w:r>
            <w:r>
              <w:rPr>
                <w:rFonts w:ascii="Arial"/>
                <w:b w:val="false"/>
                <w:i w:val="false"/>
                <w:color w:val="000000"/>
                <w:sz w:val="15"/>
              </w:rPr>
              <w:t xml:space="preserve"> - C</w:t>
            </w:r>
            <w:r>
              <w:rPr>
                <w:rFonts w:ascii="Arial"/>
                <w:b w:val="false"/>
                <w:i w:val="false"/>
                <w:color w:val="000000"/>
                <w:vertAlign w:val="subscript"/>
              </w:rPr>
              <w:t>iмін</w:t>
            </w:r>
            <w:r>
              <w:rPr>
                <w:rFonts w:ascii="Arial"/>
                <w:b w:val="false"/>
                <w:i/>
                <w:color w:val="000000"/>
              </w:rPr>
              <w:t>.</w:t>
            </w:r>
            <w:r>
              <w:rPr>
                <w:rFonts w:ascii="Arial"/>
                <w:b w:val="false"/>
                <w:i w:val="false"/>
                <w:color w:val="000000"/>
                <w:sz w:val="15"/>
              </w:rPr>
              <w:t xml:space="preserve"> </w:t>
            </w:r>
          </w:p>
          <w:bookmarkEnd w:id="131"/>
        </w:tc>
        <w:tc>
          <w:tcPr>
            <w:tcW w:w="3294" w:type="dxa"/>
            <w:tcBorders/>
            <w:vAlign w:val="center"/>
          </w:tcPr>
          <w:bookmarkStart w:name="149" w:id="132"/>
          <w:p>
            <w:pPr>
              <w:spacing w:after="0"/>
              <w:ind w:left="0"/>
              <w:jc w:val="center"/>
            </w:pPr>
            <w:r>
              <w:rPr>
                <w:rFonts w:ascii="Arial"/>
                <w:b w:val="false"/>
                <w:i w:val="false"/>
                <w:color w:val="000000"/>
                <w:sz w:val="15"/>
              </w:rPr>
              <w:t xml:space="preserve">  </w:t>
            </w:r>
          </w:p>
          <w:bookmarkEnd w:id="132"/>
        </w:tc>
      </w:tr>
      <w:tr>
        <w:trPr>
          <w:trHeight w:val="30" w:hRule="atLeast"/>
        </w:trPr>
        <w:tc>
          <w:tcPr>
            <w:tcW w:w="2035" w:type="dxa"/>
            <w:tcBorders/>
            <w:vAlign w:val="center"/>
          </w:tcPr>
          <w:bookmarkStart w:name="151" w:id="133"/>
          <w:p>
            <w:pPr>
              <w:spacing w:after="0"/>
              <w:ind w:left="0"/>
              <w:jc w:val="center"/>
            </w:pPr>
            <w:r>
              <w:rPr>
                <w:rFonts w:ascii="Symbol"/>
                <w:b w:val="false"/>
                <w:i w:val="false"/>
                <w:color w:val="000000"/>
                <w:sz w:val="15"/>
              </w:rPr>
              <w:t>s</w:t>
            </w:r>
            <w:r>
              <w:rPr>
                <w:rFonts w:ascii="Arial"/>
                <w:b w:val="false"/>
                <w:i/>
                <w:color w:val="000000"/>
              </w:rPr>
              <w:t>i</w:t>
            </w:r>
            <w:r>
              <w:rPr>
                <w:rFonts w:ascii="Arial"/>
                <w:b w:val="false"/>
                <w:i w:val="false"/>
                <w:color w:val="000000"/>
                <w:sz w:val="15"/>
              </w:rPr>
              <w:t xml:space="preserve"> = </w:t>
            </w:r>
          </w:p>
          <w:bookmarkEnd w:id="133"/>
        </w:tc>
        <w:tc>
          <w:tcPr>
            <w:tcW w:w="4361" w:type="dxa"/>
            <w:tcBorders/>
            <w:vAlign w:val="center"/>
          </w:tcPr>
          <w:bookmarkStart w:name="152" w:id="134"/>
          <w:p>
            <w:pPr>
              <w:spacing w:after="0"/>
              <w:ind w:left="0"/>
              <w:jc w:val="center"/>
            </w:pPr>
            <w:r>
              <w:rPr>
                <w:rFonts w:ascii="Arial"/>
                <w:b w:val="false"/>
                <w:i w:val="false"/>
                <w:color w:val="000000"/>
                <w:sz w:val="15"/>
              </w:rPr>
              <w:t xml:space="preserve">---------------, </w:t>
            </w:r>
          </w:p>
          <w:bookmarkEnd w:id="134"/>
        </w:tc>
        <w:tc>
          <w:tcPr>
            <w:tcW w:w="3294" w:type="dxa"/>
            <w:tcBorders/>
            <w:vAlign w:val="center"/>
          </w:tcPr>
          <w:bookmarkStart w:name="153" w:id="135"/>
          <w:p>
            <w:pPr>
              <w:spacing w:after="0"/>
              <w:ind w:left="0"/>
              <w:jc w:val="center"/>
            </w:pPr>
            <w:r>
              <w:rPr>
                <w:rFonts w:ascii="Arial"/>
                <w:b w:val="false"/>
                <w:i w:val="false"/>
                <w:color w:val="000000"/>
                <w:sz w:val="15"/>
              </w:rPr>
              <w:t xml:space="preserve">(3.2) </w:t>
            </w:r>
          </w:p>
          <w:bookmarkEnd w:id="135"/>
        </w:tc>
      </w:tr>
      <w:tr>
        <w:trPr>
          <w:trHeight w:val="30" w:hRule="atLeast"/>
        </w:trPr>
        <w:tc>
          <w:tcPr>
            <w:tcW w:w="2035" w:type="dxa"/>
            <w:tcBorders/>
            <w:vAlign w:val="center"/>
          </w:tcPr>
          <w:bookmarkStart w:name="154" w:id="136"/>
          <w:p>
            <w:pPr>
              <w:spacing w:after="0"/>
              <w:ind w:left="0"/>
              <w:jc w:val="center"/>
            </w:pPr>
            <w:r>
              <w:rPr>
                <w:rFonts w:ascii="Arial"/>
                <w:b w:val="false"/>
                <w:i w:val="false"/>
                <w:color w:val="000000"/>
                <w:sz w:val="15"/>
              </w:rPr>
              <w:t xml:space="preserve">  </w:t>
            </w:r>
          </w:p>
          <w:bookmarkEnd w:id="136"/>
        </w:tc>
        <w:tc>
          <w:tcPr>
            <w:tcW w:w="4361" w:type="dxa"/>
            <w:tcBorders/>
            <w:vAlign w:val="center"/>
          </w:tcPr>
          <w:bookmarkStart w:name="155" w:id="137"/>
          <w:p>
            <w:pPr>
              <w:spacing w:after="0"/>
              <w:ind w:left="0"/>
              <w:jc w:val="center"/>
            </w:pPr>
            <w:r>
              <w:rPr>
                <w:rFonts w:ascii="Arial"/>
                <w:b w:val="false"/>
                <w:i w:val="false"/>
                <w:color w:val="000000"/>
                <w:sz w:val="15"/>
              </w:rPr>
              <w:t xml:space="preserve">K </w:t>
            </w:r>
          </w:p>
          <w:bookmarkEnd w:id="137"/>
        </w:tc>
        <w:tc>
          <w:tcPr>
            <w:tcW w:w="3294" w:type="dxa"/>
            <w:tcBorders/>
            <w:vAlign w:val="center"/>
          </w:tcPr>
          <w:bookmarkStart w:name="156" w:id="138"/>
          <w:p>
            <w:pPr>
              <w:spacing w:after="0"/>
              <w:ind w:left="0"/>
              <w:jc w:val="center"/>
            </w:pPr>
            <w:r>
              <w:rPr>
                <w:rFonts w:ascii="Arial"/>
                <w:b w:val="false"/>
                <w:i w:val="false"/>
                <w:color w:val="000000"/>
                <w:sz w:val="15"/>
              </w:rPr>
              <w:t xml:space="preserve">  </w:t>
            </w:r>
          </w:p>
          <w:bookmarkEnd w:id="138"/>
        </w:tc>
      </w:tr>
    </w:tbl>
    <w:p>
      <w:pPr>
        <w:spacing/>
        <w:ind w:left="0"/>
        <w:jc w:val="left"/>
      </w:pPr>
      <w:r>
        <w:br/>
      </w:r>
    </w:p>
    <w:bookmarkStart w:name="157" w:id="139"/>
    <w:p>
      <w:pPr>
        <w:spacing w:after="0"/>
        <w:ind w:firstLine="240"/>
        <w:jc w:val="left"/>
      </w:pPr>
      <w:r>
        <w:rPr>
          <w:rFonts w:ascii="Arial"/>
          <w:b w:val="false"/>
          <w:i w:val="false"/>
          <w:color w:val="000000"/>
          <w:sz w:val="18"/>
        </w:rPr>
        <w:t>де C</w:t>
      </w:r>
      <w:r>
        <w:rPr>
          <w:rFonts w:ascii="Arial"/>
          <w:b w:val="false"/>
          <w:i w:val="false"/>
          <w:color w:val="000000"/>
          <w:vertAlign w:val="subscript"/>
        </w:rPr>
        <w:t>iмакс</w:t>
      </w:r>
      <w:r>
        <w:rPr>
          <w:rFonts w:ascii="Arial"/>
          <w:b w:val="false"/>
          <w:i/>
          <w:color w:val="000000"/>
        </w:rPr>
        <w:t>.</w:t>
      </w:r>
      <w:r>
        <w:rPr>
          <w:rFonts w:ascii="Arial"/>
          <w:b w:val="false"/>
          <w:i w:val="false"/>
          <w:color w:val="000000"/>
          <w:sz w:val="18"/>
        </w:rPr>
        <w:t xml:space="preserve"> - максимальна концентрація з усіх аналізів;</w:t>
      </w:r>
    </w:p>
    <w:bookmarkEnd w:id="139"/>
    <w:bookmarkStart w:name="158" w:id="140"/>
    <w:p>
      <w:pPr>
        <w:spacing w:after="0"/>
        <w:ind w:firstLine="240"/>
        <w:jc w:val="left"/>
      </w:pPr>
      <w:r>
        <w:rPr>
          <w:rFonts w:ascii="Arial"/>
          <w:b w:val="false"/>
          <w:i w:val="false"/>
          <w:color w:val="000000"/>
          <w:sz w:val="18"/>
        </w:rPr>
        <w:t>C</w:t>
      </w:r>
      <w:r>
        <w:rPr>
          <w:rFonts w:ascii="Arial"/>
          <w:b w:val="false"/>
          <w:i w:val="false"/>
          <w:color w:val="000000"/>
          <w:vertAlign w:val="subscript"/>
        </w:rPr>
        <w:t>iмін.</w:t>
      </w:r>
      <w:r>
        <w:rPr>
          <w:rFonts w:ascii="Arial"/>
          <w:b w:val="false"/>
          <w:i w:val="false"/>
          <w:color w:val="000000"/>
          <w:sz w:val="18"/>
        </w:rPr>
        <w:t xml:space="preserve"> - мінімальна концентрація з усіх аналізів;</w:t>
      </w:r>
    </w:p>
    <w:bookmarkEnd w:id="140"/>
    <w:bookmarkStart w:name="159" w:id="141"/>
    <w:p>
      <w:pPr>
        <w:spacing w:after="0"/>
        <w:ind w:firstLine="240"/>
        <w:jc w:val="left"/>
      </w:pPr>
      <w:r>
        <w:rPr>
          <w:rFonts w:ascii="Arial"/>
          <w:b w:val="false"/>
          <w:i w:val="false"/>
          <w:color w:val="000000"/>
          <w:sz w:val="18"/>
        </w:rPr>
        <w:t>K - коригувальний коефіцієнт, що визначається за графіком, який наведено на рис. 2 цього Порядку;</w:t>
      </w:r>
    </w:p>
    <w:bookmarkEnd w:id="141"/>
    <w:bookmarkStart w:name="160" w:id="142"/>
    <w:p>
      <w:pPr>
        <w:spacing w:after="0"/>
        <w:ind w:left="0"/>
        <w:jc w:val="center"/>
      </w:pPr>
      <w:r>
        <w:drawing>
          <wp:inline distT="0" distB="0" distL="0" distR="0">
            <wp:extent cx="5732145" cy="382852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732145" cy="3828520"/>
                    </a:xfrm>
                    <a:prstGeom prst="rect">
                      <a:avLst/>
                    </a:prstGeom>
                  </pic:spPr>
                </pic:pic>
              </a:graphicData>
            </a:graphic>
          </wp:inline>
        </w:drawing>
      </w:r>
    </w:p>
    <w:bookmarkEnd w:id="142"/>
    <w:bookmarkStart w:name="162" w:id="143"/>
    <w:p>
      <w:pPr>
        <w:spacing w:after="0"/>
        <w:ind w:left="0"/>
        <w:jc w:val="center"/>
      </w:pPr>
      <w:r>
        <w:rPr>
          <w:rFonts w:ascii="Arial"/>
          <w:b w:val="false"/>
          <w:i w:val="false"/>
          <w:color w:val="000000"/>
          <w:sz w:val="18"/>
        </w:rPr>
        <w:t>кількість аналізів n</w:t>
      </w:r>
    </w:p>
    <w:bookmarkEnd w:id="143"/>
    <w:bookmarkStart w:name="163" w:id="144"/>
    <w:p>
      <w:pPr>
        <w:spacing w:after="0"/>
        <w:ind w:left="0"/>
        <w:jc w:val="center"/>
      </w:pPr>
      <w:r>
        <w:rPr>
          <w:rFonts w:ascii="Arial"/>
          <w:b w:val="false"/>
          <w:i w:val="false"/>
          <w:color w:val="000000"/>
          <w:sz w:val="18"/>
        </w:rPr>
        <w:t>Рис. 2</w:t>
      </w:r>
    </w:p>
    <w:bookmarkEnd w:id="144"/>
    <w:bookmarkStart w:name="164" w:id="145"/>
    <w:p>
      <w:pPr>
        <w:spacing w:after="0"/>
        <w:ind w:firstLine="240"/>
        <w:jc w:val="left"/>
      </w:pPr>
      <w:r>
        <w:rPr>
          <w:rFonts w:ascii="Arial"/>
          <w:b w:val="false"/>
          <w:i w:val="false"/>
          <w:color w:val="000000"/>
          <w:sz w:val="18"/>
        </w:rPr>
        <w:t>в) обчислення коефіцієнта варіації</w:t>
      </w:r>
    </w:p>
    <w:bookmarkEnd w:id="145"/>
    <w:tbl>
      <w:tblPr>
        <w:tblW w:w="0" w:type="auto"/>
        <w:tblCellSpacing w:w="0" w:type="auto"/>
        <w:tblBorders>
          <w:top w:val="none"/>
          <w:left w:val="none"/>
          <w:bottom w:val="none"/>
          <w:right w:val="none"/>
          <w:insideH w:val="none"/>
          <w:insideV w:val="none"/>
        </w:tblBorders>
      </w:tblPr>
      <w:tblGrid>
        <w:gridCol w:w="1744"/>
        <w:gridCol w:w="2519"/>
        <w:gridCol w:w="5427"/>
      </w:tblGrid>
      <w:tr>
        <w:trPr>
          <w:trHeight w:val="30" w:hRule="atLeast"/>
        </w:trPr>
        <w:tc>
          <w:tcPr>
            <w:tcW w:w="1744" w:type="dxa"/>
            <w:tcBorders/>
            <w:vAlign w:val="center"/>
          </w:tcPr>
          <w:bookmarkStart w:name="166" w:id="146"/>
          <w:p>
            <w:pPr>
              <w:spacing w:after="0"/>
              <w:ind w:left="0"/>
              <w:jc w:val="center"/>
            </w:pPr>
            <w:r>
              <w:rPr>
                <w:rFonts w:ascii="Arial"/>
                <w:b w:val="false"/>
                <w:i w:val="false"/>
                <w:color w:val="000000"/>
                <w:sz w:val="15"/>
              </w:rPr>
              <w:t xml:space="preserve">  </w:t>
            </w:r>
          </w:p>
          <w:bookmarkEnd w:id="146"/>
        </w:tc>
        <w:tc>
          <w:tcPr>
            <w:tcW w:w="2519" w:type="dxa"/>
            <w:tcBorders/>
            <w:vAlign w:val="center"/>
          </w:tcPr>
          <w:bookmarkStart w:name="167" w:id="147"/>
          <w:p>
            <w:pPr>
              <w:spacing w:after="0"/>
              <w:ind w:left="0"/>
              <w:jc w:val="center"/>
            </w:pPr>
            <w:r>
              <w:rPr>
                <w:rFonts w:ascii="Symbol"/>
                <w:b w:val="false"/>
                <w:i w:val="false"/>
                <w:color w:val="000000"/>
                <w:sz w:val="15"/>
              </w:rPr>
              <w:t>s</w:t>
            </w:r>
            <w:r>
              <w:rPr>
                <w:rFonts w:ascii="Arial"/>
                <w:b w:val="false"/>
                <w:i/>
                <w:color w:val="000000"/>
              </w:rPr>
              <w:t>i</w:t>
            </w:r>
            <w:r>
              <w:rPr>
                <w:rFonts w:ascii="Arial"/>
                <w:b w:val="false"/>
                <w:i w:val="false"/>
                <w:color w:val="000000"/>
                <w:sz w:val="15"/>
              </w:rPr>
              <w:t xml:space="preserve"> </w:t>
            </w:r>
          </w:p>
          <w:bookmarkEnd w:id="147"/>
        </w:tc>
        <w:tc>
          <w:tcPr>
            <w:tcW w:w="5427" w:type="dxa"/>
            <w:tcBorders/>
            <w:vAlign w:val="center"/>
          </w:tcPr>
          <w:bookmarkStart w:name="168" w:id="148"/>
          <w:p>
            <w:pPr>
              <w:spacing w:after="0"/>
              <w:ind w:left="0"/>
              <w:jc w:val="center"/>
            </w:pPr>
            <w:r>
              <w:rPr>
                <w:rFonts w:ascii="Arial"/>
                <w:b w:val="false"/>
                <w:i w:val="false"/>
                <w:color w:val="000000"/>
                <w:sz w:val="15"/>
              </w:rPr>
              <w:t xml:space="preserve">  </w:t>
            </w:r>
          </w:p>
          <w:bookmarkEnd w:id="148"/>
        </w:tc>
      </w:tr>
      <w:tr>
        <w:trPr>
          <w:trHeight w:val="30" w:hRule="atLeast"/>
        </w:trPr>
        <w:tc>
          <w:tcPr>
            <w:tcW w:w="1744" w:type="dxa"/>
            <w:tcBorders/>
            <w:vAlign w:val="center"/>
          </w:tcPr>
          <w:bookmarkStart w:name="170" w:id="149"/>
          <w:p>
            <w:pPr>
              <w:spacing w:after="0"/>
              <w:ind w:left="0"/>
              <w:jc w:val="center"/>
            </w:pPr>
            <w:r>
              <w:rPr>
                <w:rFonts w:ascii="Arial"/>
                <w:b w:val="false"/>
                <w:i w:val="false"/>
                <w:color w:val="000000"/>
                <w:sz w:val="15"/>
              </w:rPr>
              <w:t>V</w:t>
            </w:r>
            <w:r>
              <w:rPr>
                <w:rFonts w:ascii="Arial"/>
                <w:b w:val="false"/>
                <w:i/>
                <w:color w:val="000000"/>
              </w:rPr>
              <w:t>і</w:t>
            </w:r>
            <w:r>
              <w:rPr>
                <w:rFonts w:ascii="Arial"/>
                <w:b w:val="false"/>
                <w:i w:val="false"/>
                <w:color w:val="000000"/>
                <w:sz w:val="15"/>
              </w:rPr>
              <w:t xml:space="preserve"> = </w:t>
            </w:r>
          </w:p>
          <w:bookmarkEnd w:id="149"/>
        </w:tc>
        <w:tc>
          <w:tcPr>
            <w:tcW w:w="2519" w:type="dxa"/>
            <w:tcBorders/>
            <w:vAlign w:val="center"/>
          </w:tcPr>
          <w:bookmarkStart w:name="171" w:id="150"/>
          <w:p>
            <w:pPr>
              <w:spacing w:after="0"/>
              <w:ind w:left="0"/>
              <w:jc w:val="center"/>
            </w:pPr>
            <w:r>
              <w:rPr>
                <w:rFonts w:ascii="Arial"/>
                <w:b w:val="false"/>
                <w:i w:val="false"/>
                <w:color w:val="000000"/>
                <w:sz w:val="15"/>
              </w:rPr>
              <w:t xml:space="preserve">--------, </w:t>
            </w:r>
          </w:p>
          <w:bookmarkEnd w:id="150"/>
        </w:tc>
        <w:tc>
          <w:tcPr>
            <w:tcW w:w="5427" w:type="dxa"/>
            <w:tcBorders/>
            <w:vAlign w:val="center"/>
          </w:tcPr>
          <w:bookmarkStart w:name="172" w:id="151"/>
          <w:p>
            <w:pPr>
              <w:spacing w:after="0"/>
              <w:ind w:left="0"/>
              <w:jc w:val="center"/>
            </w:pPr>
            <w:r>
              <w:rPr>
                <w:rFonts w:ascii="Arial"/>
                <w:b w:val="false"/>
                <w:i w:val="false"/>
                <w:color w:val="000000"/>
                <w:sz w:val="15"/>
              </w:rPr>
              <w:t xml:space="preserve">(3.3) </w:t>
            </w:r>
          </w:p>
          <w:bookmarkEnd w:id="151"/>
        </w:tc>
      </w:tr>
      <w:tr>
        <w:trPr>
          <w:trHeight w:val="30" w:hRule="atLeast"/>
        </w:trPr>
        <w:tc>
          <w:tcPr>
            <w:tcW w:w="1744" w:type="dxa"/>
            <w:tcBorders/>
            <w:vAlign w:val="center"/>
          </w:tcPr>
          <w:bookmarkStart w:name="173" w:id="152"/>
          <w:p>
            <w:pPr>
              <w:spacing w:after="0"/>
              <w:ind w:left="0"/>
              <w:jc w:val="center"/>
            </w:pPr>
            <w:r>
              <w:rPr>
                <w:rFonts w:ascii="Arial"/>
                <w:b w:val="false"/>
                <w:i w:val="false"/>
                <w:color w:val="000000"/>
                <w:sz w:val="15"/>
              </w:rPr>
              <w:t xml:space="preserve">  </w:t>
            </w:r>
          </w:p>
          <w:bookmarkEnd w:id="152"/>
        </w:tc>
        <w:tc>
          <w:tcPr>
            <w:tcW w:w="2519" w:type="dxa"/>
            <w:tcBorders/>
            <w:vAlign w:val="center"/>
          </w:tcPr>
          <w:bookmarkStart w:name="174" w:id="153"/>
          <w:p>
            <w:pPr>
              <w:spacing w:after="0"/>
              <w:ind w:left="0"/>
              <w:jc w:val="center"/>
            </w:pPr>
            <w:r>
              <w:rPr>
                <w:rFonts w:ascii="Arial"/>
                <w:b w:val="false"/>
                <w:i/>
                <w:color w:val="000000"/>
                <w:sz w:val="15"/>
              </w:rPr>
              <w:t>C</w:t>
            </w:r>
            <w:r>
              <w:rPr>
                <w:rFonts w:ascii="Arial"/>
                <w:b w:val="false"/>
                <w:i/>
                <w:color w:val="000000"/>
                <w:vertAlign w:val="subscript"/>
              </w:rPr>
              <w:t>i</w:t>
            </w:r>
            <w:r>
              <w:rPr>
                <w:rFonts w:ascii="Arial"/>
                <w:b w:val="false"/>
                <w:i w:val="false"/>
                <w:color w:val="000000"/>
                <w:sz w:val="15"/>
              </w:rPr>
              <w:t xml:space="preserve"> </w:t>
            </w:r>
          </w:p>
          <w:bookmarkEnd w:id="153"/>
        </w:tc>
        <w:tc>
          <w:tcPr>
            <w:tcW w:w="5427" w:type="dxa"/>
            <w:tcBorders/>
            <w:vAlign w:val="center"/>
          </w:tcPr>
          <w:bookmarkStart w:name="175" w:id="154"/>
          <w:p>
            <w:pPr>
              <w:spacing w:after="0"/>
              <w:ind w:left="0"/>
              <w:jc w:val="center"/>
            </w:pPr>
            <w:r>
              <w:rPr>
                <w:rFonts w:ascii="Arial"/>
                <w:b w:val="false"/>
                <w:i w:val="false"/>
                <w:color w:val="000000"/>
                <w:sz w:val="15"/>
              </w:rPr>
              <w:t xml:space="preserve">  </w:t>
            </w:r>
          </w:p>
          <w:bookmarkEnd w:id="154"/>
        </w:tc>
      </w:tr>
    </w:tbl>
    <w:p>
      <w:pPr>
        <w:spacing/>
        <w:ind w:left="0"/>
        <w:jc w:val="left"/>
      </w:pPr>
      <w:r>
        <w:br/>
      </w:r>
    </w:p>
    <w:bookmarkStart w:name="176" w:id="155"/>
    <w:p>
      <w:pPr>
        <w:spacing w:after="0"/>
        <w:ind w:firstLine="240"/>
        <w:jc w:val="left"/>
      </w:pPr>
      <w:r>
        <w:rPr>
          <w:rFonts w:ascii="Arial"/>
          <w:b w:val="false"/>
          <w:i w:val="false"/>
          <w:color w:val="000000"/>
          <w:sz w:val="18"/>
        </w:rPr>
        <w:t xml:space="preserve">де </w:t>
      </w:r>
      <w:r>
        <w:rPr>
          <w:rFonts w:ascii="Symbol"/>
          <w:b w:val="false"/>
          <w:i w:val="false"/>
          <w:color w:val="000000"/>
          <w:sz w:val="18"/>
        </w:rPr>
        <w:t>s</w:t>
      </w:r>
      <w:r>
        <w:rPr>
          <w:rFonts w:ascii="Arial"/>
          <w:b w:val="false"/>
          <w:i w:val="false"/>
          <w:color w:val="000000"/>
          <w:sz w:val="18"/>
        </w:rPr>
        <w:t xml:space="preserve"> - значення квадратичного відхилення;</w:t>
      </w:r>
    </w:p>
    <w:bookmarkEnd w:id="155"/>
    <w:bookmarkStart w:name="177" w:id="156"/>
    <w:p>
      <w:pPr>
        <w:spacing w:after="0"/>
        <w:ind w:firstLine="240"/>
        <w:jc w:val="left"/>
      </w:pPr>
      <w:r>
        <w:rPr>
          <w:rFonts w:ascii="Arial"/>
          <w:b w:val="false"/>
          <w:i w:val="false"/>
          <w:color w:val="000000"/>
          <w:sz w:val="18"/>
        </w:rPr>
        <w:t>C</w:t>
      </w:r>
      <w:r>
        <w:rPr>
          <w:rFonts w:ascii="Arial"/>
          <w:b w:val="false"/>
          <w:i w:val="false"/>
          <w:color w:val="000000"/>
          <w:vertAlign w:val="subscript"/>
        </w:rPr>
        <w:t>i</w:t>
      </w:r>
      <w:r>
        <w:rPr>
          <w:rFonts w:ascii="Arial"/>
          <w:b w:val="false"/>
          <w:i w:val="false"/>
          <w:color w:val="000000"/>
          <w:sz w:val="18"/>
        </w:rPr>
        <w:t xml:space="preserve"> - середня арифметична концентрація;</w:t>
      </w:r>
    </w:p>
    <w:bookmarkEnd w:id="156"/>
    <w:bookmarkStart w:name="178" w:id="157"/>
    <w:p>
      <w:pPr>
        <w:spacing w:after="0"/>
        <w:ind w:firstLine="240"/>
        <w:jc w:val="left"/>
      </w:pPr>
      <w:r>
        <w:rPr>
          <w:rFonts w:ascii="Arial"/>
          <w:b w:val="false"/>
          <w:i w:val="false"/>
          <w:color w:val="000000"/>
          <w:sz w:val="18"/>
        </w:rPr>
        <w:t>г) обчислення максимальної концентрації q</w:t>
      </w:r>
      <w:r>
        <w:rPr>
          <w:rFonts w:ascii="Arial"/>
          <w:b w:val="false"/>
          <w:i/>
          <w:color w:val="000000"/>
        </w:rPr>
        <w:t>мі</w:t>
      </w:r>
      <w:r>
        <w:rPr>
          <w:rFonts w:ascii="Arial"/>
          <w:b w:val="false"/>
          <w:i w:val="false"/>
          <w:color w:val="000000"/>
          <w:sz w:val="18"/>
        </w:rPr>
        <w:t xml:space="preserve"> з імовірністю 98 %</w:t>
      </w:r>
    </w:p>
    <w:bookmarkEnd w:id="157"/>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179" w:id="158"/>
          <w:p>
            <w:pPr>
              <w:spacing w:after="0"/>
              <w:ind w:left="0"/>
              <w:jc w:val="center"/>
            </w:pPr>
            <w:r>
              <w:rPr>
                <w:rFonts w:ascii="Arial"/>
                <w:b w:val="false"/>
                <w:i w:val="false"/>
                <w:color w:val="000000"/>
                <w:sz w:val="15"/>
              </w:rPr>
              <w:t>q</w:t>
            </w:r>
            <w:r>
              <w:rPr>
                <w:rFonts w:ascii="Arial"/>
                <w:b w:val="false"/>
                <w:i/>
                <w:color w:val="000000"/>
              </w:rPr>
              <w:t>мі</w:t>
            </w:r>
            <w:r>
              <w:rPr>
                <w:rFonts w:ascii="Arial"/>
                <w:b w:val="false"/>
                <w:i w:val="false"/>
                <w:color w:val="000000"/>
                <w:sz w:val="15"/>
              </w:rPr>
              <w:t xml:space="preserve"> = a C</w:t>
            </w:r>
            <w:r>
              <w:rPr>
                <w:rFonts w:ascii="Arial"/>
                <w:b w:val="false"/>
                <w:i/>
                <w:color w:val="000000"/>
              </w:rPr>
              <w:t>i</w:t>
            </w:r>
            <w:r>
              <w:rPr>
                <w:rFonts w:ascii="Arial"/>
                <w:b w:val="false"/>
                <w:i w:val="false"/>
                <w:color w:val="000000"/>
                <w:sz w:val="15"/>
              </w:rPr>
              <w:t xml:space="preserve">, </w:t>
            </w:r>
          </w:p>
          <w:bookmarkEnd w:id="158"/>
        </w:tc>
        <w:tc>
          <w:tcPr>
            <w:tcW w:w="4845" w:type="dxa"/>
            <w:tcBorders/>
            <w:vAlign w:val="center"/>
          </w:tcPr>
          <w:bookmarkStart w:name="180" w:id="159"/>
          <w:p>
            <w:pPr>
              <w:spacing w:after="0"/>
              <w:ind w:left="0"/>
              <w:jc w:val="center"/>
            </w:pPr>
            <w:r>
              <w:rPr>
                <w:rFonts w:ascii="Arial"/>
                <w:b w:val="false"/>
                <w:i w:val="false"/>
                <w:color w:val="000000"/>
                <w:sz w:val="15"/>
              </w:rPr>
              <w:t xml:space="preserve">(3.4) </w:t>
            </w:r>
          </w:p>
          <w:bookmarkEnd w:id="159"/>
        </w:tc>
      </w:tr>
    </w:tbl>
    <w:p>
      <w:pPr>
        <w:spacing/>
        <w:ind w:left="0"/>
        <w:jc w:val="left"/>
      </w:pPr>
      <w:r>
        <w:br/>
      </w:r>
    </w:p>
    <w:bookmarkStart w:name="181" w:id="160"/>
    <w:p>
      <w:pPr>
        <w:spacing w:after="0"/>
        <w:ind w:firstLine="240"/>
        <w:jc w:val="left"/>
      </w:pPr>
      <w:r>
        <w:rPr>
          <w:rFonts w:ascii="Arial"/>
          <w:b w:val="false"/>
          <w:i w:val="false"/>
          <w:color w:val="000000"/>
          <w:sz w:val="18"/>
        </w:rPr>
        <w:t>де a - коефіцієнт, що визначається за графіком, який наведено на рис. 3 цього Порядку, виходячи з величини коефіцієнта варіації (V</w:t>
      </w:r>
      <w:r>
        <w:rPr>
          <w:rFonts w:ascii="Arial"/>
          <w:b w:val="false"/>
          <w:i/>
          <w:color w:val="000000"/>
        </w:rPr>
        <w:t>i</w:t>
      </w:r>
      <w:r>
        <w:rPr>
          <w:rFonts w:ascii="Arial"/>
          <w:b w:val="false"/>
          <w:i w:val="false"/>
          <w:color w:val="000000"/>
          <w:sz w:val="18"/>
        </w:rPr>
        <w:t>);</w:t>
      </w:r>
    </w:p>
    <w:bookmarkEnd w:id="160"/>
    <w:bookmarkStart w:name="449606" w:id="161"/>
    <w:p>
      <w:pPr>
        <w:spacing w:after="0"/>
        <w:ind w:firstLine="240"/>
        <w:jc w:val="left"/>
      </w:pPr>
      <w:r>
        <w:rPr>
          <w:rFonts w:ascii="Arial"/>
          <w:b w:val="false"/>
          <w:i w:val="false"/>
          <w:color w:val="000000"/>
          <w:sz w:val="18"/>
        </w:rPr>
        <w:t>C</w:t>
      </w:r>
      <w:r>
        <w:rPr>
          <w:rFonts w:ascii="Arial"/>
          <w:b w:val="false"/>
          <w:i/>
          <w:color w:val="000000"/>
        </w:rPr>
        <w:t>i</w:t>
      </w:r>
      <w:r>
        <w:rPr>
          <w:rFonts w:ascii="Arial"/>
          <w:b w:val="false"/>
          <w:i w:val="false"/>
          <w:color w:val="000000"/>
          <w:sz w:val="18"/>
        </w:rPr>
        <w:t xml:space="preserve">- середня арифметична концентрація.  </w:t>
      </w:r>
    </w:p>
    <w:bookmarkEnd w:id="161"/>
    <w:bookmarkStart w:name="182" w:id="162"/>
    <w:p>
      <w:pPr>
        <w:spacing w:after="0"/>
        <w:ind w:left="0"/>
        <w:jc w:val="center"/>
      </w:pPr>
      <w:r>
        <w:drawing>
          <wp:inline distT="0" distB="0" distL="0" distR="0">
            <wp:extent cx="5732145" cy="389232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732145" cy="3892329"/>
                    </a:xfrm>
                    <a:prstGeom prst="rect">
                      <a:avLst/>
                    </a:prstGeom>
                  </pic:spPr>
                </pic:pic>
              </a:graphicData>
            </a:graphic>
          </wp:inline>
        </w:drawing>
      </w:r>
    </w:p>
    <w:bookmarkEnd w:id="162"/>
    <w:bookmarkStart w:name="188" w:id="163"/>
    <w:p>
      <w:pPr>
        <w:spacing w:after="0"/>
        <w:ind w:left="0"/>
        <w:jc w:val="center"/>
      </w:pPr>
      <w:r>
        <w:rPr>
          <w:rFonts w:ascii="Arial"/>
          <w:b w:val="false"/>
          <w:i w:val="false"/>
          <w:color w:val="000000"/>
          <w:sz w:val="18"/>
        </w:rPr>
        <w:t>Рис. 3</w:t>
      </w:r>
    </w:p>
    <w:bookmarkEnd w:id="163"/>
    <w:bookmarkStart w:name="189" w:id="164"/>
    <w:p>
      <w:pPr>
        <w:spacing w:after="0"/>
        <w:ind w:firstLine="240"/>
        <w:jc w:val="left"/>
      </w:pPr>
      <w:r>
        <w:rPr>
          <w:rFonts w:ascii="Arial"/>
          <w:b w:val="false"/>
          <w:i w:val="false"/>
          <w:color w:val="000000"/>
          <w:sz w:val="18"/>
        </w:rPr>
        <w:t>3.4. Фонова концентрація визначається для кожної речовини на кожній відстані від підприємства за формулою</w:t>
      </w:r>
    </w:p>
    <w:bookmarkEnd w:id="164"/>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190" w:id="165"/>
          <w:p>
            <w:pPr>
              <w:spacing w:after="0"/>
              <w:ind w:left="0"/>
              <w:jc w:val="center"/>
            </w:pPr>
            <w:r>
              <w:rPr>
                <w:rFonts w:ascii="Arial"/>
                <w:b w:val="false"/>
                <w:i w:val="false"/>
                <w:color w:val="000000"/>
                <w:sz w:val="15"/>
              </w:rPr>
              <w:t>C</w:t>
            </w:r>
            <w:r>
              <w:rPr>
                <w:rFonts w:ascii="Arial"/>
                <w:b w:val="false"/>
                <w:i/>
                <w:color w:val="000000"/>
              </w:rPr>
              <w:t>фid</w:t>
            </w:r>
            <w:r>
              <w:rPr>
                <w:rFonts w:ascii="Arial"/>
                <w:b w:val="false"/>
                <w:i w:val="false"/>
                <w:color w:val="000000"/>
                <w:sz w:val="15"/>
              </w:rPr>
              <w:t xml:space="preserve"> = 1,3q</w:t>
            </w:r>
            <w:r>
              <w:rPr>
                <w:rFonts w:ascii="Arial"/>
                <w:b w:val="false"/>
                <w:i/>
                <w:color w:val="000000"/>
              </w:rPr>
              <w:t>мi</w:t>
            </w:r>
            <w:r>
              <w:rPr>
                <w:rFonts w:ascii="Arial"/>
                <w:b w:val="false"/>
                <w:i w:val="false"/>
                <w:color w:val="000000"/>
                <w:sz w:val="15"/>
              </w:rPr>
              <w:t xml:space="preserve"> Pd, </w:t>
            </w:r>
          </w:p>
          <w:bookmarkEnd w:id="165"/>
        </w:tc>
        <w:tc>
          <w:tcPr>
            <w:tcW w:w="4845" w:type="dxa"/>
            <w:tcBorders/>
            <w:vAlign w:val="center"/>
          </w:tcPr>
          <w:bookmarkStart w:name="191" w:id="166"/>
          <w:p>
            <w:pPr>
              <w:spacing w:after="0"/>
              <w:ind w:left="0"/>
              <w:jc w:val="center"/>
            </w:pPr>
            <w:r>
              <w:rPr>
                <w:rFonts w:ascii="Arial"/>
                <w:b w:val="false"/>
                <w:i w:val="false"/>
                <w:color w:val="000000"/>
                <w:sz w:val="15"/>
              </w:rPr>
              <w:t xml:space="preserve">(3.5) </w:t>
            </w:r>
          </w:p>
          <w:bookmarkEnd w:id="166"/>
        </w:tc>
      </w:tr>
    </w:tbl>
    <w:p>
      <w:pPr>
        <w:spacing/>
        <w:ind w:left="0"/>
        <w:jc w:val="left"/>
      </w:pPr>
      <w:r>
        <w:br/>
      </w:r>
    </w:p>
    <w:bookmarkStart w:name="192" w:id="167"/>
    <w:p>
      <w:pPr>
        <w:spacing w:after="0"/>
        <w:ind w:firstLine="240"/>
        <w:jc w:val="left"/>
      </w:pPr>
      <w:r>
        <w:rPr>
          <w:rFonts w:ascii="Arial"/>
          <w:b w:val="false"/>
          <w:i w:val="false"/>
          <w:color w:val="000000"/>
          <w:sz w:val="18"/>
        </w:rPr>
        <w:t>де Pd - середньобагаторічна повторюваність вітрів (у частках одиниці напрямків того румба, який відповідає переносу речовини від підприємства в цю точку) за даними спостережень метеостанції, яка є репрезентативною для даного населеного пункту в цілому;</w:t>
      </w:r>
    </w:p>
    <w:bookmarkEnd w:id="167"/>
    <w:bookmarkStart w:name="193" w:id="168"/>
    <w:p>
      <w:pPr>
        <w:spacing w:after="0"/>
        <w:ind w:firstLine="240"/>
        <w:jc w:val="left"/>
      </w:pPr>
      <w:r>
        <w:rPr>
          <w:rFonts w:ascii="Arial"/>
          <w:b w:val="false"/>
          <w:i w:val="false"/>
          <w:color w:val="000000"/>
          <w:sz w:val="18"/>
        </w:rPr>
        <w:t>q</w:t>
      </w:r>
      <w:r>
        <w:rPr>
          <w:rFonts w:ascii="Arial"/>
          <w:b w:val="false"/>
          <w:i/>
          <w:color w:val="000000"/>
        </w:rPr>
        <w:t>мi</w:t>
      </w:r>
      <w:r>
        <w:rPr>
          <w:rFonts w:ascii="Arial"/>
          <w:b w:val="false"/>
          <w:i w:val="false"/>
          <w:color w:val="000000"/>
          <w:sz w:val="18"/>
        </w:rPr>
        <w:t xml:space="preserve"> - максимальна достовірна концентрація у точці на відповідній відстані від підприємства.</w:t>
      </w:r>
    </w:p>
    <w:bookmarkEnd w:id="168"/>
    <w:bookmarkStart w:name="194" w:id="169"/>
    <w:p>
      <w:pPr>
        <w:spacing w:after="0"/>
        <w:ind w:firstLine="240"/>
        <w:jc w:val="left"/>
      </w:pPr>
      <w:r>
        <w:rPr>
          <w:rFonts w:ascii="Arial"/>
          <w:b w:val="false"/>
          <w:i w:val="false"/>
          <w:color w:val="000000"/>
          <w:sz w:val="18"/>
        </w:rPr>
        <w:t>3.5. Для напрямків вітру інших румбів фонова концентрація береться нульовою.</w:t>
      </w:r>
    </w:p>
    <w:bookmarkEnd w:id="169"/>
    <w:bookmarkStart w:name="195" w:id="170"/>
    <w:p>
      <w:pPr>
        <w:pStyle w:val="Heading3"/>
        <w:spacing w:after="0"/>
        <w:ind w:left="0"/>
        <w:jc w:val="center"/>
      </w:pPr>
      <w:r>
        <w:rPr>
          <w:rFonts w:ascii="Arial"/>
          <w:color w:val="000000"/>
          <w:sz w:val="27"/>
        </w:rPr>
        <w:t>4. Визначення величин фонових концентрацій розрахунковим методом</w:t>
      </w:r>
    </w:p>
    <w:bookmarkEnd w:id="170"/>
    <w:bookmarkStart w:name="196" w:id="171"/>
    <w:p>
      <w:pPr>
        <w:spacing w:after="0"/>
        <w:ind w:firstLine="240"/>
        <w:jc w:val="left"/>
      </w:pPr>
      <w:r>
        <w:rPr>
          <w:rFonts w:ascii="Arial"/>
          <w:b w:val="false"/>
          <w:i w:val="false"/>
          <w:color w:val="000000"/>
          <w:sz w:val="18"/>
        </w:rPr>
        <w:t>4.1. Визначення величин фонових концентрацій розрахунковим методом здійснюється у випадку, коли спостереження за концентраціями забруднювальних речовин не проводяться або проводяться в обсязі, недостатньому для визначення величин фонових концентрацій за експериментальними даними. Таке визначення величин фонових концентрацій складається з проведення розрахунків сумарного поля концентрацій від джерел викидів забруднювальної речовини і речовин, які спільно з нею мають властивість сумації шкідливого впливу. Ці розрахунки виконуються за формулами ОНД-86 за допомогою програми розрахунку забруднення атмосфери.</w:t>
      </w:r>
    </w:p>
    <w:bookmarkEnd w:id="171"/>
    <w:bookmarkStart w:name="197" w:id="172"/>
    <w:p>
      <w:pPr>
        <w:spacing w:after="0"/>
        <w:ind w:firstLine="240"/>
        <w:jc w:val="left"/>
      </w:pPr>
      <w:r>
        <w:rPr>
          <w:rFonts w:ascii="Arial"/>
          <w:b w:val="false"/>
          <w:i w:val="false"/>
          <w:color w:val="000000"/>
          <w:sz w:val="18"/>
        </w:rPr>
        <w:t>4.2. Розрахунковому визначенню величин фонових концентрацій повинен передувати контроль достовірності (повноти) вихідних даних щодо параметрів викиду забруднювальної речовини в атмосферне повітря. При перевірці достовірності (повноти) даних інвентаризації викидів особливу увагу слід звернути на врахування вентиляційних і неорганізованих викидів, які для багатьох речовин в таких галузях, як хімічна, металургійна та інші, складають декілька десятків відсотків від загальних валових викидів підприємства. У зв'язку з тим, що ці викиди здійснюються поблизу земної поверхні, вони до відстані в декілька кілометрів від підприємства відіграють вирішальну роль.</w:t>
      </w:r>
    </w:p>
    <w:bookmarkEnd w:id="172"/>
    <w:bookmarkStart w:name="198" w:id="173"/>
    <w:p>
      <w:pPr>
        <w:spacing w:after="0"/>
        <w:ind w:firstLine="240"/>
        <w:jc w:val="left"/>
      </w:pPr>
      <w:r>
        <w:rPr>
          <w:rFonts w:ascii="Arial"/>
          <w:b w:val="false"/>
          <w:i w:val="false"/>
          <w:color w:val="000000"/>
          <w:sz w:val="18"/>
        </w:rPr>
        <w:t>4.3. Для діючих підприємств, які здійснюють реконструкцію, технічне переобладнання, величина фонової концентрації визначається без врахування вкладу підприємства за формулами (4.1), (4.2) відповідно до ОНД-86. При цьому за фонову концентрацію приймається максимальна розрахункова концентрація C'</w:t>
      </w:r>
      <w:r>
        <w:rPr>
          <w:rFonts w:ascii="Arial"/>
          <w:b w:val="false"/>
          <w:i w:val="false"/>
          <w:color w:val="000000"/>
          <w:vertAlign w:val="subscript"/>
        </w:rPr>
        <w:t>ф</w:t>
      </w:r>
      <w:r>
        <w:rPr>
          <w:rFonts w:ascii="Arial"/>
          <w:b w:val="false"/>
          <w:i w:val="false"/>
          <w:color w:val="000000"/>
          <w:sz w:val="18"/>
        </w:rPr>
        <w:t xml:space="preserve"> кожного розрахункового прямокутника території міста в межах зони впливу підприємства. </w:t>
      </w:r>
    </w:p>
    <w:bookmarkEnd w:id="173"/>
    <w:tbl>
      <w:tblPr>
        <w:tblW w:w="0" w:type="auto"/>
        <w:tblCellSpacing w:w="0" w:type="auto"/>
        <w:tblBorders>
          <w:top w:val="none"/>
          <w:left w:val="none"/>
          <w:bottom w:val="none"/>
          <w:right w:val="none"/>
          <w:insideH w:val="none"/>
          <w:insideV w:val="none"/>
        </w:tblBorders>
      </w:tblPr>
      <w:tblGrid>
        <w:gridCol w:w="1163"/>
        <w:gridCol w:w="776"/>
        <w:gridCol w:w="1648"/>
        <w:gridCol w:w="1065"/>
        <w:gridCol w:w="3294"/>
        <w:gridCol w:w="1744"/>
      </w:tblGrid>
      <w:tr>
        <w:trPr>
          <w:trHeight w:val="30" w:hRule="atLeast"/>
        </w:trPr>
        <w:tc>
          <w:tcPr>
            <w:tcW w:w="1163" w:type="dxa"/>
            <w:tcBorders/>
            <w:vAlign w:val="center"/>
          </w:tcPr>
          <w:bookmarkStart w:name="199" w:id="174"/>
          <w:p>
            <w:pPr>
              <w:spacing w:after="0"/>
              <w:ind w:left="0"/>
              <w:jc w:val="left"/>
            </w:pPr>
            <w:r>
              <w:rPr>
                <w:rFonts w:ascii="Arial"/>
                <w:b w:val="false"/>
                <w:i w:val="false"/>
                <w:color w:val="000000"/>
                <w:sz w:val="15"/>
              </w:rPr>
              <w:t xml:space="preserve">  </w:t>
            </w:r>
          </w:p>
          <w:bookmarkEnd w:id="174"/>
        </w:tc>
        <w:tc>
          <w:tcPr>
            <w:tcW w:w="776" w:type="dxa"/>
            <w:tcBorders/>
            <w:vAlign w:val="center"/>
          </w:tcPr>
          <w:bookmarkStart w:name="200" w:id="175"/>
          <w:p>
            <w:pPr>
              <w:spacing w:after="0"/>
              <w:ind w:left="0"/>
              <w:jc w:val="center"/>
            </w:pPr>
            <w:r>
              <w:rPr>
                <w:rFonts w:ascii="Arial"/>
                <w:b w:val="false"/>
                <w:i w:val="false"/>
                <w:color w:val="000000"/>
                <w:sz w:val="15"/>
              </w:rPr>
              <w:t xml:space="preserve">  </w:t>
            </w:r>
          </w:p>
          <w:bookmarkEnd w:id="175"/>
        </w:tc>
        <w:tc>
          <w:tcPr>
            <w:tcW w:w="0" w:type="auto"/>
            <w:gridSpan w:val="2"/>
            <w:tcBorders/>
            <w:vAlign w:val="center"/>
          </w:tcPr>
          <w:bookmarkStart w:name="201" w:id="176"/>
          <w:p>
            <w:pPr>
              <w:spacing w:after="0"/>
              <w:ind w:left="0"/>
              <w:jc w:val="center"/>
            </w:pPr>
            <w:r>
              <w:rPr>
                <w:rFonts w:ascii="Arial"/>
                <w:b w:val="false"/>
                <w:i w:val="false"/>
                <w:color w:val="000000"/>
                <w:sz w:val="15"/>
              </w:rPr>
              <w:t>C</w:t>
            </w:r>
            <w:r>
              <w:rPr>
                <w:rFonts w:ascii="Arial"/>
                <w:b w:val="false"/>
                <w:i/>
                <w:color w:val="000000"/>
              </w:rPr>
              <w:t>ф</w:t>
            </w:r>
            <w:r>
              <w:rPr>
                <w:rFonts w:ascii="Arial"/>
                <w:b w:val="false"/>
                <w:i w:val="false"/>
                <w:color w:val="000000"/>
                <w:sz w:val="15"/>
              </w:rPr>
              <w:t xml:space="preserve"> </w:t>
            </w:r>
          </w:p>
          <w:bookmarkEnd w:id="176"/>
        </w:tc>
        <w:tc>
          <w:tcPr>
            <w:tcW w:w="3294" w:type="dxa"/>
            <w:tcBorders/>
            <w:vAlign w:val="center"/>
          </w:tcPr>
          <w:bookmarkStart w:name="202" w:id="177"/>
          <w:p>
            <w:pPr>
              <w:spacing w:after="0"/>
              <w:ind w:left="0"/>
              <w:jc w:val="center"/>
            </w:pPr>
            <w:r>
              <w:rPr>
                <w:rFonts w:ascii="Arial"/>
                <w:b w:val="false"/>
                <w:i w:val="false"/>
                <w:color w:val="000000"/>
                <w:sz w:val="15"/>
              </w:rPr>
              <w:t xml:space="preserve">  </w:t>
            </w:r>
          </w:p>
          <w:bookmarkEnd w:id="177"/>
        </w:tc>
        <w:tc>
          <w:tcPr>
            <w:tcW w:w="1744" w:type="dxa"/>
            <w:tcBorders/>
            <w:vAlign w:val="center"/>
          </w:tcPr>
          <w:bookmarkStart w:name="203" w:id="178"/>
          <w:p>
            <w:pPr>
              <w:spacing w:after="0"/>
              <w:ind w:left="0"/>
              <w:jc w:val="center"/>
            </w:pPr>
            <w:r>
              <w:rPr>
                <w:rFonts w:ascii="Arial"/>
                <w:b w:val="false"/>
                <w:i w:val="false"/>
                <w:color w:val="000000"/>
                <w:sz w:val="15"/>
              </w:rPr>
              <w:t xml:space="preserve">  </w:t>
            </w:r>
          </w:p>
          <w:bookmarkEnd w:id="178"/>
        </w:tc>
      </w:tr>
      <w:tr>
        <w:trPr>
          <w:trHeight w:val="30" w:hRule="atLeast"/>
        </w:trPr>
        <w:tc>
          <w:tcPr>
            <w:tcW w:w="1163" w:type="dxa"/>
            <w:tcBorders/>
            <w:vAlign w:val="center"/>
          </w:tcPr>
          <w:bookmarkStart w:name="204" w:id="179"/>
          <w:p>
            <w:pPr>
              <w:spacing w:after="0"/>
              <w:ind w:left="0"/>
              <w:jc w:val="center"/>
            </w:pPr>
            <w:r>
              <w:rPr>
                <w:rFonts w:ascii="Arial"/>
                <w:b w:val="false"/>
                <w:i w:val="false"/>
                <w:color w:val="000000"/>
                <w:sz w:val="15"/>
              </w:rPr>
              <w:t>C</w:t>
            </w:r>
            <w:r>
              <w:rPr>
                <w:rFonts w:ascii="Arial"/>
                <w:b w:val="false"/>
                <w:i/>
                <w:color w:val="000000"/>
              </w:rPr>
              <w:t>ф</w:t>
            </w:r>
            <w:r>
              <w:rPr>
                <w:rFonts w:ascii="Arial"/>
                <w:b w:val="false"/>
                <w:i w:val="false"/>
                <w:color w:val="000000"/>
                <w:sz w:val="15"/>
              </w:rPr>
              <w:t xml:space="preserve">' </w:t>
            </w:r>
          </w:p>
          <w:bookmarkEnd w:id="179"/>
        </w:tc>
        <w:tc>
          <w:tcPr>
            <w:tcW w:w="776" w:type="dxa"/>
            <w:tcBorders/>
            <w:vAlign w:val="center"/>
          </w:tcPr>
          <w:bookmarkStart w:name="205" w:id="180"/>
          <w:p>
            <w:pPr>
              <w:spacing w:after="0"/>
              <w:ind w:left="0"/>
              <w:jc w:val="center"/>
            </w:pPr>
            <w:r>
              <w:rPr>
                <w:rFonts w:ascii="Arial"/>
                <w:b w:val="false"/>
                <w:i w:val="false"/>
                <w:color w:val="000000"/>
                <w:sz w:val="15"/>
              </w:rPr>
              <w:t xml:space="preserve">= </w:t>
            </w:r>
          </w:p>
          <w:bookmarkEnd w:id="180"/>
        </w:tc>
        <w:tc>
          <w:tcPr>
            <w:tcW w:w="0" w:type="auto"/>
            <w:gridSpan w:val="2"/>
            <w:tcBorders/>
            <w:vAlign w:val="center"/>
          </w:tcPr>
          <w:bookmarkStart w:name="206" w:id="181"/>
          <w:p>
            <w:pPr>
              <w:spacing w:after="0"/>
              <w:ind w:left="0"/>
              <w:jc w:val="center"/>
            </w:pPr>
            <w:r>
              <w:rPr>
                <w:rFonts w:ascii="Arial"/>
                <w:b w:val="false"/>
                <w:i w:val="false"/>
                <w:color w:val="000000"/>
                <w:sz w:val="15"/>
              </w:rPr>
              <w:t xml:space="preserve">---------------, </w:t>
            </w:r>
          </w:p>
          <w:bookmarkEnd w:id="181"/>
        </w:tc>
        <w:tc>
          <w:tcPr>
            <w:tcW w:w="3294" w:type="dxa"/>
            <w:tcBorders/>
            <w:vAlign w:val="center"/>
          </w:tcPr>
          <w:bookmarkStart w:name="207" w:id="182"/>
          <w:p>
            <w:pPr>
              <w:spacing w:after="0"/>
              <w:ind w:left="0"/>
              <w:jc w:val="left"/>
            </w:pPr>
            <w:r>
              <w:rPr>
                <w:rFonts w:ascii="Arial"/>
                <w:b w:val="false"/>
                <w:i w:val="false"/>
                <w:color w:val="000000"/>
                <w:sz w:val="15"/>
              </w:rPr>
              <w:t>при C ≤ 2C</w:t>
            </w:r>
            <w:r>
              <w:rPr>
                <w:rFonts w:ascii="Arial"/>
                <w:b w:val="false"/>
                <w:i/>
                <w:color w:val="000000"/>
              </w:rPr>
              <w:t>ф</w:t>
            </w:r>
            <w:r>
              <w:rPr>
                <w:rFonts w:ascii="Arial"/>
                <w:b w:val="false"/>
                <w:i w:val="false"/>
                <w:color w:val="000000"/>
                <w:sz w:val="15"/>
              </w:rPr>
              <w:t xml:space="preserve">; </w:t>
            </w:r>
          </w:p>
          <w:bookmarkEnd w:id="182"/>
        </w:tc>
        <w:tc>
          <w:tcPr>
            <w:tcW w:w="1744" w:type="dxa"/>
            <w:tcBorders/>
            <w:vAlign w:val="center"/>
          </w:tcPr>
          <w:bookmarkStart w:name="208" w:id="183"/>
          <w:p>
            <w:pPr>
              <w:spacing w:after="0"/>
              <w:ind w:left="0"/>
              <w:jc w:val="center"/>
            </w:pPr>
            <w:r>
              <w:rPr>
                <w:rFonts w:ascii="Arial"/>
                <w:b w:val="false"/>
                <w:i w:val="false"/>
                <w:color w:val="000000"/>
                <w:sz w:val="15"/>
              </w:rPr>
              <w:t xml:space="preserve">(4.1) </w:t>
            </w:r>
          </w:p>
          <w:bookmarkEnd w:id="183"/>
        </w:tc>
      </w:tr>
      <w:tr>
        <w:trPr>
          <w:trHeight w:val="30" w:hRule="atLeast"/>
        </w:trPr>
        <w:tc>
          <w:tcPr>
            <w:tcW w:w="1163" w:type="dxa"/>
            <w:tcBorders/>
            <w:vAlign w:val="center"/>
          </w:tcPr>
          <w:bookmarkStart w:name="209" w:id="184"/>
          <w:p>
            <w:pPr>
              <w:spacing w:after="0"/>
              <w:ind w:left="0"/>
              <w:jc w:val="left"/>
            </w:pPr>
            <w:r>
              <w:rPr>
                <w:rFonts w:ascii="Arial"/>
                <w:b w:val="false"/>
                <w:i w:val="false"/>
                <w:color w:val="000000"/>
                <w:sz w:val="15"/>
              </w:rPr>
              <w:t xml:space="preserve">  </w:t>
            </w:r>
          </w:p>
          <w:bookmarkEnd w:id="184"/>
        </w:tc>
        <w:tc>
          <w:tcPr>
            <w:tcW w:w="776" w:type="dxa"/>
            <w:tcBorders/>
            <w:vAlign w:val="center"/>
          </w:tcPr>
          <w:bookmarkStart w:name="210" w:id="185"/>
          <w:p>
            <w:pPr>
              <w:spacing w:after="0"/>
              <w:ind w:left="0"/>
              <w:jc w:val="left"/>
            </w:pPr>
            <w:r>
              <w:rPr>
                <w:rFonts w:ascii="Arial"/>
                <w:b w:val="false"/>
                <w:i w:val="false"/>
                <w:color w:val="000000"/>
                <w:sz w:val="15"/>
              </w:rPr>
              <w:t xml:space="preserve">  </w:t>
            </w:r>
          </w:p>
          <w:bookmarkEnd w:id="185"/>
        </w:tc>
        <w:tc>
          <w:tcPr>
            <w:tcW w:w="1648" w:type="dxa"/>
            <w:tcBorders/>
            <w:vAlign w:val="center"/>
          </w:tcPr>
          <w:bookmarkStart w:name="211" w:id="186"/>
          <w:p>
            <w:pPr>
              <w:spacing w:after="0"/>
              <w:ind w:left="0"/>
              <w:jc w:val="left"/>
            </w:pPr>
            <w:r>
              <w:rPr>
                <w:rFonts w:ascii="Arial"/>
                <w:b w:val="false"/>
                <w:i w:val="false"/>
                <w:color w:val="000000"/>
                <w:sz w:val="15"/>
              </w:rPr>
              <w:t xml:space="preserve">  </w:t>
            </w:r>
          </w:p>
          <w:bookmarkEnd w:id="186"/>
        </w:tc>
        <w:tc>
          <w:tcPr>
            <w:tcW w:w="1065" w:type="dxa"/>
            <w:tcBorders/>
            <w:vAlign w:val="center"/>
          </w:tcPr>
          <w:bookmarkStart w:name="212" w:id="187"/>
          <w:p>
            <w:pPr>
              <w:spacing w:after="0"/>
              <w:ind w:left="0"/>
              <w:jc w:val="center"/>
            </w:pPr>
            <w:r>
              <w:rPr>
                <w:rFonts w:ascii="Arial"/>
                <w:b w:val="false"/>
                <w:i w:val="false"/>
                <w:color w:val="000000"/>
                <w:sz w:val="15"/>
              </w:rPr>
              <w:t xml:space="preserve">C </w:t>
            </w:r>
          </w:p>
          <w:bookmarkEnd w:id="187"/>
        </w:tc>
        <w:tc>
          <w:tcPr>
            <w:tcW w:w="3294" w:type="dxa"/>
            <w:tcBorders/>
            <w:vAlign w:val="center"/>
          </w:tcPr>
          <w:bookmarkStart w:name="213" w:id="188"/>
          <w:p>
            <w:pPr>
              <w:spacing w:after="0"/>
              <w:ind w:left="0"/>
              <w:jc w:val="left"/>
            </w:pPr>
            <w:r>
              <w:rPr>
                <w:rFonts w:ascii="Arial"/>
                <w:b w:val="false"/>
                <w:i w:val="false"/>
                <w:color w:val="000000"/>
                <w:sz w:val="15"/>
              </w:rPr>
              <w:t xml:space="preserve">  </w:t>
            </w:r>
          </w:p>
          <w:bookmarkEnd w:id="188"/>
        </w:tc>
        <w:tc>
          <w:tcPr>
            <w:tcW w:w="1744" w:type="dxa"/>
            <w:tcBorders/>
            <w:vAlign w:val="center"/>
          </w:tcPr>
          <w:bookmarkStart w:name="214" w:id="189"/>
          <w:p>
            <w:pPr>
              <w:spacing w:after="0"/>
              <w:ind w:left="0"/>
              <w:jc w:val="left"/>
            </w:pPr>
            <w:r>
              <w:rPr>
                <w:rFonts w:ascii="Arial"/>
                <w:b w:val="false"/>
                <w:i w:val="false"/>
                <w:color w:val="000000"/>
                <w:sz w:val="15"/>
              </w:rPr>
              <w:t xml:space="preserve">  </w:t>
            </w:r>
          </w:p>
          <w:bookmarkEnd w:id="189"/>
        </w:tc>
      </w:tr>
      <w:tr>
        <w:trPr>
          <w:trHeight w:val="30" w:hRule="atLeast"/>
        </w:trPr>
        <w:tc>
          <w:tcPr>
            <w:tcW w:w="1163" w:type="dxa"/>
            <w:tcBorders/>
            <w:vAlign w:val="center"/>
          </w:tcPr>
          <w:bookmarkStart w:name="215" w:id="190"/>
          <w:p>
            <w:pPr>
              <w:spacing w:after="0"/>
              <w:ind w:left="0"/>
              <w:jc w:val="left"/>
            </w:pPr>
            <w:r>
              <w:rPr>
                <w:rFonts w:ascii="Arial"/>
                <w:b w:val="false"/>
                <w:i w:val="false"/>
                <w:color w:val="000000"/>
                <w:sz w:val="15"/>
              </w:rPr>
              <w:t xml:space="preserve">  </w:t>
            </w:r>
          </w:p>
          <w:bookmarkEnd w:id="190"/>
        </w:tc>
        <w:tc>
          <w:tcPr>
            <w:tcW w:w="776" w:type="dxa"/>
            <w:tcBorders/>
            <w:vAlign w:val="center"/>
          </w:tcPr>
          <w:bookmarkStart w:name="216" w:id="191"/>
          <w:p>
            <w:pPr>
              <w:spacing w:after="0"/>
              <w:ind w:left="0"/>
              <w:jc w:val="left"/>
            </w:pPr>
            <w:r>
              <w:rPr>
                <w:rFonts w:ascii="Arial"/>
                <w:b w:val="false"/>
                <w:i w:val="false"/>
                <w:color w:val="000000"/>
                <w:sz w:val="15"/>
              </w:rPr>
              <w:t xml:space="preserve">  </w:t>
            </w:r>
          </w:p>
          <w:bookmarkEnd w:id="191"/>
        </w:tc>
        <w:tc>
          <w:tcPr>
            <w:tcW w:w="1648" w:type="dxa"/>
            <w:tcBorders/>
            <w:vAlign w:val="center"/>
          </w:tcPr>
          <w:bookmarkStart w:name="217" w:id="192"/>
          <w:p>
            <w:pPr>
              <w:spacing w:after="0"/>
              <w:ind w:left="0"/>
              <w:jc w:val="center"/>
            </w:pPr>
            <w:r>
              <w:rPr>
                <w:rFonts w:ascii="Arial"/>
                <w:b w:val="false"/>
                <w:i w:val="false"/>
                <w:color w:val="000000"/>
                <w:sz w:val="15"/>
              </w:rPr>
              <w:t xml:space="preserve">1 - 0,4 </w:t>
            </w:r>
          </w:p>
          <w:bookmarkEnd w:id="192"/>
        </w:tc>
        <w:tc>
          <w:tcPr>
            <w:tcW w:w="1065" w:type="dxa"/>
            <w:tcBorders/>
            <w:vAlign w:val="center"/>
          </w:tcPr>
          <w:bookmarkStart w:name="218" w:id="193"/>
          <w:p>
            <w:pPr>
              <w:spacing w:after="0"/>
              <w:ind w:left="0"/>
              <w:jc w:val="center"/>
            </w:pPr>
            <w:r>
              <w:rPr>
                <w:rFonts w:ascii="Arial"/>
                <w:b w:val="false"/>
                <w:i w:val="false"/>
                <w:color w:val="000000"/>
                <w:sz w:val="15"/>
              </w:rPr>
              <w:t xml:space="preserve">--- </w:t>
            </w:r>
          </w:p>
          <w:bookmarkEnd w:id="193"/>
        </w:tc>
        <w:tc>
          <w:tcPr>
            <w:tcW w:w="3294" w:type="dxa"/>
            <w:tcBorders/>
            <w:vAlign w:val="center"/>
          </w:tcPr>
          <w:bookmarkStart w:name="219" w:id="194"/>
          <w:p>
            <w:pPr>
              <w:spacing w:after="0"/>
              <w:ind w:left="0"/>
              <w:jc w:val="left"/>
            </w:pPr>
            <w:r>
              <w:rPr>
                <w:rFonts w:ascii="Arial"/>
                <w:b w:val="false"/>
                <w:i w:val="false"/>
                <w:color w:val="000000"/>
                <w:sz w:val="15"/>
              </w:rPr>
              <w:t xml:space="preserve">  </w:t>
            </w:r>
          </w:p>
          <w:bookmarkEnd w:id="194"/>
        </w:tc>
        <w:tc>
          <w:tcPr>
            <w:tcW w:w="1744" w:type="dxa"/>
            <w:tcBorders/>
            <w:vAlign w:val="center"/>
          </w:tcPr>
          <w:bookmarkStart w:name="220" w:id="195"/>
          <w:p>
            <w:pPr>
              <w:spacing w:after="0"/>
              <w:ind w:left="0"/>
              <w:jc w:val="left"/>
            </w:pPr>
            <w:r>
              <w:rPr>
                <w:rFonts w:ascii="Arial"/>
                <w:b w:val="false"/>
                <w:i w:val="false"/>
                <w:color w:val="000000"/>
                <w:sz w:val="15"/>
              </w:rPr>
              <w:t xml:space="preserve">  </w:t>
            </w:r>
          </w:p>
          <w:bookmarkEnd w:id="195"/>
        </w:tc>
      </w:tr>
      <w:tr>
        <w:trPr>
          <w:trHeight w:val="30" w:hRule="atLeast"/>
        </w:trPr>
        <w:tc>
          <w:tcPr>
            <w:tcW w:w="1163" w:type="dxa"/>
            <w:tcBorders/>
            <w:vAlign w:val="center"/>
          </w:tcPr>
          <w:bookmarkStart w:name="221" w:id="196"/>
          <w:p>
            <w:pPr>
              <w:spacing w:after="0"/>
              <w:ind w:left="0"/>
              <w:jc w:val="left"/>
            </w:pPr>
            <w:r>
              <w:rPr>
                <w:rFonts w:ascii="Arial"/>
                <w:b w:val="false"/>
                <w:i w:val="false"/>
                <w:color w:val="000000"/>
                <w:sz w:val="15"/>
              </w:rPr>
              <w:t xml:space="preserve">  </w:t>
            </w:r>
          </w:p>
          <w:bookmarkEnd w:id="196"/>
        </w:tc>
        <w:tc>
          <w:tcPr>
            <w:tcW w:w="776" w:type="dxa"/>
            <w:tcBorders/>
            <w:vAlign w:val="center"/>
          </w:tcPr>
          <w:bookmarkStart w:name="222" w:id="197"/>
          <w:p>
            <w:pPr>
              <w:spacing w:after="0"/>
              <w:ind w:left="0"/>
              <w:jc w:val="left"/>
            </w:pPr>
            <w:r>
              <w:rPr>
                <w:rFonts w:ascii="Arial"/>
                <w:b w:val="false"/>
                <w:i w:val="false"/>
                <w:color w:val="000000"/>
                <w:sz w:val="15"/>
              </w:rPr>
              <w:t xml:space="preserve">  </w:t>
            </w:r>
          </w:p>
          <w:bookmarkEnd w:id="197"/>
        </w:tc>
        <w:tc>
          <w:tcPr>
            <w:tcW w:w="1648" w:type="dxa"/>
            <w:tcBorders/>
            <w:vAlign w:val="center"/>
          </w:tcPr>
          <w:bookmarkStart w:name="223" w:id="198"/>
          <w:p>
            <w:pPr>
              <w:spacing w:after="0"/>
              <w:ind w:left="0"/>
              <w:jc w:val="left"/>
            </w:pPr>
            <w:r>
              <w:rPr>
                <w:rFonts w:ascii="Arial"/>
                <w:b w:val="false"/>
                <w:i w:val="false"/>
                <w:color w:val="000000"/>
                <w:sz w:val="15"/>
              </w:rPr>
              <w:t xml:space="preserve">  </w:t>
            </w:r>
          </w:p>
          <w:bookmarkEnd w:id="198"/>
        </w:tc>
        <w:tc>
          <w:tcPr>
            <w:tcW w:w="1065" w:type="dxa"/>
            <w:tcBorders/>
            <w:vAlign w:val="center"/>
          </w:tcPr>
          <w:bookmarkStart w:name="224" w:id="199"/>
          <w:p>
            <w:pPr>
              <w:spacing w:after="0"/>
              <w:ind w:left="0"/>
              <w:jc w:val="center"/>
            </w:pPr>
            <w:r>
              <w:rPr>
                <w:rFonts w:ascii="Arial"/>
                <w:b w:val="false"/>
                <w:i w:val="false"/>
                <w:color w:val="000000"/>
                <w:sz w:val="15"/>
              </w:rPr>
              <w:t>C</w:t>
            </w:r>
            <w:r>
              <w:rPr>
                <w:rFonts w:ascii="Arial"/>
                <w:b w:val="false"/>
                <w:i/>
                <w:color w:val="000000"/>
              </w:rPr>
              <w:t>ф</w:t>
            </w:r>
            <w:r>
              <w:rPr>
                <w:rFonts w:ascii="Arial"/>
                <w:b w:val="false"/>
                <w:i w:val="false"/>
                <w:color w:val="000000"/>
                <w:sz w:val="15"/>
              </w:rPr>
              <w:t xml:space="preserve"> </w:t>
            </w:r>
          </w:p>
          <w:bookmarkEnd w:id="199"/>
        </w:tc>
        <w:tc>
          <w:tcPr>
            <w:tcW w:w="3294" w:type="dxa"/>
            <w:tcBorders/>
            <w:vAlign w:val="center"/>
          </w:tcPr>
          <w:bookmarkStart w:name="225" w:id="200"/>
          <w:p>
            <w:pPr>
              <w:spacing w:after="0"/>
              <w:ind w:left="0"/>
              <w:jc w:val="left"/>
            </w:pPr>
            <w:r>
              <w:rPr>
                <w:rFonts w:ascii="Arial"/>
                <w:b w:val="false"/>
                <w:i w:val="false"/>
                <w:color w:val="000000"/>
                <w:sz w:val="15"/>
              </w:rPr>
              <w:t xml:space="preserve">  </w:t>
            </w:r>
          </w:p>
          <w:bookmarkEnd w:id="200"/>
        </w:tc>
        <w:tc>
          <w:tcPr>
            <w:tcW w:w="1744" w:type="dxa"/>
            <w:tcBorders/>
            <w:vAlign w:val="center"/>
          </w:tcPr>
          <w:bookmarkStart w:name="226" w:id="201"/>
          <w:p>
            <w:pPr>
              <w:spacing w:after="0"/>
              <w:ind w:left="0"/>
              <w:jc w:val="left"/>
            </w:pPr>
            <w:r>
              <w:rPr>
                <w:rFonts w:ascii="Arial"/>
                <w:b w:val="false"/>
                <w:i w:val="false"/>
                <w:color w:val="000000"/>
                <w:sz w:val="15"/>
              </w:rPr>
              <w:t xml:space="preserve">  </w:t>
            </w:r>
          </w:p>
          <w:bookmarkEnd w:id="201"/>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228" w:id="202"/>
          <w:p>
            <w:pPr>
              <w:spacing w:after="0"/>
              <w:ind w:left="0"/>
              <w:jc w:val="center"/>
            </w:pPr>
            <w:r>
              <w:rPr>
                <w:rFonts w:ascii="Arial"/>
                <w:b w:val="false"/>
                <w:i w:val="false"/>
                <w:color w:val="000000"/>
                <w:sz w:val="15"/>
              </w:rPr>
              <w:t>C</w:t>
            </w:r>
            <w:r>
              <w:rPr>
                <w:rFonts w:ascii="Arial"/>
                <w:b w:val="false"/>
                <w:i/>
                <w:color w:val="000000"/>
              </w:rPr>
              <w:t>ф</w:t>
            </w:r>
            <w:r>
              <w:rPr>
                <w:rFonts w:ascii="Arial"/>
                <w:b w:val="false"/>
                <w:i w:val="false"/>
                <w:color w:val="000000"/>
                <w:sz w:val="15"/>
              </w:rPr>
              <w:t>' = 0,2C</w:t>
            </w:r>
            <w:r>
              <w:rPr>
                <w:rFonts w:ascii="Arial"/>
                <w:b w:val="false"/>
                <w:i/>
                <w:color w:val="000000"/>
              </w:rPr>
              <w:t>ф</w:t>
            </w:r>
            <w:r>
              <w:rPr>
                <w:rFonts w:ascii="Arial"/>
                <w:b w:val="false"/>
                <w:i w:val="false"/>
                <w:color w:val="000000"/>
                <w:sz w:val="15"/>
              </w:rPr>
              <w:t>, при C &gt; 2C</w:t>
            </w:r>
            <w:r>
              <w:rPr>
                <w:rFonts w:ascii="Arial"/>
                <w:b w:val="false"/>
                <w:i/>
                <w:color w:val="000000"/>
              </w:rPr>
              <w:t>ф</w:t>
            </w:r>
            <w:r>
              <w:rPr>
                <w:rFonts w:ascii="Arial"/>
                <w:b w:val="false"/>
                <w:i w:val="false"/>
                <w:color w:val="000000"/>
                <w:sz w:val="15"/>
              </w:rPr>
              <w:t xml:space="preserve">, </w:t>
            </w:r>
          </w:p>
          <w:bookmarkEnd w:id="202"/>
        </w:tc>
        <w:tc>
          <w:tcPr>
            <w:tcW w:w="4845" w:type="dxa"/>
            <w:tcBorders/>
            <w:vAlign w:val="center"/>
          </w:tcPr>
          <w:bookmarkStart w:name="229" w:id="203"/>
          <w:p>
            <w:pPr>
              <w:spacing w:after="0"/>
              <w:ind w:left="0"/>
              <w:jc w:val="center"/>
            </w:pPr>
            <w:r>
              <w:rPr>
                <w:rFonts w:ascii="Arial"/>
                <w:b w:val="false"/>
                <w:i w:val="false"/>
                <w:color w:val="000000"/>
                <w:sz w:val="15"/>
              </w:rPr>
              <w:t xml:space="preserve">(4.2) </w:t>
            </w:r>
          </w:p>
          <w:bookmarkEnd w:id="203"/>
        </w:tc>
      </w:tr>
    </w:tbl>
    <w:p>
      <w:pPr>
        <w:spacing/>
        <w:ind w:left="0"/>
        <w:jc w:val="left"/>
      </w:pPr>
      <w:r>
        <w:br/>
      </w:r>
    </w:p>
    <w:bookmarkStart w:name="230" w:id="204"/>
    <w:p>
      <w:pPr>
        <w:spacing w:after="0"/>
        <w:ind w:firstLine="240"/>
        <w:jc w:val="left"/>
      </w:pPr>
      <w:r>
        <w:rPr>
          <w:rFonts w:ascii="Arial"/>
          <w:b w:val="false"/>
          <w:i w:val="false"/>
          <w:color w:val="000000"/>
          <w:sz w:val="18"/>
        </w:rPr>
        <w:t>де C'</w:t>
      </w:r>
      <w:r>
        <w:rPr>
          <w:rFonts w:ascii="Arial"/>
          <w:b w:val="false"/>
          <w:i/>
          <w:color w:val="000000"/>
        </w:rPr>
        <w:t>ф</w:t>
      </w:r>
      <w:r>
        <w:rPr>
          <w:rFonts w:ascii="Arial"/>
          <w:b w:val="false"/>
          <w:i w:val="false"/>
          <w:color w:val="000000"/>
          <w:sz w:val="18"/>
        </w:rPr>
        <w:t xml:space="preserve"> - значення фонової концентрації забруднювальної речовини, яке отримане без врахування вкладу підприємства, що розглядається;</w:t>
      </w:r>
    </w:p>
    <w:bookmarkEnd w:id="204"/>
    <w:bookmarkStart w:name="231" w:id="205"/>
    <w:p>
      <w:pPr>
        <w:spacing w:after="0"/>
        <w:ind w:firstLine="240"/>
        <w:jc w:val="left"/>
      </w:pPr>
      <w:r>
        <w:rPr>
          <w:rFonts w:ascii="Arial"/>
          <w:b w:val="false"/>
          <w:i w:val="false"/>
          <w:color w:val="000000"/>
          <w:sz w:val="18"/>
        </w:rPr>
        <w:t>C - найбільше значення концентрації, яке створюється підприємством в точці розміщення поста, розраховане за формулою ОНД-86;</w:t>
      </w:r>
    </w:p>
    <w:bookmarkEnd w:id="205"/>
    <w:bookmarkStart w:name="232" w:id="206"/>
    <w:p>
      <w:pPr>
        <w:spacing w:after="0"/>
        <w:ind w:firstLine="240"/>
        <w:jc w:val="left"/>
      </w:pPr>
      <w:r>
        <w:rPr>
          <w:rFonts w:ascii="Arial"/>
          <w:b w:val="false"/>
          <w:i w:val="false"/>
          <w:color w:val="000000"/>
          <w:sz w:val="18"/>
        </w:rPr>
        <w:t>C</w:t>
      </w:r>
      <w:r>
        <w:rPr>
          <w:rFonts w:ascii="Arial"/>
          <w:b w:val="false"/>
          <w:i/>
          <w:color w:val="000000"/>
        </w:rPr>
        <w:t>ф</w:t>
      </w:r>
      <w:r>
        <w:rPr>
          <w:rFonts w:ascii="Arial"/>
          <w:b w:val="false"/>
          <w:i w:val="false"/>
          <w:color w:val="000000"/>
          <w:sz w:val="18"/>
        </w:rPr>
        <w:t xml:space="preserve"> - значення фонової концентрації забруднювальної речовини, визначене з врахуванням вкладу підприємства, що розглядається за даними спостережень.</w:t>
      </w:r>
    </w:p>
    <w:bookmarkEnd w:id="206"/>
    <w:bookmarkStart w:name="233" w:id="207"/>
    <w:p>
      <w:pPr>
        <w:spacing w:after="0"/>
        <w:ind w:firstLine="240"/>
        <w:jc w:val="left"/>
      </w:pPr>
      <w:r>
        <w:rPr>
          <w:rFonts w:ascii="Arial"/>
          <w:b w:val="false"/>
          <w:i w:val="false"/>
          <w:color w:val="000000"/>
          <w:sz w:val="18"/>
        </w:rPr>
        <w:t>4.4. Розрахунок величин фонових концентрацій проводиться на електронно-обчислювальних машинах (далі - ЕОМ) відповідно до вимог ОНД-86 за програмою, що погоджена Міндовкілля, при заданих напрямках вітру для кожного розрахункового прямокутника. Розрахункові прямокутники (центри квадратів) визначаються при побудові на карті-схемі міста розрахункової рівномірної мережі точок, які покривають його територію і знаходяться в центрах квадратів, сторона яких дорівнює 0,5 - 2 км (в залежності від площі населеного пункту). Кожній точці (розрахунковому прямокутнику) надається номер, відповідний числу кроків уздовж осі X та Y. Для кожної розрахункової точки (центру квадрату) обчислення повинні проводитись з урахуванням викидів усіх джерел при заданому напрямку вітру (для кожного з восьми румбів). Для кожної точки береться найбільша виявлена концентрація. При цьому величина фонової концентрації визначається множенням концентрації C на коефіцієнт 0,4 з подальшим усередненням по території і напрямку вітру.</w:t>
      </w:r>
    </w:p>
    <w:bookmarkEnd w:id="207"/>
    <w:bookmarkStart w:name="472854" w:id="208"/>
    <w:p>
      <w:pPr>
        <w:spacing w:after="0"/>
        <w:ind w:firstLine="240"/>
        <w:jc w:val="right"/>
      </w:pPr>
      <w:r>
        <w:rPr>
          <w:rFonts w:ascii="Arial"/>
          <w:b w:val="false"/>
          <w:i w:val="false"/>
          <w:color w:val="000000"/>
          <w:sz w:val="18"/>
        </w:rPr>
        <w:t>(пункт 4.4 із змінами, внесеними згідно з наказами Міністерства</w:t>
      </w:r>
      <w:r>
        <w:br/>
      </w:r>
      <w:r>
        <w:rPr>
          <w:rFonts w:ascii="Arial"/>
          <w:b w:val="false"/>
          <w:i w:val="false"/>
          <w:color w:val="000000"/>
          <w:sz w:val="18"/>
        </w:rPr>
        <w:t xml:space="preserve"> екології та природних ресурсів України від 08.12.2016 р. N 485,</w:t>
      </w:r>
      <w:r>
        <w:br/>
      </w:r>
      <w:r>
        <w:rPr>
          <w:rFonts w:ascii="Arial"/>
          <w:b w:val="false"/>
          <w:i w:val="false"/>
          <w:color w:val="000000"/>
          <w:sz w:val="18"/>
        </w:rPr>
        <w:t>Міністерства захисту довкілля та</w:t>
      </w:r>
      <w:r>
        <w:br/>
      </w:r>
      <w:r>
        <w:rPr>
          <w:rFonts w:ascii="Arial"/>
          <w:b w:val="false"/>
          <w:i w:val="false"/>
          <w:color w:val="000000"/>
          <w:sz w:val="18"/>
        </w:rPr>
        <w:t xml:space="preserve"> природних ресурсів України від 17.09.2021 р. N 599)</w:t>
      </w:r>
    </w:p>
    <w:bookmarkEnd w:id="208"/>
    <w:bookmarkStart w:name="234" w:id="209"/>
    <w:p>
      <w:pPr>
        <w:spacing w:after="0"/>
        <w:ind w:firstLine="240"/>
        <w:jc w:val="left"/>
      </w:pPr>
      <w:r>
        <w:rPr>
          <w:rFonts w:ascii="Arial"/>
          <w:b w:val="false"/>
          <w:i w:val="false"/>
          <w:color w:val="000000"/>
          <w:sz w:val="18"/>
        </w:rPr>
        <w:t>4.5. При розрахунку фонового забруднення з урахуванням викидів автотранспорту використовуються формули, які наведено в розділі 3 ОНД-86, для наземних лінійних джерел (потоків автомашин на вулицях) і формули, які наведено в розділі 5 ОНД-86, для наземних площинних джерел (при врахуванні викидів автотранспорту на окремих ділянках міста) та згідно з діючими методиками.</w:t>
      </w:r>
    </w:p>
    <w:bookmarkEnd w:id="209"/>
    <w:bookmarkStart w:name="235" w:id="210"/>
    <w:p>
      <w:pPr>
        <w:spacing w:after="0"/>
        <w:ind w:firstLine="240"/>
        <w:jc w:val="left"/>
      </w:pPr>
      <w:r>
        <w:rPr>
          <w:rFonts w:ascii="Arial"/>
          <w:b w:val="false"/>
          <w:i w:val="false"/>
          <w:color w:val="000000"/>
          <w:sz w:val="18"/>
        </w:rPr>
        <w:t>4.6. Розрахунки повинні бути оформлені в звіт за встановленою формою, що наведена в додатку 1 до цього Порядку.</w:t>
      </w:r>
    </w:p>
    <w:bookmarkEnd w:id="210"/>
    <w:bookmarkStart w:name="236" w:id="211"/>
    <w:p>
      <w:pPr>
        <w:spacing w:after="0"/>
        <w:ind w:firstLine="240"/>
        <w:jc w:val="left"/>
      </w:pPr>
      <w:r>
        <w:rPr>
          <w:rFonts w:ascii="Arial"/>
          <w:b w:val="false"/>
          <w:i w:val="false"/>
          <w:color w:val="000000"/>
          <w:sz w:val="18"/>
        </w:rPr>
        <w:t>4.6.1. Звіт повинен містити пояснювальну записку, табличний і графічний матеріал та матеріали розрахунку забруднення атмосфери (далі - РЗА) на ЕОМ, які зведені в окремий том.</w:t>
      </w:r>
    </w:p>
    <w:bookmarkEnd w:id="211"/>
    <w:bookmarkStart w:name="237" w:id="212"/>
    <w:p>
      <w:pPr>
        <w:spacing w:after="0"/>
        <w:ind w:firstLine="240"/>
        <w:jc w:val="left"/>
      </w:pPr>
      <w:r>
        <w:rPr>
          <w:rFonts w:ascii="Arial"/>
          <w:b w:val="false"/>
          <w:i w:val="false"/>
          <w:color w:val="000000"/>
          <w:sz w:val="18"/>
        </w:rPr>
        <w:t>4.6.2. У пояснювальній записці до звіту наводяться:</w:t>
      </w:r>
    </w:p>
    <w:bookmarkEnd w:id="212"/>
    <w:bookmarkStart w:name="238" w:id="213"/>
    <w:p>
      <w:pPr>
        <w:spacing w:after="0"/>
        <w:ind w:firstLine="240"/>
        <w:jc w:val="left"/>
      </w:pPr>
      <w:r>
        <w:rPr>
          <w:rFonts w:ascii="Arial"/>
          <w:b w:val="false"/>
          <w:i w:val="false"/>
          <w:color w:val="000000"/>
          <w:sz w:val="18"/>
        </w:rPr>
        <w:t>- організація-розробник розрахункового фону та її реквізити (найменування, адреса, телефон);</w:t>
      </w:r>
    </w:p>
    <w:bookmarkEnd w:id="213"/>
    <w:bookmarkStart w:name="239" w:id="214"/>
    <w:p>
      <w:pPr>
        <w:spacing w:after="0"/>
        <w:ind w:firstLine="240"/>
        <w:jc w:val="left"/>
      </w:pPr>
      <w:r>
        <w:rPr>
          <w:rFonts w:ascii="Arial"/>
          <w:b w:val="false"/>
          <w:i w:val="false"/>
          <w:color w:val="000000"/>
          <w:sz w:val="18"/>
        </w:rPr>
        <w:t>- програма робіт;</w:t>
      </w:r>
    </w:p>
    <w:bookmarkEnd w:id="214"/>
    <w:bookmarkStart w:name="240" w:id="215"/>
    <w:p>
      <w:pPr>
        <w:spacing w:after="0"/>
        <w:ind w:firstLine="240"/>
        <w:jc w:val="left"/>
      </w:pPr>
      <w:r>
        <w:rPr>
          <w:rFonts w:ascii="Arial"/>
          <w:b w:val="false"/>
          <w:i w:val="false"/>
          <w:color w:val="000000"/>
          <w:sz w:val="18"/>
        </w:rPr>
        <w:t>- аналіз вихідних матеріалів інвентаризації джерел викидів;</w:t>
      </w:r>
    </w:p>
    <w:bookmarkEnd w:id="215"/>
    <w:bookmarkStart w:name="241" w:id="216"/>
    <w:p>
      <w:pPr>
        <w:spacing w:after="0"/>
        <w:ind w:firstLine="240"/>
        <w:jc w:val="left"/>
      </w:pPr>
      <w:r>
        <w:rPr>
          <w:rFonts w:ascii="Arial"/>
          <w:b w:val="false"/>
          <w:i w:val="false"/>
          <w:color w:val="000000"/>
          <w:sz w:val="18"/>
        </w:rPr>
        <w:t>- перелік підприємств, викиди яких ураховані в РЗА на ЕОМ;</w:t>
      </w:r>
    </w:p>
    <w:bookmarkEnd w:id="216"/>
    <w:bookmarkStart w:name="242" w:id="217"/>
    <w:p>
      <w:pPr>
        <w:spacing w:after="0"/>
        <w:ind w:firstLine="240"/>
        <w:jc w:val="left"/>
      </w:pPr>
      <w:r>
        <w:rPr>
          <w:rFonts w:ascii="Arial"/>
          <w:b w:val="false"/>
          <w:i w:val="false"/>
          <w:color w:val="000000"/>
          <w:sz w:val="18"/>
        </w:rPr>
        <w:t>- аналіз доцільності виконання РЗА на ЕОМ для всіх речовин, які розглядаються;</w:t>
      </w:r>
    </w:p>
    <w:bookmarkEnd w:id="217"/>
    <w:bookmarkStart w:name="243" w:id="218"/>
    <w:p>
      <w:pPr>
        <w:spacing w:after="0"/>
        <w:ind w:firstLine="240"/>
        <w:jc w:val="left"/>
      </w:pPr>
      <w:r>
        <w:rPr>
          <w:rFonts w:ascii="Arial"/>
          <w:b w:val="false"/>
          <w:i w:val="false"/>
          <w:color w:val="000000"/>
          <w:sz w:val="18"/>
        </w:rPr>
        <w:t>- методика виконання роботи з посиланням на довідкові матеріали та нормативні документи.</w:t>
      </w:r>
    </w:p>
    <w:bookmarkEnd w:id="218"/>
    <w:bookmarkStart w:name="244" w:id="219"/>
    <w:p>
      <w:pPr>
        <w:spacing w:after="0"/>
        <w:ind w:firstLine="240"/>
        <w:jc w:val="left"/>
      </w:pPr>
      <w:r>
        <w:rPr>
          <w:rFonts w:ascii="Arial"/>
          <w:b w:val="false"/>
          <w:i w:val="false"/>
          <w:color w:val="000000"/>
          <w:sz w:val="18"/>
        </w:rPr>
        <w:t>4.7. При визначенні величин фонових концентрацій розрахунковим методом необхідно використовувати достовірні і повні дані інвентаризації параметрів джерел викидів забруднювальних речовин з урахуванням вентиляційних та неорганізованих викидів. Параметрами викидів, які враховуються, є кількість та хімічний склад викидів, геометрична висота гирла джерела; швидкість виходу і об'єм газоповітряної суміші; характеристика гирла джерела (діаметр круглого гирла, ширина та довжина прямокутного гирла; ступінь очистки газоочисних установок).</w:t>
      </w:r>
    </w:p>
    <w:bookmarkEnd w:id="219"/>
    <w:bookmarkStart w:name="245" w:id="220"/>
    <w:p>
      <w:pPr>
        <w:spacing w:after="0"/>
        <w:ind w:firstLine="240"/>
        <w:jc w:val="left"/>
      </w:pPr>
      <w:r>
        <w:rPr>
          <w:rFonts w:ascii="Arial"/>
          <w:b w:val="false"/>
          <w:i w:val="false"/>
          <w:color w:val="000000"/>
          <w:sz w:val="18"/>
        </w:rPr>
        <w:t>4.8. Для міст (з населенням до 250 тис. чоловік) та інших населених пунктів, у яких не проводяться регулярні спостереження за забрудненням атмосфери, у випадку відсутності значних промислових джерел викидів, беруться величини фонових концентрацій для основних загальнопоширених забруднювальних речовин, які наведено в табл. 4.1 цього Порядку. Для інших забруднювальних речовин (при неможливості визначення величин фонових концентрацій розрахунковим способом) допускається обчислювати їх значення множенням коефіцієнта 0,4 на величину максимальної разової граничнодопустимої концентрації відповідної речовини.</w:t>
      </w:r>
    </w:p>
    <w:bookmarkEnd w:id="220"/>
    <w:bookmarkStart w:name="246" w:id="221"/>
    <w:p>
      <w:pPr>
        <w:spacing w:after="0"/>
        <w:ind w:left="0"/>
        <w:jc w:val="center"/>
      </w:pPr>
      <w:r>
        <w:rPr>
          <w:rFonts w:ascii="Arial"/>
          <w:b/>
          <w:i w:val="false"/>
          <w:color w:val="000000"/>
          <w:sz w:val="18"/>
        </w:rPr>
        <w:t>Таблиця 4.1. Величини фонових концентрацій для основних загальнопоширених забруднювальних речовин</w:t>
      </w:r>
    </w:p>
    <w:bookmarkEnd w:id="221"/>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1454"/>
        <w:gridCol w:w="776"/>
        <w:gridCol w:w="1260"/>
        <w:gridCol w:w="969"/>
        <w:gridCol w:w="1259"/>
        <w:gridCol w:w="969"/>
        <w:gridCol w:w="1259"/>
        <w:gridCol w:w="775"/>
        <w:gridCol w:w="969"/>
      </w:tblGrid>
      <w:tr>
        <w:trPr>
          <w:trHeight w:val="45" w:hRule="atLeast"/>
        </w:trPr>
        <w:tc>
          <w:tcPr>
            <w:tcW w:w="1454" w:type="dxa"/>
            <w:vMerge w:val="restart"/>
            <w:tcBorders>
              <w:top w:val="outset" w:color="000000" w:sz="8"/>
              <w:left w:val="outset" w:color="000000" w:sz="8"/>
              <w:bottom w:val="outset" w:color="000000" w:sz="8"/>
              <w:right w:val="outset" w:color="000000" w:sz="8"/>
            </w:tcBorders>
            <w:vAlign w:val="center"/>
          </w:tcPr>
          <w:bookmarkStart w:name="247" w:id="222"/>
          <w:p>
            <w:pPr>
              <w:spacing w:after="0"/>
              <w:ind w:left="0"/>
              <w:jc w:val="center"/>
            </w:pPr>
            <w:r>
              <w:rPr>
                <w:rFonts w:ascii="Arial"/>
                <w:b w:val="false"/>
                <w:i w:val="false"/>
                <w:color w:val="000000"/>
                <w:sz w:val="15"/>
              </w:rPr>
              <w:t xml:space="preserve">Населення (тис. чол.) </w:t>
            </w:r>
          </w:p>
          <w:bookmarkEnd w:id="222"/>
        </w:tc>
        <w:tc>
          <w:tcPr>
            <w:tcW w:w="0" w:type="auto"/>
            <w:gridSpan w:val="8"/>
            <w:tcBorders>
              <w:top w:val="outset" w:color="000000" w:sz="8"/>
              <w:left w:val="outset" w:color="000000" w:sz="8"/>
              <w:bottom w:val="outset" w:color="000000" w:sz="8"/>
              <w:right w:val="outset" w:color="000000" w:sz="8"/>
            </w:tcBorders>
            <w:vAlign w:val="center"/>
          </w:tcPr>
          <w:bookmarkStart w:name="248" w:id="223"/>
          <w:p>
            <w:pPr>
              <w:spacing w:after="0"/>
              <w:ind w:left="0"/>
              <w:jc w:val="center"/>
            </w:pPr>
            <w:r>
              <w:rPr>
                <w:rFonts w:ascii="Arial"/>
                <w:b w:val="false"/>
                <w:i w:val="false"/>
                <w:color w:val="000000"/>
                <w:sz w:val="15"/>
              </w:rPr>
              <w:t xml:space="preserve">Забруднювальні речовини </w:t>
            </w:r>
          </w:p>
          <w:bookmarkEnd w:id="223"/>
        </w:tc>
      </w:tr>
      <w:tr>
        <w:trPr>
          <w:trHeight w:val="45" w:hRule="atLeast"/>
        </w:trPr>
        <w:tc>
          <w:tcPr>
            <w:tcW w:w="0" w:type="auto"/>
            <w:vMerge/>
            <w:tcBorders>
              <w:top w:val="nil"/>
              <w:left w:val="outset" w:color="000000" w:sz="8"/>
              <w:bottom w:val="outset" w:color="000000" w:sz="8"/>
              <w:right w:val="outset" w:color="000000" w:sz="8"/>
            </w:tcBorders>
          </w:tcPr>
          <w:p/>
        </w:tc>
        <w:tc>
          <w:tcPr>
            <w:tcW w:w="0" w:type="auto"/>
            <w:gridSpan w:val="2"/>
            <w:tcBorders>
              <w:top w:val="outset" w:color="000000" w:sz="8"/>
              <w:left w:val="outset" w:color="000000" w:sz="8"/>
              <w:bottom w:val="outset" w:color="000000" w:sz="8"/>
              <w:right w:val="outset" w:color="000000" w:sz="8"/>
            </w:tcBorders>
            <w:vAlign w:val="center"/>
          </w:tcPr>
          <w:bookmarkStart w:name="249" w:id="224"/>
          <w:p>
            <w:pPr>
              <w:spacing w:after="0"/>
              <w:ind w:left="0"/>
              <w:jc w:val="center"/>
            </w:pPr>
            <w:r>
              <w:rPr>
                <w:rFonts w:ascii="Arial"/>
                <w:b w:val="false"/>
                <w:i w:val="false"/>
                <w:color w:val="000000"/>
                <w:sz w:val="15"/>
              </w:rPr>
              <w:t xml:space="preserve">Пил </w:t>
            </w:r>
          </w:p>
          <w:bookmarkEnd w:id="224"/>
        </w:tc>
        <w:tc>
          <w:tcPr>
            <w:tcW w:w="0" w:type="auto"/>
            <w:gridSpan w:val="2"/>
            <w:tcBorders>
              <w:top w:val="outset" w:color="000000" w:sz="8"/>
              <w:left w:val="outset" w:color="000000" w:sz="8"/>
              <w:bottom w:val="outset" w:color="000000" w:sz="8"/>
              <w:right w:val="outset" w:color="000000" w:sz="8"/>
            </w:tcBorders>
            <w:vAlign w:val="center"/>
          </w:tcPr>
          <w:bookmarkStart w:name="250" w:id="225"/>
          <w:p>
            <w:pPr>
              <w:spacing w:after="0"/>
              <w:ind w:left="0"/>
              <w:jc w:val="center"/>
            </w:pPr>
            <w:r>
              <w:rPr>
                <w:rFonts w:ascii="Arial"/>
                <w:b w:val="false"/>
                <w:i w:val="false"/>
                <w:color w:val="000000"/>
                <w:sz w:val="15"/>
              </w:rPr>
              <w:t xml:space="preserve">Діоксид азоту </w:t>
            </w:r>
          </w:p>
          <w:bookmarkEnd w:id="225"/>
        </w:tc>
        <w:tc>
          <w:tcPr>
            <w:tcW w:w="0" w:type="auto"/>
            <w:gridSpan w:val="2"/>
            <w:tcBorders>
              <w:top w:val="outset" w:color="000000" w:sz="8"/>
              <w:left w:val="outset" w:color="000000" w:sz="8"/>
              <w:bottom w:val="outset" w:color="000000" w:sz="8"/>
              <w:right w:val="outset" w:color="000000" w:sz="8"/>
            </w:tcBorders>
            <w:vAlign w:val="center"/>
          </w:tcPr>
          <w:bookmarkStart w:name="251" w:id="226"/>
          <w:p>
            <w:pPr>
              <w:spacing w:after="0"/>
              <w:ind w:left="0"/>
              <w:jc w:val="center"/>
            </w:pPr>
            <w:r>
              <w:rPr>
                <w:rFonts w:ascii="Arial"/>
                <w:b w:val="false"/>
                <w:i w:val="false"/>
                <w:color w:val="000000"/>
                <w:sz w:val="15"/>
              </w:rPr>
              <w:t xml:space="preserve">Оксид вуглецю </w:t>
            </w:r>
          </w:p>
          <w:bookmarkEnd w:id="226"/>
        </w:tc>
        <w:tc>
          <w:tcPr>
            <w:tcW w:w="0" w:type="auto"/>
            <w:gridSpan w:val="2"/>
            <w:tcBorders>
              <w:top w:val="outset" w:color="000000" w:sz="8"/>
              <w:left w:val="outset" w:color="000000" w:sz="8"/>
              <w:bottom w:val="outset" w:color="000000" w:sz="8"/>
              <w:right w:val="outset" w:color="000000" w:sz="8"/>
            </w:tcBorders>
            <w:vAlign w:val="center"/>
          </w:tcPr>
          <w:bookmarkStart w:name="252" w:id="227"/>
          <w:p>
            <w:pPr>
              <w:spacing w:after="0"/>
              <w:ind w:left="0"/>
              <w:jc w:val="center"/>
            </w:pPr>
            <w:r>
              <w:rPr>
                <w:rFonts w:ascii="Arial"/>
                <w:b w:val="false"/>
                <w:i w:val="false"/>
                <w:color w:val="000000"/>
                <w:sz w:val="15"/>
              </w:rPr>
              <w:t xml:space="preserve">Діоксид сірки </w:t>
            </w:r>
          </w:p>
          <w:bookmarkEnd w:id="227"/>
        </w:tc>
      </w:tr>
      <w:tr>
        <w:trPr>
          <w:trHeight w:val="45" w:hRule="atLeast"/>
        </w:trPr>
        <w:tc>
          <w:tcPr>
            <w:tcW w:w="0" w:type="auto"/>
            <w:vMerge/>
            <w:tcBorders>
              <w:top w:val="nil"/>
              <w:left w:val="outset" w:color="000000" w:sz="8"/>
              <w:bottom w:val="outset" w:color="000000" w:sz="8"/>
              <w:right w:val="outset" w:color="000000" w:sz="8"/>
            </w:tcBorders>
          </w:tcPr>
          <w:p/>
        </w:tc>
        <w:tc>
          <w:tcPr>
            <w:tcW w:w="776" w:type="dxa"/>
            <w:tcBorders>
              <w:top w:val="outset" w:color="000000" w:sz="8"/>
              <w:left w:val="outset" w:color="000000" w:sz="8"/>
              <w:bottom w:val="outset" w:color="000000" w:sz="8"/>
              <w:right w:val="outset" w:color="000000" w:sz="8"/>
            </w:tcBorders>
            <w:vAlign w:val="center"/>
          </w:tcPr>
          <w:bookmarkStart w:name="253" w:id="228"/>
          <w:p>
            <w:pPr>
              <w:spacing w:after="0"/>
              <w:ind w:left="0"/>
              <w:jc w:val="center"/>
            </w:pPr>
            <w:r>
              <w:rPr>
                <w:rFonts w:ascii="Arial"/>
                <w:b w:val="false"/>
                <w:i w:val="false"/>
                <w:color w:val="000000"/>
                <w:sz w:val="15"/>
              </w:rPr>
              <w:t>мг/м</w:t>
            </w:r>
            <w:r>
              <w:rPr>
                <w:rFonts w:ascii="Arial"/>
                <w:b w:val="false"/>
                <w:i w:val="false"/>
                <w:color w:val="000000"/>
                <w:vertAlign w:val="superscript"/>
              </w:rPr>
              <w:t>3</w:t>
            </w:r>
          </w:p>
          <w:bookmarkEnd w:id="228"/>
        </w:tc>
        <w:tc>
          <w:tcPr>
            <w:tcW w:w="1260" w:type="dxa"/>
            <w:tcBorders>
              <w:top w:val="outset" w:color="000000" w:sz="8"/>
              <w:left w:val="outset" w:color="000000" w:sz="8"/>
              <w:bottom w:val="outset" w:color="000000" w:sz="8"/>
              <w:right w:val="outset" w:color="000000" w:sz="8"/>
            </w:tcBorders>
            <w:vAlign w:val="center"/>
          </w:tcPr>
          <w:bookmarkStart w:name="254" w:id="229"/>
          <w:p>
            <w:pPr>
              <w:spacing w:after="0"/>
              <w:ind w:left="0"/>
              <w:jc w:val="center"/>
            </w:pPr>
            <w:r>
              <w:rPr>
                <w:rFonts w:ascii="Arial"/>
                <w:b w:val="false"/>
                <w:i w:val="false"/>
                <w:color w:val="000000"/>
                <w:sz w:val="15"/>
              </w:rPr>
              <w:t>в долях</w:t>
            </w:r>
            <w:r>
              <w:br/>
            </w:r>
            <w:r>
              <w:rPr>
                <w:rFonts w:ascii="Arial"/>
                <w:b w:val="false"/>
                <w:i w:val="false"/>
                <w:color w:val="000000"/>
                <w:sz w:val="15"/>
              </w:rPr>
              <w:t xml:space="preserve">ГДК м. р. </w:t>
            </w:r>
          </w:p>
          <w:bookmarkEnd w:id="229"/>
        </w:tc>
        <w:tc>
          <w:tcPr>
            <w:tcW w:w="969" w:type="dxa"/>
            <w:tcBorders>
              <w:top w:val="outset" w:color="000000" w:sz="8"/>
              <w:left w:val="outset" w:color="000000" w:sz="8"/>
              <w:bottom w:val="outset" w:color="000000" w:sz="8"/>
              <w:right w:val="outset" w:color="000000" w:sz="8"/>
            </w:tcBorders>
            <w:vAlign w:val="center"/>
          </w:tcPr>
          <w:bookmarkStart w:name="255" w:id="230"/>
          <w:p>
            <w:pPr>
              <w:spacing w:after="0"/>
              <w:ind w:left="0"/>
              <w:jc w:val="center"/>
            </w:pPr>
            <w:r>
              <w:rPr>
                <w:rFonts w:ascii="Arial"/>
                <w:b w:val="false"/>
                <w:i w:val="false"/>
                <w:color w:val="000000"/>
                <w:sz w:val="15"/>
              </w:rPr>
              <w:t>мг/м</w:t>
            </w:r>
            <w:r>
              <w:rPr>
                <w:rFonts w:ascii="Arial"/>
                <w:b w:val="false"/>
                <w:i w:val="false"/>
                <w:color w:val="000000"/>
                <w:vertAlign w:val="superscript"/>
              </w:rPr>
              <w:t>3</w:t>
            </w:r>
            <w:r>
              <w:rPr>
                <w:rFonts w:ascii="Arial"/>
                <w:b w:val="false"/>
                <w:i w:val="false"/>
                <w:color w:val="000000"/>
                <w:sz w:val="15"/>
              </w:rPr>
              <w:t xml:space="preserve"> </w:t>
            </w:r>
          </w:p>
          <w:bookmarkEnd w:id="230"/>
        </w:tc>
        <w:tc>
          <w:tcPr>
            <w:tcW w:w="1259" w:type="dxa"/>
            <w:tcBorders>
              <w:top w:val="outset" w:color="000000" w:sz="8"/>
              <w:left w:val="outset" w:color="000000" w:sz="8"/>
              <w:bottom w:val="outset" w:color="000000" w:sz="8"/>
              <w:right w:val="outset" w:color="000000" w:sz="8"/>
            </w:tcBorders>
            <w:vAlign w:val="center"/>
          </w:tcPr>
          <w:bookmarkStart w:name="256" w:id="231"/>
          <w:p>
            <w:pPr>
              <w:spacing w:after="0"/>
              <w:ind w:left="0"/>
              <w:jc w:val="center"/>
            </w:pPr>
            <w:r>
              <w:rPr>
                <w:rFonts w:ascii="Arial"/>
                <w:b w:val="false"/>
                <w:i w:val="false"/>
                <w:color w:val="000000"/>
                <w:sz w:val="15"/>
              </w:rPr>
              <w:t>в долях</w:t>
            </w:r>
            <w:r>
              <w:br/>
            </w:r>
            <w:r>
              <w:rPr>
                <w:rFonts w:ascii="Arial"/>
                <w:b w:val="false"/>
                <w:i w:val="false"/>
                <w:color w:val="000000"/>
                <w:sz w:val="15"/>
              </w:rPr>
              <w:t xml:space="preserve">ГДК м.р. </w:t>
            </w:r>
          </w:p>
          <w:bookmarkEnd w:id="231"/>
        </w:tc>
        <w:tc>
          <w:tcPr>
            <w:tcW w:w="969" w:type="dxa"/>
            <w:tcBorders>
              <w:top w:val="outset" w:color="000000" w:sz="8"/>
              <w:left w:val="outset" w:color="000000" w:sz="8"/>
              <w:bottom w:val="outset" w:color="000000" w:sz="8"/>
              <w:right w:val="outset" w:color="000000" w:sz="8"/>
            </w:tcBorders>
            <w:vAlign w:val="center"/>
          </w:tcPr>
          <w:bookmarkStart w:name="257" w:id="232"/>
          <w:p>
            <w:pPr>
              <w:spacing w:after="0"/>
              <w:ind w:left="0"/>
              <w:jc w:val="center"/>
            </w:pPr>
            <w:r>
              <w:rPr>
                <w:rFonts w:ascii="Arial"/>
                <w:b w:val="false"/>
                <w:i w:val="false"/>
                <w:color w:val="000000"/>
                <w:sz w:val="15"/>
              </w:rPr>
              <w:t>мг/м</w:t>
            </w:r>
            <w:r>
              <w:rPr>
                <w:rFonts w:ascii="Arial"/>
                <w:b w:val="false"/>
                <w:i w:val="false"/>
                <w:color w:val="000000"/>
                <w:vertAlign w:val="superscript"/>
              </w:rPr>
              <w:t>3</w:t>
            </w:r>
            <w:r>
              <w:rPr>
                <w:rFonts w:ascii="Arial"/>
                <w:b w:val="false"/>
                <w:i w:val="false"/>
                <w:color w:val="000000"/>
                <w:sz w:val="15"/>
              </w:rPr>
              <w:t xml:space="preserve"> </w:t>
            </w:r>
          </w:p>
          <w:bookmarkEnd w:id="232"/>
        </w:tc>
        <w:tc>
          <w:tcPr>
            <w:tcW w:w="1259" w:type="dxa"/>
            <w:tcBorders>
              <w:top w:val="outset" w:color="000000" w:sz="8"/>
              <w:left w:val="outset" w:color="000000" w:sz="8"/>
              <w:bottom w:val="outset" w:color="000000" w:sz="8"/>
              <w:right w:val="outset" w:color="000000" w:sz="8"/>
            </w:tcBorders>
            <w:vAlign w:val="center"/>
          </w:tcPr>
          <w:bookmarkStart w:name="258" w:id="233"/>
          <w:p>
            <w:pPr>
              <w:spacing w:after="0"/>
              <w:ind w:left="0"/>
              <w:jc w:val="center"/>
            </w:pPr>
            <w:r>
              <w:rPr>
                <w:rFonts w:ascii="Arial"/>
                <w:b w:val="false"/>
                <w:i w:val="false"/>
                <w:color w:val="000000"/>
                <w:sz w:val="15"/>
              </w:rPr>
              <w:t>в долях</w:t>
            </w:r>
            <w:r>
              <w:br/>
            </w:r>
            <w:r>
              <w:rPr>
                <w:rFonts w:ascii="Arial"/>
                <w:b w:val="false"/>
                <w:i w:val="false"/>
                <w:color w:val="000000"/>
                <w:sz w:val="15"/>
              </w:rPr>
              <w:t xml:space="preserve">ГДК м. р. </w:t>
            </w:r>
          </w:p>
          <w:bookmarkEnd w:id="233"/>
        </w:tc>
        <w:tc>
          <w:tcPr>
            <w:tcW w:w="775" w:type="dxa"/>
            <w:tcBorders>
              <w:top w:val="outset" w:color="000000" w:sz="8"/>
              <w:left w:val="outset" w:color="000000" w:sz="8"/>
              <w:bottom w:val="outset" w:color="000000" w:sz="8"/>
              <w:right w:val="outset" w:color="000000" w:sz="8"/>
            </w:tcBorders>
            <w:vAlign w:val="center"/>
          </w:tcPr>
          <w:bookmarkStart w:name="259" w:id="234"/>
          <w:p>
            <w:pPr>
              <w:spacing w:after="0"/>
              <w:ind w:left="0"/>
              <w:jc w:val="center"/>
            </w:pPr>
            <w:r>
              <w:rPr>
                <w:rFonts w:ascii="Arial"/>
                <w:b w:val="false"/>
                <w:i w:val="false"/>
                <w:color w:val="000000"/>
                <w:sz w:val="15"/>
              </w:rPr>
              <w:t>мг/м</w:t>
            </w:r>
            <w:r>
              <w:rPr>
                <w:rFonts w:ascii="Arial"/>
                <w:b w:val="false"/>
                <w:i w:val="false"/>
                <w:color w:val="000000"/>
                <w:vertAlign w:val="superscript"/>
              </w:rPr>
              <w:t>3</w:t>
            </w:r>
            <w:r>
              <w:rPr>
                <w:rFonts w:ascii="Arial"/>
                <w:b w:val="false"/>
                <w:i w:val="false"/>
                <w:color w:val="000000"/>
                <w:sz w:val="15"/>
              </w:rPr>
              <w:t xml:space="preserve"> </w:t>
            </w:r>
          </w:p>
          <w:bookmarkEnd w:id="234"/>
        </w:tc>
        <w:tc>
          <w:tcPr>
            <w:tcW w:w="969" w:type="dxa"/>
            <w:tcBorders>
              <w:top w:val="outset" w:color="000000" w:sz="8"/>
              <w:left w:val="outset" w:color="000000" w:sz="8"/>
              <w:bottom w:val="outset" w:color="000000" w:sz="8"/>
              <w:right w:val="outset" w:color="000000" w:sz="8"/>
            </w:tcBorders>
            <w:vAlign w:val="center"/>
          </w:tcPr>
          <w:bookmarkStart w:name="260" w:id="235"/>
          <w:p>
            <w:pPr>
              <w:spacing w:after="0"/>
              <w:ind w:left="0"/>
              <w:jc w:val="center"/>
            </w:pPr>
            <w:r>
              <w:rPr>
                <w:rFonts w:ascii="Arial"/>
                <w:b w:val="false"/>
                <w:i w:val="false"/>
                <w:color w:val="000000"/>
                <w:sz w:val="15"/>
              </w:rPr>
              <w:t>в долях</w:t>
            </w:r>
            <w:r>
              <w:br/>
            </w:r>
            <w:r>
              <w:rPr>
                <w:rFonts w:ascii="Arial"/>
                <w:b w:val="false"/>
                <w:i w:val="false"/>
                <w:color w:val="000000"/>
                <w:sz w:val="15"/>
              </w:rPr>
              <w:t xml:space="preserve">ГДК м. р. </w:t>
            </w:r>
          </w:p>
          <w:bookmarkEnd w:id="235"/>
        </w:tc>
      </w:tr>
      <w:tr>
        <w:trPr>
          <w:trHeight w:val="45" w:hRule="atLeast"/>
        </w:trPr>
        <w:tc>
          <w:tcPr>
            <w:tcW w:w="1454" w:type="dxa"/>
            <w:tcBorders>
              <w:top w:val="outset" w:color="000000" w:sz="8"/>
              <w:left w:val="outset" w:color="000000" w:sz="8"/>
              <w:bottom w:val="outset" w:color="000000" w:sz="8"/>
              <w:right w:val="outset" w:color="000000" w:sz="8"/>
            </w:tcBorders>
            <w:vAlign w:val="center"/>
          </w:tcPr>
          <w:bookmarkStart w:name="261" w:id="236"/>
          <w:p>
            <w:pPr>
              <w:spacing w:after="0"/>
              <w:ind w:left="0"/>
              <w:jc w:val="center"/>
            </w:pPr>
            <w:r>
              <w:rPr>
                <w:rFonts w:ascii="Arial"/>
                <w:b w:val="false"/>
                <w:i w:val="false"/>
                <w:color w:val="000000"/>
                <w:sz w:val="15"/>
              </w:rPr>
              <w:t xml:space="preserve">125 - 250 </w:t>
            </w:r>
          </w:p>
          <w:bookmarkEnd w:id="236"/>
        </w:tc>
        <w:tc>
          <w:tcPr>
            <w:tcW w:w="776" w:type="dxa"/>
            <w:tcBorders>
              <w:top w:val="outset" w:color="000000" w:sz="8"/>
              <w:left w:val="outset" w:color="000000" w:sz="8"/>
              <w:bottom w:val="outset" w:color="000000" w:sz="8"/>
              <w:right w:val="outset" w:color="000000" w:sz="8"/>
            </w:tcBorders>
            <w:vAlign w:val="center"/>
          </w:tcPr>
          <w:bookmarkStart w:name="262" w:id="237"/>
          <w:p>
            <w:pPr>
              <w:spacing w:after="0"/>
              <w:ind w:left="0"/>
              <w:jc w:val="center"/>
            </w:pPr>
            <w:r>
              <w:rPr>
                <w:rFonts w:ascii="Arial"/>
                <w:b w:val="false"/>
                <w:i w:val="false"/>
                <w:color w:val="000000"/>
                <w:sz w:val="15"/>
              </w:rPr>
              <w:t xml:space="preserve">0,2 </w:t>
            </w:r>
          </w:p>
          <w:bookmarkEnd w:id="237"/>
        </w:tc>
        <w:tc>
          <w:tcPr>
            <w:tcW w:w="1260" w:type="dxa"/>
            <w:tcBorders>
              <w:top w:val="outset" w:color="000000" w:sz="8"/>
              <w:left w:val="outset" w:color="000000" w:sz="8"/>
              <w:bottom w:val="outset" w:color="000000" w:sz="8"/>
              <w:right w:val="outset" w:color="000000" w:sz="8"/>
            </w:tcBorders>
            <w:vAlign w:val="center"/>
          </w:tcPr>
          <w:bookmarkStart w:name="263" w:id="238"/>
          <w:p>
            <w:pPr>
              <w:spacing w:after="0"/>
              <w:ind w:left="0"/>
              <w:jc w:val="center"/>
            </w:pPr>
            <w:r>
              <w:rPr>
                <w:rFonts w:ascii="Arial"/>
                <w:b w:val="false"/>
                <w:i w:val="false"/>
                <w:color w:val="000000"/>
                <w:sz w:val="15"/>
              </w:rPr>
              <w:t xml:space="preserve">0,4 </w:t>
            </w:r>
          </w:p>
          <w:bookmarkEnd w:id="238"/>
        </w:tc>
        <w:tc>
          <w:tcPr>
            <w:tcW w:w="969" w:type="dxa"/>
            <w:tcBorders>
              <w:top w:val="outset" w:color="000000" w:sz="8"/>
              <w:left w:val="outset" w:color="000000" w:sz="8"/>
              <w:bottom w:val="outset" w:color="000000" w:sz="8"/>
              <w:right w:val="outset" w:color="000000" w:sz="8"/>
            </w:tcBorders>
            <w:vAlign w:val="center"/>
          </w:tcPr>
          <w:bookmarkStart w:name="264" w:id="239"/>
          <w:p>
            <w:pPr>
              <w:spacing w:after="0"/>
              <w:ind w:left="0"/>
              <w:jc w:val="center"/>
            </w:pPr>
            <w:r>
              <w:rPr>
                <w:rFonts w:ascii="Arial"/>
                <w:b w:val="false"/>
                <w:i w:val="false"/>
                <w:color w:val="000000"/>
                <w:sz w:val="15"/>
              </w:rPr>
              <w:t xml:space="preserve">0,03 </w:t>
            </w:r>
          </w:p>
          <w:bookmarkEnd w:id="239"/>
        </w:tc>
        <w:tc>
          <w:tcPr>
            <w:tcW w:w="1259" w:type="dxa"/>
            <w:tcBorders>
              <w:top w:val="outset" w:color="000000" w:sz="8"/>
              <w:left w:val="outset" w:color="000000" w:sz="8"/>
              <w:bottom w:val="outset" w:color="000000" w:sz="8"/>
              <w:right w:val="outset" w:color="000000" w:sz="8"/>
            </w:tcBorders>
            <w:vAlign w:val="center"/>
          </w:tcPr>
          <w:bookmarkStart w:name="265" w:id="240"/>
          <w:p>
            <w:pPr>
              <w:spacing w:after="0"/>
              <w:ind w:left="0"/>
              <w:jc w:val="center"/>
            </w:pPr>
            <w:r>
              <w:rPr>
                <w:rFonts w:ascii="Arial"/>
                <w:b w:val="false"/>
                <w:i w:val="false"/>
                <w:color w:val="000000"/>
                <w:sz w:val="15"/>
              </w:rPr>
              <w:t xml:space="preserve">0,35 </w:t>
            </w:r>
          </w:p>
          <w:bookmarkEnd w:id="240"/>
        </w:tc>
        <w:tc>
          <w:tcPr>
            <w:tcW w:w="969" w:type="dxa"/>
            <w:tcBorders>
              <w:top w:val="outset" w:color="000000" w:sz="8"/>
              <w:left w:val="outset" w:color="000000" w:sz="8"/>
              <w:bottom w:val="outset" w:color="000000" w:sz="8"/>
              <w:right w:val="outset" w:color="000000" w:sz="8"/>
            </w:tcBorders>
            <w:vAlign w:val="center"/>
          </w:tcPr>
          <w:bookmarkStart w:name="266" w:id="241"/>
          <w:p>
            <w:pPr>
              <w:spacing w:after="0"/>
              <w:ind w:left="0"/>
              <w:jc w:val="center"/>
            </w:pPr>
            <w:r>
              <w:rPr>
                <w:rFonts w:ascii="Arial"/>
                <w:b w:val="false"/>
                <w:i w:val="false"/>
                <w:color w:val="000000"/>
                <w:sz w:val="15"/>
              </w:rPr>
              <w:t xml:space="preserve">1,5 </w:t>
            </w:r>
          </w:p>
          <w:bookmarkEnd w:id="241"/>
        </w:tc>
        <w:tc>
          <w:tcPr>
            <w:tcW w:w="1259" w:type="dxa"/>
            <w:tcBorders>
              <w:top w:val="outset" w:color="000000" w:sz="8"/>
              <w:left w:val="outset" w:color="000000" w:sz="8"/>
              <w:bottom w:val="outset" w:color="000000" w:sz="8"/>
              <w:right w:val="outset" w:color="000000" w:sz="8"/>
            </w:tcBorders>
            <w:vAlign w:val="center"/>
          </w:tcPr>
          <w:bookmarkStart w:name="267" w:id="242"/>
          <w:p>
            <w:pPr>
              <w:spacing w:after="0"/>
              <w:ind w:left="0"/>
              <w:jc w:val="center"/>
            </w:pPr>
            <w:r>
              <w:rPr>
                <w:rFonts w:ascii="Arial"/>
                <w:b w:val="false"/>
                <w:i w:val="false"/>
                <w:color w:val="000000"/>
                <w:sz w:val="15"/>
              </w:rPr>
              <w:t xml:space="preserve">0,3 </w:t>
            </w:r>
          </w:p>
          <w:bookmarkEnd w:id="242"/>
        </w:tc>
        <w:tc>
          <w:tcPr>
            <w:tcW w:w="775" w:type="dxa"/>
            <w:tcBorders>
              <w:top w:val="outset" w:color="000000" w:sz="8"/>
              <w:left w:val="outset" w:color="000000" w:sz="8"/>
              <w:bottom w:val="outset" w:color="000000" w:sz="8"/>
              <w:right w:val="outset" w:color="000000" w:sz="8"/>
            </w:tcBorders>
            <w:vAlign w:val="center"/>
          </w:tcPr>
          <w:bookmarkStart w:name="268" w:id="243"/>
          <w:p>
            <w:pPr>
              <w:spacing w:after="0"/>
              <w:ind w:left="0"/>
              <w:jc w:val="center"/>
            </w:pPr>
            <w:r>
              <w:rPr>
                <w:rFonts w:ascii="Arial"/>
                <w:b w:val="false"/>
                <w:i w:val="false"/>
                <w:color w:val="000000"/>
                <w:sz w:val="15"/>
              </w:rPr>
              <w:t xml:space="preserve">0,1 </w:t>
            </w:r>
          </w:p>
          <w:bookmarkEnd w:id="243"/>
        </w:tc>
        <w:tc>
          <w:tcPr>
            <w:tcW w:w="969" w:type="dxa"/>
            <w:tcBorders>
              <w:top w:val="outset" w:color="000000" w:sz="8"/>
              <w:left w:val="outset" w:color="000000" w:sz="8"/>
              <w:bottom w:val="outset" w:color="000000" w:sz="8"/>
              <w:right w:val="outset" w:color="000000" w:sz="8"/>
            </w:tcBorders>
            <w:vAlign w:val="center"/>
          </w:tcPr>
          <w:bookmarkStart w:name="269" w:id="244"/>
          <w:p>
            <w:pPr>
              <w:spacing w:after="0"/>
              <w:ind w:left="0"/>
              <w:jc w:val="center"/>
            </w:pPr>
            <w:r>
              <w:rPr>
                <w:rFonts w:ascii="Arial"/>
                <w:b w:val="false"/>
                <w:i w:val="false"/>
                <w:color w:val="000000"/>
                <w:sz w:val="15"/>
              </w:rPr>
              <w:t xml:space="preserve">0,2 </w:t>
            </w:r>
          </w:p>
          <w:bookmarkEnd w:id="244"/>
        </w:tc>
      </w:tr>
      <w:tr>
        <w:trPr>
          <w:trHeight w:val="45" w:hRule="atLeast"/>
        </w:trPr>
        <w:tc>
          <w:tcPr>
            <w:tcW w:w="1454" w:type="dxa"/>
            <w:tcBorders>
              <w:top w:val="outset" w:color="000000" w:sz="8"/>
              <w:left w:val="outset" w:color="000000" w:sz="8"/>
              <w:bottom w:val="outset" w:color="000000" w:sz="8"/>
              <w:right w:val="outset" w:color="000000" w:sz="8"/>
            </w:tcBorders>
            <w:vAlign w:val="center"/>
          </w:tcPr>
          <w:bookmarkStart w:name="270" w:id="245"/>
          <w:p>
            <w:pPr>
              <w:spacing w:after="0"/>
              <w:ind w:left="0"/>
              <w:jc w:val="center"/>
            </w:pPr>
            <w:r>
              <w:rPr>
                <w:rFonts w:ascii="Arial"/>
                <w:b w:val="false"/>
                <w:i w:val="false"/>
                <w:color w:val="000000"/>
                <w:sz w:val="15"/>
              </w:rPr>
              <w:t xml:space="preserve">50 - 125 </w:t>
            </w:r>
          </w:p>
          <w:bookmarkEnd w:id="245"/>
        </w:tc>
        <w:tc>
          <w:tcPr>
            <w:tcW w:w="776" w:type="dxa"/>
            <w:tcBorders>
              <w:top w:val="outset" w:color="000000" w:sz="8"/>
              <w:left w:val="outset" w:color="000000" w:sz="8"/>
              <w:bottom w:val="outset" w:color="000000" w:sz="8"/>
              <w:right w:val="outset" w:color="000000" w:sz="8"/>
            </w:tcBorders>
            <w:vAlign w:val="center"/>
          </w:tcPr>
          <w:bookmarkStart w:name="271" w:id="246"/>
          <w:p>
            <w:pPr>
              <w:spacing w:after="0"/>
              <w:ind w:left="0"/>
              <w:jc w:val="center"/>
            </w:pPr>
            <w:r>
              <w:rPr>
                <w:rFonts w:ascii="Arial"/>
                <w:b w:val="false"/>
                <w:i w:val="false"/>
                <w:color w:val="000000"/>
                <w:sz w:val="15"/>
              </w:rPr>
              <w:t xml:space="preserve">0,1 </w:t>
            </w:r>
          </w:p>
          <w:bookmarkEnd w:id="246"/>
        </w:tc>
        <w:tc>
          <w:tcPr>
            <w:tcW w:w="1260" w:type="dxa"/>
            <w:tcBorders>
              <w:top w:val="outset" w:color="000000" w:sz="8"/>
              <w:left w:val="outset" w:color="000000" w:sz="8"/>
              <w:bottom w:val="outset" w:color="000000" w:sz="8"/>
              <w:right w:val="outset" w:color="000000" w:sz="8"/>
            </w:tcBorders>
            <w:vAlign w:val="center"/>
          </w:tcPr>
          <w:bookmarkStart w:name="272" w:id="247"/>
          <w:p>
            <w:pPr>
              <w:spacing w:after="0"/>
              <w:ind w:left="0"/>
              <w:jc w:val="center"/>
            </w:pPr>
            <w:r>
              <w:rPr>
                <w:rFonts w:ascii="Arial"/>
                <w:b w:val="false"/>
                <w:i w:val="false"/>
                <w:color w:val="000000"/>
                <w:sz w:val="15"/>
              </w:rPr>
              <w:t xml:space="preserve">0,2 </w:t>
            </w:r>
          </w:p>
          <w:bookmarkEnd w:id="247"/>
        </w:tc>
        <w:tc>
          <w:tcPr>
            <w:tcW w:w="969" w:type="dxa"/>
            <w:tcBorders>
              <w:top w:val="outset" w:color="000000" w:sz="8"/>
              <w:left w:val="outset" w:color="000000" w:sz="8"/>
              <w:bottom w:val="outset" w:color="000000" w:sz="8"/>
              <w:right w:val="outset" w:color="000000" w:sz="8"/>
            </w:tcBorders>
            <w:vAlign w:val="center"/>
          </w:tcPr>
          <w:bookmarkStart w:name="273" w:id="248"/>
          <w:p>
            <w:pPr>
              <w:spacing w:after="0"/>
              <w:ind w:left="0"/>
              <w:jc w:val="center"/>
            </w:pPr>
            <w:r>
              <w:rPr>
                <w:rFonts w:ascii="Arial"/>
                <w:b w:val="false"/>
                <w:i w:val="false"/>
                <w:color w:val="000000"/>
                <w:sz w:val="15"/>
              </w:rPr>
              <w:t xml:space="preserve">0,015 </w:t>
            </w:r>
          </w:p>
          <w:bookmarkEnd w:id="248"/>
        </w:tc>
        <w:tc>
          <w:tcPr>
            <w:tcW w:w="1259" w:type="dxa"/>
            <w:tcBorders>
              <w:top w:val="outset" w:color="000000" w:sz="8"/>
              <w:left w:val="outset" w:color="000000" w:sz="8"/>
              <w:bottom w:val="outset" w:color="000000" w:sz="8"/>
              <w:right w:val="outset" w:color="000000" w:sz="8"/>
            </w:tcBorders>
            <w:vAlign w:val="center"/>
          </w:tcPr>
          <w:bookmarkStart w:name="274" w:id="249"/>
          <w:p>
            <w:pPr>
              <w:spacing w:after="0"/>
              <w:ind w:left="0"/>
              <w:jc w:val="center"/>
            </w:pPr>
            <w:r>
              <w:rPr>
                <w:rFonts w:ascii="Arial"/>
                <w:b w:val="false"/>
                <w:i w:val="false"/>
                <w:color w:val="000000"/>
                <w:sz w:val="15"/>
              </w:rPr>
              <w:t xml:space="preserve">0,17 </w:t>
            </w:r>
          </w:p>
          <w:bookmarkEnd w:id="249"/>
        </w:tc>
        <w:tc>
          <w:tcPr>
            <w:tcW w:w="969" w:type="dxa"/>
            <w:tcBorders>
              <w:top w:val="outset" w:color="000000" w:sz="8"/>
              <w:left w:val="outset" w:color="000000" w:sz="8"/>
              <w:bottom w:val="outset" w:color="000000" w:sz="8"/>
              <w:right w:val="outset" w:color="000000" w:sz="8"/>
            </w:tcBorders>
            <w:vAlign w:val="center"/>
          </w:tcPr>
          <w:bookmarkStart w:name="275" w:id="250"/>
          <w:p>
            <w:pPr>
              <w:spacing w:after="0"/>
              <w:ind w:left="0"/>
              <w:jc w:val="center"/>
            </w:pPr>
            <w:r>
              <w:rPr>
                <w:rFonts w:ascii="Arial"/>
                <w:b w:val="false"/>
                <w:i w:val="false"/>
                <w:color w:val="000000"/>
                <w:sz w:val="15"/>
              </w:rPr>
              <w:t xml:space="preserve">0,8 </w:t>
            </w:r>
          </w:p>
          <w:bookmarkEnd w:id="250"/>
        </w:tc>
        <w:tc>
          <w:tcPr>
            <w:tcW w:w="1259" w:type="dxa"/>
            <w:tcBorders>
              <w:top w:val="outset" w:color="000000" w:sz="8"/>
              <w:left w:val="outset" w:color="000000" w:sz="8"/>
              <w:bottom w:val="outset" w:color="000000" w:sz="8"/>
              <w:right w:val="outset" w:color="000000" w:sz="8"/>
            </w:tcBorders>
            <w:vAlign w:val="center"/>
          </w:tcPr>
          <w:bookmarkStart w:name="276" w:id="251"/>
          <w:p>
            <w:pPr>
              <w:spacing w:after="0"/>
              <w:ind w:left="0"/>
              <w:jc w:val="center"/>
            </w:pPr>
            <w:r>
              <w:rPr>
                <w:rFonts w:ascii="Arial"/>
                <w:b w:val="false"/>
                <w:i w:val="false"/>
                <w:color w:val="000000"/>
                <w:sz w:val="15"/>
              </w:rPr>
              <w:t xml:space="preserve">0,16 </w:t>
            </w:r>
          </w:p>
          <w:bookmarkEnd w:id="251"/>
        </w:tc>
        <w:tc>
          <w:tcPr>
            <w:tcW w:w="775" w:type="dxa"/>
            <w:tcBorders>
              <w:top w:val="outset" w:color="000000" w:sz="8"/>
              <w:left w:val="outset" w:color="000000" w:sz="8"/>
              <w:bottom w:val="outset" w:color="000000" w:sz="8"/>
              <w:right w:val="outset" w:color="000000" w:sz="8"/>
            </w:tcBorders>
            <w:vAlign w:val="center"/>
          </w:tcPr>
          <w:bookmarkStart w:name="277" w:id="252"/>
          <w:p>
            <w:pPr>
              <w:spacing w:after="0"/>
              <w:ind w:left="0"/>
              <w:jc w:val="center"/>
            </w:pPr>
            <w:r>
              <w:rPr>
                <w:rFonts w:ascii="Arial"/>
                <w:b w:val="false"/>
                <w:i w:val="false"/>
                <w:color w:val="000000"/>
                <w:sz w:val="15"/>
              </w:rPr>
              <w:t xml:space="preserve">0,05 </w:t>
            </w:r>
          </w:p>
          <w:bookmarkEnd w:id="252"/>
        </w:tc>
        <w:tc>
          <w:tcPr>
            <w:tcW w:w="969" w:type="dxa"/>
            <w:tcBorders>
              <w:top w:val="outset" w:color="000000" w:sz="8"/>
              <w:left w:val="outset" w:color="000000" w:sz="8"/>
              <w:bottom w:val="outset" w:color="000000" w:sz="8"/>
              <w:right w:val="outset" w:color="000000" w:sz="8"/>
            </w:tcBorders>
            <w:vAlign w:val="center"/>
          </w:tcPr>
          <w:bookmarkStart w:name="278" w:id="253"/>
          <w:p>
            <w:pPr>
              <w:spacing w:after="0"/>
              <w:ind w:left="0"/>
              <w:jc w:val="center"/>
            </w:pPr>
            <w:r>
              <w:rPr>
                <w:rFonts w:ascii="Arial"/>
                <w:b w:val="false"/>
                <w:i w:val="false"/>
                <w:color w:val="000000"/>
                <w:sz w:val="15"/>
              </w:rPr>
              <w:t xml:space="preserve">0,1 </w:t>
            </w:r>
          </w:p>
          <w:bookmarkEnd w:id="253"/>
        </w:tc>
      </w:tr>
      <w:tr>
        <w:trPr>
          <w:trHeight w:val="45" w:hRule="atLeast"/>
        </w:trPr>
        <w:tc>
          <w:tcPr>
            <w:tcW w:w="1454" w:type="dxa"/>
            <w:tcBorders>
              <w:top w:val="outset" w:color="000000" w:sz="8"/>
              <w:left w:val="outset" w:color="000000" w:sz="8"/>
              <w:bottom w:val="outset" w:color="000000" w:sz="8"/>
              <w:right w:val="outset" w:color="000000" w:sz="8"/>
            </w:tcBorders>
            <w:vAlign w:val="center"/>
          </w:tcPr>
          <w:bookmarkStart w:name="279" w:id="254"/>
          <w:p>
            <w:pPr>
              <w:spacing w:after="0"/>
              <w:ind w:left="0"/>
              <w:jc w:val="center"/>
            </w:pPr>
            <w:r>
              <w:rPr>
                <w:rFonts w:ascii="Arial"/>
                <w:b w:val="false"/>
                <w:i w:val="false"/>
                <w:color w:val="000000"/>
                <w:sz w:val="15"/>
              </w:rPr>
              <w:t xml:space="preserve">&amp;lt; 50 </w:t>
            </w:r>
          </w:p>
          <w:bookmarkEnd w:id="254"/>
        </w:tc>
        <w:tc>
          <w:tcPr>
            <w:tcW w:w="776" w:type="dxa"/>
            <w:tcBorders>
              <w:top w:val="outset" w:color="000000" w:sz="8"/>
              <w:left w:val="outset" w:color="000000" w:sz="8"/>
              <w:bottom w:val="outset" w:color="000000" w:sz="8"/>
              <w:right w:val="outset" w:color="000000" w:sz="8"/>
            </w:tcBorders>
            <w:vAlign w:val="center"/>
          </w:tcPr>
          <w:bookmarkStart w:name="280" w:id="255"/>
          <w:p>
            <w:pPr>
              <w:spacing w:after="0"/>
              <w:ind w:left="0"/>
              <w:jc w:val="center"/>
            </w:pPr>
            <w:r>
              <w:rPr>
                <w:rFonts w:ascii="Arial"/>
                <w:b w:val="false"/>
                <w:i w:val="false"/>
                <w:color w:val="000000"/>
                <w:sz w:val="15"/>
              </w:rPr>
              <w:t xml:space="preserve">0,05 </w:t>
            </w:r>
          </w:p>
          <w:bookmarkEnd w:id="255"/>
        </w:tc>
        <w:tc>
          <w:tcPr>
            <w:tcW w:w="1260" w:type="dxa"/>
            <w:tcBorders>
              <w:top w:val="outset" w:color="000000" w:sz="8"/>
              <w:left w:val="outset" w:color="000000" w:sz="8"/>
              <w:bottom w:val="outset" w:color="000000" w:sz="8"/>
              <w:right w:val="outset" w:color="000000" w:sz="8"/>
            </w:tcBorders>
            <w:vAlign w:val="center"/>
          </w:tcPr>
          <w:bookmarkStart w:name="281" w:id="256"/>
          <w:p>
            <w:pPr>
              <w:spacing w:after="0"/>
              <w:ind w:left="0"/>
              <w:jc w:val="center"/>
            </w:pPr>
            <w:r>
              <w:rPr>
                <w:rFonts w:ascii="Arial"/>
                <w:b w:val="false"/>
                <w:i w:val="false"/>
                <w:color w:val="000000"/>
                <w:sz w:val="15"/>
              </w:rPr>
              <w:t xml:space="preserve">0,1 </w:t>
            </w:r>
          </w:p>
          <w:bookmarkEnd w:id="256"/>
        </w:tc>
        <w:tc>
          <w:tcPr>
            <w:tcW w:w="969" w:type="dxa"/>
            <w:tcBorders>
              <w:top w:val="outset" w:color="000000" w:sz="8"/>
              <w:left w:val="outset" w:color="000000" w:sz="8"/>
              <w:bottom w:val="outset" w:color="000000" w:sz="8"/>
              <w:right w:val="outset" w:color="000000" w:sz="8"/>
            </w:tcBorders>
            <w:vAlign w:val="center"/>
          </w:tcPr>
          <w:bookmarkStart w:name="282" w:id="257"/>
          <w:p>
            <w:pPr>
              <w:spacing w:after="0"/>
              <w:ind w:left="0"/>
              <w:jc w:val="center"/>
            </w:pPr>
            <w:r>
              <w:rPr>
                <w:rFonts w:ascii="Arial"/>
                <w:b w:val="false"/>
                <w:i w:val="false"/>
                <w:color w:val="000000"/>
                <w:sz w:val="15"/>
              </w:rPr>
              <w:t xml:space="preserve">0,008 </w:t>
            </w:r>
          </w:p>
          <w:bookmarkEnd w:id="257"/>
        </w:tc>
        <w:tc>
          <w:tcPr>
            <w:tcW w:w="1259" w:type="dxa"/>
            <w:tcBorders>
              <w:top w:val="outset" w:color="000000" w:sz="8"/>
              <w:left w:val="outset" w:color="000000" w:sz="8"/>
              <w:bottom w:val="outset" w:color="000000" w:sz="8"/>
              <w:right w:val="outset" w:color="000000" w:sz="8"/>
            </w:tcBorders>
            <w:vAlign w:val="center"/>
          </w:tcPr>
          <w:bookmarkStart w:name="283" w:id="258"/>
          <w:p>
            <w:pPr>
              <w:spacing w:after="0"/>
              <w:ind w:left="0"/>
              <w:jc w:val="center"/>
            </w:pPr>
            <w:r>
              <w:rPr>
                <w:rFonts w:ascii="Arial"/>
                <w:b w:val="false"/>
                <w:i w:val="false"/>
                <w:color w:val="000000"/>
                <w:sz w:val="15"/>
              </w:rPr>
              <w:t xml:space="preserve">0,09 </w:t>
            </w:r>
          </w:p>
          <w:bookmarkEnd w:id="258"/>
        </w:tc>
        <w:tc>
          <w:tcPr>
            <w:tcW w:w="969" w:type="dxa"/>
            <w:tcBorders>
              <w:top w:val="outset" w:color="000000" w:sz="8"/>
              <w:left w:val="outset" w:color="000000" w:sz="8"/>
              <w:bottom w:val="outset" w:color="000000" w:sz="8"/>
              <w:right w:val="outset" w:color="000000" w:sz="8"/>
            </w:tcBorders>
            <w:vAlign w:val="center"/>
          </w:tcPr>
          <w:bookmarkStart w:name="284" w:id="259"/>
          <w:p>
            <w:pPr>
              <w:spacing w:after="0"/>
              <w:ind w:left="0"/>
              <w:jc w:val="center"/>
            </w:pPr>
            <w:r>
              <w:rPr>
                <w:rFonts w:ascii="Arial"/>
                <w:b w:val="false"/>
                <w:i w:val="false"/>
                <w:color w:val="000000"/>
                <w:sz w:val="15"/>
              </w:rPr>
              <w:t xml:space="preserve">0,4 </w:t>
            </w:r>
          </w:p>
          <w:bookmarkEnd w:id="259"/>
        </w:tc>
        <w:tc>
          <w:tcPr>
            <w:tcW w:w="1259" w:type="dxa"/>
            <w:tcBorders>
              <w:top w:val="outset" w:color="000000" w:sz="8"/>
              <w:left w:val="outset" w:color="000000" w:sz="8"/>
              <w:bottom w:val="outset" w:color="000000" w:sz="8"/>
              <w:right w:val="outset" w:color="000000" w:sz="8"/>
            </w:tcBorders>
            <w:vAlign w:val="center"/>
          </w:tcPr>
          <w:bookmarkStart w:name="285" w:id="260"/>
          <w:p>
            <w:pPr>
              <w:spacing w:after="0"/>
              <w:ind w:left="0"/>
              <w:jc w:val="center"/>
            </w:pPr>
            <w:r>
              <w:rPr>
                <w:rFonts w:ascii="Arial"/>
                <w:b w:val="false"/>
                <w:i w:val="false"/>
                <w:color w:val="000000"/>
                <w:sz w:val="15"/>
              </w:rPr>
              <w:t xml:space="preserve">0,08 </w:t>
            </w:r>
          </w:p>
          <w:bookmarkEnd w:id="260"/>
        </w:tc>
        <w:tc>
          <w:tcPr>
            <w:tcW w:w="775" w:type="dxa"/>
            <w:tcBorders>
              <w:top w:val="outset" w:color="000000" w:sz="8"/>
              <w:left w:val="outset" w:color="000000" w:sz="8"/>
              <w:bottom w:val="outset" w:color="000000" w:sz="8"/>
              <w:right w:val="outset" w:color="000000" w:sz="8"/>
            </w:tcBorders>
            <w:vAlign w:val="center"/>
          </w:tcPr>
          <w:bookmarkStart w:name="286" w:id="261"/>
          <w:p>
            <w:pPr>
              <w:spacing w:after="0"/>
              <w:ind w:left="0"/>
              <w:jc w:val="center"/>
            </w:pPr>
            <w:r>
              <w:rPr>
                <w:rFonts w:ascii="Arial"/>
                <w:b w:val="false"/>
                <w:i w:val="false"/>
                <w:color w:val="000000"/>
                <w:sz w:val="15"/>
              </w:rPr>
              <w:t xml:space="preserve">0,02 </w:t>
            </w:r>
          </w:p>
          <w:bookmarkEnd w:id="261"/>
        </w:tc>
        <w:tc>
          <w:tcPr>
            <w:tcW w:w="969" w:type="dxa"/>
            <w:tcBorders>
              <w:top w:val="outset" w:color="000000" w:sz="8"/>
              <w:left w:val="outset" w:color="000000" w:sz="8"/>
              <w:bottom w:val="outset" w:color="000000" w:sz="8"/>
              <w:right w:val="outset" w:color="000000" w:sz="8"/>
            </w:tcBorders>
            <w:vAlign w:val="center"/>
          </w:tcPr>
          <w:bookmarkStart w:name="287" w:id="262"/>
          <w:p>
            <w:pPr>
              <w:spacing w:after="0"/>
              <w:ind w:left="0"/>
              <w:jc w:val="center"/>
            </w:pPr>
            <w:r>
              <w:rPr>
                <w:rFonts w:ascii="Arial"/>
                <w:b w:val="false"/>
                <w:i w:val="false"/>
                <w:color w:val="000000"/>
                <w:sz w:val="15"/>
              </w:rPr>
              <w:t xml:space="preserve">0,04 </w:t>
            </w:r>
          </w:p>
          <w:bookmarkEnd w:id="262"/>
        </w:tc>
      </w:tr>
    </w:tbl>
    <w:p>
      <w:pPr>
        <w:spacing/>
        <w:ind w:left="0"/>
        <w:jc w:val="left"/>
      </w:pPr>
      <w:r>
        <w:br/>
      </w:r>
    </w:p>
    <w:bookmarkStart w:name="288" w:id="263"/>
    <w:p>
      <w:pPr>
        <w:spacing w:after="0"/>
        <w:ind w:firstLine="240"/>
        <w:jc w:val="left"/>
      </w:pPr>
      <w:r>
        <w:rPr>
          <w:rFonts w:ascii="Arial"/>
          <w:b w:val="false"/>
          <w:i w:val="false"/>
          <w:color w:val="000000"/>
          <w:sz w:val="18"/>
        </w:rPr>
        <w:t>4.9. Для підприємств розраховуються також величини фонових концентрацій C</w:t>
      </w:r>
      <w:r>
        <w:rPr>
          <w:rFonts w:ascii="Arial"/>
          <w:b w:val="false"/>
          <w:i w:val="false"/>
          <w:color w:val="000000"/>
          <w:vertAlign w:val="subscript"/>
        </w:rPr>
        <w:t>фп</w:t>
      </w:r>
      <w:r>
        <w:rPr>
          <w:rFonts w:ascii="Arial"/>
          <w:b w:val="false"/>
          <w:i w:val="false"/>
          <w:color w:val="000000"/>
          <w:sz w:val="18"/>
        </w:rPr>
        <w:t xml:space="preserve"> на перспективу (прогнозний фон). Розрахунки перспективних величин фонових концентрацій по території проводяться згідно з розділом 4 цього Порядку з використанням необхідних параметрів для всіх джерел викидів, визначених у затверджених проектах розвитку підприємств відповідної території.</w:t>
      </w:r>
    </w:p>
    <w:bookmarkEnd w:id="263"/>
    <w:bookmarkStart w:name="289" w:id="264"/>
    <w:p>
      <w:pPr>
        <w:pStyle w:val="Heading3"/>
        <w:spacing w:after="0"/>
        <w:ind w:left="0"/>
        <w:jc w:val="center"/>
      </w:pPr>
      <w:r>
        <w:rPr>
          <w:rFonts w:ascii="Arial"/>
          <w:color w:val="000000"/>
          <w:sz w:val="27"/>
        </w:rPr>
        <w:t>5. Порядок затвердження та видачі величин фонових концентрацій</w:t>
      </w:r>
    </w:p>
    <w:bookmarkEnd w:id="264"/>
    <w:bookmarkStart w:name="290" w:id="265"/>
    <w:p>
      <w:pPr>
        <w:spacing w:after="0"/>
        <w:ind w:firstLine="240"/>
        <w:jc w:val="left"/>
      </w:pPr>
      <w:r>
        <w:rPr>
          <w:rFonts w:ascii="Arial"/>
          <w:b w:val="false"/>
          <w:i w:val="false"/>
          <w:color w:val="000000"/>
          <w:sz w:val="18"/>
        </w:rPr>
        <w:t>5.1. Величини фонових концентрацій для території видаються на основі зведених значень фонових концентрацій відповідно до розділів 2, 3, 4 цього Порядку. При цьому пріоритет надається значенням фонових концентрацій, які отримані за даними спостережень гідрометеорологічних організацій ДСНС. У тому випадку, коли кількість постів спостережень недостатня для оцінки забруднення атмосферного повітря на території, яка розглядається (ГОСТ 17.2.3.01-86), використовуються концентрації, отримані розрахунковим шляхом.</w:t>
      </w:r>
    </w:p>
    <w:bookmarkEnd w:id="265"/>
    <w:bookmarkStart w:name="473020" w:id="266"/>
    <w:p>
      <w:pPr>
        <w:spacing w:after="0"/>
        <w:ind w:firstLine="240"/>
        <w:jc w:val="right"/>
      </w:pPr>
      <w:r>
        <w:rPr>
          <w:rFonts w:ascii="Arial"/>
          <w:b w:val="false"/>
          <w:i w:val="false"/>
          <w:color w:val="000000"/>
          <w:sz w:val="18"/>
        </w:rPr>
        <w:t>(пункт 5.1 із змінами, внесеними згідно з наказом Міністерства</w:t>
      </w:r>
      <w:r>
        <w:br/>
      </w:r>
      <w:r>
        <w:rPr>
          <w:rFonts w:ascii="Arial"/>
          <w:b w:val="false"/>
          <w:i w:val="false"/>
          <w:color w:val="000000"/>
          <w:sz w:val="18"/>
        </w:rPr>
        <w:t xml:space="preserve"> екології та природних ресурсів України від 08.12.2016 р. N 485)</w:t>
      </w:r>
    </w:p>
    <w:bookmarkEnd w:id="266"/>
    <w:bookmarkStart w:name="291" w:id="267"/>
    <w:p>
      <w:pPr>
        <w:spacing w:after="0"/>
        <w:ind w:firstLine="240"/>
        <w:jc w:val="left"/>
      </w:pPr>
      <w:r>
        <w:rPr>
          <w:rFonts w:ascii="Arial"/>
          <w:b w:val="false"/>
          <w:i w:val="false"/>
          <w:color w:val="000000"/>
          <w:sz w:val="18"/>
        </w:rPr>
        <w:t>5.2. Величини фонових концентрацій за результатами спостережень на стаціонарних постах у містах визначаються та встановлюються гідрометеорологічними організаціями ДСНС за формою, що наведена в додатку 2 до цього Порядку. Величини фонових концентрацій узгоджуються з відповідними територіальними органами Держпродспоживслужби.</w:t>
      </w:r>
    </w:p>
    <w:bookmarkEnd w:id="267"/>
    <w:bookmarkStart w:name="473019" w:id="268"/>
    <w:p>
      <w:pPr>
        <w:spacing w:after="0"/>
        <w:ind w:firstLine="240"/>
        <w:jc w:val="right"/>
      </w:pPr>
      <w:r>
        <w:rPr>
          <w:rFonts w:ascii="Arial"/>
          <w:b w:val="false"/>
          <w:i w:val="false"/>
          <w:color w:val="000000"/>
          <w:sz w:val="18"/>
        </w:rPr>
        <w:t>(пункт 5.2 із змінами, внесеними згідно з наказом Міністерства</w:t>
      </w:r>
      <w:r>
        <w:br/>
      </w:r>
      <w:r>
        <w:rPr>
          <w:rFonts w:ascii="Arial"/>
          <w:b w:val="false"/>
          <w:i w:val="false"/>
          <w:color w:val="000000"/>
          <w:sz w:val="18"/>
        </w:rPr>
        <w:t xml:space="preserve"> екології та природних ресурсів України від 08.12.2016 р. N 485)</w:t>
      </w:r>
    </w:p>
    <w:bookmarkEnd w:id="268"/>
    <w:bookmarkStart w:name="292" w:id="269"/>
    <w:p>
      <w:pPr>
        <w:spacing w:after="0"/>
        <w:ind w:firstLine="240"/>
        <w:jc w:val="left"/>
      </w:pPr>
      <w:r>
        <w:rPr>
          <w:rFonts w:ascii="Arial"/>
          <w:b w:val="false"/>
          <w:i w:val="false"/>
          <w:color w:val="000000"/>
          <w:sz w:val="18"/>
        </w:rPr>
        <w:t>5.3. Величини фонових концентрацій за даними підфакельних спостережень у містах визначаються та встановлюються територіальними органами Держпродспоживслужби за формою, що наведена в додатку 2 до цього Порядку. Значення фонових концентрацій узгоджуються з відповідними гідрометеорологічними організаціями ДСНС.</w:t>
      </w:r>
    </w:p>
    <w:bookmarkEnd w:id="269"/>
    <w:bookmarkStart w:name="472857" w:id="270"/>
    <w:p>
      <w:pPr>
        <w:spacing w:after="0"/>
        <w:ind w:firstLine="240"/>
        <w:jc w:val="right"/>
      </w:pPr>
      <w:r>
        <w:rPr>
          <w:rFonts w:ascii="Arial"/>
          <w:b w:val="false"/>
          <w:i w:val="false"/>
          <w:color w:val="000000"/>
          <w:sz w:val="18"/>
        </w:rPr>
        <w:t>(пункт 5.3 із змінами, внесеними згідно з наказом Міністерства</w:t>
      </w:r>
      <w:r>
        <w:br/>
      </w:r>
      <w:r>
        <w:rPr>
          <w:rFonts w:ascii="Arial"/>
          <w:b w:val="false"/>
          <w:i w:val="false"/>
          <w:color w:val="000000"/>
          <w:sz w:val="18"/>
        </w:rPr>
        <w:t xml:space="preserve"> екології та природних ресурсів України від 08.12.2016 р. N 485)</w:t>
      </w:r>
    </w:p>
    <w:bookmarkEnd w:id="270"/>
    <w:bookmarkStart w:name="293" w:id="271"/>
    <w:p>
      <w:pPr>
        <w:spacing w:after="0"/>
        <w:ind w:firstLine="240"/>
        <w:jc w:val="left"/>
      </w:pPr>
      <w:r>
        <w:rPr>
          <w:rFonts w:ascii="Arial"/>
          <w:b w:val="false"/>
          <w:i w:val="false"/>
          <w:color w:val="000000"/>
          <w:sz w:val="18"/>
        </w:rPr>
        <w:t>5.4. Визначення величин фонових концентрацій розрахунковим методом та їх установлення здійснюються органами виконавчої влади Автономної Республіки Крим з питань охорони навколишнього природного середовища, обласними, Київською та Севастопольською міськими державними адміністраціями за погодженням з територіальними органами Держпродспоживслужби за формою, що наведена в додатку 3 до цього Порядку.</w:t>
      </w:r>
    </w:p>
    <w:bookmarkEnd w:id="271"/>
    <w:bookmarkStart w:name="472858" w:id="272"/>
    <w:p>
      <w:pPr>
        <w:spacing w:after="0"/>
        <w:ind w:firstLine="240"/>
        <w:jc w:val="right"/>
      </w:pPr>
      <w:r>
        <w:rPr>
          <w:rFonts w:ascii="Arial"/>
          <w:b w:val="false"/>
          <w:i w:val="false"/>
          <w:color w:val="000000"/>
          <w:sz w:val="18"/>
        </w:rPr>
        <w:t>(пункт 5.4 із змінами, внесеними згідно з наказом Міністерства</w:t>
      </w:r>
      <w:r>
        <w:br/>
      </w:r>
      <w:r>
        <w:rPr>
          <w:rFonts w:ascii="Arial"/>
          <w:b w:val="false"/>
          <w:i w:val="false"/>
          <w:color w:val="000000"/>
          <w:sz w:val="18"/>
        </w:rPr>
        <w:t xml:space="preserve"> екології та природних ресурсів України від 08.12.2016 р. N 485)</w:t>
      </w:r>
    </w:p>
    <w:bookmarkEnd w:id="272"/>
    <w:bookmarkStart w:name="294" w:id="273"/>
    <w:p>
      <w:pPr>
        <w:spacing w:after="0"/>
        <w:ind w:firstLine="240"/>
        <w:jc w:val="left"/>
      </w:pPr>
      <w:r>
        <w:rPr>
          <w:rFonts w:ascii="Arial"/>
          <w:b w:val="false"/>
          <w:i w:val="false"/>
          <w:color w:val="000000"/>
          <w:sz w:val="18"/>
        </w:rPr>
        <w:t>5.5. Для отримання величин фонових концентрацій забруднювальних речовин в атмосферному повітрі зацікавлені організації направляють запит за встановленою формою, що наведена в додатку 4 до цього Порядку:</w:t>
      </w:r>
    </w:p>
    <w:bookmarkEnd w:id="273"/>
    <w:bookmarkStart w:name="295" w:id="274"/>
    <w:p>
      <w:pPr>
        <w:spacing w:after="0"/>
        <w:ind w:firstLine="240"/>
        <w:jc w:val="left"/>
      </w:pPr>
      <w:r>
        <w:rPr>
          <w:rFonts w:ascii="Arial"/>
          <w:b w:val="false"/>
          <w:i w:val="false"/>
          <w:color w:val="000000"/>
          <w:sz w:val="18"/>
        </w:rPr>
        <w:t>- визначених за результатами спостережень на стаціонарних постах - до гідрометеорологічних організацій ДСНС;</w:t>
      </w:r>
    </w:p>
    <w:bookmarkEnd w:id="274"/>
    <w:bookmarkStart w:name="472859" w:id="275"/>
    <w:p>
      <w:pPr>
        <w:spacing w:after="0"/>
        <w:ind w:firstLine="240"/>
        <w:jc w:val="right"/>
      </w:pPr>
      <w:r>
        <w:rPr>
          <w:rFonts w:ascii="Arial"/>
          <w:b w:val="false"/>
          <w:i w:val="false"/>
          <w:color w:val="000000"/>
          <w:sz w:val="18"/>
        </w:rPr>
        <w:t>(абзац другий пункту 5.5 із змінами, внесеними згідно з наказом</w:t>
      </w:r>
      <w:r>
        <w:br/>
      </w:r>
      <w:r>
        <w:rPr>
          <w:rFonts w:ascii="Arial"/>
          <w:b w:val="false"/>
          <w:i w:val="false"/>
          <w:color w:val="000000"/>
          <w:sz w:val="18"/>
        </w:rPr>
        <w:t xml:space="preserve"> Міністерства екології та природних ресурсів України від 08.12.2016 р. N 485)</w:t>
      </w:r>
    </w:p>
    <w:bookmarkEnd w:id="275"/>
    <w:bookmarkStart w:name="296" w:id="276"/>
    <w:p>
      <w:pPr>
        <w:spacing w:after="0"/>
        <w:ind w:firstLine="240"/>
        <w:jc w:val="left"/>
      </w:pPr>
      <w:r>
        <w:rPr>
          <w:rFonts w:ascii="Arial"/>
          <w:b w:val="false"/>
          <w:i w:val="false"/>
          <w:color w:val="000000"/>
          <w:sz w:val="18"/>
        </w:rPr>
        <w:t>- визначених за даними підфакельних спостережень - до територіальних органів Держпродспоживслужби;</w:t>
      </w:r>
    </w:p>
    <w:bookmarkEnd w:id="276"/>
    <w:bookmarkStart w:name="472860" w:id="277"/>
    <w:p>
      <w:pPr>
        <w:spacing w:after="0"/>
        <w:ind w:firstLine="240"/>
        <w:jc w:val="right"/>
      </w:pPr>
      <w:r>
        <w:rPr>
          <w:rFonts w:ascii="Arial"/>
          <w:b w:val="false"/>
          <w:i w:val="false"/>
          <w:color w:val="000000"/>
          <w:sz w:val="18"/>
        </w:rPr>
        <w:t>(абзац третій пункту 5.5 із змінами, внесеними згідно з наказом</w:t>
      </w:r>
      <w:r>
        <w:br/>
      </w:r>
      <w:r>
        <w:rPr>
          <w:rFonts w:ascii="Arial"/>
          <w:b w:val="false"/>
          <w:i w:val="false"/>
          <w:color w:val="000000"/>
          <w:sz w:val="18"/>
        </w:rPr>
        <w:t xml:space="preserve"> Міністерства екології та природних ресурсів України від 08.12.2016 р. N 485)</w:t>
      </w:r>
    </w:p>
    <w:bookmarkEnd w:id="277"/>
    <w:bookmarkStart w:name="297" w:id="278"/>
    <w:p>
      <w:pPr>
        <w:spacing w:after="0"/>
        <w:ind w:firstLine="240"/>
        <w:jc w:val="left"/>
      </w:pPr>
      <w:r>
        <w:rPr>
          <w:rFonts w:ascii="Arial"/>
          <w:b w:val="false"/>
          <w:i w:val="false"/>
          <w:color w:val="000000"/>
          <w:sz w:val="18"/>
        </w:rPr>
        <w:t>- визначених розрахунковим методом - до органів виконавчої влади Автономної Республіки Крим з питань охорони навколишнього природного середовища, обласних, Київської та Севастопольської міських державних адміністрацій.</w:t>
      </w:r>
    </w:p>
    <w:bookmarkEnd w:id="278"/>
    <w:bookmarkStart w:name="472861" w:id="279"/>
    <w:p>
      <w:pPr>
        <w:spacing w:after="0"/>
        <w:ind w:firstLine="240"/>
        <w:jc w:val="right"/>
      </w:pPr>
      <w:r>
        <w:rPr>
          <w:rFonts w:ascii="Arial"/>
          <w:b w:val="false"/>
          <w:i w:val="false"/>
          <w:color w:val="000000"/>
          <w:sz w:val="18"/>
        </w:rPr>
        <w:t>(абзац четвертий пункту 5.5 із змінами, внесеними згідно з наказом</w:t>
      </w:r>
      <w:r>
        <w:br/>
      </w:r>
      <w:r>
        <w:rPr>
          <w:rFonts w:ascii="Arial"/>
          <w:b w:val="false"/>
          <w:i w:val="false"/>
          <w:color w:val="000000"/>
          <w:sz w:val="18"/>
        </w:rPr>
        <w:t xml:space="preserve"> Міністерства екології та природних ресурсів України від 08.12.2016 р. N 485)</w:t>
      </w:r>
    </w:p>
    <w:bookmarkEnd w:id="279"/>
    <w:bookmarkStart w:name="298" w:id="280"/>
    <w:p>
      <w:pPr>
        <w:spacing w:after="0"/>
        <w:ind w:firstLine="240"/>
        <w:jc w:val="left"/>
      </w:pPr>
      <w:r>
        <w:rPr>
          <w:rFonts w:ascii="Arial"/>
          <w:b w:val="false"/>
          <w:i w:val="false"/>
          <w:color w:val="000000"/>
          <w:sz w:val="18"/>
        </w:rPr>
        <w:t>5.6. Величини фонових концентрацій забруднювальних речовин видаються за встановленими формами, що наведені в додатках 5, 6 до цього Порядку.</w:t>
      </w:r>
    </w:p>
    <w:bookmarkEnd w:id="280"/>
    <w:bookmarkStart w:name="299" w:id="281"/>
    <w:p>
      <w:pPr>
        <w:spacing w:after="0"/>
        <w:ind w:firstLine="240"/>
        <w:jc w:val="left"/>
      </w:pPr>
      <w:r>
        <w:rPr>
          <w:rFonts w:ascii="Arial"/>
          <w:b w:val="false"/>
          <w:i w:val="false"/>
          <w:color w:val="000000"/>
          <w:sz w:val="18"/>
        </w:rPr>
        <w:t>5.7. Величини фонових концентрацій видаються терміном на три роки.</w:t>
      </w:r>
    </w:p>
    <w:bookmarkEnd w:id="281"/>
    <w:bookmarkStart w:name="300" w:id="282"/>
    <w:p>
      <w:pPr>
        <w:spacing w:after="0"/>
        <w:ind w:firstLine="240"/>
        <w:jc w:val="left"/>
      </w:pPr>
      <w:r>
        <w:rPr>
          <w:rFonts w:ascii="Arial"/>
          <w:b w:val="false"/>
          <w:i w:val="false"/>
          <w:color w:val="000000"/>
          <w:sz w:val="18"/>
        </w:rPr>
        <w:t>5.8. Організація, яка запитує величини фонових концентрацій, у встановленому порядку сплачує вартість робіт, пов'язаних з їх визначенням.</w:t>
      </w:r>
    </w:p>
    <w:bookmarkEnd w:id="282"/>
    <w:bookmarkStart w:name="301" w:id="283"/>
    <w:p>
      <w:pPr>
        <w:spacing w:after="0"/>
        <w:ind w:firstLine="240"/>
        <w:jc w:val="left"/>
      </w:pPr>
      <w:r>
        <w:rPr>
          <w:rFonts w:ascii="Arial"/>
          <w:b w:val="false"/>
          <w:i w:val="false"/>
          <w:color w:val="000000"/>
          <w:sz w:val="18"/>
        </w:rPr>
        <w:t>5.9. Перелік гідрометеорологічних організацій ДСНС, які проводять спостереження на стаціонарних постах та видають встановлені величини фонових концентрацій, наведено в додатку 7 до цього Порядку.</w:t>
      </w:r>
    </w:p>
    <w:bookmarkEnd w:id="283"/>
    <w:bookmarkStart w:name="472862" w:id="284"/>
    <w:p>
      <w:pPr>
        <w:spacing w:after="0"/>
        <w:ind w:firstLine="240"/>
        <w:jc w:val="right"/>
      </w:pPr>
      <w:r>
        <w:rPr>
          <w:rFonts w:ascii="Arial"/>
          <w:b w:val="false"/>
          <w:i w:val="false"/>
          <w:color w:val="000000"/>
          <w:sz w:val="18"/>
        </w:rPr>
        <w:t>(пункт 5.9 із змінами, внесеними згідно з наказом Міністерства</w:t>
      </w:r>
      <w:r>
        <w:br/>
      </w:r>
      <w:r>
        <w:rPr>
          <w:rFonts w:ascii="Arial"/>
          <w:b w:val="false"/>
          <w:i w:val="false"/>
          <w:color w:val="000000"/>
          <w:sz w:val="18"/>
        </w:rPr>
        <w:t xml:space="preserve"> екології та природних ресурсів України від 08.12.2016 р. N 485)</w:t>
      </w:r>
    </w:p>
    <w:bookmarkEnd w:id="284"/>
    <w:bookmarkStart w:name="302" w:id="285"/>
    <w:p>
      <w:pPr>
        <w:spacing w:after="0"/>
        <w:ind w:firstLine="240"/>
        <w:jc w:val="left"/>
      </w:pPr>
      <w:r>
        <w:rPr>
          <w:rFonts w:ascii="Arial"/>
          <w:b w:val="false"/>
          <w:i w:val="false"/>
          <w:color w:val="000000"/>
          <w:sz w:val="18"/>
        </w:rPr>
        <w:t xml:space="preserve"> </w:t>
      </w:r>
    </w:p>
    <w:bookmarkEnd w:id="285"/>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303" w:id="286"/>
          <w:p>
            <w:pPr>
              <w:spacing w:after="0"/>
              <w:ind w:left="0"/>
              <w:jc w:val="center"/>
            </w:pPr>
            <w:r>
              <w:rPr>
                <w:rFonts w:ascii="Arial"/>
                <w:b/>
                <w:i w:val="false"/>
                <w:color w:val="000000"/>
                <w:sz w:val="15"/>
              </w:rPr>
              <w:t>Начальник Управління</w:t>
            </w:r>
            <w:r>
              <w:br/>
            </w:r>
            <w:r>
              <w:rPr>
                <w:rFonts w:ascii="Arial"/>
                <w:b/>
                <w:i w:val="false"/>
                <w:color w:val="000000"/>
                <w:sz w:val="15"/>
              </w:rPr>
              <w:t xml:space="preserve"> атмосферного повітря</w:t>
            </w:r>
            <w:r>
              <w:rPr>
                <w:rFonts w:ascii="Arial"/>
                <w:b w:val="false"/>
                <w:i w:val="false"/>
                <w:color w:val="000000"/>
                <w:sz w:val="15"/>
              </w:rPr>
              <w:t xml:space="preserve"> </w:t>
            </w:r>
          </w:p>
          <w:bookmarkEnd w:id="286"/>
        </w:tc>
        <w:tc>
          <w:tcPr>
            <w:tcW w:w="4845" w:type="dxa"/>
            <w:tcBorders/>
            <w:vAlign w:val="center"/>
          </w:tcPr>
          <w:bookmarkStart w:name="304" w:id="287"/>
          <w:p>
            <w:pPr>
              <w:spacing w:after="0"/>
              <w:ind w:left="0"/>
              <w:jc w:val="center"/>
            </w:pPr>
            <w:r>
              <w:rPr>
                <w:rFonts w:ascii="Arial"/>
                <w:b/>
                <w:i w:val="false"/>
                <w:color w:val="000000"/>
                <w:sz w:val="15"/>
              </w:rPr>
              <w:t xml:space="preserve"> </w:t>
            </w:r>
            <w:r>
              <w:br/>
            </w:r>
            <w:r>
              <w:rPr>
                <w:rFonts w:ascii="Arial"/>
                <w:b/>
                <w:i w:val="false"/>
                <w:color w:val="000000"/>
                <w:sz w:val="15"/>
              </w:rPr>
              <w:t>В. Горбунов</w:t>
            </w:r>
            <w:r>
              <w:rPr>
                <w:rFonts w:ascii="Arial"/>
                <w:b w:val="false"/>
                <w:i w:val="false"/>
                <w:color w:val="000000"/>
                <w:sz w:val="15"/>
              </w:rPr>
              <w:t xml:space="preserve"> </w:t>
            </w:r>
          </w:p>
          <w:bookmarkEnd w:id="287"/>
        </w:tc>
      </w:tr>
    </w:tbl>
    <w:p>
      <w:pPr>
        <w:spacing/>
        <w:ind w:left="0"/>
        <w:jc w:val="left"/>
      </w:pPr>
      <w:r>
        <w:br/>
      </w:r>
    </w:p>
    <w:bookmarkStart w:name="305" w:id="288"/>
    <w:p>
      <w:pPr>
        <w:spacing w:after="0"/>
        <w:ind w:firstLine="240"/>
        <w:jc w:val="left"/>
      </w:pPr>
      <w:r>
        <w:rPr>
          <w:rFonts w:ascii="Arial"/>
          <w:b w:val="false"/>
          <w:i w:val="false"/>
          <w:color w:val="000000"/>
          <w:sz w:val="18"/>
        </w:rPr>
        <w:t xml:space="preserve"> </w:t>
      </w:r>
    </w:p>
    <w:bookmarkEnd w:id="288"/>
    <w:bookmarkStart w:name="306" w:id="289"/>
    <w:p>
      <w:pPr>
        <w:spacing w:after="0"/>
        <w:ind w:firstLine="240"/>
        <w:jc w:val="right"/>
      </w:pPr>
      <w:r>
        <w:rPr>
          <w:rFonts w:ascii="Arial"/>
          <w:b w:val="false"/>
          <w:i w:val="false"/>
          <w:color w:val="000000"/>
          <w:sz w:val="18"/>
        </w:rPr>
        <w:t>Додаток 1</w:t>
      </w:r>
      <w:r>
        <w:br/>
      </w:r>
      <w:r>
        <w:rPr>
          <w:rFonts w:ascii="Arial"/>
          <w:b w:val="false"/>
          <w:i w:val="false"/>
          <w:color w:val="000000"/>
          <w:sz w:val="18"/>
        </w:rPr>
        <w:t xml:space="preserve">до пункту 4.6 Порядку визначення величин фонових концентрацій забруднювальних речовин в атмосферному повітрі </w:t>
      </w:r>
    </w:p>
    <w:bookmarkEnd w:id="289"/>
    <w:bookmarkStart w:name="307" w:id="290"/>
    <w:p>
      <w:pPr>
        <w:pStyle w:val="Heading3"/>
        <w:spacing w:after="0"/>
        <w:ind w:left="0"/>
        <w:jc w:val="center"/>
      </w:pPr>
      <w:r>
        <w:rPr>
          <w:rFonts w:ascii="Arial"/>
          <w:color w:val="000000"/>
          <w:sz w:val="27"/>
        </w:rPr>
        <w:t>Звіт про визначення величин фонових концентрацій забруднювальних речовин розрахунковим методом</w:t>
      </w:r>
    </w:p>
    <w:bookmarkEnd w:id="290"/>
    <w:bookmarkStart w:name="308" w:id="291"/>
    <w:p>
      <w:pPr>
        <w:spacing w:after="0"/>
        <w:ind w:firstLine="240"/>
        <w:jc w:val="left"/>
      </w:pPr>
      <w:r>
        <w:rPr>
          <w:rFonts w:ascii="Arial"/>
          <w:b w:val="false"/>
          <w:i w:val="false"/>
          <w:color w:val="000000"/>
          <w:sz w:val="18"/>
        </w:rPr>
        <w:t>1. Населений пункт (місто, область) _________________________________</w:t>
      </w:r>
    </w:p>
    <w:bookmarkEnd w:id="291"/>
    <w:bookmarkStart w:name="309" w:id="292"/>
    <w:p>
      <w:pPr>
        <w:spacing w:after="0"/>
        <w:ind w:firstLine="240"/>
        <w:jc w:val="left"/>
      </w:pPr>
      <w:r>
        <w:rPr>
          <w:rFonts w:ascii="Arial"/>
          <w:b w:val="false"/>
          <w:i w:val="false"/>
          <w:color w:val="000000"/>
          <w:sz w:val="18"/>
        </w:rPr>
        <w:t>2. Кількість підприємств, які включені в розрахунок ___________________</w:t>
      </w:r>
    </w:p>
    <w:bookmarkEnd w:id="292"/>
    <w:bookmarkStart w:name="310" w:id="293"/>
    <w:p>
      <w:pPr>
        <w:spacing w:after="0"/>
        <w:ind w:firstLine="240"/>
        <w:jc w:val="left"/>
      </w:pPr>
      <w:r>
        <w:rPr>
          <w:rFonts w:ascii="Arial"/>
          <w:b w:val="false"/>
          <w:i w:val="false"/>
          <w:color w:val="000000"/>
          <w:sz w:val="18"/>
        </w:rPr>
        <w:t>3. Загальні відомості про розрахункові прямокутники (центри квадратів) зведені в табличний матеріал (табл. 1 цього додатка)</w:t>
      </w:r>
    </w:p>
    <w:bookmarkEnd w:id="293"/>
    <w:bookmarkStart w:name="311" w:id="294"/>
    <w:p>
      <w:pPr>
        <w:spacing w:after="0"/>
        <w:ind w:firstLine="240"/>
        <w:jc w:val="right"/>
      </w:pPr>
      <w:r>
        <w:rPr>
          <w:rFonts w:ascii="Arial"/>
          <w:b w:val="false"/>
          <w:i w:val="false"/>
          <w:color w:val="000000"/>
          <w:sz w:val="18"/>
        </w:rPr>
        <w:t>Таблиця 1</w:t>
      </w:r>
    </w:p>
    <w:bookmarkEnd w:id="294"/>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2423"/>
        <w:gridCol w:w="2326"/>
        <w:gridCol w:w="2422"/>
        <w:gridCol w:w="2519"/>
      </w:tblGrid>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12" w:id="295"/>
          <w:p>
            <w:pPr>
              <w:spacing w:after="0"/>
              <w:ind w:left="0"/>
              <w:jc w:val="center"/>
            </w:pPr>
            <w:r>
              <w:rPr>
                <w:rFonts w:ascii="Arial"/>
                <w:b w:val="false"/>
                <w:i w:val="false"/>
                <w:color w:val="000000"/>
                <w:sz w:val="15"/>
              </w:rPr>
              <w:t xml:space="preserve">Номери розрахункових прямокутників </w:t>
            </w:r>
          </w:p>
          <w:bookmarkEnd w:id="295"/>
        </w:tc>
        <w:tc>
          <w:tcPr>
            <w:tcW w:w="2326" w:type="dxa"/>
            <w:tcBorders>
              <w:top w:val="outset" w:color="000000" w:sz="8"/>
              <w:left w:val="outset" w:color="000000" w:sz="8"/>
              <w:bottom w:val="outset" w:color="000000" w:sz="8"/>
              <w:right w:val="outset" w:color="000000" w:sz="8"/>
            </w:tcBorders>
            <w:vAlign w:val="center"/>
          </w:tcPr>
          <w:bookmarkStart w:name="313" w:id="296"/>
          <w:p>
            <w:pPr>
              <w:spacing w:after="0"/>
              <w:ind w:left="0"/>
              <w:jc w:val="center"/>
            </w:pPr>
            <w:r>
              <w:rPr>
                <w:rFonts w:ascii="Arial"/>
                <w:b w:val="false"/>
                <w:i w:val="false"/>
                <w:color w:val="000000"/>
                <w:sz w:val="15"/>
              </w:rPr>
              <w:t xml:space="preserve">Умовні координати на карті-схемі населеного пункту </w:t>
            </w:r>
          </w:p>
          <w:bookmarkEnd w:id="296"/>
        </w:tc>
        <w:tc>
          <w:tcPr>
            <w:tcW w:w="2422" w:type="dxa"/>
            <w:tcBorders>
              <w:top w:val="outset" w:color="000000" w:sz="8"/>
              <w:left w:val="outset" w:color="000000" w:sz="8"/>
              <w:bottom w:val="outset" w:color="000000" w:sz="8"/>
              <w:right w:val="outset" w:color="000000" w:sz="8"/>
            </w:tcBorders>
            <w:vAlign w:val="center"/>
          </w:tcPr>
          <w:bookmarkStart w:name="314" w:id="297"/>
          <w:p>
            <w:pPr>
              <w:spacing w:after="0"/>
              <w:ind w:left="0"/>
              <w:jc w:val="center"/>
            </w:pPr>
            <w:r>
              <w:rPr>
                <w:rFonts w:ascii="Arial"/>
                <w:b w:val="false"/>
                <w:i w:val="false"/>
                <w:color w:val="000000"/>
                <w:sz w:val="15"/>
              </w:rPr>
              <w:t xml:space="preserve">Перелік забруднювальних речовин, для яких проводиться розрахунок </w:t>
            </w:r>
          </w:p>
          <w:bookmarkEnd w:id="297"/>
        </w:tc>
        <w:tc>
          <w:tcPr>
            <w:tcW w:w="2519" w:type="dxa"/>
            <w:tcBorders>
              <w:top w:val="outset" w:color="000000" w:sz="8"/>
              <w:left w:val="outset" w:color="000000" w:sz="8"/>
              <w:bottom w:val="outset" w:color="000000" w:sz="8"/>
              <w:right w:val="outset" w:color="000000" w:sz="8"/>
            </w:tcBorders>
            <w:vAlign w:val="center"/>
          </w:tcPr>
          <w:bookmarkStart w:name="315" w:id="298"/>
          <w:p>
            <w:pPr>
              <w:spacing w:after="0"/>
              <w:ind w:left="0"/>
              <w:jc w:val="center"/>
            </w:pPr>
            <w:r>
              <w:rPr>
                <w:rFonts w:ascii="Arial"/>
                <w:b w:val="false"/>
                <w:i w:val="false"/>
                <w:color w:val="000000"/>
                <w:sz w:val="15"/>
              </w:rPr>
              <w:t xml:space="preserve">Період проведення інвентаризації викидів забруднювальних речовин в атмосферне повітря (роки) </w:t>
            </w:r>
          </w:p>
          <w:bookmarkEnd w:id="298"/>
        </w:tc>
      </w:tr>
    </w:tbl>
    <w:p>
      <w:pPr>
        <w:spacing/>
        <w:ind w:left="0"/>
        <w:jc w:val="left"/>
      </w:pPr>
      <w:r>
        <w:br/>
      </w:r>
    </w:p>
    <w:bookmarkStart w:name="316" w:id="299"/>
    <w:p>
      <w:pPr>
        <w:spacing w:after="0"/>
        <w:ind w:firstLine="240"/>
        <w:jc w:val="left"/>
      </w:pPr>
      <w:r>
        <w:rPr>
          <w:rFonts w:ascii="Arial"/>
          <w:b w:val="false"/>
          <w:i w:val="false"/>
          <w:color w:val="000000"/>
          <w:sz w:val="18"/>
        </w:rPr>
        <w:t>4. Максимальні концентрації C</w:t>
      </w:r>
      <w:r>
        <w:rPr>
          <w:rFonts w:ascii="Arial"/>
          <w:b w:val="false"/>
          <w:i w:val="false"/>
          <w:color w:val="000000"/>
          <w:vertAlign w:val="subscript"/>
        </w:rPr>
        <w:t>м</w:t>
      </w:r>
      <w:r>
        <w:rPr>
          <w:rFonts w:ascii="Arial"/>
          <w:b w:val="false"/>
          <w:i w:val="false"/>
          <w:color w:val="000000"/>
          <w:sz w:val="18"/>
        </w:rPr>
        <w:t xml:space="preserve"> у центрах квадратів за напрямками вітру (вихідні значення C</w:t>
      </w:r>
      <w:r>
        <w:rPr>
          <w:rFonts w:ascii="Arial"/>
          <w:b w:val="false"/>
          <w:i w:val="false"/>
          <w:color w:val="000000"/>
          <w:vertAlign w:val="subscript"/>
        </w:rPr>
        <w:t>ф</w:t>
      </w:r>
      <w:r>
        <w:rPr>
          <w:rFonts w:ascii="Arial"/>
          <w:b w:val="false"/>
          <w:i w:val="false"/>
          <w:color w:val="000000"/>
          <w:sz w:val="18"/>
        </w:rPr>
        <w:t xml:space="preserve"> для міста)</w:t>
      </w:r>
    </w:p>
    <w:bookmarkEnd w:id="299"/>
    <w:bookmarkStart w:name="317" w:id="300"/>
    <w:p>
      <w:pPr>
        <w:spacing w:after="0"/>
        <w:ind w:firstLine="240"/>
        <w:jc w:val="right"/>
      </w:pPr>
      <w:r>
        <w:rPr>
          <w:rFonts w:ascii="Arial"/>
          <w:b w:val="false"/>
          <w:i w:val="false"/>
          <w:color w:val="000000"/>
          <w:sz w:val="18"/>
        </w:rPr>
        <w:t>Таблиця 2</w:t>
      </w:r>
    </w:p>
    <w:bookmarkEnd w:id="300"/>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1745"/>
        <w:gridCol w:w="1066"/>
        <w:gridCol w:w="873"/>
        <w:gridCol w:w="873"/>
        <w:gridCol w:w="1066"/>
        <w:gridCol w:w="1065"/>
        <w:gridCol w:w="1065"/>
        <w:gridCol w:w="775"/>
        <w:gridCol w:w="1162"/>
      </w:tblGrid>
      <w:tr>
        <w:trPr>
          <w:trHeight w:val="45" w:hRule="atLeast"/>
        </w:trPr>
        <w:tc>
          <w:tcPr>
            <w:tcW w:w="1745" w:type="dxa"/>
            <w:vMerge w:val="restart"/>
            <w:tcBorders>
              <w:top w:val="outset" w:color="000000" w:sz="8"/>
              <w:left w:val="outset" w:color="000000" w:sz="8"/>
              <w:bottom w:val="outset" w:color="000000" w:sz="8"/>
              <w:right w:val="outset" w:color="000000" w:sz="8"/>
            </w:tcBorders>
            <w:vAlign w:val="center"/>
          </w:tcPr>
          <w:bookmarkStart w:name="318" w:id="301"/>
          <w:p>
            <w:pPr>
              <w:spacing w:after="0"/>
              <w:ind w:left="0"/>
              <w:jc w:val="center"/>
            </w:pPr>
            <w:r>
              <w:rPr>
                <w:rFonts w:ascii="Arial"/>
                <w:b w:val="false"/>
                <w:i w:val="false"/>
                <w:color w:val="000000"/>
                <w:sz w:val="15"/>
              </w:rPr>
              <w:t xml:space="preserve">Номери розрахункових прямокутників </w:t>
            </w:r>
          </w:p>
          <w:bookmarkEnd w:id="301"/>
        </w:tc>
        <w:tc>
          <w:tcPr>
            <w:tcW w:w="0" w:type="auto"/>
            <w:gridSpan w:val="8"/>
            <w:tcBorders>
              <w:top w:val="outset" w:color="000000" w:sz="8"/>
              <w:left w:val="outset" w:color="000000" w:sz="8"/>
              <w:bottom w:val="outset" w:color="000000" w:sz="8"/>
              <w:right w:val="outset" w:color="000000" w:sz="8"/>
            </w:tcBorders>
            <w:vAlign w:val="center"/>
          </w:tcPr>
          <w:bookmarkStart w:name="319" w:id="302"/>
          <w:p>
            <w:pPr>
              <w:spacing w:after="0"/>
              <w:ind w:left="0"/>
              <w:jc w:val="center"/>
            </w:pPr>
            <w:r>
              <w:rPr>
                <w:rFonts w:ascii="Arial"/>
                <w:b w:val="false"/>
                <w:i w:val="false"/>
                <w:color w:val="000000"/>
                <w:sz w:val="15"/>
              </w:rPr>
              <w:t xml:space="preserve">Напрямки вітру </w:t>
            </w:r>
          </w:p>
          <w:bookmarkEnd w:id="302"/>
        </w:tc>
      </w:tr>
      <w:tr>
        <w:trPr>
          <w:trHeight w:val="45" w:hRule="atLeast"/>
        </w:trPr>
        <w:tc>
          <w:tcPr>
            <w:tcW w:w="0" w:type="auto"/>
            <w:vMerge/>
            <w:tcBorders>
              <w:top w:val="nil"/>
              <w:left w:val="outset" w:color="000000" w:sz="8"/>
              <w:bottom w:val="outset" w:color="000000" w:sz="8"/>
              <w:right w:val="outset" w:color="000000" w:sz="8"/>
            </w:tcBorders>
          </w:tcPr>
          <w:p/>
        </w:tc>
        <w:tc>
          <w:tcPr>
            <w:tcW w:w="1066" w:type="dxa"/>
            <w:tcBorders>
              <w:top w:val="outset" w:color="000000" w:sz="8"/>
              <w:left w:val="outset" w:color="000000" w:sz="8"/>
              <w:bottom w:val="outset" w:color="000000" w:sz="8"/>
              <w:right w:val="outset" w:color="000000" w:sz="8"/>
            </w:tcBorders>
            <w:vAlign w:val="center"/>
          </w:tcPr>
          <w:bookmarkStart w:name="320" w:id="303"/>
          <w:p>
            <w:pPr>
              <w:spacing w:after="0"/>
              <w:ind w:left="0"/>
              <w:jc w:val="center"/>
            </w:pPr>
            <w:r>
              <w:rPr>
                <w:rFonts w:ascii="Arial"/>
                <w:b w:val="false"/>
                <w:i w:val="false"/>
                <w:color w:val="000000"/>
                <w:sz w:val="15"/>
              </w:rPr>
              <w:t xml:space="preserve">Пн </w:t>
            </w:r>
          </w:p>
          <w:bookmarkEnd w:id="303"/>
        </w:tc>
        <w:tc>
          <w:tcPr>
            <w:tcW w:w="873" w:type="dxa"/>
            <w:tcBorders>
              <w:top w:val="outset" w:color="000000" w:sz="8"/>
              <w:left w:val="outset" w:color="000000" w:sz="8"/>
              <w:bottom w:val="outset" w:color="000000" w:sz="8"/>
              <w:right w:val="outset" w:color="000000" w:sz="8"/>
            </w:tcBorders>
            <w:vAlign w:val="center"/>
          </w:tcPr>
          <w:bookmarkStart w:name="321" w:id="304"/>
          <w:p>
            <w:pPr>
              <w:spacing w:after="0"/>
              <w:ind w:left="0"/>
              <w:jc w:val="center"/>
            </w:pPr>
            <w:r>
              <w:rPr>
                <w:rFonts w:ascii="Arial"/>
                <w:b w:val="false"/>
                <w:i w:val="false"/>
                <w:color w:val="000000"/>
                <w:sz w:val="15"/>
              </w:rPr>
              <w:t xml:space="preserve">ПнС </w:t>
            </w:r>
          </w:p>
          <w:bookmarkEnd w:id="304"/>
        </w:tc>
        <w:tc>
          <w:tcPr>
            <w:tcW w:w="873" w:type="dxa"/>
            <w:tcBorders>
              <w:top w:val="outset" w:color="000000" w:sz="8"/>
              <w:left w:val="outset" w:color="000000" w:sz="8"/>
              <w:bottom w:val="outset" w:color="000000" w:sz="8"/>
              <w:right w:val="outset" w:color="000000" w:sz="8"/>
            </w:tcBorders>
            <w:vAlign w:val="center"/>
          </w:tcPr>
          <w:bookmarkStart w:name="322" w:id="305"/>
          <w:p>
            <w:pPr>
              <w:spacing w:after="0"/>
              <w:ind w:left="0"/>
              <w:jc w:val="center"/>
            </w:pPr>
            <w:r>
              <w:rPr>
                <w:rFonts w:ascii="Arial"/>
                <w:b w:val="false"/>
                <w:i w:val="false"/>
                <w:color w:val="000000"/>
                <w:sz w:val="15"/>
              </w:rPr>
              <w:t xml:space="preserve">С </w:t>
            </w:r>
          </w:p>
          <w:bookmarkEnd w:id="305"/>
        </w:tc>
        <w:tc>
          <w:tcPr>
            <w:tcW w:w="1066" w:type="dxa"/>
            <w:tcBorders>
              <w:top w:val="outset" w:color="000000" w:sz="8"/>
              <w:left w:val="outset" w:color="000000" w:sz="8"/>
              <w:bottom w:val="outset" w:color="000000" w:sz="8"/>
              <w:right w:val="outset" w:color="000000" w:sz="8"/>
            </w:tcBorders>
            <w:vAlign w:val="center"/>
          </w:tcPr>
          <w:bookmarkStart w:name="323" w:id="306"/>
          <w:p>
            <w:pPr>
              <w:spacing w:after="0"/>
              <w:ind w:left="0"/>
              <w:jc w:val="center"/>
            </w:pPr>
            <w:r>
              <w:rPr>
                <w:rFonts w:ascii="Arial"/>
                <w:b w:val="false"/>
                <w:i w:val="false"/>
                <w:color w:val="000000"/>
                <w:sz w:val="15"/>
              </w:rPr>
              <w:t xml:space="preserve">ПдС </w:t>
            </w:r>
          </w:p>
          <w:bookmarkEnd w:id="306"/>
        </w:tc>
        <w:tc>
          <w:tcPr>
            <w:tcW w:w="1065" w:type="dxa"/>
            <w:tcBorders>
              <w:top w:val="outset" w:color="000000" w:sz="8"/>
              <w:left w:val="outset" w:color="000000" w:sz="8"/>
              <w:bottom w:val="outset" w:color="000000" w:sz="8"/>
              <w:right w:val="outset" w:color="000000" w:sz="8"/>
            </w:tcBorders>
            <w:vAlign w:val="center"/>
          </w:tcPr>
          <w:bookmarkStart w:name="324" w:id="307"/>
          <w:p>
            <w:pPr>
              <w:spacing w:after="0"/>
              <w:ind w:left="0"/>
              <w:jc w:val="center"/>
            </w:pPr>
            <w:r>
              <w:rPr>
                <w:rFonts w:ascii="Arial"/>
                <w:b w:val="false"/>
                <w:i w:val="false"/>
                <w:color w:val="000000"/>
                <w:sz w:val="15"/>
              </w:rPr>
              <w:t xml:space="preserve">Пд </w:t>
            </w:r>
          </w:p>
          <w:bookmarkEnd w:id="307"/>
        </w:tc>
        <w:tc>
          <w:tcPr>
            <w:tcW w:w="1065" w:type="dxa"/>
            <w:tcBorders>
              <w:top w:val="outset" w:color="000000" w:sz="8"/>
              <w:left w:val="outset" w:color="000000" w:sz="8"/>
              <w:bottom w:val="outset" w:color="000000" w:sz="8"/>
              <w:right w:val="outset" w:color="000000" w:sz="8"/>
            </w:tcBorders>
            <w:vAlign w:val="center"/>
          </w:tcPr>
          <w:bookmarkStart w:name="325" w:id="308"/>
          <w:p>
            <w:pPr>
              <w:spacing w:after="0"/>
              <w:ind w:left="0"/>
              <w:jc w:val="center"/>
            </w:pPr>
            <w:r>
              <w:rPr>
                <w:rFonts w:ascii="Arial"/>
                <w:b w:val="false"/>
                <w:i w:val="false"/>
                <w:color w:val="000000"/>
                <w:sz w:val="15"/>
              </w:rPr>
              <w:t xml:space="preserve">ПдЗ </w:t>
            </w:r>
          </w:p>
          <w:bookmarkEnd w:id="308"/>
        </w:tc>
        <w:tc>
          <w:tcPr>
            <w:tcW w:w="775" w:type="dxa"/>
            <w:tcBorders>
              <w:top w:val="outset" w:color="000000" w:sz="8"/>
              <w:left w:val="outset" w:color="000000" w:sz="8"/>
              <w:bottom w:val="outset" w:color="000000" w:sz="8"/>
              <w:right w:val="outset" w:color="000000" w:sz="8"/>
            </w:tcBorders>
            <w:vAlign w:val="center"/>
          </w:tcPr>
          <w:bookmarkStart w:name="326" w:id="309"/>
          <w:p>
            <w:pPr>
              <w:spacing w:after="0"/>
              <w:ind w:left="0"/>
              <w:jc w:val="center"/>
            </w:pPr>
            <w:r>
              <w:rPr>
                <w:rFonts w:ascii="Arial"/>
                <w:b w:val="false"/>
                <w:i w:val="false"/>
                <w:color w:val="000000"/>
                <w:sz w:val="15"/>
              </w:rPr>
              <w:t xml:space="preserve">З </w:t>
            </w:r>
          </w:p>
          <w:bookmarkEnd w:id="309"/>
        </w:tc>
        <w:tc>
          <w:tcPr>
            <w:tcW w:w="1162" w:type="dxa"/>
            <w:tcBorders>
              <w:top w:val="outset" w:color="000000" w:sz="8"/>
              <w:left w:val="outset" w:color="000000" w:sz="8"/>
              <w:bottom w:val="outset" w:color="000000" w:sz="8"/>
              <w:right w:val="outset" w:color="000000" w:sz="8"/>
            </w:tcBorders>
            <w:vAlign w:val="center"/>
          </w:tcPr>
          <w:bookmarkStart w:name="327" w:id="310"/>
          <w:p>
            <w:pPr>
              <w:spacing w:after="0"/>
              <w:ind w:left="0"/>
              <w:jc w:val="center"/>
            </w:pPr>
            <w:r>
              <w:rPr>
                <w:rFonts w:ascii="Arial"/>
                <w:b w:val="false"/>
                <w:i w:val="false"/>
                <w:color w:val="000000"/>
                <w:sz w:val="15"/>
              </w:rPr>
              <w:t xml:space="preserve">ПнЗ </w:t>
            </w:r>
          </w:p>
          <w:bookmarkEnd w:id="310"/>
        </w:tc>
      </w:tr>
      <w:tr>
        <w:trPr>
          <w:trHeight w:val="45" w:hRule="atLeast"/>
        </w:trPr>
        <w:tc>
          <w:tcPr>
            <w:tcW w:w="1745" w:type="dxa"/>
            <w:tcBorders>
              <w:top w:val="outset" w:color="000000" w:sz="8"/>
              <w:left w:val="outset" w:color="000000" w:sz="8"/>
              <w:bottom w:val="outset" w:color="000000" w:sz="8"/>
              <w:right w:val="outset" w:color="000000" w:sz="8"/>
            </w:tcBorders>
            <w:vAlign w:val="center"/>
          </w:tcPr>
          <w:bookmarkStart w:name="328" w:id="311"/>
          <w:p>
            <w:pPr>
              <w:spacing w:after="0"/>
              <w:ind w:left="0"/>
              <w:jc w:val="center"/>
            </w:pPr>
            <w:r>
              <w:rPr>
                <w:rFonts w:ascii="Arial"/>
                <w:b w:val="false"/>
                <w:i w:val="false"/>
                <w:color w:val="000000"/>
                <w:sz w:val="15"/>
              </w:rPr>
              <w:t xml:space="preserve">1 </w:t>
            </w:r>
          </w:p>
          <w:bookmarkEnd w:id="311"/>
        </w:tc>
        <w:tc>
          <w:tcPr>
            <w:tcW w:w="1066" w:type="dxa"/>
            <w:tcBorders>
              <w:top w:val="outset" w:color="000000" w:sz="8"/>
              <w:left w:val="outset" w:color="000000" w:sz="8"/>
              <w:bottom w:val="outset" w:color="000000" w:sz="8"/>
              <w:right w:val="outset" w:color="000000" w:sz="8"/>
            </w:tcBorders>
            <w:vAlign w:val="center"/>
          </w:tcPr>
          <w:bookmarkStart w:name="329" w:id="312"/>
          <w:p>
            <w:pPr>
              <w:spacing w:after="0"/>
              <w:ind w:left="0"/>
              <w:jc w:val="left"/>
            </w:pPr>
            <w:r>
              <w:rPr>
                <w:rFonts w:ascii="Arial"/>
                <w:b w:val="false"/>
                <w:i w:val="false"/>
                <w:color w:val="000000"/>
                <w:sz w:val="15"/>
              </w:rPr>
              <w:t xml:space="preserve"> </w:t>
            </w:r>
          </w:p>
          <w:bookmarkEnd w:id="312"/>
        </w:tc>
        <w:tc>
          <w:tcPr>
            <w:tcW w:w="873" w:type="dxa"/>
            <w:tcBorders>
              <w:top w:val="outset" w:color="000000" w:sz="8"/>
              <w:left w:val="outset" w:color="000000" w:sz="8"/>
              <w:bottom w:val="outset" w:color="000000" w:sz="8"/>
              <w:right w:val="outset" w:color="000000" w:sz="8"/>
            </w:tcBorders>
            <w:vAlign w:val="center"/>
          </w:tcPr>
          <w:bookmarkStart w:name="330" w:id="313"/>
          <w:p>
            <w:pPr>
              <w:spacing w:after="0"/>
              <w:ind w:left="0"/>
              <w:jc w:val="left"/>
            </w:pPr>
            <w:r>
              <w:rPr>
                <w:rFonts w:ascii="Arial"/>
                <w:b w:val="false"/>
                <w:i w:val="false"/>
                <w:color w:val="000000"/>
                <w:sz w:val="15"/>
              </w:rPr>
              <w:t xml:space="preserve"> </w:t>
            </w:r>
          </w:p>
          <w:bookmarkEnd w:id="313"/>
        </w:tc>
        <w:tc>
          <w:tcPr>
            <w:tcW w:w="873" w:type="dxa"/>
            <w:tcBorders>
              <w:top w:val="outset" w:color="000000" w:sz="8"/>
              <w:left w:val="outset" w:color="000000" w:sz="8"/>
              <w:bottom w:val="outset" w:color="000000" w:sz="8"/>
              <w:right w:val="outset" w:color="000000" w:sz="8"/>
            </w:tcBorders>
            <w:vAlign w:val="center"/>
          </w:tcPr>
          <w:bookmarkStart w:name="331" w:id="314"/>
          <w:p>
            <w:pPr>
              <w:spacing w:after="0"/>
              <w:ind w:left="0"/>
              <w:jc w:val="left"/>
            </w:pPr>
            <w:r>
              <w:rPr>
                <w:rFonts w:ascii="Arial"/>
                <w:b w:val="false"/>
                <w:i w:val="false"/>
                <w:color w:val="000000"/>
                <w:sz w:val="15"/>
              </w:rPr>
              <w:t xml:space="preserve"> </w:t>
            </w:r>
          </w:p>
          <w:bookmarkEnd w:id="314"/>
        </w:tc>
        <w:tc>
          <w:tcPr>
            <w:tcW w:w="1066" w:type="dxa"/>
            <w:tcBorders>
              <w:top w:val="outset" w:color="000000" w:sz="8"/>
              <w:left w:val="outset" w:color="000000" w:sz="8"/>
              <w:bottom w:val="outset" w:color="000000" w:sz="8"/>
              <w:right w:val="outset" w:color="000000" w:sz="8"/>
            </w:tcBorders>
            <w:vAlign w:val="center"/>
          </w:tcPr>
          <w:bookmarkStart w:name="332" w:id="315"/>
          <w:p>
            <w:pPr>
              <w:spacing w:after="0"/>
              <w:ind w:left="0"/>
              <w:jc w:val="left"/>
            </w:pPr>
            <w:r>
              <w:rPr>
                <w:rFonts w:ascii="Arial"/>
                <w:b w:val="false"/>
                <w:i w:val="false"/>
                <w:color w:val="000000"/>
                <w:sz w:val="15"/>
              </w:rPr>
              <w:t xml:space="preserve"> </w:t>
            </w:r>
          </w:p>
          <w:bookmarkEnd w:id="315"/>
        </w:tc>
        <w:tc>
          <w:tcPr>
            <w:tcW w:w="1065" w:type="dxa"/>
            <w:tcBorders>
              <w:top w:val="outset" w:color="000000" w:sz="8"/>
              <w:left w:val="outset" w:color="000000" w:sz="8"/>
              <w:bottom w:val="outset" w:color="000000" w:sz="8"/>
              <w:right w:val="outset" w:color="000000" w:sz="8"/>
            </w:tcBorders>
            <w:vAlign w:val="center"/>
          </w:tcPr>
          <w:bookmarkStart w:name="333" w:id="316"/>
          <w:p>
            <w:pPr>
              <w:spacing w:after="0"/>
              <w:ind w:left="0"/>
              <w:jc w:val="left"/>
            </w:pPr>
            <w:r>
              <w:rPr>
                <w:rFonts w:ascii="Arial"/>
                <w:b w:val="false"/>
                <w:i w:val="false"/>
                <w:color w:val="000000"/>
                <w:sz w:val="15"/>
              </w:rPr>
              <w:t xml:space="preserve"> </w:t>
            </w:r>
          </w:p>
          <w:bookmarkEnd w:id="316"/>
        </w:tc>
        <w:tc>
          <w:tcPr>
            <w:tcW w:w="1065" w:type="dxa"/>
            <w:tcBorders>
              <w:top w:val="outset" w:color="000000" w:sz="8"/>
              <w:left w:val="outset" w:color="000000" w:sz="8"/>
              <w:bottom w:val="outset" w:color="000000" w:sz="8"/>
              <w:right w:val="outset" w:color="000000" w:sz="8"/>
            </w:tcBorders>
            <w:vAlign w:val="center"/>
          </w:tcPr>
          <w:bookmarkStart w:name="334" w:id="317"/>
          <w:p>
            <w:pPr>
              <w:spacing w:after="0"/>
              <w:ind w:left="0"/>
              <w:jc w:val="left"/>
            </w:pPr>
            <w:r>
              <w:rPr>
                <w:rFonts w:ascii="Arial"/>
                <w:b w:val="false"/>
                <w:i w:val="false"/>
                <w:color w:val="000000"/>
                <w:sz w:val="15"/>
              </w:rPr>
              <w:t xml:space="preserve"> </w:t>
            </w:r>
          </w:p>
          <w:bookmarkEnd w:id="317"/>
        </w:tc>
        <w:tc>
          <w:tcPr>
            <w:tcW w:w="775" w:type="dxa"/>
            <w:tcBorders>
              <w:top w:val="outset" w:color="000000" w:sz="8"/>
              <w:left w:val="outset" w:color="000000" w:sz="8"/>
              <w:bottom w:val="outset" w:color="000000" w:sz="8"/>
              <w:right w:val="outset" w:color="000000" w:sz="8"/>
            </w:tcBorders>
            <w:vAlign w:val="center"/>
          </w:tcPr>
          <w:bookmarkStart w:name="335" w:id="318"/>
          <w:p>
            <w:pPr>
              <w:spacing w:after="0"/>
              <w:ind w:left="0"/>
              <w:jc w:val="left"/>
            </w:pPr>
            <w:r>
              <w:rPr>
                <w:rFonts w:ascii="Arial"/>
                <w:b w:val="false"/>
                <w:i w:val="false"/>
                <w:color w:val="000000"/>
                <w:sz w:val="15"/>
              </w:rPr>
              <w:t xml:space="preserve"> </w:t>
            </w:r>
          </w:p>
          <w:bookmarkEnd w:id="318"/>
        </w:tc>
        <w:tc>
          <w:tcPr>
            <w:tcW w:w="1162" w:type="dxa"/>
            <w:tcBorders>
              <w:top w:val="outset" w:color="000000" w:sz="8"/>
              <w:left w:val="outset" w:color="000000" w:sz="8"/>
              <w:bottom w:val="outset" w:color="000000" w:sz="8"/>
              <w:right w:val="outset" w:color="000000" w:sz="8"/>
            </w:tcBorders>
            <w:vAlign w:val="center"/>
          </w:tcPr>
          <w:bookmarkStart w:name="336" w:id="319"/>
          <w:p>
            <w:pPr>
              <w:spacing w:after="0"/>
              <w:ind w:left="0"/>
              <w:jc w:val="left"/>
            </w:pPr>
            <w:r>
              <w:rPr>
                <w:rFonts w:ascii="Arial"/>
                <w:b w:val="false"/>
                <w:i w:val="false"/>
                <w:color w:val="000000"/>
                <w:sz w:val="15"/>
              </w:rPr>
              <w:t xml:space="preserve"> </w:t>
            </w:r>
          </w:p>
          <w:bookmarkEnd w:id="319"/>
        </w:tc>
      </w:tr>
      <w:tr>
        <w:trPr>
          <w:trHeight w:val="45" w:hRule="atLeast"/>
        </w:trPr>
        <w:tc>
          <w:tcPr>
            <w:tcW w:w="1745" w:type="dxa"/>
            <w:tcBorders>
              <w:top w:val="outset" w:color="000000" w:sz="8"/>
              <w:left w:val="outset" w:color="000000" w:sz="8"/>
              <w:bottom w:val="outset" w:color="000000" w:sz="8"/>
              <w:right w:val="outset" w:color="000000" w:sz="8"/>
            </w:tcBorders>
            <w:vAlign w:val="center"/>
          </w:tcPr>
          <w:bookmarkStart w:name="337" w:id="320"/>
          <w:p>
            <w:pPr>
              <w:spacing w:after="0"/>
              <w:ind w:left="0"/>
              <w:jc w:val="center"/>
            </w:pPr>
            <w:r>
              <w:rPr>
                <w:rFonts w:ascii="Arial"/>
                <w:b w:val="false"/>
                <w:i w:val="false"/>
                <w:color w:val="000000"/>
                <w:sz w:val="15"/>
              </w:rPr>
              <w:t xml:space="preserve">2 </w:t>
            </w:r>
          </w:p>
          <w:bookmarkEnd w:id="320"/>
        </w:tc>
        <w:tc>
          <w:tcPr>
            <w:tcW w:w="1066" w:type="dxa"/>
            <w:tcBorders>
              <w:top w:val="outset" w:color="000000" w:sz="8"/>
              <w:left w:val="outset" w:color="000000" w:sz="8"/>
              <w:bottom w:val="outset" w:color="000000" w:sz="8"/>
              <w:right w:val="outset" w:color="000000" w:sz="8"/>
            </w:tcBorders>
            <w:vAlign w:val="center"/>
          </w:tcPr>
          <w:bookmarkStart w:name="338" w:id="321"/>
          <w:p>
            <w:pPr>
              <w:spacing w:after="0"/>
              <w:ind w:left="0"/>
              <w:jc w:val="left"/>
            </w:pPr>
            <w:r>
              <w:rPr>
                <w:rFonts w:ascii="Arial"/>
                <w:b w:val="false"/>
                <w:i w:val="false"/>
                <w:color w:val="000000"/>
                <w:sz w:val="15"/>
              </w:rPr>
              <w:t xml:space="preserve"> </w:t>
            </w:r>
          </w:p>
          <w:bookmarkEnd w:id="321"/>
        </w:tc>
        <w:tc>
          <w:tcPr>
            <w:tcW w:w="873" w:type="dxa"/>
            <w:tcBorders>
              <w:top w:val="outset" w:color="000000" w:sz="8"/>
              <w:left w:val="outset" w:color="000000" w:sz="8"/>
              <w:bottom w:val="outset" w:color="000000" w:sz="8"/>
              <w:right w:val="outset" w:color="000000" w:sz="8"/>
            </w:tcBorders>
            <w:vAlign w:val="center"/>
          </w:tcPr>
          <w:bookmarkStart w:name="339" w:id="322"/>
          <w:p>
            <w:pPr>
              <w:spacing w:after="0"/>
              <w:ind w:left="0"/>
              <w:jc w:val="left"/>
            </w:pPr>
            <w:r>
              <w:rPr>
                <w:rFonts w:ascii="Arial"/>
                <w:b w:val="false"/>
                <w:i w:val="false"/>
                <w:color w:val="000000"/>
                <w:sz w:val="15"/>
              </w:rPr>
              <w:t xml:space="preserve"> </w:t>
            </w:r>
          </w:p>
          <w:bookmarkEnd w:id="322"/>
        </w:tc>
        <w:tc>
          <w:tcPr>
            <w:tcW w:w="873" w:type="dxa"/>
            <w:tcBorders>
              <w:top w:val="outset" w:color="000000" w:sz="8"/>
              <w:left w:val="outset" w:color="000000" w:sz="8"/>
              <w:bottom w:val="outset" w:color="000000" w:sz="8"/>
              <w:right w:val="outset" w:color="000000" w:sz="8"/>
            </w:tcBorders>
            <w:vAlign w:val="center"/>
          </w:tcPr>
          <w:bookmarkStart w:name="340" w:id="323"/>
          <w:p>
            <w:pPr>
              <w:spacing w:after="0"/>
              <w:ind w:left="0"/>
              <w:jc w:val="left"/>
            </w:pPr>
            <w:r>
              <w:rPr>
                <w:rFonts w:ascii="Arial"/>
                <w:b w:val="false"/>
                <w:i w:val="false"/>
                <w:color w:val="000000"/>
                <w:sz w:val="15"/>
              </w:rPr>
              <w:t xml:space="preserve"> </w:t>
            </w:r>
          </w:p>
          <w:bookmarkEnd w:id="323"/>
        </w:tc>
        <w:tc>
          <w:tcPr>
            <w:tcW w:w="1066" w:type="dxa"/>
            <w:tcBorders>
              <w:top w:val="outset" w:color="000000" w:sz="8"/>
              <w:left w:val="outset" w:color="000000" w:sz="8"/>
              <w:bottom w:val="outset" w:color="000000" w:sz="8"/>
              <w:right w:val="outset" w:color="000000" w:sz="8"/>
            </w:tcBorders>
            <w:vAlign w:val="center"/>
          </w:tcPr>
          <w:bookmarkStart w:name="341" w:id="324"/>
          <w:p>
            <w:pPr>
              <w:spacing w:after="0"/>
              <w:ind w:left="0"/>
              <w:jc w:val="left"/>
            </w:pPr>
            <w:r>
              <w:rPr>
                <w:rFonts w:ascii="Arial"/>
                <w:b w:val="false"/>
                <w:i w:val="false"/>
                <w:color w:val="000000"/>
                <w:sz w:val="15"/>
              </w:rPr>
              <w:t xml:space="preserve"> </w:t>
            </w:r>
          </w:p>
          <w:bookmarkEnd w:id="324"/>
        </w:tc>
        <w:tc>
          <w:tcPr>
            <w:tcW w:w="1065" w:type="dxa"/>
            <w:tcBorders>
              <w:top w:val="outset" w:color="000000" w:sz="8"/>
              <w:left w:val="outset" w:color="000000" w:sz="8"/>
              <w:bottom w:val="outset" w:color="000000" w:sz="8"/>
              <w:right w:val="outset" w:color="000000" w:sz="8"/>
            </w:tcBorders>
            <w:vAlign w:val="center"/>
          </w:tcPr>
          <w:bookmarkStart w:name="342" w:id="325"/>
          <w:p>
            <w:pPr>
              <w:spacing w:after="0"/>
              <w:ind w:left="0"/>
              <w:jc w:val="left"/>
            </w:pPr>
            <w:r>
              <w:rPr>
                <w:rFonts w:ascii="Arial"/>
                <w:b w:val="false"/>
                <w:i w:val="false"/>
                <w:color w:val="000000"/>
                <w:sz w:val="15"/>
              </w:rPr>
              <w:t xml:space="preserve"> </w:t>
            </w:r>
          </w:p>
          <w:bookmarkEnd w:id="325"/>
        </w:tc>
        <w:tc>
          <w:tcPr>
            <w:tcW w:w="1065" w:type="dxa"/>
            <w:tcBorders>
              <w:top w:val="outset" w:color="000000" w:sz="8"/>
              <w:left w:val="outset" w:color="000000" w:sz="8"/>
              <w:bottom w:val="outset" w:color="000000" w:sz="8"/>
              <w:right w:val="outset" w:color="000000" w:sz="8"/>
            </w:tcBorders>
            <w:vAlign w:val="center"/>
          </w:tcPr>
          <w:bookmarkStart w:name="343" w:id="326"/>
          <w:p>
            <w:pPr>
              <w:spacing w:after="0"/>
              <w:ind w:left="0"/>
              <w:jc w:val="left"/>
            </w:pPr>
            <w:r>
              <w:rPr>
                <w:rFonts w:ascii="Arial"/>
                <w:b w:val="false"/>
                <w:i w:val="false"/>
                <w:color w:val="000000"/>
                <w:sz w:val="15"/>
              </w:rPr>
              <w:t xml:space="preserve"> </w:t>
            </w:r>
          </w:p>
          <w:bookmarkEnd w:id="326"/>
        </w:tc>
        <w:tc>
          <w:tcPr>
            <w:tcW w:w="775" w:type="dxa"/>
            <w:tcBorders>
              <w:top w:val="outset" w:color="000000" w:sz="8"/>
              <w:left w:val="outset" w:color="000000" w:sz="8"/>
              <w:bottom w:val="outset" w:color="000000" w:sz="8"/>
              <w:right w:val="outset" w:color="000000" w:sz="8"/>
            </w:tcBorders>
            <w:vAlign w:val="center"/>
          </w:tcPr>
          <w:bookmarkStart w:name="344" w:id="327"/>
          <w:p>
            <w:pPr>
              <w:spacing w:after="0"/>
              <w:ind w:left="0"/>
              <w:jc w:val="left"/>
            </w:pPr>
            <w:r>
              <w:rPr>
                <w:rFonts w:ascii="Arial"/>
                <w:b w:val="false"/>
                <w:i w:val="false"/>
                <w:color w:val="000000"/>
                <w:sz w:val="15"/>
              </w:rPr>
              <w:t xml:space="preserve"> </w:t>
            </w:r>
          </w:p>
          <w:bookmarkEnd w:id="327"/>
        </w:tc>
        <w:tc>
          <w:tcPr>
            <w:tcW w:w="1162" w:type="dxa"/>
            <w:tcBorders>
              <w:top w:val="outset" w:color="000000" w:sz="8"/>
              <w:left w:val="outset" w:color="000000" w:sz="8"/>
              <w:bottom w:val="outset" w:color="000000" w:sz="8"/>
              <w:right w:val="outset" w:color="000000" w:sz="8"/>
            </w:tcBorders>
            <w:vAlign w:val="center"/>
          </w:tcPr>
          <w:bookmarkStart w:name="345" w:id="328"/>
          <w:p>
            <w:pPr>
              <w:spacing w:after="0"/>
              <w:ind w:left="0"/>
              <w:jc w:val="left"/>
            </w:pPr>
            <w:r>
              <w:rPr>
                <w:rFonts w:ascii="Arial"/>
                <w:b w:val="false"/>
                <w:i w:val="false"/>
                <w:color w:val="000000"/>
                <w:sz w:val="15"/>
              </w:rPr>
              <w:t xml:space="preserve"> </w:t>
            </w:r>
          </w:p>
          <w:bookmarkEnd w:id="328"/>
        </w:tc>
      </w:tr>
      <w:tr>
        <w:trPr>
          <w:trHeight w:val="45" w:hRule="atLeast"/>
        </w:trPr>
        <w:tc>
          <w:tcPr>
            <w:tcW w:w="1745" w:type="dxa"/>
            <w:tcBorders>
              <w:top w:val="outset" w:color="000000" w:sz="8"/>
              <w:left w:val="outset" w:color="000000" w:sz="8"/>
              <w:bottom w:val="outset" w:color="000000" w:sz="8"/>
              <w:right w:val="outset" w:color="000000" w:sz="8"/>
            </w:tcBorders>
            <w:vAlign w:val="center"/>
          </w:tcPr>
          <w:bookmarkStart w:name="346" w:id="329"/>
          <w:p>
            <w:pPr>
              <w:spacing w:after="0"/>
              <w:ind w:left="0"/>
              <w:jc w:val="center"/>
            </w:pPr>
            <w:r>
              <w:rPr>
                <w:rFonts w:ascii="Arial"/>
                <w:b w:val="false"/>
                <w:i w:val="false"/>
                <w:color w:val="000000"/>
                <w:sz w:val="15"/>
              </w:rPr>
              <w:t>3</w:t>
            </w:r>
            <w:r>
              <w:br/>
            </w:r>
            <w:r>
              <w:rPr>
                <w:rFonts w:ascii="Arial"/>
                <w:b w:val="false"/>
                <w:i w:val="false"/>
                <w:color w:val="000000"/>
                <w:sz w:val="15"/>
              </w:rPr>
              <w:t>………</w:t>
            </w:r>
            <w:r>
              <w:br/>
            </w:r>
            <w:r>
              <w:rPr>
                <w:rFonts w:ascii="Arial"/>
                <w:b w:val="false"/>
                <w:i w:val="false"/>
                <w:color w:val="000000"/>
                <w:sz w:val="15"/>
              </w:rPr>
              <w:t xml:space="preserve">……… </w:t>
            </w:r>
          </w:p>
          <w:bookmarkEnd w:id="329"/>
        </w:tc>
        <w:tc>
          <w:tcPr>
            <w:tcW w:w="1066" w:type="dxa"/>
            <w:tcBorders>
              <w:top w:val="outset" w:color="000000" w:sz="8"/>
              <w:left w:val="outset" w:color="000000" w:sz="8"/>
              <w:bottom w:val="outset" w:color="000000" w:sz="8"/>
              <w:right w:val="outset" w:color="000000" w:sz="8"/>
            </w:tcBorders>
            <w:vAlign w:val="center"/>
          </w:tcPr>
          <w:bookmarkStart w:name="347" w:id="330"/>
          <w:p>
            <w:pPr>
              <w:spacing w:after="0"/>
              <w:ind w:left="0"/>
              <w:jc w:val="left"/>
            </w:pPr>
            <w:r>
              <w:rPr>
                <w:rFonts w:ascii="Arial"/>
                <w:b w:val="false"/>
                <w:i w:val="false"/>
                <w:color w:val="000000"/>
                <w:sz w:val="15"/>
              </w:rPr>
              <w:t xml:space="preserve"> </w:t>
            </w:r>
          </w:p>
          <w:bookmarkEnd w:id="330"/>
        </w:tc>
        <w:tc>
          <w:tcPr>
            <w:tcW w:w="873" w:type="dxa"/>
            <w:tcBorders>
              <w:top w:val="outset" w:color="000000" w:sz="8"/>
              <w:left w:val="outset" w:color="000000" w:sz="8"/>
              <w:bottom w:val="outset" w:color="000000" w:sz="8"/>
              <w:right w:val="outset" w:color="000000" w:sz="8"/>
            </w:tcBorders>
            <w:vAlign w:val="center"/>
          </w:tcPr>
          <w:bookmarkStart w:name="348" w:id="331"/>
          <w:p>
            <w:pPr>
              <w:spacing w:after="0"/>
              <w:ind w:left="0"/>
              <w:jc w:val="left"/>
            </w:pPr>
            <w:r>
              <w:rPr>
                <w:rFonts w:ascii="Arial"/>
                <w:b w:val="false"/>
                <w:i w:val="false"/>
                <w:color w:val="000000"/>
                <w:sz w:val="15"/>
              </w:rPr>
              <w:t xml:space="preserve"> </w:t>
            </w:r>
          </w:p>
          <w:bookmarkEnd w:id="331"/>
        </w:tc>
        <w:tc>
          <w:tcPr>
            <w:tcW w:w="873" w:type="dxa"/>
            <w:tcBorders>
              <w:top w:val="outset" w:color="000000" w:sz="8"/>
              <w:left w:val="outset" w:color="000000" w:sz="8"/>
              <w:bottom w:val="outset" w:color="000000" w:sz="8"/>
              <w:right w:val="outset" w:color="000000" w:sz="8"/>
            </w:tcBorders>
            <w:vAlign w:val="center"/>
          </w:tcPr>
          <w:bookmarkStart w:name="349" w:id="332"/>
          <w:p>
            <w:pPr>
              <w:spacing w:after="0"/>
              <w:ind w:left="0"/>
              <w:jc w:val="left"/>
            </w:pPr>
            <w:r>
              <w:rPr>
                <w:rFonts w:ascii="Arial"/>
                <w:b w:val="false"/>
                <w:i w:val="false"/>
                <w:color w:val="000000"/>
                <w:sz w:val="15"/>
              </w:rPr>
              <w:t xml:space="preserve"> </w:t>
            </w:r>
          </w:p>
          <w:bookmarkEnd w:id="332"/>
        </w:tc>
        <w:tc>
          <w:tcPr>
            <w:tcW w:w="1066" w:type="dxa"/>
            <w:tcBorders>
              <w:top w:val="outset" w:color="000000" w:sz="8"/>
              <w:left w:val="outset" w:color="000000" w:sz="8"/>
              <w:bottom w:val="outset" w:color="000000" w:sz="8"/>
              <w:right w:val="outset" w:color="000000" w:sz="8"/>
            </w:tcBorders>
            <w:vAlign w:val="center"/>
          </w:tcPr>
          <w:bookmarkStart w:name="350" w:id="333"/>
          <w:p>
            <w:pPr>
              <w:spacing w:after="0"/>
              <w:ind w:left="0"/>
              <w:jc w:val="left"/>
            </w:pPr>
            <w:r>
              <w:rPr>
                <w:rFonts w:ascii="Arial"/>
                <w:b w:val="false"/>
                <w:i w:val="false"/>
                <w:color w:val="000000"/>
                <w:sz w:val="15"/>
              </w:rPr>
              <w:t xml:space="preserve"> </w:t>
            </w:r>
          </w:p>
          <w:bookmarkEnd w:id="333"/>
        </w:tc>
        <w:tc>
          <w:tcPr>
            <w:tcW w:w="1065" w:type="dxa"/>
            <w:tcBorders>
              <w:top w:val="outset" w:color="000000" w:sz="8"/>
              <w:left w:val="outset" w:color="000000" w:sz="8"/>
              <w:bottom w:val="outset" w:color="000000" w:sz="8"/>
              <w:right w:val="outset" w:color="000000" w:sz="8"/>
            </w:tcBorders>
            <w:vAlign w:val="center"/>
          </w:tcPr>
          <w:bookmarkStart w:name="351" w:id="334"/>
          <w:p>
            <w:pPr>
              <w:spacing w:after="0"/>
              <w:ind w:left="0"/>
              <w:jc w:val="left"/>
            </w:pPr>
            <w:r>
              <w:rPr>
                <w:rFonts w:ascii="Arial"/>
                <w:b w:val="false"/>
                <w:i w:val="false"/>
                <w:color w:val="000000"/>
                <w:sz w:val="15"/>
              </w:rPr>
              <w:t xml:space="preserve"> </w:t>
            </w:r>
          </w:p>
          <w:bookmarkEnd w:id="334"/>
        </w:tc>
        <w:tc>
          <w:tcPr>
            <w:tcW w:w="1065" w:type="dxa"/>
            <w:tcBorders>
              <w:top w:val="outset" w:color="000000" w:sz="8"/>
              <w:left w:val="outset" w:color="000000" w:sz="8"/>
              <w:bottom w:val="outset" w:color="000000" w:sz="8"/>
              <w:right w:val="outset" w:color="000000" w:sz="8"/>
            </w:tcBorders>
            <w:vAlign w:val="center"/>
          </w:tcPr>
          <w:bookmarkStart w:name="352" w:id="335"/>
          <w:p>
            <w:pPr>
              <w:spacing w:after="0"/>
              <w:ind w:left="0"/>
              <w:jc w:val="left"/>
            </w:pPr>
            <w:r>
              <w:rPr>
                <w:rFonts w:ascii="Arial"/>
                <w:b w:val="false"/>
                <w:i w:val="false"/>
                <w:color w:val="000000"/>
                <w:sz w:val="15"/>
              </w:rPr>
              <w:t xml:space="preserve"> </w:t>
            </w:r>
          </w:p>
          <w:bookmarkEnd w:id="335"/>
        </w:tc>
        <w:tc>
          <w:tcPr>
            <w:tcW w:w="775" w:type="dxa"/>
            <w:tcBorders>
              <w:top w:val="outset" w:color="000000" w:sz="8"/>
              <w:left w:val="outset" w:color="000000" w:sz="8"/>
              <w:bottom w:val="outset" w:color="000000" w:sz="8"/>
              <w:right w:val="outset" w:color="000000" w:sz="8"/>
            </w:tcBorders>
            <w:vAlign w:val="center"/>
          </w:tcPr>
          <w:bookmarkStart w:name="353" w:id="336"/>
          <w:p>
            <w:pPr>
              <w:spacing w:after="0"/>
              <w:ind w:left="0"/>
              <w:jc w:val="left"/>
            </w:pPr>
            <w:r>
              <w:rPr>
                <w:rFonts w:ascii="Arial"/>
                <w:b w:val="false"/>
                <w:i w:val="false"/>
                <w:color w:val="000000"/>
                <w:sz w:val="15"/>
              </w:rPr>
              <w:t xml:space="preserve"> </w:t>
            </w:r>
          </w:p>
          <w:bookmarkEnd w:id="336"/>
        </w:tc>
        <w:tc>
          <w:tcPr>
            <w:tcW w:w="1162" w:type="dxa"/>
            <w:tcBorders>
              <w:top w:val="outset" w:color="000000" w:sz="8"/>
              <w:left w:val="outset" w:color="000000" w:sz="8"/>
              <w:bottom w:val="outset" w:color="000000" w:sz="8"/>
              <w:right w:val="outset" w:color="000000" w:sz="8"/>
            </w:tcBorders>
            <w:vAlign w:val="center"/>
          </w:tcPr>
          <w:bookmarkStart w:name="354" w:id="337"/>
          <w:p>
            <w:pPr>
              <w:spacing w:after="0"/>
              <w:ind w:left="0"/>
              <w:jc w:val="left"/>
            </w:pPr>
            <w:r>
              <w:rPr>
                <w:rFonts w:ascii="Arial"/>
                <w:b w:val="false"/>
                <w:i w:val="false"/>
                <w:color w:val="000000"/>
                <w:sz w:val="15"/>
              </w:rPr>
              <w:t xml:space="preserve"> </w:t>
            </w:r>
          </w:p>
          <w:bookmarkEnd w:id="337"/>
        </w:tc>
      </w:tr>
      <w:tr>
        <w:trPr>
          <w:trHeight w:val="45" w:hRule="atLeast"/>
        </w:trPr>
        <w:tc>
          <w:tcPr>
            <w:tcW w:w="1745" w:type="dxa"/>
            <w:tcBorders>
              <w:top w:val="outset" w:color="000000" w:sz="8"/>
              <w:left w:val="outset" w:color="000000" w:sz="8"/>
              <w:bottom w:val="outset" w:color="000000" w:sz="8"/>
              <w:right w:val="outset" w:color="000000" w:sz="8"/>
            </w:tcBorders>
            <w:vAlign w:val="center"/>
          </w:tcPr>
          <w:bookmarkStart w:name="355" w:id="338"/>
          <w:p>
            <w:pPr>
              <w:spacing w:after="0"/>
              <w:ind w:left="0"/>
              <w:jc w:val="center"/>
            </w:pPr>
            <w:r>
              <w:rPr>
                <w:rFonts w:ascii="Arial"/>
                <w:b w:val="false"/>
                <w:i w:val="false"/>
                <w:color w:val="000000"/>
                <w:sz w:val="15"/>
              </w:rPr>
              <w:t>C</w:t>
            </w:r>
            <w:r>
              <w:rPr>
                <w:rFonts w:ascii="Arial"/>
                <w:b w:val="false"/>
                <w:i w:val="false"/>
                <w:color w:val="000000"/>
                <w:vertAlign w:val="subscript"/>
              </w:rPr>
              <w:t>сер.</w:t>
            </w:r>
            <w:r>
              <w:rPr>
                <w:rFonts w:ascii="Arial"/>
                <w:b w:val="false"/>
                <w:i w:val="false"/>
                <w:color w:val="000000"/>
                <w:sz w:val="15"/>
              </w:rPr>
              <w:t xml:space="preserve"> </w:t>
            </w:r>
          </w:p>
          <w:bookmarkEnd w:id="338"/>
        </w:tc>
        <w:tc>
          <w:tcPr>
            <w:tcW w:w="1066" w:type="dxa"/>
            <w:tcBorders>
              <w:top w:val="outset" w:color="000000" w:sz="8"/>
              <w:left w:val="outset" w:color="000000" w:sz="8"/>
              <w:bottom w:val="outset" w:color="000000" w:sz="8"/>
              <w:right w:val="outset" w:color="000000" w:sz="8"/>
            </w:tcBorders>
            <w:vAlign w:val="center"/>
          </w:tcPr>
          <w:bookmarkStart w:name="356" w:id="339"/>
          <w:p>
            <w:pPr>
              <w:spacing w:after="0"/>
              <w:ind w:left="0"/>
              <w:jc w:val="left"/>
            </w:pPr>
            <w:r>
              <w:rPr>
                <w:rFonts w:ascii="Arial"/>
                <w:b w:val="false"/>
                <w:i w:val="false"/>
                <w:color w:val="000000"/>
                <w:sz w:val="15"/>
              </w:rPr>
              <w:t xml:space="preserve"> </w:t>
            </w:r>
          </w:p>
          <w:bookmarkEnd w:id="339"/>
        </w:tc>
        <w:tc>
          <w:tcPr>
            <w:tcW w:w="873" w:type="dxa"/>
            <w:tcBorders>
              <w:top w:val="outset" w:color="000000" w:sz="8"/>
              <w:left w:val="outset" w:color="000000" w:sz="8"/>
              <w:bottom w:val="outset" w:color="000000" w:sz="8"/>
              <w:right w:val="outset" w:color="000000" w:sz="8"/>
            </w:tcBorders>
            <w:vAlign w:val="center"/>
          </w:tcPr>
          <w:bookmarkStart w:name="357" w:id="340"/>
          <w:p>
            <w:pPr>
              <w:spacing w:after="0"/>
              <w:ind w:left="0"/>
              <w:jc w:val="left"/>
            </w:pPr>
            <w:r>
              <w:rPr>
                <w:rFonts w:ascii="Arial"/>
                <w:b w:val="false"/>
                <w:i w:val="false"/>
                <w:color w:val="000000"/>
                <w:sz w:val="15"/>
              </w:rPr>
              <w:t xml:space="preserve"> </w:t>
            </w:r>
          </w:p>
          <w:bookmarkEnd w:id="340"/>
        </w:tc>
        <w:tc>
          <w:tcPr>
            <w:tcW w:w="873" w:type="dxa"/>
            <w:tcBorders>
              <w:top w:val="outset" w:color="000000" w:sz="8"/>
              <w:left w:val="outset" w:color="000000" w:sz="8"/>
              <w:bottom w:val="outset" w:color="000000" w:sz="8"/>
              <w:right w:val="outset" w:color="000000" w:sz="8"/>
            </w:tcBorders>
            <w:vAlign w:val="center"/>
          </w:tcPr>
          <w:bookmarkStart w:name="358" w:id="341"/>
          <w:p>
            <w:pPr>
              <w:spacing w:after="0"/>
              <w:ind w:left="0"/>
              <w:jc w:val="left"/>
            </w:pPr>
            <w:r>
              <w:rPr>
                <w:rFonts w:ascii="Arial"/>
                <w:b w:val="false"/>
                <w:i w:val="false"/>
                <w:color w:val="000000"/>
                <w:sz w:val="15"/>
              </w:rPr>
              <w:t xml:space="preserve"> </w:t>
            </w:r>
          </w:p>
          <w:bookmarkEnd w:id="341"/>
        </w:tc>
        <w:tc>
          <w:tcPr>
            <w:tcW w:w="1066" w:type="dxa"/>
            <w:tcBorders>
              <w:top w:val="outset" w:color="000000" w:sz="8"/>
              <w:left w:val="outset" w:color="000000" w:sz="8"/>
              <w:bottom w:val="outset" w:color="000000" w:sz="8"/>
              <w:right w:val="outset" w:color="000000" w:sz="8"/>
            </w:tcBorders>
            <w:vAlign w:val="center"/>
          </w:tcPr>
          <w:bookmarkStart w:name="359" w:id="342"/>
          <w:p>
            <w:pPr>
              <w:spacing w:after="0"/>
              <w:ind w:left="0"/>
              <w:jc w:val="left"/>
            </w:pPr>
            <w:r>
              <w:rPr>
                <w:rFonts w:ascii="Arial"/>
                <w:b w:val="false"/>
                <w:i w:val="false"/>
                <w:color w:val="000000"/>
                <w:sz w:val="15"/>
              </w:rPr>
              <w:t xml:space="preserve"> </w:t>
            </w:r>
          </w:p>
          <w:bookmarkEnd w:id="342"/>
        </w:tc>
        <w:tc>
          <w:tcPr>
            <w:tcW w:w="1065" w:type="dxa"/>
            <w:tcBorders>
              <w:top w:val="outset" w:color="000000" w:sz="8"/>
              <w:left w:val="outset" w:color="000000" w:sz="8"/>
              <w:bottom w:val="outset" w:color="000000" w:sz="8"/>
              <w:right w:val="outset" w:color="000000" w:sz="8"/>
            </w:tcBorders>
            <w:vAlign w:val="center"/>
          </w:tcPr>
          <w:bookmarkStart w:name="360" w:id="343"/>
          <w:p>
            <w:pPr>
              <w:spacing w:after="0"/>
              <w:ind w:left="0"/>
              <w:jc w:val="left"/>
            </w:pPr>
            <w:r>
              <w:rPr>
                <w:rFonts w:ascii="Arial"/>
                <w:b w:val="false"/>
                <w:i w:val="false"/>
                <w:color w:val="000000"/>
                <w:sz w:val="15"/>
              </w:rPr>
              <w:t xml:space="preserve"> </w:t>
            </w:r>
          </w:p>
          <w:bookmarkEnd w:id="343"/>
        </w:tc>
        <w:tc>
          <w:tcPr>
            <w:tcW w:w="1065" w:type="dxa"/>
            <w:tcBorders>
              <w:top w:val="outset" w:color="000000" w:sz="8"/>
              <w:left w:val="outset" w:color="000000" w:sz="8"/>
              <w:bottom w:val="outset" w:color="000000" w:sz="8"/>
              <w:right w:val="outset" w:color="000000" w:sz="8"/>
            </w:tcBorders>
            <w:vAlign w:val="center"/>
          </w:tcPr>
          <w:bookmarkStart w:name="361" w:id="344"/>
          <w:p>
            <w:pPr>
              <w:spacing w:after="0"/>
              <w:ind w:left="0"/>
              <w:jc w:val="left"/>
            </w:pPr>
            <w:r>
              <w:rPr>
                <w:rFonts w:ascii="Arial"/>
                <w:b w:val="false"/>
                <w:i w:val="false"/>
                <w:color w:val="000000"/>
                <w:sz w:val="15"/>
              </w:rPr>
              <w:t xml:space="preserve"> </w:t>
            </w:r>
          </w:p>
          <w:bookmarkEnd w:id="344"/>
        </w:tc>
        <w:tc>
          <w:tcPr>
            <w:tcW w:w="775" w:type="dxa"/>
            <w:tcBorders>
              <w:top w:val="outset" w:color="000000" w:sz="8"/>
              <w:left w:val="outset" w:color="000000" w:sz="8"/>
              <w:bottom w:val="outset" w:color="000000" w:sz="8"/>
              <w:right w:val="outset" w:color="000000" w:sz="8"/>
            </w:tcBorders>
            <w:vAlign w:val="center"/>
          </w:tcPr>
          <w:bookmarkStart w:name="362" w:id="345"/>
          <w:p>
            <w:pPr>
              <w:spacing w:after="0"/>
              <w:ind w:left="0"/>
              <w:jc w:val="left"/>
            </w:pPr>
            <w:r>
              <w:rPr>
                <w:rFonts w:ascii="Arial"/>
                <w:b w:val="false"/>
                <w:i w:val="false"/>
                <w:color w:val="000000"/>
                <w:sz w:val="15"/>
              </w:rPr>
              <w:t xml:space="preserve"> </w:t>
            </w:r>
          </w:p>
          <w:bookmarkEnd w:id="345"/>
        </w:tc>
        <w:tc>
          <w:tcPr>
            <w:tcW w:w="1162" w:type="dxa"/>
            <w:tcBorders>
              <w:top w:val="outset" w:color="000000" w:sz="8"/>
              <w:left w:val="outset" w:color="000000" w:sz="8"/>
              <w:bottom w:val="outset" w:color="000000" w:sz="8"/>
              <w:right w:val="outset" w:color="000000" w:sz="8"/>
            </w:tcBorders>
            <w:vAlign w:val="center"/>
          </w:tcPr>
          <w:bookmarkStart w:name="363" w:id="346"/>
          <w:p>
            <w:pPr>
              <w:spacing w:after="0"/>
              <w:ind w:left="0"/>
              <w:jc w:val="left"/>
            </w:pPr>
            <w:r>
              <w:rPr>
                <w:rFonts w:ascii="Arial"/>
                <w:b w:val="false"/>
                <w:i w:val="false"/>
                <w:color w:val="000000"/>
                <w:sz w:val="15"/>
              </w:rPr>
              <w:t xml:space="preserve"> </w:t>
            </w:r>
          </w:p>
          <w:bookmarkEnd w:id="346"/>
        </w:tc>
      </w:tr>
      <w:tr>
        <w:trPr>
          <w:trHeight w:val="45" w:hRule="atLeast"/>
        </w:trPr>
        <w:tc>
          <w:tcPr>
            <w:tcW w:w="1745" w:type="dxa"/>
            <w:tcBorders>
              <w:top w:val="outset" w:color="000000" w:sz="8"/>
              <w:left w:val="outset" w:color="000000" w:sz="8"/>
              <w:bottom w:val="outset" w:color="000000" w:sz="8"/>
              <w:right w:val="outset" w:color="000000" w:sz="8"/>
            </w:tcBorders>
            <w:vAlign w:val="center"/>
          </w:tcPr>
          <w:bookmarkStart w:name="364" w:id="347"/>
          <w:p>
            <w:pPr>
              <w:spacing w:after="0"/>
              <w:ind w:left="0"/>
              <w:jc w:val="center"/>
            </w:pPr>
            <w:r>
              <w:rPr>
                <w:rFonts w:ascii="Arial"/>
                <w:b w:val="false"/>
                <w:i w:val="false"/>
                <w:color w:val="000000"/>
                <w:sz w:val="15"/>
              </w:rPr>
              <w:t>0,25 C</w:t>
            </w:r>
            <w:r>
              <w:rPr>
                <w:rFonts w:ascii="Arial"/>
                <w:b w:val="false"/>
                <w:i w:val="false"/>
                <w:color w:val="000000"/>
                <w:vertAlign w:val="subscript"/>
              </w:rPr>
              <w:t>сер.</w:t>
            </w:r>
            <w:r>
              <w:rPr>
                <w:rFonts w:ascii="Arial"/>
                <w:b w:val="false"/>
                <w:i w:val="false"/>
                <w:color w:val="000000"/>
                <w:sz w:val="15"/>
              </w:rPr>
              <w:t xml:space="preserve"> </w:t>
            </w:r>
          </w:p>
          <w:bookmarkEnd w:id="347"/>
        </w:tc>
        <w:tc>
          <w:tcPr>
            <w:tcW w:w="1066" w:type="dxa"/>
            <w:tcBorders>
              <w:top w:val="outset" w:color="000000" w:sz="8"/>
              <w:left w:val="outset" w:color="000000" w:sz="8"/>
              <w:bottom w:val="outset" w:color="000000" w:sz="8"/>
              <w:right w:val="outset" w:color="000000" w:sz="8"/>
            </w:tcBorders>
            <w:vAlign w:val="center"/>
          </w:tcPr>
          <w:bookmarkStart w:name="365" w:id="348"/>
          <w:p>
            <w:pPr>
              <w:spacing w:after="0"/>
              <w:ind w:left="0"/>
              <w:jc w:val="left"/>
            </w:pPr>
            <w:r>
              <w:rPr>
                <w:rFonts w:ascii="Arial"/>
                <w:b w:val="false"/>
                <w:i w:val="false"/>
                <w:color w:val="000000"/>
                <w:sz w:val="15"/>
              </w:rPr>
              <w:t xml:space="preserve"> </w:t>
            </w:r>
          </w:p>
          <w:bookmarkEnd w:id="348"/>
        </w:tc>
        <w:tc>
          <w:tcPr>
            <w:tcW w:w="873" w:type="dxa"/>
            <w:tcBorders>
              <w:top w:val="outset" w:color="000000" w:sz="8"/>
              <w:left w:val="outset" w:color="000000" w:sz="8"/>
              <w:bottom w:val="outset" w:color="000000" w:sz="8"/>
              <w:right w:val="outset" w:color="000000" w:sz="8"/>
            </w:tcBorders>
            <w:vAlign w:val="center"/>
          </w:tcPr>
          <w:bookmarkStart w:name="366" w:id="349"/>
          <w:p>
            <w:pPr>
              <w:spacing w:after="0"/>
              <w:ind w:left="0"/>
              <w:jc w:val="left"/>
            </w:pPr>
            <w:r>
              <w:rPr>
                <w:rFonts w:ascii="Arial"/>
                <w:b w:val="false"/>
                <w:i w:val="false"/>
                <w:color w:val="000000"/>
                <w:sz w:val="15"/>
              </w:rPr>
              <w:t xml:space="preserve"> </w:t>
            </w:r>
          </w:p>
          <w:bookmarkEnd w:id="349"/>
        </w:tc>
        <w:tc>
          <w:tcPr>
            <w:tcW w:w="873" w:type="dxa"/>
            <w:tcBorders>
              <w:top w:val="outset" w:color="000000" w:sz="8"/>
              <w:left w:val="outset" w:color="000000" w:sz="8"/>
              <w:bottom w:val="outset" w:color="000000" w:sz="8"/>
              <w:right w:val="outset" w:color="000000" w:sz="8"/>
            </w:tcBorders>
            <w:vAlign w:val="center"/>
          </w:tcPr>
          <w:bookmarkStart w:name="367" w:id="350"/>
          <w:p>
            <w:pPr>
              <w:spacing w:after="0"/>
              <w:ind w:left="0"/>
              <w:jc w:val="left"/>
            </w:pPr>
            <w:r>
              <w:rPr>
                <w:rFonts w:ascii="Arial"/>
                <w:b w:val="false"/>
                <w:i w:val="false"/>
                <w:color w:val="000000"/>
                <w:sz w:val="15"/>
              </w:rPr>
              <w:t xml:space="preserve"> </w:t>
            </w:r>
          </w:p>
          <w:bookmarkEnd w:id="350"/>
        </w:tc>
        <w:tc>
          <w:tcPr>
            <w:tcW w:w="1066" w:type="dxa"/>
            <w:tcBorders>
              <w:top w:val="outset" w:color="000000" w:sz="8"/>
              <w:left w:val="outset" w:color="000000" w:sz="8"/>
              <w:bottom w:val="outset" w:color="000000" w:sz="8"/>
              <w:right w:val="outset" w:color="000000" w:sz="8"/>
            </w:tcBorders>
            <w:vAlign w:val="center"/>
          </w:tcPr>
          <w:bookmarkStart w:name="368" w:id="351"/>
          <w:p>
            <w:pPr>
              <w:spacing w:after="0"/>
              <w:ind w:left="0"/>
              <w:jc w:val="left"/>
            </w:pPr>
            <w:r>
              <w:rPr>
                <w:rFonts w:ascii="Arial"/>
                <w:b w:val="false"/>
                <w:i w:val="false"/>
                <w:color w:val="000000"/>
                <w:sz w:val="15"/>
              </w:rPr>
              <w:t xml:space="preserve"> </w:t>
            </w:r>
          </w:p>
          <w:bookmarkEnd w:id="351"/>
        </w:tc>
        <w:tc>
          <w:tcPr>
            <w:tcW w:w="1065" w:type="dxa"/>
            <w:tcBorders>
              <w:top w:val="outset" w:color="000000" w:sz="8"/>
              <w:left w:val="outset" w:color="000000" w:sz="8"/>
              <w:bottom w:val="outset" w:color="000000" w:sz="8"/>
              <w:right w:val="outset" w:color="000000" w:sz="8"/>
            </w:tcBorders>
            <w:vAlign w:val="center"/>
          </w:tcPr>
          <w:bookmarkStart w:name="369" w:id="352"/>
          <w:p>
            <w:pPr>
              <w:spacing w:after="0"/>
              <w:ind w:left="0"/>
              <w:jc w:val="left"/>
            </w:pPr>
            <w:r>
              <w:rPr>
                <w:rFonts w:ascii="Arial"/>
                <w:b w:val="false"/>
                <w:i w:val="false"/>
                <w:color w:val="000000"/>
                <w:sz w:val="15"/>
              </w:rPr>
              <w:t xml:space="preserve"> </w:t>
            </w:r>
          </w:p>
          <w:bookmarkEnd w:id="352"/>
        </w:tc>
        <w:tc>
          <w:tcPr>
            <w:tcW w:w="1065" w:type="dxa"/>
            <w:tcBorders>
              <w:top w:val="outset" w:color="000000" w:sz="8"/>
              <w:left w:val="outset" w:color="000000" w:sz="8"/>
              <w:bottom w:val="outset" w:color="000000" w:sz="8"/>
              <w:right w:val="outset" w:color="000000" w:sz="8"/>
            </w:tcBorders>
            <w:vAlign w:val="center"/>
          </w:tcPr>
          <w:bookmarkStart w:name="370" w:id="353"/>
          <w:p>
            <w:pPr>
              <w:spacing w:after="0"/>
              <w:ind w:left="0"/>
              <w:jc w:val="left"/>
            </w:pPr>
            <w:r>
              <w:rPr>
                <w:rFonts w:ascii="Arial"/>
                <w:b w:val="false"/>
                <w:i w:val="false"/>
                <w:color w:val="000000"/>
                <w:sz w:val="15"/>
              </w:rPr>
              <w:t xml:space="preserve"> </w:t>
            </w:r>
          </w:p>
          <w:bookmarkEnd w:id="353"/>
        </w:tc>
        <w:tc>
          <w:tcPr>
            <w:tcW w:w="775" w:type="dxa"/>
            <w:tcBorders>
              <w:top w:val="outset" w:color="000000" w:sz="8"/>
              <w:left w:val="outset" w:color="000000" w:sz="8"/>
              <w:bottom w:val="outset" w:color="000000" w:sz="8"/>
              <w:right w:val="outset" w:color="000000" w:sz="8"/>
            </w:tcBorders>
            <w:vAlign w:val="center"/>
          </w:tcPr>
          <w:bookmarkStart w:name="371" w:id="354"/>
          <w:p>
            <w:pPr>
              <w:spacing w:after="0"/>
              <w:ind w:left="0"/>
              <w:jc w:val="left"/>
            </w:pPr>
            <w:r>
              <w:rPr>
                <w:rFonts w:ascii="Arial"/>
                <w:b w:val="false"/>
                <w:i w:val="false"/>
                <w:color w:val="000000"/>
                <w:sz w:val="15"/>
              </w:rPr>
              <w:t xml:space="preserve"> </w:t>
            </w:r>
          </w:p>
          <w:bookmarkEnd w:id="354"/>
        </w:tc>
        <w:tc>
          <w:tcPr>
            <w:tcW w:w="1162" w:type="dxa"/>
            <w:tcBorders>
              <w:top w:val="outset" w:color="000000" w:sz="8"/>
              <w:left w:val="outset" w:color="000000" w:sz="8"/>
              <w:bottom w:val="outset" w:color="000000" w:sz="8"/>
              <w:right w:val="outset" w:color="000000" w:sz="8"/>
            </w:tcBorders>
            <w:vAlign w:val="center"/>
          </w:tcPr>
          <w:bookmarkStart w:name="372" w:id="355"/>
          <w:p>
            <w:pPr>
              <w:spacing w:after="0"/>
              <w:ind w:left="0"/>
              <w:jc w:val="left"/>
            </w:pPr>
            <w:r>
              <w:rPr>
                <w:rFonts w:ascii="Arial"/>
                <w:b w:val="false"/>
                <w:i w:val="false"/>
                <w:color w:val="000000"/>
                <w:sz w:val="15"/>
              </w:rPr>
              <w:t xml:space="preserve"> </w:t>
            </w:r>
          </w:p>
          <w:bookmarkEnd w:id="355"/>
        </w:tc>
      </w:tr>
    </w:tbl>
    <w:p>
      <w:pPr>
        <w:spacing/>
        <w:ind w:left="0"/>
        <w:jc w:val="left"/>
      </w:pPr>
      <w:r>
        <w:br/>
      </w:r>
    </w:p>
    <w:bookmarkStart w:name="373" w:id="356"/>
    <w:p>
      <w:pPr>
        <w:spacing w:after="0"/>
        <w:ind w:firstLine="240"/>
        <w:jc w:val="left"/>
      </w:pPr>
      <w:r>
        <w:rPr>
          <w:rFonts w:ascii="Arial"/>
          <w:b w:val="false"/>
          <w:i w:val="false"/>
          <w:color w:val="000000"/>
          <w:sz w:val="18"/>
        </w:rPr>
        <w:t>В останніх двох рядках цієї таблиці вказано середнє для всіх прямокутників значення концентрації для кожної градації (C</w:t>
      </w:r>
      <w:r>
        <w:rPr>
          <w:rFonts w:ascii="Arial"/>
          <w:b w:val="false"/>
          <w:i w:val="false"/>
          <w:color w:val="000000"/>
          <w:vertAlign w:val="subscript"/>
        </w:rPr>
        <w:t>сер.</w:t>
      </w:r>
      <w:r>
        <w:rPr>
          <w:rFonts w:ascii="Arial"/>
          <w:b w:val="false"/>
          <w:i w:val="false"/>
          <w:color w:val="000000"/>
          <w:sz w:val="18"/>
        </w:rPr>
        <w:t xml:space="preserve"> та 0,25 C</w:t>
      </w:r>
      <w:r>
        <w:rPr>
          <w:rFonts w:ascii="Arial"/>
          <w:b w:val="false"/>
          <w:i w:val="false"/>
          <w:color w:val="000000"/>
          <w:vertAlign w:val="subscript"/>
        </w:rPr>
        <w:t>сер.</w:t>
      </w:r>
      <w:r>
        <w:rPr>
          <w:rFonts w:ascii="Arial"/>
          <w:b w:val="false"/>
          <w:i w:val="false"/>
          <w:color w:val="000000"/>
          <w:sz w:val="18"/>
        </w:rPr>
        <w:t>). У кожному стовбці C</w:t>
      </w:r>
      <w:r>
        <w:rPr>
          <w:rFonts w:ascii="Arial"/>
          <w:b w:val="false"/>
          <w:i w:val="false"/>
          <w:color w:val="000000"/>
          <w:vertAlign w:val="subscript"/>
        </w:rPr>
        <w:t>м</w:t>
      </w:r>
      <w:r>
        <w:rPr>
          <w:rFonts w:ascii="Arial"/>
          <w:b w:val="false"/>
          <w:i w:val="false"/>
          <w:color w:val="000000"/>
          <w:sz w:val="18"/>
        </w:rPr>
        <w:t>, які відрізняються від C</w:t>
      </w:r>
      <w:r>
        <w:rPr>
          <w:rFonts w:ascii="Arial"/>
          <w:b w:val="false"/>
          <w:i w:val="false"/>
          <w:color w:val="000000"/>
          <w:vertAlign w:val="subscript"/>
        </w:rPr>
        <w:t>сер.</w:t>
      </w:r>
      <w:r>
        <w:rPr>
          <w:rFonts w:ascii="Arial"/>
          <w:b w:val="false"/>
          <w:i w:val="false"/>
          <w:color w:val="000000"/>
          <w:sz w:val="18"/>
        </w:rPr>
        <w:t xml:space="preserve"> менше ніж на 0,25 C</w:t>
      </w:r>
      <w:r>
        <w:rPr>
          <w:rFonts w:ascii="Arial"/>
          <w:b w:val="false"/>
          <w:i w:val="false"/>
          <w:color w:val="000000"/>
          <w:vertAlign w:val="subscript"/>
        </w:rPr>
        <w:t>сер.</w:t>
      </w:r>
      <w:r>
        <w:rPr>
          <w:rFonts w:ascii="Arial"/>
          <w:b w:val="false"/>
          <w:i w:val="false"/>
          <w:color w:val="000000"/>
          <w:sz w:val="18"/>
        </w:rPr>
        <w:t>, замінюється на C</w:t>
      </w:r>
      <w:r>
        <w:rPr>
          <w:rFonts w:ascii="Arial"/>
          <w:b w:val="false"/>
          <w:i w:val="false"/>
          <w:color w:val="000000"/>
          <w:vertAlign w:val="subscript"/>
        </w:rPr>
        <w:t>сер.</w:t>
      </w:r>
    </w:p>
    <w:bookmarkEnd w:id="356"/>
    <w:bookmarkStart w:name="374" w:id="357"/>
    <w:p>
      <w:pPr>
        <w:spacing w:after="0"/>
        <w:ind w:firstLine="240"/>
        <w:jc w:val="left"/>
      </w:pPr>
      <w:r>
        <w:rPr>
          <w:rFonts w:ascii="Arial"/>
          <w:b w:val="false"/>
          <w:i w:val="false"/>
          <w:color w:val="000000"/>
          <w:sz w:val="18"/>
        </w:rPr>
        <w:t>У результаті для характеристики розподілу фонової концентрації по території міста з урахуванням C</w:t>
      </w:r>
      <w:r>
        <w:rPr>
          <w:rFonts w:ascii="Arial"/>
          <w:b w:val="false"/>
          <w:i w:val="false"/>
          <w:color w:val="000000"/>
          <w:vertAlign w:val="subscript"/>
        </w:rPr>
        <w:t>м</w:t>
      </w:r>
      <w:r>
        <w:rPr>
          <w:rFonts w:ascii="Arial"/>
          <w:b w:val="false"/>
          <w:i w:val="false"/>
          <w:color w:val="000000"/>
          <w:sz w:val="18"/>
        </w:rPr>
        <w:t xml:space="preserve"> х 0,4 = C</w:t>
      </w:r>
      <w:r>
        <w:rPr>
          <w:rFonts w:ascii="Arial"/>
          <w:b w:val="false"/>
          <w:i w:val="false"/>
          <w:color w:val="000000"/>
          <w:vertAlign w:val="subscript"/>
        </w:rPr>
        <w:t>ф</w:t>
      </w:r>
      <w:r>
        <w:rPr>
          <w:rFonts w:ascii="Arial"/>
          <w:b w:val="false"/>
          <w:i w:val="false"/>
          <w:color w:val="000000"/>
          <w:sz w:val="18"/>
        </w:rPr>
        <w:t xml:space="preserve"> отримуємо дані, які заносяться в табл. 3 цього додатка.</w:t>
      </w:r>
    </w:p>
    <w:bookmarkEnd w:id="357"/>
    <w:bookmarkStart w:name="375" w:id="358"/>
    <w:p>
      <w:pPr>
        <w:spacing w:after="0"/>
        <w:ind w:left="0"/>
        <w:jc w:val="center"/>
      </w:pPr>
      <w:r>
        <w:rPr>
          <w:rFonts w:ascii="Arial"/>
          <w:b w:val="false"/>
          <w:i w:val="false"/>
          <w:color w:val="000000"/>
          <w:sz w:val="18"/>
        </w:rPr>
        <w:t>Кінцеві значення C</w:t>
      </w:r>
      <w:r>
        <w:rPr>
          <w:rFonts w:ascii="Arial"/>
          <w:b w:val="false"/>
          <w:i w:val="false"/>
          <w:color w:val="000000"/>
          <w:vertAlign w:val="subscript"/>
        </w:rPr>
        <w:t>ф</w:t>
      </w:r>
      <w:r>
        <w:rPr>
          <w:rFonts w:ascii="Arial"/>
          <w:b w:val="false"/>
          <w:i w:val="false"/>
          <w:color w:val="000000"/>
          <w:sz w:val="18"/>
        </w:rPr>
        <w:t xml:space="preserve"> для міста</w:t>
      </w:r>
    </w:p>
    <w:bookmarkEnd w:id="358"/>
    <w:bookmarkStart w:name="376" w:id="359"/>
    <w:p>
      <w:pPr>
        <w:spacing w:after="0"/>
        <w:ind w:firstLine="240"/>
        <w:jc w:val="right"/>
      </w:pPr>
      <w:r>
        <w:rPr>
          <w:rFonts w:ascii="Arial"/>
          <w:b w:val="false"/>
          <w:i w:val="false"/>
          <w:color w:val="000000"/>
          <w:sz w:val="18"/>
        </w:rPr>
        <w:t>Таблиця 3</w:t>
      </w:r>
    </w:p>
    <w:bookmarkEnd w:id="359"/>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1745"/>
        <w:gridCol w:w="1066"/>
        <w:gridCol w:w="873"/>
        <w:gridCol w:w="873"/>
        <w:gridCol w:w="1066"/>
        <w:gridCol w:w="1065"/>
        <w:gridCol w:w="1065"/>
        <w:gridCol w:w="775"/>
        <w:gridCol w:w="1162"/>
      </w:tblGrid>
      <w:tr>
        <w:trPr>
          <w:trHeight w:val="45" w:hRule="atLeast"/>
        </w:trPr>
        <w:tc>
          <w:tcPr>
            <w:tcW w:w="1745" w:type="dxa"/>
            <w:vMerge w:val="restart"/>
            <w:tcBorders>
              <w:top w:val="outset" w:color="000000" w:sz="8"/>
              <w:left w:val="outset" w:color="000000" w:sz="8"/>
              <w:bottom w:val="outset" w:color="000000" w:sz="8"/>
              <w:right w:val="outset" w:color="000000" w:sz="8"/>
            </w:tcBorders>
            <w:vAlign w:val="center"/>
          </w:tcPr>
          <w:bookmarkStart w:name="377" w:id="360"/>
          <w:p>
            <w:pPr>
              <w:spacing w:after="0"/>
              <w:ind w:left="0"/>
              <w:jc w:val="center"/>
            </w:pPr>
            <w:r>
              <w:rPr>
                <w:rFonts w:ascii="Arial"/>
                <w:b w:val="false"/>
                <w:i w:val="false"/>
                <w:color w:val="000000"/>
                <w:sz w:val="15"/>
              </w:rPr>
              <w:t xml:space="preserve">Номери розрахункових прямокутників </w:t>
            </w:r>
          </w:p>
          <w:bookmarkEnd w:id="360"/>
        </w:tc>
        <w:tc>
          <w:tcPr>
            <w:tcW w:w="0" w:type="auto"/>
            <w:gridSpan w:val="8"/>
            <w:tcBorders>
              <w:top w:val="outset" w:color="000000" w:sz="8"/>
              <w:left w:val="outset" w:color="000000" w:sz="8"/>
              <w:bottom w:val="outset" w:color="000000" w:sz="8"/>
              <w:right w:val="outset" w:color="000000" w:sz="8"/>
            </w:tcBorders>
            <w:vAlign w:val="center"/>
          </w:tcPr>
          <w:bookmarkStart w:name="378" w:id="361"/>
          <w:p>
            <w:pPr>
              <w:spacing w:after="0"/>
              <w:ind w:left="0"/>
              <w:jc w:val="center"/>
            </w:pPr>
            <w:r>
              <w:rPr>
                <w:rFonts w:ascii="Arial"/>
                <w:b w:val="false"/>
                <w:i w:val="false"/>
                <w:color w:val="000000"/>
                <w:sz w:val="15"/>
              </w:rPr>
              <w:t xml:space="preserve">Напрямки вітру </w:t>
            </w:r>
          </w:p>
          <w:bookmarkEnd w:id="361"/>
        </w:tc>
      </w:tr>
      <w:tr>
        <w:trPr>
          <w:trHeight w:val="45" w:hRule="atLeast"/>
        </w:trPr>
        <w:tc>
          <w:tcPr>
            <w:tcW w:w="0" w:type="auto"/>
            <w:vMerge/>
            <w:tcBorders>
              <w:top w:val="nil"/>
              <w:left w:val="outset" w:color="000000" w:sz="8"/>
              <w:bottom w:val="outset" w:color="000000" w:sz="8"/>
              <w:right w:val="outset" w:color="000000" w:sz="8"/>
            </w:tcBorders>
          </w:tcPr>
          <w:p/>
        </w:tc>
        <w:tc>
          <w:tcPr>
            <w:tcW w:w="1066" w:type="dxa"/>
            <w:tcBorders>
              <w:top w:val="outset" w:color="000000" w:sz="8"/>
              <w:left w:val="outset" w:color="000000" w:sz="8"/>
              <w:bottom w:val="outset" w:color="000000" w:sz="8"/>
              <w:right w:val="outset" w:color="000000" w:sz="8"/>
            </w:tcBorders>
            <w:vAlign w:val="center"/>
          </w:tcPr>
          <w:bookmarkStart w:name="379" w:id="362"/>
          <w:p>
            <w:pPr>
              <w:spacing w:after="0"/>
              <w:ind w:left="0"/>
              <w:jc w:val="center"/>
            </w:pPr>
            <w:r>
              <w:rPr>
                <w:rFonts w:ascii="Arial"/>
                <w:b w:val="false"/>
                <w:i w:val="false"/>
                <w:color w:val="000000"/>
                <w:sz w:val="15"/>
              </w:rPr>
              <w:t xml:space="preserve">Пн </w:t>
            </w:r>
          </w:p>
          <w:bookmarkEnd w:id="362"/>
        </w:tc>
        <w:tc>
          <w:tcPr>
            <w:tcW w:w="873" w:type="dxa"/>
            <w:tcBorders>
              <w:top w:val="outset" w:color="000000" w:sz="8"/>
              <w:left w:val="outset" w:color="000000" w:sz="8"/>
              <w:bottom w:val="outset" w:color="000000" w:sz="8"/>
              <w:right w:val="outset" w:color="000000" w:sz="8"/>
            </w:tcBorders>
            <w:vAlign w:val="center"/>
          </w:tcPr>
          <w:bookmarkStart w:name="380" w:id="363"/>
          <w:p>
            <w:pPr>
              <w:spacing w:after="0"/>
              <w:ind w:left="0"/>
              <w:jc w:val="center"/>
            </w:pPr>
            <w:r>
              <w:rPr>
                <w:rFonts w:ascii="Arial"/>
                <w:b w:val="false"/>
                <w:i w:val="false"/>
                <w:color w:val="000000"/>
                <w:sz w:val="15"/>
              </w:rPr>
              <w:t xml:space="preserve">ПнС </w:t>
            </w:r>
          </w:p>
          <w:bookmarkEnd w:id="363"/>
        </w:tc>
        <w:tc>
          <w:tcPr>
            <w:tcW w:w="873" w:type="dxa"/>
            <w:tcBorders>
              <w:top w:val="outset" w:color="000000" w:sz="8"/>
              <w:left w:val="outset" w:color="000000" w:sz="8"/>
              <w:bottom w:val="outset" w:color="000000" w:sz="8"/>
              <w:right w:val="outset" w:color="000000" w:sz="8"/>
            </w:tcBorders>
            <w:vAlign w:val="center"/>
          </w:tcPr>
          <w:bookmarkStart w:name="381" w:id="364"/>
          <w:p>
            <w:pPr>
              <w:spacing w:after="0"/>
              <w:ind w:left="0"/>
              <w:jc w:val="center"/>
            </w:pPr>
            <w:r>
              <w:rPr>
                <w:rFonts w:ascii="Arial"/>
                <w:b w:val="false"/>
                <w:i w:val="false"/>
                <w:color w:val="000000"/>
                <w:sz w:val="15"/>
              </w:rPr>
              <w:t xml:space="preserve">С </w:t>
            </w:r>
          </w:p>
          <w:bookmarkEnd w:id="364"/>
        </w:tc>
        <w:tc>
          <w:tcPr>
            <w:tcW w:w="1066" w:type="dxa"/>
            <w:tcBorders>
              <w:top w:val="outset" w:color="000000" w:sz="8"/>
              <w:left w:val="outset" w:color="000000" w:sz="8"/>
              <w:bottom w:val="outset" w:color="000000" w:sz="8"/>
              <w:right w:val="outset" w:color="000000" w:sz="8"/>
            </w:tcBorders>
            <w:vAlign w:val="center"/>
          </w:tcPr>
          <w:bookmarkStart w:name="382" w:id="365"/>
          <w:p>
            <w:pPr>
              <w:spacing w:after="0"/>
              <w:ind w:left="0"/>
              <w:jc w:val="center"/>
            </w:pPr>
            <w:r>
              <w:rPr>
                <w:rFonts w:ascii="Arial"/>
                <w:b w:val="false"/>
                <w:i w:val="false"/>
                <w:color w:val="000000"/>
                <w:sz w:val="15"/>
              </w:rPr>
              <w:t xml:space="preserve">ПдС </w:t>
            </w:r>
          </w:p>
          <w:bookmarkEnd w:id="365"/>
        </w:tc>
        <w:tc>
          <w:tcPr>
            <w:tcW w:w="1065" w:type="dxa"/>
            <w:tcBorders>
              <w:top w:val="outset" w:color="000000" w:sz="8"/>
              <w:left w:val="outset" w:color="000000" w:sz="8"/>
              <w:bottom w:val="outset" w:color="000000" w:sz="8"/>
              <w:right w:val="outset" w:color="000000" w:sz="8"/>
            </w:tcBorders>
            <w:vAlign w:val="center"/>
          </w:tcPr>
          <w:bookmarkStart w:name="383" w:id="366"/>
          <w:p>
            <w:pPr>
              <w:spacing w:after="0"/>
              <w:ind w:left="0"/>
              <w:jc w:val="center"/>
            </w:pPr>
            <w:r>
              <w:rPr>
                <w:rFonts w:ascii="Arial"/>
                <w:b w:val="false"/>
                <w:i w:val="false"/>
                <w:color w:val="000000"/>
                <w:sz w:val="15"/>
              </w:rPr>
              <w:t xml:space="preserve">Пд </w:t>
            </w:r>
          </w:p>
          <w:bookmarkEnd w:id="366"/>
        </w:tc>
        <w:tc>
          <w:tcPr>
            <w:tcW w:w="1065" w:type="dxa"/>
            <w:tcBorders>
              <w:top w:val="outset" w:color="000000" w:sz="8"/>
              <w:left w:val="outset" w:color="000000" w:sz="8"/>
              <w:bottom w:val="outset" w:color="000000" w:sz="8"/>
              <w:right w:val="outset" w:color="000000" w:sz="8"/>
            </w:tcBorders>
            <w:vAlign w:val="center"/>
          </w:tcPr>
          <w:bookmarkStart w:name="384" w:id="367"/>
          <w:p>
            <w:pPr>
              <w:spacing w:after="0"/>
              <w:ind w:left="0"/>
              <w:jc w:val="center"/>
            </w:pPr>
            <w:r>
              <w:rPr>
                <w:rFonts w:ascii="Arial"/>
                <w:b w:val="false"/>
                <w:i w:val="false"/>
                <w:color w:val="000000"/>
                <w:sz w:val="15"/>
              </w:rPr>
              <w:t xml:space="preserve">ПдЗ </w:t>
            </w:r>
          </w:p>
          <w:bookmarkEnd w:id="367"/>
        </w:tc>
        <w:tc>
          <w:tcPr>
            <w:tcW w:w="775" w:type="dxa"/>
            <w:tcBorders>
              <w:top w:val="outset" w:color="000000" w:sz="8"/>
              <w:left w:val="outset" w:color="000000" w:sz="8"/>
              <w:bottom w:val="outset" w:color="000000" w:sz="8"/>
              <w:right w:val="outset" w:color="000000" w:sz="8"/>
            </w:tcBorders>
            <w:vAlign w:val="center"/>
          </w:tcPr>
          <w:bookmarkStart w:name="385" w:id="368"/>
          <w:p>
            <w:pPr>
              <w:spacing w:after="0"/>
              <w:ind w:left="0"/>
              <w:jc w:val="center"/>
            </w:pPr>
            <w:r>
              <w:rPr>
                <w:rFonts w:ascii="Arial"/>
                <w:b w:val="false"/>
                <w:i w:val="false"/>
                <w:color w:val="000000"/>
                <w:sz w:val="15"/>
              </w:rPr>
              <w:t xml:space="preserve">З </w:t>
            </w:r>
          </w:p>
          <w:bookmarkEnd w:id="368"/>
        </w:tc>
        <w:tc>
          <w:tcPr>
            <w:tcW w:w="1162" w:type="dxa"/>
            <w:tcBorders>
              <w:top w:val="outset" w:color="000000" w:sz="8"/>
              <w:left w:val="outset" w:color="000000" w:sz="8"/>
              <w:bottom w:val="outset" w:color="000000" w:sz="8"/>
              <w:right w:val="outset" w:color="000000" w:sz="8"/>
            </w:tcBorders>
            <w:vAlign w:val="center"/>
          </w:tcPr>
          <w:bookmarkStart w:name="386" w:id="369"/>
          <w:p>
            <w:pPr>
              <w:spacing w:after="0"/>
              <w:ind w:left="0"/>
              <w:jc w:val="center"/>
            </w:pPr>
            <w:r>
              <w:rPr>
                <w:rFonts w:ascii="Arial"/>
                <w:b w:val="false"/>
                <w:i w:val="false"/>
                <w:color w:val="000000"/>
                <w:sz w:val="15"/>
              </w:rPr>
              <w:t xml:space="preserve">ПнЗ </w:t>
            </w:r>
          </w:p>
          <w:bookmarkEnd w:id="369"/>
        </w:tc>
      </w:tr>
      <w:tr>
        <w:trPr>
          <w:trHeight w:val="45" w:hRule="atLeast"/>
        </w:trPr>
        <w:tc>
          <w:tcPr>
            <w:tcW w:w="1745" w:type="dxa"/>
            <w:tcBorders>
              <w:top w:val="outset" w:color="000000" w:sz="8"/>
              <w:left w:val="outset" w:color="000000" w:sz="8"/>
              <w:bottom w:val="outset" w:color="000000" w:sz="8"/>
              <w:right w:val="outset" w:color="000000" w:sz="8"/>
            </w:tcBorders>
            <w:vAlign w:val="center"/>
          </w:tcPr>
          <w:bookmarkStart w:name="387" w:id="370"/>
          <w:p>
            <w:pPr>
              <w:spacing w:after="0"/>
              <w:ind w:left="0"/>
              <w:jc w:val="center"/>
            </w:pPr>
            <w:r>
              <w:rPr>
                <w:rFonts w:ascii="Arial"/>
                <w:b w:val="false"/>
                <w:i w:val="false"/>
                <w:color w:val="000000"/>
                <w:sz w:val="15"/>
              </w:rPr>
              <w:t xml:space="preserve">1 </w:t>
            </w:r>
          </w:p>
          <w:bookmarkEnd w:id="370"/>
        </w:tc>
        <w:tc>
          <w:tcPr>
            <w:tcW w:w="1066" w:type="dxa"/>
            <w:tcBorders>
              <w:top w:val="outset" w:color="000000" w:sz="8"/>
              <w:left w:val="outset" w:color="000000" w:sz="8"/>
              <w:bottom w:val="outset" w:color="000000" w:sz="8"/>
              <w:right w:val="outset" w:color="000000" w:sz="8"/>
            </w:tcBorders>
            <w:vAlign w:val="center"/>
          </w:tcPr>
          <w:bookmarkStart w:name="388" w:id="371"/>
          <w:p>
            <w:pPr>
              <w:spacing w:after="0"/>
              <w:ind w:left="0"/>
              <w:jc w:val="left"/>
            </w:pPr>
            <w:r>
              <w:rPr>
                <w:rFonts w:ascii="Arial"/>
                <w:b w:val="false"/>
                <w:i w:val="false"/>
                <w:color w:val="000000"/>
                <w:sz w:val="15"/>
              </w:rPr>
              <w:t xml:space="preserve"> </w:t>
            </w:r>
          </w:p>
          <w:bookmarkEnd w:id="371"/>
        </w:tc>
        <w:tc>
          <w:tcPr>
            <w:tcW w:w="873" w:type="dxa"/>
            <w:tcBorders>
              <w:top w:val="outset" w:color="000000" w:sz="8"/>
              <w:left w:val="outset" w:color="000000" w:sz="8"/>
              <w:bottom w:val="outset" w:color="000000" w:sz="8"/>
              <w:right w:val="outset" w:color="000000" w:sz="8"/>
            </w:tcBorders>
            <w:vAlign w:val="center"/>
          </w:tcPr>
          <w:bookmarkStart w:name="389" w:id="372"/>
          <w:p>
            <w:pPr>
              <w:spacing w:after="0"/>
              <w:ind w:left="0"/>
              <w:jc w:val="left"/>
            </w:pPr>
            <w:r>
              <w:rPr>
                <w:rFonts w:ascii="Arial"/>
                <w:b w:val="false"/>
                <w:i w:val="false"/>
                <w:color w:val="000000"/>
                <w:sz w:val="15"/>
              </w:rPr>
              <w:t xml:space="preserve"> </w:t>
            </w:r>
          </w:p>
          <w:bookmarkEnd w:id="372"/>
        </w:tc>
        <w:tc>
          <w:tcPr>
            <w:tcW w:w="873" w:type="dxa"/>
            <w:tcBorders>
              <w:top w:val="outset" w:color="000000" w:sz="8"/>
              <w:left w:val="outset" w:color="000000" w:sz="8"/>
              <w:bottom w:val="outset" w:color="000000" w:sz="8"/>
              <w:right w:val="outset" w:color="000000" w:sz="8"/>
            </w:tcBorders>
            <w:vAlign w:val="center"/>
          </w:tcPr>
          <w:bookmarkStart w:name="390" w:id="373"/>
          <w:p>
            <w:pPr>
              <w:spacing w:after="0"/>
              <w:ind w:left="0"/>
              <w:jc w:val="left"/>
            </w:pPr>
            <w:r>
              <w:rPr>
                <w:rFonts w:ascii="Arial"/>
                <w:b w:val="false"/>
                <w:i w:val="false"/>
                <w:color w:val="000000"/>
                <w:sz w:val="15"/>
              </w:rPr>
              <w:t xml:space="preserve"> </w:t>
            </w:r>
          </w:p>
          <w:bookmarkEnd w:id="373"/>
        </w:tc>
        <w:tc>
          <w:tcPr>
            <w:tcW w:w="1066" w:type="dxa"/>
            <w:tcBorders>
              <w:top w:val="outset" w:color="000000" w:sz="8"/>
              <w:left w:val="outset" w:color="000000" w:sz="8"/>
              <w:bottom w:val="outset" w:color="000000" w:sz="8"/>
              <w:right w:val="outset" w:color="000000" w:sz="8"/>
            </w:tcBorders>
            <w:vAlign w:val="center"/>
          </w:tcPr>
          <w:bookmarkStart w:name="391" w:id="374"/>
          <w:p>
            <w:pPr>
              <w:spacing w:after="0"/>
              <w:ind w:left="0"/>
              <w:jc w:val="left"/>
            </w:pPr>
            <w:r>
              <w:rPr>
                <w:rFonts w:ascii="Arial"/>
                <w:b w:val="false"/>
                <w:i w:val="false"/>
                <w:color w:val="000000"/>
                <w:sz w:val="15"/>
              </w:rPr>
              <w:t xml:space="preserve"> </w:t>
            </w:r>
          </w:p>
          <w:bookmarkEnd w:id="374"/>
        </w:tc>
        <w:tc>
          <w:tcPr>
            <w:tcW w:w="1065" w:type="dxa"/>
            <w:tcBorders>
              <w:top w:val="outset" w:color="000000" w:sz="8"/>
              <w:left w:val="outset" w:color="000000" w:sz="8"/>
              <w:bottom w:val="outset" w:color="000000" w:sz="8"/>
              <w:right w:val="outset" w:color="000000" w:sz="8"/>
            </w:tcBorders>
            <w:vAlign w:val="center"/>
          </w:tcPr>
          <w:bookmarkStart w:name="392" w:id="375"/>
          <w:p>
            <w:pPr>
              <w:spacing w:after="0"/>
              <w:ind w:left="0"/>
              <w:jc w:val="left"/>
            </w:pPr>
            <w:r>
              <w:rPr>
                <w:rFonts w:ascii="Arial"/>
                <w:b w:val="false"/>
                <w:i w:val="false"/>
                <w:color w:val="000000"/>
                <w:sz w:val="15"/>
              </w:rPr>
              <w:t xml:space="preserve"> </w:t>
            </w:r>
          </w:p>
          <w:bookmarkEnd w:id="375"/>
        </w:tc>
        <w:tc>
          <w:tcPr>
            <w:tcW w:w="1065" w:type="dxa"/>
            <w:tcBorders>
              <w:top w:val="outset" w:color="000000" w:sz="8"/>
              <w:left w:val="outset" w:color="000000" w:sz="8"/>
              <w:bottom w:val="outset" w:color="000000" w:sz="8"/>
              <w:right w:val="outset" w:color="000000" w:sz="8"/>
            </w:tcBorders>
            <w:vAlign w:val="center"/>
          </w:tcPr>
          <w:bookmarkStart w:name="393" w:id="376"/>
          <w:p>
            <w:pPr>
              <w:spacing w:after="0"/>
              <w:ind w:left="0"/>
              <w:jc w:val="left"/>
            </w:pPr>
            <w:r>
              <w:rPr>
                <w:rFonts w:ascii="Arial"/>
                <w:b w:val="false"/>
                <w:i w:val="false"/>
                <w:color w:val="000000"/>
                <w:sz w:val="15"/>
              </w:rPr>
              <w:t xml:space="preserve"> </w:t>
            </w:r>
          </w:p>
          <w:bookmarkEnd w:id="376"/>
        </w:tc>
        <w:tc>
          <w:tcPr>
            <w:tcW w:w="775" w:type="dxa"/>
            <w:tcBorders>
              <w:top w:val="outset" w:color="000000" w:sz="8"/>
              <w:left w:val="outset" w:color="000000" w:sz="8"/>
              <w:bottom w:val="outset" w:color="000000" w:sz="8"/>
              <w:right w:val="outset" w:color="000000" w:sz="8"/>
            </w:tcBorders>
            <w:vAlign w:val="center"/>
          </w:tcPr>
          <w:bookmarkStart w:name="394" w:id="377"/>
          <w:p>
            <w:pPr>
              <w:spacing w:after="0"/>
              <w:ind w:left="0"/>
              <w:jc w:val="left"/>
            </w:pPr>
            <w:r>
              <w:rPr>
                <w:rFonts w:ascii="Arial"/>
                <w:b w:val="false"/>
                <w:i w:val="false"/>
                <w:color w:val="000000"/>
                <w:sz w:val="15"/>
              </w:rPr>
              <w:t xml:space="preserve"> </w:t>
            </w:r>
          </w:p>
          <w:bookmarkEnd w:id="377"/>
        </w:tc>
        <w:tc>
          <w:tcPr>
            <w:tcW w:w="1162" w:type="dxa"/>
            <w:tcBorders>
              <w:top w:val="outset" w:color="000000" w:sz="8"/>
              <w:left w:val="outset" w:color="000000" w:sz="8"/>
              <w:bottom w:val="outset" w:color="000000" w:sz="8"/>
              <w:right w:val="outset" w:color="000000" w:sz="8"/>
            </w:tcBorders>
            <w:vAlign w:val="center"/>
          </w:tcPr>
          <w:bookmarkStart w:name="395" w:id="378"/>
          <w:p>
            <w:pPr>
              <w:spacing w:after="0"/>
              <w:ind w:left="0"/>
              <w:jc w:val="left"/>
            </w:pPr>
            <w:r>
              <w:rPr>
                <w:rFonts w:ascii="Arial"/>
                <w:b w:val="false"/>
                <w:i w:val="false"/>
                <w:color w:val="000000"/>
                <w:sz w:val="15"/>
              </w:rPr>
              <w:t xml:space="preserve"> </w:t>
            </w:r>
          </w:p>
          <w:bookmarkEnd w:id="378"/>
        </w:tc>
      </w:tr>
      <w:tr>
        <w:trPr>
          <w:trHeight w:val="45" w:hRule="atLeast"/>
        </w:trPr>
        <w:tc>
          <w:tcPr>
            <w:tcW w:w="1745" w:type="dxa"/>
            <w:tcBorders>
              <w:top w:val="outset" w:color="000000" w:sz="8"/>
              <w:left w:val="outset" w:color="000000" w:sz="8"/>
              <w:bottom w:val="outset" w:color="000000" w:sz="8"/>
              <w:right w:val="outset" w:color="000000" w:sz="8"/>
            </w:tcBorders>
            <w:vAlign w:val="center"/>
          </w:tcPr>
          <w:bookmarkStart w:name="396" w:id="379"/>
          <w:p>
            <w:pPr>
              <w:spacing w:after="0"/>
              <w:ind w:left="0"/>
              <w:jc w:val="center"/>
            </w:pPr>
            <w:r>
              <w:rPr>
                <w:rFonts w:ascii="Arial"/>
                <w:b w:val="false"/>
                <w:i w:val="false"/>
                <w:color w:val="000000"/>
                <w:sz w:val="15"/>
              </w:rPr>
              <w:t xml:space="preserve">2 </w:t>
            </w:r>
          </w:p>
          <w:bookmarkEnd w:id="379"/>
        </w:tc>
        <w:tc>
          <w:tcPr>
            <w:tcW w:w="1066" w:type="dxa"/>
            <w:tcBorders>
              <w:top w:val="outset" w:color="000000" w:sz="8"/>
              <w:left w:val="outset" w:color="000000" w:sz="8"/>
              <w:bottom w:val="outset" w:color="000000" w:sz="8"/>
              <w:right w:val="outset" w:color="000000" w:sz="8"/>
            </w:tcBorders>
            <w:vAlign w:val="center"/>
          </w:tcPr>
          <w:bookmarkStart w:name="397" w:id="380"/>
          <w:p>
            <w:pPr>
              <w:spacing w:after="0"/>
              <w:ind w:left="0"/>
              <w:jc w:val="left"/>
            </w:pPr>
            <w:r>
              <w:rPr>
                <w:rFonts w:ascii="Arial"/>
                <w:b w:val="false"/>
                <w:i w:val="false"/>
                <w:color w:val="000000"/>
                <w:sz w:val="15"/>
              </w:rPr>
              <w:t xml:space="preserve"> </w:t>
            </w:r>
          </w:p>
          <w:bookmarkEnd w:id="380"/>
        </w:tc>
        <w:tc>
          <w:tcPr>
            <w:tcW w:w="873" w:type="dxa"/>
            <w:tcBorders>
              <w:top w:val="outset" w:color="000000" w:sz="8"/>
              <w:left w:val="outset" w:color="000000" w:sz="8"/>
              <w:bottom w:val="outset" w:color="000000" w:sz="8"/>
              <w:right w:val="outset" w:color="000000" w:sz="8"/>
            </w:tcBorders>
            <w:vAlign w:val="center"/>
          </w:tcPr>
          <w:bookmarkStart w:name="398" w:id="381"/>
          <w:p>
            <w:pPr>
              <w:spacing w:after="0"/>
              <w:ind w:left="0"/>
              <w:jc w:val="left"/>
            </w:pPr>
            <w:r>
              <w:rPr>
                <w:rFonts w:ascii="Arial"/>
                <w:b w:val="false"/>
                <w:i w:val="false"/>
                <w:color w:val="000000"/>
                <w:sz w:val="15"/>
              </w:rPr>
              <w:t xml:space="preserve"> </w:t>
            </w:r>
          </w:p>
          <w:bookmarkEnd w:id="381"/>
        </w:tc>
        <w:tc>
          <w:tcPr>
            <w:tcW w:w="873" w:type="dxa"/>
            <w:tcBorders>
              <w:top w:val="outset" w:color="000000" w:sz="8"/>
              <w:left w:val="outset" w:color="000000" w:sz="8"/>
              <w:bottom w:val="outset" w:color="000000" w:sz="8"/>
              <w:right w:val="outset" w:color="000000" w:sz="8"/>
            </w:tcBorders>
            <w:vAlign w:val="center"/>
          </w:tcPr>
          <w:bookmarkStart w:name="399" w:id="382"/>
          <w:p>
            <w:pPr>
              <w:spacing w:after="0"/>
              <w:ind w:left="0"/>
              <w:jc w:val="left"/>
            </w:pPr>
            <w:r>
              <w:rPr>
                <w:rFonts w:ascii="Arial"/>
                <w:b w:val="false"/>
                <w:i w:val="false"/>
                <w:color w:val="000000"/>
                <w:sz w:val="15"/>
              </w:rPr>
              <w:t xml:space="preserve"> </w:t>
            </w:r>
          </w:p>
          <w:bookmarkEnd w:id="382"/>
        </w:tc>
        <w:tc>
          <w:tcPr>
            <w:tcW w:w="1066" w:type="dxa"/>
            <w:tcBorders>
              <w:top w:val="outset" w:color="000000" w:sz="8"/>
              <w:left w:val="outset" w:color="000000" w:sz="8"/>
              <w:bottom w:val="outset" w:color="000000" w:sz="8"/>
              <w:right w:val="outset" w:color="000000" w:sz="8"/>
            </w:tcBorders>
            <w:vAlign w:val="center"/>
          </w:tcPr>
          <w:bookmarkStart w:name="400" w:id="383"/>
          <w:p>
            <w:pPr>
              <w:spacing w:after="0"/>
              <w:ind w:left="0"/>
              <w:jc w:val="left"/>
            </w:pPr>
            <w:r>
              <w:rPr>
                <w:rFonts w:ascii="Arial"/>
                <w:b w:val="false"/>
                <w:i w:val="false"/>
                <w:color w:val="000000"/>
                <w:sz w:val="15"/>
              </w:rPr>
              <w:t xml:space="preserve"> </w:t>
            </w:r>
          </w:p>
          <w:bookmarkEnd w:id="383"/>
        </w:tc>
        <w:tc>
          <w:tcPr>
            <w:tcW w:w="1065" w:type="dxa"/>
            <w:tcBorders>
              <w:top w:val="outset" w:color="000000" w:sz="8"/>
              <w:left w:val="outset" w:color="000000" w:sz="8"/>
              <w:bottom w:val="outset" w:color="000000" w:sz="8"/>
              <w:right w:val="outset" w:color="000000" w:sz="8"/>
            </w:tcBorders>
            <w:vAlign w:val="center"/>
          </w:tcPr>
          <w:bookmarkStart w:name="401" w:id="384"/>
          <w:p>
            <w:pPr>
              <w:spacing w:after="0"/>
              <w:ind w:left="0"/>
              <w:jc w:val="left"/>
            </w:pPr>
            <w:r>
              <w:rPr>
                <w:rFonts w:ascii="Arial"/>
                <w:b w:val="false"/>
                <w:i w:val="false"/>
                <w:color w:val="000000"/>
                <w:sz w:val="15"/>
              </w:rPr>
              <w:t xml:space="preserve"> </w:t>
            </w:r>
          </w:p>
          <w:bookmarkEnd w:id="384"/>
        </w:tc>
        <w:tc>
          <w:tcPr>
            <w:tcW w:w="1065" w:type="dxa"/>
            <w:tcBorders>
              <w:top w:val="outset" w:color="000000" w:sz="8"/>
              <w:left w:val="outset" w:color="000000" w:sz="8"/>
              <w:bottom w:val="outset" w:color="000000" w:sz="8"/>
              <w:right w:val="outset" w:color="000000" w:sz="8"/>
            </w:tcBorders>
            <w:vAlign w:val="center"/>
          </w:tcPr>
          <w:bookmarkStart w:name="402" w:id="385"/>
          <w:p>
            <w:pPr>
              <w:spacing w:after="0"/>
              <w:ind w:left="0"/>
              <w:jc w:val="left"/>
            </w:pPr>
            <w:r>
              <w:rPr>
                <w:rFonts w:ascii="Arial"/>
                <w:b w:val="false"/>
                <w:i w:val="false"/>
                <w:color w:val="000000"/>
                <w:sz w:val="15"/>
              </w:rPr>
              <w:t xml:space="preserve"> </w:t>
            </w:r>
          </w:p>
          <w:bookmarkEnd w:id="385"/>
        </w:tc>
        <w:tc>
          <w:tcPr>
            <w:tcW w:w="775" w:type="dxa"/>
            <w:tcBorders>
              <w:top w:val="outset" w:color="000000" w:sz="8"/>
              <w:left w:val="outset" w:color="000000" w:sz="8"/>
              <w:bottom w:val="outset" w:color="000000" w:sz="8"/>
              <w:right w:val="outset" w:color="000000" w:sz="8"/>
            </w:tcBorders>
            <w:vAlign w:val="center"/>
          </w:tcPr>
          <w:bookmarkStart w:name="403" w:id="386"/>
          <w:p>
            <w:pPr>
              <w:spacing w:after="0"/>
              <w:ind w:left="0"/>
              <w:jc w:val="left"/>
            </w:pPr>
            <w:r>
              <w:rPr>
                <w:rFonts w:ascii="Arial"/>
                <w:b w:val="false"/>
                <w:i w:val="false"/>
                <w:color w:val="000000"/>
                <w:sz w:val="15"/>
              </w:rPr>
              <w:t xml:space="preserve"> </w:t>
            </w:r>
          </w:p>
          <w:bookmarkEnd w:id="386"/>
        </w:tc>
        <w:tc>
          <w:tcPr>
            <w:tcW w:w="1162" w:type="dxa"/>
            <w:tcBorders>
              <w:top w:val="outset" w:color="000000" w:sz="8"/>
              <w:left w:val="outset" w:color="000000" w:sz="8"/>
              <w:bottom w:val="outset" w:color="000000" w:sz="8"/>
              <w:right w:val="outset" w:color="000000" w:sz="8"/>
            </w:tcBorders>
            <w:vAlign w:val="center"/>
          </w:tcPr>
          <w:bookmarkStart w:name="404" w:id="387"/>
          <w:p>
            <w:pPr>
              <w:spacing w:after="0"/>
              <w:ind w:left="0"/>
              <w:jc w:val="left"/>
            </w:pPr>
            <w:r>
              <w:rPr>
                <w:rFonts w:ascii="Arial"/>
                <w:b w:val="false"/>
                <w:i w:val="false"/>
                <w:color w:val="000000"/>
                <w:sz w:val="15"/>
              </w:rPr>
              <w:t xml:space="preserve"> </w:t>
            </w:r>
          </w:p>
          <w:bookmarkEnd w:id="387"/>
        </w:tc>
      </w:tr>
      <w:tr>
        <w:trPr>
          <w:trHeight w:val="45" w:hRule="atLeast"/>
        </w:trPr>
        <w:tc>
          <w:tcPr>
            <w:tcW w:w="1745" w:type="dxa"/>
            <w:tcBorders>
              <w:top w:val="outset" w:color="000000" w:sz="8"/>
              <w:left w:val="outset" w:color="000000" w:sz="8"/>
              <w:bottom w:val="outset" w:color="000000" w:sz="8"/>
              <w:right w:val="outset" w:color="000000" w:sz="8"/>
            </w:tcBorders>
            <w:vAlign w:val="center"/>
          </w:tcPr>
          <w:bookmarkStart w:name="405" w:id="388"/>
          <w:p>
            <w:pPr>
              <w:spacing w:after="0"/>
              <w:ind w:left="0"/>
              <w:jc w:val="center"/>
            </w:pPr>
            <w:r>
              <w:rPr>
                <w:rFonts w:ascii="Arial"/>
                <w:b w:val="false"/>
                <w:i w:val="false"/>
                <w:color w:val="000000"/>
                <w:sz w:val="15"/>
              </w:rPr>
              <w:t>3</w:t>
            </w:r>
            <w:r>
              <w:br/>
            </w:r>
            <w:r>
              <w:rPr>
                <w:rFonts w:ascii="Arial"/>
                <w:b w:val="false"/>
                <w:i w:val="false"/>
                <w:color w:val="000000"/>
                <w:sz w:val="15"/>
              </w:rPr>
              <w:t>.........</w:t>
            </w:r>
            <w:r>
              <w:br/>
            </w:r>
            <w:r>
              <w:rPr>
                <w:rFonts w:ascii="Arial"/>
                <w:b w:val="false"/>
                <w:i w:val="false"/>
                <w:color w:val="000000"/>
                <w:sz w:val="15"/>
              </w:rPr>
              <w:t xml:space="preserve">......... </w:t>
            </w:r>
          </w:p>
          <w:bookmarkEnd w:id="388"/>
        </w:tc>
        <w:tc>
          <w:tcPr>
            <w:tcW w:w="1066" w:type="dxa"/>
            <w:tcBorders>
              <w:top w:val="outset" w:color="000000" w:sz="8"/>
              <w:left w:val="outset" w:color="000000" w:sz="8"/>
              <w:bottom w:val="outset" w:color="000000" w:sz="8"/>
              <w:right w:val="outset" w:color="000000" w:sz="8"/>
            </w:tcBorders>
            <w:vAlign w:val="center"/>
          </w:tcPr>
          <w:bookmarkStart w:name="406" w:id="389"/>
          <w:p>
            <w:pPr>
              <w:spacing w:after="0"/>
              <w:ind w:left="0"/>
              <w:jc w:val="left"/>
            </w:pPr>
            <w:r>
              <w:rPr>
                <w:rFonts w:ascii="Arial"/>
                <w:b w:val="false"/>
                <w:i w:val="false"/>
                <w:color w:val="000000"/>
                <w:sz w:val="15"/>
              </w:rPr>
              <w:t xml:space="preserve"> </w:t>
            </w:r>
          </w:p>
          <w:bookmarkEnd w:id="389"/>
        </w:tc>
        <w:tc>
          <w:tcPr>
            <w:tcW w:w="873" w:type="dxa"/>
            <w:tcBorders>
              <w:top w:val="outset" w:color="000000" w:sz="8"/>
              <w:left w:val="outset" w:color="000000" w:sz="8"/>
              <w:bottom w:val="outset" w:color="000000" w:sz="8"/>
              <w:right w:val="outset" w:color="000000" w:sz="8"/>
            </w:tcBorders>
            <w:vAlign w:val="center"/>
          </w:tcPr>
          <w:bookmarkStart w:name="407" w:id="390"/>
          <w:p>
            <w:pPr>
              <w:spacing w:after="0"/>
              <w:ind w:left="0"/>
              <w:jc w:val="left"/>
            </w:pPr>
            <w:r>
              <w:rPr>
                <w:rFonts w:ascii="Arial"/>
                <w:b w:val="false"/>
                <w:i w:val="false"/>
                <w:color w:val="000000"/>
                <w:sz w:val="15"/>
              </w:rPr>
              <w:t xml:space="preserve"> </w:t>
            </w:r>
          </w:p>
          <w:bookmarkEnd w:id="390"/>
        </w:tc>
        <w:tc>
          <w:tcPr>
            <w:tcW w:w="873" w:type="dxa"/>
            <w:tcBorders>
              <w:top w:val="outset" w:color="000000" w:sz="8"/>
              <w:left w:val="outset" w:color="000000" w:sz="8"/>
              <w:bottom w:val="outset" w:color="000000" w:sz="8"/>
              <w:right w:val="outset" w:color="000000" w:sz="8"/>
            </w:tcBorders>
            <w:vAlign w:val="center"/>
          </w:tcPr>
          <w:bookmarkStart w:name="408" w:id="391"/>
          <w:p>
            <w:pPr>
              <w:spacing w:after="0"/>
              <w:ind w:left="0"/>
              <w:jc w:val="left"/>
            </w:pPr>
            <w:r>
              <w:rPr>
                <w:rFonts w:ascii="Arial"/>
                <w:b w:val="false"/>
                <w:i w:val="false"/>
                <w:color w:val="000000"/>
                <w:sz w:val="15"/>
              </w:rPr>
              <w:t xml:space="preserve"> </w:t>
            </w:r>
          </w:p>
          <w:bookmarkEnd w:id="391"/>
        </w:tc>
        <w:tc>
          <w:tcPr>
            <w:tcW w:w="1066" w:type="dxa"/>
            <w:tcBorders>
              <w:top w:val="outset" w:color="000000" w:sz="8"/>
              <w:left w:val="outset" w:color="000000" w:sz="8"/>
              <w:bottom w:val="outset" w:color="000000" w:sz="8"/>
              <w:right w:val="outset" w:color="000000" w:sz="8"/>
            </w:tcBorders>
            <w:vAlign w:val="center"/>
          </w:tcPr>
          <w:bookmarkStart w:name="409" w:id="392"/>
          <w:p>
            <w:pPr>
              <w:spacing w:after="0"/>
              <w:ind w:left="0"/>
              <w:jc w:val="left"/>
            </w:pPr>
            <w:r>
              <w:rPr>
                <w:rFonts w:ascii="Arial"/>
                <w:b w:val="false"/>
                <w:i w:val="false"/>
                <w:color w:val="000000"/>
                <w:sz w:val="15"/>
              </w:rPr>
              <w:t xml:space="preserve"> </w:t>
            </w:r>
          </w:p>
          <w:bookmarkEnd w:id="392"/>
        </w:tc>
        <w:tc>
          <w:tcPr>
            <w:tcW w:w="1065" w:type="dxa"/>
            <w:tcBorders>
              <w:top w:val="outset" w:color="000000" w:sz="8"/>
              <w:left w:val="outset" w:color="000000" w:sz="8"/>
              <w:bottom w:val="outset" w:color="000000" w:sz="8"/>
              <w:right w:val="outset" w:color="000000" w:sz="8"/>
            </w:tcBorders>
            <w:vAlign w:val="center"/>
          </w:tcPr>
          <w:bookmarkStart w:name="410" w:id="393"/>
          <w:p>
            <w:pPr>
              <w:spacing w:after="0"/>
              <w:ind w:left="0"/>
              <w:jc w:val="left"/>
            </w:pPr>
            <w:r>
              <w:rPr>
                <w:rFonts w:ascii="Arial"/>
                <w:b w:val="false"/>
                <w:i w:val="false"/>
                <w:color w:val="000000"/>
                <w:sz w:val="15"/>
              </w:rPr>
              <w:t xml:space="preserve"> </w:t>
            </w:r>
          </w:p>
          <w:bookmarkEnd w:id="393"/>
        </w:tc>
        <w:tc>
          <w:tcPr>
            <w:tcW w:w="1065" w:type="dxa"/>
            <w:tcBorders>
              <w:top w:val="outset" w:color="000000" w:sz="8"/>
              <w:left w:val="outset" w:color="000000" w:sz="8"/>
              <w:bottom w:val="outset" w:color="000000" w:sz="8"/>
              <w:right w:val="outset" w:color="000000" w:sz="8"/>
            </w:tcBorders>
            <w:vAlign w:val="center"/>
          </w:tcPr>
          <w:bookmarkStart w:name="411" w:id="394"/>
          <w:p>
            <w:pPr>
              <w:spacing w:after="0"/>
              <w:ind w:left="0"/>
              <w:jc w:val="left"/>
            </w:pPr>
            <w:r>
              <w:rPr>
                <w:rFonts w:ascii="Arial"/>
                <w:b w:val="false"/>
                <w:i w:val="false"/>
                <w:color w:val="000000"/>
                <w:sz w:val="15"/>
              </w:rPr>
              <w:t xml:space="preserve"> </w:t>
            </w:r>
          </w:p>
          <w:bookmarkEnd w:id="394"/>
        </w:tc>
        <w:tc>
          <w:tcPr>
            <w:tcW w:w="775" w:type="dxa"/>
            <w:tcBorders>
              <w:top w:val="outset" w:color="000000" w:sz="8"/>
              <w:left w:val="outset" w:color="000000" w:sz="8"/>
              <w:bottom w:val="outset" w:color="000000" w:sz="8"/>
              <w:right w:val="outset" w:color="000000" w:sz="8"/>
            </w:tcBorders>
            <w:vAlign w:val="center"/>
          </w:tcPr>
          <w:bookmarkStart w:name="412" w:id="395"/>
          <w:p>
            <w:pPr>
              <w:spacing w:after="0"/>
              <w:ind w:left="0"/>
              <w:jc w:val="left"/>
            </w:pPr>
            <w:r>
              <w:rPr>
                <w:rFonts w:ascii="Arial"/>
                <w:b w:val="false"/>
                <w:i w:val="false"/>
                <w:color w:val="000000"/>
                <w:sz w:val="15"/>
              </w:rPr>
              <w:t xml:space="preserve"> </w:t>
            </w:r>
          </w:p>
          <w:bookmarkEnd w:id="395"/>
        </w:tc>
        <w:tc>
          <w:tcPr>
            <w:tcW w:w="1162" w:type="dxa"/>
            <w:tcBorders>
              <w:top w:val="outset" w:color="000000" w:sz="8"/>
              <w:left w:val="outset" w:color="000000" w:sz="8"/>
              <w:bottom w:val="outset" w:color="000000" w:sz="8"/>
              <w:right w:val="outset" w:color="000000" w:sz="8"/>
            </w:tcBorders>
            <w:vAlign w:val="center"/>
          </w:tcPr>
          <w:bookmarkStart w:name="413" w:id="396"/>
          <w:p>
            <w:pPr>
              <w:spacing w:after="0"/>
              <w:ind w:left="0"/>
              <w:jc w:val="left"/>
            </w:pPr>
            <w:r>
              <w:rPr>
                <w:rFonts w:ascii="Arial"/>
                <w:b w:val="false"/>
                <w:i w:val="false"/>
                <w:color w:val="000000"/>
                <w:sz w:val="15"/>
              </w:rPr>
              <w:t xml:space="preserve"> </w:t>
            </w:r>
          </w:p>
          <w:bookmarkEnd w:id="396"/>
        </w:tc>
      </w:tr>
    </w:tbl>
    <w:p>
      <w:pPr>
        <w:spacing/>
        <w:ind w:left="0"/>
        <w:jc w:val="left"/>
      </w:pPr>
      <w:r>
        <w:br/>
      </w:r>
    </w:p>
    <w:bookmarkStart w:name="414" w:id="397"/>
    <w:p>
      <w:pPr>
        <w:spacing w:after="0"/>
        <w:ind w:firstLine="240"/>
        <w:jc w:val="left"/>
      </w:pPr>
      <w:r>
        <w:rPr>
          <w:rFonts w:ascii="Arial"/>
          <w:b w:val="false"/>
          <w:i w:val="false"/>
          <w:color w:val="000000"/>
          <w:sz w:val="18"/>
        </w:rPr>
        <w:t>Після проведення аналізу отриманих значень можливо обмеження середніми значеннями C</w:t>
      </w:r>
      <w:r>
        <w:rPr>
          <w:rFonts w:ascii="Arial"/>
          <w:b w:val="false"/>
          <w:i w:val="false"/>
          <w:color w:val="000000"/>
          <w:vertAlign w:val="subscript"/>
        </w:rPr>
        <w:t>ф</w:t>
      </w:r>
      <w:r>
        <w:rPr>
          <w:rFonts w:ascii="Arial"/>
          <w:b w:val="false"/>
          <w:i w:val="false"/>
          <w:color w:val="000000"/>
          <w:sz w:val="18"/>
        </w:rPr>
        <w:t xml:space="preserve"> по місту (без урахування напрямку вітру). Для цього обчислюється середнє значення C</w:t>
      </w:r>
      <w:r>
        <w:rPr>
          <w:rFonts w:ascii="Arial"/>
          <w:b w:val="false"/>
          <w:i w:val="false"/>
          <w:color w:val="000000"/>
          <w:vertAlign w:val="subscript"/>
        </w:rPr>
        <w:t>ф</w:t>
      </w:r>
      <w:r>
        <w:rPr>
          <w:rFonts w:ascii="Arial"/>
          <w:b w:val="false"/>
          <w:i w:val="false"/>
          <w:color w:val="000000"/>
          <w:sz w:val="18"/>
        </w:rPr>
        <w:t xml:space="preserve"> по місту для кожного напрямку вітру. Якщо отримані значення C</w:t>
      </w:r>
      <w:r>
        <w:rPr>
          <w:rFonts w:ascii="Arial"/>
          <w:b w:val="false"/>
          <w:i w:val="false"/>
          <w:color w:val="000000"/>
          <w:vertAlign w:val="subscript"/>
        </w:rPr>
        <w:t>ф</w:t>
      </w:r>
      <w:r>
        <w:rPr>
          <w:rFonts w:ascii="Arial"/>
          <w:b w:val="false"/>
          <w:i w:val="false"/>
          <w:color w:val="000000"/>
          <w:sz w:val="18"/>
        </w:rPr>
        <w:t xml:space="preserve"> відрізняються від середнього по місту менше ніж на 25 %, розраховані значення C</w:t>
      </w:r>
      <w:r>
        <w:rPr>
          <w:rFonts w:ascii="Arial"/>
          <w:b w:val="false"/>
          <w:i w:val="false"/>
          <w:color w:val="000000"/>
          <w:vertAlign w:val="subscript"/>
        </w:rPr>
        <w:t>ф</w:t>
      </w:r>
      <w:r>
        <w:rPr>
          <w:rFonts w:ascii="Arial"/>
          <w:b w:val="false"/>
          <w:i w:val="false"/>
          <w:color w:val="000000"/>
          <w:sz w:val="18"/>
        </w:rPr>
        <w:t xml:space="preserve"> замінюються на середню по місту величину.</w:t>
      </w:r>
    </w:p>
    <w:bookmarkEnd w:id="397"/>
    <w:bookmarkStart w:name="415" w:id="398"/>
    <w:p>
      <w:pPr>
        <w:spacing w:after="0"/>
        <w:ind w:firstLine="240"/>
        <w:jc w:val="left"/>
      </w:pPr>
      <w:r>
        <w:rPr>
          <w:rFonts w:ascii="Arial"/>
          <w:b w:val="false"/>
          <w:i w:val="false"/>
          <w:color w:val="000000"/>
          <w:sz w:val="18"/>
        </w:rPr>
        <w:t xml:space="preserve"> </w:t>
      </w:r>
    </w:p>
    <w:bookmarkEnd w:id="398"/>
    <w:tbl>
      <w:tblPr>
        <w:tblW w:w="0" w:type="auto"/>
        <w:tblCellSpacing w:w="0" w:type="auto"/>
        <w:tblBorders>
          <w:top w:val="none"/>
          <w:left w:val="none"/>
          <w:bottom w:val="none"/>
          <w:right w:val="none"/>
          <w:insideH w:val="none"/>
          <w:insideV w:val="none"/>
        </w:tblBorders>
      </w:tblPr>
      <w:tblGrid>
        <w:gridCol w:w="3230"/>
        <w:gridCol w:w="3230"/>
        <w:gridCol w:w="3230"/>
      </w:tblGrid>
      <w:tr>
        <w:trPr>
          <w:trHeight w:val="30" w:hRule="atLeast"/>
        </w:trPr>
        <w:tc>
          <w:tcPr>
            <w:tcW w:w="3230" w:type="dxa"/>
            <w:tcBorders/>
            <w:vAlign w:val="center"/>
          </w:tcPr>
          <w:bookmarkStart w:name="416" w:id="399"/>
          <w:p>
            <w:pPr>
              <w:spacing w:after="0"/>
              <w:ind w:left="0"/>
              <w:jc w:val="left"/>
            </w:pPr>
            <w:r>
              <w:rPr>
                <w:rFonts w:ascii="Arial"/>
                <w:b w:val="false"/>
                <w:i w:val="false"/>
                <w:color w:val="000000"/>
                <w:sz w:val="15"/>
              </w:rPr>
              <w:t xml:space="preserve">Уповноважена особа органу, який визначає фонові концентрації </w:t>
            </w:r>
          </w:p>
          <w:bookmarkEnd w:id="399"/>
        </w:tc>
        <w:tc>
          <w:tcPr>
            <w:tcW w:w="3230" w:type="dxa"/>
            <w:tcBorders/>
            <w:vAlign w:val="center"/>
          </w:tcPr>
          <w:bookmarkStart w:name="417" w:id="400"/>
          <w:p>
            <w:pPr>
              <w:spacing w:after="0"/>
              <w:ind w:left="0"/>
              <w:jc w:val="left"/>
            </w:pPr>
            <w:r>
              <w:rPr>
                <w:rFonts w:ascii="Arial"/>
                <w:b w:val="false"/>
                <w:i w:val="false"/>
                <w:color w:val="000000"/>
                <w:sz w:val="15"/>
              </w:rPr>
              <w:t xml:space="preserve">  </w:t>
            </w:r>
          </w:p>
          <w:bookmarkEnd w:id="400"/>
        </w:tc>
        <w:tc>
          <w:tcPr>
            <w:tcW w:w="3230" w:type="dxa"/>
            <w:tcBorders/>
            <w:vAlign w:val="center"/>
          </w:tcPr>
          <w:bookmarkStart w:name="418" w:id="401"/>
          <w:p>
            <w:pPr>
              <w:spacing w:after="0"/>
              <w:ind w:left="0"/>
              <w:jc w:val="left"/>
            </w:pPr>
            <w:r>
              <w:rPr>
                <w:rFonts w:ascii="Arial"/>
                <w:b w:val="false"/>
                <w:i w:val="false"/>
                <w:color w:val="000000"/>
                <w:sz w:val="15"/>
              </w:rPr>
              <w:t xml:space="preserve">  </w:t>
            </w:r>
          </w:p>
          <w:bookmarkEnd w:id="401"/>
        </w:tc>
      </w:tr>
      <w:tr>
        <w:trPr>
          <w:trHeight w:val="30" w:hRule="atLeast"/>
        </w:trPr>
        <w:tc>
          <w:tcPr>
            <w:tcW w:w="3230" w:type="dxa"/>
            <w:tcBorders/>
            <w:vAlign w:val="center"/>
          </w:tcPr>
          <w:bookmarkStart w:name="419" w:id="402"/>
          <w:p>
            <w:pPr>
              <w:spacing w:after="0"/>
              <w:ind w:left="0"/>
              <w:jc w:val="center"/>
            </w:pPr>
            <w:r>
              <w:rPr>
                <w:rFonts w:ascii="Arial"/>
                <w:b w:val="false"/>
                <w:i w:val="false"/>
                <w:color w:val="000000"/>
                <w:sz w:val="15"/>
              </w:rPr>
              <w:t>__________</w:t>
            </w:r>
            <w:r>
              <w:br/>
            </w:r>
            <w:r>
              <w:rPr>
                <w:rFonts w:ascii="Arial"/>
                <w:b w:val="false"/>
                <w:i w:val="false"/>
                <w:color w:val="000000"/>
                <w:sz w:val="15"/>
              </w:rPr>
              <w:t xml:space="preserve">(посада) </w:t>
            </w:r>
          </w:p>
          <w:bookmarkEnd w:id="402"/>
        </w:tc>
        <w:tc>
          <w:tcPr>
            <w:tcW w:w="3230" w:type="dxa"/>
            <w:tcBorders/>
            <w:vAlign w:val="center"/>
          </w:tcPr>
          <w:bookmarkStart w:name="420" w:id="403"/>
          <w:p>
            <w:pPr>
              <w:spacing w:after="0"/>
              <w:ind w:left="0"/>
              <w:jc w:val="center"/>
            </w:pPr>
            <w:r>
              <w:rPr>
                <w:rFonts w:ascii="Arial"/>
                <w:b w:val="false"/>
                <w:i w:val="false"/>
                <w:color w:val="000000"/>
                <w:sz w:val="15"/>
              </w:rPr>
              <w:t>_____________</w:t>
            </w:r>
            <w:r>
              <w:br/>
            </w:r>
            <w:r>
              <w:rPr>
                <w:rFonts w:ascii="Arial"/>
                <w:b w:val="false"/>
                <w:i w:val="false"/>
                <w:color w:val="000000"/>
                <w:sz w:val="15"/>
              </w:rPr>
              <w:t xml:space="preserve">(підпис) </w:t>
            </w:r>
          </w:p>
          <w:bookmarkEnd w:id="403"/>
        </w:tc>
        <w:tc>
          <w:tcPr>
            <w:tcW w:w="3230" w:type="dxa"/>
            <w:tcBorders/>
            <w:vAlign w:val="center"/>
          </w:tcPr>
          <w:bookmarkStart w:name="421" w:id="404"/>
          <w:p>
            <w:pPr>
              <w:spacing w:after="0"/>
              <w:ind w:left="0"/>
              <w:jc w:val="center"/>
            </w:pPr>
            <w:r>
              <w:rPr>
                <w:rFonts w:ascii="Arial"/>
                <w:b w:val="false"/>
                <w:i w:val="false"/>
                <w:color w:val="000000"/>
                <w:sz w:val="15"/>
              </w:rPr>
              <w:t>___________________</w:t>
            </w:r>
            <w:r>
              <w:br/>
            </w:r>
            <w:r>
              <w:rPr>
                <w:rFonts w:ascii="Arial"/>
                <w:b w:val="false"/>
                <w:i w:val="false"/>
                <w:color w:val="000000"/>
                <w:sz w:val="15"/>
              </w:rPr>
              <w:t xml:space="preserve">(прізвище, ініціали) </w:t>
            </w:r>
          </w:p>
          <w:bookmarkEnd w:id="404"/>
        </w:tc>
      </w:tr>
      <w:tr>
        <w:trPr>
          <w:trHeight w:val="30" w:hRule="atLeast"/>
        </w:trPr>
        <w:tc>
          <w:tcPr>
            <w:tcW w:w="3230" w:type="dxa"/>
            <w:tcBorders/>
            <w:vAlign w:val="center"/>
          </w:tcPr>
          <w:bookmarkStart w:name="422" w:id="405"/>
          <w:p>
            <w:pPr>
              <w:spacing w:after="0"/>
              <w:ind w:left="0"/>
              <w:jc w:val="left"/>
            </w:pPr>
            <w:r>
              <w:rPr>
                <w:rFonts w:ascii="Arial"/>
                <w:b w:val="false"/>
                <w:i w:val="false"/>
                <w:color w:val="000000"/>
                <w:sz w:val="15"/>
              </w:rPr>
              <w:t xml:space="preserve">  </w:t>
            </w:r>
          </w:p>
          <w:bookmarkEnd w:id="405"/>
        </w:tc>
        <w:tc>
          <w:tcPr>
            <w:tcW w:w="3230" w:type="dxa"/>
            <w:tcBorders/>
            <w:vAlign w:val="center"/>
          </w:tcPr>
          <w:bookmarkStart w:name="423" w:id="406"/>
          <w:p>
            <w:pPr>
              <w:spacing w:after="0"/>
              <w:ind w:left="0"/>
              <w:jc w:val="center"/>
            </w:pPr>
            <w:r>
              <w:rPr>
                <w:rFonts w:ascii="Arial"/>
                <w:b w:val="false"/>
                <w:i w:val="false"/>
                <w:color w:val="000000"/>
                <w:sz w:val="15"/>
              </w:rPr>
              <w:t xml:space="preserve">М. П. </w:t>
            </w:r>
          </w:p>
          <w:bookmarkEnd w:id="406"/>
        </w:tc>
        <w:tc>
          <w:tcPr>
            <w:tcW w:w="3230" w:type="dxa"/>
            <w:tcBorders/>
            <w:vAlign w:val="center"/>
          </w:tcPr>
          <w:bookmarkStart w:name="424" w:id="407"/>
          <w:p>
            <w:pPr>
              <w:spacing w:after="0"/>
              <w:ind w:left="0"/>
              <w:jc w:val="left"/>
            </w:pPr>
            <w:r>
              <w:rPr>
                <w:rFonts w:ascii="Arial"/>
                <w:b w:val="false"/>
                <w:i w:val="false"/>
                <w:color w:val="000000"/>
                <w:sz w:val="15"/>
              </w:rPr>
              <w:t xml:space="preserve">  </w:t>
            </w:r>
          </w:p>
          <w:bookmarkEnd w:id="407"/>
        </w:tc>
      </w:tr>
    </w:tbl>
    <w:p>
      <w:pPr>
        <w:spacing/>
        <w:ind w:left="0"/>
        <w:jc w:val="left"/>
      </w:pPr>
      <w:r>
        <w:br/>
      </w:r>
    </w:p>
    <w:bookmarkStart w:name="425" w:id="408"/>
    <w:p>
      <w:pPr>
        <w:spacing w:after="0"/>
        <w:ind w:firstLine="240"/>
        <w:jc w:val="left"/>
      </w:pPr>
      <w:r>
        <w:rPr>
          <w:rFonts w:ascii="Arial"/>
          <w:b w:val="false"/>
          <w:i w:val="false"/>
          <w:color w:val="000000"/>
          <w:sz w:val="18"/>
        </w:rPr>
        <w:t xml:space="preserve"> </w:t>
      </w:r>
    </w:p>
    <w:bookmarkEnd w:id="408"/>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426" w:id="409"/>
          <w:p>
            <w:pPr>
              <w:spacing w:after="0"/>
              <w:ind w:left="0"/>
              <w:jc w:val="center"/>
            </w:pPr>
            <w:r>
              <w:rPr>
                <w:rFonts w:ascii="Arial"/>
                <w:b/>
                <w:i w:val="false"/>
                <w:color w:val="000000"/>
                <w:sz w:val="15"/>
              </w:rPr>
              <w:t>Начальник Управління</w:t>
            </w:r>
            <w:r>
              <w:br/>
            </w:r>
            <w:r>
              <w:rPr>
                <w:rFonts w:ascii="Arial"/>
                <w:b/>
                <w:i w:val="false"/>
                <w:color w:val="000000"/>
                <w:sz w:val="15"/>
              </w:rPr>
              <w:t xml:space="preserve"> атмосферного повітря</w:t>
            </w:r>
            <w:r>
              <w:rPr>
                <w:rFonts w:ascii="Arial"/>
                <w:b w:val="false"/>
                <w:i w:val="false"/>
                <w:color w:val="000000"/>
                <w:sz w:val="15"/>
              </w:rPr>
              <w:t xml:space="preserve"> </w:t>
            </w:r>
          </w:p>
          <w:bookmarkEnd w:id="409"/>
        </w:tc>
        <w:tc>
          <w:tcPr>
            <w:tcW w:w="4845" w:type="dxa"/>
            <w:tcBorders/>
            <w:vAlign w:val="center"/>
          </w:tcPr>
          <w:bookmarkStart w:name="427" w:id="410"/>
          <w:p>
            <w:pPr>
              <w:spacing w:after="0"/>
              <w:ind w:left="0"/>
              <w:jc w:val="center"/>
            </w:pPr>
            <w:r>
              <w:rPr>
                <w:rFonts w:ascii="Arial"/>
                <w:b/>
                <w:i w:val="false"/>
                <w:color w:val="000000"/>
                <w:sz w:val="15"/>
              </w:rPr>
              <w:t xml:space="preserve"> </w:t>
            </w:r>
            <w:r>
              <w:br/>
            </w:r>
            <w:r>
              <w:rPr>
                <w:rFonts w:ascii="Arial"/>
                <w:b/>
                <w:i w:val="false"/>
                <w:color w:val="000000"/>
                <w:sz w:val="15"/>
              </w:rPr>
              <w:t>В. Горбунов</w:t>
            </w:r>
            <w:r>
              <w:rPr>
                <w:rFonts w:ascii="Arial"/>
                <w:b w:val="false"/>
                <w:i w:val="false"/>
                <w:color w:val="000000"/>
                <w:sz w:val="15"/>
              </w:rPr>
              <w:t xml:space="preserve"> </w:t>
            </w:r>
          </w:p>
          <w:bookmarkEnd w:id="410"/>
        </w:tc>
      </w:tr>
    </w:tbl>
    <w:p>
      <w:pPr>
        <w:spacing/>
        <w:ind w:left="0"/>
        <w:jc w:val="left"/>
      </w:pPr>
      <w:r>
        <w:br/>
      </w:r>
    </w:p>
    <w:bookmarkStart w:name="428" w:id="411"/>
    <w:p>
      <w:pPr>
        <w:spacing w:after="0"/>
        <w:ind w:firstLine="240"/>
        <w:jc w:val="left"/>
      </w:pPr>
      <w:r>
        <w:rPr>
          <w:rFonts w:ascii="Arial"/>
          <w:b w:val="false"/>
          <w:i w:val="false"/>
          <w:color w:val="000000"/>
          <w:sz w:val="18"/>
        </w:rPr>
        <w:t xml:space="preserve"> </w:t>
      </w:r>
    </w:p>
    <w:bookmarkEnd w:id="411"/>
    <w:bookmarkStart w:name="449607" w:id="412"/>
    <w:p>
      <w:pPr>
        <w:spacing w:after="0"/>
        <w:ind w:firstLine="240"/>
        <w:jc w:val="right"/>
      </w:pPr>
      <w:r>
        <w:rPr>
          <w:rFonts w:ascii="Arial"/>
          <w:b w:val="false"/>
          <w:i w:val="false"/>
          <w:color w:val="000000"/>
          <w:sz w:val="18"/>
        </w:rPr>
        <w:t>Додаток 2</w:t>
      </w:r>
      <w:r>
        <w:br/>
      </w:r>
      <w:r>
        <w:rPr>
          <w:rFonts w:ascii="Arial"/>
          <w:b w:val="false"/>
          <w:i w:val="false"/>
          <w:color w:val="000000"/>
          <w:sz w:val="18"/>
        </w:rPr>
        <w:t xml:space="preserve">до пунктів 5.2, 5.3 Порядку визначення величин фонових концентрацій забруднювальних речовин в атмосферному повітрі </w:t>
      </w:r>
    </w:p>
    <w:bookmarkEnd w:id="412"/>
    <w:bookmarkStart w:name="449609" w:id="413"/>
    <w:p>
      <w:pPr>
        <w:spacing w:after="0"/>
        <w:ind w:firstLine="240"/>
        <w:jc w:val="right"/>
      </w:pPr>
      <w:r>
        <w:rPr>
          <w:rFonts w:ascii="Arial"/>
          <w:b w:val="false"/>
          <w:i w:val="false"/>
          <w:color w:val="000000"/>
          <w:sz w:val="18"/>
        </w:rPr>
        <w:t xml:space="preserve">Форма встановлення величин </w:t>
      </w:r>
    </w:p>
    <w:bookmarkEnd w:id="413"/>
    <w:bookmarkStart w:name="431" w:id="414"/>
    <w:p>
      <w:pPr>
        <w:pStyle w:val="Heading3"/>
        <w:spacing w:after="0"/>
        <w:ind w:left="0"/>
        <w:jc w:val="center"/>
      </w:pPr>
      <w:r>
        <w:rPr>
          <w:rFonts w:ascii="Arial"/>
          <w:color w:val="000000"/>
          <w:sz w:val="27"/>
        </w:rPr>
        <w:t>Величини фонових концентрацій забруднювальних речовин</w:t>
      </w:r>
    </w:p>
    <w:bookmarkEnd w:id="414"/>
    <w:bookmarkStart w:name="450570" w:id="415"/>
    <w:p>
      <w:pPr>
        <w:spacing w:after="0"/>
        <w:ind w:left="0"/>
        <w:jc w:val="center"/>
      </w:pPr>
      <w:r>
        <w:rPr>
          <w:rFonts w:ascii="Arial"/>
          <w:b w:val="false"/>
          <w:i w:val="false"/>
          <w:color w:val="000000"/>
          <w:sz w:val="18"/>
        </w:rPr>
        <w:t>(визначені за даними спостережень)</w:t>
      </w:r>
    </w:p>
    <w:bookmarkEnd w:id="415"/>
    <w:bookmarkStart w:name="450572" w:id="416"/>
    <w:p>
      <w:pPr>
        <w:spacing w:after="0"/>
        <w:ind w:firstLine="240"/>
        <w:jc w:val="left"/>
      </w:pPr>
      <w:r>
        <w:rPr>
          <w:rFonts w:ascii="Arial"/>
          <w:b w:val="false"/>
          <w:i w:val="false"/>
          <w:color w:val="000000"/>
          <w:sz w:val="18"/>
        </w:rPr>
        <w:t>Матеріали щодо величин фонових концентрацій забруднювальних речовин в атмосферному повітрі подані по місту</w:t>
      </w:r>
      <w:r>
        <w:br/>
      </w:r>
      <w:r>
        <w:rPr>
          <w:rFonts w:ascii="Arial"/>
          <w:b w:val="false"/>
          <w:i w:val="false"/>
          <w:color w:val="000000"/>
          <w:sz w:val="18"/>
        </w:rPr>
        <w:t xml:space="preserve">__________________________________ </w:t>
      </w:r>
      <w:r>
        <w:br/>
      </w:r>
      <w:r>
        <w:rPr>
          <w:rFonts w:ascii="Arial"/>
          <w:b w:val="false"/>
          <w:i w:val="false"/>
          <w:color w:val="000000"/>
          <w:sz w:val="15"/>
        </w:rPr>
        <w:t xml:space="preserve">                                                                                (назва міста) </w:t>
      </w:r>
      <w:r>
        <w:br/>
      </w:r>
      <w:r>
        <w:rPr>
          <w:rFonts w:ascii="Arial"/>
          <w:b w:val="false"/>
          <w:i w:val="false"/>
          <w:color w:val="000000"/>
          <w:sz w:val="18"/>
        </w:rPr>
        <w:t>за період __________________________________</w:t>
      </w:r>
      <w:r>
        <w:br/>
      </w:r>
      <w:r>
        <w:rPr>
          <w:rFonts w:ascii="Arial"/>
          <w:b w:val="false"/>
          <w:i w:val="false"/>
          <w:color w:val="000000"/>
          <w:sz w:val="15"/>
        </w:rPr>
        <w:t xml:space="preserve">                                                                                    (період) </w:t>
      </w:r>
    </w:p>
    <w:bookmarkEnd w:id="416"/>
    <w:bookmarkStart w:name="436" w:id="417"/>
    <w:p>
      <w:pPr>
        <w:spacing w:after="0"/>
        <w:ind w:firstLine="240"/>
        <w:jc w:val="left"/>
      </w:pPr>
      <w:r>
        <w:rPr>
          <w:rFonts w:ascii="Arial"/>
          <w:b w:val="false"/>
          <w:i w:val="false"/>
          <w:color w:val="000000"/>
          <w:sz w:val="18"/>
        </w:rPr>
        <w:t>Контроль забруднення, розрахунки та визначення величин фонових концентрацій забруднювальних речовин в атмосферному повітрі здійснювались відповідно до методики:</w:t>
      </w:r>
      <w:r>
        <w:br/>
      </w:r>
      <w:r>
        <w:rPr>
          <w:rFonts w:ascii="Arial"/>
          <w:b w:val="false"/>
          <w:i w:val="false"/>
          <w:color w:val="000000"/>
          <w:sz w:val="18"/>
        </w:rPr>
        <w:t>__________________________________</w:t>
      </w:r>
      <w:r>
        <w:br/>
      </w:r>
      <w:r>
        <w:rPr>
          <w:rFonts w:ascii="Arial"/>
          <w:b w:val="false"/>
          <w:i w:val="false"/>
          <w:color w:val="000000"/>
          <w:sz w:val="15"/>
        </w:rPr>
        <w:t xml:space="preserve">                                                                                (назва методики) </w:t>
      </w:r>
    </w:p>
    <w:bookmarkEnd w:id="417"/>
    <w:bookmarkStart w:name="438" w:id="418"/>
    <w:p>
      <w:pPr>
        <w:spacing w:after="0"/>
        <w:ind w:firstLine="240"/>
        <w:jc w:val="left"/>
      </w:pPr>
      <w:r>
        <w:rPr>
          <w:rFonts w:ascii="Arial"/>
          <w:b w:val="false"/>
          <w:i w:val="false"/>
          <w:color w:val="000000"/>
          <w:sz w:val="18"/>
        </w:rPr>
        <w:t>Величини фонових концентрацій розраховані для речовин:</w:t>
      </w:r>
      <w:r>
        <w:br/>
      </w:r>
      <w:r>
        <w:rPr>
          <w:rFonts w:ascii="Arial"/>
          <w:b w:val="false"/>
          <w:i w:val="false"/>
          <w:color w:val="000000"/>
          <w:sz w:val="18"/>
        </w:rPr>
        <w:t>__________________________________</w:t>
      </w:r>
      <w:r>
        <w:br/>
      </w:r>
      <w:r>
        <w:rPr>
          <w:rFonts w:ascii="Arial"/>
          <w:b w:val="false"/>
          <w:i w:val="false"/>
          <w:color w:val="000000"/>
          <w:sz w:val="18"/>
        </w:rPr>
        <w:t>__________________________________</w:t>
      </w:r>
      <w:r>
        <w:br/>
      </w:r>
      <w:r>
        <w:rPr>
          <w:rFonts w:ascii="Arial"/>
          <w:b w:val="false"/>
          <w:i w:val="false"/>
          <w:color w:val="000000"/>
          <w:sz w:val="18"/>
        </w:rPr>
        <w:t>__________________________________</w:t>
      </w:r>
      <w:r>
        <w:br/>
      </w:r>
      <w:r>
        <w:rPr>
          <w:rFonts w:ascii="Arial"/>
          <w:b w:val="false"/>
          <w:i w:val="false"/>
          <w:color w:val="000000"/>
          <w:sz w:val="15"/>
        </w:rPr>
        <w:t xml:space="preserve">                           (назва речовини та кількість проб, які включені в розрахунок) </w:t>
      </w:r>
    </w:p>
    <w:bookmarkEnd w:id="418"/>
    <w:bookmarkStart w:name="440" w:id="419"/>
    <w:p>
      <w:pPr>
        <w:spacing w:after="0"/>
        <w:ind w:firstLine="240"/>
        <w:jc w:val="left"/>
      </w:pPr>
      <w:r>
        <w:rPr>
          <w:rFonts w:ascii="Arial"/>
          <w:b w:val="false"/>
          <w:i w:val="false"/>
          <w:color w:val="000000"/>
          <w:sz w:val="18"/>
        </w:rPr>
        <w:t>за 4 напрямками (румбами) вітру зі швидкістю V &gt; 3 м/сек., а також для вітру будь-якого напрямку зі швидкістю 0 &amp;lt; V ≤ 2 м/сек..</w:t>
      </w:r>
    </w:p>
    <w:bookmarkEnd w:id="419"/>
    <w:bookmarkStart w:name="441" w:id="420"/>
    <w:p>
      <w:pPr>
        <w:spacing w:after="0"/>
        <w:ind w:firstLine="240"/>
        <w:jc w:val="left"/>
      </w:pPr>
      <w:r>
        <w:rPr>
          <w:rFonts w:ascii="Arial"/>
          <w:b w:val="false"/>
          <w:i w:val="false"/>
          <w:color w:val="000000"/>
          <w:sz w:val="18"/>
        </w:rPr>
        <w:t>Розрахунки виконані на підставі результатів спостережень</w:t>
      </w:r>
    </w:p>
    <w:bookmarkEnd w:id="420"/>
    <w:tbl>
      <w:tblPr>
        <w:tblW w:w="0" w:type="auto"/>
        <w:tblCellSpacing w:w="0" w:type="auto"/>
        <w:tblBorders>
          <w:top w:val="none"/>
          <w:left w:val="none"/>
          <w:bottom w:val="none"/>
          <w:right w:val="none"/>
          <w:insideH w:val="none"/>
          <w:insideV w:val="none"/>
        </w:tblBorders>
      </w:tblPr>
      <w:tblGrid>
        <w:gridCol w:w="488"/>
        <w:gridCol w:w="1860"/>
        <w:gridCol w:w="7342"/>
      </w:tblGrid>
      <w:tr>
        <w:trPr>
          <w:trHeight w:val="30" w:hRule="atLeast"/>
        </w:trPr>
        <w:tc>
          <w:tcPr>
            <w:tcW w:w="488" w:type="dxa"/>
            <w:tcBorders/>
            <w:vAlign w:val="center"/>
          </w:tcPr>
          <w:bookmarkStart w:name="442" w:id="421"/>
          <w:p>
            <w:pPr>
              <w:spacing w:after="0"/>
              <w:ind w:left="0"/>
              <w:jc w:val="left"/>
            </w:pPr>
            <w:r>
              <w:rPr>
                <w:rFonts w:ascii="Arial"/>
                <w:b w:val="false"/>
                <w:i w:val="false"/>
                <w:color w:val="000000"/>
                <w:sz w:val="15"/>
              </w:rPr>
              <w:t xml:space="preserve">на </w:t>
            </w:r>
          </w:p>
          <w:bookmarkEnd w:id="421"/>
        </w:tc>
        <w:tc>
          <w:tcPr>
            <w:tcW w:w="1860" w:type="dxa"/>
            <w:tcBorders/>
            <w:vAlign w:val="center"/>
          </w:tcPr>
          <w:bookmarkStart w:name="443" w:id="422"/>
          <w:p>
            <w:pPr>
              <w:spacing w:after="0"/>
              <w:ind w:left="0"/>
              <w:jc w:val="center"/>
            </w:pPr>
            <w:r>
              <w:rPr>
                <w:rFonts w:ascii="Arial"/>
                <w:b w:val="false"/>
                <w:i w:val="false"/>
                <w:color w:val="000000"/>
                <w:sz w:val="15"/>
              </w:rPr>
              <w:t>_____________</w:t>
            </w:r>
            <w:r>
              <w:br/>
            </w:r>
            <w:r>
              <w:rPr>
                <w:rFonts w:ascii="Arial"/>
                <w:b w:val="false"/>
                <w:i w:val="false"/>
                <w:color w:val="000000"/>
                <w:sz w:val="15"/>
              </w:rPr>
              <w:t xml:space="preserve">(тип поста) </w:t>
            </w:r>
          </w:p>
          <w:bookmarkEnd w:id="422"/>
        </w:tc>
        <w:tc>
          <w:tcPr>
            <w:tcW w:w="7342" w:type="dxa"/>
            <w:tcBorders/>
            <w:vAlign w:val="center"/>
          </w:tcPr>
          <w:bookmarkStart w:name="444" w:id="423"/>
          <w:p>
            <w:pPr>
              <w:spacing w:after="0"/>
              <w:ind w:left="0"/>
              <w:jc w:val="left"/>
            </w:pPr>
            <w:r>
              <w:rPr>
                <w:rFonts w:ascii="Arial"/>
                <w:b w:val="false"/>
                <w:i w:val="false"/>
                <w:color w:val="000000"/>
                <w:sz w:val="15"/>
              </w:rPr>
              <w:t>постах та даних відповідної метеостанції за  багаторічний період.</w:t>
            </w:r>
          </w:p>
          <w:bookmarkEnd w:id="423"/>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3622"/>
        <w:gridCol w:w="2251"/>
        <w:gridCol w:w="1664"/>
        <w:gridCol w:w="2153"/>
      </w:tblGrid>
      <w:tr>
        <w:trPr>
          <w:trHeight w:val="30" w:hRule="atLeast"/>
        </w:trPr>
        <w:tc>
          <w:tcPr>
            <w:tcW w:w="3622" w:type="dxa"/>
            <w:tcBorders/>
            <w:vAlign w:val="center"/>
          </w:tcPr>
          <w:bookmarkStart w:name="446" w:id="424"/>
          <w:p>
            <w:pPr>
              <w:spacing w:after="0"/>
              <w:ind w:left="0"/>
              <w:jc w:val="left"/>
            </w:pPr>
            <w:r>
              <w:rPr>
                <w:rFonts w:ascii="Arial"/>
                <w:b w:val="false"/>
                <w:i w:val="false"/>
                <w:color w:val="000000"/>
                <w:sz w:val="15"/>
              </w:rPr>
              <w:t xml:space="preserve">Розрахунки виконані фахівцями </w:t>
            </w:r>
          </w:p>
          <w:bookmarkEnd w:id="424"/>
        </w:tc>
        <w:tc>
          <w:tcPr>
            <w:tcW w:w="2251" w:type="dxa"/>
            <w:tcBorders/>
            <w:vAlign w:val="center"/>
          </w:tcPr>
          <w:bookmarkStart w:name="447" w:id="425"/>
          <w:p>
            <w:pPr>
              <w:spacing w:after="0"/>
              <w:ind w:left="0"/>
              <w:jc w:val="center"/>
            </w:pPr>
            <w:r>
              <w:rPr>
                <w:rFonts w:ascii="Arial"/>
                <w:b w:val="false"/>
                <w:i w:val="false"/>
                <w:color w:val="000000"/>
                <w:sz w:val="15"/>
              </w:rPr>
              <w:t>_____________</w:t>
            </w:r>
            <w:r>
              <w:br/>
            </w:r>
            <w:r>
              <w:rPr>
                <w:rFonts w:ascii="Arial"/>
                <w:b w:val="false"/>
                <w:i w:val="false"/>
                <w:color w:val="000000"/>
                <w:sz w:val="15"/>
              </w:rPr>
              <w:t xml:space="preserve">(назва організації) </w:t>
            </w:r>
          </w:p>
          <w:bookmarkEnd w:id="425"/>
        </w:tc>
        <w:tc>
          <w:tcPr>
            <w:tcW w:w="1664" w:type="dxa"/>
            <w:tcBorders/>
            <w:vAlign w:val="center"/>
          </w:tcPr>
          <w:bookmarkStart w:name="448" w:id="426"/>
          <w:p>
            <w:pPr>
              <w:spacing w:after="0"/>
              <w:ind w:left="0"/>
              <w:jc w:val="left"/>
            </w:pPr>
            <w:r>
              <w:rPr>
                <w:rFonts w:ascii="Arial"/>
                <w:b w:val="false"/>
                <w:i w:val="false"/>
                <w:color w:val="000000"/>
                <w:sz w:val="15"/>
              </w:rPr>
              <w:t xml:space="preserve">за програмою </w:t>
            </w:r>
          </w:p>
          <w:bookmarkEnd w:id="426"/>
        </w:tc>
        <w:tc>
          <w:tcPr>
            <w:tcW w:w="2153" w:type="dxa"/>
            <w:tcBorders/>
            <w:vAlign w:val="center"/>
          </w:tcPr>
          <w:bookmarkStart w:name="449" w:id="427"/>
          <w:p>
            <w:pPr>
              <w:spacing w:after="0"/>
              <w:ind w:left="0"/>
              <w:jc w:val="center"/>
            </w:pPr>
            <w:r>
              <w:rPr>
                <w:rFonts w:ascii="Arial"/>
                <w:b w:val="false"/>
                <w:i w:val="false"/>
                <w:color w:val="000000"/>
                <w:sz w:val="15"/>
              </w:rPr>
              <w:t>______________</w:t>
            </w:r>
            <w:r>
              <w:br/>
            </w:r>
            <w:r>
              <w:rPr>
                <w:rFonts w:ascii="Arial"/>
                <w:b w:val="false"/>
                <w:i w:val="false"/>
                <w:color w:val="000000"/>
                <w:sz w:val="15"/>
              </w:rPr>
              <w:t xml:space="preserve">(назва програми) </w:t>
            </w:r>
          </w:p>
          <w:bookmarkEnd w:id="427"/>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5039"/>
        <w:gridCol w:w="3391"/>
        <w:gridCol w:w="1260"/>
      </w:tblGrid>
      <w:tr>
        <w:trPr>
          <w:trHeight w:val="30" w:hRule="atLeast"/>
        </w:trPr>
        <w:tc>
          <w:tcPr>
            <w:tcW w:w="5039" w:type="dxa"/>
            <w:tcBorders/>
            <w:vAlign w:val="center"/>
          </w:tcPr>
          <w:bookmarkStart w:name="451" w:id="428"/>
          <w:p>
            <w:pPr>
              <w:spacing w:after="0"/>
              <w:ind w:left="0"/>
              <w:jc w:val="left"/>
            </w:pPr>
            <w:r>
              <w:rPr>
                <w:rFonts w:ascii="Arial"/>
                <w:b w:val="false"/>
                <w:i w:val="false"/>
                <w:color w:val="000000"/>
                <w:sz w:val="15"/>
              </w:rPr>
              <w:t xml:space="preserve">За результатами спостережень на </w:t>
            </w:r>
          </w:p>
          <w:bookmarkEnd w:id="428"/>
        </w:tc>
        <w:tc>
          <w:tcPr>
            <w:tcW w:w="3391" w:type="dxa"/>
            <w:tcBorders/>
            <w:vAlign w:val="center"/>
          </w:tcPr>
          <w:bookmarkStart w:name="452" w:id="429"/>
          <w:p>
            <w:pPr>
              <w:spacing w:after="0"/>
              <w:ind w:left="0"/>
              <w:jc w:val="center"/>
            </w:pPr>
            <w:r>
              <w:rPr>
                <w:rFonts w:ascii="Arial"/>
                <w:b w:val="false"/>
                <w:i w:val="false"/>
                <w:color w:val="000000"/>
                <w:sz w:val="15"/>
              </w:rPr>
              <w:t>___________________</w:t>
            </w:r>
            <w:r>
              <w:br/>
            </w:r>
            <w:r>
              <w:rPr>
                <w:rFonts w:ascii="Arial"/>
                <w:b w:val="false"/>
                <w:i w:val="false"/>
                <w:color w:val="000000"/>
                <w:sz w:val="15"/>
              </w:rPr>
              <w:t xml:space="preserve">(тип поста) </w:t>
            </w:r>
          </w:p>
          <w:bookmarkEnd w:id="429"/>
        </w:tc>
        <w:tc>
          <w:tcPr>
            <w:tcW w:w="1260" w:type="dxa"/>
            <w:tcBorders/>
            <w:vAlign w:val="center"/>
          </w:tcPr>
          <w:bookmarkStart w:name="453" w:id="430"/>
          <w:p>
            <w:pPr>
              <w:spacing w:after="0"/>
              <w:ind w:left="0"/>
              <w:jc w:val="left"/>
            </w:pPr>
            <w:r>
              <w:rPr>
                <w:rFonts w:ascii="Arial"/>
                <w:b w:val="false"/>
                <w:i w:val="false"/>
                <w:color w:val="000000"/>
                <w:sz w:val="15"/>
              </w:rPr>
              <w:t xml:space="preserve">постах </w:t>
            </w:r>
          </w:p>
          <w:bookmarkEnd w:id="430"/>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1369"/>
        <w:gridCol w:w="1566"/>
        <w:gridCol w:w="6755"/>
      </w:tblGrid>
      <w:tr>
        <w:trPr>
          <w:trHeight w:val="30" w:hRule="atLeast"/>
        </w:trPr>
        <w:tc>
          <w:tcPr>
            <w:tcW w:w="1369" w:type="dxa"/>
            <w:tcBorders/>
            <w:vAlign w:val="center"/>
          </w:tcPr>
          <w:bookmarkStart w:name="455" w:id="431"/>
          <w:p>
            <w:pPr>
              <w:spacing w:after="0"/>
              <w:ind w:left="0"/>
              <w:jc w:val="left"/>
            </w:pPr>
            <w:r>
              <w:rPr>
                <w:rFonts w:ascii="Arial"/>
                <w:b w:val="false"/>
                <w:i w:val="false"/>
                <w:color w:val="000000"/>
                <w:sz w:val="15"/>
              </w:rPr>
              <w:t xml:space="preserve">за період </w:t>
            </w:r>
          </w:p>
          <w:bookmarkEnd w:id="431"/>
        </w:tc>
        <w:tc>
          <w:tcPr>
            <w:tcW w:w="1566" w:type="dxa"/>
            <w:tcBorders/>
            <w:vAlign w:val="center"/>
          </w:tcPr>
          <w:bookmarkStart w:name="456" w:id="432"/>
          <w:p>
            <w:pPr>
              <w:spacing w:after="0"/>
              <w:ind w:left="0"/>
              <w:jc w:val="center"/>
            </w:pPr>
            <w:r>
              <w:rPr>
                <w:rFonts w:ascii="Arial"/>
                <w:b w:val="false"/>
                <w:i w:val="false"/>
                <w:color w:val="000000"/>
                <w:sz w:val="15"/>
              </w:rPr>
              <w:t>________</w:t>
            </w:r>
            <w:r>
              <w:br/>
            </w:r>
            <w:r>
              <w:rPr>
                <w:rFonts w:ascii="Arial"/>
                <w:b w:val="false"/>
                <w:i w:val="false"/>
                <w:color w:val="000000"/>
                <w:sz w:val="15"/>
              </w:rPr>
              <w:t xml:space="preserve">(період) </w:t>
            </w:r>
          </w:p>
          <w:bookmarkEnd w:id="432"/>
        </w:tc>
        <w:tc>
          <w:tcPr>
            <w:tcW w:w="6755" w:type="dxa"/>
            <w:tcBorders/>
            <w:vAlign w:val="center"/>
          </w:tcPr>
          <w:bookmarkStart w:name="457" w:id="433"/>
          <w:p>
            <w:pPr>
              <w:spacing w:after="0"/>
              <w:ind w:left="0"/>
              <w:jc w:val="left"/>
            </w:pPr>
            <w:r>
              <w:rPr>
                <w:rFonts w:ascii="Arial"/>
                <w:b w:val="false"/>
                <w:i w:val="false"/>
                <w:color w:val="000000"/>
                <w:sz w:val="15"/>
              </w:rPr>
              <w:t xml:space="preserve">встановлюються такі величини фонових концентрацій забруднювальних речовин: </w:t>
            </w:r>
          </w:p>
          <w:bookmarkEnd w:id="433"/>
        </w:tc>
      </w:tr>
    </w:tbl>
    <w:p>
      <w:pPr>
        <w:spacing/>
        <w:ind w:left="0"/>
        <w:jc w:val="left"/>
      </w:pPr>
      <w:r>
        <w:br/>
      </w:r>
    </w:p>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1163"/>
        <w:gridCol w:w="1745"/>
        <w:gridCol w:w="1357"/>
        <w:gridCol w:w="1357"/>
        <w:gridCol w:w="1356"/>
        <w:gridCol w:w="1356"/>
        <w:gridCol w:w="1356"/>
      </w:tblGrid>
      <w:tr>
        <w:trPr>
          <w:trHeight w:val="45" w:hRule="atLeast"/>
        </w:trPr>
        <w:tc>
          <w:tcPr>
            <w:tcW w:w="1163" w:type="dxa"/>
            <w:vMerge w:val="restart"/>
            <w:tcBorders>
              <w:top w:val="outset" w:color="000000" w:sz="8"/>
              <w:left w:val="outset" w:color="000000" w:sz="8"/>
              <w:bottom w:val="outset" w:color="000000" w:sz="8"/>
              <w:right w:val="outset" w:color="000000" w:sz="8"/>
            </w:tcBorders>
            <w:vAlign w:val="center"/>
          </w:tcPr>
          <w:bookmarkStart w:name="461" w:id="434"/>
          <w:p>
            <w:pPr>
              <w:spacing w:after="0"/>
              <w:ind w:left="0"/>
              <w:jc w:val="center"/>
            </w:pPr>
            <w:r>
              <w:rPr>
                <w:rFonts w:ascii="Arial"/>
                <w:b w:val="false"/>
                <w:i w:val="false"/>
                <w:color w:val="000000"/>
                <w:sz w:val="15"/>
              </w:rPr>
              <w:t xml:space="preserve">Номери постів </w:t>
            </w:r>
          </w:p>
          <w:bookmarkEnd w:id="434"/>
        </w:tc>
        <w:tc>
          <w:tcPr>
            <w:tcW w:w="1745" w:type="dxa"/>
            <w:vMerge w:val="restart"/>
            <w:tcBorders>
              <w:top w:val="outset" w:color="000000" w:sz="8"/>
              <w:left w:val="outset" w:color="000000" w:sz="8"/>
              <w:bottom w:val="outset" w:color="000000" w:sz="8"/>
              <w:right w:val="outset" w:color="000000" w:sz="8"/>
            </w:tcBorders>
            <w:vAlign w:val="center"/>
          </w:tcPr>
          <w:bookmarkStart w:name="462" w:id="435"/>
          <w:p>
            <w:pPr>
              <w:spacing w:after="0"/>
              <w:ind w:left="0"/>
              <w:jc w:val="center"/>
            </w:pPr>
            <w:r>
              <w:rPr>
                <w:rFonts w:ascii="Arial"/>
                <w:b w:val="false"/>
                <w:i w:val="false"/>
                <w:color w:val="000000"/>
                <w:sz w:val="15"/>
              </w:rPr>
              <w:t xml:space="preserve">Умовні координати x, y (км) на карті-схемі </w:t>
            </w:r>
          </w:p>
          <w:bookmarkEnd w:id="435"/>
        </w:tc>
        <w:tc>
          <w:tcPr>
            <w:tcW w:w="0" w:type="auto"/>
            <w:gridSpan w:val="5"/>
            <w:tcBorders>
              <w:top w:val="outset" w:color="000000" w:sz="8"/>
              <w:left w:val="outset" w:color="000000" w:sz="8"/>
              <w:bottom w:val="outset" w:color="000000" w:sz="8"/>
              <w:right w:val="outset" w:color="000000" w:sz="8"/>
            </w:tcBorders>
            <w:vAlign w:val="center"/>
          </w:tcPr>
          <w:bookmarkStart w:name="463" w:id="436"/>
          <w:p>
            <w:pPr>
              <w:spacing w:after="0"/>
              <w:ind w:left="0"/>
              <w:jc w:val="center"/>
            </w:pPr>
            <w:r>
              <w:rPr>
                <w:rFonts w:ascii="Arial"/>
                <w:b w:val="false"/>
                <w:i w:val="false"/>
                <w:color w:val="000000"/>
                <w:sz w:val="15"/>
              </w:rPr>
              <w:t>Концентрації в мг/м</w:t>
            </w:r>
            <w:r>
              <w:rPr>
                <w:rFonts w:ascii="Arial"/>
                <w:b w:val="false"/>
                <w:i w:val="false"/>
                <w:color w:val="000000"/>
                <w:vertAlign w:val="superscript"/>
              </w:rPr>
              <w:t>3</w:t>
            </w:r>
            <w:r>
              <w:rPr>
                <w:rFonts w:ascii="Arial"/>
                <w:b w:val="false"/>
                <w:i w:val="false"/>
                <w:color w:val="000000"/>
                <w:sz w:val="15"/>
              </w:rPr>
              <w:t xml:space="preserve"> </w:t>
            </w:r>
          </w:p>
          <w:bookmarkEnd w:id="436"/>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5"/>
            <w:tcBorders>
              <w:top w:val="outset" w:color="000000" w:sz="8"/>
              <w:left w:val="outset" w:color="000000" w:sz="8"/>
              <w:bottom w:val="outset" w:color="000000" w:sz="8"/>
              <w:right w:val="outset" w:color="000000" w:sz="8"/>
            </w:tcBorders>
            <w:vAlign w:val="center"/>
          </w:tcPr>
          <w:bookmarkStart w:name="464" w:id="437"/>
          <w:p>
            <w:pPr>
              <w:spacing w:after="0"/>
              <w:ind w:left="0"/>
              <w:jc w:val="center"/>
            </w:pPr>
            <w:r>
              <w:rPr>
                <w:rFonts w:ascii="Arial"/>
                <w:b w:val="false"/>
                <w:i w:val="false"/>
                <w:color w:val="000000"/>
                <w:sz w:val="15"/>
              </w:rPr>
              <w:t xml:space="preserve">Швидкість вітру (м/сек.) </w:t>
            </w:r>
          </w:p>
          <w:bookmarkEnd w:id="437"/>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357" w:type="dxa"/>
            <w:tcBorders>
              <w:top w:val="outset" w:color="000000" w:sz="8"/>
              <w:left w:val="outset" w:color="000000" w:sz="8"/>
              <w:bottom w:val="outset" w:color="000000" w:sz="8"/>
              <w:right w:val="outset" w:color="000000" w:sz="8"/>
            </w:tcBorders>
            <w:vAlign w:val="center"/>
          </w:tcPr>
          <w:bookmarkStart w:name="465" w:id="438"/>
          <w:p>
            <w:pPr>
              <w:spacing w:after="0"/>
              <w:ind w:left="0"/>
              <w:jc w:val="center"/>
            </w:pPr>
            <w:r>
              <w:rPr>
                <w:rFonts w:ascii="Arial"/>
                <w:b w:val="false"/>
                <w:i w:val="false"/>
                <w:color w:val="000000"/>
                <w:sz w:val="15"/>
              </w:rPr>
              <w:t xml:space="preserve">0 - 2 </w:t>
            </w:r>
          </w:p>
          <w:bookmarkEnd w:id="438"/>
        </w:tc>
        <w:tc>
          <w:tcPr>
            <w:tcW w:w="0" w:type="auto"/>
            <w:gridSpan w:val="4"/>
            <w:tcBorders>
              <w:top w:val="outset" w:color="000000" w:sz="8"/>
              <w:left w:val="outset" w:color="000000" w:sz="8"/>
              <w:bottom w:val="outset" w:color="000000" w:sz="8"/>
              <w:right w:val="outset" w:color="000000" w:sz="8"/>
            </w:tcBorders>
            <w:vAlign w:val="center"/>
          </w:tcPr>
          <w:bookmarkStart w:name="466" w:id="439"/>
          <w:p>
            <w:pPr>
              <w:spacing w:after="0"/>
              <w:ind w:left="0"/>
              <w:jc w:val="center"/>
            </w:pPr>
            <w:r>
              <w:rPr>
                <w:rFonts w:ascii="Arial"/>
                <w:b w:val="false"/>
                <w:i w:val="false"/>
                <w:color w:val="000000"/>
                <w:sz w:val="15"/>
              </w:rPr>
              <w:t xml:space="preserve">більше 3 </w:t>
            </w:r>
          </w:p>
          <w:bookmarkEnd w:id="439"/>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5"/>
            <w:tcBorders>
              <w:top w:val="outset" w:color="000000" w:sz="8"/>
              <w:left w:val="outset" w:color="000000" w:sz="8"/>
              <w:bottom w:val="outset" w:color="000000" w:sz="8"/>
              <w:right w:val="outset" w:color="000000" w:sz="8"/>
            </w:tcBorders>
            <w:vAlign w:val="center"/>
          </w:tcPr>
          <w:bookmarkStart w:name="467" w:id="440"/>
          <w:p>
            <w:pPr>
              <w:spacing w:after="0"/>
              <w:ind w:left="0"/>
              <w:jc w:val="center"/>
            </w:pPr>
            <w:r>
              <w:rPr>
                <w:rFonts w:ascii="Arial"/>
                <w:b w:val="false"/>
                <w:i w:val="false"/>
                <w:color w:val="000000"/>
                <w:sz w:val="15"/>
              </w:rPr>
              <w:t xml:space="preserve">Напрямок (румби) </w:t>
            </w:r>
          </w:p>
          <w:bookmarkEnd w:id="440"/>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357" w:type="dxa"/>
            <w:tcBorders>
              <w:top w:val="outset" w:color="000000" w:sz="8"/>
              <w:left w:val="outset" w:color="000000" w:sz="8"/>
              <w:bottom w:val="outset" w:color="000000" w:sz="8"/>
              <w:right w:val="outset" w:color="000000" w:sz="8"/>
            </w:tcBorders>
            <w:vAlign w:val="center"/>
          </w:tcPr>
          <w:bookmarkStart w:name="468" w:id="441"/>
          <w:p>
            <w:pPr>
              <w:spacing w:after="0"/>
              <w:ind w:left="0"/>
              <w:jc w:val="center"/>
            </w:pPr>
            <w:r>
              <w:rPr>
                <w:rFonts w:ascii="Arial"/>
                <w:b w:val="false"/>
                <w:i w:val="false"/>
                <w:color w:val="000000"/>
                <w:sz w:val="15"/>
              </w:rPr>
              <w:t xml:space="preserve">будь-який </w:t>
            </w:r>
          </w:p>
          <w:bookmarkEnd w:id="441"/>
        </w:tc>
        <w:tc>
          <w:tcPr>
            <w:tcW w:w="1357" w:type="dxa"/>
            <w:tcBorders>
              <w:top w:val="outset" w:color="000000" w:sz="8"/>
              <w:left w:val="outset" w:color="000000" w:sz="8"/>
              <w:bottom w:val="outset" w:color="000000" w:sz="8"/>
              <w:right w:val="outset" w:color="000000" w:sz="8"/>
            </w:tcBorders>
            <w:vAlign w:val="center"/>
          </w:tcPr>
          <w:bookmarkStart w:name="469" w:id="442"/>
          <w:p>
            <w:pPr>
              <w:spacing w:after="0"/>
              <w:ind w:left="0"/>
              <w:jc w:val="center"/>
            </w:pPr>
            <w:r>
              <w:rPr>
                <w:rFonts w:ascii="Arial"/>
                <w:b w:val="false"/>
                <w:i w:val="false"/>
                <w:color w:val="000000"/>
                <w:sz w:val="15"/>
              </w:rPr>
              <w:t xml:space="preserve">Пн </w:t>
            </w:r>
          </w:p>
          <w:bookmarkEnd w:id="442"/>
        </w:tc>
        <w:tc>
          <w:tcPr>
            <w:tcW w:w="1356" w:type="dxa"/>
            <w:tcBorders>
              <w:top w:val="outset" w:color="000000" w:sz="8"/>
              <w:left w:val="outset" w:color="000000" w:sz="8"/>
              <w:bottom w:val="outset" w:color="000000" w:sz="8"/>
              <w:right w:val="outset" w:color="000000" w:sz="8"/>
            </w:tcBorders>
            <w:vAlign w:val="center"/>
          </w:tcPr>
          <w:bookmarkStart w:name="470" w:id="443"/>
          <w:p>
            <w:pPr>
              <w:spacing w:after="0"/>
              <w:ind w:left="0"/>
              <w:jc w:val="center"/>
            </w:pPr>
            <w:r>
              <w:rPr>
                <w:rFonts w:ascii="Arial"/>
                <w:b w:val="false"/>
                <w:i w:val="false"/>
                <w:color w:val="000000"/>
                <w:sz w:val="15"/>
              </w:rPr>
              <w:t xml:space="preserve">Сх </w:t>
            </w:r>
          </w:p>
          <w:bookmarkEnd w:id="443"/>
        </w:tc>
        <w:tc>
          <w:tcPr>
            <w:tcW w:w="1356" w:type="dxa"/>
            <w:tcBorders>
              <w:top w:val="outset" w:color="000000" w:sz="8"/>
              <w:left w:val="outset" w:color="000000" w:sz="8"/>
              <w:bottom w:val="outset" w:color="000000" w:sz="8"/>
              <w:right w:val="outset" w:color="000000" w:sz="8"/>
            </w:tcBorders>
            <w:vAlign w:val="center"/>
          </w:tcPr>
          <w:bookmarkStart w:name="471" w:id="444"/>
          <w:p>
            <w:pPr>
              <w:spacing w:after="0"/>
              <w:ind w:left="0"/>
              <w:jc w:val="center"/>
            </w:pPr>
            <w:r>
              <w:rPr>
                <w:rFonts w:ascii="Arial"/>
                <w:b w:val="false"/>
                <w:i w:val="false"/>
                <w:color w:val="000000"/>
                <w:sz w:val="15"/>
              </w:rPr>
              <w:t xml:space="preserve">Пд </w:t>
            </w:r>
          </w:p>
          <w:bookmarkEnd w:id="444"/>
        </w:tc>
        <w:tc>
          <w:tcPr>
            <w:tcW w:w="1356" w:type="dxa"/>
            <w:tcBorders>
              <w:top w:val="outset" w:color="000000" w:sz="8"/>
              <w:left w:val="outset" w:color="000000" w:sz="8"/>
              <w:bottom w:val="outset" w:color="000000" w:sz="8"/>
              <w:right w:val="outset" w:color="000000" w:sz="8"/>
            </w:tcBorders>
            <w:vAlign w:val="center"/>
          </w:tcPr>
          <w:bookmarkStart w:name="472" w:id="445"/>
          <w:p>
            <w:pPr>
              <w:spacing w:after="0"/>
              <w:ind w:left="0"/>
              <w:jc w:val="center"/>
            </w:pPr>
            <w:r>
              <w:rPr>
                <w:rFonts w:ascii="Arial"/>
                <w:b w:val="false"/>
                <w:i w:val="false"/>
                <w:color w:val="000000"/>
                <w:sz w:val="15"/>
              </w:rPr>
              <w:t xml:space="preserve">Зх </w:t>
            </w:r>
          </w:p>
          <w:bookmarkEnd w:id="445"/>
        </w:tc>
      </w:tr>
      <w:tr>
        <w:trPr>
          <w:trHeight w:val="45" w:hRule="atLeast"/>
        </w:trPr>
        <w:tc>
          <w:tcPr>
            <w:tcW w:w="1163" w:type="dxa"/>
            <w:vMerge w:val="restart"/>
            <w:tcBorders>
              <w:top w:val="outset" w:color="000000" w:sz="8"/>
              <w:left w:val="outset" w:color="000000" w:sz="8"/>
              <w:bottom w:val="outset" w:color="000000" w:sz="8"/>
              <w:right w:val="outset" w:color="000000" w:sz="8"/>
            </w:tcBorders>
            <w:vAlign w:val="center"/>
          </w:tcPr>
          <w:bookmarkStart w:name="473" w:id="446"/>
          <w:p>
            <w:pPr>
              <w:spacing w:after="0"/>
              <w:ind w:left="0"/>
              <w:jc w:val="left"/>
            </w:pPr>
            <w:r>
              <w:rPr>
                <w:rFonts w:ascii="Arial"/>
                <w:b w:val="false"/>
                <w:i w:val="false"/>
                <w:color w:val="000000"/>
                <w:sz w:val="15"/>
              </w:rPr>
              <w:t xml:space="preserve">  </w:t>
            </w:r>
          </w:p>
          <w:bookmarkEnd w:id="446"/>
        </w:tc>
        <w:tc>
          <w:tcPr>
            <w:tcW w:w="1745" w:type="dxa"/>
            <w:vMerge w:val="restart"/>
            <w:tcBorders>
              <w:top w:val="outset" w:color="000000" w:sz="8"/>
              <w:left w:val="outset" w:color="000000" w:sz="8"/>
              <w:bottom w:val="outset" w:color="000000" w:sz="8"/>
              <w:right w:val="outset" w:color="000000" w:sz="8"/>
            </w:tcBorders>
            <w:vAlign w:val="center"/>
          </w:tcPr>
          <w:bookmarkStart w:name="474" w:id="447"/>
          <w:p>
            <w:pPr>
              <w:spacing w:after="0"/>
              <w:ind w:left="0"/>
              <w:jc w:val="left"/>
            </w:pPr>
            <w:r>
              <w:rPr>
                <w:rFonts w:ascii="Arial"/>
                <w:b w:val="false"/>
                <w:i w:val="false"/>
                <w:color w:val="000000"/>
                <w:sz w:val="15"/>
              </w:rPr>
              <w:t xml:space="preserve">  </w:t>
            </w:r>
          </w:p>
          <w:bookmarkEnd w:id="447"/>
        </w:tc>
        <w:tc>
          <w:tcPr>
            <w:tcW w:w="0" w:type="auto"/>
            <w:gridSpan w:val="5"/>
            <w:tcBorders>
              <w:top w:val="outset" w:color="000000" w:sz="8"/>
              <w:left w:val="outset" w:color="000000" w:sz="8"/>
              <w:bottom w:val="outset" w:color="000000" w:sz="8"/>
              <w:right w:val="outset" w:color="000000" w:sz="8"/>
            </w:tcBorders>
            <w:vAlign w:val="center"/>
          </w:tcPr>
          <w:bookmarkStart w:name="475" w:id="448"/>
          <w:p>
            <w:pPr>
              <w:spacing w:after="0"/>
              <w:ind w:left="0"/>
              <w:jc w:val="left"/>
            </w:pPr>
            <w:r>
              <w:rPr>
                <w:rFonts w:ascii="Arial"/>
                <w:b w:val="false"/>
                <w:i w:val="false"/>
                <w:color w:val="000000"/>
                <w:sz w:val="15"/>
              </w:rPr>
              <w:t xml:space="preserve">Речовина: </w:t>
            </w:r>
          </w:p>
          <w:bookmarkEnd w:id="448"/>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357" w:type="dxa"/>
            <w:tcBorders>
              <w:top w:val="outset" w:color="000000" w:sz="8"/>
              <w:left w:val="outset" w:color="000000" w:sz="8"/>
              <w:bottom w:val="outset" w:color="000000" w:sz="8"/>
              <w:right w:val="outset" w:color="000000" w:sz="8"/>
            </w:tcBorders>
            <w:vAlign w:val="center"/>
          </w:tcPr>
          <w:bookmarkStart w:name="476" w:id="449"/>
          <w:p>
            <w:pPr>
              <w:spacing w:after="0"/>
              <w:ind w:left="0"/>
              <w:jc w:val="left"/>
            </w:pPr>
            <w:r>
              <w:rPr>
                <w:rFonts w:ascii="Arial"/>
                <w:b w:val="false"/>
                <w:i w:val="false"/>
                <w:color w:val="000000"/>
                <w:sz w:val="15"/>
              </w:rPr>
              <w:t xml:space="preserve"> </w:t>
            </w:r>
          </w:p>
          <w:bookmarkEnd w:id="449"/>
        </w:tc>
        <w:tc>
          <w:tcPr>
            <w:tcW w:w="1357" w:type="dxa"/>
            <w:tcBorders>
              <w:top w:val="outset" w:color="000000" w:sz="8"/>
              <w:left w:val="outset" w:color="000000" w:sz="8"/>
              <w:bottom w:val="outset" w:color="000000" w:sz="8"/>
              <w:right w:val="outset" w:color="000000" w:sz="8"/>
            </w:tcBorders>
            <w:vAlign w:val="center"/>
          </w:tcPr>
          <w:bookmarkStart w:name="477" w:id="450"/>
          <w:p>
            <w:pPr>
              <w:spacing w:after="0"/>
              <w:ind w:left="0"/>
              <w:jc w:val="left"/>
            </w:pPr>
            <w:r>
              <w:rPr>
                <w:rFonts w:ascii="Arial"/>
                <w:b w:val="false"/>
                <w:i w:val="false"/>
                <w:color w:val="000000"/>
                <w:sz w:val="15"/>
              </w:rPr>
              <w:t xml:space="preserve"> </w:t>
            </w:r>
          </w:p>
          <w:bookmarkEnd w:id="450"/>
        </w:tc>
        <w:tc>
          <w:tcPr>
            <w:tcW w:w="1356" w:type="dxa"/>
            <w:tcBorders>
              <w:top w:val="outset" w:color="000000" w:sz="8"/>
              <w:left w:val="outset" w:color="000000" w:sz="8"/>
              <w:bottom w:val="outset" w:color="000000" w:sz="8"/>
              <w:right w:val="outset" w:color="000000" w:sz="8"/>
            </w:tcBorders>
            <w:vAlign w:val="center"/>
          </w:tcPr>
          <w:bookmarkStart w:name="478" w:id="451"/>
          <w:p>
            <w:pPr>
              <w:spacing w:after="0"/>
              <w:ind w:left="0"/>
              <w:jc w:val="left"/>
            </w:pPr>
            <w:r>
              <w:rPr>
                <w:rFonts w:ascii="Arial"/>
                <w:b w:val="false"/>
                <w:i w:val="false"/>
                <w:color w:val="000000"/>
                <w:sz w:val="15"/>
              </w:rPr>
              <w:t xml:space="preserve"> </w:t>
            </w:r>
          </w:p>
          <w:bookmarkEnd w:id="451"/>
        </w:tc>
        <w:tc>
          <w:tcPr>
            <w:tcW w:w="1356" w:type="dxa"/>
            <w:tcBorders>
              <w:top w:val="outset" w:color="000000" w:sz="8"/>
              <w:left w:val="outset" w:color="000000" w:sz="8"/>
              <w:bottom w:val="outset" w:color="000000" w:sz="8"/>
              <w:right w:val="outset" w:color="000000" w:sz="8"/>
            </w:tcBorders>
            <w:vAlign w:val="center"/>
          </w:tcPr>
          <w:bookmarkStart w:name="479" w:id="452"/>
          <w:p>
            <w:pPr>
              <w:spacing w:after="0"/>
              <w:ind w:left="0"/>
              <w:jc w:val="left"/>
            </w:pPr>
            <w:r>
              <w:rPr>
                <w:rFonts w:ascii="Arial"/>
                <w:b w:val="false"/>
                <w:i w:val="false"/>
                <w:color w:val="000000"/>
                <w:sz w:val="15"/>
              </w:rPr>
              <w:t xml:space="preserve"> </w:t>
            </w:r>
          </w:p>
          <w:bookmarkEnd w:id="452"/>
        </w:tc>
        <w:tc>
          <w:tcPr>
            <w:tcW w:w="1356" w:type="dxa"/>
            <w:tcBorders>
              <w:top w:val="outset" w:color="000000" w:sz="8"/>
              <w:left w:val="outset" w:color="000000" w:sz="8"/>
              <w:bottom w:val="outset" w:color="000000" w:sz="8"/>
              <w:right w:val="outset" w:color="000000" w:sz="8"/>
            </w:tcBorders>
            <w:vAlign w:val="center"/>
          </w:tcPr>
          <w:bookmarkStart w:name="480" w:id="453"/>
          <w:p>
            <w:pPr>
              <w:spacing w:after="0"/>
              <w:ind w:left="0"/>
              <w:jc w:val="left"/>
            </w:pPr>
            <w:r>
              <w:rPr>
                <w:rFonts w:ascii="Arial"/>
                <w:b w:val="false"/>
                <w:i w:val="false"/>
                <w:color w:val="000000"/>
                <w:sz w:val="15"/>
              </w:rPr>
              <w:t xml:space="preserve"> </w:t>
            </w:r>
          </w:p>
          <w:bookmarkEnd w:id="453"/>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5"/>
            <w:tcBorders>
              <w:top w:val="outset" w:color="000000" w:sz="8"/>
              <w:left w:val="outset" w:color="000000" w:sz="8"/>
              <w:bottom w:val="outset" w:color="000000" w:sz="8"/>
              <w:right w:val="outset" w:color="000000" w:sz="8"/>
            </w:tcBorders>
            <w:vAlign w:val="center"/>
          </w:tcPr>
          <w:bookmarkStart w:name="481" w:id="454"/>
          <w:p>
            <w:pPr>
              <w:spacing w:after="0"/>
              <w:ind w:left="0"/>
              <w:jc w:val="left"/>
            </w:pPr>
            <w:r>
              <w:rPr>
                <w:rFonts w:ascii="Arial"/>
                <w:b w:val="false"/>
                <w:i w:val="false"/>
                <w:color w:val="000000"/>
                <w:sz w:val="15"/>
              </w:rPr>
              <w:t xml:space="preserve">Речовина: </w:t>
            </w:r>
          </w:p>
          <w:bookmarkEnd w:id="454"/>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357" w:type="dxa"/>
            <w:tcBorders>
              <w:top w:val="outset" w:color="000000" w:sz="8"/>
              <w:left w:val="outset" w:color="000000" w:sz="8"/>
              <w:bottom w:val="outset" w:color="000000" w:sz="8"/>
              <w:right w:val="outset" w:color="000000" w:sz="8"/>
            </w:tcBorders>
            <w:vAlign w:val="center"/>
          </w:tcPr>
          <w:bookmarkStart w:name="482" w:id="455"/>
          <w:p>
            <w:pPr>
              <w:spacing w:after="0"/>
              <w:ind w:left="0"/>
              <w:jc w:val="left"/>
            </w:pPr>
            <w:r>
              <w:rPr>
                <w:rFonts w:ascii="Arial"/>
                <w:b w:val="false"/>
                <w:i w:val="false"/>
                <w:color w:val="000000"/>
                <w:sz w:val="15"/>
              </w:rPr>
              <w:t xml:space="preserve"> </w:t>
            </w:r>
          </w:p>
          <w:bookmarkEnd w:id="455"/>
        </w:tc>
        <w:tc>
          <w:tcPr>
            <w:tcW w:w="1357" w:type="dxa"/>
            <w:tcBorders>
              <w:top w:val="outset" w:color="000000" w:sz="8"/>
              <w:left w:val="outset" w:color="000000" w:sz="8"/>
              <w:bottom w:val="outset" w:color="000000" w:sz="8"/>
              <w:right w:val="outset" w:color="000000" w:sz="8"/>
            </w:tcBorders>
            <w:vAlign w:val="center"/>
          </w:tcPr>
          <w:bookmarkStart w:name="483" w:id="456"/>
          <w:p>
            <w:pPr>
              <w:spacing w:after="0"/>
              <w:ind w:left="0"/>
              <w:jc w:val="left"/>
            </w:pPr>
            <w:r>
              <w:rPr>
                <w:rFonts w:ascii="Arial"/>
                <w:b w:val="false"/>
                <w:i w:val="false"/>
                <w:color w:val="000000"/>
                <w:sz w:val="15"/>
              </w:rPr>
              <w:t xml:space="preserve"> </w:t>
            </w:r>
          </w:p>
          <w:bookmarkEnd w:id="456"/>
        </w:tc>
        <w:tc>
          <w:tcPr>
            <w:tcW w:w="1356" w:type="dxa"/>
            <w:tcBorders>
              <w:top w:val="outset" w:color="000000" w:sz="8"/>
              <w:left w:val="outset" w:color="000000" w:sz="8"/>
              <w:bottom w:val="outset" w:color="000000" w:sz="8"/>
              <w:right w:val="outset" w:color="000000" w:sz="8"/>
            </w:tcBorders>
            <w:vAlign w:val="center"/>
          </w:tcPr>
          <w:bookmarkStart w:name="484" w:id="457"/>
          <w:p>
            <w:pPr>
              <w:spacing w:after="0"/>
              <w:ind w:left="0"/>
              <w:jc w:val="left"/>
            </w:pPr>
            <w:r>
              <w:rPr>
                <w:rFonts w:ascii="Arial"/>
                <w:b w:val="false"/>
                <w:i w:val="false"/>
                <w:color w:val="000000"/>
                <w:sz w:val="15"/>
              </w:rPr>
              <w:t xml:space="preserve"> </w:t>
            </w:r>
          </w:p>
          <w:bookmarkEnd w:id="457"/>
        </w:tc>
        <w:tc>
          <w:tcPr>
            <w:tcW w:w="1356" w:type="dxa"/>
            <w:tcBorders>
              <w:top w:val="outset" w:color="000000" w:sz="8"/>
              <w:left w:val="outset" w:color="000000" w:sz="8"/>
              <w:bottom w:val="outset" w:color="000000" w:sz="8"/>
              <w:right w:val="outset" w:color="000000" w:sz="8"/>
            </w:tcBorders>
            <w:vAlign w:val="center"/>
          </w:tcPr>
          <w:bookmarkStart w:name="485" w:id="458"/>
          <w:p>
            <w:pPr>
              <w:spacing w:after="0"/>
              <w:ind w:left="0"/>
              <w:jc w:val="left"/>
            </w:pPr>
            <w:r>
              <w:rPr>
                <w:rFonts w:ascii="Arial"/>
                <w:b w:val="false"/>
                <w:i w:val="false"/>
                <w:color w:val="000000"/>
                <w:sz w:val="15"/>
              </w:rPr>
              <w:t xml:space="preserve"> </w:t>
            </w:r>
          </w:p>
          <w:bookmarkEnd w:id="458"/>
        </w:tc>
        <w:tc>
          <w:tcPr>
            <w:tcW w:w="1356" w:type="dxa"/>
            <w:tcBorders>
              <w:top w:val="outset" w:color="000000" w:sz="8"/>
              <w:left w:val="outset" w:color="000000" w:sz="8"/>
              <w:bottom w:val="outset" w:color="000000" w:sz="8"/>
              <w:right w:val="outset" w:color="000000" w:sz="8"/>
            </w:tcBorders>
            <w:vAlign w:val="center"/>
          </w:tcPr>
          <w:bookmarkStart w:name="486" w:id="459"/>
          <w:p>
            <w:pPr>
              <w:spacing w:after="0"/>
              <w:ind w:left="0"/>
              <w:jc w:val="left"/>
            </w:pPr>
            <w:r>
              <w:rPr>
                <w:rFonts w:ascii="Arial"/>
                <w:b w:val="false"/>
                <w:i w:val="false"/>
                <w:color w:val="000000"/>
                <w:sz w:val="15"/>
              </w:rPr>
              <w:t xml:space="preserve"> </w:t>
            </w:r>
          </w:p>
          <w:bookmarkEnd w:id="459"/>
        </w:tc>
      </w:tr>
      <w:tr>
        <w:trPr>
          <w:trHeight w:val="45" w:hRule="atLeast"/>
        </w:trPr>
        <w:tc>
          <w:tcPr>
            <w:tcW w:w="0" w:type="auto"/>
            <w:gridSpan w:val="2"/>
            <w:vMerge w:val="restart"/>
            <w:tcBorders>
              <w:top w:val="outset" w:color="000000" w:sz="8"/>
              <w:left w:val="outset" w:color="000000" w:sz="8"/>
              <w:bottom w:val="outset" w:color="000000" w:sz="8"/>
              <w:right w:val="outset" w:color="000000" w:sz="8"/>
            </w:tcBorders>
            <w:vAlign w:val="center"/>
          </w:tcPr>
          <w:bookmarkStart w:name="487" w:id="460"/>
          <w:p>
            <w:pPr>
              <w:spacing w:after="0"/>
              <w:ind w:left="0"/>
              <w:jc w:val="left"/>
            </w:pPr>
            <w:r>
              <w:rPr>
                <w:rFonts w:ascii="Arial"/>
                <w:b w:val="false"/>
                <w:i w:val="false"/>
                <w:color w:val="000000"/>
                <w:sz w:val="15"/>
              </w:rPr>
              <w:t xml:space="preserve">У цілому по місту </w:t>
            </w:r>
          </w:p>
          <w:bookmarkEnd w:id="460"/>
        </w:tc>
        <w:tc>
          <w:tcPr>
            <w:tcW w:w="0" w:type="auto"/>
            <w:gridSpan w:val="5"/>
            <w:tcBorders>
              <w:top w:val="outset" w:color="000000" w:sz="8"/>
              <w:left w:val="outset" w:color="000000" w:sz="8"/>
              <w:bottom w:val="outset" w:color="000000" w:sz="8"/>
              <w:right w:val="outset" w:color="000000" w:sz="8"/>
            </w:tcBorders>
            <w:vAlign w:val="center"/>
          </w:tcPr>
          <w:bookmarkStart w:name="488" w:id="461"/>
          <w:p>
            <w:pPr>
              <w:spacing w:after="0"/>
              <w:ind w:left="0"/>
              <w:jc w:val="left"/>
            </w:pPr>
            <w:r>
              <w:rPr>
                <w:rFonts w:ascii="Arial"/>
                <w:b w:val="false"/>
                <w:i w:val="false"/>
                <w:color w:val="000000"/>
                <w:sz w:val="15"/>
              </w:rPr>
              <w:t xml:space="preserve">Речовина: </w:t>
            </w:r>
          </w:p>
          <w:bookmarkEnd w:id="461"/>
        </w:tc>
      </w:tr>
      <w:tr>
        <w:trPr>
          <w:trHeight w:val="45" w:hRule="atLeast"/>
        </w:trPr>
        <w:tc>
          <w:tcPr>
            <w:tcW w:w="0" w:type="auto"/>
            <w:gridSpan w:val="2"/>
            <w:vMerge/>
            <w:tcBorders>
              <w:top w:val="nil"/>
              <w:left w:val="outset" w:color="000000" w:sz="8"/>
              <w:bottom w:val="outset" w:color="000000" w:sz="8"/>
              <w:right w:val="outset" w:color="000000" w:sz="8"/>
            </w:tcBorders>
          </w:tcPr>
          <w:p/>
        </w:tc>
        <w:tc>
          <w:tcPr>
            <w:tcW w:w="1357" w:type="dxa"/>
            <w:tcBorders>
              <w:top w:val="outset" w:color="000000" w:sz="8"/>
              <w:left w:val="outset" w:color="000000" w:sz="8"/>
              <w:bottom w:val="outset" w:color="000000" w:sz="8"/>
              <w:right w:val="outset" w:color="000000" w:sz="8"/>
            </w:tcBorders>
            <w:vAlign w:val="center"/>
          </w:tcPr>
          <w:bookmarkStart w:name="489" w:id="462"/>
          <w:p>
            <w:pPr>
              <w:spacing w:after="0"/>
              <w:ind w:left="0"/>
              <w:jc w:val="left"/>
            </w:pPr>
            <w:r>
              <w:rPr>
                <w:rFonts w:ascii="Arial"/>
                <w:b w:val="false"/>
                <w:i w:val="false"/>
                <w:color w:val="000000"/>
                <w:sz w:val="15"/>
              </w:rPr>
              <w:t xml:space="preserve"> </w:t>
            </w:r>
          </w:p>
          <w:bookmarkEnd w:id="462"/>
        </w:tc>
        <w:tc>
          <w:tcPr>
            <w:tcW w:w="1357" w:type="dxa"/>
            <w:tcBorders>
              <w:top w:val="outset" w:color="000000" w:sz="8"/>
              <w:left w:val="outset" w:color="000000" w:sz="8"/>
              <w:bottom w:val="outset" w:color="000000" w:sz="8"/>
              <w:right w:val="outset" w:color="000000" w:sz="8"/>
            </w:tcBorders>
            <w:vAlign w:val="center"/>
          </w:tcPr>
          <w:bookmarkStart w:name="490" w:id="463"/>
          <w:p>
            <w:pPr>
              <w:spacing w:after="0"/>
              <w:ind w:left="0"/>
              <w:jc w:val="left"/>
            </w:pPr>
            <w:r>
              <w:rPr>
                <w:rFonts w:ascii="Arial"/>
                <w:b w:val="false"/>
                <w:i w:val="false"/>
                <w:color w:val="000000"/>
                <w:sz w:val="15"/>
              </w:rPr>
              <w:t xml:space="preserve"> </w:t>
            </w:r>
          </w:p>
          <w:bookmarkEnd w:id="463"/>
        </w:tc>
        <w:tc>
          <w:tcPr>
            <w:tcW w:w="1356" w:type="dxa"/>
            <w:tcBorders>
              <w:top w:val="outset" w:color="000000" w:sz="8"/>
              <w:left w:val="outset" w:color="000000" w:sz="8"/>
              <w:bottom w:val="outset" w:color="000000" w:sz="8"/>
              <w:right w:val="outset" w:color="000000" w:sz="8"/>
            </w:tcBorders>
            <w:vAlign w:val="center"/>
          </w:tcPr>
          <w:bookmarkStart w:name="491" w:id="464"/>
          <w:p>
            <w:pPr>
              <w:spacing w:after="0"/>
              <w:ind w:left="0"/>
              <w:jc w:val="left"/>
            </w:pPr>
            <w:r>
              <w:rPr>
                <w:rFonts w:ascii="Arial"/>
                <w:b w:val="false"/>
                <w:i w:val="false"/>
                <w:color w:val="000000"/>
                <w:sz w:val="15"/>
              </w:rPr>
              <w:t xml:space="preserve"> </w:t>
            </w:r>
          </w:p>
          <w:bookmarkEnd w:id="464"/>
        </w:tc>
        <w:tc>
          <w:tcPr>
            <w:tcW w:w="1356" w:type="dxa"/>
            <w:tcBorders>
              <w:top w:val="outset" w:color="000000" w:sz="8"/>
              <w:left w:val="outset" w:color="000000" w:sz="8"/>
              <w:bottom w:val="outset" w:color="000000" w:sz="8"/>
              <w:right w:val="outset" w:color="000000" w:sz="8"/>
            </w:tcBorders>
            <w:vAlign w:val="center"/>
          </w:tcPr>
          <w:bookmarkStart w:name="492" w:id="465"/>
          <w:p>
            <w:pPr>
              <w:spacing w:after="0"/>
              <w:ind w:left="0"/>
              <w:jc w:val="left"/>
            </w:pPr>
            <w:r>
              <w:rPr>
                <w:rFonts w:ascii="Arial"/>
                <w:b w:val="false"/>
                <w:i w:val="false"/>
                <w:color w:val="000000"/>
                <w:sz w:val="15"/>
              </w:rPr>
              <w:t xml:space="preserve"> </w:t>
            </w:r>
          </w:p>
          <w:bookmarkEnd w:id="465"/>
        </w:tc>
        <w:tc>
          <w:tcPr>
            <w:tcW w:w="1356" w:type="dxa"/>
            <w:tcBorders>
              <w:top w:val="outset" w:color="000000" w:sz="8"/>
              <w:left w:val="outset" w:color="000000" w:sz="8"/>
              <w:bottom w:val="outset" w:color="000000" w:sz="8"/>
              <w:right w:val="outset" w:color="000000" w:sz="8"/>
            </w:tcBorders>
            <w:vAlign w:val="center"/>
          </w:tcPr>
          <w:bookmarkStart w:name="493" w:id="466"/>
          <w:p>
            <w:pPr>
              <w:spacing w:after="0"/>
              <w:ind w:left="0"/>
              <w:jc w:val="left"/>
            </w:pPr>
            <w:r>
              <w:rPr>
                <w:rFonts w:ascii="Arial"/>
                <w:b w:val="false"/>
                <w:i w:val="false"/>
                <w:color w:val="000000"/>
                <w:sz w:val="15"/>
              </w:rPr>
              <w:t xml:space="preserve"> </w:t>
            </w:r>
          </w:p>
          <w:bookmarkEnd w:id="466"/>
        </w:tc>
      </w:tr>
    </w:tbl>
    <w:p>
      <w:pPr>
        <w:spacing/>
        <w:ind w:left="0"/>
        <w:jc w:val="left"/>
      </w:pPr>
      <w:r>
        <w:br/>
      </w:r>
    </w:p>
    <w:bookmarkStart w:name="494" w:id="467"/>
    <w:p>
      <w:pPr>
        <w:spacing w:after="0"/>
        <w:ind w:firstLine="240"/>
        <w:jc w:val="left"/>
      </w:pPr>
      <w:r>
        <w:rPr>
          <w:rFonts w:ascii="Arial"/>
          <w:b w:val="false"/>
          <w:i w:val="false"/>
          <w:color w:val="000000"/>
          <w:sz w:val="18"/>
        </w:rPr>
        <w:t>Величини фонових концентрацій встановлюються терміном на три роки і діють до</w:t>
      </w:r>
      <w:r>
        <w:br/>
      </w:r>
      <w:r>
        <w:rPr>
          <w:rFonts w:ascii="Arial"/>
          <w:b w:val="false"/>
          <w:i w:val="false"/>
          <w:color w:val="000000"/>
          <w:sz w:val="18"/>
        </w:rPr>
        <w:t>________________________</w:t>
      </w:r>
      <w:r>
        <w:br/>
      </w:r>
      <w:r>
        <w:rPr>
          <w:rFonts w:ascii="Arial"/>
          <w:b w:val="false"/>
          <w:i w:val="false"/>
          <w:color w:val="000000"/>
          <w:sz w:val="15"/>
        </w:rPr>
        <w:t xml:space="preserve">                         (дата) </w:t>
      </w:r>
    </w:p>
    <w:bookmarkEnd w:id="467"/>
    <w:bookmarkStart w:name="497" w:id="468"/>
    <w:p>
      <w:pPr>
        <w:spacing w:after="0"/>
        <w:ind w:firstLine="240"/>
        <w:jc w:val="left"/>
      </w:pPr>
      <w:r>
        <w:rPr>
          <w:rFonts w:ascii="Arial"/>
          <w:b w:val="false"/>
          <w:i w:val="false"/>
          <w:color w:val="000000"/>
          <w:sz w:val="18"/>
        </w:rPr>
        <w:t xml:space="preserve"> </w:t>
      </w:r>
    </w:p>
    <w:bookmarkEnd w:id="468"/>
    <w:tbl>
      <w:tblPr>
        <w:tblW w:w="0" w:type="auto"/>
        <w:tblCellSpacing w:w="0" w:type="auto"/>
        <w:tblBorders>
          <w:top w:val="none"/>
          <w:left w:val="none"/>
          <w:bottom w:val="none"/>
          <w:right w:val="none"/>
          <w:insideH w:val="none"/>
          <w:insideV w:val="none"/>
        </w:tblBorders>
      </w:tblPr>
      <w:tblGrid>
        <w:gridCol w:w="1159"/>
        <w:gridCol w:w="1230"/>
        <w:gridCol w:w="2214"/>
        <w:gridCol w:w="1341"/>
        <w:gridCol w:w="1348"/>
        <w:gridCol w:w="2398"/>
      </w:tblGrid>
      <w:tr>
        <w:trPr>
          <w:trHeight w:val="30" w:hRule="atLeast"/>
        </w:trPr>
        <w:tc>
          <w:tcPr>
            <w:tcW w:w="0" w:type="auto"/>
            <w:gridSpan w:val="3"/>
            <w:tcBorders/>
            <w:vAlign w:val="center"/>
          </w:tcPr>
          <w:bookmarkStart w:name="498" w:id="469"/>
          <w:p>
            <w:pPr>
              <w:spacing w:after="0"/>
              <w:ind w:left="0"/>
              <w:jc w:val="center"/>
            </w:pPr>
            <w:r>
              <w:rPr>
                <w:rFonts w:ascii="Arial"/>
                <w:b w:val="false"/>
                <w:i w:val="false"/>
                <w:color w:val="000000"/>
                <w:sz w:val="15"/>
              </w:rPr>
              <w:t xml:space="preserve">Уповноважена особа органу, який встановлює фонові концентрації </w:t>
            </w:r>
          </w:p>
          <w:bookmarkEnd w:id="469"/>
        </w:tc>
        <w:tc>
          <w:tcPr>
            <w:tcW w:w="0" w:type="auto"/>
            <w:gridSpan w:val="3"/>
            <w:tcBorders/>
            <w:vAlign w:val="center"/>
          </w:tcPr>
          <w:bookmarkStart w:name="499" w:id="470"/>
          <w:p>
            <w:pPr>
              <w:spacing w:after="0"/>
              <w:ind w:left="0"/>
              <w:jc w:val="center"/>
            </w:pPr>
            <w:r>
              <w:rPr>
                <w:rFonts w:ascii="Arial"/>
                <w:b w:val="false"/>
                <w:i w:val="false"/>
                <w:color w:val="000000"/>
                <w:sz w:val="15"/>
              </w:rPr>
              <w:t xml:space="preserve">Уповноважена особа органу, який погоджує фонові концентрації </w:t>
            </w:r>
          </w:p>
          <w:bookmarkEnd w:id="470"/>
        </w:tc>
      </w:tr>
      <w:tr>
        <w:trPr>
          <w:trHeight w:val="30" w:hRule="atLeast"/>
        </w:trPr>
        <w:tc>
          <w:tcPr>
            <w:tcW w:w="1159" w:type="dxa"/>
            <w:tcBorders/>
            <w:vAlign w:val="center"/>
          </w:tcPr>
          <w:bookmarkStart w:name="500" w:id="471"/>
          <w:p>
            <w:pPr>
              <w:spacing w:after="0"/>
              <w:ind w:left="0"/>
              <w:jc w:val="center"/>
            </w:pPr>
            <w:r>
              <w:rPr>
                <w:rFonts w:ascii="Arial"/>
                <w:b w:val="false"/>
                <w:i w:val="false"/>
                <w:color w:val="000000"/>
                <w:sz w:val="15"/>
              </w:rPr>
              <w:t>_______</w:t>
            </w:r>
            <w:r>
              <w:br/>
            </w:r>
            <w:r>
              <w:rPr>
                <w:rFonts w:ascii="Arial"/>
                <w:b w:val="false"/>
                <w:i w:val="false"/>
                <w:color w:val="000000"/>
                <w:sz w:val="15"/>
              </w:rPr>
              <w:t xml:space="preserve">(посада) </w:t>
            </w:r>
          </w:p>
          <w:bookmarkEnd w:id="471"/>
        </w:tc>
        <w:tc>
          <w:tcPr>
            <w:tcW w:w="1230" w:type="dxa"/>
            <w:tcBorders/>
            <w:vAlign w:val="center"/>
          </w:tcPr>
          <w:bookmarkStart w:name="501" w:id="472"/>
          <w:p>
            <w:pPr>
              <w:spacing w:after="0"/>
              <w:ind w:left="0"/>
              <w:jc w:val="center"/>
            </w:pPr>
            <w:r>
              <w:rPr>
                <w:rFonts w:ascii="Arial"/>
                <w:b w:val="false"/>
                <w:i w:val="false"/>
                <w:color w:val="000000"/>
                <w:sz w:val="15"/>
              </w:rPr>
              <w:t>________</w:t>
            </w:r>
            <w:r>
              <w:br/>
            </w:r>
            <w:r>
              <w:rPr>
                <w:rFonts w:ascii="Arial"/>
                <w:b w:val="false"/>
                <w:i w:val="false"/>
                <w:color w:val="000000"/>
                <w:sz w:val="15"/>
              </w:rPr>
              <w:t xml:space="preserve">(підпис) </w:t>
            </w:r>
          </w:p>
          <w:bookmarkEnd w:id="472"/>
        </w:tc>
        <w:tc>
          <w:tcPr>
            <w:tcW w:w="2214" w:type="dxa"/>
            <w:tcBorders/>
            <w:vAlign w:val="center"/>
          </w:tcPr>
          <w:bookmarkStart w:name="502" w:id="473"/>
          <w:p>
            <w:pPr>
              <w:spacing w:after="0"/>
              <w:ind w:left="0"/>
              <w:jc w:val="center"/>
            </w:pPr>
            <w:r>
              <w:rPr>
                <w:rFonts w:ascii="Arial"/>
                <w:b w:val="false"/>
                <w:i w:val="false"/>
                <w:color w:val="000000"/>
                <w:sz w:val="15"/>
              </w:rPr>
              <w:t>_______________</w:t>
            </w:r>
            <w:r>
              <w:br/>
            </w:r>
            <w:r>
              <w:rPr>
                <w:rFonts w:ascii="Arial"/>
                <w:b w:val="false"/>
                <w:i w:val="false"/>
                <w:color w:val="000000"/>
                <w:sz w:val="15"/>
              </w:rPr>
              <w:t xml:space="preserve">(прізвище, ініціали) </w:t>
            </w:r>
          </w:p>
          <w:bookmarkEnd w:id="473"/>
        </w:tc>
        <w:tc>
          <w:tcPr>
            <w:tcW w:w="1341" w:type="dxa"/>
            <w:tcBorders/>
            <w:vAlign w:val="center"/>
          </w:tcPr>
          <w:bookmarkStart w:name="503" w:id="474"/>
          <w:p>
            <w:pPr>
              <w:spacing w:after="0"/>
              <w:ind w:left="0"/>
              <w:jc w:val="center"/>
            </w:pPr>
            <w:r>
              <w:rPr>
                <w:rFonts w:ascii="Arial"/>
                <w:b w:val="false"/>
                <w:i w:val="false"/>
                <w:color w:val="000000"/>
                <w:sz w:val="15"/>
              </w:rPr>
              <w:t>_______</w:t>
            </w:r>
            <w:r>
              <w:br/>
            </w:r>
            <w:r>
              <w:rPr>
                <w:rFonts w:ascii="Arial"/>
                <w:b w:val="false"/>
                <w:i w:val="false"/>
                <w:color w:val="000000"/>
                <w:sz w:val="15"/>
              </w:rPr>
              <w:t xml:space="preserve">(посада) </w:t>
            </w:r>
          </w:p>
          <w:bookmarkEnd w:id="474"/>
        </w:tc>
        <w:tc>
          <w:tcPr>
            <w:tcW w:w="1348" w:type="dxa"/>
            <w:tcBorders/>
            <w:vAlign w:val="center"/>
          </w:tcPr>
          <w:bookmarkStart w:name="504" w:id="475"/>
          <w:p>
            <w:pPr>
              <w:spacing w:after="0"/>
              <w:ind w:left="0"/>
              <w:jc w:val="center"/>
            </w:pPr>
            <w:r>
              <w:rPr>
                <w:rFonts w:ascii="Arial"/>
                <w:b w:val="false"/>
                <w:i w:val="false"/>
                <w:color w:val="000000"/>
                <w:sz w:val="15"/>
              </w:rPr>
              <w:t>________</w:t>
            </w:r>
            <w:r>
              <w:br/>
            </w:r>
            <w:r>
              <w:rPr>
                <w:rFonts w:ascii="Arial"/>
                <w:b w:val="false"/>
                <w:i w:val="false"/>
                <w:color w:val="000000"/>
                <w:sz w:val="15"/>
              </w:rPr>
              <w:t xml:space="preserve">(підпис) </w:t>
            </w:r>
          </w:p>
          <w:bookmarkEnd w:id="475"/>
        </w:tc>
        <w:tc>
          <w:tcPr>
            <w:tcW w:w="2398" w:type="dxa"/>
            <w:tcBorders/>
            <w:vAlign w:val="center"/>
          </w:tcPr>
          <w:bookmarkStart w:name="505" w:id="476"/>
          <w:p>
            <w:pPr>
              <w:spacing w:after="0"/>
              <w:ind w:left="0"/>
              <w:jc w:val="center"/>
            </w:pPr>
            <w:r>
              <w:rPr>
                <w:rFonts w:ascii="Arial"/>
                <w:b w:val="false"/>
                <w:i w:val="false"/>
                <w:color w:val="000000"/>
                <w:sz w:val="15"/>
              </w:rPr>
              <w:t>_______________</w:t>
            </w:r>
            <w:r>
              <w:br/>
            </w:r>
            <w:r>
              <w:rPr>
                <w:rFonts w:ascii="Arial"/>
                <w:b w:val="false"/>
                <w:i w:val="false"/>
                <w:color w:val="000000"/>
                <w:sz w:val="15"/>
              </w:rPr>
              <w:t xml:space="preserve">(прізвище, ініціали) </w:t>
            </w:r>
          </w:p>
          <w:bookmarkEnd w:id="476"/>
        </w:tc>
      </w:tr>
      <w:tr>
        <w:trPr>
          <w:trHeight w:val="30" w:hRule="atLeast"/>
        </w:trPr>
        <w:tc>
          <w:tcPr>
            <w:tcW w:w="1159" w:type="dxa"/>
            <w:tcBorders/>
            <w:vAlign w:val="center"/>
          </w:tcPr>
          <w:bookmarkStart w:name="506" w:id="477"/>
          <w:p>
            <w:pPr>
              <w:spacing w:after="0"/>
              <w:ind w:left="0"/>
              <w:jc w:val="left"/>
            </w:pPr>
            <w:r>
              <w:rPr>
                <w:rFonts w:ascii="Arial"/>
                <w:b w:val="false"/>
                <w:i w:val="false"/>
                <w:color w:val="000000"/>
                <w:sz w:val="15"/>
              </w:rPr>
              <w:t xml:space="preserve">  </w:t>
            </w:r>
          </w:p>
          <w:bookmarkEnd w:id="477"/>
        </w:tc>
        <w:tc>
          <w:tcPr>
            <w:tcW w:w="1230" w:type="dxa"/>
            <w:tcBorders/>
            <w:vAlign w:val="center"/>
          </w:tcPr>
          <w:bookmarkStart w:name="507" w:id="478"/>
          <w:p>
            <w:pPr>
              <w:spacing w:after="0"/>
              <w:ind w:left="0"/>
              <w:jc w:val="center"/>
            </w:pPr>
            <w:r>
              <w:rPr>
                <w:rFonts w:ascii="Arial"/>
                <w:b w:val="false"/>
                <w:i w:val="false"/>
                <w:color w:val="000000"/>
                <w:sz w:val="15"/>
              </w:rPr>
              <w:t xml:space="preserve">М. П. </w:t>
            </w:r>
          </w:p>
          <w:bookmarkEnd w:id="478"/>
        </w:tc>
        <w:tc>
          <w:tcPr>
            <w:tcW w:w="2214" w:type="dxa"/>
            <w:tcBorders/>
            <w:vAlign w:val="center"/>
          </w:tcPr>
          <w:bookmarkStart w:name="508" w:id="479"/>
          <w:p>
            <w:pPr>
              <w:spacing w:after="0"/>
              <w:ind w:left="0"/>
              <w:jc w:val="left"/>
            </w:pPr>
            <w:r>
              <w:rPr>
                <w:rFonts w:ascii="Arial"/>
                <w:b w:val="false"/>
                <w:i w:val="false"/>
                <w:color w:val="000000"/>
                <w:sz w:val="15"/>
              </w:rPr>
              <w:t xml:space="preserve">  </w:t>
            </w:r>
          </w:p>
          <w:bookmarkEnd w:id="479"/>
        </w:tc>
        <w:tc>
          <w:tcPr>
            <w:tcW w:w="1341" w:type="dxa"/>
            <w:tcBorders/>
            <w:vAlign w:val="center"/>
          </w:tcPr>
          <w:bookmarkStart w:name="509" w:id="480"/>
          <w:p>
            <w:pPr>
              <w:spacing w:after="0"/>
              <w:ind w:left="0"/>
              <w:jc w:val="left"/>
            </w:pPr>
            <w:r>
              <w:rPr>
                <w:rFonts w:ascii="Arial"/>
                <w:b w:val="false"/>
                <w:i w:val="false"/>
                <w:color w:val="000000"/>
                <w:sz w:val="15"/>
              </w:rPr>
              <w:t xml:space="preserve">  </w:t>
            </w:r>
          </w:p>
          <w:bookmarkEnd w:id="480"/>
        </w:tc>
        <w:tc>
          <w:tcPr>
            <w:tcW w:w="1348" w:type="dxa"/>
            <w:tcBorders/>
            <w:vAlign w:val="center"/>
          </w:tcPr>
          <w:bookmarkStart w:name="510" w:id="481"/>
          <w:p>
            <w:pPr>
              <w:spacing w:after="0"/>
              <w:ind w:left="0"/>
              <w:jc w:val="center"/>
            </w:pPr>
            <w:r>
              <w:rPr>
                <w:rFonts w:ascii="Arial"/>
                <w:b w:val="false"/>
                <w:i w:val="false"/>
                <w:color w:val="000000"/>
                <w:sz w:val="15"/>
              </w:rPr>
              <w:t xml:space="preserve">М. П. </w:t>
            </w:r>
          </w:p>
          <w:bookmarkEnd w:id="481"/>
        </w:tc>
        <w:tc>
          <w:tcPr>
            <w:tcW w:w="2398" w:type="dxa"/>
            <w:tcBorders/>
            <w:vAlign w:val="center"/>
          </w:tcPr>
          <w:bookmarkStart w:name="511" w:id="482"/>
          <w:p>
            <w:pPr>
              <w:spacing w:after="0"/>
              <w:ind w:left="0"/>
              <w:jc w:val="left"/>
            </w:pPr>
            <w:r>
              <w:rPr>
                <w:rFonts w:ascii="Arial"/>
                <w:b w:val="false"/>
                <w:i w:val="false"/>
                <w:color w:val="000000"/>
                <w:sz w:val="15"/>
              </w:rPr>
              <w:t xml:space="preserve">  </w:t>
            </w:r>
          </w:p>
          <w:bookmarkEnd w:id="482"/>
        </w:tc>
      </w:tr>
    </w:tbl>
    <w:p>
      <w:pPr>
        <w:spacing/>
        <w:ind w:left="0"/>
        <w:jc w:val="left"/>
      </w:pPr>
      <w:r>
        <w:br/>
      </w:r>
    </w:p>
    <w:bookmarkStart w:name="512" w:id="483"/>
    <w:p>
      <w:pPr>
        <w:spacing w:after="0"/>
        <w:ind w:firstLine="240"/>
        <w:jc w:val="left"/>
      </w:pPr>
      <w:r>
        <w:rPr>
          <w:rFonts w:ascii="Arial"/>
          <w:b w:val="false"/>
          <w:i w:val="false"/>
          <w:color w:val="000000"/>
          <w:sz w:val="18"/>
        </w:rPr>
        <w:t xml:space="preserve"> </w:t>
      </w:r>
    </w:p>
    <w:bookmarkEnd w:id="483"/>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513" w:id="484"/>
          <w:p>
            <w:pPr>
              <w:spacing w:after="0"/>
              <w:ind w:left="0"/>
              <w:jc w:val="center"/>
            </w:pPr>
            <w:r>
              <w:rPr>
                <w:rFonts w:ascii="Arial"/>
                <w:b/>
                <w:i w:val="false"/>
                <w:color w:val="000000"/>
                <w:sz w:val="15"/>
              </w:rPr>
              <w:t>Начальник Управління атмосферного повітря</w:t>
            </w:r>
            <w:r>
              <w:rPr>
                <w:rFonts w:ascii="Arial"/>
                <w:b w:val="false"/>
                <w:i w:val="false"/>
                <w:color w:val="000000"/>
                <w:sz w:val="15"/>
              </w:rPr>
              <w:t xml:space="preserve"> </w:t>
            </w:r>
          </w:p>
          <w:bookmarkEnd w:id="484"/>
        </w:tc>
        <w:tc>
          <w:tcPr>
            <w:tcW w:w="4845" w:type="dxa"/>
            <w:tcBorders/>
            <w:vAlign w:val="center"/>
          </w:tcPr>
          <w:bookmarkStart w:name="514" w:id="485"/>
          <w:p>
            <w:pPr>
              <w:spacing w:after="0"/>
              <w:ind w:left="0"/>
              <w:jc w:val="center"/>
            </w:pPr>
            <w:r>
              <w:rPr>
                <w:rFonts w:ascii="Arial"/>
                <w:b/>
                <w:i w:val="false"/>
                <w:color w:val="000000"/>
                <w:sz w:val="15"/>
              </w:rPr>
              <w:t xml:space="preserve"> </w:t>
            </w:r>
            <w:r>
              <w:br/>
            </w:r>
            <w:r>
              <w:rPr>
                <w:rFonts w:ascii="Arial"/>
                <w:b/>
                <w:i w:val="false"/>
                <w:color w:val="000000"/>
                <w:sz w:val="15"/>
              </w:rPr>
              <w:t>В. Горбунов</w:t>
            </w:r>
            <w:r>
              <w:rPr>
                <w:rFonts w:ascii="Arial"/>
                <w:b w:val="false"/>
                <w:i w:val="false"/>
                <w:color w:val="000000"/>
                <w:sz w:val="15"/>
              </w:rPr>
              <w:t xml:space="preserve"> </w:t>
            </w:r>
          </w:p>
          <w:bookmarkEnd w:id="485"/>
        </w:tc>
      </w:tr>
    </w:tbl>
    <w:p>
      <w:pPr>
        <w:spacing/>
        <w:ind w:left="0"/>
        <w:jc w:val="left"/>
      </w:pPr>
      <w:r>
        <w:br/>
      </w:r>
    </w:p>
    <w:bookmarkStart w:name="515" w:id="486"/>
    <w:p>
      <w:pPr>
        <w:spacing w:after="0"/>
        <w:ind w:firstLine="240"/>
        <w:jc w:val="left"/>
      </w:pPr>
      <w:r>
        <w:rPr>
          <w:rFonts w:ascii="Arial"/>
          <w:b w:val="false"/>
          <w:i w:val="false"/>
          <w:color w:val="000000"/>
          <w:sz w:val="18"/>
        </w:rPr>
        <w:t xml:space="preserve"> </w:t>
      </w:r>
    </w:p>
    <w:bookmarkEnd w:id="486"/>
    <w:bookmarkStart w:name="516" w:id="487"/>
    <w:p>
      <w:pPr>
        <w:spacing w:after="0"/>
        <w:ind w:firstLine="240"/>
        <w:jc w:val="right"/>
      </w:pPr>
      <w:r>
        <w:rPr>
          <w:rFonts w:ascii="Arial"/>
          <w:b w:val="false"/>
          <w:i w:val="false"/>
          <w:color w:val="000000"/>
          <w:sz w:val="18"/>
        </w:rPr>
        <w:t>Додаток 3</w:t>
      </w:r>
      <w:r>
        <w:br/>
      </w:r>
      <w:r>
        <w:rPr>
          <w:rFonts w:ascii="Arial"/>
          <w:b w:val="false"/>
          <w:i w:val="false"/>
          <w:color w:val="000000"/>
          <w:sz w:val="18"/>
        </w:rPr>
        <w:t>до пункту 5.4 Порядку визначення величин фонових концентрацій забруднювальних речовин в атмосферному повітрі</w:t>
      </w:r>
    </w:p>
    <w:bookmarkEnd w:id="487"/>
    <w:bookmarkStart w:name="517" w:id="488"/>
    <w:p>
      <w:pPr>
        <w:spacing w:after="0"/>
        <w:ind w:firstLine="240"/>
        <w:jc w:val="right"/>
      </w:pPr>
      <w:r>
        <w:rPr>
          <w:rFonts w:ascii="Arial"/>
          <w:b w:val="false"/>
          <w:i w:val="false"/>
          <w:color w:val="000000"/>
          <w:sz w:val="18"/>
        </w:rPr>
        <w:t xml:space="preserve">Форма встановлення величин </w:t>
      </w:r>
    </w:p>
    <w:bookmarkEnd w:id="488"/>
    <w:bookmarkStart w:name="518" w:id="489"/>
    <w:p>
      <w:pPr>
        <w:pStyle w:val="Heading3"/>
        <w:spacing w:after="0"/>
        <w:ind w:left="0"/>
        <w:jc w:val="center"/>
      </w:pPr>
      <w:r>
        <w:rPr>
          <w:rFonts w:ascii="Arial"/>
          <w:color w:val="000000"/>
          <w:sz w:val="27"/>
        </w:rPr>
        <w:t>ВЕЛИЧИНИ ФОНОВИХ КОНЦЕНТРАЦІЙ ЗАБРУДНЮВАЛЬНИХ РЕЧОВИН</w:t>
      </w:r>
    </w:p>
    <w:bookmarkEnd w:id="489"/>
    <w:bookmarkStart w:name="449611" w:id="490"/>
    <w:p>
      <w:pPr>
        <w:spacing w:after="0"/>
        <w:ind w:left="0"/>
        <w:jc w:val="center"/>
      </w:pPr>
      <w:r>
        <w:rPr>
          <w:rFonts w:ascii="Arial"/>
          <w:b w:val="false"/>
          <w:i w:val="false"/>
          <w:color w:val="000000"/>
          <w:sz w:val="18"/>
        </w:rPr>
        <w:t>(визначені розрахунковим методом)</w:t>
      </w:r>
    </w:p>
    <w:bookmarkEnd w:id="490"/>
    <w:bookmarkStart w:name="519" w:id="491"/>
    <w:p>
      <w:pPr>
        <w:spacing w:after="0"/>
        <w:ind w:firstLine="240"/>
        <w:jc w:val="left"/>
      </w:pPr>
      <w:r>
        <w:rPr>
          <w:rFonts w:ascii="Arial"/>
          <w:b w:val="false"/>
          <w:i w:val="false"/>
          <w:color w:val="000000"/>
          <w:sz w:val="18"/>
        </w:rPr>
        <w:t>__________________________________</w:t>
      </w:r>
      <w:r>
        <w:br/>
      </w:r>
      <w:r>
        <w:rPr>
          <w:rFonts w:ascii="Arial"/>
          <w:b w:val="false"/>
          <w:i w:val="false"/>
          <w:color w:val="000000"/>
          <w:sz w:val="15"/>
        </w:rPr>
        <w:t xml:space="preserve">                           (назва організації, яка визначає величину фонових концентрацій) </w:t>
      </w:r>
    </w:p>
    <w:bookmarkEnd w:id="491"/>
    <w:tbl>
      <w:tblPr>
        <w:tblW w:w="0" w:type="auto"/>
        <w:tblCellSpacing w:w="0" w:type="auto"/>
        <w:tblBorders>
          <w:top w:val="none"/>
          <w:left w:val="none"/>
          <w:bottom w:val="none"/>
          <w:right w:val="none"/>
          <w:insideH w:val="none"/>
          <w:insideV w:val="none"/>
        </w:tblBorders>
      </w:tblPr>
      <w:tblGrid>
        <w:gridCol w:w="4166"/>
        <w:gridCol w:w="1938"/>
        <w:gridCol w:w="1744"/>
        <w:gridCol w:w="1842"/>
      </w:tblGrid>
      <w:tr>
        <w:trPr>
          <w:trHeight w:val="30" w:hRule="atLeast"/>
        </w:trPr>
        <w:tc>
          <w:tcPr>
            <w:tcW w:w="4166" w:type="dxa"/>
            <w:tcBorders/>
            <w:vAlign w:val="center"/>
          </w:tcPr>
          <w:bookmarkStart w:name="520" w:id="492"/>
          <w:p>
            <w:pPr>
              <w:spacing w:after="0"/>
              <w:ind w:left="0"/>
              <w:jc w:val="left"/>
            </w:pPr>
            <w:r>
              <w:rPr>
                <w:rFonts w:ascii="Arial"/>
                <w:b w:val="false"/>
                <w:i w:val="false"/>
                <w:color w:val="000000"/>
                <w:sz w:val="15"/>
              </w:rPr>
              <w:t xml:space="preserve">Місто (населений пункт) </w:t>
            </w:r>
          </w:p>
          <w:bookmarkEnd w:id="492"/>
        </w:tc>
        <w:tc>
          <w:tcPr>
            <w:tcW w:w="1938" w:type="dxa"/>
            <w:tcBorders/>
            <w:vAlign w:val="center"/>
          </w:tcPr>
          <w:bookmarkStart w:name="521" w:id="493"/>
          <w:p>
            <w:pPr>
              <w:spacing w:after="0"/>
              <w:ind w:left="0"/>
              <w:jc w:val="center"/>
            </w:pPr>
            <w:r>
              <w:rPr>
                <w:rFonts w:ascii="Arial"/>
                <w:b w:val="false"/>
                <w:i w:val="false"/>
                <w:color w:val="000000"/>
                <w:sz w:val="15"/>
              </w:rPr>
              <w:t>_________,</w:t>
            </w:r>
            <w:r>
              <w:br/>
            </w:r>
            <w:r>
              <w:rPr>
                <w:rFonts w:ascii="Arial"/>
                <w:b w:val="false"/>
                <w:i w:val="false"/>
                <w:color w:val="000000"/>
                <w:sz w:val="15"/>
              </w:rPr>
              <w:t>(назва)</w:t>
            </w:r>
            <w:r>
              <w:rPr>
                <w:rFonts w:ascii="Arial"/>
                <w:b w:val="false"/>
                <w:i w:val="false"/>
                <w:color w:val="000000"/>
                <w:sz w:val="15"/>
              </w:rPr>
              <w:t xml:space="preserve"> </w:t>
            </w:r>
          </w:p>
          <w:bookmarkEnd w:id="493"/>
        </w:tc>
        <w:tc>
          <w:tcPr>
            <w:tcW w:w="1744" w:type="dxa"/>
            <w:tcBorders/>
            <w:vAlign w:val="center"/>
          </w:tcPr>
          <w:bookmarkStart w:name="522" w:id="494"/>
          <w:p>
            <w:pPr>
              <w:spacing w:after="0"/>
              <w:ind w:left="0"/>
              <w:jc w:val="left"/>
            </w:pPr>
            <w:r>
              <w:rPr>
                <w:rFonts w:ascii="Arial"/>
                <w:b w:val="false"/>
                <w:i w:val="false"/>
                <w:color w:val="000000"/>
                <w:sz w:val="15"/>
              </w:rPr>
              <w:t xml:space="preserve">область </w:t>
            </w:r>
          </w:p>
          <w:bookmarkEnd w:id="494"/>
        </w:tc>
        <w:tc>
          <w:tcPr>
            <w:tcW w:w="1842" w:type="dxa"/>
            <w:tcBorders/>
            <w:vAlign w:val="center"/>
          </w:tcPr>
          <w:bookmarkStart w:name="523" w:id="495"/>
          <w:p>
            <w:pPr>
              <w:spacing w:after="0"/>
              <w:ind w:left="0"/>
              <w:jc w:val="center"/>
            </w:pPr>
            <w:r>
              <w:rPr>
                <w:rFonts w:ascii="Arial"/>
                <w:b w:val="false"/>
                <w:i w:val="false"/>
                <w:color w:val="000000"/>
                <w:sz w:val="15"/>
              </w:rPr>
              <w:t>_________,</w:t>
            </w:r>
            <w:r>
              <w:br/>
            </w:r>
            <w:r>
              <w:rPr>
                <w:rFonts w:ascii="Arial"/>
                <w:b w:val="false"/>
                <w:i w:val="false"/>
                <w:color w:val="000000"/>
                <w:sz w:val="15"/>
              </w:rPr>
              <w:t>(назва)</w:t>
            </w:r>
            <w:r>
              <w:rPr>
                <w:rFonts w:ascii="Arial"/>
                <w:b w:val="false"/>
                <w:i w:val="false"/>
                <w:color w:val="000000"/>
                <w:sz w:val="15"/>
              </w:rPr>
              <w:t xml:space="preserve"> </w:t>
            </w:r>
          </w:p>
          <w:bookmarkEnd w:id="495"/>
        </w:tc>
      </w:tr>
    </w:tbl>
    <w:p>
      <w:pPr>
        <w:spacing/>
        <w:ind w:left="0"/>
        <w:jc w:val="left"/>
      </w:pPr>
      <w:r>
        <w:br/>
      </w:r>
    </w:p>
    <w:bookmarkStart w:name="524" w:id="496"/>
    <w:p>
      <w:pPr>
        <w:spacing w:after="0"/>
        <w:ind w:firstLine="240"/>
        <w:jc w:val="left"/>
      </w:pPr>
      <w:r>
        <w:rPr>
          <w:rFonts w:ascii="Arial"/>
          <w:b w:val="false"/>
          <w:i w:val="false"/>
          <w:color w:val="000000"/>
          <w:sz w:val="18"/>
        </w:rPr>
        <w:t>Підприємство, для якого встановлюються величини фонових концентрацій</w:t>
      </w:r>
      <w:r>
        <w:br/>
      </w:r>
      <w:r>
        <w:rPr>
          <w:rFonts w:ascii="Arial"/>
          <w:b w:val="false"/>
          <w:i w:val="false"/>
          <w:color w:val="000000"/>
          <w:sz w:val="18"/>
        </w:rPr>
        <w:t>__________________________________</w:t>
      </w:r>
      <w:r>
        <w:br/>
      </w:r>
      <w:r>
        <w:rPr>
          <w:rFonts w:ascii="Arial"/>
          <w:b w:val="false"/>
          <w:i w:val="false"/>
          <w:color w:val="000000"/>
          <w:sz w:val="15"/>
        </w:rPr>
        <w:t xml:space="preserve">                     (назва, зазначити: діюче, проводить реконструкцію, нове будівництво) </w:t>
      </w:r>
    </w:p>
    <w:bookmarkEnd w:id="496"/>
    <w:bookmarkStart w:name="526" w:id="497"/>
    <w:p>
      <w:pPr>
        <w:spacing w:after="0"/>
        <w:ind w:firstLine="240"/>
        <w:jc w:val="left"/>
      </w:pPr>
      <w:r>
        <w:rPr>
          <w:rFonts w:ascii="Arial"/>
          <w:b w:val="false"/>
          <w:i w:val="false"/>
          <w:color w:val="000000"/>
          <w:sz w:val="18"/>
        </w:rPr>
        <w:t>Перелік забруднювальних речовин, для яких установлюються величини фонових концентрацій, а також речовин, які мають властивості сумації шкідливого впливу</w:t>
      </w:r>
      <w:r>
        <w:br/>
      </w:r>
      <w:r>
        <w:rPr>
          <w:rFonts w:ascii="Arial"/>
          <w:b w:val="false"/>
          <w:i w:val="false"/>
          <w:color w:val="000000"/>
          <w:sz w:val="18"/>
        </w:rPr>
        <w:t>__________________________________</w:t>
      </w:r>
    </w:p>
    <w:bookmarkEnd w:id="497"/>
    <w:bookmarkStart w:name="527" w:id="498"/>
    <w:p>
      <w:pPr>
        <w:spacing w:after="0"/>
        <w:ind w:firstLine="240"/>
        <w:jc w:val="left"/>
      </w:pPr>
      <w:r>
        <w:rPr>
          <w:rFonts w:ascii="Arial"/>
          <w:b w:val="false"/>
          <w:i w:val="false"/>
          <w:color w:val="000000"/>
          <w:sz w:val="18"/>
        </w:rPr>
        <w:t>Величини фонових концентрацій визначено з урахуванням вкладу підприємства, для якого вони запитуються</w:t>
      </w:r>
      <w:r>
        <w:br/>
      </w:r>
      <w:r>
        <w:rPr>
          <w:rFonts w:ascii="Arial"/>
          <w:b w:val="false"/>
          <w:i w:val="false"/>
          <w:color w:val="000000"/>
          <w:sz w:val="18"/>
        </w:rPr>
        <w:t xml:space="preserve"> __________________________________</w:t>
      </w:r>
      <w:r>
        <w:br/>
      </w:r>
      <w:r>
        <w:rPr>
          <w:rFonts w:ascii="Arial"/>
          <w:b w:val="false"/>
          <w:i w:val="false"/>
          <w:color w:val="000000"/>
          <w:sz w:val="15"/>
        </w:rPr>
        <w:t xml:space="preserve">                                                                                      (так, ні) </w:t>
      </w:r>
    </w:p>
    <w:bookmarkEnd w:id="498"/>
    <w:bookmarkStart w:name="528" w:id="499"/>
    <w:p>
      <w:pPr>
        <w:spacing w:after="0"/>
        <w:ind w:left="0"/>
        <w:jc w:val="center"/>
      </w:pPr>
      <w:r>
        <w:rPr>
          <w:rFonts w:ascii="Arial"/>
          <w:b w:val="false"/>
          <w:i w:val="false"/>
          <w:color w:val="000000"/>
          <w:sz w:val="18"/>
        </w:rPr>
        <w:t>За результатами розрахунків установлюються такі величини фонових концентрацій забруднювальних речовин:</w:t>
      </w:r>
    </w:p>
    <w:bookmarkEnd w:id="499"/>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1745"/>
        <w:gridCol w:w="1551"/>
        <w:gridCol w:w="775"/>
        <w:gridCol w:w="775"/>
        <w:gridCol w:w="775"/>
        <w:gridCol w:w="775"/>
        <w:gridCol w:w="872"/>
        <w:gridCol w:w="775"/>
        <w:gridCol w:w="872"/>
        <w:gridCol w:w="775"/>
      </w:tblGrid>
      <w:tr>
        <w:trPr>
          <w:trHeight w:val="45" w:hRule="atLeast"/>
        </w:trPr>
        <w:tc>
          <w:tcPr>
            <w:tcW w:w="1745" w:type="dxa"/>
            <w:vMerge w:val="restart"/>
            <w:tcBorders>
              <w:top w:val="outset" w:color="000000" w:sz="8"/>
              <w:left w:val="outset" w:color="000000" w:sz="8"/>
              <w:bottom w:val="outset" w:color="000000" w:sz="8"/>
              <w:right w:val="outset" w:color="000000" w:sz="8"/>
            </w:tcBorders>
            <w:vAlign w:val="center"/>
          </w:tcPr>
          <w:bookmarkStart w:name="529" w:id="500"/>
          <w:p>
            <w:pPr>
              <w:spacing w:after="0"/>
              <w:ind w:left="0"/>
              <w:jc w:val="center"/>
            </w:pPr>
            <w:r>
              <w:rPr>
                <w:rFonts w:ascii="Arial"/>
                <w:b w:val="false"/>
                <w:i w:val="false"/>
                <w:color w:val="000000"/>
                <w:sz w:val="15"/>
              </w:rPr>
              <w:t xml:space="preserve">Умовні координати розрахункового прямокутника </w:t>
            </w:r>
          </w:p>
          <w:bookmarkEnd w:id="500"/>
        </w:tc>
        <w:tc>
          <w:tcPr>
            <w:tcW w:w="1551" w:type="dxa"/>
            <w:vMerge w:val="restart"/>
            <w:tcBorders>
              <w:top w:val="outset" w:color="000000" w:sz="8"/>
              <w:left w:val="outset" w:color="000000" w:sz="8"/>
              <w:bottom w:val="outset" w:color="000000" w:sz="8"/>
              <w:right w:val="outset" w:color="000000" w:sz="8"/>
            </w:tcBorders>
            <w:vAlign w:val="center"/>
          </w:tcPr>
          <w:bookmarkStart w:name="530" w:id="501"/>
          <w:p>
            <w:pPr>
              <w:spacing w:after="0"/>
              <w:ind w:left="0"/>
              <w:jc w:val="center"/>
            </w:pPr>
            <w:r>
              <w:rPr>
                <w:rFonts w:ascii="Arial"/>
                <w:b w:val="false"/>
                <w:i w:val="false"/>
                <w:color w:val="000000"/>
                <w:sz w:val="15"/>
              </w:rPr>
              <w:t xml:space="preserve">Найменування речовин </w:t>
            </w:r>
          </w:p>
          <w:bookmarkEnd w:id="501"/>
        </w:tc>
        <w:tc>
          <w:tcPr>
            <w:tcW w:w="0" w:type="auto"/>
            <w:gridSpan w:val="8"/>
            <w:tcBorders>
              <w:top w:val="outset" w:color="000000" w:sz="8"/>
              <w:left w:val="outset" w:color="000000" w:sz="8"/>
              <w:bottom w:val="outset" w:color="000000" w:sz="8"/>
              <w:right w:val="outset" w:color="000000" w:sz="8"/>
            </w:tcBorders>
            <w:vAlign w:val="center"/>
          </w:tcPr>
          <w:bookmarkStart w:name="531" w:id="502"/>
          <w:p>
            <w:pPr>
              <w:spacing w:after="0"/>
              <w:ind w:left="0"/>
              <w:jc w:val="center"/>
            </w:pPr>
            <w:r>
              <w:rPr>
                <w:rFonts w:ascii="Arial"/>
                <w:b w:val="false"/>
                <w:i w:val="false"/>
                <w:color w:val="000000"/>
                <w:sz w:val="15"/>
              </w:rPr>
              <w:t xml:space="preserve">Концентрація </w:t>
            </w:r>
          </w:p>
          <w:bookmarkEnd w:id="502"/>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8"/>
            <w:tcBorders>
              <w:top w:val="outset" w:color="000000" w:sz="8"/>
              <w:left w:val="outset" w:color="000000" w:sz="8"/>
              <w:bottom w:val="outset" w:color="000000" w:sz="8"/>
              <w:right w:val="outset" w:color="000000" w:sz="8"/>
            </w:tcBorders>
            <w:vAlign w:val="center"/>
          </w:tcPr>
          <w:bookmarkStart w:name="532" w:id="503"/>
          <w:p>
            <w:pPr>
              <w:spacing w:after="0"/>
              <w:ind w:left="0"/>
              <w:jc w:val="center"/>
            </w:pPr>
            <w:r>
              <w:rPr>
                <w:rFonts w:ascii="Arial"/>
                <w:b w:val="false"/>
                <w:i w:val="false"/>
                <w:color w:val="000000"/>
                <w:sz w:val="15"/>
              </w:rPr>
              <w:t xml:space="preserve">Напрямки вітру </w:t>
            </w:r>
          </w:p>
          <w:bookmarkEnd w:id="503"/>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775" w:type="dxa"/>
            <w:tcBorders>
              <w:top w:val="outset" w:color="000000" w:sz="8"/>
              <w:left w:val="outset" w:color="000000" w:sz="8"/>
              <w:bottom w:val="outset" w:color="000000" w:sz="8"/>
              <w:right w:val="outset" w:color="000000" w:sz="8"/>
            </w:tcBorders>
            <w:vAlign w:val="center"/>
          </w:tcPr>
          <w:bookmarkStart w:name="533" w:id="504"/>
          <w:p>
            <w:pPr>
              <w:spacing w:after="0"/>
              <w:ind w:left="0"/>
              <w:jc w:val="center"/>
            </w:pPr>
            <w:r>
              <w:rPr>
                <w:rFonts w:ascii="Arial"/>
                <w:b w:val="false"/>
                <w:i w:val="false"/>
                <w:color w:val="000000"/>
                <w:sz w:val="15"/>
              </w:rPr>
              <w:t xml:space="preserve">Пн </w:t>
            </w:r>
          </w:p>
          <w:bookmarkEnd w:id="504"/>
        </w:tc>
        <w:tc>
          <w:tcPr>
            <w:tcW w:w="775" w:type="dxa"/>
            <w:tcBorders>
              <w:top w:val="outset" w:color="000000" w:sz="8"/>
              <w:left w:val="outset" w:color="000000" w:sz="8"/>
              <w:bottom w:val="outset" w:color="000000" w:sz="8"/>
              <w:right w:val="outset" w:color="000000" w:sz="8"/>
            </w:tcBorders>
            <w:vAlign w:val="center"/>
          </w:tcPr>
          <w:bookmarkStart w:name="534" w:id="505"/>
          <w:p>
            <w:pPr>
              <w:spacing w:after="0"/>
              <w:ind w:left="0"/>
              <w:jc w:val="center"/>
            </w:pPr>
            <w:r>
              <w:rPr>
                <w:rFonts w:ascii="Arial"/>
                <w:b w:val="false"/>
                <w:i w:val="false"/>
                <w:color w:val="000000"/>
                <w:sz w:val="15"/>
              </w:rPr>
              <w:t xml:space="preserve">ПнС </w:t>
            </w:r>
          </w:p>
          <w:bookmarkEnd w:id="505"/>
        </w:tc>
        <w:tc>
          <w:tcPr>
            <w:tcW w:w="775" w:type="dxa"/>
            <w:tcBorders>
              <w:top w:val="outset" w:color="000000" w:sz="8"/>
              <w:left w:val="outset" w:color="000000" w:sz="8"/>
              <w:bottom w:val="outset" w:color="000000" w:sz="8"/>
              <w:right w:val="outset" w:color="000000" w:sz="8"/>
            </w:tcBorders>
            <w:vAlign w:val="center"/>
          </w:tcPr>
          <w:bookmarkStart w:name="535" w:id="506"/>
          <w:p>
            <w:pPr>
              <w:spacing w:after="0"/>
              <w:ind w:left="0"/>
              <w:jc w:val="center"/>
            </w:pPr>
            <w:r>
              <w:rPr>
                <w:rFonts w:ascii="Arial"/>
                <w:b w:val="false"/>
                <w:i w:val="false"/>
                <w:color w:val="000000"/>
                <w:sz w:val="15"/>
              </w:rPr>
              <w:t xml:space="preserve">С </w:t>
            </w:r>
          </w:p>
          <w:bookmarkEnd w:id="506"/>
        </w:tc>
        <w:tc>
          <w:tcPr>
            <w:tcW w:w="775" w:type="dxa"/>
            <w:tcBorders>
              <w:top w:val="outset" w:color="000000" w:sz="8"/>
              <w:left w:val="outset" w:color="000000" w:sz="8"/>
              <w:bottom w:val="outset" w:color="000000" w:sz="8"/>
              <w:right w:val="outset" w:color="000000" w:sz="8"/>
            </w:tcBorders>
            <w:vAlign w:val="center"/>
          </w:tcPr>
          <w:bookmarkStart w:name="536" w:id="507"/>
          <w:p>
            <w:pPr>
              <w:spacing w:after="0"/>
              <w:ind w:left="0"/>
              <w:jc w:val="center"/>
            </w:pPr>
            <w:r>
              <w:rPr>
                <w:rFonts w:ascii="Arial"/>
                <w:b w:val="false"/>
                <w:i w:val="false"/>
                <w:color w:val="000000"/>
                <w:sz w:val="15"/>
              </w:rPr>
              <w:t xml:space="preserve">ПдС </w:t>
            </w:r>
          </w:p>
          <w:bookmarkEnd w:id="507"/>
        </w:tc>
        <w:tc>
          <w:tcPr>
            <w:tcW w:w="872" w:type="dxa"/>
            <w:tcBorders>
              <w:top w:val="outset" w:color="000000" w:sz="8"/>
              <w:left w:val="outset" w:color="000000" w:sz="8"/>
              <w:bottom w:val="outset" w:color="000000" w:sz="8"/>
              <w:right w:val="outset" w:color="000000" w:sz="8"/>
            </w:tcBorders>
            <w:vAlign w:val="center"/>
          </w:tcPr>
          <w:bookmarkStart w:name="537" w:id="508"/>
          <w:p>
            <w:pPr>
              <w:spacing w:after="0"/>
              <w:ind w:left="0"/>
              <w:jc w:val="center"/>
            </w:pPr>
            <w:r>
              <w:rPr>
                <w:rFonts w:ascii="Arial"/>
                <w:b w:val="false"/>
                <w:i w:val="false"/>
                <w:color w:val="000000"/>
                <w:sz w:val="15"/>
              </w:rPr>
              <w:t xml:space="preserve">Пд </w:t>
            </w:r>
          </w:p>
          <w:bookmarkEnd w:id="508"/>
        </w:tc>
        <w:tc>
          <w:tcPr>
            <w:tcW w:w="775" w:type="dxa"/>
            <w:tcBorders>
              <w:top w:val="outset" w:color="000000" w:sz="8"/>
              <w:left w:val="outset" w:color="000000" w:sz="8"/>
              <w:bottom w:val="outset" w:color="000000" w:sz="8"/>
              <w:right w:val="outset" w:color="000000" w:sz="8"/>
            </w:tcBorders>
            <w:vAlign w:val="center"/>
          </w:tcPr>
          <w:bookmarkStart w:name="538" w:id="509"/>
          <w:p>
            <w:pPr>
              <w:spacing w:after="0"/>
              <w:ind w:left="0"/>
              <w:jc w:val="center"/>
            </w:pPr>
            <w:r>
              <w:rPr>
                <w:rFonts w:ascii="Arial"/>
                <w:b w:val="false"/>
                <w:i w:val="false"/>
                <w:color w:val="000000"/>
                <w:sz w:val="15"/>
              </w:rPr>
              <w:t xml:space="preserve">ПдЗ </w:t>
            </w:r>
          </w:p>
          <w:bookmarkEnd w:id="509"/>
        </w:tc>
        <w:tc>
          <w:tcPr>
            <w:tcW w:w="872" w:type="dxa"/>
            <w:tcBorders>
              <w:top w:val="outset" w:color="000000" w:sz="8"/>
              <w:left w:val="outset" w:color="000000" w:sz="8"/>
              <w:bottom w:val="outset" w:color="000000" w:sz="8"/>
              <w:right w:val="outset" w:color="000000" w:sz="8"/>
            </w:tcBorders>
            <w:vAlign w:val="center"/>
          </w:tcPr>
          <w:bookmarkStart w:name="539" w:id="510"/>
          <w:p>
            <w:pPr>
              <w:spacing w:after="0"/>
              <w:ind w:left="0"/>
              <w:jc w:val="center"/>
            </w:pPr>
            <w:r>
              <w:rPr>
                <w:rFonts w:ascii="Arial"/>
                <w:b w:val="false"/>
                <w:i w:val="false"/>
                <w:color w:val="000000"/>
                <w:sz w:val="15"/>
              </w:rPr>
              <w:t xml:space="preserve">З </w:t>
            </w:r>
          </w:p>
          <w:bookmarkEnd w:id="510"/>
        </w:tc>
        <w:tc>
          <w:tcPr>
            <w:tcW w:w="775" w:type="dxa"/>
            <w:tcBorders>
              <w:top w:val="outset" w:color="000000" w:sz="8"/>
              <w:left w:val="outset" w:color="000000" w:sz="8"/>
              <w:bottom w:val="outset" w:color="000000" w:sz="8"/>
              <w:right w:val="outset" w:color="000000" w:sz="8"/>
            </w:tcBorders>
            <w:vAlign w:val="center"/>
          </w:tcPr>
          <w:bookmarkStart w:name="540" w:id="511"/>
          <w:p>
            <w:pPr>
              <w:spacing w:after="0"/>
              <w:ind w:left="0"/>
              <w:jc w:val="center"/>
            </w:pPr>
            <w:r>
              <w:rPr>
                <w:rFonts w:ascii="Arial"/>
                <w:b w:val="false"/>
                <w:i w:val="false"/>
                <w:color w:val="000000"/>
                <w:sz w:val="15"/>
              </w:rPr>
              <w:t xml:space="preserve">ПнЗ </w:t>
            </w:r>
          </w:p>
          <w:bookmarkEnd w:id="511"/>
        </w:tc>
      </w:tr>
      <w:tr>
        <w:trPr>
          <w:trHeight w:val="45" w:hRule="atLeast"/>
        </w:trPr>
        <w:tc>
          <w:tcPr>
            <w:tcW w:w="1745" w:type="dxa"/>
            <w:tcBorders>
              <w:top w:val="outset" w:color="000000" w:sz="8"/>
              <w:left w:val="outset" w:color="000000" w:sz="8"/>
              <w:bottom w:val="outset" w:color="000000" w:sz="8"/>
              <w:right w:val="outset" w:color="000000" w:sz="8"/>
            </w:tcBorders>
            <w:vAlign w:val="center"/>
          </w:tcPr>
          <w:bookmarkStart w:name="541" w:id="512"/>
          <w:p>
            <w:pPr>
              <w:spacing w:after="0"/>
              <w:ind w:left="0"/>
              <w:jc w:val="left"/>
            </w:pPr>
            <w:r>
              <w:rPr>
                <w:rFonts w:ascii="Arial"/>
                <w:b w:val="false"/>
                <w:i w:val="false"/>
                <w:color w:val="000000"/>
                <w:sz w:val="15"/>
              </w:rPr>
              <w:t xml:space="preserve">  </w:t>
            </w:r>
          </w:p>
          <w:bookmarkEnd w:id="512"/>
        </w:tc>
        <w:tc>
          <w:tcPr>
            <w:tcW w:w="1551" w:type="dxa"/>
            <w:tcBorders>
              <w:top w:val="outset" w:color="000000" w:sz="8"/>
              <w:left w:val="outset" w:color="000000" w:sz="8"/>
              <w:bottom w:val="outset" w:color="000000" w:sz="8"/>
              <w:right w:val="outset" w:color="000000" w:sz="8"/>
            </w:tcBorders>
            <w:vAlign w:val="center"/>
          </w:tcPr>
          <w:bookmarkStart w:name="542" w:id="513"/>
          <w:p>
            <w:pPr>
              <w:spacing w:after="0"/>
              <w:ind w:left="0"/>
              <w:jc w:val="left"/>
            </w:pPr>
            <w:r>
              <w:rPr>
                <w:rFonts w:ascii="Arial"/>
                <w:b w:val="false"/>
                <w:i w:val="false"/>
                <w:color w:val="000000"/>
                <w:sz w:val="15"/>
              </w:rPr>
              <w:t xml:space="preserve">  </w:t>
            </w:r>
          </w:p>
          <w:bookmarkEnd w:id="513"/>
        </w:tc>
        <w:tc>
          <w:tcPr>
            <w:tcW w:w="775" w:type="dxa"/>
            <w:tcBorders>
              <w:top w:val="outset" w:color="000000" w:sz="8"/>
              <w:left w:val="outset" w:color="000000" w:sz="8"/>
              <w:bottom w:val="outset" w:color="000000" w:sz="8"/>
              <w:right w:val="outset" w:color="000000" w:sz="8"/>
            </w:tcBorders>
            <w:vAlign w:val="center"/>
          </w:tcPr>
          <w:bookmarkStart w:name="543" w:id="514"/>
          <w:p>
            <w:pPr>
              <w:spacing w:after="0"/>
              <w:ind w:left="0"/>
              <w:jc w:val="left"/>
            </w:pPr>
            <w:r>
              <w:rPr>
                <w:rFonts w:ascii="Arial"/>
                <w:b w:val="false"/>
                <w:i w:val="false"/>
                <w:color w:val="000000"/>
                <w:sz w:val="15"/>
              </w:rPr>
              <w:t xml:space="preserve">  </w:t>
            </w:r>
          </w:p>
          <w:bookmarkEnd w:id="514"/>
        </w:tc>
        <w:tc>
          <w:tcPr>
            <w:tcW w:w="775" w:type="dxa"/>
            <w:tcBorders>
              <w:top w:val="outset" w:color="000000" w:sz="8"/>
              <w:left w:val="outset" w:color="000000" w:sz="8"/>
              <w:bottom w:val="outset" w:color="000000" w:sz="8"/>
              <w:right w:val="outset" w:color="000000" w:sz="8"/>
            </w:tcBorders>
            <w:vAlign w:val="center"/>
          </w:tcPr>
          <w:bookmarkStart w:name="544" w:id="515"/>
          <w:p>
            <w:pPr>
              <w:spacing w:after="0"/>
              <w:ind w:left="0"/>
              <w:jc w:val="left"/>
            </w:pPr>
            <w:r>
              <w:rPr>
                <w:rFonts w:ascii="Arial"/>
                <w:b w:val="false"/>
                <w:i w:val="false"/>
                <w:color w:val="000000"/>
                <w:sz w:val="15"/>
              </w:rPr>
              <w:t xml:space="preserve">  </w:t>
            </w:r>
          </w:p>
          <w:bookmarkEnd w:id="515"/>
        </w:tc>
        <w:tc>
          <w:tcPr>
            <w:tcW w:w="775" w:type="dxa"/>
            <w:tcBorders>
              <w:top w:val="outset" w:color="000000" w:sz="8"/>
              <w:left w:val="outset" w:color="000000" w:sz="8"/>
              <w:bottom w:val="outset" w:color="000000" w:sz="8"/>
              <w:right w:val="outset" w:color="000000" w:sz="8"/>
            </w:tcBorders>
            <w:vAlign w:val="center"/>
          </w:tcPr>
          <w:bookmarkStart w:name="545" w:id="516"/>
          <w:p>
            <w:pPr>
              <w:spacing w:after="0"/>
              <w:ind w:left="0"/>
              <w:jc w:val="left"/>
            </w:pPr>
            <w:r>
              <w:rPr>
                <w:rFonts w:ascii="Arial"/>
                <w:b w:val="false"/>
                <w:i w:val="false"/>
                <w:color w:val="000000"/>
                <w:sz w:val="15"/>
              </w:rPr>
              <w:t xml:space="preserve">  </w:t>
            </w:r>
          </w:p>
          <w:bookmarkEnd w:id="516"/>
        </w:tc>
        <w:tc>
          <w:tcPr>
            <w:tcW w:w="775" w:type="dxa"/>
            <w:tcBorders>
              <w:top w:val="outset" w:color="000000" w:sz="8"/>
              <w:left w:val="outset" w:color="000000" w:sz="8"/>
              <w:bottom w:val="outset" w:color="000000" w:sz="8"/>
              <w:right w:val="outset" w:color="000000" w:sz="8"/>
            </w:tcBorders>
            <w:vAlign w:val="center"/>
          </w:tcPr>
          <w:bookmarkStart w:name="546" w:id="517"/>
          <w:p>
            <w:pPr>
              <w:spacing w:after="0"/>
              <w:ind w:left="0"/>
              <w:jc w:val="left"/>
            </w:pPr>
            <w:r>
              <w:rPr>
                <w:rFonts w:ascii="Arial"/>
                <w:b w:val="false"/>
                <w:i w:val="false"/>
                <w:color w:val="000000"/>
                <w:sz w:val="15"/>
              </w:rPr>
              <w:t xml:space="preserve">  </w:t>
            </w:r>
          </w:p>
          <w:bookmarkEnd w:id="517"/>
        </w:tc>
        <w:tc>
          <w:tcPr>
            <w:tcW w:w="872" w:type="dxa"/>
            <w:tcBorders>
              <w:top w:val="outset" w:color="000000" w:sz="8"/>
              <w:left w:val="outset" w:color="000000" w:sz="8"/>
              <w:bottom w:val="outset" w:color="000000" w:sz="8"/>
              <w:right w:val="outset" w:color="000000" w:sz="8"/>
            </w:tcBorders>
            <w:vAlign w:val="center"/>
          </w:tcPr>
          <w:bookmarkStart w:name="547" w:id="518"/>
          <w:p>
            <w:pPr>
              <w:spacing w:after="0"/>
              <w:ind w:left="0"/>
              <w:jc w:val="left"/>
            </w:pPr>
            <w:r>
              <w:rPr>
                <w:rFonts w:ascii="Arial"/>
                <w:b w:val="false"/>
                <w:i w:val="false"/>
                <w:color w:val="000000"/>
                <w:sz w:val="15"/>
              </w:rPr>
              <w:t xml:space="preserve">  </w:t>
            </w:r>
          </w:p>
          <w:bookmarkEnd w:id="518"/>
        </w:tc>
        <w:tc>
          <w:tcPr>
            <w:tcW w:w="775" w:type="dxa"/>
            <w:tcBorders>
              <w:top w:val="outset" w:color="000000" w:sz="8"/>
              <w:left w:val="outset" w:color="000000" w:sz="8"/>
              <w:bottom w:val="outset" w:color="000000" w:sz="8"/>
              <w:right w:val="outset" w:color="000000" w:sz="8"/>
            </w:tcBorders>
            <w:vAlign w:val="center"/>
          </w:tcPr>
          <w:bookmarkStart w:name="548" w:id="519"/>
          <w:p>
            <w:pPr>
              <w:spacing w:after="0"/>
              <w:ind w:left="0"/>
              <w:jc w:val="left"/>
            </w:pPr>
            <w:r>
              <w:rPr>
                <w:rFonts w:ascii="Arial"/>
                <w:b w:val="false"/>
                <w:i w:val="false"/>
                <w:color w:val="000000"/>
                <w:sz w:val="15"/>
              </w:rPr>
              <w:t xml:space="preserve">  </w:t>
            </w:r>
          </w:p>
          <w:bookmarkEnd w:id="519"/>
        </w:tc>
        <w:tc>
          <w:tcPr>
            <w:tcW w:w="872" w:type="dxa"/>
            <w:tcBorders>
              <w:top w:val="outset" w:color="000000" w:sz="8"/>
              <w:left w:val="outset" w:color="000000" w:sz="8"/>
              <w:bottom w:val="outset" w:color="000000" w:sz="8"/>
              <w:right w:val="outset" w:color="000000" w:sz="8"/>
            </w:tcBorders>
            <w:vAlign w:val="center"/>
          </w:tcPr>
          <w:bookmarkStart w:name="549" w:id="520"/>
          <w:p>
            <w:pPr>
              <w:spacing w:after="0"/>
              <w:ind w:left="0"/>
              <w:jc w:val="left"/>
            </w:pPr>
            <w:r>
              <w:rPr>
                <w:rFonts w:ascii="Arial"/>
                <w:b w:val="false"/>
                <w:i w:val="false"/>
                <w:color w:val="000000"/>
                <w:sz w:val="15"/>
              </w:rPr>
              <w:t xml:space="preserve">  </w:t>
            </w:r>
          </w:p>
          <w:bookmarkEnd w:id="520"/>
        </w:tc>
        <w:tc>
          <w:tcPr>
            <w:tcW w:w="775" w:type="dxa"/>
            <w:tcBorders>
              <w:top w:val="outset" w:color="000000" w:sz="8"/>
              <w:left w:val="outset" w:color="000000" w:sz="8"/>
              <w:bottom w:val="outset" w:color="000000" w:sz="8"/>
              <w:right w:val="outset" w:color="000000" w:sz="8"/>
            </w:tcBorders>
            <w:vAlign w:val="center"/>
          </w:tcPr>
          <w:bookmarkStart w:name="550" w:id="521"/>
          <w:p>
            <w:pPr>
              <w:spacing w:after="0"/>
              <w:ind w:left="0"/>
              <w:jc w:val="left"/>
            </w:pPr>
            <w:r>
              <w:rPr>
                <w:rFonts w:ascii="Arial"/>
                <w:b w:val="false"/>
                <w:i w:val="false"/>
                <w:color w:val="000000"/>
                <w:sz w:val="15"/>
              </w:rPr>
              <w:t xml:space="preserve">  </w:t>
            </w:r>
          </w:p>
          <w:bookmarkEnd w:id="521"/>
        </w:tc>
      </w:tr>
    </w:tbl>
    <w:p>
      <w:pPr>
        <w:spacing/>
        <w:ind w:left="0"/>
        <w:jc w:val="left"/>
      </w:pPr>
      <w:r>
        <w:br/>
      </w:r>
    </w:p>
    <w:bookmarkStart w:name="551" w:id="522"/>
    <w:p>
      <w:pPr>
        <w:spacing w:after="0"/>
        <w:ind w:firstLine="240"/>
        <w:jc w:val="left"/>
      </w:pPr>
      <w:r>
        <w:rPr>
          <w:rFonts w:ascii="Arial"/>
          <w:b w:val="false"/>
          <w:i w:val="false"/>
          <w:color w:val="000000"/>
          <w:sz w:val="18"/>
        </w:rPr>
        <w:t xml:space="preserve"> </w:t>
      </w:r>
    </w:p>
    <w:bookmarkEnd w:id="522"/>
    <w:tbl>
      <w:tblPr>
        <w:tblW w:w="0" w:type="auto"/>
        <w:tblCellSpacing w:w="0" w:type="auto"/>
        <w:tblBorders>
          <w:top w:val="none"/>
          <w:left w:val="none"/>
          <w:bottom w:val="none"/>
          <w:right w:val="none"/>
          <w:insideH w:val="none"/>
          <w:insideV w:val="none"/>
        </w:tblBorders>
      </w:tblPr>
      <w:tblGrid>
        <w:gridCol w:w="4070"/>
        <w:gridCol w:w="2229"/>
        <w:gridCol w:w="3391"/>
      </w:tblGrid>
      <w:tr>
        <w:trPr>
          <w:trHeight w:val="30" w:hRule="atLeast"/>
        </w:trPr>
        <w:tc>
          <w:tcPr>
            <w:tcW w:w="4070" w:type="dxa"/>
            <w:tcBorders/>
            <w:vAlign w:val="center"/>
          </w:tcPr>
          <w:bookmarkStart w:name="552" w:id="523"/>
          <w:p>
            <w:pPr>
              <w:spacing w:after="0"/>
              <w:ind w:left="0"/>
              <w:jc w:val="left"/>
            </w:pPr>
            <w:r>
              <w:rPr>
                <w:rFonts w:ascii="Arial"/>
                <w:b w:val="false"/>
                <w:i w:val="false"/>
                <w:color w:val="000000"/>
                <w:sz w:val="15"/>
              </w:rPr>
              <w:t xml:space="preserve">Уповноважена особа органу, який встановлює величини фонових концентрацій </w:t>
            </w:r>
          </w:p>
          <w:bookmarkEnd w:id="523"/>
        </w:tc>
        <w:tc>
          <w:tcPr>
            <w:tcW w:w="2229" w:type="dxa"/>
            <w:tcBorders/>
            <w:vAlign w:val="center"/>
          </w:tcPr>
          <w:bookmarkStart w:name="553" w:id="524"/>
          <w:p>
            <w:pPr>
              <w:spacing w:after="0"/>
              <w:ind w:left="0"/>
              <w:jc w:val="left"/>
            </w:pPr>
            <w:r>
              <w:rPr>
                <w:rFonts w:ascii="Arial"/>
                <w:b w:val="false"/>
                <w:i w:val="false"/>
                <w:color w:val="000000"/>
                <w:sz w:val="15"/>
              </w:rPr>
              <w:t xml:space="preserve">  </w:t>
            </w:r>
          </w:p>
          <w:bookmarkEnd w:id="524"/>
        </w:tc>
        <w:tc>
          <w:tcPr>
            <w:tcW w:w="3391" w:type="dxa"/>
            <w:tcBorders/>
            <w:vAlign w:val="center"/>
          </w:tcPr>
          <w:bookmarkStart w:name="554" w:id="525"/>
          <w:p>
            <w:pPr>
              <w:spacing w:after="0"/>
              <w:ind w:left="0"/>
              <w:jc w:val="left"/>
            </w:pPr>
            <w:r>
              <w:rPr>
                <w:rFonts w:ascii="Arial"/>
                <w:b w:val="false"/>
                <w:i w:val="false"/>
                <w:color w:val="000000"/>
                <w:sz w:val="15"/>
              </w:rPr>
              <w:t xml:space="preserve">  </w:t>
            </w:r>
          </w:p>
          <w:bookmarkEnd w:id="525"/>
        </w:tc>
      </w:tr>
      <w:tr>
        <w:trPr>
          <w:trHeight w:val="30" w:hRule="atLeast"/>
        </w:trPr>
        <w:tc>
          <w:tcPr>
            <w:tcW w:w="4070" w:type="dxa"/>
            <w:tcBorders/>
            <w:vAlign w:val="center"/>
          </w:tcPr>
          <w:bookmarkStart w:name="555" w:id="526"/>
          <w:p>
            <w:pPr>
              <w:spacing w:after="0"/>
              <w:ind w:left="0"/>
              <w:jc w:val="center"/>
            </w:pPr>
            <w:r>
              <w:rPr>
                <w:rFonts w:ascii="Arial"/>
                <w:b w:val="false"/>
                <w:i w:val="false"/>
                <w:color w:val="000000"/>
                <w:sz w:val="15"/>
              </w:rPr>
              <w:t>_______</w:t>
            </w:r>
            <w:r>
              <w:br/>
            </w:r>
            <w:r>
              <w:rPr>
                <w:rFonts w:ascii="Arial"/>
                <w:b w:val="false"/>
                <w:i w:val="false"/>
                <w:color w:val="000000"/>
                <w:sz w:val="15"/>
              </w:rPr>
              <w:t xml:space="preserve">(посада) </w:t>
            </w:r>
          </w:p>
          <w:bookmarkEnd w:id="526"/>
        </w:tc>
        <w:tc>
          <w:tcPr>
            <w:tcW w:w="2229" w:type="dxa"/>
            <w:tcBorders/>
            <w:vAlign w:val="center"/>
          </w:tcPr>
          <w:bookmarkStart w:name="556" w:id="527"/>
          <w:p>
            <w:pPr>
              <w:spacing w:after="0"/>
              <w:ind w:left="0"/>
              <w:jc w:val="center"/>
            </w:pPr>
            <w:r>
              <w:rPr>
                <w:rFonts w:ascii="Arial"/>
                <w:b w:val="false"/>
                <w:i w:val="false"/>
                <w:color w:val="000000"/>
                <w:sz w:val="15"/>
              </w:rPr>
              <w:t>________</w:t>
            </w:r>
            <w:r>
              <w:br/>
            </w:r>
            <w:r>
              <w:rPr>
                <w:rFonts w:ascii="Arial"/>
                <w:b w:val="false"/>
                <w:i w:val="false"/>
                <w:color w:val="000000"/>
                <w:sz w:val="15"/>
              </w:rPr>
              <w:t xml:space="preserve">(підпис) </w:t>
            </w:r>
          </w:p>
          <w:bookmarkEnd w:id="527"/>
        </w:tc>
        <w:tc>
          <w:tcPr>
            <w:tcW w:w="3391" w:type="dxa"/>
            <w:tcBorders/>
            <w:vAlign w:val="center"/>
          </w:tcPr>
          <w:bookmarkStart w:name="557" w:id="528"/>
          <w:p>
            <w:pPr>
              <w:spacing w:after="0"/>
              <w:ind w:left="0"/>
              <w:jc w:val="center"/>
            </w:pPr>
            <w:r>
              <w:rPr>
                <w:rFonts w:ascii="Arial"/>
                <w:b w:val="false"/>
                <w:i w:val="false"/>
                <w:color w:val="000000"/>
                <w:sz w:val="15"/>
              </w:rPr>
              <w:t>_______________</w:t>
            </w:r>
            <w:r>
              <w:br/>
            </w:r>
            <w:r>
              <w:rPr>
                <w:rFonts w:ascii="Arial"/>
                <w:b w:val="false"/>
                <w:i w:val="false"/>
                <w:color w:val="000000"/>
                <w:sz w:val="15"/>
              </w:rPr>
              <w:t xml:space="preserve">(прізвище, ініціали) </w:t>
            </w:r>
          </w:p>
          <w:bookmarkEnd w:id="528"/>
        </w:tc>
      </w:tr>
      <w:tr>
        <w:trPr>
          <w:trHeight w:val="30" w:hRule="atLeast"/>
        </w:trPr>
        <w:tc>
          <w:tcPr>
            <w:tcW w:w="4070" w:type="dxa"/>
            <w:tcBorders/>
            <w:vAlign w:val="center"/>
          </w:tcPr>
          <w:bookmarkStart w:name="558" w:id="529"/>
          <w:p>
            <w:pPr>
              <w:spacing w:after="0"/>
              <w:ind w:left="0"/>
              <w:jc w:val="left"/>
            </w:pPr>
            <w:r>
              <w:rPr>
                <w:rFonts w:ascii="Arial"/>
                <w:b w:val="false"/>
                <w:i w:val="false"/>
                <w:color w:val="000000"/>
                <w:sz w:val="15"/>
              </w:rPr>
              <w:t xml:space="preserve">  </w:t>
            </w:r>
          </w:p>
          <w:bookmarkEnd w:id="529"/>
        </w:tc>
        <w:tc>
          <w:tcPr>
            <w:tcW w:w="2229" w:type="dxa"/>
            <w:tcBorders/>
            <w:vAlign w:val="center"/>
          </w:tcPr>
          <w:bookmarkStart w:name="559" w:id="530"/>
          <w:p>
            <w:pPr>
              <w:spacing w:after="0"/>
              <w:ind w:left="0"/>
              <w:jc w:val="center"/>
            </w:pPr>
            <w:r>
              <w:rPr>
                <w:rFonts w:ascii="Arial"/>
                <w:b w:val="false"/>
                <w:i w:val="false"/>
                <w:color w:val="000000"/>
                <w:sz w:val="15"/>
              </w:rPr>
              <w:t xml:space="preserve">М. П. </w:t>
            </w:r>
          </w:p>
          <w:bookmarkEnd w:id="530"/>
        </w:tc>
        <w:tc>
          <w:tcPr>
            <w:tcW w:w="3391" w:type="dxa"/>
            <w:tcBorders/>
            <w:vAlign w:val="center"/>
          </w:tcPr>
          <w:bookmarkStart w:name="560" w:id="531"/>
          <w:p>
            <w:pPr>
              <w:spacing w:after="0"/>
              <w:ind w:left="0"/>
              <w:jc w:val="left"/>
            </w:pPr>
            <w:r>
              <w:rPr>
                <w:rFonts w:ascii="Arial"/>
                <w:b w:val="false"/>
                <w:i w:val="false"/>
                <w:color w:val="000000"/>
                <w:sz w:val="15"/>
              </w:rPr>
              <w:t xml:space="preserve">  </w:t>
            </w:r>
          </w:p>
          <w:bookmarkEnd w:id="531"/>
        </w:tc>
      </w:tr>
    </w:tbl>
    <w:p>
      <w:pPr>
        <w:spacing/>
        <w:ind w:left="0"/>
        <w:jc w:val="left"/>
      </w:pPr>
      <w:r>
        <w:br/>
      </w:r>
    </w:p>
    <w:bookmarkStart w:name="561" w:id="532"/>
    <w:p>
      <w:pPr>
        <w:spacing w:after="0"/>
        <w:ind w:firstLine="240"/>
        <w:jc w:val="left"/>
      </w:pPr>
      <w:r>
        <w:rPr>
          <w:rFonts w:ascii="Arial"/>
          <w:b w:val="false"/>
          <w:i w:val="false"/>
          <w:color w:val="000000"/>
          <w:sz w:val="18"/>
        </w:rPr>
        <w:t xml:space="preserve"> </w:t>
      </w:r>
    </w:p>
    <w:bookmarkEnd w:id="532"/>
    <w:tbl>
      <w:tblPr>
        <w:tblW w:w="0" w:type="auto"/>
        <w:tblCellSpacing w:w="0" w:type="auto"/>
        <w:tblBorders>
          <w:top w:val="none"/>
          <w:left w:val="none"/>
          <w:bottom w:val="none"/>
          <w:right w:val="none"/>
          <w:insideH w:val="none"/>
          <w:insideV w:val="none"/>
        </w:tblBorders>
      </w:tblPr>
      <w:tblGrid>
        <w:gridCol w:w="4070"/>
        <w:gridCol w:w="2229"/>
        <w:gridCol w:w="3391"/>
      </w:tblGrid>
      <w:tr>
        <w:trPr>
          <w:trHeight w:val="30" w:hRule="atLeast"/>
        </w:trPr>
        <w:tc>
          <w:tcPr>
            <w:tcW w:w="4070" w:type="dxa"/>
            <w:tcBorders/>
            <w:vAlign w:val="center"/>
          </w:tcPr>
          <w:bookmarkStart w:name="562" w:id="533"/>
          <w:p>
            <w:pPr>
              <w:spacing w:after="0"/>
              <w:ind w:left="0"/>
              <w:jc w:val="left"/>
            </w:pPr>
            <w:r>
              <w:rPr>
                <w:rFonts w:ascii="Arial"/>
                <w:b w:val="false"/>
                <w:i w:val="false"/>
                <w:color w:val="000000"/>
                <w:sz w:val="15"/>
              </w:rPr>
              <w:t xml:space="preserve">Уповноважена особа органу, який погоджує величини фонових концентрацій </w:t>
            </w:r>
          </w:p>
          <w:bookmarkEnd w:id="533"/>
        </w:tc>
        <w:tc>
          <w:tcPr>
            <w:tcW w:w="2229" w:type="dxa"/>
            <w:tcBorders/>
            <w:vAlign w:val="center"/>
          </w:tcPr>
          <w:bookmarkStart w:name="563" w:id="534"/>
          <w:p>
            <w:pPr>
              <w:spacing w:after="0"/>
              <w:ind w:left="0"/>
              <w:jc w:val="left"/>
            </w:pPr>
            <w:r>
              <w:rPr>
                <w:rFonts w:ascii="Arial"/>
                <w:b w:val="false"/>
                <w:i w:val="false"/>
                <w:color w:val="000000"/>
                <w:sz w:val="15"/>
              </w:rPr>
              <w:t xml:space="preserve">  </w:t>
            </w:r>
          </w:p>
          <w:bookmarkEnd w:id="534"/>
        </w:tc>
        <w:tc>
          <w:tcPr>
            <w:tcW w:w="3391" w:type="dxa"/>
            <w:tcBorders/>
            <w:vAlign w:val="center"/>
          </w:tcPr>
          <w:bookmarkStart w:name="564" w:id="535"/>
          <w:p>
            <w:pPr>
              <w:spacing w:after="0"/>
              <w:ind w:left="0"/>
              <w:jc w:val="left"/>
            </w:pPr>
            <w:r>
              <w:rPr>
                <w:rFonts w:ascii="Arial"/>
                <w:b w:val="false"/>
                <w:i w:val="false"/>
                <w:color w:val="000000"/>
                <w:sz w:val="15"/>
              </w:rPr>
              <w:t xml:space="preserve">  </w:t>
            </w:r>
          </w:p>
          <w:bookmarkEnd w:id="535"/>
        </w:tc>
      </w:tr>
      <w:tr>
        <w:trPr>
          <w:trHeight w:val="30" w:hRule="atLeast"/>
        </w:trPr>
        <w:tc>
          <w:tcPr>
            <w:tcW w:w="4070" w:type="dxa"/>
            <w:tcBorders/>
            <w:vAlign w:val="center"/>
          </w:tcPr>
          <w:bookmarkStart w:name="565" w:id="536"/>
          <w:p>
            <w:pPr>
              <w:spacing w:after="0"/>
              <w:ind w:left="0"/>
              <w:jc w:val="center"/>
            </w:pPr>
            <w:r>
              <w:rPr>
                <w:rFonts w:ascii="Arial"/>
                <w:b w:val="false"/>
                <w:i w:val="false"/>
                <w:color w:val="000000"/>
                <w:sz w:val="15"/>
              </w:rPr>
              <w:t>_______</w:t>
            </w:r>
            <w:r>
              <w:br/>
            </w:r>
            <w:r>
              <w:rPr>
                <w:rFonts w:ascii="Arial"/>
                <w:b w:val="false"/>
                <w:i w:val="false"/>
                <w:color w:val="000000"/>
                <w:sz w:val="15"/>
              </w:rPr>
              <w:t xml:space="preserve">(посада) </w:t>
            </w:r>
          </w:p>
          <w:bookmarkEnd w:id="536"/>
        </w:tc>
        <w:tc>
          <w:tcPr>
            <w:tcW w:w="2229" w:type="dxa"/>
            <w:tcBorders/>
            <w:vAlign w:val="center"/>
          </w:tcPr>
          <w:bookmarkStart w:name="566" w:id="537"/>
          <w:p>
            <w:pPr>
              <w:spacing w:after="0"/>
              <w:ind w:left="0"/>
              <w:jc w:val="center"/>
            </w:pPr>
            <w:r>
              <w:rPr>
                <w:rFonts w:ascii="Arial"/>
                <w:b w:val="false"/>
                <w:i w:val="false"/>
                <w:color w:val="000000"/>
                <w:sz w:val="15"/>
              </w:rPr>
              <w:t>________</w:t>
            </w:r>
            <w:r>
              <w:br/>
            </w:r>
            <w:r>
              <w:rPr>
                <w:rFonts w:ascii="Arial"/>
                <w:b w:val="false"/>
                <w:i w:val="false"/>
                <w:color w:val="000000"/>
                <w:sz w:val="15"/>
              </w:rPr>
              <w:t xml:space="preserve">(підпис) </w:t>
            </w:r>
          </w:p>
          <w:bookmarkEnd w:id="537"/>
        </w:tc>
        <w:tc>
          <w:tcPr>
            <w:tcW w:w="3391" w:type="dxa"/>
            <w:tcBorders/>
            <w:vAlign w:val="center"/>
          </w:tcPr>
          <w:bookmarkStart w:name="567" w:id="538"/>
          <w:p>
            <w:pPr>
              <w:spacing w:after="0"/>
              <w:ind w:left="0"/>
              <w:jc w:val="center"/>
            </w:pPr>
            <w:r>
              <w:rPr>
                <w:rFonts w:ascii="Arial"/>
                <w:b w:val="false"/>
                <w:i w:val="false"/>
                <w:color w:val="000000"/>
                <w:sz w:val="15"/>
              </w:rPr>
              <w:t>_______________</w:t>
            </w:r>
            <w:r>
              <w:br/>
            </w:r>
            <w:r>
              <w:rPr>
                <w:rFonts w:ascii="Arial"/>
                <w:b w:val="false"/>
                <w:i w:val="false"/>
                <w:color w:val="000000"/>
                <w:sz w:val="15"/>
              </w:rPr>
              <w:t xml:space="preserve">(прізвище, ініціали) </w:t>
            </w:r>
          </w:p>
          <w:bookmarkEnd w:id="538"/>
        </w:tc>
      </w:tr>
      <w:tr>
        <w:trPr>
          <w:trHeight w:val="30" w:hRule="atLeast"/>
        </w:trPr>
        <w:tc>
          <w:tcPr>
            <w:tcW w:w="4070" w:type="dxa"/>
            <w:tcBorders/>
            <w:vAlign w:val="center"/>
          </w:tcPr>
          <w:bookmarkStart w:name="568" w:id="539"/>
          <w:p>
            <w:pPr>
              <w:spacing w:after="0"/>
              <w:ind w:left="0"/>
              <w:jc w:val="left"/>
            </w:pPr>
            <w:r>
              <w:rPr>
                <w:rFonts w:ascii="Arial"/>
                <w:b w:val="false"/>
                <w:i w:val="false"/>
                <w:color w:val="000000"/>
                <w:sz w:val="15"/>
              </w:rPr>
              <w:t xml:space="preserve">  </w:t>
            </w:r>
          </w:p>
          <w:bookmarkEnd w:id="539"/>
        </w:tc>
        <w:tc>
          <w:tcPr>
            <w:tcW w:w="2229" w:type="dxa"/>
            <w:tcBorders/>
            <w:vAlign w:val="center"/>
          </w:tcPr>
          <w:bookmarkStart w:name="569" w:id="540"/>
          <w:p>
            <w:pPr>
              <w:spacing w:after="0"/>
              <w:ind w:left="0"/>
              <w:jc w:val="center"/>
            </w:pPr>
            <w:r>
              <w:rPr>
                <w:rFonts w:ascii="Arial"/>
                <w:b w:val="false"/>
                <w:i w:val="false"/>
                <w:color w:val="000000"/>
                <w:sz w:val="15"/>
              </w:rPr>
              <w:t xml:space="preserve">М. П. </w:t>
            </w:r>
          </w:p>
          <w:bookmarkEnd w:id="540"/>
        </w:tc>
        <w:tc>
          <w:tcPr>
            <w:tcW w:w="3391" w:type="dxa"/>
            <w:tcBorders/>
            <w:vAlign w:val="center"/>
          </w:tcPr>
          <w:bookmarkStart w:name="570" w:id="541"/>
          <w:p>
            <w:pPr>
              <w:spacing w:after="0"/>
              <w:ind w:left="0"/>
              <w:jc w:val="left"/>
            </w:pPr>
            <w:r>
              <w:rPr>
                <w:rFonts w:ascii="Arial"/>
                <w:b w:val="false"/>
                <w:i w:val="false"/>
                <w:color w:val="000000"/>
                <w:sz w:val="15"/>
              </w:rPr>
              <w:t xml:space="preserve">  </w:t>
            </w:r>
          </w:p>
          <w:bookmarkEnd w:id="541"/>
        </w:tc>
      </w:tr>
    </w:tbl>
    <w:p>
      <w:pPr>
        <w:spacing/>
        <w:ind w:left="0"/>
        <w:jc w:val="left"/>
      </w:pPr>
      <w:r>
        <w:br/>
      </w:r>
    </w:p>
    <w:bookmarkStart w:name="571" w:id="542"/>
    <w:p>
      <w:pPr>
        <w:spacing w:after="0"/>
        <w:ind w:firstLine="240"/>
        <w:jc w:val="left"/>
      </w:pPr>
      <w:r>
        <w:rPr>
          <w:rFonts w:ascii="Arial"/>
          <w:b w:val="false"/>
          <w:i w:val="false"/>
          <w:color w:val="000000"/>
          <w:sz w:val="18"/>
        </w:rPr>
        <w:t xml:space="preserve"> </w:t>
      </w:r>
    </w:p>
    <w:bookmarkEnd w:id="542"/>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572" w:id="543"/>
          <w:p>
            <w:pPr>
              <w:spacing w:after="0"/>
              <w:ind w:left="0"/>
              <w:jc w:val="center"/>
            </w:pPr>
            <w:r>
              <w:rPr>
                <w:rFonts w:ascii="Arial"/>
                <w:b/>
                <w:i w:val="false"/>
                <w:color w:val="000000"/>
                <w:sz w:val="15"/>
              </w:rPr>
              <w:t>Начальник Управління</w:t>
            </w:r>
            <w:r>
              <w:br/>
            </w:r>
            <w:r>
              <w:rPr>
                <w:rFonts w:ascii="Arial"/>
                <w:b/>
                <w:i w:val="false"/>
                <w:color w:val="000000"/>
                <w:sz w:val="15"/>
              </w:rPr>
              <w:t xml:space="preserve"> атмосферного повітря</w:t>
            </w:r>
            <w:r>
              <w:rPr>
                <w:rFonts w:ascii="Arial"/>
                <w:b w:val="false"/>
                <w:i w:val="false"/>
                <w:color w:val="000000"/>
                <w:sz w:val="15"/>
              </w:rPr>
              <w:t xml:space="preserve"> </w:t>
            </w:r>
          </w:p>
          <w:bookmarkEnd w:id="543"/>
        </w:tc>
        <w:tc>
          <w:tcPr>
            <w:tcW w:w="4845" w:type="dxa"/>
            <w:tcBorders/>
            <w:vAlign w:val="center"/>
          </w:tcPr>
          <w:bookmarkStart w:name="573" w:id="544"/>
          <w:p>
            <w:pPr>
              <w:spacing w:after="0"/>
              <w:ind w:left="0"/>
              <w:jc w:val="center"/>
            </w:pPr>
            <w:r>
              <w:rPr>
                <w:rFonts w:ascii="Arial"/>
                <w:b/>
                <w:i w:val="false"/>
                <w:color w:val="000000"/>
                <w:sz w:val="15"/>
              </w:rPr>
              <w:t xml:space="preserve"> </w:t>
            </w:r>
            <w:r>
              <w:br/>
            </w:r>
            <w:r>
              <w:rPr>
                <w:rFonts w:ascii="Arial"/>
                <w:b/>
                <w:i w:val="false"/>
                <w:color w:val="000000"/>
                <w:sz w:val="15"/>
              </w:rPr>
              <w:t>В. Горбунов</w:t>
            </w:r>
            <w:r>
              <w:rPr>
                <w:rFonts w:ascii="Arial"/>
                <w:b w:val="false"/>
                <w:i w:val="false"/>
                <w:color w:val="000000"/>
                <w:sz w:val="15"/>
              </w:rPr>
              <w:t xml:space="preserve"> </w:t>
            </w:r>
          </w:p>
          <w:bookmarkEnd w:id="544"/>
        </w:tc>
      </w:tr>
    </w:tbl>
    <w:p>
      <w:pPr>
        <w:spacing/>
        <w:ind w:left="0"/>
        <w:jc w:val="left"/>
      </w:pPr>
      <w:r>
        <w:br/>
      </w:r>
    </w:p>
    <w:bookmarkStart w:name="574" w:id="545"/>
    <w:p>
      <w:pPr>
        <w:spacing w:after="0"/>
        <w:ind w:firstLine="240"/>
        <w:jc w:val="left"/>
      </w:pPr>
      <w:r>
        <w:rPr>
          <w:rFonts w:ascii="Arial"/>
          <w:b w:val="false"/>
          <w:i w:val="false"/>
          <w:color w:val="000000"/>
          <w:sz w:val="18"/>
        </w:rPr>
        <w:t xml:space="preserve"> </w:t>
      </w:r>
    </w:p>
    <w:bookmarkEnd w:id="545"/>
    <w:bookmarkStart w:name="575" w:id="546"/>
    <w:p>
      <w:pPr>
        <w:spacing w:after="0"/>
        <w:ind w:firstLine="240"/>
        <w:jc w:val="right"/>
      </w:pPr>
      <w:r>
        <w:rPr>
          <w:rFonts w:ascii="Arial"/>
          <w:b w:val="false"/>
          <w:i w:val="false"/>
          <w:color w:val="000000"/>
          <w:sz w:val="18"/>
        </w:rPr>
        <w:t>Додаток 4</w:t>
      </w:r>
      <w:r>
        <w:br/>
      </w:r>
      <w:r>
        <w:rPr>
          <w:rFonts w:ascii="Arial"/>
          <w:b w:val="false"/>
          <w:i w:val="false"/>
          <w:color w:val="000000"/>
          <w:sz w:val="18"/>
        </w:rPr>
        <w:t xml:space="preserve">до пункту 5.5 Порядку визначення величин фонових концентрацій забруднювальних речовин в атмосферному повітрі </w:t>
      </w:r>
    </w:p>
    <w:bookmarkEnd w:id="546"/>
    <w:bookmarkStart w:name="576" w:id="547"/>
    <w:p>
      <w:pPr>
        <w:pStyle w:val="Heading3"/>
        <w:spacing w:after="0"/>
        <w:ind w:left="0"/>
        <w:jc w:val="center"/>
      </w:pPr>
      <w:r>
        <w:rPr>
          <w:rFonts w:ascii="Arial"/>
          <w:color w:val="000000"/>
          <w:sz w:val="27"/>
        </w:rPr>
        <w:t>Запит про величини фонових концентрацій забруднювальних речовин</w:t>
      </w:r>
    </w:p>
    <w:bookmarkEnd w:id="547"/>
    <w:bookmarkStart w:name="577" w:id="548"/>
    <w:p>
      <w:pPr>
        <w:spacing w:after="0"/>
        <w:ind w:firstLine="240"/>
        <w:jc w:val="left"/>
      </w:pPr>
      <w:r>
        <w:rPr>
          <w:rFonts w:ascii="Arial"/>
          <w:b w:val="false"/>
          <w:i w:val="false"/>
          <w:color w:val="000000"/>
          <w:sz w:val="18"/>
        </w:rPr>
        <w:t>1. Назва організації, яка запитує величини фонових концентрацій, відомча належність, поштова адреса.</w:t>
      </w:r>
    </w:p>
    <w:bookmarkEnd w:id="548"/>
    <w:bookmarkStart w:name="578" w:id="549"/>
    <w:p>
      <w:pPr>
        <w:spacing w:after="0"/>
        <w:ind w:firstLine="240"/>
        <w:jc w:val="left"/>
      </w:pPr>
      <w:r>
        <w:rPr>
          <w:rFonts w:ascii="Arial"/>
          <w:b w:val="false"/>
          <w:i w:val="false"/>
          <w:color w:val="000000"/>
          <w:sz w:val="18"/>
        </w:rPr>
        <w:t>2. Місто (населений пункт, область), для якого запитуються величини фонових концентрацій.</w:t>
      </w:r>
    </w:p>
    <w:bookmarkEnd w:id="549"/>
    <w:bookmarkStart w:name="579" w:id="550"/>
    <w:p>
      <w:pPr>
        <w:spacing w:after="0"/>
        <w:ind w:firstLine="240"/>
        <w:jc w:val="left"/>
      </w:pPr>
      <w:r>
        <w:rPr>
          <w:rFonts w:ascii="Arial"/>
          <w:b w:val="false"/>
          <w:i w:val="false"/>
          <w:color w:val="000000"/>
          <w:sz w:val="18"/>
        </w:rPr>
        <w:t>3. Назва підприємства, для якого запитуються величини фонових концентрацій, з зазначенням, чи дане підприємство будується, реконструюється, підлягає технічному переобладнанню або діюче.</w:t>
      </w:r>
    </w:p>
    <w:bookmarkEnd w:id="550"/>
    <w:bookmarkStart w:name="580" w:id="551"/>
    <w:p>
      <w:pPr>
        <w:spacing w:after="0"/>
        <w:ind w:firstLine="240"/>
        <w:jc w:val="left"/>
      </w:pPr>
      <w:r>
        <w:rPr>
          <w:rFonts w:ascii="Arial"/>
          <w:b w:val="false"/>
          <w:i w:val="false"/>
          <w:color w:val="000000"/>
          <w:sz w:val="18"/>
        </w:rPr>
        <w:t>4. Характеристика розташування проммайданчика підприємства на карті-схемі міста і адреса цього підприємства. На карті-схемі подається ситуація в радіусі до 50 висот найбільш високого джерела забруднення, але не менше ніж 2 км (якщо підприємство має декілька проммайданчиків або запит робиться для групи підприємств, усі відомості вказуються окремо для кожного проммайданчика. Надається короткий опис районів їх розташування).</w:t>
      </w:r>
    </w:p>
    <w:bookmarkEnd w:id="551"/>
    <w:bookmarkStart w:name="581" w:id="552"/>
    <w:p>
      <w:pPr>
        <w:spacing w:after="0"/>
        <w:ind w:firstLine="240"/>
        <w:jc w:val="left"/>
      </w:pPr>
      <w:r>
        <w:rPr>
          <w:rFonts w:ascii="Arial"/>
          <w:b w:val="false"/>
          <w:i w:val="false"/>
          <w:color w:val="000000"/>
          <w:sz w:val="18"/>
        </w:rPr>
        <w:t>5. Перелік речовин, які викидаються підприємством (об'єктом), що розглядається.</w:t>
      </w:r>
    </w:p>
    <w:bookmarkEnd w:id="552"/>
    <w:bookmarkStart w:name="582" w:id="553"/>
    <w:p>
      <w:pPr>
        <w:spacing w:after="0"/>
        <w:ind w:firstLine="240"/>
        <w:jc w:val="left"/>
      </w:pPr>
      <w:r>
        <w:rPr>
          <w:rFonts w:ascii="Arial"/>
          <w:b w:val="false"/>
          <w:i w:val="false"/>
          <w:color w:val="000000"/>
          <w:sz w:val="18"/>
        </w:rPr>
        <w:t>6. Термін, на який запитуються величини фонових концентрацій, строки вводу першої черги будівництва і розвитку підприємства на повну потужність.</w:t>
      </w:r>
    </w:p>
    <w:bookmarkEnd w:id="553"/>
    <w:bookmarkStart w:name="583" w:id="554"/>
    <w:p>
      <w:pPr>
        <w:spacing w:after="0"/>
        <w:ind w:firstLine="240"/>
        <w:jc w:val="left"/>
      </w:pPr>
      <w:r>
        <w:rPr>
          <w:rFonts w:ascii="Arial"/>
          <w:b w:val="false"/>
          <w:i w:val="false"/>
          <w:color w:val="000000"/>
          <w:sz w:val="18"/>
        </w:rPr>
        <w:t xml:space="preserve"> </w:t>
      </w:r>
    </w:p>
    <w:bookmarkEnd w:id="554"/>
    <w:tbl>
      <w:tblPr>
        <w:tblW w:w="0" w:type="auto"/>
        <w:tblCellSpacing w:w="0" w:type="auto"/>
        <w:tblBorders>
          <w:top w:val="none"/>
          <w:left w:val="none"/>
          <w:bottom w:val="none"/>
          <w:right w:val="none"/>
          <w:insideH w:val="none"/>
          <w:insideV w:val="none"/>
        </w:tblBorders>
      </w:tblPr>
      <w:tblGrid>
        <w:gridCol w:w="4070"/>
        <w:gridCol w:w="2229"/>
        <w:gridCol w:w="3391"/>
      </w:tblGrid>
      <w:tr>
        <w:trPr>
          <w:trHeight w:val="30" w:hRule="atLeast"/>
        </w:trPr>
        <w:tc>
          <w:tcPr>
            <w:tcW w:w="4070" w:type="dxa"/>
            <w:tcBorders/>
            <w:vAlign w:val="center"/>
          </w:tcPr>
          <w:bookmarkStart w:name="584" w:id="555"/>
          <w:p>
            <w:pPr>
              <w:spacing w:after="0"/>
              <w:ind w:left="0"/>
              <w:jc w:val="left"/>
            </w:pPr>
            <w:r>
              <w:rPr>
                <w:rFonts w:ascii="Arial"/>
                <w:b w:val="false"/>
                <w:i w:val="false"/>
                <w:color w:val="000000"/>
                <w:sz w:val="15"/>
              </w:rPr>
              <w:t xml:space="preserve">Уповноважена особа організації, яка запитує величини фонових концентрацій </w:t>
            </w:r>
          </w:p>
          <w:bookmarkEnd w:id="555"/>
        </w:tc>
        <w:tc>
          <w:tcPr>
            <w:tcW w:w="2229" w:type="dxa"/>
            <w:tcBorders/>
            <w:vAlign w:val="center"/>
          </w:tcPr>
          <w:bookmarkStart w:name="585" w:id="556"/>
          <w:p>
            <w:pPr>
              <w:spacing w:after="0"/>
              <w:ind w:left="0"/>
              <w:jc w:val="left"/>
            </w:pPr>
            <w:r>
              <w:rPr>
                <w:rFonts w:ascii="Arial"/>
                <w:b w:val="false"/>
                <w:i w:val="false"/>
                <w:color w:val="000000"/>
                <w:sz w:val="15"/>
              </w:rPr>
              <w:t xml:space="preserve">  </w:t>
            </w:r>
          </w:p>
          <w:bookmarkEnd w:id="556"/>
        </w:tc>
        <w:tc>
          <w:tcPr>
            <w:tcW w:w="3391" w:type="dxa"/>
            <w:tcBorders/>
            <w:vAlign w:val="center"/>
          </w:tcPr>
          <w:bookmarkStart w:name="586" w:id="557"/>
          <w:p>
            <w:pPr>
              <w:spacing w:after="0"/>
              <w:ind w:left="0"/>
              <w:jc w:val="left"/>
            </w:pPr>
            <w:r>
              <w:rPr>
                <w:rFonts w:ascii="Arial"/>
                <w:b w:val="false"/>
                <w:i w:val="false"/>
                <w:color w:val="000000"/>
                <w:sz w:val="15"/>
              </w:rPr>
              <w:t xml:space="preserve">  </w:t>
            </w:r>
          </w:p>
          <w:bookmarkEnd w:id="557"/>
        </w:tc>
      </w:tr>
      <w:tr>
        <w:trPr>
          <w:trHeight w:val="30" w:hRule="atLeast"/>
        </w:trPr>
        <w:tc>
          <w:tcPr>
            <w:tcW w:w="4070" w:type="dxa"/>
            <w:tcBorders/>
            <w:vAlign w:val="center"/>
          </w:tcPr>
          <w:bookmarkStart w:name="587" w:id="558"/>
          <w:p>
            <w:pPr>
              <w:spacing w:after="0"/>
              <w:ind w:left="0"/>
              <w:jc w:val="center"/>
            </w:pPr>
            <w:r>
              <w:rPr>
                <w:rFonts w:ascii="Arial"/>
                <w:b w:val="false"/>
                <w:i w:val="false"/>
                <w:color w:val="000000"/>
                <w:sz w:val="15"/>
              </w:rPr>
              <w:t>_______</w:t>
            </w:r>
            <w:r>
              <w:br/>
            </w:r>
            <w:r>
              <w:rPr>
                <w:rFonts w:ascii="Arial"/>
                <w:b w:val="false"/>
                <w:i w:val="false"/>
                <w:color w:val="000000"/>
                <w:sz w:val="15"/>
              </w:rPr>
              <w:t xml:space="preserve">(посада) </w:t>
            </w:r>
          </w:p>
          <w:bookmarkEnd w:id="558"/>
        </w:tc>
        <w:tc>
          <w:tcPr>
            <w:tcW w:w="2229" w:type="dxa"/>
            <w:tcBorders/>
            <w:vAlign w:val="center"/>
          </w:tcPr>
          <w:bookmarkStart w:name="588" w:id="559"/>
          <w:p>
            <w:pPr>
              <w:spacing w:after="0"/>
              <w:ind w:left="0"/>
              <w:jc w:val="center"/>
            </w:pPr>
            <w:r>
              <w:rPr>
                <w:rFonts w:ascii="Arial"/>
                <w:b w:val="false"/>
                <w:i w:val="false"/>
                <w:color w:val="000000"/>
                <w:sz w:val="15"/>
              </w:rPr>
              <w:t>________</w:t>
            </w:r>
            <w:r>
              <w:br/>
            </w:r>
            <w:r>
              <w:rPr>
                <w:rFonts w:ascii="Arial"/>
                <w:b w:val="false"/>
                <w:i w:val="false"/>
                <w:color w:val="000000"/>
                <w:sz w:val="15"/>
              </w:rPr>
              <w:t xml:space="preserve">(підпис) </w:t>
            </w:r>
          </w:p>
          <w:bookmarkEnd w:id="559"/>
        </w:tc>
        <w:tc>
          <w:tcPr>
            <w:tcW w:w="3391" w:type="dxa"/>
            <w:tcBorders/>
            <w:vAlign w:val="center"/>
          </w:tcPr>
          <w:bookmarkStart w:name="589" w:id="560"/>
          <w:p>
            <w:pPr>
              <w:spacing w:after="0"/>
              <w:ind w:left="0"/>
              <w:jc w:val="center"/>
            </w:pPr>
            <w:r>
              <w:rPr>
                <w:rFonts w:ascii="Arial"/>
                <w:b w:val="false"/>
                <w:i w:val="false"/>
                <w:color w:val="000000"/>
                <w:sz w:val="15"/>
              </w:rPr>
              <w:t>_______________</w:t>
            </w:r>
            <w:r>
              <w:br/>
            </w:r>
            <w:r>
              <w:rPr>
                <w:rFonts w:ascii="Arial"/>
                <w:b w:val="false"/>
                <w:i w:val="false"/>
                <w:color w:val="000000"/>
                <w:sz w:val="15"/>
              </w:rPr>
              <w:t xml:space="preserve">(прізвище, ініціали) </w:t>
            </w:r>
          </w:p>
          <w:bookmarkEnd w:id="560"/>
        </w:tc>
      </w:tr>
    </w:tbl>
    <w:p>
      <w:pPr>
        <w:spacing/>
        <w:ind w:left="0"/>
        <w:jc w:val="left"/>
      </w:pPr>
      <w:r>
        <w:br/>
      </w:r>
    </w:p>
    <w:bookmarkStart w:name="593" w:id="561"/>
    <w:p>
      <w:pPr>
        <w:spacing w:after="0"/>
        <w:ind w:firstLine="240"/>
        <w:jc w:val="left"/>
      </w:pPr>
      <w:r>
        <w:rPr>
          <w:rFonts w:ascii="Arial"/>
          <w:b w:val="false"/>
          <w:i w:val="false"/>
          <w:color w:val="000000"/>
          <w:sz w:val="18"/>
        </w:rPr>
        <w:t xml:space="preserve"> </w:t>
      </w:r>
    </w:p>
    <w:bookmarkEnd w:id="561"/>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594" w:id="562"/>
          <w:p>
            <w:pPr>
              <w:spacing w:after="0"/>
              <w:ind w:left="0"/>
              <w:jc w:val="center"/>
            </w:pPr>
            <w:r>
              <w:rPr>
                <w:rFonts w:ascii="Arial"/>
                <w:b/>
                <w:i w:val="false"/>
                <w:color w:val="000000"/>
                <w:sz w:val="15"/>
              </w:rPr>
              <w:t>Начальник Управління</w:t>
            </w:r>
            <w:r>
              <w:br/>
            </w:r>
            <w:r>
              <w:rPr>
                <w:rFonts w:ascii="Arial"/>
                <w:b/>
                <w:i w:val="false"/>
                <w:color w:val="000000"/>
                <w:sz w:val="15"/>
              </w:rPr>
              <w:t xml:space="preserve"> атмосферного повітря</w:t>
            </w:r>
            <w:r>
              <w:rPr>
                <w:rFonts w:ascii="Arial"/>
                <w:b w:val="false"/>
                <w:i w:val="false"/>
                <w:color w:val="000000"/>
                <w:sz w:val="15"/>
              </w:rPr>
              <w:t xml:space="preserve"> </w:t>
            </w:r>
          </w:p>
          <w:bookmarkEnd w:id="562"/>
        </w:tc>
        <w:tc>
          <w:tcPr>
            <w:tcW w:w="4845" w:type="dxa"/>
            <w:tcBorders/>
            <w:vAlign w:val="center"/>
          </w:tcPr>
          <w:bookmarkStart w:name="595" w:id="563"/>
          <w:p>
            <w:pPr>
              <w:spacing w:after="0"/>
              <w:ind w:left="0"/>
              <w:jc w:val="center"/>
            </w:pPr>
            <w:r>
              <w:rPr>
                <w:rFonts w:ascii="Arial"/>
                <w:b/>
                <w:i w:val="false"/>
                <w:color w:val="000000"/>
                <w:sz w:val="15"/>
              </w:rPr>
              <w:t xml:space="preserve"> </w:t>
            </w:r>
            <w:r>
              <w:br/>
            </w:r>
            <w:r>
              <w:rPr>
                <w:rFonts w:ascii="Arial"/>
                <w:b/>
                <w:i w:val="false"/>
                <w:color w:val="000000"/>
                <w:sz w:val="15"/>
              </w:rPr>
              <w:t>В. Горбунов</w:t>
            </w:r>
            <w:r>
              <w:rPr>
                <w:rFonts w:ascii="Arial"/>
                <w:b w:val="false"/>
                <w:i w:val="false"/>
                <w:color w:val="000000"/>
                <w:sz w:val="15"/>
              </w:rPr>
              <w:t xml:space="preserve"> </w:t>
            </w:r>
          </w:p>
          <w:bookmarkEnd w:id="563"/>
        </w:tc>
      </w:tr>
    </w:tbl>
    <w:p>
      <w:pPr>
        <w:spacing/>
        <w:ind w:left="0"/>
        <w:jc w:val="left"/>
      </w:pPr>
      <w:r>
        <w:br/>
      </w:r>
    </w:p>
    <w:bookmarkStart w:name="473022" w:id="564"/>
    <w:p>
      <w:pPr>
        <w:spacing w:after="0"/>
        <w:ind w:firstLine="240"/>
        <w:jc w:val="right"/>
      </w:pPr>
      <w:r>
        <w:rPr>
          <w:rFonts w:ascii="Arial"/>
          <w:b w:val="false"/>
          <w:i w:val="false"/>
          <w:color w:val="000000"/>
          <w:sz w:val="18"/>
        </w:rPr>
        <w:t>(додаток 4 із змінами, внесеними згідно з наказом Міністерства</w:t>
      </w:r>
      <w:r>
        <w:br/>
      </w:r>
      <w:r>
        <w:rPr>
          <w:rFonts w:ascii="Arial"/>
          <w:b w:val="false"/>
          <w:i w:val="false"/>
          <w:color w:val="000000"/>
          <w:sz w:val="18"/>
        </w:rPr>
        <w:t xml:space="preserve"> екології та природних ресурсів України від 04.04.2018 р. N 108)</w:t>
      </w:r>
    </w:p>
    <w:bookmarkEnd w:id="564"/>
    <w:bookmarkStart w:name="596" w:id="565"/>
    <w:p>
      <w:pPr>
        <w:spacing w:after="0"/>
        <w:ind w:firstLine="240"/>
        <w:jc w:val="left"/>
      </w:pPr>
      <w:r>
        <w:rPr>
          <w:rFonts w:ascii="Arial"/>
          <w:b w:val="false"/>
          <w:i w:val="false"/>
          <w:color w:val="000000"/>
          <w:sz w:val="18"/>
        </w:rPr>
        <w:t xml:space="preserve"> </w:t>
      </w:r>
    </w:p>
    <w:bookmarkEnd w:id="565"/>
    <w:bookmarkStart w:name="597" w:id="566"/>
    <w:p>
      <w:pPr>
        <w:spacing w:after="0"/>
        <w:ind w:firstLine="240"/>
        <w:jc w:val="right"/>
      </w:pPr>
      <w:r>
        <w:rPr>
          <w:rFonts w:ascii="Arial"/>
          <w:b w:val="false"/>
          <w:i w:val="false"/>
          <w:color w:val="000000"/>
          <w:sz w:val="18"/>
        </w:rPr>
        <w:t>Додаток 5</w:t>
      </w:r>
      <w:r>
        <w:br/>
      </w:r>
      <w:r>
        <w:rPr>
          <w:rFonts w:ascii="Arial"/>
          <w:b w:val="false"/>
          <w:i w:val="false"/>
          <w:color w:val="000000"/>
          <w:sz w:val="18"/>
        </w:rPr>
        <w:t>до пункту 5.6 Порядку визначення величин фонових концентрацій забруднювальних речовин в атмосферному повітрі</w:t>
      </w:r>
    </w:p>
    <w:bookmarkEnd w:id="566"/>
    <w:bookmarkStart w:name="598" w:id="567"/>
    <w:p>
      <w:pPr>
        <w:spacing w:after="0"/>
        <w:ind w:firstLine="240"/>
        <w:jc w:val="right"/>
      </w:pPr>
      <w:r>
        <w:rPr>
          <w:rFonts w:ascii="Arial"/>
          <w:b w:val="false"/>
          <w:i w:val="false"/>
          <w:color w:val="000000"/>
          <w:sz w:val="18"/>
        </w:rPr>
        <w:t xml:space="preserve">Форма видачі величин </w:t>
      </w:r>
    </w:p>
    <w:bookmarkEnd w:id="567"/>
    <w:bookmarkStart w:name="599" w:id="568"/>
    <w:p>
      <w:pPr>
        <w:pStyle w:val="Heading3"/>
        <w:spacing w:after="0"/>
        <w:ind w:left="0"/>
        <w:jc w:val="center"/>
      </w:pPr>
      <w:r>
        <w:rPr>
          <w:rFonts w:ascii="Arial"/>
          <w:color w:val="000000"/>
          <w:sz w:val="27"/>
        </w:rPr>
        <w:t>ВЕЛИЧИНИ ФОНОВИХ КОНЦЕНТРАЦІЙ ЗАБРУДНЮВАЛЬНИХ РЕЧОВИН</w:t>
      </w:r>
    </w:p>
    <w:bookmarkEnd w:id="568"/>
    <w:bookmarkStart w:name="449614" w:id="569"/>
    <w:p>
      <w:pPr>
        <w:spacing w:after="0"/>
        <w:ind w:left="0"/>
        <w:jc w:val="center"/>
      </w:pPr>
      <w:r>
        <w:rPr>
          <w:rFonts w:ascii="Arial"/>
          <w:b w:val="false"/>
          <w:i w:val="false"/>
          <w:color w:val="000000"/>
          <w:sz w:val="18"/>
        </w:rPr>
        <w:t>(визначені за даними спостережень)</w:t>
      </w:r>
    </w:p>
    <w:bookmarkEnd w:id="569"/>
    <w:bookmarkStart w:name="600" w:id="570"/>
    <w:p>
      <w:pPr>
        <w:spacing w:after="0"/>
        <w:ind w:firstLine="240"/>
        <w:jc w:val="left"/>
      </w:pPr>
      <w:r>
        <w:rPr>
          <w:rFonts w:ascii="Arial"/>
          <w:b w:val="false"/>
          <w:i w:val="false"/>
          <w:color w:val="000000"/>
          <w:sz w:val="18"/>
        </w:rPr>
        <w:t>__________________________________</w:t>
      </w:r>
      <w:r>
        <w:br/>
      </w:r>
      <w:r>
        <w:rPr>
          <w:rFonts w:ascii="Arial"/>
          <w:b w:val="false"/>
          <w:i w:val="false"/>
          <w:color w:val="000000"/>
          <w:sz w:val="15"/>
        </w:rPr>
        <w:t xml:space="preserve">                            (назва організації, яка видає величину фонових концентрацій) </w:t>
      </w:r>
    </w:p>
    <w:bookmarkEnd w:id="570"/>
    <w:tbl>
      <w:tblPr>
        <w:tblW w:w="0" w:type="auto"/>
        <w:tblCellSpacing w:w="0" w:type="auto"/>
        <w:tblBorders>
          <w:top w:val="none"/>
          <w:left w:val="none"/>
          <w:bottom w:val="none"/>
          <w:right w:val="none"/>
          <w:insideH w:val="none"/>
          <w:insideV w:val="none"/>
        </w:tblBorders>
      </w:tblPr>
      <w:tblGrid>
        <w:gridCol w:w="3425"/>
        <w:gridCol w:w="1958"/>
        <w:gridCol w:w="1664"/>
        <w:gridCol w:w="2643"/>
      </w:tblGrid>
      <w:tr>
        <w:trPr>
          <w:trHeight w:val="30" w:hRule="atLeast"/>
        </w:trPr>
        <w:tc>
          <w:tcPr>
            <w:tcW w:w="3425" w:type="dxa"/>
            <w:tcBorders/>
            <w:vAlign w:val="center"/>
          </w:tcPr>
          <w:bookmarkStart w:name="601" w:id="571"/>
          <w:p>
            <w:pPr>
              <w:spacing w:after="0"/>
              <w:ind w:left="0"/>
              <w:jc w:val="left"/>
            </w:pPr>
            <w:r>
              <w:rPr>
                <w:rFonts w:ascii="Arial"/>
                <w:b w:val="false"/>
                <w:i w:val="false"/>
                <w:color w:val="000000"/>
                <w:sz w:val="15"/>
              </w:rPr>
              <w:t xml:space="preserve">Місто (населений пункт) </w:t>
            </w:r>
          </w:p>
          <w:bookmarkEnd w:id="571"/>
        </w:tc>
        <w:tc>
          <w:tcPr>
            <w:tcW w:w="1958" w:type="dxa"/>
            <w:tcBorders/>
            <w:vAlign w:val="center"/>
          </w:tcPr>
          <w:bookmarkStart w:name="602" w:id="572"/>
          <w:p>
            <w:pPr>
              <w:spacing w:after="0"/>
              <w:ind w:left="0"/>
              <w:jc w:val="center"/>
            </w:pPr>
            <w:r>
              <w:rPr>
                <w:rFonts w:ascii="Arial"/>
                <w:b w:val="false"/>
                <w:i w:val="false"/>
                <w:color w:val="000000"/>
                <w:sz w:val="15"/>
              </w:rPr>
              <w:t>________,</w:t>
            </w:r>
            <w:r>
              <w:br/>
            </w:r>
            <w:r>
              <w:rPr>
                <w:rFonts w:ascii="Arial"/>
                <w:b w:val="false"/>
                <w:i w:val="false"/>
                <w:color w:val="000000"/>
                <w:sz w:val="15"/>
              </w:rPr>
              <w:t xml:space="preserve">(назва) </w:t>
            </w:r>
          </w:p>
          <w:bookmarkEnd w:id="572"/>
        </w:tc>
        <w:tc>
          <w:tcPr>
            <w:tcW w:w="1664" w:type="dxa"/>
            <w:tcBorders/>
            <w:vAlign w:val="center"/>
          </w:tcPr>
          <w:bookmarkStart w:name="603" w:id="573"/>
          <w:p>
            <w:pPr>
              <w:spacing w:after="0"/>
              <w:ind w:left="0"/>
              <w:jc w:val="left"/>
            </w:pPr>
            <w:r>
              <w:rPr>
                <w:rFonts w:ascii="Arial"/>
                <w:b w:val="false"/>
                <w:i w:val="false"/>
                <w:color w:val="000000"/>
                <w:sz w:val="15"/>
              </w:rPr>
              <w:t xml:space="preserve">область </w:t>
            </w:r>
          </w:p>
          <w:bookmarkEnd w:id="573"/>
        </w:tc>
        <w:tc>
          <w:tcPr>
            <w:tcW w:w="2643" w:type="dxa"/>
            <w:tcBorders/>
            <w:vAlign w:val="center"/>
          </w:tcPr>
          <w:bookmarkStart w:name="604" w:id="574"/>
          <w:p>
            <w:pPr>
              <w:spacing w:after="0"/>
              <w:ind w:left="0"/>
              <w:jc w:val="center"/>
            </w:pPr>
            <w:r>
              <w:rPr>
                <w:rFonts w:ascii="Arial"/>
                <w:b w:val="false"/>
                <w:i w:val="false"/>
                <w:color w:val="000000"/>
                <w:sz w:val="15"/>
              </w:rPr>
              <w:t>________________</w:t>
            </w:r>
            <w:r>
              <w:br/>
            </w:r>
            <w:r>
              <w:rPr>
                <w:rFonts w:ascii="Arial"/>
                <w:b w:val="false"/>
                <w:i w:val="false"/>
                <w:color w:val="000000"/>
                <w:sz w:val="15"/>
              </w:rPr>
              <w:t xml:space="preserve">(назва) </w:t>
            </w:r>
          </w:p>
          <w:bookmarkEnd w:id="574"/>
        </w:tc>
      </w:tr>
    </w:tbl>
    <w:p>
      <w:pPr>
        <w:spacing/>
        <w:ind w:left="0"/>
        <w:jc w:val="left"/>
      </w:pPr>
      <w:r>
        <w:br/>
      </w:r>
    </w:p>
    <w:bookmarkStart w:name="605" w:id="575"/>
    <w:p>
      <w:pPr>
        <w:spacing w:after="0"/>
        <w:ind w:firstLine="240"/>
        <w:jc w:val="left"/>
      </w:pPr>
      <w:r>
        <w:rPr>
          <w:rFonts w:ascii="Arial"/>
          <w:b w:val="false"/>
          <w:i w:val="false"/>
          <w:color w:val="000000"/>
          <w:sz w:val="18"/>
        </w:rPr>
        <w:t>Організація, що запитує величини фонових концентрацій</w:t>
      </w:r>
      <w:r>
        <w:br/>
      </w:r>
      <w:r>
        <w:rPr>
          <w:rFonts w:ascii="Arial"/>
          <w:b w:val="false"/>
          <w:i w:val="false"/>
          <w:color w:val="000000"/>
          <w:sz w:val="18"/>
        </w:rPr>
        <w:t xml:space="preserve">__________________________________ </w:t>
      </w:r>
      <w:r>
        <w:br/>
      </w:r>
      <w:r>
        <w:rPr>
          <w:rFonts w:ascii="Arial"/>
          <w:b w:val="false"/>
          <w:i w:val="false"/>
          <w:color w:val="000000"/>
          <w:sz w:val="15"/>
        </w:rPr>
        <w:t xml:space="preserve">                                                                              (назва) </w:t>
      </w:r>
    </w:p>
    <w:bookmarkEnd w:id="575"/>
    <w:bookmarkStart w:name="607" w:id="576"/>
    <w:p>
      <w:pPr>
        <w:spacing w:after="0"/>
        <w:ind w:firstLine="240"/>
        <w:jc w:val="left"/>
      </w:pPr>
      <w:r>
        <w:rPr>
          <w:rFonts w:ascii="Arial"/>
          <w:b w:val="false"/>
          <w:i w:val="false"/>
          <w:color w:val="000000"/>
          <w:sz w:val="18"/>
        </w:rPr>
        <w:t>Підприємство, для якого встановлюються величини фонових концентрацій</w:t>
      </w:r>
      <w:r>
        <w:br/>
      </w:r>
      <w:r>
        <w:rPr>
          <w:rFonts w:ascii="Arial"/>
          <w:b w:val="false"/>
          <w:i w:val="false"/>
          <w:color w:val="000000"/>
          <w:sz w:val="18"/>
        </w:rPr>
        <w:t>__________________________________</w:t>
      </w:r>
      <w:r>
        <w:br/>
      </w:r>
      <w:r>
        <w:rPr>
          <w:rFonts w:ascii="Arial"/>
          <w:b w:val="false"/>
          <w:i w:val="false"/>
          <w:color w:val="000000"/>
          <w:sz w:val="15"/>
        </w:rPr>
        <w:t xml:space="preserve">                                    (діюче, проводить реконструкцію, нове будівництво) </w:t>
      </w:r>
    </w:p>
    <w:bookmarkEnd w:id="576"/>
    <w:bookmarkStart w:name="609" w:id="577"/>
    <w:p>
      <w:pPr>
        <w:spacing w:after="0"/>
        <w:ind w:firstLine="240"/>
        <w:jc w:val="left"/>
      </w:pPr>
      <w:r>
        <w:rPr>
          <w:rFonts w:ascii="Arial"/>
          <w:b w:val="false"/>
          <w:i w:val="false"/>
          <w:color w:val="000000"/>
          <w:sz w:val="18"/>
        </w:rPr>
        <w:t>Перелік забруднювальних речовин, для яких встановлюються величини фонових концентрацій, а також речовин, які мають властивості сумації шкідливого впливу</w:t>
      </w:r>
      <w:r>
        <w:br/>
      </w:r>
      <w:r>
        <w:rPr>
          <w:rFonts w:ascii="Arial"/>
          <w:b w:val="false"/>
          <w:i w:val="false"/>
          <w:color w:val="000000"/>
          <w:sz w:val="18"/>
        </w:rPr>
        <w:t>__________________________________</w:t>
      </w:r>
    </w:p>
    <w:bookmarkEnd w:id="577"/>
    <w:bookmarkStart w:name="611" w:id="578"/>
    <w:p>
      <w:pPr>
        <w:spacing w:after="0"/>
        <w:ind w:firstLine="240"/>
        <w:jc w:val="left"/>
      </w:pPr>
      <w:r>
        <w:rPr>
          <w:rFonts w:ascii="Arial"/>
          <w:b w:val="false"/>
          <w:i w:val="false"/>
          <w:color w:val="000000"/>
          <w:sz w:val="18"/>
        </w:rPr>
        <w:t>Величини фонових концентрацій визначено з урахуванням вкладу підприємства, для якого вони запитуються</w:t>
      </w:r>
      <w:r>
        <w:br/>
      </w:r>
      <w:r>
        <w:rPr>
          <w:rFonts w:ascii="Arial"/>
          <w:b w:val="false"/>
          <w:i w:val="false"/>
          <w:color w:val="000000"/>
          <w:sz w:val="18"/>
        </w:rPr>
        <w:t>__________________________________</w:t>
      </w:r>
      <w:r>
        <w:br/>
      </w:r>
      <w:r>
        <w:rPr>
          <w:rFonts w:ascii="Arial"/>
          <w:b w:val="false"/>
          <w:i w:val="false"/>
          <w:color w:val="000000"/>
          <w:sz w:val="15"/>
        </w:rPr>
        <w:t xml:space="preserve">                                                                             (так, ні) </w:t>
      </w:r>
    </w:p>
    <w:bookmarkEnd w:id="578"/>
    <w:bookmarkStart w:name="613" w:id="579"/>
    <w:p>
      <w:pPr>
        <w:spacing w:after="0"/>
        <w:ind w:firstLine="240"/>
        <w:jc w:val="left"/>
      </w:pPr>
      <w:r>
        <w:rPr>
          <w:rFonts w:ascii="Arial"/>
          <w:b w:val="false"/>
          <w:i w:val="false"/>
          <w:color w:val="000000"/>
          <w:sz w:val="18"/>
        </w:rPr>
        <w:t>Величини фонових концентрацій установлені за даними спостережень</w:t>
      </w:r>
      <w:r>
        <w:br/>
      </w:r>
      <w:r>
        <w:rPr>
          <w:rFonts w:ascii="Arial"/>
          <w:b w:val="false"/>
          <w:i w:val="false"/>
          <w:color w:val="000000"/>
          <w:sz w:val="18"/>
        </w:rPr>
        <w:t>__________________________________</w:t>
      </w:r>
      <w:r>
        <w:br/>
      </w:r>
      <w:r>
        <w:rPr>
          <w:rFonts w:ascii="Arial"/>
          <w:b w:val="false"/>
          <w:i w:val="false"/>
          <w:color w:val="000000"/>
          <w:sz w:val="15"/>
        </w:rPr>
        <w:t xml:space="preserve">                                                   (вказати тип поста та період визначення) </w:t>
      </w:r>
    </w:p>
    <w:bookmarkEnd w:id="579"/>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1163"/>
        <w:gridCol w:w="1745"/>
        <w:gridCol w:w="1357"/>
        <w:gridCol w:w="1357"/>
        <w:gridCol w:w="1356"/>
        <w:gridCol w:w="1356"/>
        <w:gridCol w:w="1356"/>
      </w:tblGrid>
      <w:tr>
        <w:trPr>
          <w:trHeight w:val="45" w:hRule="atLeast"/>
        </w:trPr>
        <w:tc>
          <w:tcPr>
            <w:tcW w:w="1163" w:type="dxa"/>
            <w:vMerge w:val="restart"/>
            <w:tcBorders>
              <w:top w:val="outset" w:color="000000" w:sz="8"/>
              <w:left w:val="outset" w:color="000000" w:sz="8"/>
              <w:bottom w:val="outset" w:color="000000" w:sz="8"/>
              <w:right w:val="outset" w:color="000000" w:sz="8"/>
            </w:tcBorders>
            <w:vAlign w:val="center"/>
          </w:tcPr>
          <w:bookmarkStart w:name="616" w:id="580"/>
          <w:p>
            <w:pPr>
              <w:spacing w:after="0"/>
              <w:ind w:left="0"/>
              <w:jc w:val="center"/>
            </w:pPr>
            <w:r>
              <w:rPr>
                <w:rFonts w:ascii="Arial"/>
                <w:b w:val="false"/>
                <w:i w:val="false"/>
                <w:color w:val="000000"/>
                <w:sz w:val="15"/>
              </w:rPr>
              <w:t xml:space="preserve">Номери постів </w:t>
            </w:r>
          </w:p>
          <w:bookmarkEnd w:id="580"/>
        </w:tc>
        <w:tc>
          <w:tcPr>
            <w:tcW w:w="1745" w:type="dxa"/>
            <w:vMerge w:val="restart"/>
            <w:tcBorders>
              <w:top w:val="outset" w:color="000000" w:sz="8"/>
              <w:left w:val="outset" w:color="000000" w:sz="8"/>
              <w:bottom w:val="outset" w:color="000000" w:sz="8"/>
              <w:right w:val="outset" w:color="000000" w:sz="8"/>
            </w:tcBorders>
            <w:vAlign w:val="center"/>
          </w:tcPr>
          <w:bookmarkStart w:name="617" w:id="581"/>
          <w:p>
            <w:pPr>
              <w:spacing w:after="0"/>
              <w:ind w:left="0"/>
              <w:jc w:val="center"/>
            </w:pPr>
            <w:r>
              <w:rPr>
                <w:rFonts w:ascii="Arial"/>
                <w:b w:val="false"/>
                <w:i w:val="false"/>
                <w:color w:val="000000"/>
                <w:sz w:val="15"/>
              </w:rPr>
              <w:t xml:space="preserve">Умовні координати x, y (км) на карті-схемі </w:t>
            </w:r>
          </w:p>
          <w:bookmarkEnd w:id="581"/>
        </w:tc>
        <w:tc>
          <w:tcPr>
            <w:tcW w:w="0" w:type="auto"/>
            <w:gridSpan w:val="5"/>
            <w:tcBorders>
              <w:top w:val="outset" w:color="000000" w:sz="8"/>
              <w:left w:val="outset" w:color="000000" w:sz="8"/>
              <w:bottom w:val="outset" w:color="000000" w:sz="8"/>
              <w:right w:val="outset" w:color="000000" w:sz="8"/>
            </w:tcBorders>
            <w:vAlign w:val="center"/>
          </w:tcPr>
          <w:bookmarkStart w:name="618" w:id="582"/>
          <w:p>
            <w:pPr>
              <w:spacing w:after="0"/>
              <w:ind w:left="0"/>
              <w:jc w:val="center"/>
            </w:pPr>
            <w:r>
              <w:rPr>
                <w:rFonts w:ascii="Arial"/>
                <w:b w:val="false"/>
                <w:i w:val="false"/>
                <w:color w:val="000000"/>
                <w:sz w:val="15"/>
              </w:rPr>
              <w:t>Концентрації в мг/м</w:t>
            </w:r>
            <w:r>
              <w:rPr>
                <w:rFonts w:ascii="Arial"/>
                <w:b w:val="false"/>
                <w:i w:val="false"/>
                <w:color w:val="000000"/>
                <w:vertAlign w:val="superscript"/>
              </w:rPr>
              <w:t>3</w:t>
            </w:r>
            <w:r>
              <w:rPr>
                <w:rFonts w:ascii="Arial"/>
                <w:b w:val="false"/>
                <w:i w:val="false"/>
                <w:color w:val="000000"/>
                <w:sz w:val="15"/>
              </w:rPr>
              <w:t xml:space="preserve"> </w:t>
            </w:r>
          </w:p>
          <w:bookmarkEnd w:id="582"/>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5"/>
            <w:tcBorders>
              <w:top w:val="outset" w:color="000000" w:sz="8"/>
              <w:left w:val="outset" w:color="000000" w:sz="8"/>
              <w:bottom w:val="outset" w:color="000000" w:sz="8"/>
              <w:right w:val="outset" w:color="000000" w:sz="8"/>
            </w:tcBorders>
            <w:vAlign w:val="center"/>
          </w:tcPr>
          <w:bookmarkStart w:name="619" w:id="583"/>
          <w:p>
            <w:pPr>
              <w:spacing w:after="0"/>
              <w:ind w:left="0"/>
              <w:jc w:val="center"/>
            </w:pPr>
            <w:r>
              <w:rPr>
                <w:rFonts w:ascii="Arial"/>
                <w:b w:val="false"/>
                <w:i w:val="false"/>
                <w:color w:val="000000"/>
                <w:sz w:val="15"/>
              </w:rPr>
              <w:t xml:space="preserve">Швидкість вітру (м/сек.) </w:t>
            </w:r>
          </w:p>
          <w:bookmarkEnd w:id="583"/>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357" w:type="dxa"/>
            <w:tcBorders>
              <w:top w:val="outset" w:color="000000" w:sz="8"/>
              <w:left w:val="outset" w:color="000000" w:sz="8"/>
              <w:bottom w:val="outset" w:color="000000" w:sz="8"/>
              <w:right w:val="outset" w:color="000000" w:sz="8"/>
            </w:tcBorders>
            <w:vAlign w:val="center"/>
          </w:tcPr>
          <w:bookmarkStart w:name="620" w:id="584"/>
          <w:p>
            <w:pPr>
              <w:spacing w:after="0"/>
              <w:ind w:left="0"/>
              <w:jc w:val="center"/>
            </w:pPr>
            <w:r>
              <w:rPr>
                <w:rFonts w:ascii="Arial"/>
                <w:b w:val="false"/>
                <w:i w:val="false"/>
                <w:color w:val="000000"/>
                <w:sz w:val="15"/>
              </w:rPr>
              <w:t xml:space="preserve">0 - 2 </w:t>
            </w:r>
          </w:p>
          <w:bookmarkEnd w:id="584"/>
        </w:tc>
        <w:tc>
          <w:tcPr>
            <w:tcW w:w="0" w:type="auto"/>
            <w:gridSpan w:val="4"/>
            <w:tcBorders>
              <w:top w:val="outset" w:color="000000" w:sz="8"/>
              <w:left w:val="outset" w:color="000000" w:sz="8"/>
              <w:bottom w:val="outset" w:color="000000" w:sz="8"/>
              <w:right w:val="outset" w:color="000000" w:sz="8"/>
            </w:tcBorders>
            <w:vAlign w:val="center"/>
          </w:tcPr>
          <w:bookmarkStart w:name="621" w:id="585"/>
          <w:p>
            <w:pPr>
              <w:spacing w:after="0"/>
              <w:ind w:left="0"/>
              <w:jc w:val="center"/>
            </w:pPr>
            <w:r>
              <w:rPr>
                <w:rFonts w:ascii="Arial"/>
                <w:b w:val="false"/>
                <w:i w:val="false"/>
                <w:color w:val="000000"/>
                <w:sz w:val="15"/>
              </w:rPr>
              <w:t xml:space="preserve">більше 3 </w:t>
            </w:r>
          </w:p>
          <w:bookmarkEnd w:id="585"/>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5"/>
            <w:tcBorders>
              <w:top w:val="outset" w:color="000000" w:sz="8"/>
              <w:left w:val="outset" w:color="000000" w:sz="8"/>
              <w:bottom w:val="outset" w:color="000000" w:sz="8"/>
              <w:right w:val="outset" w:color="000000" w:sz="8"/>
            </w:tcBorders>
            <w:vAlign w:val="center"/>
          </w:tcPr>
          <w:bookmarkStart w:name="622" w:id="586"/>
          <w:p>
            <w:pPr>
              <w:spacing w:after="0"/>
              <w:ind w:left="0"/>
              <w:jc w:val="center"/>
            </w:pPr>
            <w:r>
              <w:rPr>
                <w:rFonts w:ascii="Arial"/>
                <w:b w:val="false"/>
                <w:i w:val="false"/>
                <w:color w:val="000000"/>
                <w:sz w:val="15"/>
              </w:rPr>
              <w:t xml:space="preserve">Напрямок (румби) </w:t>
            </w:r>
          </w:p>
          <w:bookmarkEnd w:id="586"/>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357" w:type="dxa"/>
            <w:tcBorders>
              <w:top w:val="outset" w:color="000000" w:sz="8"/>
              <w:left w:val="outset" w:color="000000" w:sz="8"/>
              <w:bottom w:val="outset" w:color="000000" w:sz="8"/>
              <w:right w:val="outset" w:color="000000" w:sz="8"/>
            </w:tcBorders>
            <w:vAlign w:val="center"/>
          </w:tcPr>
          <w:bookmarkStart w:name="623" w:id="587"/>
          <w:p>
            <w:pPr>
              <w:spacing w:after="0"/>
              <w:ind w:left="0"/>
              <w:jc w:val="center"/>
            </w:pPr>
            <w:r>
              <w:rPr>
                <w:rFonts w:ascii="Arial"/>
                <w:b w:val="false"/>
                <w:i w:val="false"/>
                <w:color w:val="000000"/>
                <w:sz w:val="15"/>
              </w:rPr>
              <w:t xml:space="preserve">будь-який </w:t>
            </w:r>
          </w:p>
          <w:bookmarkEnd w:id="587"/>
        </w:tc>
        <w:tc>
          <w:tcPr>
            <w:tcW w:w="1357" w:type="dxa"/>
            <w:tcBorders>
              <w:top w:val="outset" w:color="000000" w:sz="8"/>
              <w:left w:val="outset" w:color="000000" w:sz="8"/>
              <w:bottom w:val="outset" w:color="000000" w:sz="8"/>
              <w:right w:val="outset" w:color="000000" w:sz="8"/>
            </w:tcBorders>
            <w:vAlign w:val="center"/>
          </w:tcPr>
          <w:bookmarkStart w:name="624" w:id="588"/>
          <w:p>
            <w:pPr>
              <w:spacing w:after="0"/>
              <w:ind w:left="0"/>
              <w:jc w:val="center"/>
            </w:pPr>
            <w:r>
              <w:rPr>
                <w:rFonts w:ascii="Arial"/>
                <w:b w:val="false"/>
                <w:i w:val="false"/>
                <w:color w:val="000000"/>
                <w:sz w:val="15"/>
              </w:rPr>
              <w:t xml:space="preserve">Пн </w:t>
            </w:r>
          </w:p>
          <w:bookmarkEnd w:id="588"/>
        </w:tc>
        <w:tc>
          <w:tcPr>
            <w:tcW w:w="1356" w:type="dxa"/>
            <w:tcBorders>
              <w:top w:val="outset" w:color="000000" w:sz="8"/>
              <w:left w:val="outset" w:color="000000" w:sz="8"/>
              <w:bottom w:val="outset" w:color="000000" w:sz="8"/>
              <w:right w:val="outset" w:color="000000" w:sz="8"/>
            </w:tcBorders>
            <w:vAlign w:val="center"/>
          </w:tcPr>
          <w:bookmarkStart w:name="625" w:id="589"/>
          <w:p>
            <w:pPr>
              <w:spacing w:after="0"/>
              <w:ind w:left="0"/>
              <w:jc w:val="center"/>
            </w:pPr>
            <w:r>
              <w:rPr>
                <w:rFonts w:ascii="Arial"/>
                <w:b w:val="false"/>
                <w:i w:val="false"/>
                <w:color w:val="000000"/>
                <w:sz w:val="15"/>
              </w:rPr>
              <w:t xml:space="preserve">Сх </w:t>
            </w:r>
          </w:p>
          <w:bookmarkEnd w:id="589"/>
        </w:tc>
        <w:tc>
          <w:tcPr>
            <w:tcW w:w="1356" w:type="dxa"/>
            <w:tcBorders>
              <w:top w:val="outset" w:color="000000" w:sz="8"/>
              <w:left w:val="outset" w:color="000000" w:sz="8"/>
              <w:bottom w:val="outset" w:color="000000" w:sz="8"/>
              <w:right w:val="outset" w:color="000000" w:sz="8"/>
            </w:tcBorders>
            <w:vAlign w:val="center"/>
          </w:tcPr>
          <w:bookmarkStart w:name="626" w:id="590"/>
          <w:p>
            <w:pPr>
              <w:spacing w:after="0"/>
              <w:ind w:left="0"/>
              <w:jc w:val="center"/>
            </w:pPr>
            <w:r>
              <w:rPr>
                <w:rFonts w:ascii="Arial"/>
                <w:b w:val="false"/>
                <w:i w:val="false"/>
                <w:color w:val="000000"/>
                <w:sz w:val="15"/>
              </w:rPr>
              <w:t xml:space="preserve">Пд </w:t>
            </w:r>
          </w:p>
          <w:bookmarkEnd w:id="590"/>
        </w:tc>
        <w:tc>
          <w:tcPr>
            <w:tcW w:w="1356" w:type="dxa"/>
            <w:tcBorders>
              <w:top w:val="outset" w:color="000000" w:sz="8"/>
              <w:left w:val="outset" w:color="000000" w:sz="8"/>
              <w:bottom w:val="outset" w:color="000000" w:sz="8"/>
              <w:right w:val="outset" w:color="000000" w:sz="8"/>
            </w:tcBorders>
            <w:vAlign w:val="center"/>
          </w:tcPr>
          <w:bookmarkStart w:name="627" w:id="591"/>
          <w:p>
            <w:pPr>
              <w:spacing w:after="0"/>
              <w:ind w:left="0"/>
              <w:jc w:val="center"/>
            </w:pPr>
            <w:r>
              <w:rPr>
                <w:rFonts w:ascii="Arial"/>
                <w:b w:val="false"/>
                <w:i w:val="false"/>
                <w:color w:val="000000"/>
                <w:sz w:val="15"/>
              </w:rPr>
              <w:t xml:space="preserve">Зх </w:t>
            </w:r>
          </w:p>
          <w:bookmarkEnd w:id="591"/>
        </w:tc>
      </w:tr>
      <w:tr>
        <w:trPr>
          <w:trHeight w:val="45" w:hRule="atLeast"/>
        </w:trPr>
        <w:tc>
          <w:tcPr>
            <w:tcW w:w="1163" w:type="dxa"/>
            <w:vMerge w:val="restart"/>
            <w:tcBorders>
              <w:top w:val="outset" w:color="000000" w:sz="8"/>
              <w:left w:val="outset" w:color="000000" w:sz="8"/>
              <w:bottom w:val="outset" w:color="000000" w:sz="8"/>
              <w:right w:val="outset" w:color="000000" w:sz="8"/>
            </w:tcBorders>
            <w:vAlign w:val="center"/>
          </w:tcPr>
          <w:bookmarkStart w:name="628" w:id="592"/>
          <w:p>
            <w:pPr>
              <w:spacing w:after="0"/>
              <w:ind w:left="0"/>
              <w:jc w:val="left"/>
            </w:pPr>
            <w:r>
              <w:rPr>
                <w:rFonts w:ascii="Arial"/>
                <w:b w:val="false"/>
                <w:i w:val="false"/>
                <w:color w:val="000000"/>
                <w:sz w:val="15"/>
              </w:rPr>
              <w:t xml:space="preserve">  </w:t>
            </w:r>
          </w:p>
          <w:bookmarkEnd w:id="592"/>
        </w:tc>
        <w:tc>
          <w:tcPr>
            <w:tcW w:w="1745" w:type="dxa"/>
            <w:vMerge w:val="restart"/>
            <w:tcBorders>
              <w:top w:val="outset" w:color="000000" w:sz="8"/>
              <w:left w:val="outset" w:color="000000" w:sz="8"/>
              <w:bottom w:val="outset" w:color="000000" w:sz="8"/>
              <w:right w:val="outset" w:color="000000" w:sz="8"/>
            </w:tcBorders>
            <w:vAlign w:val="center"/>
          </w:tcPr>
          <w:bookmarkStart w:name="629" w:id="593"/>
          <w:p>
            <w:pPr>
              <w:spacing w:after="0"/>
              <w:ind w:left="0"/>
              <w:jc w:val="left"/>
            </w:pPr>
            <w:r>
              <w:rPr>
                <w:rFonts w:ascii="Arial"/>
                <w:b w:val="false"/>
                <w:i w:val="false"/>
                <w:color w:val="000000"/>
                <w:sz w:val="15"/>
              </w:rPr>
              <w:t xml:space="preserve">  </w:t>
            </w:r>
          </w:p>
          <w:bookmarkEnd w:id="593"/>
        </w:tc>
        <w:tc>
          <w:tcPr>
            <w:tcW w:w="0" w:type="auto"/>
            <w:gridSpan w:val="5"/>
            <w:tcBorders>
              <w:top w:val="outset" w:color="000000" w:sz="8"/>
              <w:left w:val="outset" w:color="000000" w:sz="8"/>
              <w:bottom w:val="outset" w:color="000000" w:sz="8"/>
              <w:right w:val="outset" w:color="000000" w:sz="8"/>
            </w:tcBorders>
            <w:vAlign w:val="center"/>
          </w:tcPr>
          <w:bookmarkStart w:name="630" w:id="594"/>
          <w:p>
            <w:pPr>
              <w:spacing w:after="0"/>
              <w:ind w:left="0"/>
              <w:jc w:val="left"/>
            </w:pPr>
            <w:r>
              <w:rPr>
                <w:rFonts w:ascii="Arial"/>
                <w:b w:val="false"/>
                <w:i w:val="false"/>
                <w:color w:val="000000"/>
                <w:sz w:val="15"/>
              </w:rPr>
              <w:t xml:space="preserve">Речовина: </w:t>
            </w:r>
          </w:p>
          <w:bookmarkEnd w:id="594"/>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357" w:type="dxa"/>
            <w:tcBorders>
              <w:top w:val="outset" w:color="000000" w:sz="8"/>
              <w:left w:val="outset" w:color="000000" w:sz="8"/>
              <w:bottom w:val="outset" w:color="000000" w:sz="8"/>
              <w:right w:val="outset" w:color="000000" w:sz="8"/>
            </w:tcBorders>
            <w:vAlign w:val="center"/>
          </w:tcPr>
          <w:bookmarkStart w:name="631" w:id="595"/>
          <w:p>
            <w:pPr>
              <w:spacing w:after="0"/>
              <w:ind w:left="0"/>
              <w:jc w:val="left"/>
            </w:pPr>
            <w:r>
              <w:rPr>
                <w:rFonts w:ascii="Arial"/>
                <w:b w:val="false"/>
                <w:i w:val="false"/>
                <w:color w:val="000000"/>
                <w:sz w:val="15"/>
              </w:rPr>
              <w:t xml:space="preserve"> </w:t>
            </w:r>
          </w:p>
          <w:bookmarkEnd w:id="595"/>
        </w:tc>
        <w:tc>
          <w:tcPr>
            <w:tcW w:w="1357" w:type="dxa"/>
            <w:tcBorders>
              <w:top w:val="outset" w:color="000000" w:sz="8"/>
              <w:left w:val="outset" w:color="000000" w:sz="8"/>
              <w:bottom w:val="outset" w:color="000000" w:sz="8"/>
              <w:right w:val="outset" w:color="000000" w:sz="8"/>
            </w:tcBorders>
            <w:vAlign w:val="center"/>
          </w:tcPr>
          <w:bookmarkStart w:name="632" w:id="596"/>
          <w:p>
            <w:pPr>
              <w:spacing w:after="0"/>
              <w:ind w:left="0"/>
              <w:jc w:val="left"/>
            </w:pPr>
            <w:r>
              <w:rPr>
                <w:rFonts w:ascii="Arial"/>
                <w:b w:val="false"/>
                <w:i w:val="false"/>
                <w:color w:val="000000"/>
                <w:sz w:val="15"/>
              </w:rPr>
              <w:t xml:space="preserve"> </w:t>
            </w:r>
          </w:p>
          <w:bookmarkEnd w:id="596"/>
        </w:tc>
        <w:tc>
          <w:tcPr>
            <w:tcW w:w="1356" w:type="dxa"/>
            <w:tcBorders>
              <w:top w:val="outset" w:color="000000" w:sz="8"/>
              <w:left w:val="outset" w:color="000000" w:sz="8"/>
              <w:bottom w:val="outset" w:color="000000" w:sz="8"/>
              <w:right w:val="outset" w:color="000000" w:sz="8"/>
            </w:tcBorders>
            <w:vAlign w:val="center"/>
          </w:tcPr>
          <w:bookmarkStart w:name="633" w:id="597"/>
          <w:p>
            <w:pPr>
              <w:spacing w:after="0"/>
              <w:ind w:left="0"/>
              <w:jc w:val="left"/>
            </w:pPr>
            <w:r>
              <w:rPr>
                <w:rFonts w:ascii="Arial"/>
                <w:b w:val="false"/>
                <w:i w:val="false"/>
                <w:color w:val="000000"/>
                <w:sz w:val="15"/>
              </w:rPr>
              <w:t xml:space="preserve"> </w:t>
            </w:r>
          </w:p>
          <w:bookmarkEnd w:id="597"/>
        </w:tc>
        <w:tc>
          <w:tcPr>
            <w:tcW w:w="1356" w:type="dxa"/>
            <w:tcBorders>
              <w:top w:val="outset" w:color="000000" w:sz="8"/>
              <w:left w:val="outset" w:color="000000" w:sz="8"/>
              <w:bottom w:val="outset" w:color="000000" w:sz="8"/>
              <w:right w:val="outset" w:color="000000" w:sz="8"/>
            </w:tcBorders>
            <w:vAlign w:val="center"/>
          </w:tcPr>
          <w:bookmarkStart w:name="634" w:id="598"/>
          <w:p>
            <w:pPr>
              <w:spacing w:after="0"/>
              <w:ind w:left="0"/>
              <w:jc w:val="left"/>
            </w:pPr>
            <w:r>
              <w:rPr>
                <w:rFonts w:ascii="Arial"/>
                <w:b w:val="false"/>
                <w:i w:val="false"/>
                <w:color w:val="000000"/>
                <w:sz w:val="15"/>
              </w:rPr>
              <w:t xml:space="preserve"> </w:t>
            </w:r>
          </w:p>
          <w:bookmarkEnd w:id="598"/>
        </w:tc>
        <w:tc>
          <w:tcPr>
            <w:tcW w:w="1356" w:type="dxa"/>
            <w:tcBorders>
              <w:top w:val="outset" w:color="000000" w:sz="8"/>
              <w:left w:val="outset" w:color="000000" w:sz="8"/>
              <w:bottom w:val="outset" w:color="000000" w:sz="8"/>
              <w:right w:val="outset" w:color="000000" w:sz="8"/>
            </w:tcBorders>
            <w:vAlign w:val="center"/>
          </w:tcPr>
          <w:bookmarkStart w:name="635" w:id="599"/>
          <w:p>
            <w:pPr>
              <w:spacing w:after="0"/>
              <w:ind w:left="0"/>
              <w:jc w:val="left"/>
            </w:pPr>
            <w:r>
              <w:rPr>
                <w:rFonts w:ascii="Arial"/>
                <w:b w:val="false"/>
                <w:i w:val="false"/>
                <w:color w:val="000000"/>
                <w:sz w:val="15"/>
              </w:rPr>
              <w:t xml:space="preserve"> </w:t>
            </w:r>
          </w:p>
          <w:bookmarkEnd w:id="599"/>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5"/>
            <w:tcBorders>
              <w:top w:val="outset" w:color="000000" w:sz="8"/>
              <w:left w:val="outset" w:color="000000" w:sz="8"/>
              <w:bottom w:val="outset" w:color="000000" w:sz="8"/>
              <w:right w:val="outset" w:color="000000" w:sz="8"/>
            </w:tcBorders>
            <w:vAlign w:val="center"/>
          </w:tcPr>
          <w:bookmarkStart w:name="636" w:id="600"/>
          <w:p>
            <w:pPr>
              <w:spacing w:after="0"/>
              <w:ind w:left="0"/>
              <w:jc w:val="left"/>
            </w:pPr>
            <w:r>
              <w:rPr>
                <w:rFonts w:ascii="Arial"/>
                <w:b w:val="false"/>
                <w:i w:val="false"/>
                <w:color w:val="000000"/>
                <w:sz w:val="15"/>
              </w:rPr>
              <w:t xml:space="preserve">Речовина: </w:t>
            </w:r>
          </w:p>
          <w:bookmarkEnd w:id="600"/>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357" w:type="dxa"/>
            <w:tcBorders>
              <w:top w:val="outset" w:color="000000" w:sz="8"/>
              <w:left w:val="outset" w:color="000000" w:sz="8"/>
              <w:bottom w:val="outset" w:color="000000" w:sz="8"/>
              <w:right w:val="outset" w:color="000000" w:sz="8"/>
            </w:tcBorders>
            <w:vAlign w:val="center"/>
          </w:tcPr>
          <w:bookmarkStart w:name="637" w:id="601"/>
          <w:p>
            <w:pPr>
              <w:spacing w:after="0"/>
              <w:ind w:left="0"/>
              <w:jc w:val="left"/>
            </w:pPr>
            <w:r>
              <w:rPr>
                <w:rFonts w:ascii="Arial"/>
                <w:b w:val="false"/>
                <w:i w:val="false"/>
                <w:color w:val="000000"/>
                <w:sz w:val="15"/>
              </w:rPr>
              <w:t xml:space="preserve"> </w:t>
            </w:r>
          </w:p>
          <w:bookmarkEnd w:id="601"/>
        </w:tc>
        <w:tc>
          <w:tcPr>
            <w:tcW w:w="1357" w:type="dxa"/>
            <w:tcBorders>
              <w:top w:val="outset" w:color="000000" w:sz="8"/>
              <w:left w:val="outset" w:color="000000" w:sz="8"/>
              <w:bottom w:val="outset" w:color="000000" w:sz="8"/>
              <w:right w:val="outset" w:color="000000" w:sz="8"/>
            </w:tcBorders>
            <w:vAlign w:val="center"/>
          </w:tcPr>
          <w:bookmarkStart w:name="638" w:id="602"/>
          <w:p>
            <w:pPr>
              <w:spacing w:after="0"/>
              <w:ind w:left="0"/>
              <w:jc w:val="left"/>
            </w:pPr>
            <w:r>
              <w:rPr>
                <w:rFonts w:ascii="Arial"/>
                <w:b w:val="false"/>
                <w:i w:val="false"/>
                <w:color w:val="000000"/>
                <w:sz w:val="15"/>
              </w:rPr>
              <w:t xml:space="preserve"> </w:t>
            </w:r>
          </w:p>
          <w:bookmarkEnd w:id="602"/>
        </w:tc>
        <w:tc>
          <w:tcPr>
            <w:tcW w:w="1356" w:type="dxa"/>
            <w:tcBorders>
              <w:top w:val="outset" w:color="000000" w:sz="8"/>
              <w:left w:val="outset" w:color="000000" w:sz="8"/>
              <w:bottom w:val="outset" w:color="000000" w:sz="8"/>
              <w:right w:val="outset" w:color="000000" w:sz="8"/>
            </w:tcBorders>
            <w:vAlign w:val="center"/>
          </w:tcPr>
          <w:bookmarkStart w:name="639" w:id="603"/>
          <w:p>
            <w:pPr>
              <w:spacing w:after="0"/>
              <w:ind w:left="0"/>
              <w:jc w:val="left"/>
            </w:pPr>
            <w:r>
              <w:rPr>
                <w:rFonts w:ascii="Arial"/>
                <w:b w:val="false"/>
                <w:i w:val="false"/>
                <w:color w:val="000000"/>
                <w:sz w:val="15"/>
              </w:rPr>
              <w:t xml:space="preserve"> </w:t>
            </w:r>
          </w:p>
          <w:bookmarkEnd w:id="603"/>
        </w:tc>
        <w:tc>
          <w:tcPr>
            <w:tcW w:w="1356" w:type="dxa"/>
            <w:tcBorders>
              <w:top w:val="outset" w:color="000000" w:sz="8"/>
              <w:left w:val="outset" w:color="000000" w:sz="8"/>
              <w:bottom w:val="outset" w:color="000000" w:sz="8"/>
              <w:right w:val="outset" w:color="000000" w:sz="8"/>
            </w:tcBorders>
            <w:vAlign w:val="center"/>
          </w:tcPr>
          <w:bookmarkStart w:name="640" w:id="604"/>
          <w:p>
            <w:pPr>
              <w:spacing w:after="0"/>
              <w:ind w:left="0"/>
              <w:jc w:val="left"/>
            </w:pPr>
            <w:r>
              <w:rPr>
                <w:rFonts w:ascii="Arial"/>
                <w:b w:val="false"/>
                <w:i w:val="false"/>
                <w:color w:val="000000"/>
                <w:sz w:val="15"/>
              </w:rPr>
              <w:t xml:space="preserve"> </w:t>
            </w:r>
          </w:p>
          <w:bookmarkEnd w:id="604"/>
        </w:tc>
        <w:tc>
          <w:tcPr>
            <w:tcW w:w="1356" w:type="dxa"/>
            <w:tcBorders>
              <w:top w:val="outset" w:color="000000" w:sz="8"/>
              <w:left w:val="outset" w:color="000000" w:sz="8"/>
              <w:bottom w:val="outset" w:color="000000" w:sz="8"/>
              <w:right w:val="outset" w:color="000000" w:sz="8"/>
            </w:tcBorders>
            <w:vAlign w:val="center"/>
          </w:tcPr>
          <w:bookmarkStart w:name="641" w:id="605"/>
          <w:p>
            <w:pPr>
              <w:spacing w:after="0"/>
              <w:ind w:left="0"/>
              <w:jc w:val="left"/>
            </w:pPr>
            <w:r>
              <w:rPr>
                <w:rFonts w:ascii="Arial"/>
                <w:b w:val="false"/>
                <w:i w:val="false"/>
                <w:color w:val="000000"/>
                <w:sz w:val="15"/>
              </w:rPr>
              <w:t xml:space="preserve"> </w:t>
            </w:r>
          </w:p>
          <w:bookmarkEnd w:id="605"/>
        </w:tc>
      </w:tr>
      <w:tr>
        <w:trPr>
          <w:trHeight w:val="45" w:hRule="atLeast"/>
        </w:trPr>
        <w:tc>
          <w:tcPr>
            <w:tcW w:w="0" w:type="auto"/>
            <w:gridSpan w:val="2"/>
            <w:vMerge w:val="restart"/>
            <w:tcBorders>
              <w:top w:val="outset" w:color="000000" w:sz="8"/>
              <w:left w:val="outset" w:color="000000" w:sz="8"/>
              <w:bottom w:val="outset" w:color="000000" w:sz="8"/>
              <w:right w:val="outset" w:color="000000" w:sz="8"/>
            </w:tcBorders>
            <w:vAlign w:val="center"/>
          </w:tcPr>
          <w:bookmarkStart w:name="642" w:id="606"/>
          <w:p>
            <w:pPr>
              <w:spacing w:after="0"/>
              <w:ind w:left="0"/>
              <w:jc w:val="left"/>
            </w:pPr>
            <w:r>
              <w:rPr>
                <w:rFonts w:ascii="Arial"/>
                <w:b w:val="false"/>
                <w:i w:val="false"/>
                <w:color w:val="000000"/>
                <w:sz w:val="15"/>
              </w:rPr>
              <w:t xml:space="preserve">У цілому по місту </w:t>
            </w:r>
          </w:p>
          <w:bookmarkEnd w:id="606"/>
        </w:tc>
        <w:tc>
          <w:tcPr>
            <w:tcW w:w="0" w:type="auto"/>
            <w:gridSpan w:val="5"/>
            <w:tcBorders>
              <w:top w:val="outset" w:color="000000" w:sz="8"/>
              <w:left w:val="outset" w:color="000000" w:sz="8"/>
              <w:bottom w:val="outset" w:color="000000" w:sz="8"/>
              <w:right w:val="outset" w:color="000000" w:sz="8"/>
            </w:tcBorders>
            <w:vAlign w:val="center"/>
          </w:tcPr>
          <w:bookmarkStart w:name="643" w:id="607"/>
          <w:p>
            <w:pPr>
              <w:spacing w:after="0"/>
              <w:ind w:left="0"/>
              <w:jc w:val="left"/>
            </w:pPr>
            <w:r>
              <w:rPr>
                <w:rFonts w:ascii="Arial"/>
                <w:b w:val="false"/>
                <w:i w:val="false"/>
                <w:color w:val="000000"/>
                <w:sz w:val="15"/>
              </w:rPr>
              <w:t xml:space="preserve">Речовина: </w:t>
            </w:r>
          </w:p>
          <w:bookmarkEnd w:id="607"/>
        </w:tc>
      </w:tr>
      <w:tr>
        <w:trPr>
          <w:trHeight w:val="45" w:hRule="atLeast"/>
        </w:trPr>
        <w:tc>
          <w:tcPr>
            <w:tcW w:w="0" w:type="auto"/>
            <w:gridSpan w:val="2"/>
            <w:vMerge/>
            <w:tcBorders>
              <w:top w:val="nil"/>
              <w:left w:val="outset" w:color="000000" w:sz="8"/>
              <w:bottom w:val="outset" w:color="000000" w:sz="8"/>
              <w:right w:val="outset" w:color="000000" w:sz="8"/>
            </w:tcBorders>
          </w:tcPr>
          <w:p/>
        </w:tc>
        <w:tc>
          <w:tcPr>
            <w:tcW w:w="1357" w:type="dxa"/>
            <w:tcBorders>
              <w:top w:val="outset" w:color="000000" w:sz="8"/>
              <w:left w:val="outset" w:color="000000" w:sz="8"/>
              <w:bottom w:val="outset" w:color="000000" w:sz="8"/>
              <w:right w:val="outset" w:color="000000" w:sz="8"/>
            </w:tcBorders>
            <w:vAlign w:val="center"/>
          </w:tcPr>
          <w:bookmarkStart w:name="644" w:id="608"/>
          <w:p>
            <w:pPr>
              <w:spacing w:after="0"/>
              <w:ind w:left="0"/>
              <w:jc w:val="left"/>
            </w:pPr>
            <w:r>
              <w:rPr>
                <w:rFonts w:ascii="Arial"/>
                <w:b w:val="false"/>
                <w:i w:val="false"/>
                <w:color w:val="000000"/>
                <w:sz w:val="15"/>
              </w:rPr>
              <w:t xml:space="preserve"> </w:t>
            </w:r>
          </w:p>
          <w:bookmarkEnd w:id="608"/>
        </w:tc>
        <w:tc>
          <w:tcPr>
            <w:tcW w:w="1357" w:type="dxa"/>
            <w:tcBorders>
              <w:top w:val="outset" w:color="000000" w:sz="8"/>
              <w:left w:val="outset" w:color="000000" w:sz="8"/>
              <w:bottom w:val="outset" w:color="000000" w:sz="8"/>
              <w:right w:val="outset" w:color="000000" w:sz="8"/>
            </w:tcBorders>
            <w:vAlign w:val="center"/>
          </w:tcPr>
          <w:bookmarkStart w:name="645" w:id="609"/>
          <w:p>
            <w:pPr>
              <w:spacing w:after="0"/>
              <w:ind w:left="0"/>
              <w:jc w:val="left"/>
            </w:pPr>
            <w:r>
              <w:rPr>
                <w:rFonts w:ascii="Arial"/>
                <w:b w:val="false"/>
                <w:i w:val="false"/>
                <w:color w:val="000000"/>
                <w:sz w:val="15"/>
              </w:rPr>
              <w:t xml:space="preserve"> </w:t>
            </w:r>
          </w:p>
          <w:bookmarkEnd w:id="609"/>
        </w:tc>
        <w:tc>
          <w:tcPr>
            <w:tcW w:w="1356" w:type="dxa"/>
            <w:tcBorders>
              <w:top w:val="outset" w:color="000000" w:sz="8"/>
              <w:left w:val="outset" w:color="000000" w:sz="8"/>
              <w:bottom w:val="outset" w:color="000000" w:sz="8"/>
              <w:right w:val="outset" w:color="000000" w:sz="8"/>
            </w:tcBorders>
            <w:vAlign w:val="center"/>
          </w:tcPr>
          <w:bookmarkStart w:name="646" w:id="610"/>
          <w:p>
            <w:pPr>
              <w:spacing w:after="0"/>
              <w:ind w:left="0"/>
              <w:jc w:val="left"/>
            </w:pPr>
            <w:r>
              <w:rPr>
                <w:rFonts w:ascii="Arial"/>
                <w:b w:val="false"/>
                <w:i w:val="false"/>
                <w:color w:val="000000"/>
                <w:sz w:val="15"/>
              </w:rPr>
              <w:t xml:space="preserve"> </w:t>
            </w:r>
          </w:p>
          <w:bookmarkEnd w:id="610"/>
        </w:tc>
        <w:tc>
          <w:tcPr>
            <w:tcW w:w="1356" w:type="dxa"/>
            <w:tcBorders>
              <w:top w:val="outset" w:color="000000" w:sz="8"/>
              <w:left w:val="outset" w:color="000000" w:sz="8"/>
              <w:bottom w:val="outset" w:color="000000" w:sz="8"/>
              <w:right w:val="outset" w:color="000000" w:sz="8"/>
            </w:tcBorders>
            <w:vAlign w:val="center"/>
          </w:tcPr>
          <w:bookmarkStart w:name="647" w:id="611"/>
          <w:p>
            <w:pPr>
              <w:spacing w:after="0"/>
              <w:ind w:left="0"/>
              <w:jc w:val="left"/>
            </w:pPr>
            <w:r>
              <w:rPr>
                <w:rFonts w:ascii="Arial"/>
                <w:b w:val="false"/>
                <w:i w:val="false"/>
                <w:color w:val="000000"/>
                <w:sz w:val="15"/>
              </w:rPr>
              <w:t xml:space="preserve"> </w:t>
            </w:r>
          </w:p>
          <w:bookmarkEnd w:id="611"/>
        </w:tc>
        <w:tc>
          <w:tcPr>
            <w:tcW w:w="1356" w:type="dxa"/>
            <w:tcBorders>
              <w:top w:val="outset" w:color="000000" w:sz="8"/>
              <w:left w:val="outset" w:color="000000" w:sz="8"/>
              <w:bottom w:val="outset" w:color="000000" w:sz="8"/>
              <w:right w:val="outset" w:color="000000" w:sz="8"/>
            </w:tcBorders>
            <w:vAlign w:val="center"/>
          </w:tcPr>
          <w:bookmarkStart w:name="648" w:id="612"/>
          <w:p>
            <w:pPr>
              <w:spacing w:after="0"/>
              <w:ind w:left="0"/>
              <w:jc w:val="left"/>
            </w:pPr>
            <w:r>
              <w:rPr>
                <w:rFonts w:ascii="Arial"/>
                <w:b w:val="false"/>
                <w:i w:val="false"/>
                <w:color w:val="000000"/>
                <w:sz w:val="15"/>
              </w:rPr>
              <w:t xml:space="preserve"> </w:t>
            </w:r>
          </w:p>
          <w:bookmarkEnd w:id="612"/>
        </w:tc>
      </w:tr>
    </w:tbl>
    <w:p>
      <w:pPr>
        <w:spacing/>
        <w:ind w:left="0"/>
        <w:jc w:val="left"/>
      </w:pPr>
      <w:r>
        <w:br/>
      </w:r>
    </w:p>
    <w:bookmarkStart w:name="649" w:id="613"/>
    <w:p>
      <w:pPr>
        <w:spacing w:after="0"/>
        <w:ind w:firstLine="240"/>
        <w:jc w:val="left"/>
      </w:pPr>
      <w:r>
        <w:rPr>
          <w:rFonts w:ascii="Arial"/>
          <w:b w:val="false"/>
          <w:i w:val="false"/>
          <w:color w:val="000000"/>
          <w:sz w:val="18"/>
        </w:rPr>
        <w:t xml:space="preserve"> </w:t>
      </w:r>
    </w:p>
    <w:bookmarkEnd w:id="613"/>
    <w:tbl>
      <w:tblPr>
        <w:tblW w:w="0" w:type="auto"/>
        <w:tblCellSpacing w:w="0" w:type="auto"/>
        <w:tblBorders>
          <w:top w:val="none"/>
          <w:left w:val="none"/>
          <w:bottom w:val="none"/>
          <w:right w:val="none"/>
          <w:insideH w:val="none"/>
          <w:insideV w:val="none"/>
        </w:tblBorders>
      </w:tblPr>
      <w:tblGrid>
        <w:gridCol w:w="4070"/>
        <w:gridCol w:w="2229"/>
        <w:gridCol w:w="3391"/>
      </w:tblGrid>
      <w:tr>
        <w:trPr>
          <w:trHeight w:val="30" w:hRule="atLeast"/>
        </w:trPr>
        <w:tc>
          <w:tcPr>
            <w:tcW w:w="4070" w:type="dxa"/>
            <w:tcBorders/>
            <w:vAlign w:val="center"/>
          </w:tcPr>
          <w:bookmarkStart w:name="650" w:id="614"/>
          <w:p>
            <w:pPr>
              <w:spacing w:after="0"/>
              <w:ind w:left="0"/>
              <w:jc w:val="left"/>
            </w:pPr>
            <w:r>
              <w:rPr>
                <w:rFonts w:ascii="Arial"/>
                <w:b w:val="false"/>
                <w:i w:val="false"/>
                <w:color w:val="000000"/>
                <w:sz w:val="15"/>
              </w:rPr>
              <w:t xml:space="preserve">Уповноважена особа організації, яка видає величини фонових концентрацій </w:t>
            </w:r>
          </w:p>
          <w:bookmarkEnd w:id="614"/>
        </w:tc>
        <w:tc>
          <w:tcPr>
            <w:tcW w:w="2229" w:type="dxa"/>
            <w:tcBorders/>
            <w:vAlign w:val="center"/>
          </w:tcPr>
          <w:bookmarkStart w:name="651" w:id="615"/>
          <w:p>
            <w:pPr>
              <w:spacing w:after="0"/>
              <w:ind w:left="0"/>
              <w:jc w:val="left"/>
            </w:pPr>
            <w:r>
              <w:rPr>
                <w:rFonts w:ascii="Arial"/>
                <w:b w:val="false"/>
                <w:i w:val="false"/>
                <w:color w:val="000000"/>
                <w:sz w:val="15"/>
              </w:rPr>
              <w:t xml:space="preserve">  </w:t>
            </w:r>
          </w:p>
          <w:bookmarkEnd w:id="615"/>
        </w:tc>
        <w:tc>
          <w:tcPr>
            <w:tcW w:w="3391" w:type="dxa"/>
            <w:tcBorders/>
            <w:vAlign w:val="center"/>
          </w:tcPr>
          <w:bookmarkStart w:name="652" w:id="616"/>
          <w:p>
            <w:pPr>
              <w:spacing w:after="0"/>
              <w:ind w:left="0"/>
              <w:jc w:val="left"/>
            </w:pPr>
            <w:r>
              <w:rPr>
                <w:rFonts w:ascii="Arial"/>
                <w:b w:val="false"/>
                <w:i w:val="false"/>
                <w:color w:val="000000"/>
                <w:sz w:val="15"/>
              </w:rPr>
              <w:t xml:space="preserve">  </w:t>
            </w:r>
          </w:p>
          <w:bookmarkEnd w:id="616"/>
        </w:tc>
      </w:tr>
      <w:tr>
        <w:trPr>
          <w:trHeight w:val="30" w:hRule="atLeast"/>
        </w:trPr>
        <w:tc>
          <w:tcPr>
            <w:tcW w:w="4070" w:type="dxa"/>
            <w:tcBorders/>
            <w:vAlign w:val="center"/>
          </w:tcPr>
          <w:bookmarkStart w:name="653" w:id="617"/>
          <w:p>
            <w:pPr>
              <w:spacing w:after="0"/>
              <w:ind w:left="0"/>
              <w:jc w:val="center"/>
            </w:pPr>
            <w:r>
              <w:rPr>
                <w:rFonts w:ascii="Arial"/>
                <w:b w:val="false"/>
                <w:i w:val="false"/>
                <w:color w:val="000000"/>
                <w:sz w:val="15"/>
              </w:rPr>
              <w:t>_______</w:t>
            </w:r>
            <w:r>
              <w:br/>
            </w:r>
            <w:r>
              <w:rPr>
                <w:rFonts w:ascii="Arial"/>
                <w:b w:val="false"/>
                <w:i w:val="false"/>
                <w:color w:val="000000"/>
                <w:sz w:val="15"/>
              </w:rPr>
              <w:t xml:space="preserve">(посада) </w:t>
            </w:r>
          </w:p>
          <w:bookmarkEnd w:id="617"/>
        </w:tc>
        <w:tc>
          <w:tcPr>
            <w:tcW w:w="2229" w:type="dxa"/>
            <w:tcBorders/>
            <w:vAlign w:val="center"/>
          </w:tcPr>
          <w:bookmarkStart w:name="654" w:id="618"/>
          <w:p>
            <w:pPr>
              <w:spacing w:after="0"/>
              <w:ind w:left="0"/>
              <w:jc w:val="center"/>
            </w:pPr>
            <w:r>
              <w:rPr>
                <w:rFonts w:ascii="Arial"/>
                <w:b w:val="false"/>
                <w:i w:val="false"/>
                <w:color w:val="000000"/>
                <w:sz w:val="15"/>
              </w:rPr>
              <w:t>________</w:t>
            </w:r>
            <w:r>
              <w:br/>
            </w:r>
            <w:r>
              <w:rPr>
                <w:rFonts w:ascii="Arial"/>
                <w:b w:val="false"/>
                <w:i w:val="false"/>
                <w:color w:val="000000"/>
                <w:sz w:val="15"/>
              </w:rPr>
              <w:t xml:space="preserve">(підпис) </w:t>
            </w:r>
          </w:p>
          <w:bookmarkEnd w:id="618"/>
        </w:tc>
        <w:tc>
          <w:tcPr>
            <w:tcW w:w="3391" w:type="dxa"/>
            <w:tcBorders/>
            <w:vAlign w:val="center"/>
          </w:tcPr>
          <w:bookmarkStart w:name="655" w:id="619"/>
          <w:p>
            <w:pPr>
              <w:spacing w:after="0"/>
              <w:ind w:left="0"/>
              <w:jc w:val="center"/>
            </w:pPr>
            <w:r>
              <w:rPr>
                <w:rFonts w:ascii="Arial"/>
                <w:b w:val="false"/>
                <w:i w:val="false"/>
                <w:color w:val="000000"/>
                <w:sz w:val="15"/>
              </w:rPr>
              <w:t>_______________</w:t>
            </w:r>
            <w:r>
              <w:br/>
            </w:r>
            <w:r>
              <w:rPr>
                <w:rFonts w:ascii="Arial"/>
                <w:b w:val="false"/>
                <w:i w:val="false"/>
                <w:color w:val="000000"/>
                <w:sz w:val="15"/>
              </w:rPr>
              <w:t xml:space="preserve">(прізвище, ініціали) </w:t>
            </w:r>
          </w:p>
          <w:bookmarkEnd w:id="619"/>
        </w:tc>
      </w:tr>
      <w:tr>
        <w:trPr>
          <w:trHeight w:val="30" w:hRule="atLeast"/>
        </w:trPr>
        <w:tc>
          <w:tcPr>
            <w:tcW w:w="4070" w:type="dxa"/>
            <w:tcBorders/>
            <w:vAlign w:val="center"/>
          </w:tcPr>
          <w:bookmarkStart w:name="656" w:id="620"/>
          <w:p>
            <w:pPr>
              <w:spacing w:after="0"/>
              <w:ind w:left="0"/>
              <w:jc w:val="left"/>
            </w:pPr>
            <w:r>
              <w:rPr>
                <w:rFonts w:ascii="Arial"/>
                <w:b w:val="false"/>
                <w:i w:val="false"/>
                <w:color w:val="000000"/>
                <w:sz w:val="15"/>
              </w:rPr>
              <w:t xml:space="preserve">  </w:t>
            </w:r>
          </w:p>
          <w:bookmarkEnd w:id="620"/>
        </w:tc>
        <w:tc>
          <w:tcPr>
            <w:tcW w:w="2229" w:type="dxa"/>
            <w:tcBorders/>
            <w:vAlign w:val="center"/>
          </w:tcPr>
          <w:bookmarkStart w:name="657" w:id="621"/>
          <w:p>
            <w:pPr>
              <w:spacing w:after="0"/>
              <w:ind w:left="0"/>
              <w:jc w:val="center"/>
            </w:pPr>
            <w:r>
              <w:rPr>
                <w:rFonts w:ascii="Arial"/>
                <w:b w:val="false"/>
                <w:i w:val="false"/>
                <w:color w:val="000000"/>
                <w:sz w:val="15"/>
              </w:rPr>
              <w:t xml:space="preserve">М. П. </w:t>
            </w:r>
          </w:p>
          <w:bookmarkEnd w:id="621"/>
        </w:tc>
        <w:tc>
          <w:tcPr>
            <w:tcW w:w="3391" w:type="dxa"/>
            <w:tcBorders/>
            <w:vAlign w:val="center"/>
          </w:tcPr>
          <w:bookmarkStart w:name="658" w:id="622"/>
          <w:p>
            <w:pPr>
              <w:spacing w:after="0"/>
              <w:ind w:left="0"/>
              <w:jc w:val="left"/>
            </w:pPr>
            <w:r>
              <w:rPr>
                <w:rFonts w:ascii="Arial"/>
                <w:b w:val="false"/>
                <w:i w:val="false"/>
                <w:color w:val="000000"/>
                <w:sz w:val="15"/>
              </w:rPr>
              <w:t xml:space="preserve">  </w:t>
            </w:r>
          </w:p>
          <w:bookmarkEnd w:id="622"/>
        </w:tc>
      </w:tr>
    </w:tbl>
    <w:p>
      <w:pPr>
        <w:spacing/>
        <w:ind w:left="0"/>
        <w:jc w:val="left"/>
      </w:pPr>
      <w:r>
        <w:br/>
      </w:r>
    </w:p>
    <w:bookmarkStart w:name="659" w:id="623"/>
    <w:p>
      <w:pPr>
        <w:spacing w:after="0"/>
        <w:ind w:firstLine="240"/>
        <w:jc w:val="left"/>
      </w:pPr>
      <w:r>
        <w:rPr>
          <w:rFonts w:ascii="Arial"/>
          <w:b w:val="false"/>
          <w:i w:val="false"/>
          <w:color w:val="000000"/>
          <w:sz w:val="18"/>
        </w:rPr>
        <w:t xml:space="preserve"> </w:t>
      </w:r>
    </w:p>
    <w:bookmarkEnd w:id="623"/>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660" w:id="624"/>
          <w:p>
            <w:pPr>
              <w:spacing w:after="0"/>
              <w:ind w:left="0"/>
              <w:jc w:val="center"/>
            </w:pPr>
            <w:r>
              <w:rPr>
                <w:rFonts w:ascii="Arial"/>
                <w:b/>
                <w:i w:val="false"/>
                <w:color w:val="000000"/>
                <w:sz w:val="15"/>
              </w:rPr>
              <w:t>Начальник Управління</w:t>
            </w:r>
            <w:r>
              <w:br/>
            </w:r>
            <w:r>
              <w:rPr>
                <w:rFonts w:ascii="Arial"/>
                <w:b/>
                <w:i w:val="false"/>
                <w:color w:val="000000"/>
                <w:sz w:val="15"/>
              </w:rPr>
              <w:t xml:space="preserve"> атмосферного повітря</w:t>
            </w:r>
            <w:r>
              <w:rPr>
                <w:rFonts w:ascii="Arial"/>
                <w:b w:val="false"/>
                <w:i w:val="false"/>
                <w:color w:val="000000"/>
                <w:sz w:val="15"/>
              </w:rPr>
              <w:t xml:space="preserve"> </w:t>
            </w:r>
          </w:p>
          <w:bookmarkEnd w:id="624"/>
        </w:tc>
        <w:tc>
          <w:tcPr>
            <w:tcW w:w="4845" w:type="dxa"/>
            <w:tcBorders/>
            <w:vAlign w:val="center"/>
          </w:tcPr>
          <w:bookmarkStart w:name="661" w:id="625"/>
          <w:p>
            <w:pPr>
              <w:spacing w:after="0"/>
              <w:ind w:left="0"/>
              <w:jc w:val="center"/>
            </w:pPr>
            <w:r>
              <w:rPr>
                <w:rFonts w:ascii="Arial"/>
                <w:b/>
                <w:i w:val="false"/>
                <w:color w:val="000000"/>
                <w:sz w:val="15"/>
              </w:rPr>
              <w:t xml:space="preserve"> </w:t>
            </w:r>
            <w:r>
              <w:br/>
            </w:r>
            <w:r>
              <w:rPr>
                <w:rFonts w:ascii="Arial"/>
                <w:b/>
                <w:i w:val="false"/>
                <w:color w:val="000000"/>
                <w:sz w:val="15"/>
              </w:rPr>
              <w:t>В. Горбунов</w:t>
            </w:r>
            <w:r>
              <w:rPr>
                <w:rFonts w:ascii="Arial"/>
                <w:b w:val="false"/>
                <w:i w:val="false"/>
                <w:color w:val="000000"/>
                <w:sz w:val="15"/>
              </w:rPr>
              <w:t xml:space="preserve"> </w:t>
            </w:r>
          </w:p>
          <w:bookmarkEnd w:id="625"/>
        </w:tc>
      </w:tr>
    </w:tbl>
    <w:p>
      <w:pPr>
        <w:spacing/>
        <w:ind w:left="0"/>
        <w:jc w:val="left"/>
      </w:pPr>
      <w:r>
        <w:br/>
      </w:r>
    </w:p>
    <w:bookmarkStart w:name="662" w:id="626"/>
    <w:p>
      <w:pPr>
        <w:spacing w:after="0"/>
        <w:ind w:firstLine="240"/>
        <w:jc w:val="left"/>
      </w:pPr>
      <w:r>
        <w:rPr>
          <w:rFonts w:ascii="Arial"/>
          <w:b w:val="false"/>
          <w:i w:val="false"/>
          <w:color w:val="000000"/>
          <w:sz w:val="18"/>
        </w:rPr>
        <w:t xml:space="preserve"> </w:t>
      </w:r>
    </w:p>
    <w:bookmarkEnd w:id="626"/>
    <w:tbl>
      <w:tblPr>
        <w:tblW w:w="0" w:type="auto"/>
        <w:tblCellSpacing w:w="0" w:type="auto"/>
        <w:tblBorders>
          <w:top w:val="none"/>
          <w:left w:val="none"/>
          <w:bottom w:val="none"/>
          <w:right w:val="none"/>
          <w:insideH w:val="none"/>
          <w:insideV w:val="none"/>
        </w:tblBorders>
      </w:tblPr>
      <w:tblGrid>
        <w:gridCol w:w="9690"/>
      </w:tblGrid>
      <w:tr>
        <w:trPr>
          <w:trHeight w:val="30" w:hRule="atLeast"/>
        </w:trPr>
        <w:tc>
          <w:tcPr>
            <w:tcW w:w="9690" w:type="dxa"/>
            <w:tcBorders/>
            <w:vAlign w:val="center"/>
          </w:tcPr>
          <w:bookmarkStart w:name="872" w:id="627"/>
          <w:p>
            <w:pPr>
              <w:spacing w:after="0"/>
              <w:ind w:left="0"/>
              <w:jc w:val="left"/>
            </w:pPr>
            <w:r>
              <w:rPr>
                <w:rFonts w:ascii="Arial"/>
                <w:b w:val="false"/>
                <w:i w:val="false"/>
                <w:color w:val="000000"/>
                <w:sz w:val="15"/>
              </w:rPr>
              <w:t xml:space="preserve"> </w:t>
            </w:r>
          </w:p>
          <w:bookmarkEnd w:id="627"/>
        </w:tc>
      </w:tr>
    </w:tbl>
    <w:p>
      <w:pPr>
        <w:spacing/>
        <w:ind w:left="0"/>
        <w:jc w:val="left"/>
      </w:pPr>
      <w:r>
        <w:br/>
      </w:r>
    </w:p>
    <w:bookmarkStart w:name="449615" w:id="628"/>
    <w:p>
      <w:pPr>
        <w:spacing w:after="0"/>
        <w:ind w:firstLine="240"/>
        <w:jc w:val="right"/>
      </w:pPr>
      <w:r>
        <w:rPr>
          <w:rFonts w:ascii="Arial"/>
          <w:b w:val="false"/>
          <w:i w:val="false"/>
          <w:color w:val="000000"/>
          <w:sz w:val="18"/>
        </w:rPr>
        <w:t>Додаток 6</w:t>
      </w:r>
      <w:r>
        <w:br/>
      </w:r>
      <w:r>
        <w:rPr>
          <w:rFonts w:ascii="Arial"/>
          <w:b w:val="false"/>
          <w:i w:val="false"/>
          <w:color w:val="000000"/>
          <w:sz w:val="18"/>
        </w:rPr>
        <w:t>до пункту 5.6 Порядку визначення величин фонових концентрацій забруднювальних речовин в атмосферному повітрі</w:t>
      </w:r>
    </w:p>
    <w:bookmarkEnd w:id="628"/>
    <w:bookmarkStart w:name="449616" w:id="629"/>
    <w:p>
      <w:pPr>
        <w:spacing w:after="0"/>
        <w:ind w:firstLine="240"/>
        <w:jc w:val="right"/>
      </w:pPr>
      <w:r>
        <w:rPr>
          <w:rFonts w:ascii="Arial"/>
          <w:b w:val="false"/>
          <w:i w:val="false"/>
          <w:color w:val="000000"/>
          <w:sz w:val="18"/>
        </w:rPr>
        <w:t xml:space="preserve">Форма видачі величин </w:t>
      </w:r>
    </w:p>
    <w:bookmarkEnd w:id="629"/>
    <w:bookmarkStart w:name="449617" w:id="630"/>
    <w:p>
      <w:pPr>
        <w:pStyle w:val="Heading3"/>
        <w:spacing w:after="0"/>
        <w:ind w:left="0"/>
        <w:jc w:val="center"/>
      </w:pPr>
      <w:r>
        <w:rPr>
          <w:rFonts w:ascii="Arial"/>
          <w:color w:val="000000"/>
          <w:sz w:val="27"/>
        </w:rPr>
        <w:t>ВЕЛИЧИНИ ФОНОВИХ КОНЦЕНТРАЦІЙ ЗАБРУДНЮВАЛЬНИХ РЕЧОВИН</w:t>
      </w:r>
    </w:p>
    <w:bookmarkEnd w:id="630"/>
    <w:bookmarkStart w:name="449618" w:id="631"/>
    <w:p>
      <w:pPr>
        <w:spacing w:after="0"/>
        <w:ind w:left="0"/>
        <w:jc w:val="center"/>
      </w:pPr>
      <w:r>
        <w:rPr>
          <w:rFonts w:ascii="Arial"/>
          <w:b w:val="false"/>
          <w:i w:val="false"/>
          <w:color w:val="000000"/>
          <w:sz w:val="18"/>
        </w:rPr>
        <w:t xml:space="preserve">(визначені розрахунковим методом) </w:t>
      </w:r>
    </w:p>
    <w:bookmarkEnd w:id="631"/>
    <w:bookmarkStart w:name="449619" w:id="632"/>
    <w:p>
      <w:pPr>
        <w:spacing w:after="0"/>
        <w:ind w:firstLine="240"/>
        <w:jc w:val="left"/>
      </w:pPr>
      <w:r>
        <w:rPr>
          <w:rFonts w:ascii="Arial"/>
          <w:b w:val="false"/>
          <w:i w:val="false"/>
          <w:color w:val="000000"/>
          <w:sz w:val="18"/>
        </w:rPr>
        <w:t>__________________________________</w:t>
      </w:r>
      <w:r>
        <w:br/>
      </w:r>
      <w:r>
        <w:rPr>
          <w:rFonts w:ascii="Arial"/>
          <w:b w:val="false"/>
          <w:i w:val="false"/>
          <w:color w:val="000000"/>
          <w:sz w:val="15"/>
        </w:rPr>
        <w:t xml:space="preserve">                            (назва організації, яка видає величину фонових концентрацій) </w:t>
      </w:r>
    </w:p>
    <w:bookmarkEnd w:id="632"/>
    <w:tbl>
      <w:tblPr>
        <w:tblW w:w="0" w:type="auto"/>
        <w:tblCellSpacing w:w="0" w:type="auto"/>
        <w:tblBorders>
          <w:top w:val="none"/>
          <w:left w:val="none"/>
          <w:bottom w:val="none"/>
          <w:right w:val="none"/>
          <w:insideH w:val="none"/>
          <w:insideV w:val="none"/>
        </w:tblBorders>
      </w:tblPr>
      <w:tblGrid>
        <w:gridCol w:w="3425"/>
        <w:gridCol w:w="1958"/>
        <w:gridCol w:w="1664"/>
        <w:gridCol w:w="2643"/>
      </w:tblGrid>
      <w:tr>
        <w:trPr>
          <w:trHeight w:val="30" w:hRule="atLeast"/>
        </w:trPr>
        <w:tc>
          <w:tcPr>
            <w:tcW w:w="3425" w:type="dxa"/>
            <w:tcBorders/>
            <w:vAlign w:val="center"/>
          </w:tcPr>
          <w:bookmarkStart w:name="664" w:id="633"/>
          <w:p>
            <w:pPr>
              <w:spacing w:after="0"/>
              <w:ind w:left="0"/>
              <w:jc w:val="left"/>
            </w:pPr>
            <w:r>
              <w:rPr>
                <w:rFonts w:ascii="Arial"/>
                <w:b w:val="false"/>
                <w:i w:val="false"/>
                <w:color w:val="000000"/>
                <w:sz w:val="15"/>
              </w:rPr>
              <w:t xml:space="preserve">Місто (населений пункт) </w:t>
            </w:r>
          </w:p>
          <w:bookmarkEnd w:id="633"/>
        </w:tc>
        <w:tc>
          <w:tcPr>
            <w:tcW w:w="1958" w:type="dxa"/>
            <w:tcBorders/>
            <w:vAlign w:val="center"/>
          </w:tcPr>
          <w:bookmarkStart w:name="665" w:id="634"/>
          <w:p>
            <w:pPr>
              <w:spacing w:after="0"/>
              <w:ind w:left="0"/>
              <w:jc w:val="center"/>
            </w:pPr>
            <w:r>
              <w:rPr>
                <w:rFonts w:ascii="Arial"/>
                <w:b w:val="false"/>
                <w:i w:val="false"/>
                <w:color w:val="000000"/>
                <w:sz w:val="15"/>
              </w:rPr>
              <w:t>________,</w:t>
            </w:r>
            <w:r>
              <w:br/>
            </w:r>
            <w:r>
              <w:rPr>
                <w:rFonts w:ascii="Arial"/>
                <w:b w:val="false"/>
                <w:i w:val="false"/>
                <w:color w:val="000000"/>
                <w:sz w:val="15"/>
              </w:rPr>
              <w:t xml:space="preserve">(назва) </w:t>
            </w:r>
          </w:p>
          <w:bookmarkEnd w:id="634"/>
        </w:tc>
        <w:tc>
          <w:tcPr>
            <w:tcW w:w="1664" w:type="dxa"/>
            <w:tcBorders/>
            <w:vAlign w:val="center"/>
          </w:tcPr>
          <w:bookmarkStart w:name="666" w:id="635"/>
          <w:p>
            <w:pPr>
              <w:spacing w:after="0"/>
              <w:ind w:left="0"/>
              <w:jc w:val="left"/>
            </w:pPr>
            <w:r>
              <w:rPr>
                <w:rFonts w:ascii="Arial"/>
                <w:b w:val="false"/>
                <w:i w:val="false"/>
                <w:color w:val="000000"/>
                <w:sz w:val="15"/>
              </w:rPr>
              <w:t xml:space="preserve">область </w:t>
            </w:r>
          </w:p>
          <w:bookmarkEnd w:id="635"/>
        </w:tc>
        <w:tc>
          <w:tcPr>
            <w:tcW w:w="2643" w:type="dxa"/>
            <w:tcBorders/>
            <w:vAlign w:val="center"/>
          </w:tcPr>
          <w:bookmarkStart w:name="667" w:id="636"/>
          <w:p>
            <w:pPr>
              <w:spacing w:after="0"/>
              <w:ind w:left="0"/>
              <w:jc w:val="center"/>
            </w:pPr>
            <w:r>
              <w:rPr>
                <w:rFonts w:ascii="Arial"/>
                <w:b w:val="false"/>
                <w:i w:val="false"/>
                <w:color w:val="000000"/>
                <w:sz w:val="15"/>
              </w:rPr>
              <w:t>________________</w:t>
            </w:r>
            <w:r>
              <w:br/>
            </w:r>
            <w:r>
              <w:rPr>
                <w:rFonts w:ascii="Arial"/>
                <w:b w:val="false"/>
                <w:i w:val="false"/>
                <w:color w:val="000000"/>
                <w:sz w:val="15"/>
              </w:rPr>
              <w:t xml:space="preserve">(назва) </w:t>
            </w:r>
          </w:p>
          <w:bookmarkEnd w:id="636"/>
        </w:tc>
      </w:tr>
    </w:tbl>
    <w:p>
      <w:pPr>
        <w:spacing/>
        <w:ind w:left="0"/>
        <w:jc w:val="left"/>
      </w:pPr>
      <w:r>
        <w:br/>
      </w:r>
    </w:p>
    <w:bookmarkStart w:name="668" w:id="637"/>
    <w:p>
      <w:pPr>
        <w:spacing w:after="0"/>
        <w:ind w:firstLine="240"/>
        <w:jc w:val="left"/>
      </w:pPr>
      <w:r>
        <w:rPr>
          <w:rFonts w:ascii="Arial"/>
          <w:b w:val="false"/>
          <w:i w:val="false"/>
          <w:color w:val="000000"/>
          <w:sz w:val="18"/>
        </w:rPr>
        <w:t>Організація, що запитує величини фонових концентрацій</w:t>
      </w:r>
      <w:r>
        <w:br/>
      </w:r>
      <w:r>
        <w:rPr>
          <w:rFonts w:ascii="Arial"/>
          <w:b w:val="false"/>
          <w:i w:val="false"/>
          <w:color w:val="000000"/>
          <w:sz w:val="18"/>
        </w:rPr>
        <w:t xml:space="preserve">__________________________________ </w:t>
      </w:r>
      <w:r>
        <w:br/>
      </w:r>
      <w:r>
        <w:rPr>
          <w:rFonts w:ascii="Arial"/>
          <w:b w:val="false"/>
          <w:i w:val="false"/>
          <w:color w:val="000000"/>
          <w:sz w:val="15"/>
        </w:rPr>
        <w:t xml:space="preserve">                                                                        (назва) </w:t>
      </w:r>
    </w:p>
    <w:bookmarkEnd w:id="637"/>
    <w:bookmarkStart w:name="670" w:id="638"/>
    <w:p>
      <w:pPr>
        <w:spacing w:after="0"/>
        <w:ind w:firstLine="240"/>
        <w:jc w:val="left"/>
      </w:pPr>
      <w:r>
        <w:rPr>
          <w:rFonts w:ascii="Arial"/>
          <w:b w:val="false"/>
          <w:i w:val="false"/>
          <w:color w:val="000000"/>
          <w:sz w:val="18"/>
        </w:rPr>
        <w:t>Підприємство, для якого встановлюються величини фонових концентрацій</w:t>
      </w:r>
      <w:r>
        <w:br/>
      </w:r>
      <w:r>
        <w:rPr>
          <w:rFonts w:ascii="Arial"/>
          <w:b w:val="false"/>
          <w:i w:val="false"/>
          <w:color w:val="000000"/>
          <w:sz w:val="18"/>
        </w:rPr>
        <w:t>__________________________________</w:t>
      </w:r>
      <w:r>
        <w:br/>
      </w:r>
      <w:r>
        <w:rPr>
          <w:rFonts w:ascii="Arial"/>
          <w:b w:val="false"/>
          <w:i w:val="false"/>
          <w:color w:val="000000"/>
          <w:sz w:val="15"/>
        </w:rPr>
        <w:t xml:space="preserve">                                     (діюче, проводить реконструкцію, нове будівництво) </w:t>
      </w:r>
    </w:p>
    <w:bookmarkEnd w:id="638"/>
    <w:bookmarkStart w:name="672" w:id="639"/>
    <w:p>
      <w:pPr>
        <w:spacing w:after="0"/>
        <w:ind w:firstLine="240"/>
        <w:jc w:val="left"/>
      </w:pPr>
      <w:r>
        <w:rPr>
          <w:rFonts w:ascii="Arial"/>
          <w:b w:val="false"/>
          <w:i w:val="false"/>
          <w:color w:val="000000"/>
          <w:sz w:val="18"/>
        </w:rPr>
        <w:t>Перелік забруднювальних речовин, для яких встановлюються величини фонових концентрацій, а також речовин, які мають властивості сумації шкідливого впливу</w:t>
      </w:r>
      <w:r>
        <w:br/>
      </w:r>
      <w:r>
        <w:rPr>
          <w:rFonts w:ascii="Arial"/>
          <w:b w:val="false"/>
          <w:i w:val="false"/>
          <w:color w:val="000000"/>
          <w:sz w:val="18"/>
        </w:rPr>
        <w:t>__________________________________</w:t>
      </w:r>
    </w:p>
    <w:bookmarkEnd w:id="639"/>
    <w:bookmarkStart w:name="674" w:id="640"/>
    <w:p>
      <w:pPr>
        <w:spacing w:after="0"/>
        <w:ind w:firstLine="240"/>
        <w:jc w:val="left"/>
      </w:pPr>
      <w:r>
        <w:rPr>
          <w:rFonts w:ascii="Arial"/>
          <w:b w:val="false"/>
          <w:i w:val="false"/>
          <w:color w:val="000000"/>
          <w:sz w:val="18"/>
        </w:rPr>
        <w:t>Величини фонових концентрацій визначено з урахуванням вкладу підприємства, для якого вони запитуються</w:t>
      </w:r>
      <w:r>
        <w:br/>
      </w:r>
      <w:r>
        <w:rPr>
          <w:rFonts w:ascii="Arial"/>
          <w:b w:val="false"/>
          <w:i w:val="false"/>
          <w:color w:val="000000"/>
          <w:sz w:val="18"/>
        </w:rPr>
        <w:t>__________________________________</w:t>
      </w:r>
      <w:r>
        <w:br/>
      </w:r>
      <w:r>
        <w:rPr>
          <w:rFonts w:ascii="Arial"/>
          <w:b w:val="false"/>
          <w:i w:val="false"/>
          <w:color w:val="000000"/>
          <w:sz w:val="15"/>
        </w:rPr>
        <w:t xml:space="preserve">                                                                             (так, ні) </w:t>
      </w:r>
    </w:p>
    <w:bookmarkEnd w:id="640"/>
    <w:bookmarkStart w:name="676" w:id="641"/>
    <w:p>
      <w:pPr>
        <w:spacing w:after="0"/>
        <w:ind w:firstLine="240"/>
        <w:jc w:val="left"/>
      </w:pPr>
      <w:r>
        <w:rPr>
          <w:rFonts w:ascii="Arial"/>
          <w:b w:val="false"/>
          <w:i w:val="false"/>
          <w:color w:val="000000"/>
          <w:sz w:val="18"/>
        </w:rPr>
        <w:t xml:space="preserve"> </w:t>
      </w:r>
    </w:p>
    <w:bookmarkEnd w:id="641"/>
    <w:bookmarkStart w:name="677" w:id="642"/>
    <w:p>
      <w:pPr>
        <w:spacing w:after="0"/>
        <w:ind w:left="0"/>
        <w:jc w:val="center"/>
      </w:pPr>
      <w:r>
        <w:rPr>
          <w:rFonts w:ascii="Arial"/>
          <w:b w:val="false"/>
          <w:i w:val="false"/>
          <w:color w:val="000000"/>
          <w:sz w:val="18"/>
        </w:rPr>
        <w:t>За результатами розрахунків установлюються такі величини фонових концентрацій забруднювальних речовин:</w:t>
      </w:r>
    </w:p>
    <w:bookmarkEnd w:id="642"/>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1939"/>
        <w:gridCol w:w="1648"/>
        <w:gridCol w:w="775"/>
        <w:gridCol w:w="775"/>
        <w:gridCol w:w="775"/>
        <w:gridCol w:w="775"/>
        <w:gridCol w:w="872"/>
        <w:gridCol w:w="581"/>
        <w:gridCol w:w="775"/>
        <w:gridCol w:w="775"/>
      </w:tblGrid>
      <w:tr>
        <w:trPr>
          <w:trHeight w:val="45" w:hRule="atLeast"/>
        </w:trPr>
        <w:tc>
          <w:tcPr>
            <w:tcW w:w="1939" w:type="dxa"/>
            <w:vMerge w:val="restart"/>
            <w:tcBorders>
              <w:top w:val="outset" w:color="000000" w:sz="8"/>
              <w:left w:val="outset" w:color="000000" w:sz="8"/>
              <w:bottom w:val="outset" w:color="000000" w:sz="8"/>
              <w:right w:val="outset" w:color="000000" w:sz="8"/>
            </w:tcBorders>
            <w:vAlign w:val="center"/>
          </w:tcPr>
          <w:bookmarkStart w:name="449620" w:id="643"/>
          <w:p>
            <w:pPr>
              <w:spacing w:after="0"/>
              <w:ind w:left="0"/>
              <w:jc w:val="center"/>
            </w:pPr>
            <w:r>
              <w:rPr>
                <w:rFonts w:ascii="Arial"/>
                <w:b w:val="false"/>
                <w:i w:val="false"/>
                <w:color w:val="000000"/>
                <w:sz w:val="15"/>
              </w:rPr>
              <w:t xml:space="preserve">Умовні координати розрахункового прямокутника </w:t>
            </w:r>
          </w:p>
          <w:bookmarkEnd w:id="643"/>
        </w:tc>
        <w:tc>
          <w:tcPr>
            <w:tcW w:w="1648" w:type="dxa"/>
            <w:vMerge w:val="restart"/>
            <w:tcBorders>
              <w:top w:val="outset" w:color="000000" w:sz="8"/>
              <w:left w:val="outset" w:color="000000" w:sz="8"/>
              <w:bottom w:val="outset" w:color="000000" w:sz="8"/>
              <w:right w:val="outset" w:color="000000" w:sz="8"/>
            </w:tcBorders>
            <w:vAlign w:val="center"/>
          </w:tcPr>
          <w:bookmarkStart w:name="449621" w:id="644"/>
          <w:p>
            <w:pPr>
              <w:spacing w:after="0"/>
              <w:ind w:left="0"/>
              <w:jc w:val="center"/>
            </w:pPr>
            <w:r>
              <w:rPr>
                <w:rFonts w:ascii="Arial"/>
                <w:b w:val="false"/>
                <w:i w:val="false"/>
                <w:color w:val="000000"/>
                <w:sz w:val="15"/>
              </w:rPr>
              <w:t xml:space="preserve">Найменування речовин </w:t>
            </w:r>
          </w:p>
          <w:bookmarkEnd w:id="644"/>
        </w:tc>
        <w:tc>
          <w:tcPr>
            <w:tcW w:w="0" w:type="auto"/>
            <w:gridSpan w:val="8"/>
            <w:tcBorders>
              <w:top w:val="outset" w:color="000000" w:sz="8"/>
              <w:left w:val="outset" w:color="000000" w:sz="8"/>
              <w:bottom w:val="outset" w:color="000000" w:sz="8"/>
              <w:right w:val="outset" w:color="000000" w:sz="8"/>
            </w:tcBorders>
            <w:vAlign w:val="center"/>
          </w:tcPr>
          <w:bookmarkStart w:name="449622" w:id="645"/>
          <w:p>
            <w:pPr>
              <w:spacing w:after="0"/>
              <w:ind w:left="0"/>
              <w:jc w:val="center"/>
            </w:pPr>
            <w:r>
              <w:rPr>
                <w:rFonts w:ascii="Arial"/>
                <w:b w:val="false"/>
                <w:i w:val="false"/>
                <w:color w:val="000000"/>
                <w:sz w:val="15"/>
              </w:rPr>
              <w:t xml:space="preserve">Концентрація </w:t>
            </w:r>
          </w:p>
          <w:bookmarkEnd w:id="645"/>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8"/>
            <w:tcBorders>
              <w:top w:val="outset" w:color="000000" w:sz="8"/>
              <w:left w:val="outset" w:color="000000" w:sz="8"/>
              <w:bottom w:val="outset" w:color="000000" w:sz="8"/>
              <w:right w:val="outset" w:color="000000" w:sz="8"/>
            </w:tcBorders>
            <w:vAlign w:val="center"/>
          </w:tcPr>
          <w:bookmarkStart w:name="449623" w:id="646"/>
          <w:p>
            <w:pPr>
              <w:spacing w:after="0"/>
              <w:ind w:left="0"/>
              <w:jc w:val="center"/>
            </w:pPr>
            <w:r>
              <w:rPr>
                <w:rFonts w:ascii="Arial"/>
                <w:b w:val="false"/>
                <w:i w:val="false"/>
                <w:color w:val="000000"/>
                <w:sz w:val="15"/>
              </w:rPr>
              <w:t xml:space="preserve">Напрямки вітру </w:t>
            </w:r>
          </w:p>
          <w:bookmarkEnd w:id="646"/>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775" w:type="dxa"/>
            <w:tcBorders>
              <w:top w:val="outset" w:color="000000" w:sz="8"/>
              <w:left w:val="outset" w:color="000000" w:sz="8"/>
              <w:bottom w:val="outset" w:color="000000" w:sz="8"/>
              <w:right w:val="outset" w:color="000000" w:sz="8"/>
            </w:tcBorders>
            <w:vAlign w:val="center"/>
          </w:tcPr>
          <w:bookmarkStart w:name="449624" w:id="647"/>
          <w:p>
            <w:pPr>
              <w:spacing w:after="0"/>
              <w:ind w:left="0"/>
              <w:jc w:val="center"/>
            </w:pPr>
            <w:r>
              <w:rPr>
                <w:rFonts w:ascii="Arial"/>
                <w:b w:val="false"/>
                <w:i w:val="false"/>
                <w:color w:val="000000"/>
                <w:sz w:val="15"/>
              </w:rPr>
              <w:t xml:space="preserve">Пн </w:t>
            </w:r>
          </w:p>
          <w:bookmarkEnd w:id="647"/>
        </w:tc>
        <w:tc>
          <w:tcPr>
            <w:tcW w:w="775" w:type="dxa"/>
            <w:tcBorders>
              <w:top w:val="outset" w:color="000000" w:sz="8"/>
              <w:left w:val="outset" w:color="000000" w:sz="8"/>
              <w:bottom w:val="outset" w:color="000000" w:sz="8"/>
              <w:right w:val="outset" w:color="000000" w:sz="8"/>
            </w:tcBorders>
            <w:vAlign w:val="center"/>
          </w:tcPr>
          <w:bookmarkStart w:name="449625" w:id="648"/>
          <w:p>
            <w:pPr>
              <w:spacing w:after="0"/>
              <w:ind w:left="0"/>
              <w:jc w:val="center"/>
            </w:pPr>
            <w:r>
              <w:rPr>
                <w:rFonts w:ascii="Arial"/>
                <w:b w:val="false"/>
                <w:i w:val="false"/>
                <w:color w:val="000000"/>
                <w:sz w:val="15"/>
              </w:rPr>
              <w:t xml:space="preserve">ПнС </w:t>
            </w:r>
          </w:p>
          <w:bookmarkEnd w:id="648"/>
        </w:tc>
        <w:tc>
          <w:tcPr>
            <w:tcW w:w="775" w:type="dxa"/>
            <w:tcBorders>
              <w:top w:val="outset" w:color="000000" w:sz="8"/>
              <w:left w:val="outset" w:color="000000" w:sz="8"/>
              <w:bottom w:val="outset" w:color="000000" w:sz="8"/>
              <w:right w:val="outset" w:color="000000" w:sz="8"/>
            </w:tcBorders>
            <w:vAlign w:val="center"/>
          </w:tcPr>
          <w:bookmarkStart w:name="449626" w:id="649"/>
          <w:p>
            <w:pPr>
              <w:spacing w:after="0"/>
              <w:ind w:left="0"/>
              <w:jc w:val="center"/>
            </w:pPr>
            <w:r>
              <w:rPr>
                <w:rFonts w:ascii="Arial"/>
                <w:b w:val="false"/>
                <w:i w:val="false"/>
                <w:color w:val="000000"/>
                <w:sz w:val="15"/>
              </w:rPr>
              <w:t xml:space="preserve">С </w:t>
            </w:r>
          </w:p>
          <w:bookmarkEnd w:id="649"/>
        </w:tc>
        <w:tc>
          <w:tcPr>
            <w:tcW w:w="775" w:type="dxa"/>
            <w:tcBorders>
              <w:top w:val="outset" w:color="000000" w:sz="8"/>
              <w:left w:val="outset" w:color="000000" w:sz="8"/>
              <w:bottom w:val="outset" w:color="000000" w:sz="8"/>
              <w:right w:val="outset" w:color="000000" w:sz="8"/>
            </w:tcBorders>
            <w:vAlign w:val="center"/>
          </w:tcPr>
          <w:bookmarkStart w:name="449627" w:id="650"/>
          <w:p>
            <w:pPr>
              <w:spacing w:after="0"/>
              <w:ind w:left="0"/>
              <w:jc w:val="center"/>
            </w:pPr>
            <w:r>
              <w:rPr>
                <w:rFonts w:ascii="Arial"/>
                <w:b w:val="false"/>
                <w:i w:val="false"/>
                <w:color w:val="000000"/>
                <w:sz w:val="15"/>
              </w:rPr>
              <w:t xml:space="preserve">ПдС </w:t>
            </w:r>
          </w:p>
          <w:bookmarkEnd w:id="650"/>
        </w:tc>
        <w:tc>
          <w:tcPr>
            <w:tcW w:w="872" w:type="dxa"/>
            <w:tcBorders>
              <w:top w:val="outset" w:color="000000" w:sz="8"/>
              <w:left w:val="outset" w:color="000000" w:sz="8"/>
              <w:bottom w:val="outset" w:color="000000" w:sz="8"/>
              <w:right w:val="outset" w:color="000000" w:sz="8"/>
            </w:tcBorders>
            <w:vAlign w:val="center"/>
          </w:tcPr>
          <w:bookmarkStart w:name="449628" w:id="651"/>
          <w:p>
            <w:pPr>
              <w:spacing w:after="0"/>
              <w:ind w:left="0"/>
              <w:jc w:val="center"/>
            </w:pPr>
            <w:r>
              <w:rPr>
                <w:rFonts w:ascii="Arial"/>
                <w:b w:val="false"/>
                <w:i w:val="false"/>
                <w:color w:val="000000"/>
                <w:sz w:val="15"/>
              </w:rPr>
              <w:t xml:space="preserve">Пд </w:t>
            </w:r>
          </w:p>
          <w:bookmarkEnd w:id="651"/>
        </w:tc>
        <w:tc>
          <w:tcPr>
            <w:tcW w:w="581" w:type="dxa"/>
            <w:tcBorders>
              <w:top w:val="outset" w:color="000000" w:sz="8"/>
              <w:left w:val="outset" w:color="000000" w:sz="8"/>
              <w:bottom w:val="outset" w:color="000000" w:sz="8"/>
              <w:right w:val="outset" w:color="000000" w:sz="8"/>
            </w:tcBorders>
            <w:vAlign w:val="center"/>
          </w:tcPr>
          <w:bookmarkStart w:name="449629" w:id="652"/>
          <w:p>
            <w:pPr>
              <w:spacing w:after="0"/>
              <w:ind w:left="0"/>
              <w:jc w:val="center"/>
            </w:pPr>
            <w:r>
              <w:rPr>
                <w:rFonts w:ascii="Arial"/>
                <w:b w:val="false"/>
                <w:i w:val="false"/>
                <w:color w:val="000000"/>
                <w:sz w:val="15"/>
              </w:rPr>
              <w:t xml:space="preserve">ПдЗ </w:t>
            </w:r>
          </w:p>
          <w:bookmarkEnd w:id="652"/>
        </w:tc>
        <w:tc>
          <w:tcPr>
            <w:tcW w:w="775" w:type="dxa"/>
            <w:tcBorders>
              <w:top w:val="outset" w:color="000000" w:sz="8"/>
              <w:left w:val="outset" w:color="000000" w:sz="8"/>
              <w:bottom w:val="outset" w:color="000000" w:sz="8"/>
              <w:right w:val="outset" w:color="000000" w:sz="8"/>
            </w:tcBorders>
            <w:vAlign w:val="center"/>
          </w:tcPr>
          <w:bookmarkStart w:name="449630" w:id="653"/>
          <w:p>
            <w:pPr>
              <w:spacing w:after="0"/>
              <w:ind w:left="0"/>
              <w:jc w:val="center"/>
            </w:pPr>
            <w:r>
              <w:rPr>
                <w:rFonts w:ascii="Arial"/>
                <w:b w:val="false"/>
                <w:i w:val="false"/>
                <w:color w:val="000000"/>
                <w:sz w:val="15"/>
              </w:rPr>
              <w:t xml:space="preserve">З </w:t>
            </w:r>
          </w:p>
          <w:bookmarkEnd w:id="653"/>
        </w:tc>
        <w:tc>
          <w:tcPr>
            <w:tcW w:w="775" w:type="dxa"/>
            <w:tcBorders>
              <w:top w:val="outset" w:color="000000" w:sz="8"/>
              <w:left w:val="outset" w:color="000000" w:sz="8"/>
              <w:bottom w:val="outset" w:color="000000" w:sz="8"/>
              <w:right w:val="outset" w:color="000000" w:sz="8"/>
            </w:tcBorders>
            <w:vAlign w:val="center"/>
          </w:tcPr>
          <w:bookmarkStart w:name="449631" w:id="654"/>
          <w:p>
            <w:pPr>
              <w:spacing w:after="0"/>
              <w:ind w:left="0"/>
              <w:jc w:val="center"/>
            </w:pPr>
            <w:r>
              <w:rPr>
                <w:rFonts w:ascii="Arial"/>
                <w:b w:val="false"/>
                <w:i w:val="false"/>
                <w:color w:val="000000"/>
                <w:sz w:val="15"/>
              </w:rPr>
              <w:t xml:space="preserve">ПнЗ </w:t>
            </w:r>
          </w:p>
          <w:bookmarkEnd w:id="654"/>
        </w:tc>
      </w:tr>
      <w:tr>
        <w:trPr>
          <w:trHeight w:val="45" w:hRule="atLeast"/>
        </w:trPr>
        <w:tc>
          <w:tcPr>
            <w:tcW w:w="1939" w:type="dxa"/>
            <w:tcBorders>
              <w:top w:val="outset" w:color="000000" w:sz="8"/>
              <w:left w:val="outset" w:color="000000" w:sz="8"/>
              <w:bottom w:val="outset" w:color="000000" w:sz="8"/>
              <w:right w:val="outset" w:color="000000" w:sz="8"/>
            </w:tcBorders>
            <w:vAlign w:val="center"/>
          </w:tcPr>
          <w:bookmarkStart w:name="449632" w:id="655"/>
          <w:p>
            <w:pPr>
              <w:spacing w:after="0"/>
              <w:ind w:left="0"/>
              <w:jc w:val="left"/>
            </w:pPr>
            <w:r>
              <w:rPr>
                <w:rFonts w:ascii="Arial"/>
                <w:b w:val="false"/>
                <w:i w:val="false"/>
                <w:color w:val="000000"/>
                <w:sz w:val="15"/>
              </w:rPr>
              <w:t xml:space="preserve">  </w:t>
            </w:r>
          </w:p>
          <w:bookmarkEnd w:id="655"/>
        </w:tc>
        <w:tc>
          <w:tcPr>
            <w:tcW w:w="1648" w:type="dxa"/>
            <w:tcBorders>
              <w:top w:val="outset" w:color="000000" w:sz="8"/>
              <w:left w:val="outset" w:color="000000" w:sz="8"/>
              <w:bottom w:val="outset" w:color="000000" w:sz="8"/>
              <w:right w:val="outset" w:color="000000" w:sz="8"/>
            </w:tcBorders>
            <w:vAlign w:val="center"/>
          </w:tcPr>
          <w:bookmarkStart w:name="449633" w:id="656"/>
          <w:p>
            <w:pPr>
              <w:spacing w:after="0"/>
              <w:ind w:left="0"/>
              <w:jc w:val="left"/>
            </w:pPr>
            <w:r>
              <w:rPr>
                <w:rFonts w:ascii="Arial"/>
                <w:b w:val="false"/>
                <w:i w:val="false"/>
                <w:color w:val="000000"/>
                <w:sz w:val="15"/>
              </w:rPr>
              <w:t xml:space="preserve">  </w:t>
            </w:r>
          </w:p>
          <w:bookmarkEnd w:id="656"/>
        </w:tc>
        <w:tc>
          <w:tcPr>
            <w:tcW w:w="775" w:type="dxa"/>
            <w:tcBorders>
              <w:top w:val="outset" w:color="000000" w:sz="8"/>
              <w:left w:val="outset" w:color="000000" w:sz="8"/>
              <w:bottom w:val="outset" w:color="000000" w:sz="8"/>
              <w:right w:val="outset" w:color="000000" w:sz="8"/>
            </w:tcBorders>
            <w:vAlign w:val="center"/>
          </w:tcPr>
          <w:bookmarkStart w:name="449634" w:id="657"/>
          <w:p>
            <w:pPr>
              <w:spacing w:after="0"/>
              <w:ind w:left="0"/>
              <w:jc w:val="left"/>
            </w:pPr>
            <w:r>
              <w:rPr>
                <w:rFonts w:ascii="Arial"/>
                <w:b w:val="false"/>
                <w:i w:val="false"/>
                <w:color w:val="000000"/>
                <w:sz w:val="15"/>
              </w:rPr>
              <w:t xml:space="preserve">  </w:t>
            </w:r>
          </w:p>
          <w:bookmarkEnd w:id="657"/>
        </w:tc>
        <w:tc>
          <w:tcPr>
            <w:tcW w:w="775" w:type="dxa"/>
            <w:tcBorders>
              <w:top w:val="outset" w:color="000000" w:sz="8"/>
              <w:left w:val="outset" w:color="000000" w:sz="8"/>
              <w:bottom w:val="outset" w:color="000000" w:sz="8"/>
              <w:right w:val="outset" w:color="000000" w:sz="8"/>
            </w:tcBorders>
            <w:vAlign w:val="center"/>
          </w:tcPr>
          <w:bookmarkStart w:name="449635" w:id="658"/>
          <w:p>
            <w:pPr>
              <w:spacing w:after="0"/>
              <w:ind w:left="0"/>
              <w:jc w:val="left"/>
            </w:pPr>
            <w:r>
              <w:rPr>
                <w:rFonts w:ascii="Arial"/>
                <w:b w:val="false"/>
                <w:i w:val="false"/>
                <w:color w:val="000000"/>
                <w:sz w:val="15"/>
              </w:rPr>
              <w:t xml:space="preserve">  </w:t>
            </w:r>
          </w:p>
          <w:bookmarkEnd w:id="658"/>
        </w:tc>
        <w:tc>
          <w:tcPr>
            <w:tcW w:w="775" w:type="dxa"/>
            <w:tcBorders>
              <w:top w:val="outset" w:color="000000" w:sz="8"/>
              <w:left w:val="outset" w:color="000000" w:sz="8"/>
              <w:bottom w:val="outset" w:color="000000" w:sz="8"/>
              <w:right w:val="outset" w:color="000000" w:sz="8"/>
            </w:tcBorders>
            <w:vAlign w:val="center"/>
          </w:tcPr>
          <w:bookmarkStart w:name="449636" w:id="659"/>
          <w:p>
            <w:pPr>
              <w:spacing w:after="0"/>
              <w:ind w:left="0"/>
              <w:jc w:val="left"/>
            </w:pPr>
            <w:r>
              <w:rPr>
                <w:rFonts w:ascii="Arial"/>
                <w:b w:val="false"/>
                <w:i w:val="false"/>
                <w:color w:val="000000"/>
                <w:sz w:val="15"/>
              </w:rPr>
              <w:t xml:space="preserve">  </w:t>
            </w:r>
          </w:p>
          <w:bookmarkEnd w:id="659"/>
        </w:tc>
        <w:tc>
          <w:tcPr>
            <w:tcW w:w="775" w:type="dxa"/>
            <w:tcBorders>
              <w:top w:val="outset" w:color="000000" w:sz="8"/>
              <w:left w:val="outset" w:color="000000" w:sz="8"/>
              <w:bottom w:val="outset" w:color="000000" w:sz="8"/>
              <w:right w:val="outset" w:color="000000" w:sz="8"/>
            </w:tcBorders>
            <w:vAlign w:val="center"/>
          </w:tcPr>
          <w:bookmarkStart w:name="449637" w:id="660"/>
          <w:p>
            <w:pPr>
              <w:spacing w:after="0"/>
              <w:ind w:left="0"/>
              <w:jc w:val="left"/>
            </w:pPr>
            <w:r>
              <w:rPr>
                <w:rFonts w:ascii="Arial"/>
                <w:b w:val="false"/>
                <w:i w:val="false"/>
                <w:color w:val="000000"/>
                <w:sz w:val="15"/>
              </w:rPr>
              <w:t xml:space="preserve">  </w:t>
            </w:r>
          </w:p>
          <w:bookmarkEnd w:id="660"/>
        </w:tc>
        <w:tc>
          <w:tcPr>
            <w:tcW w:w="872" w:type="dxa"/>
            <w:tcBorders>
              <w:top w:val="outset" w:color="000000" w:sz="8"/>
              <w:left w:val="outset" w:color="000000" w:sz="8"/>
              <w:bottom w:val="outset" w:color="000000" w:sz="8"/>
              <w:right w:val="outset" w:color="000000" w:sz="8"/>
            </w:tcBorders>
            <w:vAlign w:val="center"/>
          </w:tcPr>
          <w:bookmarkStart w:name="449638" w:id="661"/>
          <w:p>
            <w:pPr>
              <w:spacing w:after="0"/>
              <w:ind w:left="0"/>
              <w:jc w:val="left"/>
            </w:pPr>
            <w:r>
              <w:rPr>
                <w:rFonts w:ascii="Arial"/>
                <w:b w:val="false"/>
                <w:i w:val="false"/>
                <w:color w:val="000000"/>
                <w:sz w:val="15"/>
              </w:rPr>
              <w:t xml:space="preserve">  </w:t>
            </w:r>
          </w:p>
          <w:bookmarkEnd w:id="661"/>
        </w:tc>
        <w:tc>
          <w:tcPr>
            <w:tcW w:w="581" w:type="dxa"/>
            <w:tcBorders>
              <w:top w:val="outset" w:color="000000" w:sz="8"/>
              <w:left w:val="outset" w:color="000000" w:sz="8"/>
              <w:bottom w:val="outset" w:color="000000" w:sz="8"/>
              <w:right w:val="outset" w:color="000000" w:sz="8"/>
            </w:tcBorders>
            <w:vAlign w:val="center"/>
          </w:tcPr>
          <w:bookmarkStart w:name="449639" w:id="662"/>
          <w:p>
            <w:pPr>
              <w:spacing w:after="0"/>
              <w:ind w:left="0"/>
              <w:jc w:val="left"/>
            </w:pPr>
            <w:r>
              <w:rPr>
                <w:rFonts w:ascii="Arial"/>
                <w:b w:val="false"/>
                <w:i w:val="false"/>
                <w:color w:val="000000"/>
                <w:sz w:val="15"/>
              </w:rPr>
              <w:t xml:space="preserve">  </w:t>
            </w:r>
          </w:p>
          <w:bookmarkEnd w:id="662"/>
        </w:tc>
        <w:tc>
          <w:tcPr>
            <w:tcW w:w="775" w:type="dxa"/>
            <w:tcBorders>
              <w:top w:val="outset" w:color="000000" w:sz="8"/>
              <w:left w:val="outset" w:color="000000" w:sz="8"/>
              <w:bottom w:val="outset" w:color="000000" w:sz="8"/>
              <w:right w:val="outset" w:color="000000" w:sz="8"/>
            </w:tcBorders>
            <w:vAlign w:val="center"/>
          </w:tcPr>
          <w:bookmarkStart w:name="449640" w:id="663"/>
          <w:p>
            <w:pPr>
              <w:spacing w:after="0"/>
              <w:ind w:left="0"/>
              <w:jc w:val="left"/>
            </w:pPr>
            <w:r>
              <w:rPr>
                <w:rFonts w:ascii="Arial"/>
                <w:b w:val="false"/>
                <w:i w:val="false"/>
                <w:color w:val="000000"/>
                <w:sz w:val="15"/>
              </w:rPr>
              <w:t xml:space="preserve">  </w:t>
            </w:r>
          </w:p>
          <w:bookmarkEnd w:id="663"/>
        </w:tc>
        <w:tc>
          <w:tcPr>
            <w:tcW w:w="775" w:type="dxa"/>
            <w:tcBorders>
              <w:top w:val="outset" w:color="000000" w:sz="8"/>
              <w:left w:val="outset" w:color="000000" w:sz="8"/>
              <w:bottom w:val="outset" w:color="000000" w:sz="8"/>
              <w:right w:val="outset" w:color="000000" w:sz="8"/>
            </w:tcBorders>
            <w:vAlign w:val="center"/>
          </w:tcPr>
          <w:bookmarkStart w:name="449641" w:id="664"/>
          <w:p>
            <w:pPr>
              <w:spacing w:after="0"/>
              <w:ind w:left="0"/>
              <w:jc w:val="left"/>
            </w:pPr>
            <w:r>
              <w:rPr>
                <w:rFonts w:ascii="Arial"/>
                <w:b w:val="false"/>
                <w:i w:val="false"/>
                <w:color w:val="000000"/>
                <w:sz w:val="15"/>
              </w:rPr>
              <w:t xml:space="preserve">  </w:t>
            </w:r>
          </w:p>
          <w:bookmarkEnd w:id="664"/>
        </w:tc>
      </w:tr>
    </w:tbl>
    <w:p>
      <w:pPr>
        <w:spacing/>
        <w:ind w:left="0"/>
        <w:jc w:val="left"/>
      </w:pPr>
      <w:r>
        <w:br/>
      </w:r>
    </w:p>
    <w:bookmarkStart w:name="698" w:id="665"/>
    <w:p>
      <w:pPr>
        <w:spacing w:after="0"/>
        <w:ind w:firstLine="240"/>
        <w:jc w:val="left"/>
      </w:pPr>
      <w:r>
        <w:rPr>
          <w:rFonts w:ascii="Arial"/>
          <w:b w:val="false"/>
          <w:i w:val="false"/>
          <w:color w:val="000000"/>
          <w:sz w:val="18"/>
        </w:rPr>
        <w:t xml:space="preserve"> </w:t>
      </w:r>
    </w:p>
    <w:bookmarkEnd w:id="665"/>
    <w:tbl>
      <w:tblPr>
        <w:tblW w:w="0" w:type="auto"/>
        <w:tblCellSpacing w:w="0" w:type="auto"/>
        <w:tblBorders>
          <w:top w:val="none"/>
          <w:left w:val="none"/>
          <w:bottom w:val="none"/>
          <w:right w:val="none"/>
          <w:insideH w:val="none"/>
          <w:insideV w:val="none"/>
        </w:tblBorders>
      </w:tblPr>
      <w:tblGrid>
        <w:gridCol w:w="4070"/>
        <w:gridCol w:w="2229"/>
        <w:gridCol w:w="3391"/>
      </w:tblGrid>
      <w:tr>
        <w:trPr>
          <w:trHeight w:val="30" w:hRule="atLeast"/>
        </w:trPr>
        <w:tc>
          <w:tcPr>
            <w:tcW w:w="4070" w:type="dxa"/>
            <w:tcBorders/>
            <w:vAlign w:val="center"/>
          </w:tcPr>
          <w:bookmarkStart w:name="699" w:id="666"/>
          <w:p>
            <w:pPr>
              <w:spacing w:after="0"/>
              <w:ind w:left="0"/>
              <w:jc w:val="left"/>
            </w:pPr>
            <w:r>
              <w:rPr>
                <w:rFonts w:ascii="Arial"/>
                <w:b w:val="false"/>
                <w:i w:val="false"/>
                <w:color w:val="000000"/>
                <w:sz w:val="15"/>
              </w:rPr>
              <w:t xml:space="preserve">Уповноважена особа організації, яка видає величини фонових концентрацій </w:t>
            </w:r>
          </w:p>
          <w:bookmarkEnd w:id="666"/>
        </w:tc>
        <w:tc>
          <w:tcPr>
            <w:tcW w:w="2229" w:type="dxa"/>
            <w:tcBorders/>
            <w:vAlign w:val="center"/>
          </w:tcPr>
          <w:bookmarkStart w:name="700" w:id="667"/>
          <w:p>
            <w:pPr>
              <w:spacing w:after="0"/>
              <w:ind w:left="0"/>
              <w:jc w:val="left"/>
            </w:pPr>
            <w:r>
              <w:rPr>
                <w:rFonts w:ascii="Arial"/>
                <w:b w:val="false"/>
                <w:i w:val="false"/>
                <w:color w:val="000000"/>
                <w:sz w:val="15"/>
              </w:rPr>
              <w:t xml:space="preserve">  </w:t>
            </w:r>
          </w:p>
          <w:bookmarkEnd w:id="667"/>
        </w:tc>
        <w:tc>
          <w:tcPr>
            <w:tcW w:w="3391" w:type="dxa"/>
            <w:tcBorders/>
            <w:vAlign w:val="center"/>
          </w:tcPr>
          <w:bookmarkStart w:name="701" w:id="668"/>
          <w:p>
            <w:pPr>
              <w:spacing w:after="0"/>
              <w:ind w:left="0"/>
              <w:jc w:val="left"/>
            </w:pPr>
            <w:r>
              <w:rPr>
                <w:rFonts w:ascii="Arial"/>
                <w:b w:val="false"/>
                <w:i w:val="false"/>
                <w:color w:val="000000"/>
                <w:sz w:val="15"/>
              </w:rPr>
              <w:t xml:space="preserve">  </w:t>
            </w:r>
          </w:p>
          <w:bookmarkEnd w:id="668"/>
        </w:tc>
      </w:tr>
      <w:tr>
        <w:trPr>
          <w:trHeight w:val="30" w:hRule="atLeast"/>
        </w:trPr>
        <w:tc>
          <w:tcPr>
            <w:tcW w:w="4070" w:type="dxa"/>
            <w:tcBorders/>
            <w:vAlign w:val="center"/>
          </w:tcPr>
          <w:bookmarkStart w:name="702" w:id="669"/>
          <w:p>
            <w:pPr>
              <w:spacing w:after="0"/>
              <w:ind w:left="0"/>
              <w:jc w:val="center"/>
            </w:pPr>
            <w:r>
              <w:rPr>
                <w:rFonts w:ascii="Arial"/>
                <w:b w:val="false"/>
                <w:i w:val="false"/>
                <w:color w:val="000000"/>
                <w:sz w:val="15"/>
              </w:rPr>
              <w:t>_______</w:t>
            </w:r>
            <w:r>
              <w:br/>
            </w:r>
            <w:r>
              <w:rPr>
                <w:rFonts w:ascii="Arial"/>
                <w:b w:val="false"/>
                <w:i w:val="false"/>
                <w:color w:val="000000"/>
                <w:sz w:val="15"/>
              </w:rPr>
              <w:t xml:space="preserve">(посада) </w:t>
            </w:r>
          </w:p>
          <w:bookmarkEnd w:id="669"/>
        </w:tc>
        <w:tc>
          <w:tcPr>
            <w:tcW w:w="2229" w:type="dxa"/>
            <w:tcBorders/>
            <w:vAlign w:val="center"/>
          </w:tcPr>
          <w:bookmarkStart w:name="703" w:id="670"/>
          <w:p>
            <w:pPr>
              <w:spacing w:after="0"/>
              <w:ind w:left="0"/>
              <w:jc w:val="center"/>
            </w:pPr>
            <w:r>
              <w:rPr>
                <w:rFonts w:ascii="Arial"/>
                <w:b w:val="false"/>
                <w:i w:val="false"/>
                <w:color w:val="000000"/>
                <w:sz w:val="15"/>
              </w:rPr>
              <w:t>________</w:t>
            </w:r>
            <w:r>
              <w:br/>
            </w:r>
            <w:r>
              <w:rPr>
                <w:rFonts w:ascii="Arial"/>
                <w:b w:val="false"/>
                <w:i w:val="false"/>
                <w:color w:val="000000"/>
                <w:sz w:val="15"/>
              </w:rPr>
              <w:t xml:space="preserve">(підпис) </w:t>
            </w:r>
          </w:p>
          <w:bookmarkEnd w:id="670"/>
        </w:tc>
        <w:tc>
          <w:tcPr>
            <w:tcW w:w="3391" w:type="dxa"/>
            <w:tcBorders/>
            <w:vAlign w:val="center"/>
          </w:tcPr>
          <w:bookmarkStart w:name="704" w:id="671"/>
          <w:p>
            <w:pPr>
              <w:spacing w:after="0"/>
              <w:ind w:left="0"/>
              <w:jc w:val="center"/>
            </w:pPr>
            <w:r>
              <w:rPr>
                <w:rFonts w:ascii="Arial"/>
                <w:b w:val="false"/>
                <w:i w:val="false"/>
                <w:color w:val="000000"/>
                <w:sz w:val="15"/>
              </w:rPr>
              <w:t>_______________</w:t>
            </w:r>
            <w:r>
              <w:br/>
            </w:r>
            <w:r>
              <w:rPr>
                <w:rFonts w:ascii="Arial"/>
                <w:b w:val="false"/>
                <w:i w:val="false"/>
                <w:color w:val="000000"/>
                <w:sz w:val="15"/>
              </w:rPr>
              <w:t xml:space="preserve">(прізвище, ініціали) </w:t>
            </w:r>
          </w:p>
          <w:bookmarkEnd w:id="671"/>
        </w:tc>
      </w:tr>
      <w:tr>
        <w:trPr>
          <w:trHeight w:val="30" w:hRule="atLeast"/>
        </w:trPr>
        <w:tc>
          <w:tcPr>
            <w:tcW w:w="4070" w:type="dxa"/>
            <w:tcBorders/>
            <w:vAlign w:val="center"/>
          </w:tcPr>
          <w:bookmarkStart w:name="705" w:id="672"/>
          <w:p>
            <w:pPr>
              <w:spacing w:after="0"/>
              <w:ind w:left="0"/>
              <w:jc w:val="left"/>
            </w:pPr>
            <w:r>
              <w:rPr>
                <w:rFonts w:ascii="Arial"/>
                <w:b w:val="false"/>
                <w:i w:val="false"/>
                <w:color w:val="000000"/>
                <w:sz w:val="15"/>
              </w:rPr>
              <w:t xml:space="preserve">  </w:t>
            </w:r>
          </w:p>
          <w:bookmarkEnd w:id="672"/>
        </w:tc>
        <w:tc>
          <w:tcPr>
            <w:tcW w:w="2229" w:type="dxa"/>
            <w:tcBorders/>
            <w:vAlign w:val="center"/>
          </w:tcPr>
          <w:bookmarkStart w:name="706" w:id="673"/>
          <w:p>
            <w:pPr>
              <w:spacing w:after="0"/>
              <w:ind w:left="0"/>
              <w:jc w:val="center"/>
            </w:pPr>
            <w:r>
              <w:rPr>
                <w:rFonts w:ascii="Arial"/>
                <w:b w:val="false"/>
                <w:i w:val="false"/>
                <w:color w:val="000000"/>
                <w:sz w:val="15"/>
              </w:rPr>
              <w:t xml:space="preserve">М. П. </w:t>
            </w:r>
          </w:p>
          <w:bookmarkEnd w:id="673"/>
        </w:tc>
        <w:tc>
          <w:tcPr>
            <w:tcW w:w="3391" w:type="dxa"/>
            <w:tcBorders/>
            <w:vAlign w:val="center"/>
          </w:tcPr>
          <w:bookmarkStart w:name="707" w:id="674"/>
          <w:p>
            <w:pPr>
              <w:spacing w:after="0"/>
              <w:ind w:left="0"/>
              <w:jc w:val="left"/>
            </w:pPr>
            <w:r>
              <w:rPr>
                <w:rFonts w:ascii="Arial"/>
                <w:b w:val="false"/>
                <w:i w:val="false"/>
                <w:color w:val="000000"/>
                <w:sz w:val="15"/>
              </w:rPr>
              <w:t xml:space="preserve">  </w:t>
            </w:r>
          </w:p>
          <w:bookmarkEnd w:id="674"/>
        </w:tc>
      </w:tr>
    </w:tbl>
    <w:p>
      <w:pPr>
        <w:spacing/>
        <w:ind w:left="0"/>
        <w:jc w:val="left"/>
      </w:pPr>
      <w:r>
        <w:br/>
      </w:r>
    </w:p>
    <w:bookmarkStart w:name="708" w:id="675"/>
    <w:p>
      <w:pPr>
        <w:spacing w:after="0"/>
        <w:ind w:firstLine="240"/>
        <w:jc w:val="left"/>
      </w:pPr>
      <w:r>
        <w:rPr>
          <w:rFonts w:ascii="Arial"/>
          <w:b w:val="false"/>
          <w:i w:val="false"/>
          <w:color w:val="000000"/>
          <w:sz w:val="18"/>
        </w:rPr>
        <w:t xml:space="preserve"> </w:t>
      </w:r>
    </w:p>
    <w:bookmarkEnd w:id="675"/>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709" w:id="676"/>
          <w:p>
            <w:pPr>
              <w:spacing w:after="0"/>
              <w:ind w:left="0"/>
              <w:jc w:val="center"/>
            </w:pPr>
            <w:r>
              <w:rPr>
                <w:rFonts w:ascii="Arial"/>
                <w:b/>
                <w:i w:val="false"/>
                <w:color w:val="000000"/>
                <w:sz w:val="15"/>
              </w:rPr>
              <w:t>Начальник Управління</w:t>
            </w:r>
            <w:r>
              <w:br/>
            </w:r>
            <w:r>
              <w:rPr>
                <w:rFonts w:ascii="Arial"/>
                <w:b/>
                <w:i w:val="false"/>
                <w:color w:val="000000"/>
                <w:sz w:val="15"/>
              </w:rPr>
              <w:t xml:space="preserve"> атмосферного повітря</w:t>
            </w:r>
            <w:r>
              <w:rPr>
                <w:rFonts w:ascii="Arial"/>
                <w:b w:val="false"/>
                <w:i w:val="false"/>
                <w:color w:val="000000"/>
                <w:sz w:val="15"/>
              </w:rPr>
              <w:t xml:space="preserve"> </w:t>
            </w:r>
          </w:p>
          <w:bookmarkEnd w:id="676"/>
        </w:tc>
        <w:tc>
          <w:tcPr>
            <w:tcW w:w="4845" w:type="dxa"/>
            <w:tcBorders/>
            <w:vAlign w:val="center"/>
          </w:tcPr>
          <w:bookmarkStart w:name="710" w:id="677"/>
          <w:p>
            <w:pPr>
              <w:spacing w:after="0"/>
              <w:ind w:left="0"/>
              <w:jc w:val="center"/>
            </w:pPr>
            <w:r>
              <w:rPr>
                <w:rFonts w:ascii="Arial"/>
                <w:b/>
                <w:i w:val="false"/>
                <w:color w:val="000000"/>
                <w:sz w:val="15"/>
              </w:rPr>
              <w:t xml:space="preserve"> </w:t>
            </w:r>
            <w:r>
              <w:br/>
            </w:r>
            <w:r>
              <w:rPr>
                <w:rFonts w:ascii="Arial"/>
                <w:b/>
                <w:i w:val="false"/>
                <w:color w:val="000000"/>
                <w:sz w:val="15"/>
              </w:rPr>
              <w:t>В. Горбунов</w:t>
            </w:r>
            <w:r>
              <w:rPr>
                <w:rFonts w:ascii="Arial"/>
                <w:b w:val="false"/>
                <w:i w:val="false"/>
                <w:color w:val="000000"/>
                <w:sz w:val="15"/>
              </w:rPr>
              <w:t xml:space="preserve"> </w:t>
            </w:r>
          </w:p>
          <w:bookmarkEnd w:id="677"/>
        </w:tc>
      </w:tr>
    </w:tbl>
    <w:p>
      <w:pPr>
        <w:spacing/>
        <w:ind w:left="0"/>
        <w:jc w:val="left"/>
      </w:pPr>
      <w:r>
        <w:br/>
      </w:r>
    </w:p>
    <w:bookmarkStart w:name="711" w:id="678"/>
    <w:p>
      <w:pPr>
        <w:spacing w:after="0"/>
        <w:ind w:firstLine="240"/>
        <w:jc w:val="left"/>
      </w:pPr>
      <w:r>
        <w:rPr>
          <w:rFonts w:ascii="Arial"/>
          <w:b w:val="false"/>
          <w:i w:val="false"/>
          <w:color w:val="000000"/>
          <w:sz w:val="18"/>
        </w:rPr>
        <w:t xml:space="preserve"> </w:t>
      </w:r>
    </w:p>
    <w:bookmarkEnd w:id="678"/>
    <w:bookmarkStart w:name="473023" w:id="679"/>
    <w:p>
      <w:pPr>
        <w:spacing w:after="0"/>
        <w:ind w:firstLine="240"/>
        <w:jc w:val="right"/>
      </w:pPr>
      <w:r>
        <w:rPr>
          <w:rFonts w:ascii="Arial"/>
          <w:b w:val="false"/>
          <w:i w:val="false"/>
          <w:color w:val="000000"/>
          <w:sz w:val="18"/>
        </w:rPr>
        <w:t>Додаток 7</w:t>
      </w:r>
      <w:r>
        <w:br/>
      </w:r>
      <w:r>
        <w:rPr>
          <w:rFonts w:ascii="Arial"/>
          <w:b w:val="false"/>
          <w:i w:val="false"/>
          <w:color w:val="000000"/>
          <w:sz w:val="18"/>
        </w:rPr>
        <w:t>до Порядку визначення величин фонових концентрацій забруднювальних речовин в атмосферному повітрі</w:t>
      </w:r>
      <w:r>
        <w:br/>
      </w:r>
      <w:r>
        <w:rPr>
          <w:rFonts w:ascii="Arial"/>
          <w:b w:val="false"/>
          <w:i w:val="false"/>
          <w:color w:val="000000"/>
          <w:sz w:val="18"/>
        </w:rPr>
        <w:t>(пункт 5.9 розділу 5)</w:t>
      </w:r>
    </w:p>
    <w:bookmarkEnd w:id="679"/>
    <w:bookmarkStart w:name="473024" w:id="680"/>
    <w:p>
      <w:pPr>
        <w:pStyle w:val="Heading3"/>
        <w:spacing w:after="0"/>
        <w:ind w:left="0"/>
        <w:jc w:val="center"/>
      </w:pPr>
      <w:r>
        <w:rPr>
          <w:rFonts w:ascii="Arial"/>
          <w:color w:val="000000"/>
          <w:sz w:val="27"/>
        </w:rPr>
        <w:t>ПЕРЕЛІК</w:t>
      </w:r>
      <w:r>
        <w:br/>
      </w:r>
      <w:r>
        <w:rPr>
          <w:rFonts w:ascii="Arial"/>
          <w:color w:val="000000"/>
          <w:sz w:val="27"/>
        </w:rPr>
        <w:t>гідрометеорологічних організацій ДСНС, які проводять спостереження за станом забруднення атмосферного повітря на стаціонарних постах</w:t>
      </w:r>
    </w:p>
    <w:bookmarkEnd w:id="680"/>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83"/>
        <w:gridCol w:w="1917"/>
        <w:gridCol w:w="1442"/>
        <w:gridCol w:w="5748"/>
      </w:tblGrid>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025" w:id="681"/>
          <w:p>
            <w:pPr>
              <w:spacing w:after="0"/>
              <w:ind w:left="0"/>
              <w:jc w:val="center"/>
            </w:pPr>
            <w:r>
              <w:rPr>
                <w:rFonts w:ascii="Arial"/>
                <w:b w:val="false"/>
                <w:i w:val="false"/>
                <w:color w:val="000000"/>
                <w:sz w:val="15"/>
              </w:rPr>
              <w:t>N з/п</w:t>
            </w:r>
          </w:p>
          <w:bookmarkEnd w:id="681"/>
        </w:tc>
        <w:tc>
          <w:tcPr>
            <w:tcW w:w="1917" w:type="dxa"/>
            <w:tcBorders>
              <w:top w:val="outset" w:color="000000" w:sz="8"/>
              <w:left w:val="outset" w:color="000000" w:sz="8"/>
              <w:bottom w:val="outset" w:color="000000" w:sz="8"/>
              <w:right w:val="outset" w:color="000000" w:sz="8"/>
            </w:tcBorders>
            <w:vAlign w:val="center"/>
          </w:tcPr>
          <w:bookmarkStart w:name="473026" w:id="682"/>
          <w:p>
            <w:pPr>
              <w:spacing w:after="0"/>
              <w:ind w:left="0"/>
              <w:jc w:val="center"/>
            </w:pPr>
            <w:r>
              <w:rPr>
                <w:rFonts w:ascii="Arial"/>
                <w:b w:val="false"/>
                <w:i w:val="false"/>
                <w:color w:val="000000"/>
                <w:sz w:val="15"/>
              </w:rPr>
              <w:t>Назва населеного пункту</w:t>
            </w:r>
          </w:p>
          <w:bookmarkEnd w:id="682"/>
        </w:tc>
        <w:tc>
          <w:tcPr>
            <w:tcW w:w="1442" w:type="dxa"/>
            <w:tcBorders>
              <w:top w:val="outset" w:color="000000" w:sz="8"/>
              <w:left w:val="outset" w:color="000000" w:sz="8"/>
              <w:bottom w:val="outset" w:color="000000" w:sz="8"/>
              <w:right w:val="outset" w:color="000000" w:sz="8"/>
            </w:tcBorders>
            <w:vAlign w:val="center"/>
          </w:tcPr>
          <w:bookmarkStart w:name="473027" w:id="683"/>
          <w:p>
            <w:pPr>
              <w:spacing w:after="0"/>
              <w:ind w:left="0"/>
              <w:jc w:val="center"/>
            </w:pPr>
            <w:r>
              <w:rPr>
                <w:rFonts w:ascii="Arial"/>
                <w:b w:val="false"/>
                <w:i w:val="false"/>
                <w:color w:val="000000"/>
                <w:sz w:val="15"/>
              </w:rPr>
              <w:t>Кількість стаціонарних постів</w:t>
            </w:r>
          </w:p>
          <w:bookmarkEnd w:id="683"/>
        </w:tc>
        <w:tc>
          <w:tcPr>
            <w:tcW w:w="5748" w:type="dxa"/>
            <w:tcBorders>
              <w:top w:val="outset" w:color="000000" w:sz="8"/>
              <w:left w:val="outset" w:color="000000" w:sz="8"/>
              <w:bottom w:val="outset" w:color="000000" w:sz="8"/>
              <w:right w:val="outset" w:color="000000" w:sz="8"/>
            </w:tcBorders>
            <w:vAlign w:val="center"/>
          </w:tcPr>
          <w:bookmarkStart w:name="473028" w:id="684"/>
          <w:p>
            <w:pPr>
              <w:spacing w:after="0"/>
              <w:ind w:left="0"/>
              <w:jc w:val="center"/>
            </w:pPr>
            <w:r>
              <w:rPr>
                <w:rFonts w:ascii="Arial"/>
                <w:b w:val="false"/>
                <w:i w:val="false"/>
                <w:color w:val="000000"/>
                <w:sz w:val="15"/>
              </w:rPr>
              <w:t>Найменування організації та поштова скринька</w:t>
            </w:r>
          </w:p>
          <w:bookmarkEnd w:id="684"/>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029" w:id="685"/>
          <w:p>
            <w:pPr>
              <w:spacing w:after="0"/>
              <w:ind w:left="0"/>
              <w:jc w:val="center"/>
            </w:pPr>
            <w:r>
              <w:rPr>
                <w:rFonts w:ascii="Arial"/>
                <w:b w:val="false"/>
                <w:i w:val="false"/>
                <w:color w:val="000000"/>
                <w:sz w:val="15"/>
              </w:rPr>
              <w:t>1</w:t>
            </w:r>
          </w:p>
          <w:bookmarkEnd w:id="685"/>
        </w:tc>
        <w:tc>
          <w:tcPr>
            <w:tcW w:w="1917" w:type="dxa"/>
            <w:tcBorders>
              <w:top w:val="outset" w:color="000000" w:sz="8"/>
              <w:left w:val="outset" w:color="000000" w:sz="8"/>
              <w:bottom w:val="outset" w:color="000000" w:sz="8"/>
              <w:right w:val="outset" w:color="000000" w:sz="8"/>
            </w:tcBorders>
            <w:vAlign w:val="center"/>
          </w:tcPr>
          <w:bookmarkStart w:name="473030" w:id="686"/>
          <w:p>
            <w:pPr>
              <w:spacing w:after="0"/>
              <w:ind w:left="0"/>
              <w:jc w:val="left"/>
            </w:pPr>
            <w:r>
              <w:rPr>
                <w:rFonts w:ascii="Arial"/>
                <w:b w:val="false"/>
                <w:i w:val="false"/>
                <w:color w:val="000000"/>
                <w:sz w:val="15"/>
              </w:rPr>
              <w:t>м. Вінниця</w:t>
            </w:r>
          </w:p>
          <w:bookmarkEnd w:id="686"/>
        </w:tc>
        <w:tc>
          <w:tcPr>
            <w:tcW w:w="1442" w:type="dxa"/>
            <w:tcBorders>
              <w:top w:val="outset" w:color="000000" w:sz="8"/>
              <w:left w:val="outset" w:color="000000" w:sz="8"/>
              <w:bottom w:val="outset" w:color="000000" w:sz="8"/>
              <w:right w:val="outset" w:color="000000" w:sz="8"/>
            </w:tcBorders>
            <w:vAlign w:val="center"/>
          </w:tcPr>
          <w:bookmarkStart w:name="473031" w:id="687"/>
          <w:p>
            <w:pPr>
              <w:spacing w:after="0"/>
              <w:ind w:left="0"/>
              <w:jc w:val="center"/>
            </w:pPr>
            <w:r>
              <w:rPr>
                <w:rFonts w:ascii="Arial"/>
                <w:b w:val="false"/>
                <w:i w:val="false"/>
                <w:color w:val="000000"/>
                <w:sz w:val="15"/>
              </w:rPr>
              <w:t>2</w:t>
            </w:r>
          </w:p>
          <w:bookmarkEnd w:id="687"/>
        </w:tc>
        <w:tc>
          <w:tcPr>
            <w:tcW w:w="5748" w:type="dxa"/>
            <w:tcBorders>
              <w:top w:val="outset" w:color="000000" w:sz="8"/>
              <w:left w:val="outset" w:color="000000" w:sz="8"/>
              <w:bottom w:val="outset" w:color="000000" w:sz="8"/>
              <w:right w:val="outset" w:color="000000" w:sz="8"/>
            </w:tcBorders>
            <w:vAlign w:val="center"/>
          </w:tcPr>
          <w:bookmarkStart w:name="473032" w:id="688"/>
          <w:p>
            <w:pPr>
              <w:spacing w:after="0"/>
              <w:ind w:left="0"/>
              <w:jc w:val="left"/>
            </w:pPr>
            <w:r>
              <w:rPr>
                <w:rFonts w:ascii="Arial"/>
                <w:b w:val="false"/>
                <w:i w:val="false"/>
                <w:color w:val="000000"/>
                <w:sz w:val="15"/>
              </w:rPr>
              <w:t>Вінницький обласний центр з гідрометеорології</w:t>
            </w:r>
            <w:r>
              <w:br/>
            </w:r>
            <w:r>
              <w:rPr>
                <w:rFonts w:ascii="Arial"/>
                <w:b w:val="false"/>
                <w:i w:val="false"/>
                <w:color w:val="000000"/>
                <w:sz w:val="15"/>
              </w:rPr>
              <w:t>21010, м. Вінниця, вул. Руданського / І. Богуна, 14/127</w:t>
            </w:r>
          </w:p>
          <w:bookmarkEnd w:id="688"/>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033" w:id="689"/>
          <w:p>
            <w:pPr>
              <w:spacing w:after="0"/>
              <w:ind w:left="0"/>
              <w:jc w:val="center"/>
            </w:pPr>
            <w:r>
              <w:rPr>
                <w:rFonts w:ascii="Arial"/>
                <w:b w:val="false"/>
                <w:i w:val="false"/>
                <w:color w:val="000000"/>
                <w:sz w:val="15"/>
              </w:rPr>
              <w:t>2</w:t>
            </w:r>
          </w:p>
          <w:bookmarkEnd w:id="689"/>
        </w:tc>
        <w:tc>
          <w:tcPr>
            <w:tcW w:w="1917" w:type="dxa"/>
            <w:tcBorders>
              <w:top w:val="outset" w:color="000000" w:sz="8"/>
              <w:left w:val="outset" w:color="000000" w:sz="8"/>
              <w:bottom w:val="outset" w:color="000000" w:sz="8"/>
              <w:right w:val="outset" w:color="000000" w:sz="8"/>
            </w:tcBorders>
            <w:vAlign w:val="center"/>
          </w:tcPr>
          <w:bookmarkStart w:name="473034" w:id="690"/>
          <w:p>
            <w:pPr>
              <w:spacing w:after="0"/>
              <w:ind w:left="0"/>
              <w:jc w:val="left"/>
            </w:pPr>
            <w:r>
              <w:rPr>
                <w:rFonts w:ascii="Arial"/>
                <w:b w:val="false"/>
                <w:i w:val="false"/>
                <w:color w:val="000000"/>
                <w:sz w:val="15"/>
              </w:rPr>
              <w:t>м. Луцьк</w:t>
            </w:r>
          </w:p>
          <w:bookmarkEnd w:id="690"/>
        </w:tc>
        <w:tc>
          <w:tcPr>
            <w:tcW w:w="1442" w:type="dxa"/>
            <w:tcBorders>
              <w:top w:val="outset" w:color="000000" w:sz="8"/>
              <w:left w:val="outset" w:color="000000" w:sz="8"/>
              <w:bottom w:val="outset" w:color="000000" w:sz="8"/>
              <w:right w:val="outset" w:color="000000" w:sz="8"/>
            </w:tcBorders>
            <w:vAlign w:val="center"/>
          </w:tcPr>
          <w:bookmarkStart w:name="473035" w:id="691"/>
          <w:p>
            <w:pPr>
              <w:spacing w:after="0"/>
              <w:ind w:left="0"/>
              <w:jc w:val="center"/>
            </w:pPr>
            <w:r>
              <w:rPr>
                <w:rFonts w:ascii="Arial"/>
                <w:b w:val="false"/>
                <w:i w:val="false"/>
                <w:color w:val="000000"/>
                <w:sz w:val="15"/>
              </w:rPr>
              <w:t>3</w:t>
            </w:r>
          </w:p>
          <w:bookmarkEnd w:id="691"/>
        </w:tc>
        <w:tc>
          <w:tcPr>
            <w:tcW w:w="5748" w:type="dxa"/>
            <w:tcBorders>
              <w:top w:val="outset" w:color="000000" w:sz="8"/>
              <w:left w:val="outset" w:color="000000" w:sz="8"/>
              <w:bottom w:val="outset" w:color="000000" w:sz="8"/>
              <w:right w:val="outset" w:color="000000" w:sz="8"/>
            </w:tcBorders>
            <w:vAlign w:val="center"/>
          </w:tcPr>
          <w:bookmarkStart w:name="473036" w:id="692"/>
          <w:p>
            <w:pPr>
              <w:spacing w:after="0"/>
              <w:ind w:left="0"/>
              <w:jc w:val="left"/>
            </w:pPr>
            <w:r>
              <w:rPr>
                <w:rFonts w:ascii="Arial"/>
                <w:b w:val="false"/>
                <w:i w:val="false"/>
                <w:color w:val="000000"/>
                <w:sz w:val="15"/>
              </w:rPr>
              <w:t>Волинський обласний центр з гідрометеорології</w:t>
            </w:r>
            <w:r>
              <w:br/>
            </w:r>
            <w:r>
              <w:rPr>
                <w:rFonts w:ascii="Arial"/>
                <w:b w:val="false"/>
                <w:i w:val="false"/>
                <w:color w:val="000000"/>
                <w:sz w:val="15"/>
              </w:rPr>
              <w:t>43005, м. Луцьк, вул. Грибоєдова, 6</w:t>
            </w:r>
          </w:p>
          <w:bookmarkEnd w:id="692"/>
        </w:tc>
      </w:tr>
      <w:tr>
        <w:trPr>
          <w:trHeight w:val="45" w:hRule="atLeast"/>
        </w:trPr>
        <w:tc>
          <w:tcPr>
            <w:tcW w:w="583" w:type="dxa"/>
            <w:vMerge w:val="restart"/>
            <w:tcBorders>
              <w:top w:val="outset" w:color="000000" w:sz="8"/>
              <w:left w:val="outset" w:color="000000" w:sz="8"/>
              <w:bottom w:val="outset" w:color="000000" w:sz="8"/>
              <w:right w:val="outset" w:color="000000" w:sz="8"/>
            </w:tcBorders>
            <w:vAlign w:val="center"/>
          </w:tcPr>
          <w:bookmarkStart w:name="473037" w:id="693"/>
          <w:p>
            <w:pPr>
              <w:spacing w:after="0"/>
              <w:ind w:left="0"/>
              <w:jc w:val="center"/>
            </w:pPr>
            <w:r>
              <w:rPr>
                <w:rFonts w:ascii="Arial"/>
                <w:b w:val="false"/>
                <w:i w:val="false"/>
                <w:color w:val="000000"/>
                <w:sz w:val="15"/>
              </w:rPr>
              <w:t>3</w:t>
            </w:r>
          </w:p>
          <w:bookmarkEnd w:id="693"/>
        </w:tc>
        <w:tc>
          <w:tcPr>
            <w:tcW w:w="1917" w:type="dxa"/>
            <w:tcBorders>
              <w:top w:val="outset" w:color="000000" w:sz="8"/>
              <w:left w:val="outset" w:color="000000" w:sz="8"/>
              <w:bottom w:val="outset" w:color="000000" w:sz="8"/>
              <w:right w:val="outset" w:color="000000" w:sz="8"/>
            </w:tcBorders>
            <w:vAlign w:val="center"/>
          </w:tcPr>
          <w:bookmarkStart w:name="473038" w:id="694"/>
          <w:p>
            <w:pPr>
              <w:spacing w:after="0"/>
              <w:ind w:left="0"/>
              <w:jc w:val="left"/>
            </w:pPr>
            <w:r>
              <w:rPr>
                <w:rFonts w:ascii="Arial"/>
                <w:b w:val="false"/>
                <w:i w:val="false"/>
                <w:color w:val="000000"/>
                <w:sz w:val="15"/>
              </w:rPr>
              <w:t>м. Дніпро</w:t>
            </w:r>
          </w:p>
          <w:bookmarkEnd w:id="694"/>
        </w:tc>
        <w:tc>
          <w:tcPr>
            <w:tcW w:w="1442" w:type="dxa"/>
            <w:tcBorders>
              <w:top w:val="outset" w:color="000000" w:sz="8"/>
              <w:left w:val="outset" w:color="000000" w:sz="8"/>
              <w:bottom w:val="outset" w:color="000000" w:sz="8"/>
              <w:right w:val="outset" w:color="000000" w:sz="8"/>
            </w:tcBorders>
            <w:vAlign w:val="center"/>
          </w:tcPr>
          <w:bookmarkStart w:name="473039" w:id="695"/>
          <w:p>
            <w:pPr>
              <w:spacing w:after="0"/>
              <w:ind w:left="0"/>
              <w:jc w:val="center"/>
            </w:pPr>
            <w:r>
              <w:rPr>
                <w:rFonts w:ascii="Arial"/>
                <w:b w:val="false"/>
                <w:i w:val="false"/>
                <w:color w:val="000000"/>
                <w:sz w:val="15"/>
              </w:rPr>
              <w:t>6</w:t>
            </w:r>
          </w:p>
          <w:bookmarkEnd w:id="695"/>
        </w:tc>
        <w:tc>
          <w:tcPr>
            <w:tcW w:w="5748" w:type="dxa"/>
            <w:vMerge w:val="restart"/>
            <w:tcBorders>
              <w:top w:val="outset" w:color="000000" w:sz="8"/>
              <w:left w:val="outset" w:color="000000" w:sz="8"/>
              <w:bottom w:val="outset" w:color="000000" w:sz="8"/>
              <w:right w:val="outset" w:color="000000" w:sz="8"/>
            </w:tcBorders>
            <w:vAlign w:val="center"/>
          </w:tcPr>
          <w:bookmarkStart w:name="473040" w:id="696"/>
          <w:p>
            <w:pPr>
              <w:spacing w:after="0"/>
              <w:ind w:left="0"/>
              <w:jc w:val="left"/>
            </w:pPr>
            <w:r>
              <w:rPr>
                <w:rFonts w:ascii="Arial"/>
                <w:b w:val="false"/>
                <w:i w:val="false"/>
                <w:color w:val="000000"/>
                <w:sz w:val="15"/>
              </w:rPr>
              <w:t>Дніпропетровський регіональний центр з гідрометеорології</w:t>
            </w:r>
            <w:r>
              <w:br/>
            </w:r>
            <w:r>
              <w:rPr>
                <w:rFonts w:ascii="Arial"/>
                <w:b w:val="false"/>
                <w:i w:val="false"/>
                <w:color w:val="000000"/>
                <w:sz w:val="15"/>
              </w:rPr>
              <w:t>49044, м. Дніпро, вул. Гоголя, 19</w:t>
            </w:r>
          </w:p>
          <w:bookmarkEnd w:id="696"/>
        </w:tc>
      </w:tr>
      <w:tr>
        <w:trPr>
          <w:trHeight w:val="45" w:hRule="atLeast"/>
        </w:trPr>
        <w:tc>
          <w:tcPr>
            <w:tcW w:w="0" w:type="auto"/>
            <w:vMerge/>
            <w:tcBorders>
              <w:top w:val="nil"/>
              <w:left w:val="outset" w:color="000000" w:sz="8"/>
              <w:bottom w:val="outset" w:color="000000" w:sz="8"/>
              <w:right w:val="outset" w:color="000000" w:sz="8"/>
            </w:tcBorders>
          </w:tcPr>
          <w:p/>
        </w:tc>
        <w:tc>
          <w:tcPr>
            <w:tcW w:w="1917" w:type="dxa"/>
            <w:tcBorders>
              <w:top w:val="outset" w:color="000000" w:sz="8"/>
              <w:left w:val="outset" w:color="000000" w:sz="8"/>
              <w:bottom w:val="outset" w:color="000000" w:sz="8"/>
              <w:right w:val="outset" w:color="000000" w:sz="8"/>
            </w:tcBorders>
            <w:vAlign w:val="center"/>
          </w:tcPr>
          <w:bookmarkStart w:name="473041" w:id="697"/>
          <w:p>
            <w:pPr>
              <w:spacing w:after="0"/>
              <w:ind w:left="0"/>
              <w:jc w:val="left"/>
            </w:pPr>
            <w:r>
              <w:rPr>
                <w:rFonts w:ascii="Arial"/>
                <w:b w:val="false"/>
                <w:i w:val="false"/>
                <w:color w:val="000000"/>
                <w:sz w:val="15"/>
              </w:rPr>
              <w:t>м. Кам'янське</w:t>
            </w:r>
          </w:p>
          <w:bookmarkEnd w:id="697"/>
        </w:tc>
        <w:tc>
          <w:tcPr>
            <w:tcW w:w="1442" w:type="dxa"/>
            <w:tcBorders>
              <w:top w:val="outset" w:color="000000" w:sz="8"/>
              <w:left w:val="outset" w:color="000000" w:sz="8"/>
              <w:bottom w:val="outset" w:color="000000" w:sz="8"/>
              <w:right w:val="outset" w:color="000000" w:sz="8"/>
            </w:tcBorders>
            <w:vAlign w:val="center"/>
          </w:tcPr>
          <w:bookmarkStart w:name="473042" w:id="698"/>
          <w:p>
            <w:pPr>
              <w:spacing w:after="0"/>
              <w:ind w:left="0"/>
              <w:jc w:val="center"/>
            </w:pPr>
            <w:r>
              <w:rPr>
                <w:rFonts w:ascii="Arial"/>
                <w:b w:val="false"/>
                <w:i w:val="false"/>
                <w:color w:val="000000"/>
                <w:sz w:val="15"/>
              </w:rPr>
              <w:t>4</w:t>
            </w:r>
          </w:p>
          <w:bookmarkEnd w:id="698"/>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1917" w:type="dxa"/>
            <w:tcBorders>
              <w:top w:val="outset" w:color="000000" w:sz="8"/>
              <w:left w:val="outset" w:color="000000" w:sz="8"/>
              <w:bottom w:val="outset" w:color="000000" w:sz="8"/>
              <w:right w:val="outset" w:color="000000" w:sz="8"/>
            </w:tcBorders>
            <w:vAlign w:val="center"/>
          </w:tcPr>
          <w:bookmarkStart w:name="473043" w:id="699"/>
          <w:p>
            <w:pPr>
              <w:spacing w:after="0"/>
              <w:ind w:left="0"/>
              <w:jc w:val="left"/>
            </w:pPr>
            <w:r>
              <w:rPr>
                <w:rFonts w:ascii="Arial"/>
                <w:b w:val="false"/>
                <w:i w:val="false"/>
                <w:color w:val="000000"/>
                <w:sz w:val="15"/>
              </w:rPr>
              <w:t>м. Кривий Ріг</w:t>
            </w:r>
          </w:p>
          <w:bookmarkEnd w:id="699"/>
        </w:tc>
        <w:tc>
          <w:tcPr>
            <w:tcW w:w="1442" w:type="dxa"/>
            <w:tcBorders>
              <w:top w:val="outset" w:color="000000" w:sz="8"/>
              <w:left w:val="outset" w:color="000000" w:sz="8"/>
              <w:bottom w:val="outset" w:color="000000" w:sz="8"/>
              <w:right w:val="outset" w:color="000000" w:sz="8"/>
            </w:tcBorders>
            <w:vAlign w:val="center"/>
          </w:tcPr>
          <w:bookmarkStart w:name="473044" w:id="700"/>
          <w:p>
            <w:pPr>
              <w:spacing w:after="0"/>
              <w:ind w:left="0"/>
              <w:jc w:val="center"/>
            </w:pPr>
            <w:r>
              <w:rPr>
                <w:rFonts w:ascii="Arial"/>
                <w:b w:val="false"/>
                <w:i w:val="false"/>
                <w:color w:val="000000"/>
                <w:sz w:val="15"/>
              </w:rPr>
              <w:t>5</w:t>
            </w:r>
          </w:p>
          <w:bookmarkEnd w:id="700"/>
        </w:tc>
        <w:tc>
          <w:tcPr>
            <w:tcW w:w="0" w:type="auto"/>
            <w:vMerge/>
            <w:tcBorders>
              <w:top w:val="nil"/>
              <w:left w:val="outset" w:color="000000" w:sz="8"/>
              <w:bottom w:val="outset" w:color="000000" w:sz="8"/>
              <w:right w:val="outset" w:color="000000" w:sz="8"/>
            </w:tcBorders>
          </w:tcPr>
          <w:p/>
        </w:tc>
      </w:tr>
      <w:tr>
        <w:trPr>
          <w:trHeight w:val="45" w:hRule="atLeast"/>
        </w:trPr>
        <w:tc>
          <w:tcPr>
            <w:tcW w:w="583" w:type="dxa"/>
            <w:vMerge w:val="restart"/>
            <w:tcBorders>
              <w:top w:val="outset" w:color="000000" w:sz="8"/>
              <w:left w:val="outset" w:color="000000" w:sz="8"/>
              <w:bottom w:val="outset" w:color="000000" w:sz="8"/>
              <w:right w:val="outset" w:color="000000" w:sz="8"/>
            </w:tcBorders>
            <w:vAlign w:val="center"/>
          </w:tcPr>
          <w:bookmarkStart w:name="473045" w:id="701"/>
          <w:p>
            <w:pPr>
              <w:spacing w:after="0"/>
              <w:ind w:left="0"/>
              <w:jc w:val="center"/>
            </w:pPr>
            <w:r>
              <w:rPr>
                <w:rFonts w:ascii="Arial"/>
                <w:b w:val="false"/>
                <w:i w:val="false"/>
                <w:color w:val="000000"/>
                <w:sz w:val="15"/>
              </w:rPr>
              <w:t>4</w:t>
            </w:r>
          </w:p>
          <w:bookmarkEnd w:id="701"/>
        </w:tc>
        <w:tc>
          <w:tcPr>
            <w:tcW w:w="1917" w:type="dxa"/>
            <w:tcBorders>
              <w:top w:val="outset" w:color="000000" w:sz="8"/>
              <w:left w:val="outset" w:color="000000" w:sz="8"/>
              <w:bottom w:val="outset" w:color="000000" w:sz="8"/>
              <w:right w:val="outset" w:color="000000" w:sz="8"/>
            </w:tcBorders>
            <w:vAlign w:val="center"/>
          </w:tcPr>
          <w:bookmarkStart w:name="473046" w:id="702"/>
          <w:p>
            <w:pPr>
              <w:spacing w:after="0"/>
              <w:ind w:left="0"/>
              <w:jc w:val="left"/>
            </w:pPr>
            <w:r>
              <w:rPr>
                <w:rFonts w:ascii="Arial"/>
                <w:b w:val="false"/>
                <w:i w:val="false"/>
                <w:color w:val="000000"/>
                <w:sz w:val="15"/>
              </w:rPr>
              <w:t>м. Маріуполь</w:t>
            </w:r>
          </w:p>
          <w:bookmarkEnd w:id="702"/>
        </w:tc>
        <w:tc>
          <w:tcPr>
            <w:tcW w:w="1442" w:type="dxa"/>
            <w:tcBorders>
              <w:top w:val="outset" w:color="000000" w:sz="8"/>
              <w:left w:val="outset" w:color="000000" w:sz="8"/>
              <w:bottom w:val="outset" w:color="000000" w:sz="8"/>
              <w:right w:val="outset" w:color="000000" w:sz="8"/>
            </w:tcBorders>
            <w:vAlign w:val="center"/>
          </w:tcPr>
          <w:bookmarkStart w:name="473047" w:id="703"/>
          <w:p>
            <w:pPr>
              <w:spacing w:after="0"/>
              <w:ind w:left="0"/>
              <w:jc w:val="center"/>
            </w:pPr>
            <w:r>
              <w:rPr>
                <w:rFonts w:ascii="Arial"/>
                <w:b w:val="false"/>
                <w:i w:val="false"/>
                <w:color w:val="000000"/>
                <w:sz w:val="15"/>
              </w:rPr>
              <w:t>5</w:t>
            </w:r>
          </w:p>
          <w:bookmarkEnd w:id="703"/>
        </w:tc>
        <w:tc>
          <w:tcPr>
            <w:tcW w:w="5748" w:type="dxa"/>
            <w:vMerge w:val="restart"/>
            <w:tcBorders>
              <w:top w:val="outset" w:color="000000" w:sz="8"/>
              <w:left w:val="outset" w:color="000000" w:sz="8"/>
              <w:bottom w:val="outset" w:color="000000" w:sz="8"/>
              <w:right w:val="outset" w:color="000000" w:sz="8"/>
            </w:tcBorders>
            <w:vAlign w:val="center"/>
          </w:tcPr>
          <w:bookmarkStart w:name="473048" w:id="704"/>
          <w:p>
            <w:pPr>
              <w:spacing w:after="0"/>
              <w:ind w:left="0"/>
              <w:jc w:val="left"/>
            </w:pPr>
            <w:r>
              <w:rPr>
                <w:rFonts w:ascii="Arial"/>
                <w:b w:val="false"/>
                <w:i w:val="false"/>
                <w:color w:val="000000"/>
                <w:sz w:val="15"/>
              </w:rPr>
              <w:t>Донецький регіональний центр з гідрометеорології</w:t>
            </w:r>
            <w:r>
              <w:br/>
            </w:r>
            <w:r>
              <w:rPr>
                <w:rFonts w:ascii="Arial"/>
                <w:b w:val="false"/>
                <w:i w:val="false"/>
                <w:color w:val="000000"/>
                <w:sz w:val="15"/>
              </w:rPr>
              <w:t>87517, м. Маріуполь, проспект Будівельників, 15</w:t>
            </w:r>
          </w:p>
          <w:bookmarkEnd w:id="704"/>
        </w:tc>
      </w:tr>
      <w:tr>
        <w:trPr>
          <w:trHeight w:val="45" w:hRule="atLeast"/>
        </w:trPr>
        <w:tc>
          <w:tcPr>
            <w:tcW w:w="0" w:type="auto"/>
            <w:vMerge/>
            <w:tcBorders>
              <w:top w:val="nil"/>
              <w:left w:val="outset" w:color="000000" w:sz="8"/>
              <w:bottom w:val="outset" w:color="000000" w:sz="8"/>
              <w:right w:val="outset" w:color="000000" w:sz="8"/>
            </w:tcBorders>
          </w:tcPr>
          <w:p/>
        </w:tc>
        <w:tc>
          <w:tcPr>
            <w:tcW w:w="1917" w:type="dxa"/>
            <w:tcBorders>
              <w:top w:val="outset" w:color="000000" w:sz="8"/>
              <w:left w:val="outset" w:color="000000" w:sz="8"/>
              <w:bottom w:val="outset" w:color="000000" w:sz="8"/>
              <w:right w:val="outset" w:color="000000" w:sz="8"/>
            </w:tcBorders>
            <w:vAlign w:val="center"/>
          </w:tcPr>
          <w:bookmarkStart w:name="473049" w:id="705"/>
          <w:p>
            <w:pPr>
              <w:spacing w:after="0"/>
              <w:ind w:left="0"/>
              <w:jc w:val="left"/>
            </w:pPr>
            <w:r>
              <w:rPr>
                <w:rFonts w:ascii="Arial"/>
                <w:b w:val="false"/>
                <w:i w:val="false"/>
                <w:color w:val="000000"/>
                <w:sz w:val="15"/>
              </w:rPr>
              <w:t>м. Краматорськ</w:t>
            </w:r>
          </w:p>
          <w:bookmarkEnd w:id="705"/>
        </w:tc>
        <w:tc>
          <w:tcPr>
            <w:tcW w:w="1442" w:type="dxa"/>
            <w:tcBorders>
              <w:top w:val="outset" w:color="000000" w:sz="8"/>
              <w:left w:val="outset" w:color="000000" w:sz="8"/>
              <w:bottom w:val="outset" w:color="000000" w:sz="8"/>
              <w:right w:val="outset" w:color="000000" w:sz="8"/>
            </w:tcBorders>
            <w:vAlign w:val="center"/>
          </w:tcPr>
          <w:bookmarkStart w:name="473050" w:id="706"/>
          <w:p>
            <w:pPr>
              <w:spacing w:after="0"/>
              <w:ind w:left="0"/>
              <w:jc w:val="center"/>
            </w:pPr>
            <w:r>
              <w:rPr>
                <w:rFonts w:ascii="Arial"/>
                <w:b w:val="false"/>
                <w:i w:val="false"/>
                <w:color w:val="000000"/>
                <w:sz w:val="15"/>
              </w:rPr>
              <w:t>4</w:t>
            </w:r>
          </w:p>
          <w:bookmarkEnd w:id="706"/>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1917" w:type="dxa"/>
            <w:tcBorders>
              <w:top w:val="outset" w:color="000000" w:sz="8"/>
              <w:left w:val="outset" w:color="000000" w:sz="8"/>
              <w:bottom w:val="outset" w:color="000000" w:sz="8"/>
              <w:right w:val="outset" w:color="000000" w:sz="8"/>
            </w:tcBorders>
            <w:vAlign w:val="center"/>
          </w:tcPr>
          <w:bookmarkStart w:name="473051" w:id="707"/>
          <w:p>
            <w:pPr>
              <w:spacing w:after="0"/>
              <w:ind w:left="0"/>
              <w:jc w:val="left"/>
            </w:pPr>
            <w:r>
              <w:rPr>
                <w:rFonts w:ascii="Arial"/>
                <w:b w:val="false"/>
                <w:i w:val="false"/>
                <w:color w:val="000000"/>
                <w:sz w:val="15"/>
              </w:rPr>
              <w:t>м. Слов'янськ</w:t>
            </w:r>
          </w:p>
          <w:bookmarkEnd w:id="707"/>
        </w:tc>
        <w:tc>
          <w:tcPr>
            <w:tcW w:w="1442" w:type="dxa"/>
            <w:tcBorders>
              <w:top w:val="outset" w:color="000000" w:sz="8"/>
              <w:left w:val="outset" w:color="000000" w:sz="8"/>
              <w:bottom w:val="outset" w:color="000000" w:sz="8"/>
              <w:right w:val="outset" w:color="000000" w:sz="8"/>
            </w:tcBorders>
            <w:vAlign w:val="center"/>
          </w:tcPr>
          <w:bookmarkStart w:name="473052" w:id="708"/>
          <w:p>
            <w:pPr>
              <w:spacing w:after="0"/>
              <w:ind w:left="0"/>
              <w:jc w:val="center"/>
            </w:pPr>
            <w:r>
              <w:rPr>
                <w:rFonts w:ascii="Arial"/>
                <w:b w:val="false"/>
                <w:i w:val="false"/>
                <w:color w:val="000000"/>
                <w:sz w:val="15"/>
              </w:rPr>
              <w:t>2</w:t>
            </w:r>
          </w:p>
          <w:bookmarkEnd w:id="708"/>
        </w:tc>
        <w:tc>
          <w:tcPr>
            <w:tcW w:w="0" w:type="auto"/>
            <w:vMerge/>
            <w:tcBorders>
              <w:top w:val="nil"/>
              <w:left w:val="outset" w:color="000000" w:sz="8"/>
              <w:bottom w:val="outset" w:color="000000" w:sz="8"/>
              <w:right w:val="outset" w:color="000000" w:sz="8"/>
            </w:tcBorders>
          </w:tcPr>
          <w:p/>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053" w:id="709"/>
          <w:p>
            <w:pPr>
              <w:spacing w:after="0"/>
              <w:ind w:left="0"/>
              <w:jc w:val="center"/>
            </w:pPr>
            <w:r>
              <w:rPr>
                <w:rFonts w:ascii="Arial"/>
                <w:b w:val="false"/>
                <w:i w:val="false"/>
                <w:color w:val="000000"/>
                <w:sz w:val="15"/>
              </w:rPr>
              <w:t>5</w:t>
            </w:r>
          </w:p>
          <w:bookmarkEnd w:id="709"/>
        </w:tc>
        <w:tc>
          <w:tcPr>
            <w:tcW w:w="1917" w:type="dxa"/>
            <w:tcBorders>
              <w:top w:val="outset" w:color="000000" w:sz="8"/>
              <w:left w:val="outset" w:color="000000" w:sz="8"/>
              <w:bottom w:val="outset" w:color="000000" w:sz="8"/>
              <w:right w:val="outset" w:color="000000" w:sz="8"/>
            </w:tcBorders>
            <w:vAlign w:val="center"/>
          </w:tcPr>
          <w:bookmarkStart w:name="473054" w:id="710"/>
          <w:p>
            <w:pPr>
              <w:spacing w:after="0"/>
              <w:ind w:left="0"/>
              <w:jc w:val="left"/>
            </w:pPr>
            <w:r>
              <w:rPr>
                <w:rFonts w:ascii="Arial"/>
                <w:b w:val="false"/>
                <w:i w:val="false"/>
                <w:color w:val="000000"/>
                <w:sz w:val="15"/>
              </w:rPr>
              <w:t>м. Житомир</w:t>
            </w:r>
          </w:p>
          <w:bookmarkEnd w:id="710"/>
        </w:tc>
        <w:tc>
          <w:tcPr>
            <w:tcW w:w="1442" w:type="dxa"/>
            <w:tcBorders>
              <w:top w:val="outset" w:color="000000" w:sz="8"/>
              <w:left w:val="outset" w:color="000000" w:sz="8"/>
              <w:bottom w:val="outset" w:color="000000" w:sz="8"/>
              <w:right w:val="outset" w:color="000000" w:sz="8"/>
            </w:tcBorders>
            <w:vAlign w:val="center"/>
          </w:tcPr>
          <w:bookmarkStart w:name="473055" w:id="711"/>
          <w:p>
            <w:pPr>
              <w:spacing w:after="0"/>
              <w:ind w:left="0"/>
              <w:jc w:val="center"/>
            </w:pPr>
            <w:r>
              <w:rPr>
                <w:rFonts w:ascii="Arial"/>
                <w:b w:val="false"/>
                <w:i w:val="false"/>
                <w:color w:val="000000"/>
                <w:sz w:val="15"/>
              </w:rPr>
              <w:t>2</w:t>
            </w:r>
          </w:p>
          <w:bookmarkEnd w:id="711"/>
        </w:tc>
        <w:tc>
          <w:tcPr>
            <w:tcW w:w="5748" w:type="dxa"/>
            <w:tcBorders>
              <w:top w:val="outset" w:color="000000" w:sz="8"/>
              <w:left w:val="outset" w:color="000000" w:sz="8"/>
              <w:bottom w:val="outset" w:color="000000" w:sz="8"/>
              <w:right w:val="outset" w:color="000000" w:sz="8"/>
            </w:tcBorders>
            <w:vAlign w:val="center"/>
          </w:tcPr>
          <w:bookmarkStart w:name="473056" w:id="712"/>
          <w:p>
            <w:pPr>
              <w:spacing w:after="0"/>
              <w:ind w:left="0"/>
              <w:jc w:val="left"/>
            </w:pPr>
            <w:r>
              <w:rPr>
                <w:rFonts w:ascii="Arial"/>
                <w:b w:val="false"/>
                <w:i w:val="false"/>
                <w:color w:val="000000"/>
                <w:sz w:val="15"/>
              </w:rPr>
              <w:t>Житомирський обласний центр з гідрометеорології</w:t>
            </w:r>
            <w:r>
              <w:br/>
            </w:r>
            <w:r>
              <w:rPr>
                <w:rFonts w:ascii="Arial"/>
                <w:b w:val="false"/>
                <w:i w:val="false"/>
                <w:color w:val="000000"/>
                <w:sz w:val="15"/>
              </w:rPr>
              <w:t>10003, м. Житомир, вул. Миколи Сціборського, 6 А</w:t>
            </w:r>
          </w:p>
          <w:bookmarkEnd w:id="712"/>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057" w:id="713"/>
          <w:p>
            <w:pPr>
              <w:spacing w:after="0"/>
              <w:ind w:left="0"/>
              <w:jc w:val="center"/>
            </w:pPr>
            <w:r>
              <w:rPr>
                <w:rFonts w:ascii="Arial"/>
                <w:b w:val="false"/>
                <w:i w:val="false"/>
                <w:color w:val="000000"/>
                <w:sz w:val="15"/>
              </w:rPr>
              <w:t>6</w:t>
            </w:r>
          </w:p>
          <w:bookmarkEnd w:id="713"/>
        </w:tc>
        <w:tc>
          <w:tcPr>
            <w:tcW w:w="1917" w:type="dxa"/>
            <w:tcBorders>
              <w:top w:val="outset" w:color="000000" w:sz="8"/>
              <w:left w:val="outset" w:color="000000" w:sz="8"/>
              <w:bottom w:val="outset" w:color="000000" w:sz="8"/>
              <w:right w:val="outset" w:color="000000" w:sz="8"/>
            </w:tcBorders>
            <w:vAlign w:val="center"/>
          </w:tcPr>
          <w:bookmarkStart w:name="473058" w:id="714"/>
          <w:p>
            <w:pPr>
              <w:spacing w:after="0"/>
              <w:ind w:left="0"/>
              <w:jc w:val="left"/>
            </w:pPr>
            <w:r>
              <w:rPr>
                <w:rFonts w:ascii="Arial"/>
                <w:b w:val="false"/>
                <w:i w:val="false"/>
                <w:color w:val="000000"/>
                <w:sz w:val="15"/>
              </w:rPr>
              <w:t>м. Ужгород</w:t>
            </w:r>
          </w:p>
          <w:bookmarkEnd w:id="714"/>
        </w:tc>
        <w:tc>
          <w:tcPr>
            <w:tcW w:w="1442" w:type="dxa"/>
            <w:tcBorders>
              <w:top w:val="outset" w:color="000000" w:sz="8"/>
              <w:left w:val="outset" w:color="000000" w:sz="8"/>
              <w:bottom w:val="outset" w:color="000000" w:sz="8"/>
              <w:right w:val="outset" w:color="000000" w:sz="8"/>
            </w:tcBorders>
            <w:vAlign w:val="center"/>
          </w:tcPr>
          <w:bookmarkStart w:name="473059" w:id="715"/>
          <w:p>
            <w:pPr>
              <w:spacing w:after="0"/>
              <w:ind w:left="0"/>
              <w:jc w:val="center"/>
            </w:pPr>
            <w:r>
              <w:rPr>
                <w:rFonts w:ascii="Arial"/>
                <w:b w:val="false"/>
                <w:i w:val="false"/>
                <w:color w:val="000000"/>
                <w:sz w:val="15"/>
              </w:rPr>
              <w:t>2</w:t>
            </w:r>
          </w:p>
          <w:bookmarkEnd w:id="715"/>
        </w:tc>
        <w:tc>
          <w:tcPr>
            <w:tcW w:w="5748" w:type="dxa"/>
            <w:tcBorders>
              <w:top w:val="outset" w:color="000000" w:sz="8"/>
              <w:left w:val="outset" w:color="000000" w:sz="8"/>
              <w:bottom w:val="outset" w:color="000000" w:sz="8"/>
              <w:right w:val="outset" w:color="000000" w:sz="8"/>
            </w:tcBorders>
            <w:vAlign w:val="center"/>
          </w:tcPr>
          <w:bookmarkStart w:name="473060" w:id="716"/>
          <w:p>
            <w:pPr>
              <w:spacing w:after="0"/>
              <w:ind w:left="0"/>
              <w:jc w:val="left"/>
            </w:pPr>
            <w:r>
              <w:rPr>
                <w:rFonts w:ascii="Arial"/>
                <w:b w:val="false"/>
                <w:i w:val="false"/>
                <w:color w:val="000000"/>
                <w:sz w:val="15"/>
              </w:rPr>
              <w:t>Закарпатський обласний центр з гідрометеорології</w:t>
            </w:r>
            <w:r>
              <w:br/>
            </w:r>
            <w:r>
              <w:rPr>
                <w:rFonts w:ascii="Arial"/>
                <w:b w:val="false"/>
                <w:i w:val="false"/>
                <w:color w:val="000000"/>
                <w:sz w:val="15"/>
              </w:rPr>
              <w:t>88018, м. Ужгород, Слов'янська Набережна, 5</w:t>
            </w:r>
          </w:p>
          <w:bookmarkEnd w:id="716"/>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061" w:id="717"/>
          <w:p>
            <w:pPr>
              <w:spacing w:after="0"/>
              <w:ind w:left="0"/>
              <w:jc w:val="center"/>
            </w:pPr>
            <w:r>
              <w:rPr>
                <w:rFonts w:ascii="Arial"/>
                <w:b w:val="false"/>
                <w:i w:val="false"/>
                <w:color w:val="000000"/>
                <w:sz w:val="15"/>
              </w:rPr>
              <w:t>7</w:t>
            </w:r>
          </w:p>
          <w:bookmarkEnd w:id="717"/>
        </w:tc>
        <w:tc>
          <w:tcPr>
            <w:tcW w:w="1917" w:type="dxa"/>
            <w:tcBorders>
              <w:top w:val="outset" w:color="000000" w:sz="8"/>
              <w:left w:val="outset" w:color="000000" w:sz="8"/>
              <w:bottom w:val="outset" w:color="000000" w:sz="8"/>
              <w:right w:val="outset" w:color="000000" w:sz="8"/>
            </w:tcBorders>
            <w:vAlign w:val="center"/>
          </w:tcPr>
          <w:bookmarkStart w:name="473062" w:id="718"/>
          <w:p>
            <w:pPr>
              <w:spacing w:after="0"/>
              <w:ind w:left="0"/>
              <w:jc w:val="left"/>
            </w:pPr>
            <w:r>
              <w:rPr>
                <w:rFonts w:ascii="Arial"/>
                <w:b w:val="false"/>
                <w:i w:val="false"/>
                <w:color w:val="000000"/>
                <w:sz w:val="15"/>
              </w:rPr>
              <w:t>м. Запоріжжя</w:t>
            </w:r>
          </w:p>
          <w:bookmarkEnd w:id="718"/>
        </w:tc>
        <w:tc>
          <w:tcPr>
            <w:tcW w:w="1442" w:type="dxa"/>
            <w:tcBorders>
              <w:top w:val="outset" w:color="000000" w:sz="8"/>
              <w:left w:val="outset" w:color="000000" w:sz="8"/>
              <w:bottom w:val="outset" w:color="000000" w:sz="8"/>
              <w:right w:val="outset" w:color="000000" w:sz="8"/>
            </w:tcBorders>
            <w:vAlign w:val="center"/>
          </w:tcPr>
          <w:bookmarkStart w:name="473063" w:id="719"/>
          <w:p>
            <w:pPr>
              <w:spacing w:after="0"/>
              <w:ind w:left="0"/>
              <w:jc w:val="center"/>
            </w:pPr>
            <w:r>
              <w:rPr>
                <w:rFonts w:ascii="Arial"/>
                <w:b w:val="false"/>
                <w:i w:val="false"/>
                <w:color w:val="000000"/>
                <w:sz w:val="15"/>
              </w:rPr>
              <w:t>5</w:t>
            </w:r>
          </w:p>
          <w:bookmarkEnd w:id="719"/>
        </w:tc>
        <w:tc>
          <w:tcPr>
            <w:tcW w:w="5748" w:type="dxa"/>
            <w:tcBorders>
              <w:top w:val="outset" w:color="000000" w:sz="8"/>
              <w:left w:val="outset" w:color="000000" w:sz="8"/>
              <w:bottom w:val="outset" w:color="000000" w:sz="8"/>
              <w:right w:val="outset" w:color="000000" w:sz="8"/>
            </w:tcBorders>
            <w:vAlign w:val="center"/>
          </w:tcPr>
          <w:bookmarkStart w:name="473064" w:id="720"/>
          <w:p>
            <w:pPr>
              <w:spacing w:after="0"/>
              <w:ind w:left="0"/>
              <w:jc w:val="left"/>
            </w:pPr>
            <w:r>
              <w:rPr>
                <w:rFonts w:ascii="Arial"/>
                <w:b w:val="false"/>
                <w:i w:val="false"/>
                <w:color w:val="000000"/>
                <w:sz w:val="15"/>
              </w:rPr>
              <w:t>Запорізький обласний центр з гідрометеорології</w:t>
            </w:r>
            <w:r>
              <w:br/>
            </w:r>
            <w:r>
              <w:rPr>
                <w:rFonts w:ascii="Arial"/>
                <w:b w:val="false"/>
                <w:i w:val="false"/>
                <w:color w:val="000000"/>
                <w:sz w:val="15"/>
              </w:rPr>
              <w:t>69095, м. Запоріжжя, проспект Соборний, 105</w:t>
            </w:r>
          </w:p>
          <w:bookmarkEnd w:id="720"/>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065" w:id="721"/>
          <w:p>
            <w:pPr>
              <w:spacing w:after="0"/>
              <w:ind w:left="0"/>
              <w:jc w:val="center"/>
            </w:pPr>
            <w:r>
              <w:rPr>
                <w:rFonts w:ascii="Arial"/>
                <w:b w:val="false"/>
                <w:i w:val="false"/>
                <w:color w:val="000000"/>
                <w:sz w:val="15"/>
              </w:rPr>
              <w:t>8</w:t>
            </w:r>
          </w:p>
          <w:bookmarkEnd w:id="721"/>
        </w:tc>
        <w:tc>
          <w:tcPr>
            <w:tcW w:w="1917" w:type="dxa"/>
            <w:tcBorders>
              <w:top w:val="outset" w:color="000000" w:sz="8"/>
              <w:left w:val="outset" w:color="000000" w:sz="8"/>
              <w:bottom w:val="outset" w:color="000000" w:sz="8"/>
              <w:right w:val="outset" w:color="000000" w:sz="8"/>
            </w:tcBorders>
            <w:vAlign w:val="center"/>
          </w:tcPr>
          <w:bookmarkStart w:name="473066" w:id="722"/>
          <w:p>
            <w:pPr>
              <w:spacing w:after="0"/>
              <w:ind w:left="0"/>
              <w:jc w:val="left"/>
            </w:pPr>
            <w:r>
              <w:rPr>
                <w:rFonts w:ascii="Arial"/>
                <w:b w:val="false"/>
                <w:i w:val="false"/>
                <w:color w:val="000000"/>
                <w:sz w:val="15"/>
              </w:rPr>
              <w:t>м. Івано-Франківськ</w:t>
            </w:r>
          </w:p>
          <w:bookmarkEnd w:id="722"/>
        </w:tc>
        <w:tc>
          <w:tcPr>
            <w:tcW w:w="1442" w:type="dxa"/>
            <w:tcBorders>
              <w:top w:val="outset" w:color="000000" w:sz="8"/>
              <w:left w:val="outset" w:color="000000" w:sz="8"/>
              <w:bottom w:val="outset" w:color="000000" w:sz="8"/>
              <w:right w:val="outset" w:color="000000" w:sz="8"/>
            </w:tcBorders>
            <w:vAlign w:val="center"/>
          </w:tcPr>
          <w:bookmarkStart w:name="473067" w:id="723"/>
          <w:p>
            <w:pPr>
              <w:spacing w:after="0"/>
              <w:ind w:left="0"/>
              <w:jc w:val="center"/>
            </w:pPr>
            <w:r>
              <w:rPr>
                <w:rFonts w:ascii="Arial"/>
                <w:b w:val="false"/>
                <w:i w:val="false"/>
                <w:color w:val="000000"/>
                <w:sz w:val="15"/>
              </w:rPr>
              <w:t>1</w:t>
            </w:r>
          </w:p>
          <w:bookmarkEnd w:id="723"/>
        </w:tc>
        <w:tc>
          <w:tcPr>
            <w:tcW w:w="5748" w:type="dxa"/>
            <w:tcBorders>
              <w:top w:val="outset" w:color="000000" w:sz="8"/>
              <w:left w:val="outset" w:color="000000" w:sz="8"/>
              <w:bottom w:val="outset" w:color="000000" w:sz="8"/>
              <w:right w:val="outset" w:color="000000" w:sz="8"/>
            </w:tcBorders>
            <w:vAlign w:val="center"/>
          </w:tcPr>
          <w:bookmarkStart w:name="473068" w:id="724"/>
          <w:p>
            <w:pPr>
              <w:spacing w:after="0"/>
              <w:ind w:left="0"/>
              <w:jc w:val="left"/>
            </w:pPr>
            <w:r>
              <w:rPr>
                <w:rFonts w:ascii="Arial"/>
                <w:b w:val="false"/>
                <w:i w:val="false"/>
                <w:color w:val="000000"/>
                <w:sz w:val="15"/>
              </w:rPr>
              <w:t>Івано-Франківський обласний центр з гідрометеорології</w:t>
            </w:r>
            <w:r>
              <w:br/>
            </w:r>
            <w:r>
              <w:rPr>
                <w:rFonts w:ascii="Arial"/>
                <w:b w:val="false"/>
                <w:i w:val="false"/>
                <w:color w:val="000000"/>
                <w:sz w:val="15"/>
              </w:rPr>
              <w:t>76014, м. Івано-Франківськ, вул. Сахарова, 23-А</w:t>
            </w:r>
          </w:p>
          <w:bookmarkEnd w:id="724"/>
        </w:tc>
      </w:tr>
      <w:tr>
        <w:trPr>
          <w:trHeight w:val="45" w:hRule="atLeast"/>
        </w:trPr>
        <w:tc>
          <w:tcPr>
            <w:tcW w:w="583" w:type="dxa"/>
            <w:vMerge w:val="restart"/>
            <w:tcBorders>
              <w:top w:val="outset" w:color="000000" w:sz="8"/>
              <w:left w:val="outset" w:color="000000" w:sz="8"/>
              <w:bottom w:val="outset" w:color="000000" w:sz="8"/>
              <w:right w:val="outset" w:color="000000" w:sz="8"/>
            </w:tcBorders>
            <w:vAlign w:val="center"/>
          </w:tcPr>
          <w:bookmarkStart w:name="473069" w:id="725"/>
          <w:p>
            <w:pPr>
              <w:spacing w:after="0"/>
              <w:ind w:left="0"/>
              <w:jc w:val="center"/>
            </w:pPr>
            <w:r>
              <w:rPr>
                <w:rFonts w:ascii="Arial"/>
                <w:b w:val="false"/>
                <w:i w:val="false"/>
                <w:color w:val="000000"/>
                <w:sz w:val="15"/>
              </w:rPr>
              <w:t>9</w:t>
            </w:r>
          </w:p>
          <w:bookmarkEnd w:id="725"/>
        </w:tc>
        <w:tc>
          <w:tcPr>
            <w:tcW w:w="1917" w:type="dxa"/>
            <w:tcBorders>
              <w:top w:val="outset" w:color="000000" w:sz="8"/>
              <w:left w:val="outset" w:color="000000" w:sz="8"/>
              <w:bottom w:val="outset" w:color="000000" w:sz="8"/>
              <w:right w:val="outset" w:color="000000" w:sz="8"/>
            </w:tcBorders>
            <w:vAlign w:val="center"/>
          </w:tcPr>
          <w:bookmarkStart w:name="473070" w:id="726"/>
          <w:p>
            <w:pPr>
              <w:spacing w:after="0"/>
              <w:ind w:left="0"/>
              <w:jc w:val="left"/>
            </w:pPr>
            <w:r>
              <w:rPr>
                <w:rFonts w:ascii="Arial"/>
                <w:b w:val="false"/>
                <w:i w:val="false"/>
                <w:color w:val="000000"/>
                <w:sz w:val="15"/>
              </w:rPr>
              <w:t>м. Київ</w:t>
            </w:r>
          </w:p>
          <w:bookmarkEnd w:id="726"/>
        </w:tc>
        <w:tc>
          <w:tcPr>
            <w:tcW w:w="1442" w:type="dxa"/>
            <w:tcBorders>
              <w:top w:val="outset" w:color="000000" w:sz="8"/>
              <w:left w:val="outset" w:color="000000" w:sz="8"/>
              <w:bottom w:val="outset" w:color="000000" w:sz="8"/>
              <w:right w:val="outset" w:color="000000" w:sz="8"/>
            </w:tcBorders>
            <w:vAlign w:val="center"/>
          </w:tcPr>
          <w:bookmarkStart w:name="473071" w:id="727"/>
          <w:p>
            <w:pPr>
              <w:spacing w:after="0"/>
              <w:ind w:left="0"/>
              <w:jc w:val="center"/>
            </w:pPr>
            <w:r>
              <w:rPr>
                <w:rFonts w:ascii="Arial"/>
                <w:b w:val="false"/>
                <w:i w:val="false"/>
                <w:color w:val="000000"/>
                <w:sz w:val="15"/>
              </w:rPr>
              <w:t>16</w:t>
            </w:r>
          </w:p>
          <w:bookmarkEnd w:id="727"/>
        </w:tc>
        <w:tc>
          <w:tcPr>
            <w:tcW w:w="5748" w:type="dxa"/>
            <w:vMerge w:val="restart"/>
            <w:tcBorders>
              <w:top w:val="outset" w:color="000000" w:sz="8"/>
              <w:left w:val="outset" w:color="000000" w:sz="8"/>
              <w:bottom w:val="outset" w:color="000000" w:sz="8"/>
              <w:right w:val="outset" w:color="000000" w:sz="8"/>
            </w:tcBorders>
            <w:vAlign w:val="center"/>
          </w:tcPr>
          <w:bookmarkStart w:name="473072" w:id="728"/>
          <w:p>
            <w:pPr>
              <w:spacing w:after="0"/>
              <w:ind w:left="0"/>
              <w:jc w:val="left"/>
            </w:pPr>
            <w:r>
              <w:rPr>
                <w:rFonts w:ascii="Arial"/>
                <w:b w:val="false"/>
                <w:i w:val="false"/>
                <w:color w:val="000000"/>
                <w:sz w:val="15"/>
              </w:rPr>
              <w:t>Центральна геофізична обсерваторія імені Бориса Срезневського</w:t>
            </w:r>
            <w:r>
              <w:br/>
            </w:r>
            <w:r>
              <w:rPr>
                <w:rFonts w:ascii="Arial"/>
                <w:b w:val="false"/>
                <w:i w:val="false"/>
                <w:color w:val="000000"/>
                <w:sz w:val="15"/>
              </w:rPr>
              <w:t>03680, м. Київ, проспект Науки, 39, корпус 2</w:t>
            </w:r>
          </w:p>
          <w:bookmarkEnd w:id="728"/>
        </w:tc>
      </w:tr>
      <w:tr>
        <w:trPr>
          <w:trHeight w:val="45" w:hRule="atLeast"/>
        </w:trPr>
        <w:tc>
          <w:tcPr>
            <w:tcW w:w="0" w:type="auto"/>
            <w:vMerge/>
            <w:tcBorders>
              <w:top w:val="nil"/>
              <w:left w:val="outset" w:color="000000" w:sz="8"/>
              <w:bottom w:val="outset" w:color="000000" w:sz="8"/>
              <w:right w:val="outset" w:color="000000" w:sz="8"/>
            </w:tcBorders>
          </w:tcPr>
          <w:p/>
        </w:tc>
        <w:tc>
          <w:tcPr>
            <w:tcW w:w="1917" w:type="dxa"/>
            <w:tcBorders>
              <w:top w:val="outset" w:color="000000" w:sz="8"/>
              <w:left w:val="outset" w:color="000000" w:sz="8"/>
              <w:bottom w:val="outset" w:color="000000" w:sz="8"/>
              <w:right w:val="outset" w:color="000000" w:sz="8"/>
            </w:tcBorders>
            <w:vAlign w:val="center"/>
          </w:tcPr>
          <w:bookmarkStart w:name="473073" w:id="729"/>
          <w:p>
            <w:pPr>
              <w:spacing w:after="0"/>
              <w:ind w:left="0"/>
              <w:jc w:val="left"/>
            </w:pPr>
            <w:r>
              <w:rPr>
                <w:rFonts w:ascii="Arial"/>
                <w:b w:val="false"/>
                <w:i w:val="false"/>
                <w:color w:val="000000"/>
                <w:sz w:val="15"/>
              </w:rPr>
              <w:t>м. Біла Церква</w:t>
            </w:r>
          </w:p>
          <w:bookmarkEnd w:id="729"/>
        </w:tc>
        <w:tc>
          <w:tcPr>
            <w:tcW w:w="1442" w:type="dxa"/>
            <w:tcBorders>
              <w:top w:val="outset" w:color="000000" w:sz="8"/>
              <w:left w:val="outset" w:color="000000" w:sz="8"/>
              <w:bottom w:val="outset" w:color="000000" w:sz="8"/>
              <w:right w:val="outset" w:color="000000" w:sz="8"/>
            </w:tcBorders>
            <w:vAlign w:val="center"/>
          </w:tcPr>
          <w:bookmarkStart w:name="473074" w:id="730"/>
          <w:p>
            <w:pPr>
              <w:spacing w:after="0"/>
              <w:ind w:left="0"/>
              <w:jc w:val="center"/>
            </w:pPr>
            <w:r>
              <w:rPr>
                <w:rFonts w:ascii="Arial"/>
                <w:b w:val="false"/>
                <w:i w:val="false"/>
                <w:color w:val="000000"/>
                <w:sz w:val="15"/>
              </w:rPr>
              <w:t>2</w:t>
            </w:r>
          </w:p>
          <w:bookmarkEnd w:id="730"/>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1917" w:type="dxa"/>
            <w:tcBorders>
              <w:top w:val="outset" w:color="000000" w:sz="8"/>
              <w:left w:val="outset" w:color="000000" w:sz="8"/>
              <w:bottom w:val="outset" w:color="000000" w:sz="8"/>
              <w:right w:val="outset" w:color="000000" w:sz="8"/>
            </w:tcBorders>
            <w:vAlign w:val="center"/>
          </w:tcPr>
          <w:bookmarkStart w:name="473075" w:id="731"/>
          <w:p>
            <w:pPr>
              <w:spacing w:after="0"/>
              <w:ind w:left="0"/>
              <w:jc w:val="left"/>
            </w:pPr>
            <w:r>
              <w:rPr>
                <w:rFonts w:ascii="Arial"/>
                <w:b w:val="false"/>
                <w:i w:val="false"/>
                <w:color w:val="000000"/>
                <w:sz w:val="15"/>
              </w:rPr>
              <w:t>м. Бровари</w:t>
            </w:r>
          </w:p>
          <w:bookmarkEnd w:id="731"/>
        </w:tc>
        <w:tc>
          <w:tcPr>
            <w:tcW w:w="1442" w:type="dxa"/>
            <w:tcBorders>
              <w:top w:val="outset" w:color="000000" w:sz="8"/>
              <w:left w:val="outset" w:color="000000" w:sz="8"/>
              <w:bottom w:val="outset" w:color="000000" w:sz="8"/>
              <w:right w:val="outset" w:color="000000" w:sz="8"/>
            </w:tcBorders>
            <w:vAlign w:val="center"/>
          </w:tcPr>
          <w:bookmarkStart w:name="473076" w:id="732"/>
          <w:p>
            <w:pPr>
              <w:spacing w:after="0"/>
              <w:ind w:left="0"/>
              <w:jc w:val="center"/>
            </w:pPr>
            <w:r>
              <w:rPr>
                <w:rFonts w:ascii="Arial"/>
                <w:b w:val="false"/>
                <w:i w:val="false"/>
                <w:color w:val="000000"/>
                <w:sz w:val="15"/>
              </w:rPr>
              <w:t>1</w:t>
            </w:r>
          </w:p>
          <w:bookmarkEnd w:id="732"/>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1917" w:type="dxa"/>
            <w:tcBorders>
              <w:top w:val="outset" w:color="000000" w:sz="8"/>
              <w:left w:val="outset" w:color="000000" w:sz="8"/>
              <w:bottom w:val="outset" w:color="000000" w:sz="8"/>
              <w:right w:val="outset" w:color="000000" w:sz="8"/>
            </w:tcBorders>
            <w:vAlign w:val="center"/>
          </w:tcPr>
          <w:bookmarkStart w:name="473077" w:id="733"/>
          <w:p>
            <w:pPr>
              <w:spacing w:after="0"/>
              <w:ind w:left="0"/>
              <w:jc w:val="left"/>
            </w:pPr>
            <w:r>
              <w:rPr>
                <w:rFonts w:ascii="Arial"/>
                <w:b w:val="false"/>
                <w:i w:val="false"/>
                <w:color w:val="000000"/>
                <w:sz w:val="15"/>
              </w:rPr>
              <w:t>м. Українка</w:t>
            </w:r>
          </w:p>
          <w:bookmarkEnd w:id="733"/>
        </w:tc>
        <w:tc>
          <w:tcPr>
            <w:tcW w:w="1442" w:type="dxa"/>
            <w:tcBorders>
              <w:top w:val="outset" w:color="000000" w:sz="8"/>
              <w:left w:val="outset" w:color="000000" w:sz="8"/>
              <w:bottom w:val="outset" w:color="000000" w:sz="8"/>
              <w:right w:val="outset" w:color="000000" w:sz="8"/>
            </w:tcBorders>
            <w:vAlign w:val="center"/>
          </w:tcPr>
          <w:bookmarkStart w:name="473078" w:id="734"/>
          <w:p>
            <w:pPr>
              <w:spacing w:after="0"/>
              <w:ind w:left="0"/>
              <w:jc w:val="center"/>
            </w:pPr>
            <w:r>
              <w:rPr>
                <w:rFonts w:ascii="Arial"/>
                <w:b w:val="false"/>
                <w:i w:val="false"/>
                <w:color w:val="000000"/>
                <w:sz w:val="15"/>
              </w:rPr>
              <w:t>1</w:t>
            </w:r>
          </w:p>
          <w:bookmarkEnd w:id="734"/>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1917" w:type="dxa"/>
            <w:tcBorders>
              <w:top w:val="outset" w:color="000000" w:sz="8"/>
              <w:left w:val="outset" w:color="000000" w:sz="8"/>
              <w:bottom w:val="outset" w:color="000000" w:sz="8"/>
              <w:right w:val="outset" w:color="000000" w:sz="8"/>
            </w:tcBorders>
            <w:vAlign w:val="center"/>
          </w:tcPr>
          <w:bookmarkStart w:name="473079" w:id="735"/>
          <w:p>
            <w:pPr>
              <w:spacing w:after="0"/>
              <w:ind w:left="0"/>
              <w:jc w:val="left"/>
            </w:pPr>
            <w:r>
              <w:rPr>
                <w:rFonts w:ascii="Arial"/>
                <w:b w:val="false"/>
                <w:i w:val="false"/>
                <w:color w:val="000000"/>
                <w:sz w:val="15"/>
              </w:rPr>
              <w:t>м. Обухів</w:t>
            </w:r>
          </w:p>
          <w:bookmarkEnd w:id="735"/>
        </w:tc>
        <w:tc>
          <w:tcPr>
            <w:tcW w:w="1442" w:type="dxa"/>
            <w:tcBorders>
              <w:top w:val="outset" w:color="000000" w:sz="8"/>
              <w:left w:val="outset" w:color="000000" w:sz="8"/>
              <w:bottom w:val="outset" w:color="000000" w:sz="8"/>
              <w:right w:val="outset" w:color="000000" w:sz="8"/>
            </w:tcBorders>
            <w:vAlign w:val="center"/>
          </w:tcPr>
          <w:bookmarkStart w:name="473080" w:id="736"/>
          <w:p>
            <w:pPr>
              <w:spacing w:after="0"/>
              <w:ind w:left="0"/>
              <w:jc w:val="center"/>
            </w:pPr>
            <w:r>
              <w:rPr>
                <w:rFonts w:ascii="Arial"/>
                <w:b w:val="false"/>
                <w:i w:val="false"/>
                <w:color w:val="000000"/>
                <w:sz w:val="15"/>
              </w:rPr>
              <w:t>1</w:t>
            </w:r>
          </w:p>
          <w:bookmarkEnd w:id="736"/>
        </w:tc>
        <w:tc>
          <w:tcPr>
            <w:tcW w:w="0" w:type="auto"/>
            <w:vMerge/>
            <w:tcBorders>
              <w:top w:val="nil"/>
              <w:left w:val="outset" w:color="000000" w:sz="8"/>
              <w:bottom w:val="outset" w:color="000000" w:sz="8"/>
              <w:right w:val="outset" w:color="000000" w:sz="8"/>
            </w:tcBorders>
          </w:tcPr>
          <w:p/>
        </w:tc>
      </w:tr>
      <w:tr>
        <w:trPr>
          <w:trHeight w:val="45" w:hRule="atLeast"/>
        </w:trPr>
        <w:tc>
          <w:tcPr>
            <w:tcW w:w="583" w:type="dxa"/>
            <w:vMerge w:val="restart"/>
            <w:tcBorders>
              <w:top w:val="outset" w:color="000000" w:sz="8"/>
              <w:left w:val="outset" w:color="000000" w:sz="8"/>
              <w:bottom w:val="outset" w:color="000000" w:sz="8"/>
              <w:right w:val="outset" w:color="000000" w:sz="8"/>
            </w:tcBorders>
            <w:vAlign w:val="center"/>
          </w:tcPr>
          <w:bookmarkStart w:name="473081" w:id="737"/>
          <w:p>
            <w:pPr>
              <w:spacing w:after="0"/>
              <w:ind w:left="0"/>
              <w:jc w:val="center"/>
            </w:pPr>
            <w:r>
              <w:rPr>
                <w:rFonts w:ascii="Arial"/>
                <w:b w:val="false"/>
                <w:i w:val="false"/>
                <w:color w:val="000000"/>
                <w:sz w:val="15"/>
              </w:rPr>
              <w:t>10</w:t>
            </w:r>
          </w:p>
          <w:bookmarkEnd w:id="737"/>
        </w:tc>
        <w:tc>
          <w:tcPr>
            <w:tcW w:w="1917" w:type="dxa"/>
            <w:tcBorders>
              <w:top w:val="outset" w:color="000000" w:sz="8"/>
              <w:left w:val="outset" w:color="000000" w:sz="8"/>
              <w:bottom w:val="outset" w:color="000000" w:sz="8"/>
              <w:right w:val="outset" w:color="000000" w:sz="8"/>
            </w:tcBorders>
            <w:vAlign w:val="center"/>
          </w:tcPr>
          <w:bookmarkStart w:name="473082" w:id="738"/>
          <w:p>
            <w:pPr>
              <w:spacing w:after="0"/>
              <w:ind w:left="0"/>
              <w:jc w:val="left"/>
            </w:pPr>
            <w:r>
              <w:rPr>
                <w:rFonts w:ascii="Arial"/>
                <w:b w:val="false"/>
                <w:i w:val="false"/>
                <w:color w:val="000000"/>
                <w:sz w:val="15"/>
              </w:rPr>
              <w:t>м. Кропивницький</w:t>
            </w:r>
          </w:p>
          <w:bookmarkEnd w:id="738"/>
        </w:tc>
        <w:tc>
          <w:tcPr>
            <w:tcW w:w="1442" w:type="dxa"/>
            <w:tcBorders>
              <w:top w:val="outset" w:color="000000" w:sz="8"/>
              <w:left w:val="outset" w:color="000000" w:sz="8"/>
              <w:bottom w:val="outset" w:color="000000" w:sz="8"/>
              <w:right w:val="outset" w:color="000000" w:sz="8"/>
            </w:tcBorders>
            <w:vAlign w:val="center"/>
          </w:tcPr>
          <w:bookmarkStart w:name="473083" w:id="739"/>
          <w:p>
            <w:pPr>
              <w:spacing w:after="0"/>
              <w:ind w:left="0"/>
              <w:jc w:val="center"/>
            </w:pPr>
            <w:r>
              <w:rPr>
                <w:rFonts w:ascii="Arial"/>
                <w:b w:val="false"/>
                <w:i w:val="false"/>
                <w:color w:val="000000"/>
                <w:sz w:val="15"/>
              </w:rPr>
              <w:t>3</w:t>
            </w:r>
          </w:p>
          <w:bookmarkEnd w:id="739"/>
        </w:tc>
        <w:tc>
          <w:tcPr>
            <w:tcW w:w="5748" w:type="dxa"/>
            <w:vMerge w:val="restart"/>
            <w:tcBorders>
              <w:top w:val="outset" w:color="000000" w:sz="8"/>
              <w:left w:val="outset" w:color="000000" w:sz="8"/>
              <w:bottom w:val="outset" w:color="000000" w:sz="8"/>
              <w:right w:val="outset" w:color="000000" w:sz="8"/>
            </w:tcBorders>
            <w:vAlign w:val="center"/>
          </w:tcPr>
          <w:bookmarkStart w:name="473084" w:id="740"/>
          <w:p>
            <w:pPr>
              <w:spacing w:after="0"/>
              <w:ind w:left="0"/>
              <w:jc w:val="left"/>
            </w:pPr>
            <w:r>
              <w:rPr>
                <w:rFonts w:ascii="Arial"/>
                <w:b w:val="false"/>
                <w:i w:val="false"/>
                <w:color w:val="000000"/>
                <w:sz w:val="15"/>
              </w:rPr>
              <w:t>Кіровоградський обласний центр з гідрометеорології</w:t>
            </w:r>
            <w:r>
              <w:br/>
            </w:r>
            <w:r>
              <w:rPr>
                <w:rFonts w:ascii="Arial"/>
                <w:b w:val="false"/>
                <w:i w:val="false"/>
                <w:color w:val="000000"/>
                <w:sz w:val="15"/>
              </w:rPr>
              <w:t>25022, м. Кропивницький, вул. Віктора Чміленка, 84</w:t>
            </w:r>
          </w:p>
          <w:bookmarkEnd w:id="740"/>
        </w:tc>
      </w:tr>
      <w:tr>
        <w:trPr>
          <w:trHeight w:val="45" w:hRule="atLeast"/>
        </w:trPr>
        <w:tc>
          <w:tcPr>
            <w:tcW w:w="0" w:type="auto"/>
            <w:vMerge/>
            <w:tcBorders>
              <w:top w:val="nil"/>
              <w:left w:val="outset" w:color="000000" w:sz="8"/>
              <w:bottom w:val="outset" w:color="000000" w:sz="8"/>
              <w:right w:val="outset" w:color="000000" w:sz="8"/>
            </w:tcBorders>
          </w:tcPr>
          <w:p/>
        </w:tc>
        <w:tc>
          <w:tcPr>
            <w:tcW w:w="1917" w:type="dxa"/>
            <w:tcBorders>
              <w:top w:val="outset" w:color="000000" w:sz="8"/>
              <w:left w:val="outset" w:color="000000" w:sz="8"/>
              <w:bottom w:val="outset" w:color="000000" w:sz="8"/>
              <w:right w:val="outset" w:color="000000" w:sz="8"/>
            </w:tcBorders>
            <w:vAlign w:val="center"/>
          </w:tcPr>
          <w:bookmarkStart w:name="473085" w:id="741"/>
          <w:p>
            <w:pPr>
              <w:spacing w:after="0"/>
              <w:ind w:left="0"/>
              <w:jc w:val="left"/>
            </w:pPr>
            <w:r>
              <w:rPr>
                <w:rFonts w:ascii="Arial"/>
                <w:b w:val="false"/>
                <w:i w:val="false"/>
                <w:color w:val="000000"/>
                <w:sz w:val="15"/>
              </w:rPr>
              <w:t>м. Олександрія</w:t>
            </w:r>
          </w:p>
          <w:bookmarkEnd w:id="741"/>
        </w:tc>
        <w:tc>
          <w:tcPr>
            <w:tcW w:w="1442" w:type="dxa"/>
            <w:tcBorders>
              <w:top w:val="outset" w:color="000000" w:sz="8"/>
              <w:left w:val="outset" w:color="000000" w:sz="8"/>
              <w:bottom w:val="outset" w:color="000000" w:sz="8"/>
              <w:right w:val="outset" w:color="000000" w:sz="8"/>
            </w:tcBorders>
            <w:vAlign w:val="center"/>
          </w:tcPr>
          <w:bookmarkStart w:name="473086" w:id="742"/>
          <w:p>
            <w:pPr>
              <w:spacing w:after="0"/>
              <w:ind w:left="0"/>
              <w:jc w:val="center"/>
            </w:pPr>
            <w:r>
              <w:rPr>
                <w:rFonts w:ascii="Arial"/>
                <w:b w:val="false"/>
                <w:i w:val="false"/>
                <w:color w:val="000000"/>
                <w:sz w:val="15"/>
              </w:rPr>
              <w:t>1</w:t>
            </w:r>
          </w:p>
          <w:bookmarkEnd w:id="742"/>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1917" w:type="dxa"/>
            <w:tcBorders>
              <w:top w:val="outset" w:color="000000" w:sz="8"/>
              <w:left w:val="outset" w:color="000000" w:sz="8"/>
              <w:bottom w:val="outset" w:color="000000" w:sz="8"/>
              <w:right w:val="outset" w:color="000000" w:sz="8"/>
            </w:tcBorders>
            <w:vAlign w:val="center"/>
          </w:tcPr>
          <w:bookmarkStart w:name="473087" w:id="743"/>
          <w:p>
            <w:pPr>
              <w:spacing w:after="0"/>
              <w:ind w:left="0"/>
              <w:jc w:val="left"/>
            </w:pPr>
            <w:r>
              <w:rPr>
                <w:rFonts w:ascii="Arial"/>
                <w:b w:val="false"/>
                <w:i w:val="false"/>
                <w:color w:val="000000"/>
                <w:sz w:val="15"/>
              </w:rPr>
              <w:t>м. Світловодськ</w:t>
            </w:r>
          </w:p>
          <w:bookmarkEnd w:id="743"/>
        </w:tc>
        <w:tc>
          <w:tcPr>
            <w:tcW w:w="1442" w:type="dxa"/>
            <w:tcBorders>
              <w:top w:val="outset" w:color="000000" w:sz="8"/>
              <w:left w:val="outset" w:color="000000" w:sz="8"/>
              <w:bottom w:val="outset" w:color="000000" w:sz="8"/>
              <w:right w:val="outset" w:color="000000" w:sz="8"/>
            </w:tcBorders>
            <w:vAlign w:val="center"/>
          </w:tcPr>
          <w:bookmarkStart w:name="473088" w:id="744"/>
          <w:p>
            <w:pPr>
              <w:spacing w:after="0"/>
              <w:ind w:left="0"/>
              <w:jc w:val="center"/>
            </w:pPr>
            <w:r>
              <w:rPr>
                <w:rFonts w:ascii="Arial"/>
                <w:b w:val="false"/>
                <w:i w:val="false"/>
                <w:color w:val="000000"/>
                <w:sz w:val="15"/>
              </w:rPr>
              <w:t>1</w:t>
            </w:r>
          </w:p>
          <w:bookmarkEnd w:id="744"/>
        </w:tc>
        <w:tc>
          <w:tcPr>
            <w:tcW w:w="0" w:type="auto"/>
            <w:vMerge/>
            <w:tcBorders>
              <w:top w:val="nil"/>
              <w:left w:val="outset" w:color="000000" w:sz="8"/>
              <w:bottom w:val="outset" w:color="000000" w:sz="8"/>
              <w:right w:val="outset" w:color="000000" w:sz="8"/>
            </w:tcBorders>
          </w:tcPr>
          <w:p/>
        </w:tc>
      </w:tr>
      <w:tr>
        <w:trPr>
          <w:trHeight w:val="45" w:hRule="atLeast"/>
        </w:trPr>
        <w:tc>
          <w:tcPr>
            <w:tcW w:w="583" w:type="dxa"/>
            <w:vMerge w:val="restart"/>
            <w:tcBorders>
              <w:top w:val="outset" w:color="000000" w:sz="8"/>
              <w:left w:val="outset" w:color="000000" w:sz="8"/>
              <w:bottom w:val="outset" w:color="000000" w:sz="8"/>
              <w:right w:val="outset" w:color="000000" w:sz="8"/>
            </w:tcBorders>
            <w:vAlign w:val="center"/>
          </w:tcPr>
          <w:bookmarkStart w:name="473089" w:id="745"/>
          <w:p>
            <w:pPr>
              <w:spacing w:after="0"/>
              <w:ind w:left="0"/>
              <w:jc w:val="center"/>
            </w:pPr>
            <w:r>
              <w:rPr>
                <w:rFonts w:ascii="Arial"/>
                <w:b w:val="false"/>
                <w:i w:val="false"/>
                <w:color w:val="000000"/>
                <w:sz w:val="15"/>
              </w:rPr>
              <w:t>11</w:t>
            </w:r>
          </w:p>
          <w:bookmarkEnd w:id="745"/>
        </w:tc>
        <w:tc>
          <w:tcPr>
            <w:tcW w:w="1917" w:type="dxa"/>
            <w:tcBorders>
              <w:top w:val="outset" w:color="000000" w:sz="8"/>
              <w:left w:val="outset" w:color="000000" w:sz="8"/>
              <w:bottom w:val="outset" w:color="000000" w:sz="8"/>
              <w:right w:val="outset" w:color="000000" w:sz="8"/>
            </w:tcBorders>
            <w:vAlign w:val="center"/>
          </w:tcPr>
          <w:bookmarkStart w:name="473090" w:id="746"/>
          <w:p>
            <w:pPr>
              <w:spacing w:after="0"/>
              <w:ind w:left="0"/>
              <w:jc w:val="left"/>
            </w:pPr>
            <w:r>
              <w:rPr>
                <w:rFonts w:ascii="Arial"/>
                <w:b w:val="false"/>
                <w:i w:val="false"/>
                <w:color w:val="000000"/>
                <w:sz w:val="15"/>
              </w:rPr>
              <w:t>м. Лисичанськ</w:t>
            </w:r>
          </w:p>
          <w:bookmarkEnd w:id="746"/>
        </w:tc>
        <w:tc>
          <w:tcPr>
            <w:tcW w:w="1442" w:type="dxa"/>
            <w:tcBorders>
              <w:top w:val="outset" w:color="000000" w:sz="8"/>
              <w:left w:val="outset" w:color="000000" w:sz="8"/>
              <w:bottom w:val="outset" w:color="000000" w:sz="8"/>
              <w:right w:val="outset" w:color="000000" w:sz="8"/>
            </w:tcBorders>
            <w:vAlign w:val="center"/>
          </w:tcPr>
          <w:bookmarkStart w:name="473091" w:id="747"/>
          <w:p>
            <w:pPr>
              <w:spacing w:after="0"/>
              <w:ind w:left="0"/>
              <w:jc w:val="center"/>
            </w:pPr>
            <w:r>
              <w:rPr>
                <w:rFonts w:ascii="Arial"/>
                <w:b w:val="false"/>
                <w:i w:val="false"/>
                <w:color w:val="000000"/>
                <w:sz w:val="15"/>
              </w:rPr>
              <w:t>2</w:t>
            </w:r>
          </w:p>
          <w:bookmarkEnd w:id="747"/>
        </w:tc>
        <w:tc>
          <w:tcPr>
            <w:tcW w:w="5748" w:type="dxa"/>
            <w:vMerge w:val="restart"/>
            <w:tcBorders>
              <w:top w:val="outset" w:color="000000" w:sz="8"/>
              <w:left w:val="outset" w:color="000000" w:sz="8"/>
              <w:bottom w:val="outset" w:color="000000" w:sz="8"/>
              <w:right w:val="outset" w:color="000000" w:sz="8"/>
            </w:tcBorders>
            <w:vAlign w:val="center"/>
          </w:tcPr>
          <w:bookmarkStart w:name="473092" w:id="748"/>
          <w:p>
            <w:pPr>
              <w:spacing w:after="0"/>
              <w:ind w:left="0"/>
              <w:jc w:val="left"/>
            </w:pPr>
            <w:r>
              <w:rPr>
                <w:rFonts w:ascii="Arial"/>
                <w:b w:val="false"/>
                <w:i w:val="false"/>
                <w:color w:val="000000"/>
                <w:sz w:val="15"/>
              </w:rPr>
              <w:t>Луганський обласний центр з гідрометеорології</w:t>
            </w:r>
            <w:r>
              <w:br/>
            </w:r>
            <w:r>
              <w:rPr>
                <w:rFonts w:ascii="Arial"/>
                <w:b w:val="false"/>
                <w:i w:val="false"/>
                <w:color w:val="000000"/>
                <w:sz w:val="15"/>
              </w:rPr>
              <w:t>93106, м. Лисичанськ, вул. імені В. Сосюри, 166</w:t>
            </w:r>
          </w:p>
          <w:bookmarkEnd w:id="748"/>
        </w:tc>
      </w:tr>
      <w:tr>
        <w:trPr>
          <w:trHeight w:val="45" w:hRule="atLeast"/>
        </w:trPr>
        <w:tc>
          <w:tcPr>
            <w:tcW w:w="0" w:type="auto"/>
            <w:vMerge/>
            <w:tcBorders>
              <w:top w:val="nil"/>
              <w:left w:val="outset" w:color="000000" w:sz="8"/>
              <w:bottom w:val="outset" w:color="000000" w:sz="8"/>
              <w:right w:val="outset" w:color="000000" w:sz="8"/>
            </w:tcBorders>
          </w:tcPr>
          <w:p/>
        </w:tc>
        <w:tc>
          <w:tcPr>
            <w:tcW w:w="1917" w:type="dxa"/>
            <w:tcBorders>
              <w:top w:val="outset" w:color="000000" w:sz="8"/>
              <w:left w:val="outset" w:color="000000" w:sz="8"/>
              <w:bottom w:val="outset" w:color="000000" w:sz="8"/>
              <w:right w:val="outset" w:color="000000" w:sz="8"/>
            </w:tcBorders>
            <w:vAlign w:val="center"/>
          </w:tcPr>
          <w:bookmarkStart w:name="473093" w:id="749"/>
          <w:p>
            <w:pPr>
              <w:spacing w:after="0"/>
              <w:ind w:left="0"/>
              <w:jc w:val="left"/>
            </w:pPr>
            <w:r>
              <w:rPr>
                <w:rFonts w:ascii="Arial"/>
                <w:b w:val="false"/>
                <w:i w:val="false"/>
                <w:color w:val="000000"/>
                <w:sz w:val="15"/>
              </w:rPr>
              <w:t>м. Сєвєродонецьк</w:t>
            </w:r>
          </w:p>
          <w:bookmarkEnd w:id="749"/>
        </w:tc>
        <w:tc>
          <w:tcPr>
            <w:tcW w:w="1442" w:type="dxa"/>
            <w:tcBorders>
              <w:top w:val="outset" w:color="000000" w:sz="8"/>
              <w:left w:val="outset" w:color="000000" w:sz="8"/>
              <w:bottom w:val="outset" w:color="000000" w:sz="8"/>
              <w:right w:val="outset" w:color="000000" w:sz="8"/>
            </w:tcBorders>
            <w:vAlign w:val="center"/>
          </w:tcPr>
          <w:bookmarkStart w:name="473094" w:id="750"/>
          <w:p>
            <w:pPr>
              <w:spacing w:after="0"/>
              <w:ind w:left="0"/>
              <w:jc w:val="center"/>
            </w:pPr>
            <w:r>
              <w:rPr>
                <w:rFonts w:ascii="Arial"/>
                <w:b w:val="false"/>
                <w:i w:val="false"/>
                <w:color w:val="000000"/>
                <w:sz w:val="15"/>
              </w:rPr>
              <w:t>1</w:t>
            </w:r>
          </w:p>
          <w:bookmarkEnd w:id="750"/>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1917" w:type="dxa"/>
            <w:tcBorders>
              <w:top w:val="outset" w:color="000000" w:sz="8"/>
              <w:left w:val="outset" w:color="000000" w:sz="8"/>
              <w:bottom w:val="outset" w:color="000000" w:sz="8"/>
              <w:right w:val="outset" w:color="000000" w:sz="8"/>
            </w:tcBorders>
            <w:vAlign w:val="center"/>
          </w:tcPr>
          <w:bookmarkStart w:name="473095" w:id="751"/>
          <w:p>
            <w:pPr>
              <w:spacing w:after="0"/>
              <w:ind w:left="0"/>
              <w:jc w:val="left"/>
            </w:pPr>
            <w:r>
              <w:rPr>
                <w:rFonts w:ascii="Arial"/>
                <w:b w:val="false"/>
                <w:i w:val="false"/>
                <w:color w:val="000000"/>
                <w:sz w:val="15"/>
              </w:rPr>
              <w:t>м. Рубіжне</w:t>
            </w:r>
          </w:p>
          <w:bookmarkEnd w:id="751"/>
        </w:tc>
        <w:tc>
          <w:tcPr>
            <w:tcW w:w="1442" w:type="dxa"/>
            <w:tcBorders>
              <w:top w:val="outset" w:color="000000" w:sz="8"/>
              <w:left w:val="outset" w:color="000000" w:sz="8"/>
              <w:bottom w:val="outset" w:color="000000" w:sz="8"/>
              <w:right w:val="outset" w:color="000000" w:sz="8"/>
            </w:tcBorders>
            <w:vAlign w:val="center"/>
          </w:tcPr>
          <w:bookmarkStart w:name="473096" w:id="752"/>
          <w:p>
            <w:pPr>
              <w:spacing w:after="0"/>
              <w:ind w:left="0"/>
              <w:jc w:val="center"/>
            </w:pPr>
            <w:r>
              <w:rPr>
                <w:rFonts w:ascii="Arial"/>
                <w:b w:val="false"/>
                <w:i w:val="false"/>
                <w:color w:val="000000"/>
                <w:sz w:val="15"/>
              </w:rPr>
              <w:t>1</w:t>
            </w:r>
          </w:p>
          <w:bookmarkEnd w:id="752"/>
        </w:tc>
        <w:tc>
          <w:tcPr>
            <w:tcW w:w="0" w:type="auto"/>
            <w:vMerge/>
            <w:tcBorders>
              <w:top w:val="nil"/>
              <w:left w:val="outset" w:color="000000" w:sz="8"/>
              <w:bottom w:val="outset" w:color="000000" w:sz="8"/>
              <w:right w:val="outset" w:color="000000" w:sz="8"/>
            </w:tcBorders>
          </w:tcPr>
          <w:p/>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097" w:id="753"/>
          <w:p>
            <w:pPr>
              <w:spacing w:after="0"/>
              <w:ind w:left="0"/>
              <w:jc w:val="center"/>
            </w:pPr>
            <w:r>
              <w:rPr>
                <w:rFonts w:ascii="Arial"/>
                <w:b w:val="false"/>
                <w:i w:val="false"/>
                <w:color w:val="000000"/>
                <w:sz w:val="15"/>
              </w:rPr>
              <w:t>12</w:t>
            </w:r>
          </w:p>
          <w:bookmarkEnd w:id="753"/>
        </w:tc>
        <w:tc>
          <w:tcPr>
            <w:tcW w:w="1917" w:type="dxa"/>
            <w:tcBorders>
              <w:top w:val="outset" w:color="000000" w:sz="8"/>
              <w:left w:val="outset" w:color="000000" w:sz="8"/>
              <w:bottom w:val="outset" w:color="000000" w:sz="8"/>
              <w:right w:val="outset" w:color="000000" w:sz="8"/>
            </w:tcBorders>
            <w:vAlign w:val="center"/>
          </w:tcPr>
          <w:bookmarkStart w:name="473098" w:id="754"/>
          <w:p>
            <w:pPr>
              <w:spacing w:after="0"/>
              <w:ind w:left="0"/>
              <w:jc w:val="left"/>
            </w:pPr>
            <w:r>
              <w:rPr>
                <w:rFonts w:ascii="Arial"/>
                <w:b w:val="false"/>
                <w:i w:val="false"/>
                <w:color w:val="000000"/>
                <w:sz w:val="15"/>
              </w:rPr>
              <w:t>м. Львів</w:t>
            </w:r>
          </w:p>
          <w:bookmarkEnd w:id="754"/>
        </w:tc>
        <w:tc>
          <w:tcPr>
            <w:tcW w:w="1442" w:type="dxa"/>
            <w:tcBorders>
              <w:top w:val="outset" w:color="000000" w:sz="8"/>
              <w:left w:val="outset" w:color="000000" w:sz="8"/>
              <w:bottom w:val="outset" w:color="000000" w:sz="8"/>
              <w:right w:val="outset" w:color="000000" w:sz="8"/>
            </w:tcBorders>
            <w:vAlign w:val="center"/>
          </w:tcPr>
          <w:bookmarkStart w:name="473099" w:id="755"/>
          <w:p>
            <w:pPr>
              <w:spacing w:after="0"/>
              <w:ind w:left="0"/>
              <w:jc w:val="center"/>
            </w:pPr>
            <w:r>
              <w:rPr>
                <w:rFonts w:ascii="Arial"/>
                <w:b w:val="false"/>
                <w:i w:val="false"/>
                <w:color w:val="000000"/>
                <w:sz w:val="15"/>
              </w:rPr>
              <w:t>4</w:t>
            </w:r>
          </w:p>
          <w:bookmarkEnd w:id="755"/>
        </w:tc>
        <w:tc>
          <w:tcPr>
            <w:tcW w:w="5748" w:type="dxa"/>
            <w:tcBorders>
              <w:top w:val="outset" w:color="000000" w:sz="8"/>
              <w:left w:val="outset" w:color="000000" w:sz="8"/>
              <w:bottom w:val="outset" w:color="000000" w:sz="8"/>
              <w:right w:val="outset" w:color="000000" w:sz="8"/>
            </w:tcBorders>
            <w:vAlign w:val="center"/>
          </w:tcPr>
          <w:bookmarkStart w:name="473100" w:id="756"/>
          <w:p>
            <w:pPr>
              <w:spacing w:after="0"/>
              <w:ind w:left="0"/>
              <w:jc w:val="left"/>
            </w:pPr>
            <w:r>
              <w:rPr>
                <w:rFonts w:ascii="Arial"/>
                <w:b w:val="false"/>
                <w:i w:val="false"/>
                <w:color w:val="000000"/>
                <w:sz w:val="15"/>
              </w:rPr>
              <w:t>Львівський регіональний центр з гідрометеорології</w:t>
            </w:r>
            <w:r>
              <w:br/>
            </w:r>
            <w:r>
              <w:rPr>
                <w:rFonts w:ascii="Arial"/>
                <w:b w:val="false"/>
                <w:i w:val="false"/>
                <w:color w:val="000000"/>
                <w:sz w:val="15"/>
              </w:rPr>
              <w:t>79057, м. Львів, вул. Генерала Чупринки, 58 а</w:t>
            </w:r>
          </w:p>
          <w:bookmarkEnd w:id="756"/>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101" w:id="757"/>
          <w:p>
            <w:pPr>
              <w:spacing w:after="0"/>
              <w:ind w:left="0"/>
              <w:jc w:val="center"/>
            </w:pPr>
            <w:r>
              <w:rPr>
                <w:rFonts w:ascii="Arial"/>
                <w:b w:val="false"/>
                <w:i w:val="false"/>
                <w:color w:val="000000"/>
                <w:sz w:val="15"/>
              </w:rPr>
              <w:t>13</w:t>
            </w:r>
          </w:p>
          <w:bookmarkEnd w:id="757"/>
        </w:tc>
        <w:tc>
          <w:tcPr>
            <w:tcW w:w="1917" w:type="dxa"/>
            <w:tcBorders>
              <w:top w:val="outset" w:color="000000" w:sz="8"/>
              <w:left w:val="outset" w:color="000000" w:sz="8"/>
              <w:bottom w:val="outset" w:color="000000" w:sz="8"/>
              <w:right w:val="outset" w:color="000000" w:sz="8"/>
            </w:tcBorders>
            <w:vAlign w:val="center"/>
          </w:tcPr>
          <w:bookmarkStart w:name="473102" w:id="758"/>
          <w:p>
            <w:pPr>
              <w:spacing w:after="0"/>
              <w:ind w:left="0"/>
              <w:jc w:val="left"/>
            </w:pPr>
            <w:r>
              <w:rPr>
                <w:rFonts w:ascii="Arial"/>
                <w:b w:val="false"/>
                <w:i w:val="false"/>
                <w:color w:val="000000"/>
                <w:sz w:val="15"/>
              </w:rPr>
              <w:t>м. Миколаїв</w:t>
            </w:r>
          </w:p>
          <w:bookmarkEnd w:id="758"/>
        </w:tc>
        <w:tc>
          <w:tcPr>
            <w:tcW w:w="1442" w:type="dxa"/>
            <w:tcBorders>
              <w:top w:val="outset" w:color="000000" w:sz="8"/>
              <w:left w:val="outset" w:color="000000" w:sz="8"/>
              <w:bottom w:val="outset" w:color="000000" w:sz="8"/>
              <w:right w:val="outset" w:color="000000" w:sz="8"/>
            </w:tcBorders>
            <w:vAlign w:val="center"/>
          </w:tcPr>
          <w:bookmarkStart w:name="473103" w:id="759"/>
          <w:p>
            <w:pPr>
              <w:spacing w:after="0"/>
              <w:ind w:left="0"/>
              <w:jc w:val="center"/>
            </w:pPr>
            <w:r>
              <w:rPr>
                <w:rFonts w:ascii="Arial"/>
                <w:b w:val="false"/>
                <w:i w:val="false"/>
                <w:color w:val="000000"/>
                <w:sz w:val="15"/>
              </w:rPr>
              <w:t>4</w:t>
            </w:r>
          </w:p>
          <w:bookmarkEnd w:id="759"/>
        </w:tc>
        <w:tc>
          <w:tcPr>
            <w:tcW w:w="5748" w:type="dxa"/>
            <w:tcBorders>
              <w:top w:val="outset" w:color="000000" w:sz="8"/>
              <w:left w:val="outset" w:color="000000" w:sz="8"/>
              <w:bottom w:val="outset" w:color="000000" w:sz="8"/>
              <w:right w:val="outset" w:color="000000" w:sz="8"/>
            </w:tcBorders>
            <w:vAlign w:val="center"/>
          </w:tcPr>
          <w:bookmarkStart w:name="473104" w:id="760"/>
          <w:p>
            <w:pPr>
              <w:spacing w:after="0"/>
              <w:ind w:left="0"/>
              <w:jc w:val="left"/>
            </w:pPr>
            <w:r>
              <w:rPr>
                <w:rFonts w:ascii="Arial"/>
                <w:b w:val="false"/>
                <w:i w:val="false"/>
                <w:color w:val="000000"/>
                <w:sz w:val="15"/>
              </w:rPr>
              <w:t>Миколаївський обласний центр з гідрометеорології</w:t>
            </w:r>
            <w:r>
              <w:br/>
            </w:r>
            <w:r>
              <w:rPr>
                <w:rFonts w:ascii="Arial"/>
                <w:b w:val="false"/>
                <w:i w:val="false"/>
                <w:color w:val="000000"/>
                <w:sz w:val="15"/>
              </w:rPr>
              <w:t>54033, м. Миколаїв, вул. Обсерваторна, 1</w:t>
            </w:r>
          </w:p>
          <w:bookmarkEnd w:id="760"/>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105" w:id="761"/>
          <w:p>
            <w:pPr>
              <w:spacing w:after="0"/>
              <w:ind w:left="0"/>
              <w:jc w:val="center"/>
            </w:pPr>
            <w:r>
              <w:rPr>
                <w:rFonts w:ascii="Arial"/>
                <w:b w:val="false"/>
                <w:i w:val="false"/>
                <w:color w:val="000000"/>
                <w:sz w:val="15"/>
              </w:rPr>
              <w:t>14</w:t>
            </w:r>
          </w:p>
          <w:bookmarkEnd w:id="761"/>
        </w:tc>
        <w:tc>
          <w:tcPr>
            <w:tcW w:w="1917" w:type="dxa"/>
            <w:tcBorders>
              <w:top w:val="outset" w:color="000000" w:sz="8"/>
              <w:left w:val="outset" w:color="000000" w:sz="8"/>
              <w:bottom w:val="outset" w:color="000000" w:sz="8"/>
              <w:right w:val="outset" w:color="000000" w:sz="8"/>
            </w:tcBorders>
            <w:vAlign w:val="center"/>
          </w:tcPr>
          <w:bookmarkStart w:name="473106" w:id="762"/>
          <w:p>
            <w:pPr>
              <w:spacing w:after="0"/>
              <w:ind w:left="0"/>
              <w:jc w:val="left"/>
            </w:pPr>
            <w:r>
              <w:rPr>
                <w:rFonts w:ascii="Arial"/>
                <w:b w:val="false"/>
                <w:i w:val="false"/>
                <w:color w:val="000000"/>
                <w:sz w:val="15"/>
              </w:rPr>
              <w:t>м. Одеса</w:t>
            </w:r>
          </w:p>
          <w:bookmarkEnd w:id="762"/>
        </w:tc>
        <w:tc>
          <w:tcPr>
            <w:tcW w:w="1442" w:type="dxa"/>
            <w:tcBorders>
              <w:top w:val="outset" w:color="000000" w:sz="8"/>
              <w:left w:val="outset" w:color="000000" w:sz="8"/>
              <w:bottom w:val="outset" w:color="000000" w:sz="8"/>
              <w:right w:val="outset" w:color="000000" w:sz="8"/>
            </w:tcBorders>
            <w:vAlign w:val="center"/>
          </w:tcPr>
          <w:bookmarkStart w:name="473107" w:id="763"/>
          <w:p>
            <w:pPr>
              <w:spacing w:after="0"/>
              <w:ind w:left="0"/>
              <w:jc w:val="center"/>
            </w:pPr>
            <w:r>
              <w:rPr>
                <w:rFonts w:ascii="Arial"/>
                <w:b w:val="false"/>
                <w:i w:val="false"/>
                <w:color w:val="000000"/>
                <w:sz w:val="15"/>
              </w:rPr>
              <w:t>8</w:t>
            </w:r>
          </w:p>
          <w:bookmarkEnd w:id="763"/>
        </w:tc>
        <w:tc>
          <w:tcPr>
            <w:tcW w:w="5748" w:type="dxa"/>
            <w:tcBorders>
              <w:top w:val="outset" w:color="000000" w:sz="8"/>
              <w:left w:val="outset" w:color="000000" w:sz="8"/>
              <w:bottom w:val="outset" w:color="000000" w:sz="8"/>
              <w:right w:val="outset" w:color="000000" w:sz="8"/>
            </w:tcBorders>
            <w:vAlign w:val="center"/>
          </w:tcPr>
          <w:bookmarkStart w:name="473108" w:id="764"/>
          <w:p>
            <w:pPr>
              <w:spacing w:after="0"/>
              <w:ind w:left="0"/>
              <w:jc w:val="left"/>
            </w:pPr>
            <w:r>
              <w:rPr>
                <w:rFonts w:ascii="Arial"/>
                <w:b w:val="false"/>
                <w:i w:val="false"/>
                <w:color w:val="000000"/>
                <w:sz w:val="15"/>
              </w:rPr>
              <w:t>Гідрометеорологічний центр Чорного та Азовського морів</w:t>
            </w:r>
            <w:r>
              <w:br/>
            </w:r>
            <w:r>
              <w:rPr>
                <w:rFonts w:ascii="Arial"/>
                <w:b w:val="false"/>
                <w:i w:val="false"/>
                <w:color w:val="000000"/>
                <w:sz w:val="15"/>
              </w:rPr>
              <w:t>65009, м. Одеса, Французький бульвар, 89</w:t>
            </w:r>
          </w:p>
          <w:bookmarkEnd w:id="764"/>
        </w:tc>
      </w:tr>
      <w:tr>
        <w:trPr>
          <w:trHeight w:val="45" w:hRule="atLeast"/>
        </w:trPr>
        <w:tc>
          <w:tcPr>
            <w:tcW w:w="583" w:type="dxa"/>
            <w:vMerge w:val="restart"/>
            <w:tcBorders>
              <w:top w:val="outset" w:color="000000" w:sz="8"/>
              <w:left w:val="outset" w:color="000000" w:sz="8"/>
              <w:bottom w:val="outset" w:color="000000" w:sz="8"/>
              <w:right w:val="outset" w:color="000000" w:sz="8"/>
            </w:tcBorders>
            <w:vAlign w:val="center"/>
          </w:tcPr>
          <w:bookmarkStart w:name="473109" w:id="765"/>
          <w:p>
            <w:pPr>
              <w:spacing w:after="0"/>
              <w:ind w:left="0"/>
              <w:jc w:val="center"/>
            </w:pPr>
            <w:r>
              <w:rPr>
                <w:rFonts w:ascii="Arial"/>
                <w:b w:val="false"/>
                <w:i w:val="false"/>
                <w:color w:val="000000"/>
                <w:sz w:val="15"/>
              </w:rPr>
              <w:t>15</w:t>
            </w:r>
          </w:p>
          <w:bookmarkEnd w:id="765"/>
        </w:tc>
        <w:tc>
          <w:tcPr>
            <w:tcW w:w="1917" w:type="dxa"/>
            <w:tcBorders>
              <w:top w:val="outset" w:color="000000" w:sz="8"/>
              <w:left w:val="outset" w:color="000000" w:sz="8"/>
              <w:bottom w:val="outset" w:color="000000" w:sz="8"/>
              <w:right w:val="outset" w:color="000000" w:sz="8"/>
            </w:tcBorders>
            <w:vAlign w:val="center"/>
          </w:tcPr>
          <w:bookmarkStart w:name="473110" w:id="766"/>
          <w:p>
            <w:pPr>
              <w:spacing w:after="0"/>
              <w:ind w:left="0"/>
              <w:jc w:val="left"/>
            </w:pPr>
            <w:r>
              <w:rPr>
                <w:rFonts w:ascii="Arial"/>
                <w:b w:val="false"/>
                <w:i w:val="false"/>
                <w:color w:val="000000"/>
                <w:sz w:val="15"/>
              </w:rPr>
              <w:t>м. Полтава</w:t>
            </w:r>
          </w:p>
          <w:bookmarkEnd w:id="766"/>
        </w:tc>
        <w:tc>
          <w:tcPr>
            <w:tcW w:w="1442" w:type="dxa"/>
            <w:tcBorders>
              <w:top w:val="outset" w:color="000000" w:sz="8"/>
              <w:left w:val="outset" w:color="000000" w:sz="8"/>
              <w:bottom w:val="outset" w:color="000000" w:sz="8"/>
              <w:right w:val="outset" w:color="000000" w:sz="8"/>
            </w:tcBorders>
            <w:vAlign w:val="center"/>
          </w:tcPr>
          <w:bookmarkStart w:name="473111" w:id="767"/>
          <w:p>
            <w:pPr>
              <w:spacing w:after="0"/>
              <w:ind w:left="0"/>
              <w:jc w:val="center"/>
            </w:pPr>
            <w:r>
              <w:rPr>
                <w:rFonts w:ascii="Arial"/>
                <w:b w:val="false"/>
                <w:i w:val="false"/>
                <w:color w:val="000000"/>
                <w:sz w:val="15"/>
              </w:rPr>
              <w:t>4</w:t>
            </w:r>
          </w:p>
          <w:bookmarkEnd w:id="767"/>
        </w:tc>
        <w:tc>
          <w:tcPr>
            <w:tcW w:w="5748" w:type="dxa"/>
            <w:vMerge w:val="restart"/>
            <w:tcBorders>
              <w:top w:val="outset" w:color="000000" w:sz="8"/>
              <w:left w:val="outset" w:color="000000" w:sz="8"/>
              <w:bottom w:val="outset" w:color="000000" w:sz="8"/>
              <w:right w:val="outset" w:color="000000" w:sz="8"/>
            </w:tcBorders>
            <w:vAlign w:val="center"/>
          </w:tcPr>
          <w:bookmarkStart w:name="473112" w:id="768"/>
          <w:p>
            <w:pPr>
              <w:spacing w:after="0"/>
              <w:ind w:left="0"/>
              <w:jc w:val="left"/>
            </w:pPr>
            <w:r>
              <w:rPr>
                <w:rFonts w:ascii="Arial"/>
                <w:b w:val="false"/>
                <w:i w:val="false"/>
                <w:color w:val="000000"/>
                <w:sz w:val="15"/>
              </w:rPr>
              <w:t>Полтавський обласний центр з гідрометеорології</w:t>
            </w:r>
            <w:r>
              <w:br/>
            </w:r>
            <w:r>
              <w:rPr>
                <w:rFonts w:ascii="Arial"/>
                <w:b w:val="false"/>
                <w:i w:val="false"/>
                <w:color w:val="000000"/>
                <w:sz w:val="15"/>
              </w:rPr>
              <w:t>36014, м. Полтава, вул. Зигіна, 1</w:t>
            </w:r>
          </w:p>
          <w:bookmarkEnd w:id="768"/>
        </w:tc>
      </w:tr>
      <w:tr>
        <w:trPr>
          <w:trHeight w:val="45" w:hRule="atLeast"/>
        </w:trPr>
        <w:tc>
          <w:tcPr>
            <w:tcW w:w="0" w:type="auto"/>
            <w:vMerge/>
            <w:tcBorders>
              <w:top w:val="nil"/>
              <w:left w:val="outset" w:color="000000" w:sz="8"/>
              <w:bottom w:val="outset" w:color="000000" w:sz="8"/>
              <w:right w:val="outset" w:color="000000" w:sz="8"/>
            </w:tcBorders>
          </w:tcPr>
          <w:p/>
        </w:tc>
        <w:tc>
          <w:tcPr>
            <w:tcW w:w="1917" w:type="dxa"/>
            <w:tcBorders>
              <w:top w:val="outset" w:color="000000" w:sz="8"/>
              <w:left w:val="outset" w:color="000000" w:sz="8"/>
              <w:bottom w:val="outset" w:color="000000" w:sz="8"/>
              <w:right w:val="outset" w:color="000000" w:sz="8"/>
            </w:tcBorders>
            <w:vAlign w:val="center"/>
          </w:tcPr>
          <w:bookmarkStart w:name="473113" w:id="769"/>
          <w:p>
            <w:pPr>
              <w:spacing w:after="0"/>
              <w:ind w:left="0"/>
              <w:jc w:val="left"/>
            </w:pPr>
            <w:r>
              <w:rPr>
                <w:rFonts w:ascii="Arial"/>
                <w:b w:val="false"/>
                <w:i w:val="false"/>
                <w:color w:val="000000"/>
                <w:sz w:val="15"/>
              </w:rPr>
              <w:t>м. Кременчук</w:t>
            </w:r>
          </w:p>
          <w:bookmarkEnd w:id="769"/>
        </w:tc>
        <w:tc>
          <w:tcPr>
            <w:tcW w:w="1442" w:type="dxa"/>
            <w:tcBorders>
              <w:top w:val="outset" w:color="000000" w:sz="8"/>
              <w:left w:val="outset" w:color="000000" w:sz="8"/>
              <w:bottom w:val="outset" w:color="000000" w:sz="8"/>
              <w:right w:val="outset" w:color="000000" w:sz="8"/>
            </w:tcBorders>
            <w:vAlign w:val="center"/>
          </w:tcPr>
          <w:bookmarkStart w:name="473114" w:id="770"/>
          <w:p>
            <w:pPr>
              <w:spacing w:after="0"/>
              <w:ind w:left="0"/>
              <w:jc w:val="center"/>
            </w:pPr>
            <w:r>
              <w:rPr>
                <w:rFonts w:ascii="Arial"/>
                <w:b w:val="false"/>
                <w:i w:val="false"/>
                <w:color w:val="000000"/>
                <w:sz w:val="15"/>
              </w:rPr>
              <w:t>4</w:t>
            </w:r>
          </w:p>
          <w:bookmarkEnd w:id="770"/>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1917" w:type="dxa"/>
            <w:tcBorders>
              <w:top w:val="outset" w:color="000000" w:sz="8"/>
              <w:left w:val="outset" w:color="000000" w:sz="8"/>
              <w:bottom w:val="outset" w:color="000000" w:sz="8"/>
              <w:right w:val="outset" w:color="000000" w:sz="8"/>
            </w:tcBorders>
            <w:vAlign w:val="center"/>
          </w:tcPr>
          <w:bookmarkStart w:name="473115" w:id="771"/>
          <w:p>
            <w:pPr>
              <w:spacing w:after="0"/>
              <w:ind w:left="0"/>
              <w:jc w:val="left"/>
            </w:pPr>
            <w:r>
              <w:rPr>
                <w:rFonts w:ascii="Arial"/>
                <w:b w:val="false"/>
                <w:i w:val="false"/>
                <w:color w:val="000000"/>
                <w:sz w:val="15"/>
              </w:rPr>
              <w:t>м. Горішні Плавні</w:t>
            </w:r>
          </w:p>
          <w:bookmarkEnd w:id="771"/>
        </w:tc>
        <w:tc>
          <w:tcPr>
            <w:tcW w:w="1442" w:type="dxa"/>
            <w:tcBorders>
              <w:top w:val="outset" w:color="000000" w:sz="8"/>
              <w:left w:val="outset" w:color="000000" w:sz="8"/>
              <w:bottom w:val="outset" w:color="000000" w:sz="8"/>
              <w:right w:val="outset" w:color="000000" w:sz="8"/>
            </w:tcBorders>
            <w:vAlign w:val="center"/>
          </w:tcPr>
          <w:bookmarkStart w:name="473116" w:id="772"/>
          <w:p>
            <w:pPr>
              <w:spacing w:after="0"/>
              <w:ind w:left="0"/>
              <w:jc w:val="center"/>
            </w:pPr>
            <w:r>
              <w:rPr>
                <w:rFonts w:ascii="Arial"/>
                <w:b w:val="false"/>
                <w:i w:val="false"/>
                <w:color w:val="000000"/>
                <w:sz w:val="15"/>
              </w:rPr>
              <w:t>1</w:t>
            </w:r>
          </w:p>
          <w:bookmarkEnd w:id="772"/>
        </w:tc>
        <w:tc>
          <w:tcPr>
            <w:tcW w:w="0" w:type="auto"/>
            <w:vMerge/>
            <w:tcBorders>
              <w:top w:val="nil"/>
              <w:left w:val="outset" w:color="000000" w:sz="8"/>
              <w:bottom w:val="outset" w:color="000000" w:sz="8"/>
              <w:right w:val="outset" w:color="000000" w:sz="8"/>
            </w:tcBorders>
          </w:tcPr>
          <w:p/>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117" w:id="773"/>
          <w:p>
            <w:pPr>
              <w:spacing w:after="0"/>
              <w:ind w:left="0"/>
              <w:jc w:val="center"/>
            </w:pPr>
            <w:r>
              <w:rPr>
                <w:rFonts w:ascii="Arial"/>
                <w:b w:val="false"/>
                <w:i w:val="false"/>
                <w:color w:val="000000"/>
                <w:sz w:val="15"/>
              </w:rPr>
              <w:t>16</w:t>
            </w:r>
          </w:p>
          <w:bookmarkEnd w:id="773"/>
        </w:tc>
        <w:tc>
          <w:tcPr>
            <w:tcW w:w="1917" w:type="dxa"/>
            <w:tcBorders>
              <w:top w:val="outset" w:color="000000" w:sz="8"/>
              <w:left w:val="outset" w:color="000000" w:sz="8"/>
              <w:bottom w:val="outset" w:color="000000" w:sz="8"/>
              <w:right w:val="outset" w:color="000000" w:sz="8"/>
            </w:tcBorders>
            <w:vAlign w:val="center"/>
          </w:tcPr>
          <w:bookmarkStart w:name="473118" w:id="774"/>
          <w:p>
            <w:pPr>
              <w:spacing w:after="0"/>
              <w:ind w:left="0"/>
              <w:jc w:val="left"/>
            </w:pPr>
            <w:r>
              <w:rPr>
                <w:rFonts w:ascii="Arial"/>
                <w:b w:val="false"/>
                <w:i w:val="false"/>
                <w:color w:val="000000"/>
                <w:sz w:val="15"/>
              </w:rPr>
              <w:t>м. Рівне</w:t>
            </w:r>
          </w:p>
          <w:bookmarkEnd w:id="774"/>
        </w:tc>
        <w:tc>
          <w:tcPr>
            <w:tcW w:w="1442" w:type="dxa"/>
            <w:tcBorders>
              <w:top w:val="outset" w:color="000000" w:sz="8"/>
              <w:left w:val="outset" w:color="000000" w:sz="8"/>
              <w:bottom w:val="outset" w:color="000000" w:sz="8"/>
              <w:right w:val="outset" w:color="000000" w:sz="8"/>
            </w:tcBorders>
            <w:vAlign w:val="center"/>
          </w:tcPr>
          <w:bookmarkStart w:name="473119" w:id="775"/>
          <w:p>
            <w:pPr>
              <w:spacing w:after="0"/>
              <w:ind w:left="0"/>
              <w:jc w:val="center"/>
            </w:pPr>
            <w:r>
              <w:rPr>
                <w:rFonts w:ascii="Arial"/>
                <w:b w:val="false"/>
                <w:i w:val="false"/>
                <w:color w:val="000000"/>
                <w:sz w:val="15"/>
              </w:rPr>
              <w:t>3</w:t>
            </w:r>
          </w:p>
          <w:bookmarkEnd w:id="775"/>
        </w:tc>
        <w:tc>
          <w:tcPr>
            <w:tcW w:w="5748" w:type="dxa"/>
            <w:tcBorders>
              <w:top w:val="outset" w:color="000000" w:sz="8"/>
              <w:left w:val="outset" w:color="000000" w:sz="8"/>
              <w:bottom w:val="outset" w:color="000000" w:sz="8"/>
              <w:right w:val="outset" w:color="000000" w:sz="8"/>
            </w:tcBorders>
            <w:vAlign w:val="center"/>
          </w:tcPr>
          <w:bookmarkStart w:name="473120" w:id="776"/>
          <w:p>
            <w:pPr>
              <w:spacing w:after="0"/>
              <w:ind w:left="0"/>
              <w:jc w:val="left"/>
            </w:pPr>
            <w:r>
              <w:rPr>
                <w:rFonts w:ascii="Arial"/>
                <w:b w:val="false"/>
                <w:i w:val="false"/>
                <w:color w:val="000000"/>
                <w:sz w:val="15"/>
              </w:rPr>
              <w:t>Рівненський обласний центр з гідрометеорології</w:t>
            </w:r>
            <w:r>
              <w:br/>
            </w:r>
            <w:r>
              <w:rPr>
                <w:rFonts w:ascii="Arial"/>
                <w:b w:val="false"/>
                <w:i w:val="false"/>
                <w:color w:val="000000"/>
                <w:sz w:val="15"/>
              </w:rPr>
              <w:t>33028, м. Рівне, вул. Гоголя, 4</w:t>
            </w:r>
          </w:p>
          <w:bookmarkEnd w:id="776"/>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121" w:id="777"/>
          <w:p>
            <w:pPr>
              <w:spacing w:after="0"/>
              <w:ind w:left="0"/>
              <w:jc w:val="center"/>
            </w:pPr>
            <w:r>
              <w:rPr>
                <w:rFonts w:ascii="Arial"/>
                <w:b w:val="false"/>
                <w:i w:val="false"/>
                <w:color w:val="000000"/>
                <w:sz w:val="15"/>
              </w:rPr>
              <w:t>17</w:t>
            </w:r>
          </w:p>
          <w:bookmarkEnd w:id="777"/>
        </w:tc>
        <w:tc>
          <w:tcPr>
            <w:tcW w:w="1917" w:type="dxa"/>
            <w:tcBorders>
              <w:top w:val="outset" w:color="000000" w:sz="8"/>
              <w:left w:val="outset" w:color="000000" w:sz="8"/>
              <w:bottom w:val="outset" w:color="000000" w:sz="8"/>
              <w:right w:val="outset" w:color="000000" w:sz="8"/>
            </w:tcBorders>
            <w:vAlign w:val="center"/>
          </w:tcPr>
          <w:bookmarkStart w:name="473122" w:id="778"/>
          <w:p>
            <w:pPr>
              <w:spacing w:after="0"/>
              <w:ind w:left="0"/>
              <w:jc w:val="left"/>
            </w:pPr>
            <w:r>
              <w:rPr>
                <w:rFonts w:ascii="Arial"/>
                <w:b w:val="false"/>
                <w:i w:val="false"/>
                <w:color w:val="000000"/>
                <w:sz w:val="15"/>
              </w:rPr>
              <w:t>м. Суми</w:t>
            </w:r>
          </w:p>
          <w:bookmarkEnd w:id="778"/>
        </w:tc>
        <w:tc>
          <w:tcPr>
            <w:tcW w:w="1442" w:type="dxa"/>
            <w:tcBorders>
              <w:top w:val="outset" w:color="000000" w:sz="8"/>
              <w:left w:val="outset" w:color="000000" w:sz="8"/>
              <w:bottom w:val="outset" w:color="000000" w:sz="8"/>
              <w:right w:val="outset" w:color="000000" w:sz="8"/>
            </w:tcBorders>
            <w:vAlign w:val="center"/>
          </w:tcPr>
          <w:bookmarkStart w:name="473123" w:id="779"/>
          <w:p>
            <w:pPr>
              <w:spacing w:after="0"/>
              <w:ind w:left="0"/>
              <w:jc w:val="center"/>
            </w:pPr>
            <w:r>
              <w:rPr>
                <w:rFonts w:ascii="Arial"/>
                <w:b w:val="false"/>
                <w:i w:val="false"/>
                <w:color w:val="000000"/>
                <w:sz w:val="15"/>
              </w:rPr>
              <w:t>3</w:t>
            </w:r>
          </w:p>
          <w:bookmarkEnd w:id="779"/>
        </w:tc>
        <w:tc>
          <w:tcPr>
            <w:tcW w:w="5748" w:type="dxa"/>
            <w:tcBorders>
              <w:top w:val="outset" w:color="000000" w:sz="8"/>
              <w:left w:val="outset" w:color="000000" w:sz="8"/>
              <w:bottom w:val="outset" w:color="000000" w:sz="8"/>
              <w:right w:val="outset" w:color="000000" w:sz="8"/>
            </w:tcBorders>
            <w:vAlign w:val="center"/>
          </w:tcPr>
          <w:bookmarkStart w:name="473124" w:id="780"/>
          <w:p>
            <w:pPr>
              <w:spacing w:after="0"/>
              <w:ind w:left="0"/>
              <w:jc w:val="left"/>
            </w:pPr>
            <w:r>
              <w:rPr>
                <w:rFonts w:ascii="Arial"/>
                <w:b w:val="false"/>
                <w:i w:val="false"/>
                <w:color w:val="000000"/>
                <w:sz w:val="15"/>
              </w:rPr>
              <w:t>Сумський обласний центр з гідрометеорології</w:t>
            </w:r>
            <w:r>
              <w:br/>
            </w:r>
            <w:r>
              <w:rPr>
                <w:rFonts w:ascii="Arial"/>
                <w:b w:val="false"/>
                <w:i w:val="false"/>
                <w:color w:val="000000"/>
                <w:sz w:val="15"/>
              </w:rPr>
              <w:t>40000, м. Суми, вул. Героїв Сумщини, буд, 1</w:t>
            </w:r>
          </w:p>
          <w:bookmarkEnd w:id="780"/>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125" w:id="781"/>
          <w:p>
            <w:pPr>
              <w:spacing w:after="0"/>
              <w:ind w:left="0"/>
              <w:jc w:val="center"/>
            </w:pPr>
            <w:r>
              <w:rPr>
                <w:rFonts w:ascii="Arial"/>
                <w:b w:val="false"/>
                <w:i w:val="false"/>
                <w:color w:val="000000"/>
                <w:sz w:val="15"/>
              </w:rPr>
              <w:t>18</w:t>
            </w:r>
          </w:p>
          <w:bookmarkEnd w:id="781"/>
        </w:tc>
        <w:tc>
          <w:tcPr>
            <w:tcW w:w="1917" w:type="dxa"/>
            <w:tcBorders>
              <w:top w:val="outset" w:color="000000" w:sz="8"/>
              <w:left w:val="outset" w:color="000000" w:sz="8"/>
              <w:bottom w:val="outset" w:color="000000" w:sz="8"/>
              <w:right w:val="outset" w:color="000000" w:sz="8"/>
            </w:tcBorders>
            <w:vAlign w:val="center"/>
          </w:tcPr>
          <w:bookmarkStart w:name="473126" w:id="782"/>
          <w:p>
            <w:pPr>
              <w:spacing w:after="0"/>
              <w:ind w:left="0"/>
              <w:jc w:val="left"/>
            </w:pPr>
            <w:r>
              <w:rPr>
                <w:rFonts w:ascii="Arial"/>
                <w:b w:val="false"/>
                <w:i w:val="false"/>
                <w:color w:val="000000"/>
                <w:sz w:val="15"/>
              </w:rPr>
              <w:t>м. Тернопіль</w:t>
            </w:r>
          </w:p>
          <w:bookmarkEnd w:id="782"/>
        </w:tc>
        <w:tc>
          <w:tcPr>
            <w:tcW w:w="1442" w:type="dxa"/>
            <w:tcBorders>
              <w:top w:val="outset" w:color="000000" w:sz="8"/>
              <w:left w:val="outset" w:color="000000" w:sz="8"/>
              <w:bottom w:val="outset" w:color="000000" w:sz="8"/>
              <w:right w:val="outset" w:color="000000" w:sz="8"/>
            </w:tcBorders>
            <w:vAlign w:val="center"/>
          </w:tcPr>
          <w:bookmarkStart w:name="473127" w:id="783"/>
          <w:p>
            <w:pPr>
              <w:spacing w:after="0"/>
              <w:ind w:left="0"/>
              <w:jc w:val="center"/>
            </w:pPr>
            <w:r>
              <w:rPr>
                <w:rFonts w:ascii="Arial"/>
                <w:b w:val="false"/>
                <w:i w:val="false"/>
                <w:color w:val="000000"/>
                <w:sz w:val="15"/>
              </w:rPr>
              <w:t>2</w:t>
            </w:r>
          </w:p>
          <w:bookmarkEnd w:id="783"/>
        </w:tc>
        <w:tc>
          <w:tcPr>
            <w:tcW w:w="5748" w:type="dxa"/>
            <w:tcBorders>
              <w:top w:val="outset" w:color="000000" w:sz="8"/>
              <w:left w:val="outset" w:color="000000" w:sz="8"/>
              <w:bottom w:val="outset" w:color="000000" w:sz="8"/>
              <w:right w:val="outset" w:color="000000" w:sz="8"/>
            </w:tcBorders>
            <w:vAlign w:val="center"/>
          </w:tcPr>
          <w:bookmarkStart w:name="473128" w:id="784"/>
          <w:p>
            <w:pPr>
              <w:spacing w:after="0"/>
              <w:ind w:left="0"/>
              <w:jc w:val="left"/>
            </w:pPr>
            <w:r>
              <w:rPr>
                <w:rFonts w:ascii="Arial"/>
                <w:b w:val="false"/>
                <w:i w:val="false"/>
                <w:color w:val="000000"/>
                <w:sz w:val="15"/>
              </w:rPr>
              <w:t>Тернопільський обласний центр з гідрометеорології</w:t>
            </w:r>
            <w:r>
              <w:br/>
            </w:r>
            <w:r>
              <w:rPr>
                <w:rFonts w:ascii="Arial"/>
                <w:b w:val="false"/>
                <w:i w:val="false"/>
                <w:color w:val="000000"/>
                <w:sz w:val="15"/>
              </w:rPr>
              <w:t>46003, м. Тернопіль, вул. Новий Світ, 17</w:t>
            </w:r>
          </w:p>
          <w:bookmarkEnd w:id="784"/>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129" w:id="785"/>
          <w:p>
            <w:pPr>
              <w:spacing w:after="0"/>
              <w:ind w:left="0"/>
              <w:jc w:val="center"/>
            </w:pPr>
            <w:r>
              <w:rPr>
                <w:rFonts w:ascii="Arial"/>
                <w:b w:val="false"/>
                <w:i w:val="false"/>
                <w:color w:val="000000"/>
                <w:sz w:val="15"/>
              </w:rPr>
              <w:t>19</w:t>
            </w:r>
          </w:p>
          <w:bookmarkEnd w:id="785"/>
        </w:tc>
        <w:tc>
          <w:tcPr>
            <w:tcW w:w="1917" w:type="dxa"/>
            <w:tcBorders>
              <w:top w:val="outset" w:color="000000" w:sz="8"/>
              <w:left w:val="outset" w:color="000000" w:sz="8"/>
              <w:bottom w:val="outset" w:color="000000" w:sz="8"/>
              <w:right w:val="outset" w:color="000000" w:sz="8"/>
            </w:tcBorders>
            <w:vAlign w:val="center"/>
          </w:tcPr>
          <w:bookmarkStart w:name="473130" w:id="786"/>
          <w:p>
            <w:pPr>
              <w:spacing w:after="0"/>
              <w:ind w:left="0"/>
              <w:jc w:val="left"/>
            </w:pPr>
            <w:r>
              <w:rPr>
                <w:rFonts w:ascii="Arial"/>
                <w:b w:val="false"/>
                <w:i w:val="false"/>
                <w:color w:val="000000"/>
                <w:sz w:val="15"/>
              </w:rPr>
              <w:t>м. Харків</w:t>
            </w:r>
          </w:p>
          <w:bookmarkEnd w:id="786"/>
        </w:tc>
        <w:tc>
          <w:tcPr>
            <w:tcW w:w="1442" w:type="dxa"/>
            <w:tcBorders>
              <w:top w:val="outset" w:color="000000" w:sz="8"/>
              <w:left w:val="outset" w:color="000000" w:sz="8"/>
              <w:bottom w:val="outset" w:color="000000" w:sz="8"/>
              <w:right w:val="outset" w:color="000000" w:sz="8"/>
            </w:tcBorders>
            <w:vAlign w:val="center"/>
          </w:tcPr>
          <w:bookmarkStart w:name="473131" w:id="787"/>
          <w:p>
            <w:pPr>
              <w:spacing w:after="0"/>
              <w:ind w:left="0"/>
              <w:jc w:val="center"/>
            </w:pPr>
            <w:r>
              <w:rPr>
                <w:rFonts w:ascii="Arial"/>
                <w:b w:val="false"/>
                <w:i w:val="false"/>
                <w:color w:val="000000"/>
                <w:sz w:val="15"/>
              </w:rPr>
              <w:t>10</w:t>
            </w:r>
          </w:p>
          <w:bookmarkEnd w:id="787"/>
        </w:tc>
        <w:tc>
          <w:tcPr>
            <w:tcW w:w="5748" w:type="dxa"/>
            <w:tcBorders>
              <w:top w:val="outset" w:color="000000" w:sz="8"/>
              <w:left w:val="outset" w:color="000000" w:sz="8"/>
              <w:bottom w:val="outset" w:color="000000" w:sz="8"/>
              <w:right w:val="outset" w:color="000000" w:sz="8"/>
            </w:tcBorders>
            <w:vAlign w:val="center"/>
          </w:tcPr>
          <w:bookmarkStart w:name="473132" w:id="788"/>
          <w:p>
            <w:pPr>
              <w:spacing w:after="0"/>
              <w:ind w:left="0"/>
              <w:jc w:val="left"/>
            </w:pPr>
            <w:r>
              <w:rPr>
                <w:rFonts w:ascii="Arial"/>
                <w:b w:val="false"/>
                <w:i w:val="false"/>
                <w:color w:val="000000"/>
                <w:sz w:val="15"/>
              </w:rPr>
              <w:t>Харківський регіональний центр з гідрометеорології</w:t>
            </w:r>
            <w:r>
              <w:br/>
            </w:r>
            <w:r>
              <w:rPr>
                <w:rFonts w:ascii="Arial"/>
                <w:b w:val="false"/>
                <w:i w:val="false"/>
                <w:color w:val="000000"/>
                <w:sz w:val="15"/>
              </w:rPr>
              <w:t>61002, м. Харків, вул. Чернишевська, буд. 48</w:t>
            </w:r>
          </w:p>
          <w:bookmarkEnd w:id="788"/>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133" w:id="789"/>
          <w:p>
            <w:pPr>
              <w:spacing w:after="0"/>
              <w:ind w:left="0"/>
              <w:jc w:val="center"/>
            </w:pPr>
            <w:r>
              <w:rPr>
                <w:rFonts w:ascii="Arial"/>
                <w:b w:val="false"/>
                <w:i w:val="false"/>
                <w:color w:val="000000"/>
                <w:sz w:val="15"/>
              </w:rPr>
              <w:t>20</w:t>
            </w:r>
          </w:p>
          <w:bookmarkEnd w:id="789"/>
        </w:tc>
        <w:tc>
          <w:tcPr>
            <w:tcW w:w="1917" w:type="dxa"/>
            <w:tcBorders>
              <w:top w:val="outset" w:color="000000" w:sz="8"/>
              <w:left w:val="outset" w:color="000000" w:sz="8"/>
              <w:bottom w:val="outset" w:color="000000" w:sz="8"/>
              <w:right w:val="outset" w:color="000000" w:sz="8"/>
            </w:tcBorders>
            <w:vAlign w:val="center"/>
          </w:tcPr>
          <w:bookmarkStart w:name="473134" w:id="790"/>
          <w:p>
            <w:pPr>
              <w:spacing w:after="0"/>
              <w:ind w:left="0"/>
              <w:jc w:val="left"/>
            </w:pPr>
            <w:r>
              <w:rPr>
                <w:rFonts w:ascii="Arial"/>
                <w:b w:val="false"/>
                <w:i w:val="false"/>
                <w:color w:val="000000"/>
                <w:sz w:val="15"/>
              </w:rPr>
              <w:t>м. Херсон</w:t>
            </w:r>
          </w:p>
          <w:bookmarkEnd w:id="790"/>
        </w:tc>
        <w:tc>
          <w:tcPr>
            <w:tcW w:w="1442" w:type="dxa"/>
            <w:tcBorders>
              <w:top w:val="outset" w:color="000000" w:sz="8"/>
              <w:left w:val="outset" w:color="000000" w:sz="8"/>
              <w:bottom w:val="outset" w:color="000000" w:sz="8"/>
              <w:right w:val="outset" w:color="000000" w:sz="8"/>
            </w:tcBorders>
            <w:vAlign w:val="center"/>
          </w:tcPr>
          <w:bookmarkStart w:name="473135" w:id="791"/>
          <w:p>
            <w:pPr>
              <w:spacing w:after="0"/>
              <w:ind w:left="0"/>
              <w:jc w:val="center"/>
            </w:pPr>
            <w:r>
              <w:rPr>
                <w:rFonts w:ascii="Arial"/>
                <w:b w:val="false"/>
                <w:i w:val="false"/>
                <w:color w:val="000000"/>
                <w:sz w:val="15"/>
              </w:rPr>
              <w:t>4</w:t>
            </w:r>
          </w:p>
          <w:bookmarkEnd w:id="791"/>
        </w:tc>
        <w:tc>
          <w:tcPr>
            <w:tcW w:w="5748" w:type="dxa"/>
            <w:tcBorders>
              <w:top w:val="outset" w:color="000000" w:sz="8"/>
              <w:left w:val="outset" w:color="000000" w:sz="8"/>
              <w:bottom w:val="outset" w:color="000000" w:sz="8"/>
              <w:right w:val="outset" w:color="000000" w:sz="8"/>
            </w:tcBorders>
            <w:vAlign w:val="center"/>
          </w:tcPr>
          <w:bookmarkStart w:name="473136" w:id="792"/>
          <w:p>
            <w:pPr>
              <w:spacing w:after="0"/>
              <w:ind w:left="0"/>
              <w:jc w:val="left"/>
            </w:pPr>
            <w:r>
              <w:rPr>
                <w:rFonts w:ascii="Arial"/>
                <w:b w:val="false"/>
                <w:i w:val="false"/>
                <w:color w:val="000000"/>
                <w:sz w:val="15"/>
              </w:rPr>
              <w:t>Херсонський обласний центр з гідрометеорології</w:t>
            </w:r>
            <w:r>
              <w:br/>
            </w:r>
            <w:r>
              <w:rPr>
                <w:rFonts w:ascii="Arial"/>
                <w:b w:val="false"/>
                <w:i w:val="false"/>
                <w:color w:val="000000"/>
                <w:sz w:val="15"/>
              </w:rPr>
              <w:t>73000, м. Херсон, вул. Перекопська, 17</w:t>
            </w:r>
          </w:p>
          <w:bookmarkEnd w:id="792"/>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137" w:id="793"/>
          <w:p>
            <w:pPr>
              <w:spacing w:after="0"/>
              <w:ind w:left="0"/>
              <w:jc w:val="center"/>
            </w:pPr>
            <w:r>
              <w:rPr>
                <w:rFonts w:ascii="Arial"/>
                <w:b w:val="false"/>
                <w:i w:val="false"/>
                <w:color w:val="000000"/>
                <w:sz w:val="15"/>
              </w:rPr>
              <w:t>21</w:t>
            </w:r>
          </w:p>
          <w:bookmarkEnd w:id="793"/>
        </w:tc>
        <w:tc>
          <w:tcPr>
            <w:tcW w:w="1917" w:type="dxa"/>
            <w:tcBorders>
              <w:top w:val="outset" w:color="000000" w:sz="8"/>
              <w:left w:val="outset" w:color="000000" w:sz="8"/>
              <w:bottom w:val="outset" w:color="000000" w:sz="8"/>
              <w:right w:val="outset" w:color="000000" w:sz="8"/>
            </w:tcBorders>
            <w:vAlign w:val="center"/>
          </w:tcPr>
          <w:bookmarkStart w:name="473138" w:id="794"/>
          <w:p>
            <w:pPr>
              <w:spacing w:after="0"/>
              <w:ind w:left="0"/>
              <w:jc w:val="left"/>
            </w:pPr>
            <w:r>
              <w:rPr>
                <w:rFonts w:ascii="Arial"/>
                <w:b w:val="false"/>
                <w:i w:val="false"/>
                <w:color w:val="000000"/>
                <w:sz w:val="15"/>
              </w:rPr>
              <w:t>м. Хмельницький</w:t>
            </w:r>
          </w:p>
          <w:bookmarkEnd w:id="794"/>
        </w:tc>
        <w:tc>
          <w:tcPr>
            <w:tcW w:w="1442" w:type="dxa"/>
            <w:tcBorders>
              <w:top w:val="outset" w:color="000000" w:sz="8"/>
              <w:left w:val="outset" w:color="000000" w:sz="8"/>
              <w:bottom w:val="outset" w:color="000000" w:sz="8"/>
              <w:right w:val="outset" w:color="000000" w:sz="8"/>
            </w:tcBorders>
            <w:vAlign w:val="center"/>
          </w:tcPr>
          <w:bookmarkStart w:name="473139" w:id="795"/>
          <w:p>
            <w:pPr>
              <w:spacing w:after="0"/>
              <w:ind w:left="0"/>
              <w:jc w:val="center"/>
            </w:pPr>
            <w:r>
              <w:rPr>
                <w:rFonts w:ascii="Arial"/>
                <w:b w:val="false"/>
                <w:i w:val="false"/>
                <w:color w:val="000000"/>
                <w:sz w:val="15"/>
              </w:rPr>
              <w:t>2</w:t>
            </w:r>
          </w:p>
          <w:bookmarkEnd w:id="795"/>
        </w:tc>
        <w:tc>
          <w:tcPr>
            <w:tcW w:w="5748" w:type="dxa"/>
            <w:tcBorders>
              <w:top w:val="outset" w:color="000000" w:sz="8"/>
              <w:left w:val="outset" w:color="000000" w:sz="8"/>
              <w:bottom w:val="outset" w:color="000000" w:sz="8"/>
              <w:right w:val="outset" w:color="000000" w:sz="8"/>
            </w:tcBorders>
            <w:vAlign w:val="center"/>
          </w:tcPr>
          <w:bookmarkStart w:name="473140" w:id="796"/>
          <w:p>
            <w:pPr>
              <w:spacing w:after="0"/>
              <w:ind w:left="0"/>
              <w:jc w:val="left"/>
            </w:pPr>
            <w:r>
              <w:rPr>
                <w:rFonts w:ascii="Arial"/>
                <w:b w:val="false"/>
                <w:i w:val="false"/>
                <w:color w:val="000000"/>
                <w:sz w:val="15"/>
              </w:rPr>
              <w:t>Хмельницький обласний центр з гідрометеорології</w:t>
            </w:r>
            <w:r>
              <w:br/>
            </w:r>
            <w:r>
              <w:rPr>
                <w:rFonts w:ascii="Arial"/>
                <w:b w:val="false"/>
                <w:i w:val="false"/>
                <w:color w:val="000000"/>
                <w:sz w:val="15"/>
              </w:rPr>
              <w:t>29000, м. Хмельницький, вул. Грушевського, 87, к. 319</w:t>
            </w:r>
          </w:p>
          <w:bookmarkEnd w:id="796"/>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141" w:id="797"/>
          <w:p>
            <w:pPr>
              <w:spacing w:after="0"/>
              <w:ind w:left="0"/>
              <w:jc w:val="center"/>
            </w:pPr>
            <w:r>
              <w:rPr>
                <w:rFonts w:ascii="Arial"/>
                <w:b w:val="false"/>
                <w:i w:val="false"/>
                <w:color w:val="000000"/>
                <w:sz w:val="15"/>
              </w:rPr>
              <w:t>22</w:t>
            </w:r>
          </w:p>
          <w:bookmarkEnd w:id="797"/>
        </w:tc>
        <w:tc>
          <w:tcPr>
            <w:tcW w:w="1917" w:type="dxa"/>
            <w:tcBorders>
              <w:top w:val="outset" w:color="000000" w:sz="8"/>
              <w:left w:val="outset" w:color="000000" w:sz="8"/>
              <w:bottom w:val="outset" w:color="000000" w:sz="8"/>
              <w:right w:val="outset" w:color="000000" w:sz="8"/>
            </w:tcBorders>
            <w:vAlign w:val="center"/>
          </w:tcPr>
          <w:bookmarkStart w:name="473142" w:id="798"/>
          <w:p>
            <w:pPr>
              <w:spacing w:after="0"/>
              <w:ind w:left="0"/>
              <w:jc w:val="left"/>
            </w:pPr>
            <w:r>
              <w:rPr>
                <w:rFonts w:ascii="Arial"/>
                <w:b w:val="false"/>
                <w:i w:val="false"/>
                <w:color w:val="000000"/>
                <w:sz w:val="15"/>
              </w:rPr>
              <w:t>м. Черкаси</w:t>
            </w:r>
          </w:p>
          <w:bookmarkEnd w:id="798"/>
        </w:tc>
        <w:tc>
          <w:tcPr>
            <w:tcW w:w="1442" w:type="dxa"/>
            <w:tcBorders>
              <w:top w:val="outset" w:color="000000" w:sz="8"/>
              <w:left w:val="outset" w:color="000000" w:sz="8"/>
              <w:bottom w:val="outset" w:color="000000" w:sz="8"/>
              <w:right w:val="outset" w:color="000000" w:sz="8"/>
            </w:tcBorders>
            <w:vAlign w:val="center"/>
          </w:tcPr>
          <w:bookmarkStart w:name="473143" w:id="799"/>
          <w:p>
            <w:pPr>
              <w:spacing w:after="0"/>
              <w:ind w:left="0"/>
              <w:jc w:val="center"/>
            </w:pPr>
            <w:r>
              <w:rPr>
                <w:rFonts w:ascii="Arial"/>
                <w:b w:val="false"/>
                <w:i w:val="false"/>
                <w:color w:val="000000"/>
                <w:sz w:val="15"/>
              </w:rPr>
              <w:t>3</w:t>
            </w:r>
          </w:p>
          <w:bookmarkEnd w:id="799"/>
        </w:tc>
        <w:tc>
          <w:tcPr>
            <w:tcW w:w="5748" w:type="dxa"/>
            <w:tcBorders>
              <w:top w:val="outset" w:color="000000" w:sz="8"/>
              <w:left w:val="outset" w:color="000000" w:sz="8"/>
              <w:bottom w:val="outset" w:color="000000" w:sz="8"/>
              <w:right w:val="outset" w:color="000000" w:sz="8"/>
            </w:tcBorders>
            <w:vAlign w:val="center"/>
          </w:tcPr>
          <w:bookmarkStart w:name="473144" w:id="800"/>
          <w:p>
            <w:pPr>
              <w:spacing w:after="0"/>
              <w:ind w:left="0"/>
              <w:jc w:val="left"/>
            </w:pPr>
            <w:r>
              <w:rPr>
                <w:rFonts w:ascii="Arial"/>
                <w:b w:val="false"/>
                <w:i w:val="false"/>
                <w:color w:val="000000"/>
                <w:sz w:val="15"/>
              </w:rPr>
              <w:t>Черкаський обласний центр з гідрометеорології</w:t>
            </w:r>
            <w:r>
              <w:br/>
            </w:r>
            <w:r>
              <w:rPr>
                <w:rFonts w:ascii="Arial"/>
                <w:b w:val="false"/>
                <w:i w:val="false"/>
                <w:color w:val="000000"/>
                <w:sz w:val="15"/>
              </w:rPr>
              <w:t>18003, м. Черкаси, провулок Черкаський, 12</w:t>
            </w:r>
          </w:p>
          <w:bookmarkEnd w:id="800"/>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145" w:id="801"/>
          <w:p>
            <w:pPr>
              <w:spacing w:after="0"/>
              <w:ind w:left="0"/>
              <w:jc w:val="center"/>
            </w:pPr>
            <w:r>
              <w:rPr>
                <w:rFonts w:ascii="Arial"/>
                <w:b w:val="false"/>
                <w:i w:val="false"/>
                <w:color w:val="000000"/>
                <w:sz w:val="15"/>
              </w:rPr>
              <w:t>23</w:t>
            </w:r>
          </w:p>
          <w:bookmarkEnd w:id="801"/>
        </w:tc>
        <w:tc>
          <w:tcPr>
            <w:tcW w:w="1917" w:type="dxa"/>
            <w:tcBorders>
              <w:top w:val="outset" w:color="000000" w:sz="8"/>
              <w:left w:val="outset" w:color="000000" w:sz="8"/>
              <w:bottom w:val="outset" w:color="000000" w:sz="8"/>
              <w:right w:val="outset" w:color="000000" w:sz="8"/>
            </w:tcBorders>
            <w:vAlign w:val="center"/>
          </w:tcPr>
          <w:bookmarkStart w:name="473146" w:id="802"/>
          <w:p>
            <w:pPr>
              <w:spacing w:after="0"/>
              <w:ind w:left="0"/>
              <w:jc w:val="left"/>
            </w:pPr>
            <w:r>
              <w:rPr>
                <w:rFonts w:ascii="Arial"/>
                <w:b w:val="false"/>
                <w:i w:val="false"/>
                <w:color w:val="000000"/>
                <w:sz w:val="15"/>
              </w:rPr>
              <w:t>м. Чернівці</w:t>
            </w:r>
          </w:p>
          <w:bookmarkEnd w:id="802"/>
        </w:tc>
        <w:tc>
          <w:tcPr>
            <w:tcW w:w="1442" w:type="dxa"/>
            <w:tcBorders>
              <w:top w:val="outset" w:color="000000" w:sz="8"/>
              <w:left w:val="outset" w:color="000000" w:sz="8"/>
              <w:bottom w:val="outset" w:color="000000" w:sz="8"/>
              <w:right w:val="outset" w:color="000000" w:sz="8"/>
            </w:tcBorders>
            <w:vAlign w:val="center"/>
          </w:tcPr>
          <w:bookmarkStart w:name="473147" w:id="803"/>
          <w:p>
            <w:pPr>
              <w:spacing w:after="0"/>
              <w:ind w:left="0"/>
              <w:jc w:val="center"/>
            </w:pPr>
            <w:r>
              <w:rPr>
                <w:rFonts w:ascii="Arial"/>
                <w:b w:val="false"/>
                <w:i w:val="false"/>
                <w:color w:val="000000"/>
                <w:sz w:val="15"/>
              </w:rPr>
              <w:t>3</w:t>
            </w:r>
          </w:p>
          <w:bookmarkEnd w:id="803"/>
        </w:tc>
        <w:tc>
          <w:tcPr>
            <w:tcW w:w="5748" w:type="dxa"/>
            <w:tcBorders>
              <w:top w:val="outset" w:color="000000" w:sz="8"/>
              <w:left w:val="outset" w:color="000000" w:sz="8"/>
              <w:bottom w:val="outset" w:color="000000" w:sz="8"/>
              <w:right w:val="outset" w:color="000000" w:sz="8"/>
            </w:tcBorders>
            <w:vAlign w:val="center"/>
          </w:tcPr>
          <w:bookmarkStart w:name="473148" w:id="804"/>
          <w:p>
            <w:pPr>
              <w:spacing w:after="0"/>
              <w:ind w:left="0"/>
              <w:jc w:val="left"/>
            </w:pPr>
            <w:r>
              <w:rPr>
                <w:rFonts w:ascii="Arial"/>
                <w:b w:val="false"/>
                <w:i w:val="false"/>
                <w:color w:val="000000"/>
                <w:sz w:val="15"/>
              </w:rPr>
              <w:t>Чернівецький обласний центр з гідрометеорології</w:t>
            </w:r>
            <w:r>
              <w:br/>
            </w:r>
            <w:r>
              <w:rPr>
                <w:rFonts w:ascii="Arial"/>
                <w:b w:val="false"/>
                <w:i w:val="false"/>
                <w:color w:val="000000"/>
                <w:sz w:val="15"/>
              </w:rPr>
              <w:t>58002, м. Чернівці, вул. Глінки, 1</w:t>
            </w:r>
          </w:p>
          <w:bookmarkEnd w:id="804"/>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149" w:id="805"/>
          <w:p>
            <w:pPr>
              <w:spacing w:after="0"/>
              <w:ind w:left="0"/>
              <w:jc w:val="center"/>
            </w:pPr>
            <w:r>
              <w:rPr>
                <w:rFonts w:ascii="Arial"/>
                <w:b w:val="false"/>
                <w:i w:val="false"/>
                <w:color w:val="000000"/>
                <w:sz w:val="15"/>
              </w:rPr>
              <w:t>24</w:t>
            </w:r>
          </w:p>
          <w:bookmarkEnd w:id="805"/>
        </w:tc>
        <w:tc>
          <w:tcPr>
            <w:tcW w:w="1917" w:type="dxa"/>
            <w:tcBorders>
              <w:top w:val="outset" w:color="000000" w:sz="8"/>
              <w:left w:val="outset" w:color="000000" w:sz="8"/>
              <w:bottom w:val="outset" w:color="000000" w:sz="8"/>
              <w:right w:val="outset" w:color="000000" w:sz="8"/>
            </w:tcBorders>
            <w:vAlign w:val="center"/>
          </w:tcPr>
          <w:bookmarkStart w:name="473150" w:id="806"/>
          <w:p>
            <w:pPr>
              <w:spacing w:after="0"/>
              <w:ind w:left="0"/>
              <w:jc w:val="left"/>
            </w:pPr>
            <w:r>
              <w:rPr>
                <w:rFonts w:ascii="Arial"/>
                <w:b w:val="false"/>
                <w:i w:val="false"/>
                <w:color w:val="000000"/>
                <w:sz w:val="15"/>
              </w:rPr>
              <w:t>м. Чернігів</w:t>
            </w:r>
          </w:p>
          <w:bookmarkEnd w:id="806"/>
        </w:tc>
        <w:tc>
          <w:tcPr>
            <w:tcW w:w="1442" w:type="dxa"/>
            <w:tcBorders>
              <w:top w:val="outset" w:color="000000" w:sz="8"/>
              <w:left w:val="outset" w:color="000000" w:sz="8"/>
              <w:bottom w:val="outset" w:color="000000" w:sz="8"/>
              <w:right w:val="outset" w:color="000000" w:sz="8"/>
            </w:tcBorders>
            <w:vAlign w:val="center"/>
          </w:tcPr>
          <w:bookmarkStart w:name="473151" w:id="807"/>
          <w:p>
            <w:pPr>
              <w:spacing w:after="0"/>
              <w:ind w:left="0"/>
              <w:jc w:val="center"/>
            </w:pPr>
            <w:r>
              <w:rPr>
                <w:rFonts w:ascii="Arial"/>
                <w:b w:val="false"/>
                <w:i w:val="false"/>
                <w:color w:val="000000"/>
                <w:sz w:val="15"/>
              </w:rPr>
              <w:t>2</w:t>
            </w:r>
          </w:p>
          <w:bookmarkEnd w:id="807"/>
        </w:tc>
        <w:tc>
          <w:tcPr>
            <w:tcW w:w="5748" w:type="dxa"/>
            <w:tcBorders>
              <w:top w:val="outset" w:color="000000" w:sz="8"/>
              <w:left w:val="outset" w:color="000000" w:sz="8"/>
              <w:bottom w:val="outset" w:color="000000" w:sz="8"/>
              <w:right w:val="outset" w:color="000000" w:sz="8"/>
            </w:tcBorders>
            <w:vAlign w:val="center"/>
          </w:tcPr>
          <w:bookmarkStart w:name="473152" w:id="808"/>
          <w:p>
            <w:pPr>
              <w:spacing w:after="0"/>
              <w:ind w:left="0"/>
              <w:jc w:val="left"/>
            </w:pPr>
            <w:r>
              <w:rPr>
                <w:rFonts w:ascii="Arial"/>
                <w:b w:val="false"/>
                <w:i w:val="false"/>
                <w:color w:val="000000"/>
                <w:sz w:val="15"/>
              </w:rPr>
              <w:t>Чернігівський обласний центр з гідрометеорології</w:t>
            </w:r>
            <w:r>
              <w:br/>
            </w:r>
            <w:r>
              <w:rPr>
                <w:rFonts w:ascii="Arial"/>
                <w:b w:val="false"/>
                <w:i w:val="false"/>
                <w:color w:val="000000"/>
                <w:sz w:val="15"/>
              </w:rPr>
              <w:t>14017, м. Чернігів, вул. Малясова, 12</w:t>
            </w:r>
          </w:p>
          <w:bookmarkEnd w:id="808"/>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153" w:id="809"/>
          <w:p>
            <w:pPr>
              <w:spacing w:after="0"/>
              <w:ind w:left="0"/>
              <w:jc w:val="center"/>
            </w:pPr>
            <w:r>
              <w:rPr>
                <w:rFonts w:ascii="Arial"/>
                <w:b w:val="false"/>
                <w:i w:val="false"/>
                <w:color w:val="000000"/>
                <w:sz w:val="15"/>
              </w:rPr>
              <w:t>25</w:t>
            </w:r>
          </w:p>
          <w:bookmarkEnd w:id="809"/>
        </w:tc>
        <w:tc>
          <w:tcPr>
            <w:tcW w:w="1917" w:type="dxa"/>
            <w:tcBorders>
              <w:top w:val="outset" w:color="000000" w:sz="8"/>
              <w:left w:val="outset" w:color="000000" w:sz="8"/>
              <w:bottom w:val="outset" w:color="000000" w:sz="8"/>
              <w:right w:val="outset" w:color="000000" w:sz="8"/>
            </w:tcBorders>
            <w:vAlign w:val="center"/>
          </w:tcPr>
          <w:bookmarkStart w:name="473154" w:id="810"/>
          <w:p>
            <w:pPr>
              <w:spacing w:after="0"/>
              <w:ind w:left="0"/>
              <w:jc w:val="left"/>
            </w:pPr>
            <w:r>
              <w:rPr>
                <w:rFonts w:ascii="Arial"/>
                <w:b w:val="false"/>
                <w:i w:val="false"/>
                <w:color w:val="000000"/>
                <w:sz w:val="15"/>
              </w:rPr>
              <w:t>м. Ізмаїл</w:t>
            </w:r>
          </w:p>
          <w:bookmarkEnd w:id="810"/>
        </w:tc>
        <w:tc>
          <w:tcPr>
            <w:tcW w:w="1442" w:type="dxa"/>
            <w:tcBorders>
              <w:top w:val="outset" w:color="000000" w:sz="8"/>
              <w:left w:val="outset" w:color="000000" w:sz="8"/>
              <w:bottom w:val="outset" w:color="000000" w:sz="8"/>
              <w:right w:val="outset" w:color="000000" w:sz="8"/>
            </w:tcBorders>
            <w:vAlign w:val="center"/>
          </w:tcPr>
          <w:bookmarkStart w:name="473155" w:id="811"/>
          <w:p>
            <w:pPr>
              <w:spacing w:after="0"/>
              <w:ind w:left="0"/>
              <w:jc w:val="center"/>
            </w:pPr>
            <w:r>
              <w:rPr>
                <w:rFonts w:ascii="Arial"/>
                <w:b w:val="false"/>
                <w:i w:val="false"/>
                <w:color w:val="000000"/>
                <w:sz w:val="15"/>
              </w:rPr>
              <w:t>1</w:t>
            </w:r>
          </w:p>
          <w:bookmarkEnd w:id="811"/>
        </w:tc>
        <w:tc>
          <w:tcPr>
            <w:tcW w:w="5748" w:type="dxa"/>
            <w:tcBorders>
              <w:top w:val="outset" w:color="000000" w:sz="8"/>
              <w:left w:val="outset" w:color="000000" w:sz="8"/>
              <w:bottom w:val="outset" w:color="000000" w:sz="8"/>
              <w:right w:val="outset" w:color="000000" w:sz="8"/>
            </w:tcBorders>
            <w:vAlign w:val="center"/>
          </w:tcPr>
          <w:bookmarkStart w:name="473156" w:id="812"/>
          <w:p>
            <w:pPr>
              <w:spacing w:after="0"/>
              <w:ind w:left="0"/>
              <w:jc w:val="left"/>
            </w:pPr>
            <w:r>
              <w:rPr>
                <w:rFonts w:ascii="Arial"/>
                <w:b w:val="false"/>
                <w:i w:val="false"/>
                <w:color w:val="000000"/>
                <w:sz w:val="15"/>
              </w:rPr>
              <w:t>Дунайська гідрометеорологічна обсерваторія</w:t>
            </w:r>
            <w:r>
              <w:br/>
            </w:r>
            <w:r>
              <w:rPr>
                <w:rFonts w:ascii="Arial"/>
                <w:b w:val="false"/>
                <w:i w:val="false"/>
                <w:color w:val="000000"/>
                <w:sz w:val="15"/>
              </w:rPr>
              <w:t>Одеська область, 68609, м. Ізмаїл, вул. Героїв Сталінграду, 36</w:t>
            </w:r>
          </w:p>
          <w:bookmarkEnd w:id="812"/>
        </w:tc>
      </w:tr>
    </w:tbl>
    <w:p>
      <w:pPr>
        <w:spacing/>
        <w:ind w:left="0"/>
        <w:jc w:val="left"/>
      </w:pPr>
      <w:r>
        <w:br/>
      </w:r>
    </w:p>
    <w:bookmarkStart w:name="473016" w:id="813"/>
    <w:p>
      <w:pPr>
        <w:spacing w:after="0"/>
        <w:ind w:firstLine="240"/>
        <w:jc w:val="right"/>
      </w:pPr>
      <w:r>
        <w:rPr>
          <w:rFonts w:ascii="Arial"/>
          <w:b w:val="false"/>
          <w:i w:val="false"/>
          <w:color w:val="000000"/>
          <w:sz w:val="18"/>
        </w:rPr>
        <w:t>(додаток 7 у редакції наказів Міністерства екології та</w:t>
      </w:r>
      <w:r>
        <w:br/>
      </w:r>
      <w:r>
        <w:rPr>
          <w:rFonts w:ascii="Arial"/>
          <w:b w:val="false"/>
          <w:i w:val="false"/>
          <w:color w:val="000000"/>
          <w:sz w:val="18"/>
        </w:rPr>
        <w:t xml:space="preserve"> природних ресурсів України від 08.12.2016 р. N 485,</w:t>
      </w:r>
      <w:r>
        <w:br/>
      </w:r>
      <w:r>
        <w:rPr>
          <w:rFonts w:ascii="Arial"/>
          <w:b w:val="false"/>
          <w:i w:val="false"/>
          <w:color w:val="000000"/>
          <w:sz w:val="18"/>
        </w:rPr>
        <w:t>Міністерства захисту довкілля та</w:t>
      </w:r>
      <w:r>
        <w:br/>
      </w:r>
      <w:r>
        <w:rPr>
          <w:rFonts w:ascii="Arial"/>
          <w:b w:val="false"/>
          <w:i w:val="false"/>
          <w:color w:val="000000"/>
          <w:sz w:val="18"/>
        </w:rPr>
        <w:t xml:space="preserve"> природних ресурсів України від 17.09.2021 р. N 599)</w:t>
      </w:r>
    </w:p>
    <w:bookmarkEnd w:id="813"/>
    <w:bookmarkStart w:name="473157" w:id="814"/>
    <w:p>
      <w:pPr>
        <w:spacing w:after="0"/>
        <w:ind w:left="0"/>
        <w:jc w:val="center"/>
      </w:pPr>
      <w:r>
        <w:rPr>
          <w:rFonts w:ascii="Arial"/>
          <w:b w:val="false"/>
          <w:i w:val="false"/>
          <w:color w:val="000000"/>
          <w:sz w:val="18"/>
        </w:rPr>
        <w:t>____________</w:t>
      </w:r>
    </w:p>
    <w:bookmarkEnd w:id="814"/>
    <w:bookmarkStart w:name="870" w:id="815"/>
    <w:p>
      <w:pPr>
        <w:spacing w:after="0"/>
        <w:ind w:firstLine="240"/>
        <w:jc w:val="left"/>
      </w:pPr>
    </w:p>
    <w:bookmarkEnd w:id="815"/>
    <w:tbl>
      <w:tblPr>
        <w:tblW w:w="0" w:type="auto"/>
        <w:tblCellSpacing w:w="20" w:type="dxa"/>
        <w:tblBorders>
          <w:top w:val="none"/>
          <w:left w:val="none"/>
          <w:bottom w:val="none"/>
          <w:right w:val="none"/>
          <w:insideH w:val="none"/>
          <w:insideV w:val="none"/>
        </w:tblBorders>
      </w:tblPr>
      <w:tblGrid>
        <w:gridCol w:w="8410"/>
        <w:gridCol w:w="1240"/>
      </w:tblGrid>
      <w:tr>
        <w:trPr/>
        <w:tc>
          <w:tcPr>
            <w:tcW w:w="8410" w:type="dxa"/>
            <w:tcBorders/>
            <w:vAlign w:val="center"/>
          </w:tcPr>
          <w:p>
            <w:pPr>
              <w:spacing w:after="0"/>
              <w:ind w:left="0"/>
              <w:jc w:val="left"/>
            </w:pPr>
            <w:r>
              <w:rPr>
                <w:rFonts w:ascii="Arial"/>
                <w:b w:val="false"/>
                <w:i w:val="false"/>
                <w:color w:val="000000"/>
                <w:sz w:val="18"/>
              </w:rPr>
              <w:t>© ТОВ "Інформаційно-аналітичний центр "ЛІГА", 2021</w:t>
            </w:r>
            <w:r>
              <w:br/>
            </w:r>
            <w:r>
              <w:rPr>
                <w:rFonts w:ascii="Arial"/>
                <w:b w:val="false"/>
                <w:i w:val="false"/>
                <w:color w:val="000000"/>
                <w:sz w:val="18"/>
              </w:rPr>
              <w:t>© ТОВ "ЛІГА ЗАКОН", 2021</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62000" cy="279400"/>
                          </a:xfrm>
                          <a:prstGeom prst="rect">
                            <a:avLst/>
                          </a:prstGeom>
                        </pic:spPr>
                      </pic:pic>
                    </a:graphicData>
                  </a:graphic>
                </wp:inline>
              </w:drawing>
            </w:r>
          </w:p>
        </w:tc>
      </w:tr>
    </w:tbl>
    <w:p>
      <w:pPr>
        <w:spacing/>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edia/document_image_rId4.gif" Type="http://schemas.openxmlformats.org/officeDocument/2006/relationships/image" Id="rId4"/><Relationship Target="media/document_image_rId5.gif" Type="http://schemas.openxmlformats.org/officeDocument/2006/relationships/image" Id="rId5"/><Relationship Target="media/document_image_rId6.gif" Type="http://schemas.openxmlformats.org/officeDocument/2006/relationships/image" Id="rId6"/><Relationship Target="media/document_image_rId7.gif" Type="http://schemas.openxmlformats.org/officeDocument/2006/relationships/image" Id="rId7"/><Relationship Target="media/document_image_rId8.gif" Type="http://schemas.openxmlformats.org/officeDocument/2006/relationships/image" Id="rId8"/><Relationship Target="media/document_image_rId9.gif" Type="http://schemas.openxmlformats.org/officeDocument/2006/relationships/image" Id="rId9"/><Relationship Target="media/document_image_rId10.gif" Type="http://schemas.openxmlformats.org/officeDocument/2006/relationships/image" Id="rId10"/><Relationship Target="media/document_image_rId11.gif" Type="http://schemas.openxmlformats.org/officeDocument/2006/relationships/image" Id="rId11"/><Relationship Target="media/document_image_rId12.gif" Type="http://schemas.openxmlformats.org/officeDocument/2006/relationships/image" Id="rId12"/><Relationship Target="media/document_image_rId13.gif" Type="http://schemas.openxmlformats.org/officeDocument/2006/relationships/image" Id="rId13"/><Relationship Target="media/document_image_rId14.gif" Type="http://schemas.openxmlformats.org/officeDocument/2006/relationships/image" Id="rId14"/><Relationship Target="media/document_image_rId15.gif" Type="http://schemas.openxmlformats.org/officeDocument/2006/relationships/image" Id="rId15"/><Relationship Target="media/document_image_rId16.gif" Type="http://schemas.openxmlformats.org/officeDocument/2006/relationships/image" Id="rId16"/><Relationship Target="media/document_image_rId17.gif" Type="http://schemas.openxmlformats.org/officeDocument/2006/relationships/image" Id="rId17"/><Relationship Target="media/document_image_rId18.gif" Type="http://schemas.openxmlformats.org/officeDocument/2006/relationships/image" Id="rId18"/><Relationship Target="media/document_image_rId19.gif" Type="http://schemas.openxmlformats.org/officeDocument/2006/relationships/image" Id="rId19"/><Relationship Target="media/document_image_rId20.gif" Type="http://schemas.openxmlformats.org/officeDocument/2006/relationships/image" Id="rId20"/><Relationship Target="media/document_image_rId21.gif" Type="http://schemas.openxmlformats.org/officeDocument/2006/relationships/image" Id="rId21"/><Relationship Target="media/document_image_rId22.gif" Type="http://schemas.openxmlformats.org/officeDocument/2006/relationships/image" Id="rId22"/><Relationship Target="media/document_image_rId23.gif" Type="http://schemas.openxmlformats.org/officeDocument/2006/relationships/image" Id="rId23"/><Relationship Target="media/document_image_rId24.gif" Type="http://schemas.openxmlformats.org/officeDocument/2006/relationships/image" Id="rId24"/><Relationship Target="media/document_image_rId25.gif" Type="http://schemas.openxmlformats.org/officeDocument/2006/relationships/image" Id="rId25"/><Relationship Target="media/document_image_rId26.png" Type="http://schemas.openxmlformats.org/officeDocument/2006/relationships/image" Id="rId26"/></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