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png" PartName="/word/media/document_image_rId4.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b778" w14:textId="d6fb778">
      <w:pPr>
        <w:spacing w:after="0"/>
        <w:ind w:left="0"/>
        <w:jc w:val="center"/>
        <w15:collapsed w:val="false"/>
      </w:pPr>
      <w:bookmarkStart w:name="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0"/>
        <w:ind w:left="0"/>
        <w:jc w:val="center"/>
      </w:pPr>
      <w:r>
        <w:rPr>
          <w:rFonts w:ascii="Arial"/>
          <w:color w:val="000000"/>
          <w:sz w:val="27"/>
        </w:rPr>
        <w:t>КАБІНЕТ МІНІСТРІВ УКРАЇНИ</w:t>
      </w:r>
    </w:p>
    <w:bookmarkEnd w:id="1"/>
    <w:bookmarkStart w:name="3" w:id="2"/>
    <w:p>
      <w:pPr>
        <w:pStyle w:val="Heading2"/>
        <w:spacing w:after="0"/>
        <w:ind w:left="0"/>
        <w:jc w:val="center"/>
      </w:pPr>
      <w:r>
        <w:rPr>
          <w:rFonts w:ascii="Arial"/>
          <w:color w:val="000000"/>
          <w:sz w:val="27"/>
        </w:rPr>
        <w:t>ПОСТАНОВА</w:t>
      </w:r>
    </w:p>
    <w:bookmarkEnd w:id="2"/>
    <w:bookmarkStart w:name="4" w:id="3"/>
    <w:p>
      <w:pPr>
        <w:spacing w:after="0"/>
        <w:ind w:left="0"/>
        <w:jc w:val="center"/>
      </w:pPr>
      <w:r>
        <w:rPr>
          <w:rFonts w:ascii="Arial"/>
          <w:b/>
          <w:i w:val="false"/>
          <w:color w:val="000000"/>
          <w:sz w:val="18"/>
        </w:rPr>
        <w:t>від 04 грудня 2019 р. N 1039</w:t>
      </w:r>
    </w:p>
    <w:bookmarkEnd w:id="3"/>
    <w:bookmarkStart w:name="5" w:id="4"/>
    <w:p>
      <w:pPr>
        <w:spacing w:after="0"/>
        <w:ind w:left="0"/>
        <w:jc w:val="center"/>
      </w:pPr>
      <w:r>
        <w:rPr>
          <w:rFonts w:ascii="Arial"/>
          <w:b/>
          <w:i w:val="false"/>
          <w:color w:val="000000"/>
          <w:sz w:val="18"/>
        </w:rPr>
        <w:t>Київ</w:t>
      </w:r>
    </w:p>
    <w:bookmarkEnd w:id="4"/>
    <w:bookmarkStart w:name="6" w:id="5"/>
    <w:p>
      <w:pPr>
        <w:pStyle w:val="Heading2"/>
        <w:spacing w:after="0"/>
        <w:ind w:left="0"/>
        <w:jc w:val="center"/>
      </w:pPr>
      <w:r>
        <w:rPr>
          <w:rFonts w:ascii="Arial"/>
          <w:color w:val="000000"/>
          <w:sz w:val="27"/>
        </w:rPr>
        <w:t>Про затвердження Порядку здійснення дисциплінарного провадження</w:t>
      </w:r>
    </w:p>
    <w:bookmarkEnd w:id="5"/>
    <w:bookmarkStart w:name="145" w:id="6"/>
    <w:p>
      <w:pPr>
        <w:spacing w:after="0"/>
        <w:ind w:left="0"/>
        <w:jc w:val="center"/>
      </w:pPr>
      <w:r>
        <w:rPr>
          <w:rFonts w:ascii="Arial"/>
          <w:b w:val="false"/>
          <w:i w:val="false"/>
          <w:color w:val="000000"/>
          <w:sz w:val="18"/>
        </w:rPr>
        <w:t>Із змінами і доповненнями, внесеними</w:t>
      </w:r>
      <w:r>
        <w:br/>
      </w:r>
      <w:r>
        <w:rPr>
          <w:rFonts w:ascii="Arial"/>
          <w:b w:val="false"/>
          <w:i w:val="false"/>
          <w:color w:val="000000"/>
          <w:sz w:val="18"/>
        </w:rPr>
        <w:t xml:space="preserve"> постановами Кабінету Міністрів України</w:t>
      </w:r>
      <w:r>
        <w:br/>
      </w:r>
      <w:r>
        <w:rPr>
          <w:rFonts w:ascii="Arial"/>
          <w:b w:val="false"/>
          <w:i w:val="false"/>
          <w:color w:val="000000"/>
          <w:sz w:val="18"/>
        </w:rPr>
        <w:t xml:space="preserve"> від 5 серпня 2020 року N 685,</w:t>
      </w:r>
      <w:r>
        <w:br/>
      </w:r>
      <w:r>
        <w:rPr>
          <w:rFonts w:ascii="Arial"/>
          <w:b w:val="false"/>
          <w:i w:val="false"/>
          <w:color w:val="000000"/>
          <w:sz w:val="18"/>
        </w:rPr>
        <w:t>від 26 серпня 2021 року N 903,</w:t>
      </w:r>
      <w:r>
        <w:br/>
      </w:r>
      <w:r>
        <w:rPr>
          <w:rFonts w:ascii="Arial"/>
          <w:b w:val="false"/>
          <w:i w:val="false"/>
          <w:color w:val="000000"/>
          <w:sz w:val="18"/>
        </w:rPr>
        <w:t>від 5 серпня 2022 року N 873</w:t>
      </w:r>
    </w:p>
    <w:bookmarkEnd w:id="6"/>
    <w:bookmarkStart w:name="7" w:id="7"/>
    <w:p>
      <w:pPr>
        <w:spacing w:after="0"/>
        <w:ind w:firstLine="240"/>
        <w:jc w:val="left"/>
      </w:pPr>
      <w:r>
        <w:rPr>
          <w:rFonts w:ascii="Arial"/>
          <w:b w:val="false"/>
          <w:i w:val="false"/>
          <w:color w:val="000000"/>
          <w:sz w:val="18"/>
        </w:rPr>
        <w:t xml:space="preserve">Відповідно до </w:t>
      </w:r>
      <w:r>
        <w:rPr>
          <w:rFonts w:ascii="Arial"/>
          <w:b w:val="false"/>
          <w:i w:val="false"/>
          <w:color w:val="000000"/>
          <w:sz w:val="18"/>
        </w:rPr>
        <w:t>статті 71 Закону України "Про державну службу"</w:t>
      </w:r>
      <w:r>
        <w:rPr>
          <w:rFonts w:ascii="Arial"/>
          <w:b w:val="false"/>
          <w:i w:val="false"/>
          <w:color w:val="000000"/>
          <w:sz w:val="18"/>
        </w:rPr>
        <w:t xml:space="preserve"> Кабінет Міністрів України </w:t>
      </w:r>
      <w:r>
        <w:rPr>
          <w:rFonts w:ascii="Arial"/>
          <w:b/>
          <w:i w:val="false"/>
          <w:color w:val="000000"/>
          <w:sz w:val="18"/>
        </w:rPr>
        <w:t>постановляє</w:t>
      </w:r>
      <w:r>
        <w:rPr>
          <w:rFonts w:ascii="Arial"/>
          <w:b w:val="false"/>
          <w:i w:val="false"/>
          <w:color w:val="000000"/>
          <w:sz w:val="18"/>
        </w:rPr>
        <w:t>:</w:t>
      </w:r>
    </w:p>
    <w:bookmarkEnd w:id="7"/>
    <w:bookmarkStart w:name="8" w:id="8"/>
    <w:p>
      <w:pPr>
        <w:spacing w:after="0"/>
        <w:ind w:firstLine="240"/>
        <w:jc w:val="left"/>
      </w:pPr>
      <w:r>
        <w:rPr>
          <w:rFonts w:ascii="Arial"/>
          <w:b w:val="false"/>
          <w:i w:val="false"/>
          <w:color w:val="000000"/>
          <w:sz w:val="18"/>
        </w:rPr>
        <w:t>Затвердити Порядок здійснення дисциплінарного провадження, що додається.</w:t>
      </w:r>
    </w:p>
    <w:bookmarkEnd w:id="8"/>
    <w:bookmarkStart w:name="9" w:id="9"/>
    <w:p>
      <w:pPr>
        <w:spacing w:after="0"/>
        <w:ind w:firstLine="240"/>
        <w:jc w:val="left"/>
      </w:pPr>
      <w:r>
        <w:rPr>
          <w:rFonts w:ascii="Arial"/>
          <w:b w:val="false"/>
          <w:i w:val="false"/>
          <w:color w:val="000000"/>
          <w:sz w:val="18"/>
        </w:rPr>
        <w:t xml:space="preserve"> </w:t>
      </w:r>
    </w:p>
    <w:bookmarkEnd w:id="9"/>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0" w:id="10"/>
          <w:p>
            <w:pPr>
              <w:spacing w:after="0"/>
              <w:ind w:left="0"/>
              <w:jc w:val="center"/>
            </w:pPr>
            <w:r>
              <w:rPr>
                <w:rFonts w:ascii="Arial"/>
                <w:b/>
                <w:i w:val="false"/>
                <w:color w:val="000000"/>
                <w:sz w:val="15"/>
              </w:rPr>
              <w:t>Прем'єр-міністр України</w:t>
            </w:r>
          </w:p>
          <w:bookmarkEnd w:id="10"/>
        </w:tc>
        <w:tc>
          <w:tcPr>
            <w:tcW w:w="4845" w:type="dxa"/>
            <w:tcBorders/>
            <w:vAlign w:val="center"/>
          </w:tcPr>
          <w:bookmarkStart w:name="11" w:id="11"/>
          <w:p>
            <w:pPr>
              <w:spacing w:after="0"/>
              <w:ind w:left="0"/>
              <w:jc w:val="center"/>
            </w:pPr>
            <w:r>
              <w:rPr>
                <w:rFonts w:ascii="Arial"/>
                <w:b/>
                <w:i w:val="false"/>
                <w:color w:val="000000"/>
                <w:sz w:val="21"/>
              </w:rPr>
              <w:t>О. ГОНЧАРУК</w:t>
            </w:r>
          </w:p>
          <w:bookmarkEnd w:id="11"/>
        </w:tc>
      </w:tr>
    </w:tbl>
    <w:p>
      <w:pPr>
        <w:spacing/>
        <w:ind w:left="0"/>
        <w:jc w:val="left"/>
      </w:pPr>
      <w:r>
        <w:br/>
      </w:r>
    </w:p>
    <w:bookmarkStart w:name="12" w:id="12"/>
    <w:p>
      <w:pPr>
        <w:spacing w:after="0"/>
        <w:ind w:firstLine="240"/>
        <w:jc w:val="left"/>
      </w:pPr>
      <w:r>
        <w:rPr>
          <w:rFonts w:ascii="Arial"/>
          <w:b w:val="false"/>
          <w:i w:val="false"/>
          <w:color w:val="000000"/>
          <w:sz w:val="18"/>
        </w:rPr>
        <w:t>Інд. 19</w:t>
      </w:r>
    </w:p>
    <w:bookmarkEnd w:id="12"/>
    <w:bookmarkStart w:name="13" w:id="13"/>
    <w:p>
      <w:pPr>
        <w:spacing w:after="0"/>
        <w:ind w:firstLine="240"/>
        <w:jc w:val="left"/>
      </w:pPr>
      <w:r>
        <w:rPr>
          <w:rFonts w:ascii="Arial"/>
          <w:b w:val="false"/>
          <w:i w:val="false"/>
          <w:color w:val="000000"/>
          <w:sz w:val="18"/>
        </w:rPr>
        <w:t xml:space="preserve"> </w:t>
      </w:r>
    </w:p>
    <w:bookmarkEnd w:id="13"/>
    <w:bookmarkStart w:name="14" w:id="14"/>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постановою Кабінету Міністрів України</w:t>
      </w:r>
      <w:r>
        <w:br/>
      </w:r>
      <w:r>
        <w:rPr>
          <w:rFonts w:ascii="Arial"/>
          <w:b w:val="false"/>
          <w:i w:val="false"/>
          <w:color w:val="000000"/>
          <w:sz w:val="18"/>
        </w:rPr>
        <w:t>від 4 грудня 2019 р. N 1039</w:t>
      </w:r>
    </w:p>
    <w:bookmarkEnd w:id="14"/>
    <w:bookmarkStart w:name="15" w:id="15"/>
    <w:p>
      <w:pPr>
        <w:pStyle w:val="Heading3"/>
        <w:spacing w:after="0"/>
        <w:ind w:left="0"/>
        <w:jc w:val="center"/>
      </w:pPr>
      <w:r>
        <w:rPr>
          <w:rFonts w:ascii="Arial"/>
          <w:color w:val="000000"/>
          <w:sz w:val="27"/>
        </w:rPr>
        <w:t>ПОРЯДОК</w:t>
      </w:r>
      <w:r>
        <w:br/>
      </w:r>
      <w:r>
        <w:rPr>
          <w:rFonts w:ascii="Arial"/>
          <w:color w:val="000000"/>
          <w:sz w:val="27"/>
        </w:rPr>
        <w:t>здійснення дисциплінарного провадження</w:t>
      </w:r>
    </w:p>
    <w:bookmarkEnd w:id="15"/>
    <w:bookmarkStart w:name="16" w:id="16"/>
    <w:p>
      <w:pPr>
        <w:pStyle w:val="Heading3"/>
        <w:spacing w:after="0"/>
        <w:ind w:left="0"/>
        <w:jc w:val="center"/>
      </w:pPr>
      <w:r>
        <w:rPr>
          <w:rFonts w:ascii="Arial"/>
          <w:color w:val="000000"/>
          <w:sz w:val="27"/>
        </w:rPr>
        <w:t>Загальні питання</w:t>
      </w:r>
    </w:p>
    <w:bookmarkEnd w:id="16"/>
    <w:bookmarkStart w:name="17" w:id="17"/>
    <w:p>
      <w:pPr>
        <w:spacing w:after="0"/>
        <w:ind w:firstLine="240"/>
        <w:jc w:val="left"/>
      </w:pPr>
      <w:r>
        <w:rPr>
          <w:rFonts w:ascii="Arial"/>
          <w:b w:val="false"/>
          <w:i w:val="false"/>
          <w:color w:val="000000"/>
          <w:sz w:val="18"/>
        </w:rPr>
        <w:t>1. Цей Порядок визначає процедуру здійснення дисциплінарними комісіями з розгляду дисциплінарних справ (далі - дисциплінарна комісія) дисциплінарних проваджень стосовно державних службовців.</w:t>
      </w:r>
    </w:p>
    <w:bookmarkEnd w:id="17"/>
    <w:bookmarkStart w:name="169" w:id="18"/>
    <w:p>
      <w:pPr>
        <w:spacing w:after="0"/>
        <w:ind w:firstLine="240"/>
        <w:jc w:val="left"/>
      </w:pPr>
      <w:r>
        <w:rPr>
          <w:rFonts w:ascii="Arial"/>
          <w:b w:val="false"/>
          <w:i w:val="false"/>
          <w:color w:val="000000"/>
          <w:sz w:val="18"/>
        </w:rPr>
        <w:t>1</w:t>
      </w:r>
      <w:r>
        <w:rPr>
          <w:rFonts w:ascii="Arial"/>
          <w:b w:val="false"/>
          <w:i w:val="false"/>
          <w:color w:val="000000"/>
          <w:vertAlign w:val="superscript"/>
        </w:rPr>
        <w:t>1</w:t>
      </w:r>
      <w:r>
        <w:rPr>
          <w:rFonts w:ascii="Arial"/>
          <w:b w:val="false"/>
          <w:i w:val="false"/>
          <w:color w:val="000000"/>
          <w:sz w:val="18"/>
        </w:rPr>
        <w:t xml:space="preserve">. У цьому Порядку терміни "керівник державної служби в державному органі", "суб'єкт призначення" вживаються у значенні, наведеному в </w:t>
      </w:r>
      <w:r>
        <w:rPr>
          <w:rFonts w:ascii="Arial"/>
          <w:b w:val="false"/>
          <w:i w:val="false"/>
          <w:color w:val="000000"/>
          <w:sz w:val="18"/>
        </w:rPr>
        <w:t>Законі України "Про державну службу"</w:t>
      </w:r>
      <w:r>
        <w:rPr>
          <w:rFonts w:ascii="Arial"/>
          <w:b w:val="false"/>
          <w:i w:val="false"/>
          <w:color w:val="000000"/>
          <w:sz w:val="18"/>
        </w:rPr>
        <w:t xml:space="preserve"> (далі - Закон).</w:t>
      </w:r>
    </w:p>
    <w:bookmarkEnd w:id="18"/>
    <w:bookmarkStart w:name="204" w:id="19"/>
    <w:p>
      <w:pPr>
        <w:spacing w:after="0"/>
        <w:ind w:firstLine="240"/>
        <w:jc w:val="right"/>
      </w:pPr>
      <w:r>
        <w:rPr>
          <w:rFonts w:ascii="Arial"/>
          <w:b w:val="false"/>
          <w:i w:val="false"/>
          <w:color w:val="000000"/>
          <w:sz w:val="18"/>
        </w:rPr>
        <w:t>(Порядок доповнено пунктом 1</w:t>
      </w:r>
      <w:r>
        <w:rPr>
          <w:rFonts w:ascii="Arial"/>
          <w:b w:val="false"/>
          <w:i w:val="false"/>
          <w:color w:val="000000"/>
          <w:vertAlign w:val="superscript"/>
        </w:rPr>
        <w:t>1</w:t>
      </w:r>
      <w:r>
        <w:rPr>
          <w:rFonts w:ascii="Arial"/>
          <w:b w:val="false"/>
          <w:i w:val="false"/>
          <w:color w:val="000000"/>
          <w:sz w:val="18"/>
        </w:rPr>
        <w:t xml:space="preserve"> згідно з постановою</w:t>
      </w:r>
      <w:r>
        <w:br/>
      </w:r>
      <w:r>
        <w:rPr>
          <w:rFonts w:ascii="Arial"/>
          <w:b w:val="false"/>
          <w:i w:val="false"/>
          <w:color w:val="000000"/>
          <w:sz w:val="18"/>
        </w:rPr>
        <w:t xml:space="preserve"> Кабінету Міністрів України від 05.08.2022 р. N 873)</w:t>
      </w:r>
    </w:p>
    <w:bookmarkEnd w:id="19"/>
    <w:bookmarkStart w:name="18" w:id="20"/>
    <w:p>
      <w:pPr>
        <w:spacing w:after="0"/>
        <w:ind w:firstLine="240"/>
        <w:jc w:val="left"/>
      </w:pPr>
      <w:r>
        <w:rPr>
          <w:rFonts w:ascii="Arial"/>
          <w:b w:val="false"/>
          <w:i w:val="false"/>
          <w:color w:val="000000"/>
          <w:sz w:val="18"/>
        </w:rPr>
        <w:t>2. Процедура здійснення дисциплінарного провадження передбачає:</w:t>
      </w:r>
    </w:p>
    <w:bookmarkEnd w:id="20"/>
    <w:bookmarkStart w:name="19" w:id="21"/>
    <w:p>
      <w:pPr>
        <w:spacing w:after="0"/>
        <w:ind w:firstLine="240"/>
        <w:jc w:val="left"/>
      </w:pPr>
      <w:r>
        <w:rPr>
          <w:rFonts w:ascii="Arial"/>
          <w:b w:val="false"/>
          <w:i w:val="false"/>
          <w:color w:val="000000"/>
          <w:sz w:val="18"/>
        </w:rPr>
        <w:t>прийняття рішення про порушення дисциплінарного провадження;</w:t>
      </w:r>
    </w:p>
    <w:bookmarkEnd w:id="21"/>
    <w:bookmarkStart w:name="20" w:id="22"/>
    <w:p>
      <w:pPr>
        <w:spacing w:after="0"/>
        <w:ind w:firstLine="240"/>
        <w:jc w:val="left"/>
      </w:pPr>
      <w:r>
        <w:rPr>
          <w:rFonts w:ascii="Arial"/>
          <w:b w:val="false"/>
          <w:i w:val="false"/>
          <w:color w:val="000000"/>
          <w:sz w:val="18"/>
        </w:rPr>
        <w:t>формування дисциплінарної комісії та її склад;</w:t>
      </w:r>
    </w:p>
    <w:bookmarkEnd w:id="22"/>
    <w:bookmarkStart w:name="21" w:id="23"/>
    <w:p>
      <w:pPr>
        <w:spacing w:after="0"/>
        <w:ind w:firstLine="240"/>
        <w:jc w:val="left"/>
      </w:pPr>
      <w:r>
        <w:rPr>
          <w:rFonts w:ascii="Arial"/>
          <w:b w:val="false"/>
          <w:i w:val="false"/>
          <w:color w:val="000000"/>
          <w:sz w:val="18"/>
        </w:rPr>
        <w:t>визначення повноважень дисциплінарної комісії;</w:t>
      </w:r>
    </w:p>
    <w:bookmarkEnd w:id="23"/>
    <w:bookmarkStart w:name="22" w:id="24"/>
    <w:p>
      <w:pPr>
        <w:spacing w:after="0"/>
        <w:ind w:firstLine="240"/>
        <w:jc w:val="left"/>
      </w:pPr>
      <w:r>
        <w:rPr>
          <w:rFonts w:ascii="Arial"/>
          <w:b w:val="false"/>
          <w:i w:val="false"/>
          <w:color w:val="000000"/>
          <w:sz w:val="18"/>
        </w:rPr>
        <w:t>визначення основних засад роботи дисциплінарної комісії;</w:t>
      </w:r>
    </w:p>
    <w:bookmarkEnd w:id="24"/>
    <w:bookmarkStart w:name="23" w:id="25"/>
    <w:p>
      <w:pPr>
        <w:spacing w:after="0"/>
        <w:ind w:firstLine="240"/>
        <w:jc w:val="left"/>
      </w:pPr>
      <w:r>
        <w:rPr>
          <w:rFonts w:ascii="Arial"/>
          <w:b w:val="false"/>
          <w:i w:val="false"/>
          <w:color w:val="000000"/>
          <w:sz w:val="18"/>
        </w:rPr>
        <w:t>формування дисциплінарної справи;</w:t>
      </w:r>
    </w:p>
    <w:bookmarkEnd w:id="25"/>
    <w:bookmarkStart w:name="24" w:id="26"/>
    <w:p>
      <w:pPr>
        <w:spacing w:after="0"/>
        <w:ind w:firstLine="240"/>
        <w:jc w:val="left"/>
      </w:pPr>
      <w:r>
        <w:rPr>
          <w:rFonts w:ascii="Arial"/>
          <w:b w:val="false"/>
          <w:i w:val="false"/>
          <w:color w:val="000000"/>
          <w:sz w:val="18"/>
        </w:rPr>
        <w:t>прийняття рішення за результатами розгляду дисциплінарної справи.</w:t>
      </w:r>
    </w:p>
    <w:bookmarkEnd w:id="26"/>
    <w:bookmarkStart w:name="25" w:id="27"/>
    <w:p>
      <w:pPr>
        <w:pStyle w:val="Heading3"/>
        <w:spacing w:after="0"/>
        <w:ind w:left="0"/>
        <w:jc w:val="center"/>
      </w:pPr>
      <w:r>
        <w:rPr>
          <w:rFonts w:ascii="Arial"/>
          <w:color w:val="000000"/>
          <w:sz w:val="27"/>
        </w:rPr>
        <w:t>Прийняття рішення про порушення дисциплінарного провадження</w:t>
      </w:r>
    </w:p>
    <w:bookmarkEnd w:id="27"/>
    <w:bookmarkStart w:name="26" w:id="28"/>
    <w:p>
      <w:pPr>
        <w:spacing w:after="0"/>
        <w:ind w:firstLine="240"/>
        <w:jc w:val="left"/>
      </w:pPr>
      <w:r>
        <w:rPr>
          <w:rFonts w:ascii="Arial"/>
          <w:b w:val="false"/>
          <w:i w:val="false"/>
          <w:color w:val="000000"/>
          <w:sz w:val="18"/>
        </w:rPr>
        <w:t>3. Рішення про порушення дисциплінарного провадження приймає:</w:t>
      </w:r>
    </w:p>
    <w:bookmarkEnd w:id="28"/>
    <w:bookmarkStart w:name="27" w:id="29"/>
    <w:p>
      <w:pPr>
        <w:spacing w:after="0"/>
        <w:ind w:firstLine="240"/>
        <w:jc w:val="left"/>
      </w:pPr>
      <w:r>
        <w:rPr>
          <w:rFonts w:ascii="Arial"/>
          <w:b w:val="false"/>
          <w:i w:val="false"/>
          <w:color w:val="000000"/>
          <w:sz w:val="18"/>
        </w:rPr>
        <w:t>1) міністр - стосовно державного секретаря відповідного міністерства;</w:t>
      </w:r>
    </w:p>
    <w:bookmarkEnd w:id="29"/>
    <w:bookmarkStart w:name="170" w:id="30"/>
    <w:p>
      <w:pPr>
        <w:spacing w:after="0"/>
        <w:ind w:firstLine="240"/>
        <w:jc w:val="left"/>
      </w:pPr>
      <w:r>
        <w:rPr>
          <w:rFonts w:ascii="Arial"/>
          <w:b w:val="false"/>
          <w:i w:val="false"/>
          <w:color w:val="000000"/>
          <w:sz w:val="18"/>
        </w:rPr>
        <w:t>2) суб'єкт призначення - стосовно інших державних службовців.</w:t>
      </w:r>
    </w:p>
    <w:bookmarkEnd w:id="30"/>
    <w:bookmarkStart w:name="203" w:id="31"/>
    <w:p>
      <w:pPr>
        <w:spacing w:after="0"/>
        <w:ind w:firstLine="240"/>
        <w:jc w:val="right"/>
      </w:pPr>
      <w:r>
        <w:rPr>
          <w:rFonts w:ascii="Arial"/>
          <w:b w:val="false"/>
          <w:i w:val="false"/>
          <w:color w:val="000000"/>
          <w:sz w:val="18"/>
        </w:rPr>
        <w:t>(підпункт 2 пункту 3 із змінами, внесеними згідно з</w:t>
      </w:r>
      <w:r>
        <w:br/>
      </w:r>
      <w:r>
        <w:rPr>
          <w:rFonts w:ascii="Arial"/>
          <w:b w:val="false"/>
          <w:i w:val="false"/>
          <w:color w:val="000000"/>
          <w:sz w:val="18"/>
        </w:rPr>
        <w:t xml:space="preserve"> постановою Кабінету Міністрів України від 05.08.2020 р. N 685,</w:t>
      </w:r>
      <w:r>
        <w:br/>
      </w:r>
      <w:r>
        <w:rPr>
          <w:rFonts w:ascii="Arial"/>
          <w:b w:val="false"/>
          <w:i w:val="false"/>
          <w:color w:val="000000"/>
          <w:sz w:val="18"/>
        </w:rPr>
        <w:t>у редакції постанови Кабінету</w:t>
      </w:r>
      <w:r>
        <w:br/>
      </w:r>
      <w:r>
        <w:rPr>
          <w:rFonts w:ascii="Arial"/>
          <w:b w:val="false"/>
          <w:i w:val="false"/>
          <w:color w:val="000000"/>
          <w:sz w:val="18"/>
        </w:rPr>
        <w:t xml:space="preserve"> Міністрів України від 05.08.2022 р. N 873)</w:t>
      </w:r>
    </w:p>
    <w:bookmarkEnd w:id="31"/>
    <w:bookmarkStart w:name="32" w:id="32"/>
    <w:p>
      <w:pPr>
        <w:spacing w:after="0"/>
        <w:ind w:firstLine="240"/>
        <w:jc w:val="left"/>
      </w:pPr>
      <w:r>
        <w:rPr>
          <w:rFonts w:ascii="Arial"/>
          <w:b w:val="false"/>
          <w:i w:val="false"/>
          <w:color w:val="000000"/>
          <w:sz w:val="18"/>
        </w:rPr>
        <w:t>4. Дисциплінарне провадження розпочинається з дати видання наказу (розпорядження) про порушення дисциплінарного провадження та завершується виданням наказу (розпорядження) про накладення на державного службовця, стосовно якого здійснюється дисциплінарне провадження (далі - державний службовець), дисциплінарного стягнення чи закриття дисциплінарного провадження.</w:t>
      </w:r>
    </w:p>
    <w:bookmarkEnd w:id="32"/>
    <w:bookmarkStart w:name="172" w:id="33"/>
    <w:p>
      <w:pPr>
        <w:spacing w:after="0"/>
        <w:ind w:firstLine="240"/>
        <w:jc w:val="right"/>
      </w:pPr>
      <w:r>
        <w:rPr>
          <w:rFonts w:ascii="Arial"/>
          <w:b w:val="false"/>
          <w:i w:val="false"/>
          <w:color w:val="000000"/>
          <w:sz w:val="18"/>
        </w:rPr>
        <w:t>(пункт 4 із змінами, внесеними згідно з постановою</w:t>
      </w:r>
      <w:r>
        <w:br/>
      </w:r>
      <w:r>
        <w:rPr>
          <w:rFonts w:ascii="Arial"/>
          <w:b w:val="false"/>
          <w:i w:val="false"/>
          <w:color w:val="000000"/>
          <w:sz w:val="18"/>
        </w:rPr>
        <w:t xml:space="preserve"> Кабінету Міністрів України від 05.08.2022 р. N 873)</w:t>
      </w:r>
    </w:p>
    <w:bookmarkEnd w:id="33"/>
    <w:bookmarkStart w:name="33" w:id="34"/>
    <w:p>
      <w:pPr>
        <w:spacing w:after="0"/>
        <w:ind w:firstLine="240"/>
        <w:jc w:val="left"/>
      </w:pPr>
      <w:r>
        <w:rPr>
          <w:rFonts w:ascii="Arial"/>
          <w:b w:val="false"/>
          <w:i w:val="false"/>
          <w:color w:val="000000"/>
          <w:sz w:val="18"/>
        </w:rPr>
        <w:t>5. Строк здійснення дисциплінарного провадження визначається міністром або суб'єктом призначення з урахуванням встановленого законодавством строку притягнення державного службовця до дисциплінарної відповідальності.</w:t>
      </w:r>
    </w:p>
    <w:bookmarkEnd w:id="34"/>
    <w:bookmarkStart w:name="34" w:id="35"/>
    <w:p>
      <w:pPr>
        <w:spacing w:after="0"/>
        <w:ind w:firstLine="240"/>
        <w:jc w:val="left"/>
      </w:pPr>
      <w:r>
        <w:rPr>
          <w:rFonts w:ascii="Arial"/>
          <w:b w:val="false"/>
          <w:i w:val="false"/>
          <w:color w:val="000000"/>
          <w:sz w:val="18"/>
        </w:rPr>
        <w:t>Тривалість здійснення дисциплінарного провадження не може перевищувати 45 календарних днів. За потреби зазначений строк може бути продовжений міністром або суб'єктом призначення, але не більш як до 60 календарних днів.</w:t>
      </w:r>
    </w:p>
    <w:bookmarkEnd w:id="35"/>
    <w:bookmarkStart w:name="147" w:id="36"/>
    <w:p>
      <w:pPr>
        <w:spacing w:after="0"/>
        <w:ind w:firstLine="240"/>
        <w:jc w:val="right"/>
      </w:pPr>
      <w:r>
        <w:rPr>
          <w:rFonts w:ascii="Arial"/>
          <w:b w:val="false"/>
          <w:i w:val="false"/>
          <w:color w:val="000000"/>
          <w:sz w:val="18"/>
        </w:rPr>
        <w:t>(абзац другий пункту 5 із змінами, внесеними згідно з</w:t>
      </w:r>
      <w:r>
        <w:br/>
      </w:r>
      <w:r>
        <w:rPr>
          <w:rFonts w:ascii="Arial"/>
          <w:b w:val="false"/>
          <w:i w:val="false"/>
          <w:color w:val="000000"/>
          <w:sz w:val="18"/>
        </w:rPr>
        <w:t xml:space="preserve"> постановою Кабінету Міністрів України від 05.08.2020 р. N 685)</w:t>
      </w:r>
    </w:p>
    <w:bookmarkEnd w:id="36"/>
    <w:bookmarkStart w:name="35" w:id="37"/>
    <w:p>
      <w:pPr>
        <w:spacing w:after="0"/>
        <w:ind w:firstLine="240"/>
        <w:jc w:val="left"/>
      </w:pPr>
      <w:r>
        <w:rPr>
          <w:rFonts w:ascii="Arial"/>
          <w:b w:val="false"/>
          <w:i w:val="false"/>
          <w:color w:val="000000"/>
          <w:sz w:val="18"/>
        </w:rPr>
        <w:t xml:space="preserve">6. Обставини, що виключають можливість застосування до державного службовця дисциплінарного стягнення, визначаються </w:t>
      </w:r>
      <w:r>
        <w:rPr>
          <w:rFonts w:ascii="Arial"/>
          <w:b w:val="false"/>
          <w:i w:val="false"/>
          <w:color w:val="000000"/>
          <w:sz w:val="18"/>
        </w:rPr>
        <w:t>Законом</w:t>
      </w:r>
      <w:r>
        <w:rPr>
          <w:rFonts w:ascii="Arial"/>
          <w:b w:val="false"/>
          <w:i w:val="false"/>
          <w:color w:val="000000"/>
          <w:sz w:val="18"/>
        </w:rPr>
        <w:t>.</w:t>
      </w:r>
    </w:p>
    <w:bookmarkEnd w:id="37"/>
    <w:bookmarkStart w:name="173" w:id="38"/>
    <w:p>
      <w:pPr>
        <w:spacing w:after="0"/>
        <w:ind w:firstLine="240"/>
        <w:jc w:val="right"/>
      </w:pPr>
      <w:r>
        <w:rPr>
          <w:rFonts w:ascii="Arial"/>
          <w:b w:val="false"/>
          <w:i w:val="false"/>
          <w:color w:val="000000"/>
          <w:sz w:val="18"/>
        </w:rPr>
        <w:t>(пункт 6 із змінами, внесеними згідно з постановою</w:t>
      </w:r>
      <w:r>
        <w:br/>
      </w:r>
      <w:r>
        <w:rPr>
          <w:rFonts w:ascii="Arial"/>
          <w:b w:val="false"/>
          <w:i w:val="false"/>
          <w:color w:val="000000"/>
          <w:sz w:val="18"/>
        </w:rPr>
        <w:t xml:space="preserve"> Кабінету Міністрів України від 05.08.2022 р. N 873)</w:t>
      </w:r>
    </w:p>
    <w:bookmarkEnd w:id="38"/>
    <w:bookmarkStart w:name="36" w:id="39"/>
    <w:p>
      <w:pPr>
        <w:pStyle w:val="Heading3"/>
        <w:spacing w:after="0"/>
        <w:ind w:left="0"/>
        <w:jc w:val="center"/>
      </w:pPr>
      <w:r>
        <w:rPr>
          <w:rFonts w:ascii="Arial"/>
          <w:color w:val="000000"/>
          <w:sz w:val="27"/>
        </w:rPr>
        <w:t>Формування дисциплінарної комісії та її склад</w:t>
      </w:r>
    </w:p>
    <w:bookmarkEnd w:id="39"/>
    <w:bookmarkStart w:name="37" w:id="40"/>
    <w:p>
      <w:pPr>
        <w:spacing w:after="0"/>
        <w:ind w:firstLine="240"/>
        <w:jc w:val="left"/>
      </w:pPr>
      <w:r>
        <w:rPr>
          <w:rFonts w:ascii="Arial"/>
          <w:b w:val="false"/>
          <w:i w:val="false"/>
          <w:color w:val="000000"/>
          <w:sz w:val="18"/>
        </w:rPr>
        <w:t>7. Для здійснення дисциплінарного провадження з метою визначення ступеня вини, характеру і тяжкості вчиненого дисциплінарного проступку утворюється дисциплінарна комісія.</w:t>
      </w:r>
    </w:p>
    <w:bookmarkEnd w:id="40"/>
    <w:bookmarkStart w:name="38" w:id="41"/>
    <w:p>
      <w:pPr>
        <w:spacing w:after="0"/>
        <w:ind w:firstLine="240"/>
        <w:jc w:val="left"/>
      </w:pPr>
      <w:r>
        <w:rPr>
          <w:rFonts w:ascii="Arial"/>
          <w:b w:val="false"/>
          <w:i w:val="false"/>
          <w:color w:val="000000"/>
          <w:sz w:val="18"/>
        </w:rPr>
        <w:t>8. Дисциплінарною комісією стосовно державних службовців, які займають посади державної служби категорії "А", є Комісія з питань вищого корпусу державної служби (далі - Комісія).</w:t>
      </w:r>
    </w:p>
    <w:bookmarkEnd w:id="41"/>
    <w:bookmarkStart w:name="39" w:id="42"/>
    <w:p>
      <w:pPr>
        <w:spacing w:after="0"/>
        <w:ind w:firstLine="240"/>
        <w:jc w:val="left"/>
      </w:pPr>
      <w:r>
        <w:rPr>
          <w:rFonts w:ascii="Arial"/>
          <w:b w:val="false"/>
          <w:i w:val="false"/>
          <w:color w:val="000000"/>
          <w:sz w:val="18"/>
        </w:rPr>
        <w:t>Дисциплінарну комісію стосовно державних службовців, які займають посади державної служби категорії "Б" та здійснюють повноваження керівників державної служби в державних органах, а також їх заступників, утворює суб'єкт призначення.</w:t>
      </w:r>
    </w:p>
    <w:bookmarkEnd w:id="42"/>
    <w:bookmarkStart w:name="40" w:id="43"/>
    <w:p>
      <w:pPr>
        <w:spacing w:after="0"/>
        <w:ind w:firstLine="240"/>
        <w:jc w:val="left"/>
      </w:pPr>
      <w:r>
        <w:rPr>
          <w:rFonts w:ascii="Arial"/>
          <w:b w:val="false"/>
          <w:i w:val="false"/>
          <w:color w:val="000000"/>
          <w:sz w:val="18"/>
        </w:rPr>
        <w:t>Дисциплінарну комісію стосовно інших державних службовців, які займають посади державної служби категорій "Б" і "В", утворює керівник державної служби у кожному державному органі.</w:t>
      </w:r>
    </w:p>
    <w:bookmarkEnd w:id="43"/>
    <w:bookmarkStart w:name="41" w:id="44"/>
    <w:p>
      <w:pPr>
        <w:spacing w:after="0"/>
        <w:ind w:firstLine="240"/>
        <w:jc w:val="left"/>
      </w:pPr>
      <w:r>
        <w:rPr>
          <w:rFonts w:ascii="Arial"/>
          <w:b w:val="false"/>
          <w:i w:val="false"/>
          <w:color w:val="000000"/>
          <w:sz w:val="18"/>
        </w:rPr>
        <w:t>9. Склад Комісії затверджується Кабінетом Міністрів України.</w:t>
      </w:r>
    </w:p>
    <w:bookmarkEnd w:id="44"/>
    <w:bookmarkStart w:name="42" w:id="45"/>
    <w:p>
      <w:pPr>
        <w:spacing w:after="0"/>
        <w:ind w:firstLine="240"/>
        <w:jc w:val="left"/>
      </w:pPr>
      <w:r>
        <w:rPr>
          <w:rFonts w:ascii="Arial"/>
          <w:b w:val="false"/>
          <w:i w:val="false"/>
          <w:color w:val="000000"/>
          <w:sz w:val="18"/>
        </w:rPr>
        <w:t xml:space="preserve">Порядок провадження діяльності Комісії визначено Положенням про Комісію з питань вищого корпусу державної служби, затвердженим </w:t>
      </w:r>
      <w:r>
        <w:rPr>
          <w:rFonts w:ascii="Arial"/>
          <w:b w:val="false"/>
          <w:i w:val="false"/>
          <w:color w:val="000000"/>
          <w:sz w:val="18"/>
        </w:rPr>
        <w:t>постановою Кабінету Міністрів України від 25 березня 2016 р. N 243</w:t>
      </w:r>
      <w:r>
        <w:rPr>
          <w:rFonts w:ascii="Arial"/>
          <w:b w:val="false"/>
          <w:i w:val="false"/>
          <w:color w:val="000000"/>
          <w:sz w:val="18"/>
        </w:rPr>
        <w:t xml:space="preserve"> (Офіційний вісник України, 2016 р., N 28, ст. 1115).</w:t>
      </w:r>
    </w:p>
    <w:bookmarkEnd w:id="45"/>
    <w:bookmarkStart w:name="43" w:id="46"/>
    <w:p>
      <w:pPr>
        <w:spacing w:after="0"/>
        <w:ind w:firstLine="240"/>
        <w:jc w:val="left"/>
      </w:pPr>
      <w:r>
        <w:rPr>
          <w:rFonts w:ascii="Arial"/>
          <w:b w:val="false"/>
          <w:i w:val="false"/>
          <w:color w:val="000000"/>
          <w:sz w:val="18"/>
        </w:rPr>
        <w:t>10. Дисциплінарна комісія діє у складі не менше трьох членів.</w:t>
      </w:r>
    </w:p>
    <w:bookmarkEnd w:id="46"/>
    <w:bookmarkStart w:name="148" w:id="47"/>
    <w:p>
      <w:pPr>
        <w:spacing w:after="0"/>
        <w:ind w:firstLine="240"/>
        <w:jc w:val="left"/>
      </w:pPr>
      <w:r>
        <w:rPr>
          <w:rFonts w:ascii="Arial"/>
          <w:b w:val="false"/>
          <w:i w:val="false"/>
          <w:color w:val="000000"/>
          <w:sz w:val="18"/>
        </w:rPr>
        <w:t>Склад дисциплінарної комісії затверджується наказом (розпорядженням) суб'єкта призначення або керівника державної служби в державному органі.</w:t>
      </w:r>
    </w:p>
    <w:bookmarkEnd w:id="47"/>
    <w:bookmarkStart w:name="149" w:id="48"/>
    <w:p>
      <w:pPr>
        <w:spacing w:after="0"/>
        <w:ind w:firstLine="240"/>
        <w:jc w:val="right"/>
      </w:pPr>
      <w:r>
        <w:rPr>
          <w:rFonts w:ascii="Arial"/>
          <w:b w:val="false"/>
          <w:i w:val="false"/>
          <w:color w:val="000000"/>
          <w:sz w:val="18"/>
        </w:rPr>
        <w:t>(абзац другий пункту 10 у редакції постанови</w:t>
      </w:r>
      <w:r>
        <w:br/>
      </w:r>
      <w:r>
        <w:rPr>
          <w:rFonts w:ascii="Arial"/>
          <w:b w:val="false"/>
          <w:i w:val="false"/>
          <w:color w:val="000000"/>
          <w:sz w:val="18"/>
        </w:rPr>
        <w:t xml:space="preserve"> Кабінету Міністрів України від 05.08.2020 р. N 685,</w:t>
      </w:r>
      <w:r>
        <w:br/>
      </w:r>
      <w:r>
        <w:rPr>
          <w:rFonts w:ascii="Arial"/>
          <w:b w:val="false"/>
          <w:i w:val="false"/>
          <w:color w:val="000000"/>
          <w:sz w:val="18"/>
        </w:rPr>
        <w:t>із змінами, внесеними згідно з постановою</w:t>
      </w:r>
      <w:r>
        <w:br/>
      </w:r>
      <w:r>
        <w:rPr>
          <w:rFonts w:ascii="Arial"/>
          <w:b w:val="false"/>
          <w:i w:val="false"/>
          <w:color w:val="000000"/>
          <w:sz w:val="18"/>
        </w:rPr>
        <w:t xml:space="preserve"> Кабінету Міністрів України від 05.08.2022 р. N 873)</w:t>
      </w:r>
    </w:p>
    <w:bookmarkEnd w:id="48"/>
    <w:bookmarkStart w:name="45" w:id="49"/>
    <w:p>
      <w:pPr>
        <w:spacing w:after="0"/>
        <w:ind w:firstLine="240"/>
        <w:jc w:val="left"/>
      </w:pPr>
      <w:r>
        <w:rPr>
          <w:rFonts w:ascii="Arial"/>
          <w:b w:val="false"/>
          <w:i w:val="false"/>
          <w:color w:val="000000"/>
          <w:sz w:val="18"/>
        </w:rPr>
        <w:t>До складу дисциплінарної комісії повинно бути включено щонайменше одну особу, яка має юридичну освіту, а також представника служби управління персоналом, які є працівниками органу, в якому утворюється відповідна дисциплінарна комісія.</w:t>
      </w:r>
    </w:p>
    <w:bookmarkEnd w:id="49"/>
    <w:bookmarkStart w:name="150" w:id="50"/>
    <w:p>
      <w:pPr>
        <w:spacing w:after="0"/>
        <w:ind w:firstLine="240"/>
        <w:jc w:val="right"/>
      </w:pPr>
      <w:r>
        <w:rPr>
          <w:rFonts w:ascii="Arial"/>
          <w:b w:val="false"/>
          <w:i w:val="false"/>
          <w:color w:val="000000"/>
          <w:sz w:val="18"/>
        </w:rPr>
        <w:t>(абзац третій пункту 10 із змінами, внесеними згідно з</w:t>
      </w:r>
      <w:r>
        <w:br/>
      </w:r>
      <w:r>
        <w:rPr>
          <w:rFonts w:ascii="Arial"/>
          <w:b w:val="false"/>
          <w:i w:val="false"/>
          <w:color w:val="000000"/>
          <w:sz w:val="18"/>
        </w:rPr>
        <w:t xml:space="preserve"> постановою Кабінету Міністрів України від 05.08.2020 р. N 685)</w:t>
      </w:r>
    </w:p>
    <w:bookmarkEnd w:id="50"/>
    <w:bookmarkStart w:name="46" w:id="51"/>
    <w:p>
      <w:pPr>
        <w:spacing w:after="0"/>
        <w:ind w:firstLine="240"/>
        <w:jc w:val="left"/>
      </w:pPr>
      <w:r>
        <w:rPr>
          <w:rFonts w:ascii="Arial"/>
          <w:b w:val="false"/>
          <w:i w:val="false"/>
          <w:color w:val="000000"/>
          <w:sz w:val="18"/>
        </w:rPr>
        <w:t>11. До роботи Комісії, дисциплінарної комісії за її рішенням можуть залучатися експерти (фахівці) у відповідній сфері та/або з відповідних питань, а також представники державних органів за згодою їх керівників.</w:t>
      </w:r>
    </w:p>
    <w:bookmarkEnd w:id="51"/>
    <w:bookmarkStart w:name="206" w:id="52"/>
    <w:p>
      <w:pPr>
        <w:spacing w:after="0"/>
        <w:ind w:firstLine="240"/>
        <w:jc w:val="right"/>
      </w:pPr>
      <w:r>
        <w:rPr>
          <w:rFonts w:ascii="Arial"/>
          <w:b w:val="false"/>
          <w:i w:val="false"/>
          <w:color w:val="000000"/>
          <w:sz w:val="18"/>
        </w:rPr>
        <w:t>(абзац перший пункту 11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52"/>
    <w:bookmarkStart w:name="47" w:id="53"/>
    <w:p>
      <w:pPr>
        <w:spacing w:after="0"/>
        <w:ind w:firstLine="240"/>
        <w:jc w:val="left"/>
      </w:pPr>
      <w:r>
        <w:rPr>
          <w:rFonts w:ascii="Arial"/>
          <w:b w:val="false"/>
          <w:i w:val="false"/>
          <w:color w:val="000000"/>
          <w:sz w:val="18"/>
        </w:rPr>
        <w:t>Не можуть бути залучені до роботи Комісії, дисциплінарної комісії представники державного органу, особисто заінтересовані у результатах дисциплінарного провадження та безпосередньо підпорядковані особі, стосовно якої здійснюється дисциплінарне провадження.</w:t>
      </w:r>
    </w:p>
    <w:bookmarkEnd w:id="53"/>
    <w:bookmarkStart w:name="207" w:id="54"/>
    <w:p>
      <w:pPr>
        <w:spacing w:after="0"/>
        <w:ind w:firstLine="240"/>
        <w:jc w:val="right"/>
      </w:pPr>
      <w:r>
        <w:rPr>
          <w:rFonts w:ascii="Arial"/>
          <w:b w:val="false"/>
          <w:i w:val="false"/>
          <w:color w:val="000000"/>
          <w:sz w:val="18"/>
        </w:rPr>
        <w:t>(абзац другий пункту 11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54"/>
    <w:bookmarkStart w:name="48" w:id="55"/>
    <w:p>
      <w:pPr>
        <w:spacing w:after="0"/>
        <w:ind w:firstLine="240"/>
        <w:jc w:val="left"/>
      </w:pPr>
      <w:r>
        <w:rPr>
          <w:rFonts w:ascii="Arial"/>
          <w:b w:val="false"/>
          <w:i w:val="false"/>
          <w:color w:val="000000"/>
          <w:sz w:val="18"/>
        </w:rPr>
        <w:t>12. У разі неможливості утворення в державному органі дисциплінарної комісії дисциплінарні провадження щодо державних службовців зазначеного органу здійснюються дисциплінарною комісією державного органу вищого рівня в порядку підпорядкування.</w:t>
      </w:r>
    </w:p>
    <w:bookmarkEnd w:id="55"/>
    <w:bookmarkStart w:name="49" w:id="56"/>
    <w:p>
      <w:pPr>
        <w:spacing w:after="0"/>
        <w:ind w:firstLine="240"/>
        <w:jc w:val="left"/>
      </w:pPr>
      <w:r>
        <w:rPr>
          <w:rFonts w:ascii="Arial"/>
          <w:b w:val="false"/>
          <w:i w:val="false"/>
          <w:color w:val="000000"/>
          <w:sz w:val="18"/>
        </w:rPr>
        <w:t>У разі відсутності державного органу вищого рівня дисциплінарна комісія утворюється одноразово для здійснення конкретного дисциплінарного провадження за рішенням НАДС з урахуванням вимог цього Порядку за поданням особи, яка прийняла рішення про порушення дисциплінарного провадження.</w:t>
      </w:r>
    </w:p>
    <w:bookmarkEnd w:id="56"/>
    <w:bookmarkStart w:name="50" w:id="57"/>
    <w:p>
      <w:pPr>
        <w:pStyle w:val="Heading3"/>
        <w:spacing w:after="0"/>
        <w:ind w:left="0"/>
        <w:jc w:val="center"/>
      </w:pPr>
      <w:r>
        <w:rPr>
          <w:rFonts w:ascii="Arial"/>
          <w:color w:val="000000"/>
          <w:sz w:val="27"/>
        </w:rPr>
        <w:t>Повноваження дисциплінарної комісії</w:t>
      </w:r>
    </w:p>
    <w:bookmarkEnd w:id="57"/>
    <w:bookmarkStart w:name="51" w:id="58"/>
    <w:p>
      <w:pPr>
        <w:spacing w:after="0"/>
        <w:ind w:firstLine="240"/>
        <w:jc w:val="left"/>
      </w:pPr>
      <w:r>
        <w:rPr>
          <w:rFonts w:ascii="Arial"/>
          <w:b w:val="false"/>
          <w:i w:val="false"/>
          <w:color w:val="000000"/>
          <w:sz w:val="18"/>
        </w:rPr>
        <w:t xml:space="preserve">13. Комісія, дисциплінарна комісія у своїй діяльності керується </w:t>
      </w:r>
      <w:r>
        <w:rPr>
          <w:rFonts w:ascii="Arial"/>
          <w:b w:val="false"/>
          <w:i w:val="false"/>
          <w:color w:val="000000"/>
          <w:sz w:val="18"/>
        </w:rPr>
        <w:t>Конституцією</w:t>
      </w:r>
      <w:r>
        <w:rPr>
          <w:rFonts w:ascii="Arial"/>
          <w:b w:val="false"/>
          <w:i w:val="false"/>
          <w:color w:val="000000"/>
          <w:sz w:val="18"/>
        </w:rPr>
        <w:t xml:space="preserve">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що регулюють питання здійснення дисциплінарних проваджень, і цим Порядком.</w:t>
      </w:r>
    </w:p>
    <w:bookmarkEnd w:id="58"/>
    <w:bookmarkStart w:name="52" w:id="59"/>
    <w:p>
      <w:pPr>
        <w:spacing w:after="0"/>
        <w:ind w:firstLine="240"/>
        <w:jc w:val="left"/>
      </w:pPr>
      <w:r>
        <w:rPr>
          <w:rFonts w:ascii="Arial"/>
          <w:b w:val="false"/>
          <w:i w:val="false"/>
          <w:color w:val="000000"/>
          <w:sz w:val="18"/>
        </w:rPr>
        <w:t>14. Члени Комісії, дисциплінарної комісії несуть персональну відповідальність за повноту і об'єктивність висновків дисциплінарного провадження та за розголошення інформації про дисциплінарне провадження.</w:t>
      </w:r>
    </w:p>
    <w:bookmarkEnd w:id="59"/>
    <w:bookmarkStart w:name="53" w:id="60"/>
    <w:p>
      <w:pPr>
        <w:spacing w:after="0"/>
        <w:ind w:firstLine="240"/>
        <w:jc w:val="left"/>
      </w:pPr>
      <w:r>
        <w:rPr>
          <w:rFonts w:ascii="Arial"/>
          <w:b w:val="false"/>
          <w:i w:val="false"/>
          <w:color w:val="000000"/>
          <w:sz w:val="18"/>
        </w:rPr>
        <w:t>15. З числа членів Комісії обирається головуючий відкритим голосуванням більшістю голосів присутніх на засіданні Комісії членів строком на три місяці.</w:t>
      </w:r>
    </w:p>
    <w:bookmarkEnd w:id="60"/>
    <w:bookmarkStart w:name="54" w:id="61"/>
    <w:p>
      <w:pPr>
        <w:spacing w:after="0"/>
        <w:ind w:firstLine="240"/>
        <w:jc w:val="left"/>
      </w:pPr>
      <w:r>
        <w:rPr>
          <w:rFonts w:ascii="Arial"/>
          <w:b w:val="false"/>
          <w:i w:val="false"/>
          <w:color w:val="000000"/>
          <w:sz w:val="18"/>
        </w:rPr>
        <w:t>Головуючий скликає засідання Комісії та інформує присутніх на ньому про кворум, формує порядок денний засідання Комісії та виносить питання на голосування, оголошує результати голосування, забезпечує організацію підготовки, підписання та оприлюднення протоколів засідань та висновків Комісії.</w:t>
      </w:r>
    </w:p>
    <w:bookmarkEnd w:id="61"/>
    <w:bookmarkStart w:name="55" w:id="62"/>
    <w:p>
      <w:pPr>
        <w:spacing w:after="0"/>
        <w:ind w:firstLine="240"/>
        <w:jc w:val="left"/>
      </w:pPr>
      <w:r>
        <w:rPr>
          <w:rFonts w:ascii="Arial"/>
          <w:b w:val="false"/>
          <w:i w:val="false"/>
          <w:color w:val="000000"/>
          <w:sz w:val="18"/>
        </w:rPr>
        <w:t>16. З числа членів дисциплінарної комісії обираються її голова та секретар.</w:t>
      </w:r>
    </w:p>
    <w:bookmarkEnd w:id="62"/>
    <w:bookmarkStart w:name="174" w:id="63"/>
    <w:p>
      <w:pPr>
        <w:spacing w:after="0"/>
        <w:ind w:firstLine="240"/>
        <w:jc w:val="left"/>
      </w:pPr>
      <w:r>
        <w:rPr>
          <w:rFonts w:ascii="Arial"/>
          <w:b w:val="false"/>
          <w:i w:val="false"/>
          <w:color w:val="000000"/>
          <w:sz w:val="18"/>
        </w:rPr>
        <w:t>Голова дисциплінарної комісії організовує її роботу, призначає місце та дату проведення засідання дисциплінарної комісії та головує на ньому, сприяє здійсненню учасниками дисциплінарного провадження їх прав та обов'язків, забезпечує об'єктивне та повне з'ясування обставин справи, вживає необхідних заходів для забезпечення на засіданні належного порядку та здійснює інші повноваження, які пов'язані із забезпеченням діяльності дисциплінарної комісії.</w:t>
      </w:r>
    </w:p>
    <w:bookmarkEnd w:id="63"/>
    <w:bookmarkStart w:name="208" w:id="64"/>
    <w:p>
      <w:pPr>
        <w:spacing w:after="0"/>
        <w:ind w:firstLine="240"/>
        <w:jc w:val="right"/>
      </w:pPr>
      <w:r>
        <w:rPr>
          <w:rFonts w:ascii="Arial"/>
          <w:b w:val="false"/>
          <w:i w:val="false"/>
          <w:color w:val="000000"/>
          <w:sz w:val="18"/>
        </w:rPr>
        <w:t>(абзац другий пункту 16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64"/>
    <w:bookmarkStart w:name="57" w:id="65"/>
    <w:p>
      <w:pPr>
        <w:spacing w:after="0"/>
        <w:ind w:firstLine="240"/>
        <w:jc w:val="left"/>
      </w:pPr>
      <w:r>
        <w:rPr>
          <w:rFonts w:ascii="Arial"/>
          <w:b w:val="false"/>
          <w:i w:val="false"/>
          <w:color w:val="000000"/>
          <w:sz w:val="18"/>
        </w:rPr>
        <w:t>Секретар дисциплінарної комісії здійснює організаційне забезпечення роботи дисциплінарної комісії, формує порядок денний засідань дисциплінарної комісії, забезпечує ведення, формування та зберігання протоколів засідань дисциплінарної комісії, формування матеріалів дисциплінарної справи, їх зберігання, ознайомлення із матеріалами дисциплінарної справи членів дисциплінарної комісії та державного службовця та здійснює інші повноваження, які пов'язані із забезпеченням діяльності дисциплінарної комісії.</w:t>
      </w:r>
    </w:p>
    <w:bookmarkEnd w:id="65"/>
    <w:bookmarkStart w:name="209" w:id="66"/>
    <w:p>
      <w:pPr>
        <w:spacing w:after="0"/>
        <w:ind w:firstLine="240"/>
        <w:jc w:val="right"/>
      </w:pPr>
      <w:r>
        <w:rPr>
          <w:rFonts w:ascii="Arial"/>
          <w:b w:val="false"/>
          <w:i w:val="false"/>
          <w:color w:val="000000"/>
          <w:sz w:val="18"/>
        </w:rPr>
        <w:t>(абзац третій пункту 16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66"/>
    <w:bookmarkStart w:name="58" w:id="67"/>
    <w:p>
      <w:pPr>
        <w:spacing w:after="0"/>
        <w:ind w:firstLine="240"/>
        <w:jc w:val="left"/>
      </w:pPr>
      <w:r>
        <w:rPr>
          <w:rFonts w:ascii="Arial"/>
          <w:b w:val="false"/>
          <w:i w:val="false"/>
          <w:color w:val="000000"/>
          <w:sz w:val="18"/>
        </w:rPr>
        <w:t>17. У разі відсутності на засіданні головуючого члени Комісії обирають з числа присутніх членів Комісії іншу особу, яка буде тимчасово головувати на відповідному засіданні.</w:t>
      </w:r>
    </w:p>
    <w:bookmarkEnd w:id="67"/>
    <w:bookmarkStart w:name="59" w:id="68"/>
    <w:p>
      <w:pPr>
        <w:spacing w:after="0"/>
        <w:ind w:firstLine="240"/>
        <w:jc w:val="left"/>
      </w:pPr>
      <w:r>
        <w:rPr>
          <w:rFonts w:ascii="Arial"/>
          <w:b w:val="false"/>
          <w:i w:val="false"/>
          <w:color w:val="000000"/>
          <w:sz w:val="18"/>
        </w:rPr>
        <w:t>У разі відсутності голови або секретаря дисциплінарної комісії під час засідання члени дисциплінарної комісії обирають її голову або секретаря на час проведення цього засідання.</w:t>
      </w:r>
    </w:p>
    <w:bookmarkEnd w:id="68"/>
    <w:bookmarkStart w:name="175" w:id="69"/>
    <w:p>
      <w:pPr>
        <w:spacing w:after="0"/>
        <w:ind w:firstLine="240"/>
        <w:jc w:val="left"/>
      </w:pPr>
      <w:r>
        <w:rPr>
          <w:rFonts w:ascii="Arial"/>
          <w:b w:val="false"/>
          <w:i w:val="false"/>
          <w:color w:val="000000"/>
          <w:sz w:val="18"/>
        </w:rPr>
        <w:t xml:space="preserve">18. Члени Комісії, дисциплінарної комісії мають право ознайомлюватися з матеріалами, що належать до повноважень Комісії, дисциплінарної комісії, висловлювати свою позицію під час засідання Комісії, дисциплінарної комісії та брати участь у прийнятті рішень шляхом голосування, ініціювати в разі потреби скликання засідання Комісії, дисциплінарної комісії, здійснювати інші повноваження, які пов'язані із забезпеченням діяльності Комісії, дисциплінарної комісії, відповідно до </w:t>
      </w:r>
      <w:r>
        <w:rPr>
          <w:rFonts w:ascii="Arial"/>
          <w:b w:val="false"/>
          <w:i w:val="false"/>
          <w:color w:val="000000"/>
          <w:sz w:val="18"/>
        </w:rPr>
        <w:t>Закону</w:t>
      </w:r>
      <w:r>
        <w:rPr>
          <w:rFonts w:ascii="Arial"/>
          <w:b w:val="false"/>
          <w:i w:val="false"/>
          <w:color w:val="000000"/>
          <w:sz w:val="18"/>
        </w:rPr>
        <w:t>.</w:t>
      </w:r>
    </w:p>
    <w:bookmarkEnd w:id="69"/>
    <w:bookmarkStart w:name="210" w:id="70"/>
    <w:p>
      <w:pPr>
        <w:spacing w:after="0"/>
        <w:ind w:firstLine="240"/>
        <w:jc w:val="right"/>
      </w:pPr>
      <w:r>
        <w:rPr>
          <w:rFonts w:ascii="Arial"/>
          <w:b w:val="false"/>
          <w:i w:val="false"/>
          <w:color w:val="000000"/>
          <w:sz w:val="18"/>
        </w:rPr>
        <w:t>(абзац перший пункту 18 у редакції постанови</w:t>
      </w:r>
      <w:r>
        <w:br/>
      </w:r>
      <w:r>
        <w:rPr>
          <w:rFonts w:ascii="Arial"/>
          <w:b w:val="false"/>
          <w:i w:val="false"/>
          <w:color w:val="000000"/>
          <w:sz w:val="18"/>
        </w:rPr>
        <w:t xml:space="preserve"> Кабінету Міністрів України від 05.08.2022 р. N 873)</w:t>
      </w:r>
    </w:p>
    <w:bookmarkEnd w:id="70"/>
    <w:bookmarkStart w:name="61" w:id="71"/>
    <w:p>
      <w:pPr>
        <w:spacing w:after="0"/>
        <w:ind w:firstLine="240"/>
        <w:jc w:val="left"/>
      </w:pPr>
      <w:r>
        <w:rPr>
          <w:rFonts w:ascii="Arial"/>
          <w:b w:val="false"/>
          <w:i w:val="false"/>
          <w:color w:val="000000"/>
          <w:sz w:val="18"/>
        </w:rPr>
        <w:t>Члени Комісії, дисциплінарної комісії мають право одержувати пояснення від державного службовця та від інших осіб щодо обставин справи, одержувати у підрозділах державного органу чи за запитом в інших державних органах необхідні документи або їх копії та долучати до матеріалів дисциплінарної справи, одержувати консультації відповідних спеціалістів з питань, що стосуються дисциплінарного провадження.</w:t>
      </w:r>
    </w:p>
    <w:bookmarkEnd w:id="71"/>
    <w:bookmarkStart w:name="211" w:id="72"/>
    <w:p>
      <w:pPr>
        <w:spacing w:after="0"/>
        <w:ind w:firstLine="240"/>
        <w:jc w:val="right"/>
      </w:pPr>
      <w:r>
        <w:rPr>
          <w:rFonts w:ascii="Arial"/>
          <w:b w:val="false"/>
          <w:i w:val="false"/>
          <w:color w:val="000000"/>
          <w:sz w:val="18"/>
        </w:rPr>
        <w:t>(абзац другий пункту 18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72"/>
    <w:bookmarkStart w:name="62" w:id="73"/>
    <w:p>
      <w:pPr>
        <w:pStyle w:val="Heading3"/>
        <w:spacing w:after="0"/>
        <w:ind w:left="0"/>
        <w:jc w:val="center"/>
      </w:pPr>
      <w:r>
        <w:rPr>
          <w:rFonts w:ascii="Arial"/>
          <w:color w:val="000000"/>
          <w:sz w:val="27"/>
        </w:rPr>
        <w:t>Основні засади роботи дисциплінарної комісії</w:t>
      </w:r>
    </w:p>
    <w:bookmarkEnd w:id="73"/>
    <w:bookmarkStart w:name="63" w:id="74"/>
    <w:p>
      <w:pPr>
        <w:spacing w:after="0"/>
        <w:ind w:firstLine="240"/>
        <w:jc w:val="left"/>
      </w:pPr>
      <w:r>
        <w:rPr>
          <w:rFonts w:ascii="Arial"/>
          <w:b w:val="false"/>
          <w:i w:val="false"/>
          <w:color w:val="000000"/>
          <w:sz w:val="18"/>
        </w:rPr>
        <w:t>19. Формою роботи Комісії, дисциплінарної комісії є засідання.</w:t>
      </w:r>
    </w:p>
    <w:bookmarkEnd w:id="74"/>
    <w:bookmarkStart w:name="64" w:id="75"/>
    <w:p>
      <w:pPr>
        <w:spacing w:after="0"/>
        <w:ind w:firstLine="240"/>
        <w:jc w:val="left"/>
      </w:pPr>
      <w:r>
        <w:rPr>
          <w:rFonts w:ascii="Arial"/>
          <w:b w:val="false"/>
          <w:i w:val="false"/>
          <w:color w:val="000000"/>
          <w:sz w:val="18"/>
        </w:rPr>
        <w:t>Засідання Комісії, дисциплінарної комісії є правоможним, якщо в ньому бере участь не менше половини її членів від загального складу.</w:t>
      </w:r>
    </w:p>
    <w:bookmarkEnd w:id="75"/>
    <w:bookmarkStart w:name="167" w:id="76"/>
    <w:p>
      <w:pPr>
        <w:spacing w:after="0"/>
        <w:ind w:firstLine="240"/>
        <w:jc w:val="right"/>
      </w:pPr>
      <w:r>
        <w:rPr>
          <w:rFonts w:ascii="Arial"/>
          <w:b w:val="false"/>
          <w:i w:val="false"/>
          <w:color w:val="000000"/>
          <w:sz w:val="18"/>
        </w:rPr>
        <w:t>(абзац другий пункту 19 із змінами, внесеними згідно з</w:t>
      </w:r>
      <w:r>
        <w:br/>
      </w:r>
      <w:r>
        <w:rPr>
          <w:rFonts w:ascii="Arial"/>
          <w:b w:val="false"/>
          <w:i w:val="false"/>
          <w:color w:val="000000"/>
          <w:sz w:val="18"/>
        </w:rPr>
        <w:t xml:space="preserve"> постановою Кабінету Міністрів України від 26.08.2021 р. N 903)</w:t>
      </w:r>
    </w:p>
    <w:bookmarkEnd w:id="76"/>
    <w:bookmarkStart w:name="176" w:id="77"/>
    <w:p>
      <w:pPr>
        <w:spacing w:after="0"/>
        <w:ind w:firstLine="240"/>
        <w:jc w:val="left"/>
      </w:pPr>
      <w:r>
        <w:rPr>
          <w:rFonts w:ascii="Arial"/>
          <w:b w:val="false"/>
          <w:i w:val="false"/>
          <w:color w:val="000000"/>
          <w:sz w:val="18"/>
        </w:rPr>
        <w:t>19</w:t>
      </w:r>
      <w:r>
        <w:rPr>
          <w:rFonts w:ascii="Arial"/>
          <w:b w:val="false"/>
          <w:i w:val="false"/>
          <w:color w:val="000000"/>
          <w:vertAlign w:val="superscript"/>
        </w:rPr>
        <w:t>1</w:t>
      </w:r>
      <w:r>
        <w:rPr>
          <w:rFonts w:ascii="Arial"/>
          <w:b w:val="false"/>
          <w:i w:val="false"/>
          <w:color w:val="000000"/>
          <w:sz w:val="18"/>
        </w:rPr>
        <w:t>. Члени Комісії, дисциплінарної комісії, державний службовець та інші особи, які є учасниками дисциплінарного провадження, у разі наявності поважних причин можуть брати участь у засіданні дистанційно в режимі відеоконференції, повідомивши про такі причини головуючому на засіданні Комісії, голові дисциплінарної комісії шляхом використання засобів електронної комунікації не пізніше ніж як за один день до проведення засідання.</w:t>
      </w:r>
    </w:p>
    <w:bookmarkEnd w:id="77"/>
    <w:bookmarkStart w:name="177" w:id="78"/>
    <w:p>
      <w:pPr>
        <w:spacing w:after="0"/>
        <w:ind w:firstLine="240"/>
        <w:jc w:val="left"/>
      </w:pPr>
      <w:r>
        <w:rPr>
          <w:rFonts w:ascii="Arial"/>
          <w:b w:val="false"/>
          <w:i w:val="false"/>
          <w:color w:val="000000"/>
          <w:sz w:val="18"/>
        </w:rPr>
        <w:t>Комісія, дисциплінарна комісія також може прийняти рішення про проведення засідання дистанційно в режимі відеоконференції з використанням відповідних технічних засобів, про що зазначається в протоколі засідання Комісії, дисциплінарної комісії.</w:t>
      </w:r>
    </w:p>
    <w:bookmarkEnd w:id="78"/>
    <w:bookmarkStart w:name="178" w:id="79"/>
    <w:p>
      <w:pPr>
        <w:spacing w:after="0"/>
        <w:ind w:firstLine="240"/>
        <w:jc w:val="left"/>
      </w:pPr>
      <w:r>
        <w:rPr>
          <w:rFonts w:ascii="Arial"/>
          <w:b w:val="false"/>
          <w:i w:val="false"/>
          <w:color w:val="000000"/>
          <w:sz w:val="18"/>
        </w:rPr>
        <w:t>Перед початком засідання Комісії, дисциплінарної комісії її члени, державний службовець, а також інші особи, які беруть участь у засіданні дистанційно у випадках, визначених абзацами першим і другим цього пункту, пред'являють паспорт громадянина України або інший документ, який посвідчує особу.</w:t>
      </w:r>
    </w:p>
    <w:bookmarkEnd w:id="79"/>
    <w:bookmarkStart w:name="179" w:id="80"/>
    <w:p>
      <w:pPr>
        <w:spacing w:after="0"/>
        <w:ind w:firstLine="240"/>
        <w:jc w:val="left"/>
      </w:pPr>
      <w:r>
        <w:rPr>
          <w:rFonts w:ascii="Arial"/>
          <w:b w:val="false"/>
          <w:i w:val="false"/>
          <w:color w:val="000000"/>
          <w:sz w:val="18"/>
        </w:rPr>
        <w:t>Під час проведення засідання Комісії, дисциплінарної комісії дистанційно в режимі відеоконференції забезпечується належна якість зображення та звуку, розгляд питань здійснюється з дотриманням вимог законодавства у сфері захисту інформації.</w:t>
      </w:r>
    </w:p>
    <w:bookmarkEnd w:id="80"/>
    <w:bookmarkStart w:name="180" w:id="81"/>
    <w:p>
      <w:pPr>
        <w:spacing w:after="0"/>
        <w:ind w:firstLine="240"/>
        <w:jc w:val="left"/>
      </w:pPr>
      <w:r>
        <w:rPr>
          <w:rFonts w:ascii="Arial"/>
          <w:b w:val="false"/>
          <w:i w:val="false"/>
          <w:color w:val="000000"/>
          <w:sz w:val="18"/>
        </w:rPr>
        <w:t>У разі неможливості проведення засідання Комісії, дисциплінарної комісії дистанційно в режимі відеоконференції через технічні проблеми, такі технічні проблеми фіксуються працівниками спеціального структурного підрозділу апарату НАДС, відповідального за організаційне та матеріально-технічне забезпечення роботи Комісії (далі - спеціальний структурний підрозділ НАДС) із залученням інших структурних підрозділів апарату НАДС (у разі потреби), дисциплінарною комісією шляхом складення відповідного акта, який долучається до протоколу засідання Комісії, дисциплінарної комісії.</w:t>
      </w:r>
    </w:p>
    <w:bookmarkEnd w:id="81"/>
    <w:bookmarkStart w:name="212" w:id="82"/>
    <w:p>
      <w:pPr>
        <w:spacing w:after="0"/>
        <w:ind w:firstLine="240"/>
        <w:jc w:val="right"/>
      </w:pPr>
      <w:r>
        <w:rPr>
          <w:rFonts w:ascii="Arial"/>
          <w:b w:val="false"/>
          <w:i w:val="false"/>
          <w:color w:val="000000"/>
          <w:sz w:val="18"/>
        </w:rPr>
        <w:t>(Порядок доповнено пунктом 19</w:t>
      </w:r>
      <w:r>
        <w:rPr>
          <w:rFonts w:ascii="Arial"/>
          <w:b w:val="false"/>
          <w:i w:val="false"/>
          <w:color w:val="000000"/>
          <w:vertAlign w:val="superscript"/>
        </w:rPr>
        <w:t>1</w:t>
      </w:r>
      <w:r>
        <w:rPr>
          <w:rFonts w:ascii="Arial"/>
          <w:b w:val="false"/>
          <w:i w:val="false"/>
          <w:color w:val="000000"/>
          <w:sz w:val="18"/>
        </w:rPr>
        <w:t xml:space="preserve"> згідно з постановою</w:t>
      </w:r>
      <w:r>
        <w:br/>
      </w:r>
      <w:r>
        <w:rPr>
          <w:rFonts w:ascii="Arial"/>
          <w:b w:val="false"/>
          <w:i w:val="false"/>
          <w:color w:val="000000"/>
          <w:sz w:val="18"/>
        </w:rPr>
        <w:t xml:space="preserve"> Кабінету Міністрів України від 05.08.2022 р. N 873)</w:t>
      </w:r>
    </w:p>
    <w:bookmarkEnd w:id="82"/>
    <w:bookmarkStart w:name="65" w:id="83"/>
    <w:p>
      <w:pPr>
        <w:spacing w:after="0"/>
        <w:ind w:firstLine="240"/>
        <w:jc w:val="left"/>
      </w:pPr>
      <w:r>
        <w:rPr>
          <w:rFonts w:ascii="Arial"/>
          <w:b w:val="false"/>
          <w:i w:val="false"/>
          <w:color w:val="000000"/>
          <w:sz w:val="18"/>
        </w:rPr>
        <w:t>20. Фіксація проведення засідання за допомогою технічних засобів може здійснюватися за рішенням членів Комісії, дисциплінарної комісії та згоди державного службовця.</w:t>
      </w:r>
    </w:p>
    <w:bookmarkEnd w:id="83"/>
    <w:bookmarkStart w:name="66" w:id="84"/>
    <w:p>
      <w:pPr>
        <w:spacing w:after="0"/>
        <w:ind w:firstLine="240"/>
        <w:jc w:val="left"/>
      </w:pPr>
      <w:r>
        <w:rPr>
          <w:rFonts w:ascii="Arial"/>
          <w:b w:val="false"/>
          <w:i w:val="false"/>
          <w:color w:val="000000"/>
          <w:sz w:val="18"/>
        </w:rPr>
        <w:t>21. Усі рішення Комісії, дисциплінарної комісії ухвалюються простою більшістю голосів присутніх на засіданні її членів.</w:t>
      </w:r>
    </w:p>
    <w:bookmarkEnd w:id="84"/>
    <w:bookmarkStart w:name="67" w:id="85"/>
    <w:p>
      <w:pPr>
        <w:spacing w:after="0"/>
        <w:ind w:firstLine="240"/>
        <w:jc w:val="left"/>
      </w:pPr>
      <w:r>
        <w:rPr>
          <w:rFonts w:ascii="Arial"/>
          <w:b w:val="false"/>
          <w:i w:val="false"/>
          <w:color w:val="000000"/>
          <w:sz w:val="18"/>
        </w:rPr>
        <w:t>Члени Комісії, дисциплінарної комісії мають один голос та можуть голосувати "за" або "проти".</w:t>
      </w:r>
    </w:p>
    <w:bookmarkEnd w:id="85"/>
    <w:bookmarkStart w:name="68" w:id="86"/>
    <w:p>
      <w:pPr>
        <w:spacing w:after="0"/>
        <w:ind w:firstLine="240"/>
        <w:jc w:val="left"/>
      </w:pPr>
      <w:r>
        <w:rPr>
          <w:rFonts w:ascii="Arial"/>
          <w:b w:val="false"/>
          <w:i w:val="false"/>
          <w:color w:val="000000"/>
          <w:sz w:val="18"/>
        </w:rPr>
        <w:t>Під час голосування будь-які сумніви щодо наявності в діях державного службовця дисциплінарного проступку тлумачаться на його користь.</w:t>
      </w:r>
    </w:p>
    <w:bookmarkEnd w:id="86"/>
    <w:bookmarkStart w:name="69" w:id="87"/>
    <w:p>
      <w:pPr>
        <w:spacing w:after="0"/>
        <w:ind w:firstLine="240"/>
        <w:jc w:val="left"/>
      </w:pPr>
      <w:r>
        <w:rPr>
          <w:rFonts w:ascii="Arial"/>
          <w:b w:val="false"/>
          <w:i w:val="false"/>
          <w:color w:val="000000"/>
          <w:sz w:val="18"/>
        </w:rPr>
        <w:t>У разі рівного розподілу голосів вирішальним є голос головуючого на засіданні Комісії або голови дисциплінарної комісії.</w:t>
      </w:r>
    </w:p>
    <w:bookmarkEnd w:id="87"/>
    <w:bookmarkStart w:name="70" w:id="88"/>
    <w:p>
      <w:pPr>
        <w:spacing w:after="0"/>
        <w:ind w:firstLine="240"/>
        <w:jc w:val="left"/>
      </w:pPr>
      <w:r>
        <w:rPr>
          <w:rFonts w:ascii="Arial"/>
          <w:b w:val="false"/>
          <w:i w:val="false"/>
          <w:color w:val="000000"/>
          <w:sz w:val="18"/>
        </w:rPr>
        <w:t>22. Рішення Комісії, дисциплінарної комісії оформляється протоколом.</w:t>
      </w:r>
    </w:p>
    <w:bookmarkEnd w:id="88"/>
    <w:bookmarkStart w:name="181" w:id="89"/>
    <w:p>
      <w:pPr>
        <w:spacing w:after="0"/>
        <w:ind w:firstLine="240"/>
        <w:jc w:val="left"/>
      </w:pPr>
      <w:r>
        <w:rPr>
          <w:rFonts w:ascii="Arial"/>
          <w:b w:val="false"/>
          <w:i w:val="false"/>
          <w:color w:val="000000"/>
          <w:sz w:val="18"/>
        </w:rPr>
        <w:t>У разі проведення засідання Комісії, дисциплінарної комісії дистанційно в режимі відеоконференції рішення Комісії, дисциплінарної комісії може оформлюватися протоколом в електронній формі, який підписується присутніми на засіданні членами Комісії, дисциплінарної комісії із накладенням кваліфікованого електронного підпису з дотриманням вимог законодавства у сфері захисту інформації.</w:t>
      </w:r>
    </w:p>
    <w:bookmarkEnd w:id="89"/>
    <w:bookmarkStart w:name="213" w:id="90"/>
    <w:p>
      <w:pPr>
        <w:spacing w:after="0"/>
        <w:ind w:firstLine="240"/>
        <w:jc w:val="right"/>
      </w:pPr>
      <w:r>
        <w:rPr>
          <w:rFonts w:ascii="Arial"/>
          <w:b w:val="false"/>
          <w:i w:val="false"/>
          <w:color w:val="000000"/>
          <w:sz w:val="18"/>
        </w:rPr>
        <w:t>(пункт 22 доповнено новим абзацом другим згідно з</w:t>
      </w:r>
      <w:r>
        <w:br/>
      </w:r>
      <w:r>
        <w:rPr>
          <w:rFonts w:ascii="Arial"/>
          <w:b w:val="false"/>
          <w:i w:val="false"/>
          <w:color w:val="000000"/>
          <w:sz w:val="18"/>
        </w:rPr>
        <w:t xml:space="preserve"> постановою Кабінету Міністрів України від 05.08.2022 р. N 873,</w:t>
      </w:r>
      <w:r>
        <w:br/>
      </w:r>
      <w:r>
        <w:rPr>
          <w:rFonts w:ascii="Arial"/>
          <w:b w:val="false"/>
          <w:i w:val="false"/>
          <w:color w:val="000000"/>
          <w:sz w:val="18"/>
        </w:rPr>
        <w:t>у зв'язку з цим абзац другий вважати абзацом третім)</w:t>
      </w:r>
    </w:p>
    <w:bookmarkEnd w:id="90"/>
    <w:bookmarkStart w:name="182" w:id="91"/>
    <w:p>
      <w:pPr>
        <w:spacing w:after="0"/>
        <w:ind w:firstLine="240"/>
        <w:jc w:val="left"/>
      </w:pPr>
      <w:r>
        <w:rPr>
          <w:rFonts w:ascii="Arial"/>
          <w:b w:val="false"/>
          <w:i w:val="false"/>
          <w:color w:val="000000"/>
          <w:sz w:val="18"/>
        </w:rPr>
        <w:t>У протоколі зазначаються прізвище та ініціали головуючого на засіданні Комісії, голови і секретаря дисциплінарної комісії, присутніх на засіданні членів Комісії, дисциплінарної комісії, експертів (фахівців) у відповідній сфері та/або з відповідних питань, представників державних органів (у разі їх залучення), місце, дата та спосіб проведення засідання, час початку і закінчення засідання, порядок денний, результати розгляду порядку денного, результати голосування за кожним пунктом порядку денного, прийняті рішення.</w:t>
      </w:r>
    </w:p>
    <w:bookmarkEnd w:id="91"/>
    <w:bookmarkStart w:name="214" w:id="92"/>
    <w:p>
      <w:pPr>
        <w:spacing w:after="0"/>
        <w:ind w:firstLine="240"/>
        <w:jc w:val="right"/>
      </w:pPr>
      <w:r>
        <w:rPr>
          <w:rFonts w:ascii="Arial"/>
          <w:b w:val="false"/>
          <w:i w:val="false"/>
          <w:color w:val="000000"/>
          <w:sz w:val="18"/>
        </w:rPr>
        <w:t>(абзац третій пункту 22 у редакції постанови</w:t>
      </w:r>
      <w:r>
        <w:br/>
      </w:r>
      <w:r>
        <w:rPr>
          <w:rFonts w:ascii="Arial"/>
          <w:b w:val="false"/>
          <w:i w:val="false"/>
          <w:color w:val="000000"/>
          <w:sz w:val="18"/>
        </w:rPr>
        <w:t xml:space="preserve"> Кабінету Міністрів України від 05.08.2022 р. N 873)</w:t>
      </w:r>
    </w:p>
    <w:bookmarkEnd w:id="92"/>
    <w:bookmarkStart w:name="72" w:id="93"/>
    <w:p>
      <w:pPr>
        <w:spacing w:after="0"/>
        <w:ind w:firstLine="240"/>
        <w:jc w:val="left"/>
      </w:pPr>
      <w:r>
        <w:rPr>
          <w:rFonts w:ascii="Arial"/>
          <w:b w:val="false"/>
          <w:i w:val="false"/>
          <w:color w:val="000000"/>
          <w:sz w:val="18"/>
        </w:rPr>
        <w:t>23. Комісія, дисциплінарна комісія на своєму засіданні приймає рішення про початок розгляду дисциплінарної справи та про початок формування дисциплінарної справи.</w:t>
      </w:r>
    </w:p>
    <w:bookmarkEnd w:id="93"/>
    <w:bookmarkStart w:name="215" w:id="94"/>
    <w:p>
      <w:pPr>
        <w:spacing w:after="0"/>
        <w:ind w:firstLine="240"/>
        <w:jc w:val="right"/>
      </w:pPr>
      <w:r>
        <w:rPr>
          <w:rFonts w:ascii="Arial"/>
          <w:b w:val="false"/>
          <w:i w:val="false"/>
          <w:color w:val="000000"/>
          <w:sz w:val="18"/>
        </w:rPr>
        <w:t>(пункт 23 із змінами, внесеними згідно з постановою</w:t>
      </w:r>
      <w:r>
        <w:br/>
      </w:r>
      <w:r>
        <w:rPr>
          <w:rFonts w:ascii="Arial"/>
          <w:b w:val="false"/>
          <w:i w:val="false"/>
          <w:color w:val="000000"/>
          <w:sz w:val="18"/>
        </w:rPr>
        <w:t xml:space="preserve"> Кабінету Міністрів України від 05.08.2022 р. N 873)</w:t>
      </w:r>
    </w:p>
    <w:bookmarkEnd w:id="94"/>
    <w:bookmarkStart w:name="73" w:id="95"/>
    <w:p>
      <w:pPr>
        <w:pStyle w:val="Heading3"/>
        <w:spacing w:after="0"/>
        <w:ind w:left="0"/>
        <w:jc w:val="center"/>
      </w:pPr>
      <w:r>
        <w:rPr>
          <w:rFonts w:ascii="Arial"/>
          <w:color w:val="000000"/>
          <w:sz w:val="27"/>
        </w:rPr>
        <w:t>Формування дисциплінарної справи</w:t>
      </w:r>
    </w:p>
    <w:bookmarkEnd w:id="95"/>
    <w:bookmarkStart w:name="74" w:id="96"/>
    <w:p>
      <w:pPr>
        <w:spacing w:after="0"/>
        <w:ind w:firstLine="240"/>
        <w:jc w:val="left"/>
      </w:pPr>
      <w:r>
        <w:rPr>
          <w:rFonts w:ascii="Arial"/>
          <w:b w:val="false"/>
          <w:i w:val="false"/>
          <w:color w:val="000000"/>
          <w:sz w:val="18"/>
        </w:rPr>
        <w:t>24. З метою збору інформації про обставини, які стали підставою для порушення дисциплінарного провадження, для визначення ступеня вини, характеру і тяжкості дисциплінарного проступку Комісією, дисциплінарною комісією формується дисциплінарна справа.</w:t>
      </w:r>
    </w:p>
    <w:bookmarkEnd w:id="96"/>
    <w:bookmarkStart w:name="75" w:id="97"/>
    <w:p>
      <w:pPr>
        <w:spacing w:after="0"/>
        <w:ind w:firstLine="240"/>
        <w:jc w:val="left"/>
      </w:pPr>
      <w:r>
        <w:rPr>
          <w:rFonts w:ascii="Arial"/>
          <w:b w:val="false"/>
          <w:i w:val="false"/>
          <w:color w:val="000000"/>
          <w:sz w:val="18"/>
        </w:rPr>
        <w:t>25. Дисциплінарна справа повинна містити:</w:t>
      </w:r>
    </w:p>
    <w:bookmarkEnd w:id="97"/>
    <w:bookmarkStart w:name="76" w:id="98"/>
    <w:p>
      <w:pPr>
        <w:spacing w:after="0"/>
        <w:ind w:firstLine="240"/>
        <w:jc w:val="left"/>
      </w:pPr>
      <w:r>
        <w:rPr>
          <w:rFonts w:ascii="Arial"/>
          <w:b w:val="false"/>
          <w:i w:val="false"/>
          <w:color w:val="000000"/>
          <w:sz w:val="18"/>
        </w:rPr>
        <w:t>дату і місце її формування;</w:t>
      </w:r>
    </w:p>
    <w:bookmarkEnd w:id="98"/>
    <w:bookmarkStart w:name="77" w:id="99"/>
    <w:p>
      <w:pPr>
        <w:spacing w:after="0"/>
        <w:ind w:firstLine="240"/>
        <w:jc w:val="left"/>
      </w:pPr>
      <w:r>
        <w:rPr>
          <w:rFonts w:ascii="Arial"/>
          <w:b w:val="false"/>
          <w:i w:val="false"/>
          <w:color w:val="000000"/>
          <w:sz w:val="18"/>
        </w:rPr>
        <w:t>підстави для відкриття дисциплінарного провадження;</w:t>
      </w:r>
    </w:p>
    <w:bookmarkEnd w:id="99"/>
    <w:bookmarkStart w:name="78" w:id="100"/>
    <w:p>
      <w:pPr>
        <w:spacing w:after="0"/>
        <w:ind w:firstLine="240"/>
        <w:jc w:val="left"/>
      </w:pPr>
      <w:r>
        <w:rPr>
          <w:rFonts w:ascii="Arial"/>
          <w:b w:val="false"/>
          <w:i w:val="false"/>
          <w:color w:val="000000"/>
          <w:sz w:val="18"/>
        </w:rPr>
        <w:t>характеристику державного службовця, складену його безпосереднім керівником, та інші відомості, що характеризують державного службовця;</w:t>
      </w:r>
    </w:p>
    <w:bookmarkEnd w:id="100"/>
    <w:bookmarkStart w:name="79" w:id="101"/>
    <w:p>
      <w:pPr>
        <w:spacing w:after="0"/>
        <w:ind w:firstLine="240"/>
        <w:jc w:val="left"/>
      </w:pPr>
      <w:r>
        <w:rPr>
          <w:rFonts w:ascii="Arial"/>
          <w:b w:val="false"/>
          <w:i w:val="false"/>
          <w:color w:val="000000"/>
          <w:sz w:val="18"/>
        </w:rPr>
        <w:t>відомості щодо наявності чи відсутності дисциплінарних стягнень;</w:t>
      </w:r>
    </w:p>
    <w:bookmarkEnd w:id="101"/>
    <w:bookmarkStart w:name="80" w:id="102"/>
    <w:p>
      <w:pPr>
        <w:spacing w:after="0"/>
        <w:ind w:firstLine="240"/>
        <w:jc w:val="left"/>
      </w:pPr>
      <w:r>
        <w:rPr>
          <w:rFonts w:ascii="Arial"/>
          <w:b w:val="false"/>
          <w:i w:val="false"/>
          <w:color w:val="000000"/>
          <w:sz w:val="18"/>
        </w:rPr>
        <w:t>пояснення державного службовця щодо обставин, які стали підставою для порушення дисциплінарного провадження, та/або акт про відмову від надання таких пояснень;</w:t>
      </w:r>
    </w:p>
    <w:bookmarkEnd w:id="102"/>
    <w:bookmarkStart w:name="81" w:id="103"/>
    <w:p>
      <w:pPr>
        <w:spacing w:after="0"/>
        <w:ind w:firstLine="240"/>
        <w:jc w:val="left"/>
      </w:pPr>
      <w:r>
        <w:rPr>
          <w:rFonts w:ascii="Arial"/>
          <w:b w:val="false"/>
          <w:i w:val="false"/>
          <w:color w:val="000000"/>
          <w:sz w:val="18"/>
        </w:rPr>
        <w:t>пояснення безпосереднього керівника державного службовця з приводу обставин, які стали підставою для порушення дисциплінарного провадження;</w:t>
      </w:r>
    </w:p>
    <w:bookmarkEnd w:id="103"/>
    <w:bookmarkStart w:name="82" w:id="104"/>
    <w:p>
      <w:pPr>
        <w:spacing w:after="0"/>
        <w:ind w:firstLine="240"/>
        <w:jc w:val="left"/>
      </w:pPr>
      <w:r>
        <w:rPr>
          <w:rFonts w:ascii="Arial"/>
          <w:b w:val="false"/>
          <w:i w:val="false"/>
          <w:color w:val="000000"/>
          <w:sz w:val="18"/>
        </w:rPr>
        <w:t>пояснення інших осіб, яким відомі обставини, які стали підставою для порушення дисциплінарного провадження (за наявності);</w:t>
      </w:r>
    </w:p>
    <w:bookmarkEnd w:id="104"/>
    <w:bookmarkStart w:name="83" w:id="105"/>
    <w:p>
      <w:pPr>
        <w:spacing w:after="0"/>
        <w:ind w:firstLine="240"/>
        <w:jc w:val="left"/>
      </w:pPr>
      <w:r>
        <w:rPr>
          <w:rFonts w:ascii="Arial"/>
          <w:b w:val="false"/>
          <w:i w:val="false"/>
          <w:color w:val="000000"/>
          <w:sz w:val="18"/>
        </w:rPr>
        <w:t>належним чином завірені копії документів і матеріалів, що підтверджують та/або спростовують факт вчинення дисциплінарного проступку;</w:t>
      </w:r>
    </w:p>
    <w:bookmarkEnd w:id="105"/>
    <w:bookmarkStart w:name="84" w:id="106"/>
    <w:p>
      <w:pPr>
        <w:spacing w:after="0"/>
        <w:ind w:firstLine="240"/>
        <w:jc w:val="left"/>
      </w:pPr>
      <w:r>
        <w:rPr>
          <w:rFonts w:ascii="Arial"/>
          <w:b w:val="false"/>
          <w:i w:val="false"/>
          <w:color w:val="000000"/>
          <w:sz w:val="18"/>
        </w:rPr>
        <w:t>пропозиції Комісії або подання дисциплінарної комісії у державному органі з висновком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w:t>
      </w:r>
    </w:p>
    <w:bookmarkEnd w:id="106"/>
    <w:bookmarkStart w:name="85" w:id="107"/>
    <w:p>
      <w:pPr>
        <w:spacing w:after="0"/>
        <w:ind w:firstLine="240"/>
        <w:jc w:val="left"/>
      </w:pPr>
      <w:r>
        <w:rPr>
          <w:rFonts w:ascii="Arial"/>
          <w:b w:val="false"/>
          <w:i w:val="false"/>
          <w:color w:val="000000"/>
          <w:sz w:val="18"/>
        </w:rPr>
        <w:t>опис матеріалів, які містяться в дисциплінарній справі.</w:t>
      </w:r>
    </w:p>
    <w:bookmarkEnd w:id="107"/>
    <w:bookmarkStart w:name="86" w:id="108"/>
    <w:p>
      <w:pPr>
        <w:spacing w:after="0"/>
        <w:ind w:firstLine="240"/>
        <w:jc w:val="left"/>
      </w:pPr>
      <w:r>
        <w:rPr>
          <w:rFonts w:ascii="Arial"/>
          <w:b w:val="false"/>
          <w:i w:val="false"/>
          <w:color w:val="000000"/>
          <w:sz w:val="18"/>
        </w:rPr>
        <w:t>26. Документи та матеріали, що долучаються до дисциплінарної справи, повинні відповідати вимогам щодо документування управлінської інформації та організації роботи з документами в державному органі.</w:t>
      </w:r>
    </w:p>
    <w:bookmarkEnd w:id="108"/>
    <w:bookmarkStart w:name="87" w:id="109"/>
    <w:p>
      <w:pPr>
        <w:spacing w:after="0"/>
        <w:ind w:firstLine="240"/>
        <w:jc w:val="left"/>
      </w:pPr>
      <w:r>
        <w:rPr>
          <w:rFonts w:ascii="Arial"/>
          <w:b w:val="false"/>
          <w:i w:val="false"/>
          <w:color w:val="000000"/>
          <w:sz w:val="18"/>
        </w:rPr>
        <w:t>27. Дисциплінарна справа формується з урахуванням вимог порядку обліку та роботи з дисциплінарними справами, затвердженого НАДС.</w:t>
      </w:r>
    </w:p>
    <w:bookmarkEnd w:id="109"/>
    <w:bookmarkStart w:name="151" w:id="110"/>
    <w:p>
      <w:pPr>
        <w:spacing w:after="0"/>
        <w:ind w:firstLine="240"/>
        <w:jc w:val="left"/>
      </w:pPr>
      <w:r>
        <w:rPr>
          <w:rFonts w:ascii="Arial"/>
          <w:b w:val="false"/>
          <w:i w:val="false"/>
          <w:color w:val="000000"/>
          <w:sz w:val="18"/>
        </w:rPr>
        <w:t>Тривалість формування дисциплінарної справи не може перевищувати 20 календарних днів. За потреби зазначений строк може бути продовжений міністром або суб'єктом призначення, але не більш як до 30 календарних днів.</w:t>
      </w:r>
    </w:p>
    <w:bookmarkEnd w:id="110"/>
    <w:bookmarkStart w:name="152" w:id="111"/>
    <w:p>
      <w:pPr>
        <w:spacing w:after="0"/>
        <w:ind w:firstLine="240"/>
        <w:jc w:val="right"/>
      </w:pPr>
      <w:r>
        <w:rPr>
          <w:rFonts w:ascii="Arial"/>
          <w:b w:val="false"/>
          <w:i w:val="false"/>
          <w:color w:val="000000"/>
          <w:sz w:val="18"/>
        </w:rPr>
        <w:t>(пункт 27 доповнено абзацом згідно з постановою</w:t>
      </w:r>
      <w:r>
        <w:br/>
      </w:r>
      <w:r>
        <w:rPr>
          <w:rFonts w:ascii="Arial"/>
          <w:b w:val="false"/>
          <w:i w:val="false"/>
          <w:color w:val="000000"/>
          <w:sz w:val="18"/>
        </w:rPr>
        <w:t xml:space="preserve"> Кабінету Міністрів України від 05.08.2020 р. N 685)</w:t>
      </w:r>
    </w:p>
    <w:bookmarkEnd w:id="111"/>
    <w:bookmarkStart w:name="88" w:id="112"/>
    <w:p>
      <w:pPr>
        <w:spacing w:after="0"/>
        <w:ind w:firstLine="240"/>
        <w:jc w:val="left"/>
      </w:pPr>
      <w:r>
        <w:rPr>
          <w:rFonts w:ascii="Arial"/>
          <w:b w:val="false"/>
          <w:i w:val="false"/>
          <w:color w:val="000000"/>
          <w:sz w:val="18"/>
        </w:rPr>
        <w:t>28. З метою формування дисциплінарної справи Комісія, дисциплінарна комісія може звертатися до відповідних посадових осіб державного органу (його територіальних органів), у якому здійснюється дисциплінарне провадження, інших державних органів, підприємств, установ, організацій щодо надання відповідних пояснень, документів, матеріалів (належним чином завірених копій).</w:t>
      </w:r>
    </w:p>
    <w:bookmarkEnd w:id="112"/>
    <w:bookmarkStart w:name="183" w:id="113"/>
    <w:p>
      <w:pPr>
        <w:spacing w:after="0"/>
        <w:ind w:firstLine="240"/>
        <w:jc w:val="left"/>
      </w:pPr>
      <w:r>
        <w:rPr>
          <w:rFonts w:ascii="Arial"/>
          <w:b w:val="false"/>
          <w:i w:val="false"/>
          <w:color w:val="000000"/>
          <w:sz w:val="18"/>
        </w:rPr>
        <w:t>29. Формує дисциплінарну справу та здійснює її підготовку до розгляду:</w:t>
      </w:r>
    </w:p>
    <w:bookmarkEnd w:id="113"/>
    <w:bookmarkStart w:name="184" w:id="114"/>
    <w:p>
      <w:pPr>
        <w:spacing w:after="0"/>
        <w:ind w:firstLine="240"/>
        <w:jc w:val="left"/>
      </w:pPr>
      <w:r>
        <w:rPr>
          <w:rFonts w:ascii="Arial"/>
          <w:b w:val="false"/>
          <w:i w:val="false"/>
          <w:color w:val="000000"/>
          <w:sz w:val="18"/>
        </w:rPr>
        <w:t>Комісією - комітет з дисциплінарних проваджень;</w:t>
      </w:r>
    </w:p>
    <w:bookmarkEnd w:id="114"/>
    <w:bookmarkStart w:name="185" w:id="115"/>
    <w:p>
      <w:pPr>
        <w:spacing w:after="0"/>
        <w:ind w:firstLine="240"/>
        <w:jc w:val="left"/>
      </w:pPr>
      <w:r>
        <w:rPr>
          <w:rFonts w:ascii="Arial"/>
          <w:b w:val="false"/>
          <w:i w:val="false"/>
          <w:color w:val="000000"/>
          <w:sz w:val="18"/>
        </w:rPr>
        <w:t>дисциплінарною комісією - секретар.</w:t>
      </w:r>
    </w:p>
    <w:bookmarkEnd w:id="115"/>
    <w:bookmarkStart w:name="216" w:id="116"/>
    <w:p>
      <w:pPr>
        <w:spacing w:after="0"/>
        <w:ind w:firstLine="240"/>
        <w:jc w:val="right"/>
      </w:pPr>
      <w:r>
        <w:rPr>
          <w:rFonts w:ascii="Arial"/>
          <w:b w:val="false"/>
          <w:i w:val="false"/>
          <w:color w:val="000000"/>
          <w:sz w:val="18"/>
        </w:rPr>
        <w:t>(пункт 29 у редакції постанови Кабінету</w:t>
      </w:r>
      <w:r>
        <w:br/>
      </w:r>
      <w:r>
        <w:rPr>
          <w:rFonts w:ascii="Arial"/>
          <w:b w:val="false"/>
          <w:i w:val="false"/>
          <w:color w:val="000000"/>
          <w:sz w:val="18"/>
        </w:rPr>
        <w:t xml:space="preserve"> Міністрів України від 05.08.2022 р. N 873)</w:t>
      </w:r>
    </w:p>
    <w:bookmarkEnd w:id="116"/>
    <w:bookmarkStart w:name="186" w:id="117"/>
    <w:p>
      <w:pPr>
        <w:spacing w:after="0"/>
        <w:ind w:firstLine="240"/>
        <w:jc w:val="left"/>
      </w:pPr>
      <w:r>
        <w:rPr>
          <w:rFonts w:ascii="Arial"/>
          <w:b w:val="false"/>
          <w:i w:val="false"/>
          <w:color w:val="000000"/>
          <w:sz w:val="18"/>
        </w:rPr>
        <w:t>30. Після завершення формування дисциплінарної справи комітет з дисциплінарних проваджень або секретар дисциплінарної комісії передають її відповідно Комісії або дисциплінарній комісії та повідомляють про це головуючому на засіданні Комісії або голові дисциплінарної комісії з метою призначення дати засідання для її розгляду.</w:t>
      </w:r>
    </w:p>
    <w:bookmarkEnd w:id="117"/>
    <w:bookmarkStart w:name="187" w:id="118"/>
    <w:p>
      <w:pPr>
        <w:spacing w:after="0"/>
        <w:ind w:firstLine="240"/>
        <w:jc w:val="left"/>
      </w:pPr>
      <w:r>
        <w:rPr>
          <w:rFonts w:ascii="Arial"/>
          <w:b w:val="false"/>
          <w:i w:val="false"/>
          <w:color w:val="000000"/>
          <w:sz w:val="18"/>
        </w:rPr>
        <w:t>Під час проведення засідання Комісії, дисциплінарної комісії дистанційно в режимі відеоконференції ознайомлення з матеріалами дисциплінарної справи членів Комісії, дисциплінарної комісії забезпечується відповідно комітетом з дисциплінарних проваджень або секретарем дисциплінарної комісії шляхом застосування технічних засобів та/або шляхом надання електронних копій матеріалів дисциплінарної справи з дотриманням вимог законодавства у сфері захисту інформації, зокрема персональних даних.</w:t>
      </w:r>
    </w:p>
    <w:bookmarkEnd w:id="118"/>
    <w:bookmarkStart w:name="217" w:id="119"/>
    <w:p>
      <w:pPr>
        <w:spacing w:after="0"/>
        <w:ind w:firstLine="240"/>
        <w:jc w:val="right"/>
      </w:pPr>
      <w:r>
        <w:rPr>
          <w:rFonts w:ascii="Arial"/>
          <w:b w:val="false"/>
          <w:i w:val="false"/>
          <w:color w:val="000000"/>
          <w:sz w:val="18"/>
        </w:rPr>
        <w:t>(пункт 30 у редакції постанови Кабінету</w:t>
      </w:r>
      <w:r>
        <w:br/>
      </w:r>
      <w:r>
        <w:rPr>
          <w:rFonts w:ascii="Arial"/>
          <w:b w:val="false"/>
          <w:i w:val="false"/>
          <w:color w:val="000000"/>
          <w:sz w:val="18"/>
        </w:rPr>
        <w:t xml:space="preserve"> Міністрів України від 05.08.2022 р. N 873)</w:t>
      </w:r>
    </w:p>
    <w:bookmarkEnd w:id="119"/>
    <w:bookmarkStart w:name="95" w:id="120"/>
    <w:p>
      <w:pPr>
        <w:pStyle w:val="Heading3"/>
        <w:spacing w:after="0"/>
        <w:ind w:left="0"/>
        <w:jc w:val="center"/>
      </w:pPr>
      <w:r>
        <w:rPr>
          <w:rFonts w:ascii="Arial"/>
          <w:color w:val="000000"/>
          <w:sz w:val="27"/>
        </w:rPr>
        <w:t>Прийняття рішення за результатами розгляду дисциплінарної справи</w:t>
      </w:r>
    </w:p>
    <w:bookmarkEnd w:id="120"/>
    <w:bookmarkStart w:name="96" w:id="121"/>
    <w:p>
      <w:pPr>
        <w:spacing w:after="0"/>
        <w:ind w:firstLine="240"/>
        <w:jc w:val="left"/>
      </w:pPr>
      <w:r>
        <w:rPr>
          <w:rFonts w:ascii="Arial"/>
          <w:b w:val="false"/>
          <w:i w:val="false"/>
          <w:color w:val="000000"/>
          <w:sz w:val="18"/>
        </w:rPr>
        <w:t>31. Комісія, дисциплінарна комісія запрошує державного службовця на своє засідання для надання пояснення щодо обставин, які стали підставою для порушення дисциплінарного провадження, та пропонує надати таке пояснення у письмовому вигляді. Пояснення надається в паперовій або електронній формі особисто чи шляхом надсилання на офіційну електронну адресу відповідного державного органу із накладенням кваліфікованого електронного підпису.</w:t>
      </w:r>
    </w:p>
    <w:bookmarkEnd w:id="121"/>
    <w:bookmarkStart w:name="218" w:id="122"/>
    <w:p>
      <w:pPr>
        <w:spacing w:after="0"/>
        <w:ind w:firstLine="240"/>
        <w:jc w:val="right"/>
      </w:pPr>
      <w:r>
        <w:rPr>
          <w:rFonts w:ascii="Arial"/>
          <w:b w:val="false"/>
          <w:i w:val="false"/>
          <w:color w:val="000000"/>
          <w:sz w:val="18"/>
        </w:rPr>
        <w:t>(абзац перший пункту 31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122"/>
    <w:bookmarkStart w:name="97" w:id="123"/>
    <w:p>
      <w:pPr>
        <w:spacing w:after="0"/>
        <w:ind w:firstLine="240"/>
        <w:jc w:val="left"/>
      </w:pPr>
      <w:r>
        <w:rPr>
          <w:rFonts w:ascii="Arial"/>
          <w:b w:val="false"/>
          <w:i w:val="false"/>
          <w:color w:val="000000"/>
          <w:sz w:val="18"/>
        </w:rPr>
        <w:t>Державний службовець має право:</w:t>
      </w:r>
    </w:p>
    <w:bookmarkEnd w:id="123"/>
    <w:bookmarkStart w:name="98" w:id="124"/>
    <w:p>
      <w:pPr>
        <w:spacing w:after="0"/>
        <w:ind w:firstLine="240"/>
        <w:jc w:val="left"/>
      </w:pPr>
      <w:r>
        <w:rPr>
          <w:rFonts w:ascii="Arial"/>
          <w:b w:val="false"/>
          <w:i w:val="false"/>
          <w:color w:val="000000"/>
          <w:sz w:val="18"/>
        </w:rPr>
        <w:t>бути присутнім на засіданні Комісії, дисциплінарної комісії для надання пояснення щодо обставин, які стали підставою для порушення дисциплінарного провадження;</w:t>
      </w:r>
    </w:p>
    <w:bookmarkEnd w:id="124"/>
    <w:bookmarkStart w:name="99" w:id="125"/>
    <w:p>
      <w:pPr>
        <w:spacing w:after="0"/>
        <w:ind w:firstLine="240"/>
        <w:jc w:val="left"/>
      </w:pPr>
      <w:r>
        <w:rPr>
          <w:rFonts w:ascii="Arial"/>
          <w:b w:val="false"/>
          <w:i w:val="false"/>
          <w:color w:val="000000"/>
          <w:sz w:val="18"/>
        </w:rPr>
        <w:t xml:space="preserve">знайомитися з матеріалами дисциплінарної справи відповідно до </w:t>
      </w:r>
      <w:r>
        <w:rPr>
          <w:rFonts w:ascii="Arial"/>
          <w:b w:val="false"/>
          <w:i w:val="false"/>
          <w:color w:val="000000"/>
          <w:sz w:val="18"/>
        </w:rPr>
        <w:t>статті 76 Закону</w:t>
      </w:r>
      <w:r>
        <w:rPr>
          <w:rFonts w:ascii="Arial"/>
          <w:b w:val="false"/>
          <w:i w:val="false"/>
          <w:color w:val="000000"/>
          <w:sz w:val="18"/>
        </w:rPr>
        <w:t>, у тому числі в установленому законом порядку запитувати та отримувати відповідні документи, їх копії;</w:t>
      </w:r>
    </w:p>
    <w:bookmarkEnd w:id="125"/>
    <w:bookmarkStart w:name="153" w:id="126"/>
    <w:p>
      <w:pPr>
        <w:spacing w:after="0"/>
        <w:ind w:firstLine="240"/>
        <w:jc w:val="right"/>
      </w:pPr>
      <w:r>
        <w:rPr>
          <w:rFonts w:ascii="Arial"/>
          <w:b w:val="false"/>
          <w:i w:val="false"/>
          <w:color w:val="000000"/>
          <w:sz w:val="18"/>
        </w:rPr>
        <w:t>(абзац четвертий пункту 31 із змінами, внесеними згідно з</w:t>
      </w:r>
      <w:r>
        <w:br/>
      </w:r>
      <w:r>
        <w:rPr>
          <w:rFonts w:ascii="Arial"/>
          <w:b w:val="false"/>
          <w:i w:val="false"/>
          <w:color w:val="000000"/>
          <w:sz w:val="18"/>
        </w:rPr>
        <w:t xml:space="preserve"> постановою Кабінету Міністрів України від 05.08.2020 р. N 685)</w:t>
      </w:r>
    </w:p>
    <w:bookmarkEnd w:id="126"/>
    <w:bookmarkStart w:name="100" w:id="127"/>
    <w:p>
      <w:pPr>
        <w:spacing w:after="0"/>
        <w:ind w:firstLine="240"/>
        <w:jc w:val="left"/>
      </w:pPr>
      <w:r>
        <w:rPr>
          <w:rFonts w:ascii="Arial"/>
          <w:b w:val="false"/>
          <w:i w:val="false"/>
          <w:color w:val="000000"/>
          <w:sz w:val="18"/>
        </w:rPr>
        <w:t>надавати пояснення, а також відповідні документи та матеріали щодо обставин, які досліджуються;</w:t>
      </w:r>
    </w:p>
    <w:bookmarkEnd w:id="127"/>
    <w:bookmarkStart w:name="101" w:id="128"/>
    <w:p>
      <w:pPr>
        <w:spacing w:after="0"/>
        <w:ind w:firstLine="240"/>
        <w:jc w:val="left"/>
      </w:pPr>
      <w:r>
        <w:rPr>
          <w:rFonts w:ascii="Arial"/>
          <w:b w:val="false"/>
          <w:i w:val="false"/>
          <w:color w:val="000000"/>
          <w:sz w:val="18"/>
        </w:rPr>
        <w:t>заявляти клопотання про необхідність одержання і долучення до матеріалів дисциплінарної справи нових документів, одержання додаткових пояснень осіб, яким можуть бути відомі обставини справи;</w:t>
      </w:r>
    </w:p>
    <w:bookmarkEnd w:id="128"/>
    <w:bookmarkStart w:name="102" w:id="129"/>
    <w:p>
      <w:pPr>
        <w:spacing w:after="0"/>
        <w:ind w:firstLine="240"/>
        <w:jc w:val="left"/>
      </w:pPr>
      <w:r>
        <w:rPr>
          <w:rFonts w:ascii="Arial"/>
          <w:b w:val="false"/>
          <w:i w:val="false"/>
          <w:color w:val="000000"/>
          <w:sz w:val="18"/>
        </w:rPr>
        <w:t>користуватися правовою допомогою адвоката або іншого уповноваженого ним представника.</w:t>
      </w:r>
    </w:p>
    <w:bookmarkEnd w:id="129"/>
    <w:bookmarkStart w:name="103" w:id="130"/>
    <w:p>
      <w:pPr>
        <w:spacing w:after="0"/>
        <w:ind w:firstLine="240"/>
        <w:jc w:val="left"/>
      </w:pPr>
      <w:r>
        <w:rPr>
          <w:rFonts w:ascii="Arial"/>
          <w:b w:val="false"/>
          <w:i w:val="false"/>
          <w:color w:val="000000"/>
          <w:sz w:val="18"/>
        </w:rPr>
        <w:t xml:space="preserve">Державний службовець користується іншими правами, встановленими </w:t>
      </w:r>
      <w:r>
        <w:rPr>
          <w:rFonts w:ascii="Arial"/>
          <w:b w:val="false"/>
          <w:i w:val="false"/>
          <w:color w:val="000000"/>
          <w:sz w:val="18"/>
        </w:rPr>
        <w:t>Конституцією</w:t>
      </w:r>
      <w:r>
        <w:rPr>
          <w:rFonts w:ascii="Arial"/>
          <w:b w:val="false"/>
          <w:i w:val="false"/>
          <w:color w:val="000000"/>
          <w:sz w:val="18"/>
        </w:rPr>
        <w:t xml:space="preserve"> та законами України.</w:t>
      </w:r>
    </w:p>
    <w:bookmarkEnd w:id="130"/>
    <w:bookmarkStart w:name="188" w:id="131"/>
    <w:p>
      <w:pPr>
        <w:spacing w:after="0"/>
        <w:ind w:firstLine="240"/>
        <w:jc w:val="left"/>
      </w:pPr>
      <w:r>
        <w:rPr>
          <w:rFonts w:ascii="Arial"/>
          <w:b w:val="false"/>
          <w:i w:val="false"/>
          <w:color w:val="000000"/>
          <w:sz w:val="18"/>
        </w:rPr>
        <w:t>31</w:t>
      </w:r>
      <w:r>
        <w:rPr>
          <w:rFonts w:ascii="Arial"/>
          <w:b w:val="false"/>
          <w:i w:val="false"/>
          <w:color w:val="000000"/>
          <w:vertAlign w:val="superscript"/>
        </w:rPr>
        <w:t>1</w:t>
      </w:r>
      <w:r>
        <w:rPr>
          <w:rFonts w:ascii="Arial"/>
          <w:b w:val="false"/>
          <w:i w:val="false"/>
          <w:color w:val="000000"/>
          <w:sz w:val="18"/>
        </w:rPr>
        <w:t>. До моменту внесення суб'єкту призначення пропозиції Комісії, подання дисциплінарної комісії відповідно до пункту 35 цього Порядку матеріали дисциплінарної справи можуть надаватися для ознайомлення в паперовій або електронній формі працівниками спеціального структурного підрозділу НАДС, секретарем дисциплінарної комісії державному службовцю та/або уповноваженому ним представнику за їх письмовою заявою, в якій зазначається електронна адреса для листування, надсилання матеріалів дисциплінарної справи. Така заява може подаватися в паперовій або електронній формі особисто чи шляхом надсилання на офіційну електронну адресу відповідного державного органу із накладенням кваліфікованого електронного підпису.</w:t>
      </w:r>
    </w:p>
    <w:bookmarkEnd w:id="131"/>
    <w:bookmarkStart w:name="189" w:id="132"/>
    <w:p>
      <w:pPr>
        <w:spacing w:after="0"/>
        <w:ind w:firstLine="240"/>
        <w:jc w:val="left"/>
      </w:pPr>
      <w:r>
        <w:rPr>
          <w:rFonts w:ascii="Arial"/>
          <w:b w:val="false"/>
          <w:i w:val="false"/>
          <w:color w:val="000000"/>
          <w:sz w:val="18"/>
        </w:rPr>
        <w:t>До заяви додаються копії документів, що посвідчують особу, а також посвідчують повноваження відповідно до законодавства - у разі подання заяви представником, уповноваженим державним службовцем. Матеріали дисциплінарної справи надаються для ознайомлення після перевірки таких документів.</w:t>
      </w:r>
    </w:p>
    <w:bookmarkEnd w:id="132"/>
    <w:bookmarkStart w:name="190" w:id="133"/>
    <w:p>
      <w:pPr>
        <w:spacing w:after="0"/>
        <w:ind w:firstLine="240"/>
        <w:jc w:val="left"/>
      </w:pPr>
      <w:r>
        <w:rPr>
          <w:rFonts w:ascii="Arial"/>
          <w:b w:val="false"/>
          <w:i w:val="false"/>
          <w:color w:val="000000"/>
          <w:sz w:val="18"/>
        </w:rPr>
        <w:t>У разі ознайомлення з матеріалами дисциплінарної справи в паперовій формі:</w:t>
      </w:r>
    </w:p>
    <w:bookmarkEnd w:id="133"/>
    <w:bookmarkStart w:name="191" w:id="134"/>
    <w:p>
      <w:pPr>
        <w:spacing w:after="0"/>
        <w:ind w:firstLine="240"/>
        <w:jc w:val="left"/>
      </w:pPr>
      <w:r>
        <w:rPr>
          <w:rFonts w:ascii="Arial"/>
          <w:b w:val="false"/>
          <w:i w:val="false"/>
          <w:color w:val="000000"/>
          <w:sz w:val="18"/>
        </w:rPr>
        <w:t>факт ознайомлення фіксується шляхом здійснення на заяві відповідного запису із зазначенням дати, підпису, прізвища та ініціалів (ініціалу власного імені), після чого заява долучається до матеріалів дисциплінарної справи;</w:t>
      </w:r>
    </w:p>
    <w:bookmarkEnd w:id="134"/>
    <w:bookmarkStart w:name="192" w:id="135"/>
    <w:p>
      <w:pPr>
        <w:spacing w:after="0"/>
        <w:ind w:firstLine="240"/>
        <w:jc w:val="left"/>
      </w:pPr>
      <w:r>
        <w:rPr>
          <w:rFonts w:ascii="Arial"/>
          <w:b w:val="false"/>
          <w:i w:val="false"/>
          <w:color w:val="000000"/>
          <w:sz w:val="18"/>
        </w:rPr>
        <w:t>ознайомлення здійснюється в робочий час у приміщенні відповідного державного органу, призначеному для проведення прийому громадян, та у присутності працівників, відповідальних за ознайомлення з матеріалами дисциплінарної справи відповідно до абзацу першого цього пункту;</w:t>
      </w:r>
    </w:p>
    <w:bookmarkEnd w:id="135"/>
    <w:bookmarkStart w:name="193" w:id="136"/>
    <w:p>
      <w:pPr>
        <w:spacing w:after="0"/>
        <w:ind w:firstLine="240"/>
        <w:jc w:val="left"/>
      </w:pPr>
      <w:r>
        <w:rPr>
          <w:rFonts w:ascii="Arial"/>
          <w:b w:val="false"/>
          <w:i w:val="false"/>
          <w:color w:val="000000"/>
          <w:sz w:val="18"/>
        </w:rPr>
        <w:t>дозволяється робити необхідні виписки, копії документів;</w:t>
      </w:r>
    </w:p>
    <w:bookmarkEnd w:id="136"/>
    <w:bookmarkStart w:name="194" w:id="137"/>
    <w:p>
      <w:pPr>
        <w:spacing w:after="0"/>
        <w:ind w:firstLine="240"/>
        <w:jc w:val="left"/>
      </w:pPr>
      <w:r>
        <w:rPr>
          <w:rFonts w:ascii="Arial"/>
          <w:b w:val="false"/>
          <w:i w:val="false"/>
          <w:color w:val="000000"/>
          <w:sz w:val="18"/>
        </w:rPr>
        <w:t>забороняється вносити будь-які зміни до матеріалів дисциплінарної справи, робити помітки на аркушах, самостійно вилучати чи долучати документи. Про факти пошкодження документів складається акт, який долучається до матеріалів дисциплінарної справи.</w:t>
      </w:r>
    </w:p>
    <w:bookmarkEnd w:id="137"/>
    <w:bookmarkStart w:name="219" w:id="138"/>
    <w:p>
      <w:pPr>
        <w:spacing w:after="0"/>
        <w:ind w:firstLine="240"/>
        <w:jc w:val="right"/>
      </w:pPr>
      <w:r>
        <w:rPr>
          <w:rFonts w:ascii="Arial"/>
          <w:b w:val="false"/>
          <w:i w:val="false"/>
          <w:color w:val="000000"/>
          <w:sz w:val="18"/>
        </w:rPr>
        <w:t>(Порядок доповнено пунктом 31</w:t>
      </w:r>
      <w:r>
        <w:rPr>
          <w:rFonts w:ascii="Arial"/>
          <w:b w:val="false"/>
          <w:i w:val="false"/>
          <w:color w:val="000000"/>
          <w:vertAlign w:val="superscript"/>
        </w:rPr>
        <w:t>1</w:t>
      </w:r>
      <w:r>
        <w:rPr>
          <w:rFonts w:ascii="Arial"/>
          <w:b w:val="false"/>
          <w:i w:val="false"/>
          <w:color w:val="000000"/>
          <w:sz w:val="18"/>
        </w:rPr>
        <w:t xml:space="preserve"> згідно з постановою</w:t>
      </w:r>
      <w:r>
        <w:br/>
      </w:r>
      <w:r>
        <w:rPr>
          <w:rFonts w:ascii="Arial"/>
          <w:b w:val="false"/>
          <w:i w:val="false"/>
          <w:color w:val="000000"/>
          <w:sz w:val="18"/>
        </w:rPr>
        <w:t xml:space="preserve"> Кабінету Міністрів України від 05.08.2022 р. N 873)</w:t>
      </w:r>
    </w:p>
    <w:bookmarkEnd w:id="138"/>
    <w:bookmarkStart w:name="195" w:id="139"/>
    <w:p>
      <w:pPr>
        <w:spacing w:after="0"/>
        <w:ind w:firstLine="240"/>
        <w:jc w:val="left"/>
      </w:pPr>
      <w:r>
        <w:rPr>
          <w:rFonts w:ascii="Arial"/>
          <w:b w:val="false"/>
          <w:i w:val="false"/>
          <w:color w:val="000000"/>
          <w:sz w:val="18"/>
        </w:rPr>
        <w:t>31</w:t>
      </w:r>
      <w:r>
        <w:rPr>
          <w:rFonts w:ascii="Arial"/>
          <w:b w:val="false"/>
          <w:i w:val="false"/>
          <w:color w:val="000000"/>
          <w:vertAlign w:val="superscript"/>
        </w:rPr>
        <w:t>2</w:t>
      </w:r>
      <w:r>
        <w:rPr>
          <w:rFonts w:ascii="Arial"/>
          <w:b w:val="false"/>
          <w:i w:val="false"/>
          <w:color w:val="000000"/>
          <w:sz w:val="18"/>
        </w:rPr>
        <w:t>. За результатами ознайомлення з матеріалами дисциплінарної справи державний службовець має право вносити зауваження до висновку, клопотання про вжиття додаткових заходів для встановлення обставин, які мають значення для справи, надавати додаткові пояснення та додаткові документи і матеріали, що стосуються зазначених обставин, які долучаються до справи.</w:t>
      </w:r>
    </w:p>
    <w:bookmarkEnd w:id="139"/>
    <w:bookmarkStart w:name="220" w:id="140"/>
    <w:p>
      <w:pPr>
        <w:spacing w:after="0"/>
        <w:ind w:firstLine="240"/>
        <w:jc w:val="right"/>
      </w:pPr>
      <w:r>
        <w:rPr>
          <w:rFonts w:ascii="Arial"/>
          <w:b w:val="false"/>
          <w:i w:val="false"/>
          <w:color w:val="000000"/>
          <w:sz w:val="18"/>
        </w:rPr>
        <w:t>(Порядок доповнено пунктом 31</w:t>
      </w:r>
      <w:r>
        <w:rPr>
          <w:rFonts w:ascii="Arial"/>
          <w:b w:val="false"/>
          <w:i w:val="false"/>
          <w:color w:val="000000"/>
          <w:vertAlign w:val="superscript"/>
        </w:rPr>
        <w:t>2</w:t>
      </w:r>
      <w:r>
        <w:rPr>
          <w:rFonts w:ascii="Arial"/>
          <w:b w:val="false"/>
          <w:i w:val="false"/>
          <w:color w:val="000000"/>
          <w:sz w:val="18"/>
        </w:rPr>
        <w:t xml:space="preserve"> згідно з постановою</w:t>
      </w:r>
      <w:r>
        <w:br/>
      </w:r>
      <w:r>
        <w:rPr>
          <w:rFonts w:ascii="Arial"/>
          <w:b w:val="false"/>
          <w:i w:val="false"/>
          <w:color w:val="000000"/>
          <w:sz w:val="18"/>
        </w:rPr>
        <w:t xml:space="preserve"> Кабінету Міністрів України від 05.08.2022 р. N 873)</w:t>
      </w:r>
    </w:p>
    <w:bookmarkEnd w:id="140"/>
    <w:bookmarkStart w:name="104" w:id="141"/>
    <w:p>
      <w:pPr>
        <w:spacing w:after="0"/>
        <w:ind w:firstLine="240"/>
        <w:jc w:val="left"/>
      </w:pPr>
      <w:r>
        <w:rPr>
          <w:rFonts w:ascii="Arial"/>
          <w:b w:val="false"/>
          <w:i w:val="false"/>
          <w:color w:val="000000"/>
          <w:sz w:val="18"/>
        </w:rPr>
        <w:t>32. Про дату, час і місце та спосіб проведення засідання Комісії, дисциплінарної комісії державному службовцю повідомляється шляхом вручення інформації чи документів або надсилання їх поштою за адресою місця проживання/перебування чи на його адресу електронної пошти, або з використанням інших засобів телекомунікаційного зв'язку за наявними в особовій справі контактними даними.</w:t>
      </w:r>
    </w:p>
    <w:bookmarkEnd w:id="141"/>
    <w:bookmarkStart w:name="221" w:id="142"/>
    <w:p>
      <w:pPr>
        <w:spacing w:after="0"/>
        <w:ind w:firstLine="240"/>
        <w:jc w:val="right"/>
      </w:pPr>
      <w:r>
        <w:rPr>
          <w:rFonts w:ascii="Arial"/>
          <w:b w:val="false"/>
          <w:i w:val="false"/>
          <w:color w:val="000000"/>
          <w:sz w:val="18"/>
        </w:rPr>
        <w:t>(абзац перший пункту 32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142"/>
    <w:bookmarkStart w:name="105" w:id="143"/>
    <w:p>
      <w:pPr>
        <w:spacing w:after="0"/>
        <w:ind w:firstLine="240"/>
        <w:jc w:val="left"/>
      </w:pPr>
      <w:r>
        <w:rPr>
          <w:rFonts w:ascii="Arial"/>
          <w:b w:val="false"/>
          <w:i w:val="false"/>
          <w:color w:val="000000"/>
          <w:sz w:val="18"/>
        </w:rPr>
        <w:t>Таке повідомлення здійснюється не менш як за п'ять календарних днів до дня проведення засідання Комісії, дисциплінарної комісії.</w:t>
      </w:r>
    </w:p>
    <w:bookmarkEnd w:id="143"/>
    <w:bookmarkStart w:name="196" w:id="144"/>
    <w:p>
      <w:pPr>
        <w:spacing w:after="0"/>
        <w:ind w:firstLine="240"/>
        <w:jc w:val="left"/>
      </w:pPr>
      <w:r>
        <w:rPr>
          <w:rFonts w:ascii="Arial"/>
          <w:b w:val="false"/>
          <w:i w:val="false"/>
          <w:color w:val="000000"/>
          <w:sz w:val="18"/>
        </w:rPr>
        <w:t>У разі прийняття Комісією, дисциплінарною комісією рішення про проведення засідання дистанційно в режимі відеоконференції Комісія, дисциплінарна комісія повідомляє про це державному службовцю відповідно до абзаців першого і другого цього пункту.</w:t>
      </w:r>
    </w:p>
    <w:bookmarkEnd w:id="144"/>
    <w:bookmarkStart w:name="222" w:id="145"/>
    <w:p>
      <w:pPr>
        <w:spacing w:after="0"/>
        <w:ind w:firstLine="240"/>
        <w:jc w:val="right"/>
      </w:pPr>
      <w:r>
        <w:rPr>
          <w:rFonts w:ascii="Arial"/>
          <w:b w:val="false"/>
          <w:i w:val="false"/>
          <w:color w:val="000000"/>
          <w:sz w:val="18"/>
        </w:rPr>
        <w:t>(пункт 32 доповнено новим абзацом третім згідно з</w:t>
      </w:r>
      <w:r>
        <w:br/>
      </w:r>
      <w:r>
        <w:rPr>
          <w:rFonts w:ascii="Arial"/>
          <w:b w:val="false"/>
          <w:i w:val="false"/>
          <w:color w:val="000000"/>
          <w:sz w:val="18"/>
        </w:rPr>
        <w:t xml:space="preserve"> постановою Кабінету Міністрів України від 05.08.2022 р. N 873)</w:t>
      </w:r>
    </w:p>
    <w:bookmarkEnd w:id="145"/>
    <w:bookmarkStart w:name="197" w:id="146"/>
    <w:p>
      <w:pPr>
        <w:spacing w:after="0"/>
        <w:ind w:firstLine="240"/>
        <w:jc w:val="left"/>
      </w:pPr>
      <w:r>
        <w:rPr>
          <w:rFonts w:ascii="Arial"/>
          <w:b w:val="false"/>
          <w:i w:val="false"/>
          <w:color w:val="000000"/>
          <w:sz w:val="18"/>
        </w:rPr>
        <w:t>Комісія, дисциплінарна комісія може прийняти рішення про перенесення засідання для надання пояснення державним службовцем з урахуванням строків здійснення дисциплінарного провадження.</w:t>
      </w:r>
    </w:p>
    <w:bookmarkEnd w:id="146"/>
    <w:bookmarkStart w:name="223" w:id="147"/>
    <w:p>
      <w:pPr>
        <w:spacing w:after="0"/>
        <w:ind w:firstLine="240"/>
        <w:jc w:val="right"/>
      </w:pPr>
      <w:r>
        <w:rPr>
          <w:rFonts w:ascii="Arial"/>
          <w:b w:val="false"/>
          <w:i w:val="false"/>
          <w:color w:val="000000"/>
          <w:sz w:val="18"/>
        </w:rPr>
        <w:t>(пункт 32 доповнено новим абзацом четвертим згідно з</w:t>
      </w:r>
      <w:r>
        <w:br/>
      </w:r>
      <w:r>
        <w:rPr>
          <w:rFonts w:ascii="Arial"/>
          <w:b w:val="false"/>
          <w:i w:val="false"/>
          <w:color w:val="000000"/>
          <w:sz w:val="18"/>
        </w:rPr>
        <w:t xml:space="preserve"> постановою Кабінету Міністрів України від 05.08.2022 р. N 873)</w:t>
      </w:r>
    </w:p>
    <w:bookmarkEnd w:id="147"/>
    <w:bookmarkStart w:name="198" w:id="148"/>
    <w:p>
      <w:pPr>
        <w:spacing w:after="0"/>
        <w:ind w:firstLine="240"/>
        <w:jc w:val="left"/>
      </w:pPr>
      <w:r>
        <w:rPr>
          <w:rFonts w:ascii="Arial"/>
          <w:b w:val="false"/>
          <w:i w:val="false"/>
          <w:color w:val="000000"/>
          <w:sz w:val="18"/>
        </w:rPr>
        <w:t>Рішення про перенесення засідання може бути прийнято в разі, коли державний службовець вперше не прибув на засідання або не підключився до засідання дистанційно у випадках, передбачених абзацами першим і другим пункту 19</w:t>
      </w:r>
      <w:r>
        <w:rPr>
          <w:rFonts w:ascii="Arial"/>
          <w:b w:val="false"/>
          <w:i w:val="false"/>
          <w:color w:val="000000"/>
          <w:vertAlign w:val="superscript"/>
        </w:rPr>
        <w:t>1</w:t>
      </w:r>
      <w:r>
        <w:rPr>
          <w:rFonts w:ascii="Arial"/>
          <w:b w:val="false"/>
          <w:i w:val="false"/>
          <w:color w:val="000000"/>
          <w:sz w:val="18"/>
        </w:rPr>
        <w:t xml:space="preserve"> цього Порядку, повідомивши про поважні причини своєї відсутності, зокрема з підстав виникнення технічних проблем, що унеможливили його участь у засіданні в режимі відеоконференції.</w:t>
      </w:r>
    </w:p>
    <w:bookmarkEnd w:id="148"/>
    <w:bookmarkStart w:name="224" w:id="149"/>
    <w:p>
      <w:pPr>
        <w:spacing w:after="0"/>
        <w:ind w:firstLine="240"/>
        <w:jc w:val="right"/>
      </w:pPr>
      <w:r>
        <w:rPr>
          <w:rFonts w:ascii="Arial"/>
          <w:b w:val="false"/>
          <w:i w:val="false"/>
          <w:color w:val="000000"/>
          <w:sz w:val="18"/>
        </w:rPr>
        <w:t>(пункт 32 доповнено новим абзацом п'ятим згідно з</w:t>
      </w:r>
      <w:r>
        <w:br/>
      </w:r>
      <w:r>
        <w:rPr>
          <w:rFonts w:ascii="Arial"/>
          <w:b w:val="false"/>
          <w:i w:val="false"/>
          <w:color w:val="000000"/>
          <w:sz w:val="18"/>
        </w:rPr>
        <w:t xml:space="preserve"> постановою Кабінету Міністрів України від 05.08.2022 р. N 873)</w:t>
      </w:r>
    </w:p>
    <w:bookmarkEnd w:id="149"/>
    <w:bookmarkStart w:name="199" w:id="150"/>
    <w:p>
      <w:pPr>
        <w:spacing w:after="0"/>
        <w:ind w:firstLine="240"/>
        <w:jc w:val="left"/>
      </w:pPr>
      <w:r>
        <w:rPr>
          <w:rFonts w:ascii="Arial"/>
          <w:b w:val="false"/>
          <w:i w:val="false"/>
          <w:color w:val="000000"/>
          <w:sz w:val="18"/>
        </w:rPr>
        <w:t>У разі перенесення засідання Комісія, дисциплінарна комісія повідомляє про це державному службовцю відповідно до абзаців першого і другого цього пункту.</w:t>
      </w:r>
    </w:p>
    <w:bookmarkEnd w:id="150"/>
    <w:bookmarkStart w:name="225" w:id="151"/>
    <w:p>
      <w:pPr>
        <w:spacing w:after="0"/>
        <w:ind w:firstLine="240"/>
        <w:jc w:val="right"/>
      </w:pPr>
      <w:r>
        <w:rPr>
          <w:rFonts w:ascii="Arial"/>
          <w:b w:val="false"/>
          <w:i w:val="false"/>
          <w:color w:val="000000"/>
          <w:sz w:val="18"/>
        </w:rPr>
        <w:t>(пункт 32 доповнено новим абзацом шостим згідно з</w:t>
      </w:r>
      <w:r>
        <w:br/>
      </w:r>
      <w:r>
        <w:rPr>
          <w:rFonts w:ascii="Arial"/>
          <w:b w:val="false"/>
          <w:i w:val="false"/>
          <w:color w:val="000000"/>
          <w:sz w:val="18"/>
        </w:rPr>
        <w:t xml:space="preserve"> постановою Кабінету Міністрів України від 05.08.2022 р. N 873,</w:t>
      </w:r>
      <w:r>
        <w:br/>
      </w:r>
      <w:r>
        <w:rPr>
          <w:rFonts w:ascii="Arial"/>
          <w:b w:val="false"/>
          <w:i w:val="false"/>
          <w:color w:val="000000"/>
          <w:sz w:val="18"/>
        </w:rPr>
        <w:t>у зв'язку з цим абзаци третій і четвертий</w:t>
      </w:r>
      <w:r>
        <w:br/>
      </w:r>
      <w:r>
        <w:rPr>
          <w:rFonts w:ascii="Arial"/>
          <w:b w:val="false"/>
          <w:i w:val="false"/>
          <w:color w:val="000000"/>
          <w:sz w:val="18"/>
        </w:rPr>
        <w:t xml:space="preserve"> вважати відповідно абзацами сьомим і восьмим)</w:t>
      </w:r>
    </w:p>
    <w:bookmarkEnd w:id="151"/>
    <w:bookmarkStart w:name="200" w:id="152"/>
    <w:p>
      <w:pPr>
        <w:spacing w:after="0"/>
        <w:ind w:firstLine="240"/>
        <w:jc w:val="left"/>
      </w:pPr>
      <w:r>
        <w:rPr>
          <w:rFonts w:ascii="Arial"/>
          <w:b w:val="false"/>
          <w:i w:val="false"/>
          <w:color w:val="000000"/>
          <w:sz w:val="18"/>
        </w:rPr>
        <w:t>У разі коли державний службовець не прибув на засідання або не підключився до засідання дистанційно у випадках, передбачених абзацами першим і другим пункту 19</w:t>
      </w:r>
      <w:r>
        <w:rPr>
          <w:rFonts w:ascii="Arial"/>
          <w:b w:val="false"/>
          <w:i w:val="false"/>
          <w:color w:val="000000"/>
          <w:vertAlign w:val="superscript"/>
        </w:rPr>
        <w:t>1</w:t>
      </w:r>
      <w:r>
        <w:rPr>
          <w:rFonts w:ascii="Arial"/>
          <w:b w:val="false"/>
          <w:i w:val="false"/>
          <w:color w:val="000000"/>
          <w:sz w:val="18"/>
        </w:rPr>
        <w:t xml:space="preserve"> цього Порядку, і не повідомив про поважні причини своєї відсутності, а також не надав письмових пояснень щодо обставин, які стали підставою для порушення дисциплінарного провадження, Комісія, дисциплінарна комісія складає акт про відмову від надання пояснень.</w:t>
      </w:r>
    </w:p>
    <w:bookmarkEnd w:id="152"/>
    <w:bookmarkStart w:name="227" w:id="153"/>
    <w:p>
      <w:pPr>
        <w:spacing w:after="0"/>
        <w:ind w:firstLine="240"/>
        <w:jc w:val="right"/>
      </w:pPr>
      <w:r>
        <w:rPr>
          <w:rFonts w:ascii="Arial"/>
          <w:b w:val="false"/>
          <w:i w:val="false"/>
          <w:color w:val="000000"/>
          <w:sz w:val="18"/>
        </w:rPr>
        <w:t>(абзац сьомий пункту 32 у редакції постанови</w:t>
      </w:r>
      <w:r>
        <w:br/>
      </w:r>
      <w:r>
        <w:rPr>
          <w:rFonts w:ascii="Arial"/>
          <w:b w:val="false"/>
          <w:i w:val="false"/>
          <w:color w:val="000000"/>
          <w:sz w:val="18"/>
        </w:rPr>
        <w:t xml:space="preserve"> Кабінету Міністрів України від 05.08.2022 р. N 873)</w:t>
      </w:r>
    </w:p>
    <w:bookmarkEnd w:id="153"/>
    <w:bookmarkStart w:name="107" w:id="154"/>
    <w:p>
      <w:pPr>
        <w:spacing w:after="0"/>
        <w:ind w:firstLine="240"/>
        <w:jc w:val="left"/>
      </w:pPr>
      <w:r>
        <w:rPr>
          <w:rFonts w:ascii="Arial"/>
          <w:b w:val="false"/>
          <w:i w:val="false"/>
          <w:color w:val="000000"/>
          <w:sz w:val="18"/>
        </w:rPr>
        <w:t>Відсутність державного службовця на засіданні Комісії, дисциплінарної комісії не перешкоджає здійсненню дисциплінарного провадження.</w:t>
      </w:r>
    </w:p>
    <w:bookmarkEnd w:id="154"/>
    <w:bookmarkStart w:name="108" w:id="155"/>
    <w:p>
      <w:pPr>
        <w:spacing w:after="0"/>
        <w:ind w:firstLine="240"/>
        <w:jc w:val="left"/>
      </w:pPr>
      <w:r>
        <w:rPr>
          <w:rFonts w:ascii="Arial"/>
          <w:b w:val="false"/>
          <w:i w:val="false"/>
          <w:color w:val="000000"/>
          <w:sz w:val="18"/>
        </w:rPr>
        <w:t>33. Комісія, дисциплінарна комісія розглядає належним чином сформовану дисциплінарну справу та за результатами такого розгляду приймає рішення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 про що зазначається у протоколі засідання.</w:t>
      </w:r>
    </w:p>
    <w:bookmarkEnd w:id="155"/>
    <w:bookmarkStart w:name="109" w:id="156"/>
    <w:p>
      <w:pPr>
        <w:spacing w:after="0"/>
        <w:ind w:firstLine="240"/>
        <w:jc w:val="left"/>
      </w:pPr>
      <w:r>
        <w:rPr>
          <w:rFonts w:ascii="Arial"/>
          <w:b w:val="false"/>
          <w:i w:val="false"/>
          <w:color w:val="000000"/>
          <w:sz w:val="18"/>
        </w:rPr>
        <w:t>Комісія, дисциплінарна комісія повинна встановити:</w:t>
      </w:r>
    </w:p>
    <w:bookmarkEnd w:id="156"/>
    <w:bookmarkStart w:name="110" w:id="157"/>
    <w:p>
      <w:pPr>
        <w:spacing w:after="0"/>
        <w:ind w:firstLine="240"/>
        <w:jc w:val="left"/>
      </w:pPr>
      <w:r>
        <w:rPr>
          <w:rFonts w:ascii="Arial"/>
          <w:b w:val="false"/>
          <w:i w:val="false"/>
          <w:color w:val="000000"/>
          <w:sz w:val="18"/>
        </w:rPr>
        <w:t>чи мали місце обставини, на підставі яких порушено дисциплінарне провадження;</w:t>
      </w:r>
    </w:p>
    <w:bookmarkEnd w:id="157"/>
    <w:bookmarkStart w:name="111" w:id="158"/>
    <w:p>
      <w:pPr>
        <w:spacing w:after="0"/>
        <w:ind w:firstLine="240"/>
        <w:jc w:val="left"/>
      </w:pPr>
      <w:r>
        <w:rPr>
          <w:rFonts w:ascii="Arial"/>
          <w:b w:val="false"/>
          <w:i w:val="false"/>
          <w:color w:val="000000"/>
          <w:sz w:val="18"/>
        </w:rPr>
        <w:t>чи містять дії державного службовця ознаки дисциплінарного проступку;</w:t>
      </w:r>
    </w:p>
    <w:bookmarkEnd w:id="158"/>
    <w:bookmarkStart w:name="112" w:id="159"/>
    <w:p>
      <w:pPr>
        <w:spacing w:after="0"/>
        <w:ind w:firstLine="240"/>
        <w:jc w:val="left"/>
      </w:pPr>
      <w:r>
        <w:rPr>
          <w:rFonts w:ascii="Arial"/>
          <w:b w:val="false"/>
          <w:i w:val="false"/>
          <w:color w:val="000000"/>
          <w:sz w:val="18"/>
        </w:rPr>
        <w:t>чим характеризується дисциплінарний проступок, обставини, за яких він був вчинений, обставини, що пом'якшують чи обтяжують відповідальність, результати оцінювання службової діяльності державного службовця, наявність заохочень, стягнень та його ставлення до державної служби;</w:t>
      </w:r>
    </w:p>
    <w:bookmarkEnd w:id="159"/>
    <w:bookmarkStart w:name="113" w:id="160"/>
    <w:p>
      <w:pPr>
        <w:spacing w:after="0"/>
        <w:ind w:firstLine="240"/>
        <w:jc w:val="left"/>
      </w:pPr>
      <w:r>
        <w:rPr>
          <w:rFonts w:ascii="Arial"/>
          <w:b w:val="false"/>
          <w:i w:val="false"/>
          <w:color w:val="000000"/>
          <w:sz w:val="18"/>
        </w:rPr>
        <w:t>чи підлягає державний службовець притягненню до дисциплінарної відповідальності;</w:t>
      </w:r>
    </w:p>
    <w:bookmarkEnd w:id="160"/>
    <w:bookmarkStart w:name="114" w:id="161"/>
    <w:p>
      <w:pPr>
        <w:spacing w:after="0"/>
        <w:ind w:firstLine="240"/>
        <w:jc w:val="left"/>
      </w:pPr>
      <w:r>
        <w:rPr>
          <w:rFonts w:ascii="Arial"/>
          <w:b w:val="false"/>
          <w:i w:val="false"/>
          <w:color w:val="000000"/>
          <w:sz w:val="18"/>
        </w:rPr>
        <w:t>який вид дисциплінарного стягнення може бути застосований до державного службовця.</w:t>
      </w:r>
    </w:p>
    <w:bookmarkEnd w:id="161"/>
    <w:bookmarkStart w:name="115" w:id="162"/>
    <w:p>
      <w:pPr>
        <w:spacing w:after="0"/>
        <w:ind w:firstLine="240"/>
        <w:jc w:val="left"/>
      </w:pPr>
      <w:r>
        <w:rPr>
          <w:rFonts w:ascii="Arial"/>
          <w:b w:val="false"/>
          <w:i w:val="false"/>
          <w:color w:val="000000"/>
          <w:sz w:val="18"/>
        </w:rPr>
        <w:t>34. Результатом розгляду дисциплінарної справи є пропозиція Комісії або подання дисциплінарної комісії.</w:t>
      </w:r>
    </w:p>
    <w:bookmarkEnd w:id="162"/>
    <w:bookmarkStart w:name="116" w:id="163"/>
    <w:p>
      <w:pPr>
        <w:spacing w:after="0"/>
        <w:ind w:firstLine="240"/>
        <w:jc w:val="left"/>
      </w:pPr>
      <w:r>
        <w:rPr>
          <w:rFonts w:ascii="Arial"/>
          <w:b w:val="false"/>
          <w:i w:val="false"/>
          <w:color w:val="000000"/>
          <w:sz w:val="18"/>
        </w:rPr>
        <w:t>Пропозиція (подання) готується Комісією, дисциплінарною комісією після прийняття рішення за результатами розгляду дисциплінарної справи та підписується усіма її членами, які брали участь у голосуванні.</w:t>
      </w:r>
    </w:p>
    <w:bookmarkEnd w:id="163"/>
    <w:bookmarkStart w:name="201" w:id="164"/>
    <w:p>
      <w:pPr>
        <w:spacing w:after="0"/>
        <w:ind w:firstLine="240"/>
        <w:jc w:val="left"/>
      </w:pPr>
      <w:r>
        <w:rPr>
          <w:rFonts w:ascii="Arial"/>
          <w:b w:val="false"/>
          <w:i w:val="false"/>
          <w:color w:val="000000"/>
          <w:sz w:val="18"/>
        </w:rPr>
        <w:t>У разі проведення засідання Комісії, дисциплінарної комісії дистанційно в режимі відеоконференції пропозиція (подання) можуть оформлюватися в електронній формі та підписуватися всіма її членами, які брали участь у голосуванні, із накладенням кваліфікованого електронного підпису з дотриманням вимог законодавства у сфері захисту інформації.</w:t>
      </w:r>
    </w:p>
    <w:bookmarkEnd w:id="164"/>
    <w:bookmarkStart w:name="228" w:id="165"/>
    <w:p>
      <w:pPr>
        <w:spacing w:after="0"/>
        <w:ind w:firstLine="240"/>
        <w:jc w:val="right"/>
      </w:pPr>
      <w:r>
        <w:rPr>
          <w:rFonts w:ascii="Arial"/>
          <w:b w:val="false"/>
          <w:i w:val="false"/>
          <w:color w:val="000000"/>
          <w:sz w:val="18"/>
        </w:rPr>
        <w:t>(пункт 34 доповнено новим абзацом третім згідно з</w:t>
      </w:r>
      <w:r>
        <w:br/>
      </w:r>
      <w:r>
        <w:rPr>
          <w:rFonts w:ascii="Arial"/>
          <w:b w:val="false"/>
          <w:i w:val="false"/>
          <w:color w:val="000000"/>
          <w:sz w:val="18"/>
        </w:rPr>
        <w:t xml:space="preserve"> постановою Кабінету Міністрів України від 05.08.2022 р. N 873,</w:t>
      </w:r>
      <w:r>
        <w:br/>
      </w:r>
      <w:r>
        <w:rPr>
          <w:rFonts w:ascii="Arial"/>
          <w:b w:val="false"/>
          <w:i w:val="false"/>
          <w:color w:val="000000"/>
          <w:sz w:val="18"/>
        </w:rPr>
        <w:t>у зв'язку з цим абзаци третій - двадцять шостий</w:t>
      </w:r>
      <w:r>
        <w:br/>
      </w:r>
      <w:r>
        <w:rPr>
          <w:rFonts w:ascii="Arial"/>
          <w:b w:val="false"/>
          <w:i w:val="false"/>
          <w:color w:val="000000"/>
          <w:sz w:val="18"/>
        </w:rPr>
        <w:t xml:space="preserve"> вважати відповідно абзацами четвертим - двадцять сьомим)</w:t>
      </w:r>
    </w:p>
    <w:bookmarkEnd w:id="165"/>
    <w:bookmarkStart w:name="117" w:id="166"/>
    <w:p>
      <w:pPr>
        <w:spacing w:after="0"/>
        <w:ind w:firstLine="240"/>
        <w:jc w:val="left"/>
      </w:pPr>
      <w:r>
        <w:rPr>
          <w:rFonts w:ascii="Arial"/>
          <w:b w:val="false"/>
          <w:i w:val="false"/>
          <w:color w:val="000000"/>
          <w:sz w:val="18"/>
        </w:rPr>
        <w:t>Члени Комісії, дисциплінарної комісії мають право викласти свою окрему думку, яка додається до пропозиції (подання).</w:t>
      </w:r>
    </w:p>
    <w:bookmarkEnd w:id="166"/>
    <w:bookmarkStart w:name="118" w:id="167"/>
    <w:p>
      <w:pPr>
        <w:spacing w:after="0"/>
        <w:ind w:firstLine="240"/>
        <w:jc w:val="left"/>
      </w:pPr>
      <w:r>
        <w:rPr>
          <w:rFonts w:ascii="Arial"/>
          <w:b w:val="false"/>
          <w:i w:val="false"/>
          <w:color w:val="000000"/>
          <w:sz w:val="18"/>
        </w:rPr>
        <w:t>Пропозиція (подання) складається із вступної, мотивувальної та резолютивної частини.</w:t>
      </w:r>
    </w:p>
    <w:bookmarkEnd w:id="167"/>
    <w:bookmarkStart w:name="119" w:id="168"/>
    <w:p>
      <w:pPr>
        <w:spacing w:after="0"/>
        <w:ind w:firstLine="240"/>
        <w:jc w:val="left"/>
      </w:pPr>
      <w:r>
        <w:rPr>
          <w:rFonts w:ascii="Arial"/>
          <w:b w:val="false"/>
          <w:i w:val="false"/>
          <w:color w:val="000000"/>
          <w:sz w:val="18"/>
        </w:rPr>
        <w:t>У вступній частині зазначаються:</w:t>
      </w:r>
    </w:p>
    <w:bookmarkEnd w:id="168"/>
    <w:bookmarkStart w:name="120" w:id="169"/>
    <w:p>
      <w:pPr>
        <w:spacing w:after="0"/>
        <w:ind w:firstLine="240"/>
        <w:jc w:val="left"/>
      </w:pPr>
      <w:r>
        <w:rPr>
          <w:rFonts w:ascii="Arial"/>
          <w:b w:val="false"/>
          <w:i w:val="false"/>
          <w:color w:val="000000"/>
          <w:sz w:val="18"/>
        </w:rPr>
        <w:t>дата складення;</w:t>
      </w:r>
    </w:p>
    <w:bookmarkEnd w:id="169"/>
    <w:bookmarkStart w:name="121" w:id="170"/>
    <w:p>
      <w:pPr>
        <w:spacing w:after="0"/>
        <w:ind w:firstLine="240"/>
        <w:jc w:val="left"/>
      </w:pPr>
      <w:r>
        <w:rPr>
          <w:rFonts w:ascii="Arial"/>
          <w:b w:val="false"/>
          <w:i w:val="false"/>
          <w:color w:val="000000"/>
          <w:sz w:val="18"/>
        </w:rPr>
        <w:t>відомості щодо підстав для порушення дисциплінарного провадження;</w:t>
      </w:r>
    </w:p>
    <w:bookmarkEnd w:id="170"/>
    <w:bookmarkStart w:name="122" w:id="171"/>
    <w:p>
      <w:pPr>
        <w:spacing w:after="0"/>
        <w:ind w:firstLine="240"/>
        <w:jc w:val="left"/>
      </w:pPr>
      <w:r>
        <w:rPr>
          <w:rFonts w:ascii="Arial"/>
          <w:b w:val="false"/>
          <w:i w:val="false"/>
          <w:color w:val="000000"/>
          <w:sz w:val="18"/>
        </w:rPr>
        <w:t>прізвище, ім'я, по батькові державного службовця, його посада, інші відомості, що мають значення для здійснення дисциплінарного провадження.</w:t>
      </w:r>
    </w:p>
    <w:bookmarkEnd w:id="171"/>
    <w:bookmarkStart w:name="123" w:id="172"/>
    <w:p>
      <w:pPr>
        <w:spacing w:after="0"/>
        <w:ind w:firstLine="240"/>
        <w:jc w:val="left"/>
      </w:pPr>
      <w:r>
        <w:rPr>
          <w:rFonts w:ascii="Arial"/>
          <w:b w:val="false"/>
          <w:i w:val="false"/>
          <w:color w:val="000000"/>
          <w:sz w:val="18"/>
        </w:rPr>
        <w:t>У мотивувальній частині зазначаються:</w:t>
      </w:r>
    </w:p>
    <w:bookmarkEnd w:id="172"/>
    <w:bookmarkStart w:name="124" w:id="173"/>
    <w:p>
      <w:pPr>
        <w:spacing w:after="0"/>
        <w:ind w:firstLine="240"/>
        <w:jc w:val="left"/>
      </w:pPr>
      <w:r>
        <w:rPr>
          <w:rFonts w:ascii="Arial"/>
          <w:b w:val="false"/>
          <w:i w:val="false"/>
          <w:color w:val="000000"/>
          <w:sz w:val="18"/>
        </w:rPr>
        <w:t>у разі відсутності у діях державного службовця дисциплінарного проступку:</w:t>
      </w:r>
    </w:p>
    <w:bookmarkEnd w:id="173"/>
    <w:bookmarkStart w:name="125" w:id="174"/>
    <w:p>
      <w:pPr>
        <w:spacing w:after="0"/>
        <w:ind w:firstLine="240"/>
        <w:jc w:val="left"/>
      </w:pPr>
      <w:r>
        <w:rPr>
          <w:rFonts w:ascii="Arial"/>
          <w:b w:val="false"/>
          <w:i w:val="false"/>
          <w:color w:val="000000"/>
          <w:sz w:val="18"/>
        </w:rPr>
        <w:t>- факти, що підтверджують відсутність вчинення державним службовцем дисциплінарного проступку із відповідним обґрунтуванням;</w:t>
      </w:r>
    </w:p>
    <w:bookmarkEnd w:id="174"/>
    <w:bookmarkStart w:name="126" w:id="175"/>
    <w:p>
      <w:pPr>
        <w:spacing w:after="0"/>
        <w:ind w:firstLine="240"/>
        <w:jc w:val="left"/>
      </w:pPr>
      <w:r>
        <w:rPr>
          <w:rFonts w:ascii="Arial"/>
          <w:b w:val="false"/>
          <w:i w:val="false"/>
          <w:color w:val="000000"/>
          <w:sz w:val="18"/>
        </w:rPr>
        <w:t>- заяви, клопотання, пояснення державного службовця та рішення, прийняті Комісією, дисциплінарною комісією за результатами їх розгляду;</w:t>
      </w:r>
    </w:p>
    <w:bookmarkEnd w:id="175"/>
    <w:bookmarkStart w:name="127" w:id="176"/>
    <w:p>
      <w:pPr>
        <w:spacing w:after="0"/>
        <w:ind w:firstLine="240"/>
        <w:jc w:val="left"/>
      </w:pPr>
      <w:r>
        <w:rPr>
          <w:rFonts w:ascii="Arial"/>
          <w:b w:val="false"/>
          <w:i w:val="false"/>
          <w:color w:val="000000"/>
          <w:sz w:val="18"/>
        </w:rPr>
        <w:t>у разі наявності у діях державного службовця дисциплінарного проступку:</w:t>
      </w:r>
    </w:p>
    <w:bookmarkEnd w:id="176"/>
    <w:bookmarkStart w:name="128" w:id="177"/>
    <w:p>
      <w:pPr>
        <w:spacing w:after="0"/>
        <w:ind w:firstLine="240"/>
        <w:jc w:val="left"/>
      </w:pPr>
      <w:r>
        <w:rPr>
          <w:rFonts w:ascii="Arial"/>
          <w:b w:val="false"/>
          <w:i w:val="false"/>
          <w:color w:val="000000"/>
          <w:sz w:val="18"/>
        </w:rPr>
        <w:t>- факти, що підтверджують вчинення державним службовцем дисциплінарного проступку, з посиланням на положення відповідних нормативно-правових актів;</w:t>
      </w:r>
    </w:p>
    <w:bookmarkEnd w:id="177"/>
    <w:bookmarkStart w:name="129" w:id="178"/>
    <w:p>
      <w:pPr>
        <w:spacing w:after="0"/>
        <w:ind w:firstLine="240"/>
        <w:jc w:val="left"/>
      </w:pPr>
      <w:r>
        <w:rPr>
          <w:rFonts w:ascii="Arial"/>
          <w:b w:val="false"/>
          <w:i w:val="false"/>
          <w:color w:val="000000"/>
          <w:sz w:val="18"/>
        </w:rPr>
        <w:t>- обставини, що призвели до вчинення державним службовцем дисциплінарного проступку;</w:t>
      </w:r>
    </w:p>
    <w:bookmarkEnd w:id="178"/>
    <w:bookmarkStart w:name="130" w:id="179"/>
    <w:p>
      <w:pPr>
        <w:spacing w:after="0"/>
        <w:ind w:firstLine="240"/>
        <w:jc w:val="left"/>
      </w:pPr>
      <w:r>
        <w:rPr>
          <w:rFonts w:ascii="Arial"/>
          <w:b w:val="false"/>
          <w:i w:val="false"/>
          <w:color w:val="000000"/>
          <w:sz w:val="18"/>
        </w:rPr>
        <w:t>- ступінь вини державного службовця;</w:t>
      </w:r>
    </w:p>
    <w:bookmarkEnd w:id="179"/>
    <w:bookmarkStart w:name="131" w:id="180"/>
    <w:p>
      <w:pPr>
        <w:spacing w:after="0"/>
        <w:ind w:firstLine="240"/>
        <w:jc w:val="left"/>
      </w:pPr>
      <w:r>
        <w:rPr>
          <w:rFonts w:ascii="Arial"/>
          <w:b w:val="false"/>
          <w:i w:val="false"/>
          <w:color w:val="000000"/>
          <w:sz w:val="18"/>
        </w:rPr>
        <w:t>- характер дисциплінарного проступку, ступінь його тяжкості, настання тяжких наслідків;</w:t>
      </w:r>
    </w:p>
    <w:bookmarkEnd w:id="180"/>
    <w:bookmarkStart w:name="132" w:id="181"/>
    <w:p>
      <w:pPr>
        <w:spacing w:after="0"/>
        <w:ind w:firstLine="240"/>
        <w:jc w:val="left"/>
      </w:pPr>
      <w:r>
        <w:rPr>
          <w:rFonts w:ascii="Arial"/>
          <w:b w:val="false"/>
          <w:i w:val="false"/>
          <w:color w:val="000000"/>
          <w:sz w:val="18"/>
        </w:rPr>
        <w:t>- відомості, що характеризують державного службовця, обставини, що пом'якшують чи обтяжують дисциплінарну відповідальність державного службовця, результати оцінювання службової діяльності державного службовця, наявність заохочень, стягнень та ставлення державного службовця до державної служби;</w:t>
      </w:r>
    </w:p>
    <w:bookmarkEnd w:id="181"/>
    <w:bookmarkStart w:name="133" w:id="182"/>
    <w:p>
      <w:pPr>
        <w:spacing w:after="0"/>
        <w:ind w:firstLine="240"/>
        <w:jc w:val="left"/>
      </w:pPr>
      <w:r>
        <w:rPr>
          <w:rFonts w:ascii="Arial"/>
          <w:b w:val="false"/>
          <w:i w:val="false"/>
          <w:color w:val="000000"/>
          <w:sz w:val="18"/>
        </w:rPr>
        <w:t>- заяви, клопотання, пояснення державного службовця та рішення, прийняті Комісією, дисциплінарною комісією за результатами їх розгляду.</w:t>
      </w:r>
    </w:p>
    <w:bookmarkEnd w:id="182"/>
    <w:bookmarkStart w:name="134" w:id="183"/>
    <w:p>
      <w:pPr>
        <w:spacing w:after="0"/>
        <w:ind w:firstLine="240"/>
        <w:jc w:val="left"/>
      </w:pPr>
      <w:r>
        <w:rPr>
          <w:rFonts w:ascii="Arial"/>
          <w:b w:val="false"/>
          <w:i w:val="false"/>
          <w:color w:val="000000"/>
          <w:sz w:val="18"/>
        </w:rPr>
        <w:t>У резолютивній частині зазначаються:</w:t>
      </w:r>
    </w:p>
    <w:bookmarkEnd w:id="183"/>
    <w:bookmarkStart w:name="135" w:id="184"/>
    <w:p>
      <w:pPr>
        <w:spacing w:after="0"/>
        <w:ind w:firstLine="240"/>
        <w:jc w:val="left"/>
      </w:pPr>
      <w:r>
        <w:rPr>
          <w:rFonts w:ascii="Arial"/>
          <w:b w:val="false"/>
          <w:i w:val="false"/>
          <w:color w:val="000000"/>
          <w:sz w:val="18"/>
        </w:rPr>
        <w:t>у разі відсутності у діях державного службовця дисциплінарного проступку:</w:t>
      </w:r>
    </w:p>
    <w:bookmarkEnd w:id="184"/>
    <w:bookmarkStart w:name="136" w:id="185"/>
    <w:p>
      <w:pPr>
        <w:spacing w:after="0"/>
        <w:ind w:firstLine="240"/>
        <w:jc w:val="left"/>
      </w:pPr>
      <w:r>
        <w:rPr>
          <w:rFonts w:ascii="Arial"/>
          <w:b w:val="false"/>
          <w:i w:val="false"/>
          <w:color w:val="000000"/>
          <w:sz w:val="18"/>
        </w:rPr>
        <w:t>- прізвище, ім'я, по батькові державного службовця, висновок про відсутність у діях державного службовця дисциплінарного проступку;</w:t>
      </w:r>
    </w:p>
    <w:bookmarkEnd w:id="185"/>
    <w:bookmarkStart w:name="137" w:id="186"/>
    <w:p>
      <w:pPr>
        <w:spacing w:after="0"/>
        <w:ind w:firstLine="240"/>
        <w:jc w:val="left"/>
      </w:pPr>
      <w:r>
        <w:rPr>
          <w:rFonts w:ascii="Arial"/>
          <w:b w:val="false"/>
          <w:i w:val="false"/>
          <w:color w:val="000000"/>
          <w:sz w:val="18"/>
        </w:rPr>
        <w:t>- пропозиція про закриття дисциплінарного провадження;</w:t>
      </w:r>
    </w:p>
    <w:bookmarkEnd w:id="186"/>
    <w:bookmarkStart w:name="138" w:id="187"/>
    <w:p>
      <w:pPr>
        <w:spacing w:after="0"/>
        <w:ind w:firstLine="240"/>
        <w:jc w:val="left"/>
      </w:pPr>
      <w:r>
        <w:rPr>
          <w:rFonts w:ascii="Arial"/>
          <w:b w:val="false"/>
          <w:i w:val="false"/>
          <w:color w:val="000000"/>
          <w:sz w:val="18"/>
        </w:rPr>
        <w:t>у разі наявності у діях державного службовця дисциплінарного проступку:</w:t>
      </w:r>
    </w:p>
    <w:bookmarkEnd w:id="187"/>
    <w:bookmarkStart w:name="139" w:id="188"/>
    <w:p>
      <w:pPr>
        <w:spacing w:after="0"/>
        <w:ind w:firstLine="240"/>
        <w:jc w:val="left"/>
      </w:pPr>
      <w:r>
        <w:rPr>
          <w:rFonts w:ascii="Arial"/>
          <w:b w:val="false"/>
          <w:i w:val="false"/>
          <w:color w:val="000000"/>
          <w:sz w:val="18"/>
        </w:rPr>
        <w:t xml:space="preserve">- висновок про наявність у діях державного службовця дисциплінарного проступку, передбаченого відповідним пунктом </w:t>
      </w:r>
      <w:r>
        <w:rPr>
          <w:rFonts w:ascii="Arial"/>
          <w:b w:val="false"/>
          <w:i w:val="false"/>
          <w:color w:val="000000"/>
          <w:sz w:val="18"/>
        </w:rPr>
        <w:t>частини другої статті 65 Закону</w:t>
      </w:r>
      <w:r>
        <w:rPr>
          <w:rFonts w:ascii="Arial"/>
          <w:b w:val="false"/>
          <w:i w:val="false"/>
          <w:color w:val="000000"/>
          <w:sz w:val="18"/>
        </w:rPr>
        <w:t>, та підстав для його притягнення до дисциплінарної відповідальності;</w:t>
      </w:r>
    </w:p>
    <w:bookmarkEnd w:id="188"/>
    <w:bookmarkStart w:name="140" w:id="189"/>
    <w:p>
      <w:pPr>
        <w:spacing w:after="0"/>
        <w:ind w:firstLine="240"/>
        <w:jc w:val="left"/>
      </w:pPr>
      <w:r>
        <w:rPr>
          <w:rFonts w:ascii="Arial"/>
          <w:b w:val="false"/>
          <w:i w:val="false"/>
          <w:color w:val="000000"/>
          <w:sz w:val="18"/>
        </w:rPr>
        <w:t xml:space="preserve">- вид дисциплінарного стягнення, рекомендованого до застосування, передбачений відповідною частиною </w:t>
      </w:r>
      <w:r>
        <w:rPr>
          <w:rFonts w:ascii="Arial"/>
          <w:b w:val="false"/>
          <w:i w:val="false"/>
          <w:color w:val="000000"/>
          <w:sz w:val="18"/>
        </w:rPr>
        <w:t>статті 66 Закону</w:t>
      </w:r>
      <w:r>
        <w:rPr>
          <w:rFonts w:ascii="Arial"/>
          <w:b w:val="false"/>
          <w:i w:val="false"/>
          <w:color w:val="000000"/>
          <w:sz w:val="18"/>
        </w:rPr>
        <w:t>, або обставини, що виключають можливість накладення дисциплінарного стягнення.</w:t>
      </w:r>
    </w:p>
    <w:bookmarkEnd w:id="189"/>
    <w:bookmarkStart w:name="141" w:id="190"/>
    <w:p>
      <w:pPr>
        <w:spacing w:after="0"/>
        <w:ind w:firstLine="240"/>
        <w:jc w:val="left"/>
      </w:pPr>
      <w:r>
        <w:rPr>
          <w:rFonts w:ascii="Arial"/>
          <w:b w:val="false"/>
          <w:i w:val="false"/>
          <w:color w:val="000000"/>
          <w:sz w:val="18"/>
        </w:rPr>
        <w:t>35. Комісія, дисциплінарна комісія вносить суб'єкту призначення пропозицію (подання) разом з матеріалами дисциплінарної справи не пізніше ніж протягом трьох робочих днів з дня її (його) підписання.</w:t>
      </w:r>
    </w:p>
    <w:bookmarkEnd w:id="190"/>
    <w:bookmarkStart w:name="229" w:id="191"/>
    <w:p>
      <w:pPr>
        <w:spacing w:after="0"/>
        <w:ind w:firstLine="240"/>
        <w:jc w:val="right"/>
      </w:pPr>
      <w:r>
        <w:rPr>
          <w:rFonts w:ascii="Arial"/>
          <w:b w:val="false"/>
          <w:i w:val="false"/>
          <w:color w:val="000000"/>
          <w:sz w:val="18"/>
        </w:rPr>
        <w:t>(абзац перший пункту 35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191"/>
    <w:bookmarkStart w:name="154" w:id="192"/>
    <w:p>
      <w:pPr>
        <w:spacing w:after="0"/>
        <w:ind w:firstLine="240"/>
        <w:jc w:val="left"/>
      </w:pPr>
      <w:r>
        <w:rPr>
          <w:rFonts w:ascii="Arial"/>
          <w:b w:val="false"/>
          <w:i w:val="false"/>
          <w:color w:val="000000"/>
          <w:sz w:val="18"/>
        </w:rPr>
        <w:t xml:space="preserve">Одночасно із внесенням суб'єкту призначення пропозиції (подання) державному службовцю повідомляється про дату внесення суб'єкту призначення такої пропозиції (подання) та необхідність надання ним письмового пояснення суб'єкту призначення відповідно до </w:t>
      </w:r>
      <w:r>
        <w:rPr>
          <w:rFonts w:ascii="Arial"/>
          <w:b w:val="false"/>
          <w:i w:val="false"/>
          <w:color w:val="000000"/>
          <w:sz w:val="18"/>
        </w:rPr>
        <w:t>статті 75 Закону</w:t>
      </w:r>
      <w:r>
        <w:rPr>
          <w:rFonts w:ascii="Arial"/>
          <w:b w:val="false"/>
          <w:i w:val="false"/>
          <w:color w:val="000000"/>
          <w:sz w:val="18"/>
        </w:rPr>
        <w:t>.</w:t>
      </w:r>
    </w:p>
    <w:bookmarkEnd w:id="192"/>
    <w:bookmarkStart w:name="158" w:id="193"/>
    <w:p>
      <w:pPr>
        <w:spacing w:after="0"/>
        <w:ind w:firstLine="240"/>
        <w:jc w:val="right"/>
      </w:pPr>
      <w:r>
        <w:rPr>
          <w:rFonts w:ascii="Arial"/>
          <w:b w:val="false"/>
          <w:i w:val="false"/>
          <w:color w:val="000000"/>
          <w:sz w:val="18"/>
        </w:rPr>
        <w:t>(пункт 35 доповнено абзацом згідно з постановою</w:t>
      </w:r>
      <w:r>
        <w:br/>
      </w:r>
      <w:r>
        <w:rPr>
          <w:rFonts w:ascii="Arial"/>
          <w:b w:val="false"/>
          <w:i w:val="false"/>
          <w:color w:val="000000"/>
          <w:sz w:val="18"/>
        </w:rPr>
        <w:t xml:space="preserve"> Кабінету Міністрів України від 05.08.2020 р. N 685,</w:t>
      </w:r>
      <w:r>
        <w:br/>
      </w:r>
      <w:r>
        <w:rPr>
          <w:rFonts w:ascii="Arial"/>
          <w:b w:val="false"/>
          <w:i w:val="false"/>
          <w:color w:val="000000"/>
          <w:sz w:val="18"/>
        </w:rPr>
        <w:t>абзац другий пункту 35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193"/>
    <w:bookmarkStart w:name="155" w:id="194"/>
    <w:p>
      <w:pPr>
        <w:spacing w:after="0"/>
        <w:ind w:firstLine="240"/>
        <w:jc w:val="left"/>
      </w:pPr>
      <w:r>
        <w:rPr>
          <w:rFonts w:ascii="Arial"/>
          <w:b w:val="false"/>
          <w:i w:val="false"/>
          <w:color w:val="000000"/>
          <w:sz w:val="18"/>
        </w:rPr>
        <w:t>Таке повідомлення державного службовця здійснюється шляхом вручення або надсилання поштою, в тому числі з використанням інших засобів телекомунікаційного зв'язку. У разі доведення інформації або документів шляхом використання інших засобів телекомунікаційного зв'язку такий спосіб фіксується протоколом у встановленому порядку. Інформація або документи надсилаються державному службовцеві за адресою місця проживання/перебування або на його адресу електронної пошти чи з використанням інших засобів телекомунікаційного зв'язку за наявними в особовій справі контактними даними.</w:t>
      </w:r>
    </w:p>
    <w:bookmarkEnd w:id="194"/>
    <w:bookmarkStart w:name="159" w:id="195"/>
    <w:p>
      <w:pPr>
        <w:spacing w:after="0"/>
        <w:ind w:firstLine="240"/>
        <w:jc w:val="right"/>
      </w:pPr>
      <w:r>
        <w:rPr>
          <w:rFonts w:ascii="Arial"/>
          <w:b w:val="false"/>
          <w:i w:val="false"/>
          <w:color w:val="000000"/>
          <w:sz w:val="18"/>
        </w:rPr>
        <w:t>(пункт 35 доповнено абзацом згідно з постановою</w:t>
      </w:r>
      <w:r>
        <w:br/>
      </w:r>
      <w:r>
        <w:rPr>
          <w:rFonts w:ascii="Arial"/>
          <w:b w:val="false"/>
          <w:i w:val="false"/>
          <w:color w:val="000000"/>
          <w:sz w:val="18"/>
        </w:rPr>
        <w:t xml:space="preserve"> Кабінету Міністрів України від 05.08.2020 р. N 685)</w:t>
      </w:r>
    </w:p>
    <w:bookmarkEnd w:id="195"/>
    <w:bookmarkStart w:name="156" w:id="196"/>
    <w:p>
      <w:pPr>
        <w:spacing w:after="0"/>
        <w:ind w:firstLine="240"/>
        <w:jc w:val="left"/>
      </w:pPr>
      <w:r>
        <w:rPr>
          <w:rFonts w:ascii="Arial"/>
          <w:b w:val="false"/>
          <w:i w:val="false"/>
          <w:color w:val="000000"/>
          <w:sz w:val="18"/>
        </w:rPr>
        <w:t>Державний службовець надає письмове пояснення особисто або шляхом надсилання листа на офіційну електронну адресу відповідного державного органу.</w:t>
      </w:r>
    </w:p>
    <w:bookmarkEnd w:id="196"/>
    <w:bookmarkStart w:name="160" w:id="197"/>
    <w:p>
      <w:pPr>
        <w:spacing w:after="0"/>
        <w:ind w:firstLine="240"/>
        <w:jc w:val="right"/>
      </w:pPr>
      <w:r>
        <w:rPr>
          <w:rFonts w:ascii="Arial"/>
          <w:b w:val="false"/>
          <w:i w:val="false"/>
          <w:color w:val="000000"/>
          <w:sz w:val="18"/>
        </w:rPr>
        <w:t>(пункт 35 доповнено абзацом згідно з постановою</w:t>
      </w:r>
      <w:r>
        <w:br/>
      </w:r>
      <w:r>
        <w:rPr>
          <w:rFonts w:ascii="Arial"/>
          <w:b w:val="false"/>
          <w:i w:val="false"/>
          <w:color w:val="000000"/>
          <w:sz w:val="18"/>
        </w:rPr>
        <w:t xml:space="preserve"> Кабінету Міністрів України від 05.08.2020 р. N 685)</w:t>
      </w:r>
    </w:p>
    <w:bookmarkEnd w:id="197"/>
    <w:bookmarkStart w:name="157" w:id="198"/>
    <w:p>
      <w:pPr>
        <w:spacing w:after="0"/>
        <w:ind w:firstLine="240"/>
        <w:jc w:val="left"/>
      </w:pPr>
      <w:r>
        <w:rPr>
          <w:rFonts w:ascii="Arial"/>
          <w:b w:val="false"/>
          <w:i w:val="false"/>
          <w:color w:val="000000"/>
          <w:sz w:val="18"/>
        </w:rPr>
        <w:t>У разі ненадання державним службовцем письмового пояснення особисто або шляхом надсилання листа на офіційну електронну адресу відповідного державного органу не пізніше ніж як за два календарних дні до закінчення строку прийняття суб'єктом призначення рішення про накладення на державного службовця дисциплінарного стягнення чи закриття дисциплінарного провадження державний службовець вважається таким, що відмовився від надання письмового пояснення.</w:t>
      </w:r>
    </w:p>
    <w:bookmarkEnd w:id="198"/>
    <w:bookmarkStart w:name="161" w:id="199"/>
    <w:p>
      <w:pPr>
        <w:spacing w:after="0"/>
        <w:ind w:firstLine="240"/>
        <w:jc w:val="right"/>
      </w:pPr>
      <w:r>
        <w:rPr>
          <w:rFonts w:ascii="Arial"/>
          <w:b w:val="false"/>
          <w:i w:val="false"/>
          <w:color w:val="000000"/>
          <w:sz w:val="18"/>
        </w:rPr>
        <w:t>(пункт 35 доповнено абзацом згідно з постановою</w:t>
      </w:r>
      <w:r>
        <w:br/>
      </w:r>
      <w:r>
        <w:rPr>
          <w:rFonts w:ascii="Arial"/>
          <w:b w:val="false"/>
          <w:i w:val="false"/>
          <w:color w:val="000000"/>
          <w:sz w:val="18"/>
        </w:rPr>
        <w:t xml:space="preserve"> Кабінету Міністрів України від 05.08.2020 р. N 685,</w:t>
      </w:r>
      <w:r>
        <w:br/>
      </w:r>
      <w:r>
        <w:rPr>
          <w:rFonts w:ascii="Arial"/>
          <w:b w:val="false"/>
          <w:i w:val="false"/>
          <w:color w:val="000000"/>
          <w:sz w:val="18"/>
        </w:rPr>
        <w:t>абзац п'ятий пункту 35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199"/>
    <w:bookmarkStart w:name="162" w:id="200"/>
    <w:p>
      <w:pPr>
        <w:spacing w:after="0"/>
        <w:ind w:firstLine="240"/>
        <w:jc w:val="left"/>
      </w:pPr>
      <w:r>
        <w:rPr>
          <w:rFonts w:ascii="Arial"/>
          <w:b w:val="false"/>
          <w:i w:val="false"/>
          <w:color w:val="000000"/>
          <w:sz w:val="18"/>
        </w:rPr>
        <w:t>36. За результатами розгляду дисциплінарного провадження суб'єкт призначення протягом десяти календарних днів з дня отримання пропозиції Комісії, подання дисциплінарної комісії приймає рішення про накладення на державного службовця дисциплінарного стягнення чи закриття дисциплінарного провадження.</w:t>
      </w:r>
    </w:p>
    <w:bookmarkEnd w:id="200"/>
    <w:bookmarkStart w:name="232" w:id="201"/>
    <w:p>
      <w:pPr>
        <w:spacing w:after="0"/>
        <w:ind w:firstLine="240"/>
        <w:jc w:val="right"/>
      </w:pPr>
      <w:r>
        <w:rPr>
          <w:rFonts w:ascii="Arial"/>
          <w:b w:val="false"/>
          <w:i w:val="false"/>
          <w:color w:val="000000"/>
          <w:sz w:val="18"/>
        </w:rPr>
        <w:t>(абзац перший пункту 36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201"/>
    <w:bookmarkStart w:name="163" w:id="202"/>
    <w:p>
      <w:pPr>
        <w:spacing w:after="0"/>
        <w:ind w:firstLine="240"/>
        <w:jc w:val="left"/>
      </w:pPr>
      <w:r>
        <w:rPr>
          <w:rFonts w:ascii="Arial"/>
          <w:b w:val="false"/>
          <w:i w:val="false"/>
          <w:color w:val="000000"/>
          <w:sz w:val="18"/>
        </w:rPr>
        <w:t>Рішення оформляється наказом (розпорядженням) суб'єкта призначення.</w:t>
      </w:r>
    </w:p>
    <w:bookmarkEnd w:id="202"/>
    <w:bookmarkStart w:name="233" w:id="203"/>
    <w:p>
      <w:pPr>
        <w:spacing w:after="0"/>
        <w:ind w:firstLine="240"/>
        <w:jc w:val="right"/>
      </w:pPr>
      <w:r>
        <w:rPr>
          <w:rFonts w:ascii="Arial"/>
          <w:b w:val="false"/>
          <w:i w:val="false"/>
          <w:color w:val="000000"/>
          <w:sz w:val="18"/>
        </w:rPr>
        <w:t>(абзац другий пункту 36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203"/>
    <w:bookmarkStart w:name="164" w:id="204"/>
    <w:p>
      <w:pPr>
        <w:spacing w:after="0"/>
        <w:ind w:firstLine="240"/>
        <w:jc w:val="left"/>
      </w:pPr>
      <w:r>
        <w:rPr>
          <w:rFonts w:ascii="Arial"/>
          <w:b w:val="false"/>
          <w:i w:val="false"/>
          <w:color w:val="000000"/>
          <w:sz w:val="18"/>
        </w:rPr>
        <w:t>Після прийняття рішення за результатами розгляду дисциплінарного провадження суб'єкт призначення передає дисциплінарну справу до служби управління персоналом державного органу, стосовно посадової особи якого здійснювалося дисциплінарне провадження (державного органу, в якому здійснювалося дисциплінарне провадження), для її зберігання в установленому порядку.</w:t>
      </w:r>
    </w:p>
    <w:bookmarkEnd w:id="204"/>
    <w:bookmarkStart w:name="234" w:id="205"/>
    <w:p>
      <w:pPr>
        <w:spacing w:after="0"/>
        <w:ind w:firstLine="240"/>
        <w:jc w:val="right"/>
      </w:pPr>
      <w:r>
        <w:rPr>
          <w:rFonts w:ascii="Arial"/>
          <w:b w:val="false"/>
          <w:i w:val="false"/>
          <w:color w:val="000000"/>
          <w:sz w:val="18"/>
        </w:rPr>
        <w:t>(абзац третій пункту 36 із змінами, внесеними згідно з</w:t>
      </w:r>
      <w:r>
        <w:br/>
      </w:r>
      <w:r>
        <w:rPr>
          <w:rFonts w:ascii="Arial"/>
          <w:b w:val="false"/>
          <w:i w:val="false"/>
          <w:color w:val="000000"/>
          <w:sz w:val="18"/>
        </w:rPr>
        <w:t xml:space="preserve"> постановою Кабінету Міністрів України від 05.08.2022 р. N 873)</w:t>
      </w:r>
    </w:p>
    <w:bookmarkEnd w:id="205"/>
    <w:bookmarkStart w:name="165" w:id="206"/>
    <w:p>
      <w:pPr>
        <w:spacing w:after="0"/>
        <w:ind w:firstLine="240"/>
        <w:jc w:val="right"/>
      </w:pPr>
      <w:r>
        <w:rPr>
          <w:rFonts w:ascii="Arial"/>
          <w:b w:val="false"/>
          <w:i w:val="false"/>
          <w:color w:val="000000"/>
          <w:sz w:val="18"/>
        </w:rPr>
        <w:t>(пункт 36 у редакції постанови Кабінету</w:t>
      </w:r>
      <w:r>
        <w:br/>
      </w:r>
      <w:r>
        <w:rPr>
          <w:rFonts w:ascii="Arial"/>
          <w:b w:val="false"/>
          <w:i w:val="false"/>
          <w:color w:val="000000"/>
          <w:sz w:val="18"/>
        </w:rPr>
        <w:t xml:space="preserve"> Міністрів України від 05.08.2020 р. N 685)</w:t>
      </w:r>
    </w:p>
    <w:bookmarkEnd w:id="206"/>
    <w:bookmarkStart w:name="143" w:id="207"/>
    <w:p>
      <w:pPr>
        <w:spacing w:after="0"/>
        <w:ind w:left="0"/>
        <w:jc w:val="center"/>
      </w:pPr>
      <w:r>
        <w:rPr>
          <w:rFonts w:ascii="Arial"/>
          <w:b w:val="false"/>
          <w:i w:val="false"/>
          <w:color w:val="000000"/>
          <w:sz w:val="18"/>
        </w:rPr>
        <w:t>____________</w:t>
      </w:r>
    </w:p>
    <w:bookmarkEnd w:id="207"/>
    <w:bookmarkStart w:name="144" w:id="208"/>
    <w:p>
      <w:pPr>
        <w:spacing w:after="0"/>
        <w:ind w:firstLine="240"/>
        <w:jc w:val="left"/>
      </w:pPr>
    </w:p>
    <w:bookmarkEnd w:id="208"/>
    <w:tbl>
      <w:tblPr>
        <w:tblW w:w="0" w:type="auto"/>
        <w:tblCellSpacing w:w="20" w:type="dxa"/>
        <w:tblBorders>
          <w:top w:val="none"/>
          <w:left w:val="none"/>
          <w:bottom w:val="none"/>
          <w:right w:val="none"/>
          <w:insideH w:val="none"/>
          <w:insideV w:val="none"/>
        </w:tblBorders>
      </w:tblPr>
      <w:tblGrid>
        <w:gridCol w:w="8410"/>
        <w:gridCol w:w="1240"/>
      </w:tblGrid>
      <w:tr>
        <w:trPr/>
        <w:tc>
          <w:tcPr>
            <w:tcW w:w="8410" w:type="dxa"/>
            <w:tcBorders/>
            <w:vAlign w:val="center"/>
          </w:tcPr>
          <w:p>
            <w:pPr>
              <w:spacing w:after="0"/>
              <w:ind w:left="0"/>
              <w:jc w:val="left"/>
            </w:pPr>
            <w:r>
              <w:rPr>
                <w:rFonts w:ascii="Arial"/>
                <w:b w:val="false"/>
                <w:i w:val="false"/>
                <w:color w:val="000000"/>
                <w:sz w:val="18"/>
              </w:rPr>
              <w:t>© ТОВ "Інформаційно-аналітичний центр "ЛІГА", 2022</w:t>
            </w:r>
            <w:r>
              <w:br/>
            </w:r>
            <w:r>
              <w:rPr>
                <w:rFonts w:ascii="Arial"/>
                <w:b w:val="false"/>
                <w:i w:val="false"/>
                <w:color w:val="000000"/>
                <w:sz w:val="18"/>
              </w:rPr>
              <w:t>© ТОВ "ЛІГА ЗАКОН", 2022</w:t>
            </w:r>
          </w:p>
        </w:tc>
        <w:tc>
          <w:tcPr>
            <w:tcW w:w="1240" w:type="dxa"/>
            <w:tcBorders/>
            <w:vAlign w:val="center"/>
          </w:tcPr>
          <w:p>
            <w:pPr>
              <w:spacing w:after="0"/>
              <w:ind w:left="0"/>
              <w:jc w:val="left"/>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 cy="279400"/>
                          </a:xfrm>
                          <a:prstGeom prst="rect">
                            <a:avLst/>
                          </a:prstGeom>
                        </pic:spPr>
                      </pic:pic>
                    </a:graphicData>
                  </a:graphic>
                </wp:inline>
              </w:drawing>
            </w:r>
          </w:p>
        </w:tc>
      </w:tr>
    </w:tbl>
    <w:p>
      <w:pPr>
        <w:spacing/>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w15="http://schemas.microsoft.com/office/word/2012/wordml" xmlns:r="http://schemas.openxmlformats.org/officeDocument/2006/relationships" xmlns:w14="http://schemas.microsoft.com/office/word/2010/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pn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